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1795"/>
        <w:gridCol w:w="27"/>
        <w:gridCol w:w="163"/>
        <w:gridCol w:w="128"/>
        <w:gridCol w:w="152"/>
        <w:gridCol w:w="362"/>
        <w:gridCol w:w="524"/>
        <w:gridCol w:w="375"/>
        <w:gridCol w:w="157"/>
        <w:gridCol w:w="298"/>
        <w:gridCol w:w="406"/>
        <w:gridCol w:w="842"/>
        <w:gridCol w:w="8"/>
        <w:gridCol w:w="211"/>
        <w:gridCol w:w="21"/>
        <w:gridCol w:w="308"/>
        <w:gridCol w:w="292"/>
        <w:gridCol w:w="872"/>
        <w:gridCol w:w="28"/>
        <w:gridCol w:w="97"/>
        <w:gridCol w:w="269"/>
        <w:gridCol w:w="399"/>
        <w:gridCol w:w="398"/>
        <w:gridCol w:w="372"/>
        <w:gridCol w:w="113"/>
        <w:gridCol w:w="425"/>
        <w:gridCol w:w="55"/>
        <w:gridCol w:w="117"/>
        <w:gridCol w:w="225"/>
        <w:gridCol w:w="1335"/>
      </w:tblGrid>
      <w:tr w:rsidR="0013624D" w14:paraId="12B9F94D" w14:textId="77777777" w:rsidTr="007F4331">
        <w:trPr>
          <w:trHeight w:val="204"/>
        </w:trPr>
        <w:tc>
          <w:tcPr>
            <w:tcW w:w="10774" w:type="dxa"/>
            <w:gridSpan w:val="30"/>
            <w:tcBorders>
              <w:top w:val="nil"/>
              <w:left w:val="nil"/>
              <w:bottom w:val="single" w:sz="8" w:space="0" w:color="808080" w:themeColor="background1" w:themeShade="80"/>
              <w:right w:val="nil"/>
            </w:tcBorders>
            <w:shd w:val="clear" w:color="auto" w:fill="FFFFFF" w:themeFill="background1"/>
          </w:tcPr>
          <w:p w14:paraId="681A9E1B" w14:textId="5CE7971C" w:rsidR="00FC78CB" w:rsidRDefault="000B13E1" w:rsidP="000B13E1">
            <w:pPr>
              <w:keepNext/>
              <w:spacing w:before="60" w:after="60"/>
              <w:rPr>
                <w:rFonts w:cs="Arial"/>
                <w:i/>
              </w:rPr>
            </w:pPr>
            <w:r w:rsidRPr="00351CF0">
              <w:rPr>
                <w:rFonts w:cs="Arial"/>
              </w:rPr>
              <w:t xml:space="preserve">Use this form to </w:t>
            </w:r>
            <w:r w:rsidR="002330CE">
              <w:rPr>
                <w:rFonts w:cs="Arial"/>
              </w:rPr>
              <w:t xml:space="preserve">add or remove a nominee from a commercial and private agent licence in accordance with the </w:t>
            </w:r>
            <w:hyperlink r:id="rId9" w:history="1">
              <w:r w:rsidR="002330CE" w:rsidRPr="000916C7">
                <w:rPr>
                  <w:rStyle w:val="Hyperlink"/>
                  <w:rFonts w:cs="Arial"/>
                  <w:i/>
                </w:rPr>
                <w:t>Commercial and Private Agents Licensing Act 1979</w:t>
              </w:r>
            </w:hyperlink>
            <w:r w:rsidR="003208F2">
              <w:rPr>
                <w:rFonts w:cs="Arial"/>
                <w:i/>
              </w:rPr>
              <w:t>.</w:t>
            </w:r>
          </w:p>
          <w:p w14:paraId="4E0E3953" w14:textId="386B5463" w:rsidR="00782796" w:rsidRPr="00FC78CB" w:rsidRDefault="000B13E1" w:rsidP="003208F2">
            <w:pPr>
              <w:keepNext/>
              <w:spacing w:before="60" w:after="60"/>
              <w:rPr>
                <w:rFonts w:cs="Arial"/>
              </w:rPr>
            </w:pPr>
            <w:r>
              <w:rPr>
                <w:rFonts w:cs="Arial"/>
              </w:rPr>
              <w:t>See</w:t>
            </w:r>
            <w:r w:rsidRPr="00351CF0">
              <w:rPr>
                <w:rFonts w:cs="Arial"/>
              </w:rPr>
              <w:t xml:space="preserve"> </w:t>
            </w:r>
            <w:r>
              <w:rPr>
                <w:rFonts w:cs="Arial"/>
              </w:rPr>
              <w:t xml:space="preserve">the </w:t>
            </w:r>
            <w:hyperlink r:id="rId10" w:history="1">
              <w:r w:rsidR="003208F2" w:rsidRPr="000916C7">
                <w:rPr>
                  <w:rStyle w:val="Hyperlink"/>
                  <w:rFonts w:cs="Arial"/>
                </w:rPr>
                <w:t>commercial and private agent licence</w:t>
              </w:r>
            </w:hyperlink>
            <w:r w:rsidR="003208F2">
              <w:rPr>
                <w:rFonts w:cs="Arial"/>
              </w:rPr>
              <w:t xml:space="preserve"> </w:t>
            </w:r>
            <w:r w:rsidRPr="003208F2">
              <w:rPr>
                <w:rFonts w:cs="Arial"/>
              </w:rPr>
              <w:t>webpage</w:t>
            </w:r>
            <w:r>
              <w:rPr>
                <w:rFonts w:cs="Arial"/>
              </w:rPr>
              <w:t xml:space="preserve"> </w:t>
            </w:r>
            <w:r w:rsidRPr="00351CF0">
              <w:rPr>
                <w:rFonts w:cs="Arial"/>
              </w:rPr>
              <w:t>for further information on applicant requirements</w:t>
            </w:r>
            <w:r>
              <w:rPr>
                <w:rFonts w:cs="Arial"/>
              </w:rPr>
              <w:t>.</w:t>
            </w:r>
          </w:p>
        </w:tc>
      </w:tr>
      <w:tr w:rsidR="00D650CA" w14:paraId="0F680C95" w14:textId="77777777" w:rsidTr="007F4331">
        <w:trPr>
          <w:trHeight w:val="204"/>
        </w:trPr>
        <w:tc>
          <w:tcPr>
            <w:tcW w:w="10774"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F7F3D86" w14:textId="6041B006" w:rsidR="00D650CA" w:rsidRDefault="002330CE" w:rsidP="00AB26C0">
            <w:pPr>
              <w:keepNext/>
              <w:spacing w:before="60" w:after="60"/>
              <w:rPr>
                <w:rFonts w:cs="Arial"/>
                <w:b/>
              </w:rPr>
            </w:pPr>
            <w:r>
              <w:rPr>
                <w:rFonts w:cs="Arial"/>
                <w:b/>
              </w:rPr>
              <w:t>Application type</w:t>
            </w:r>
          </w:p>
        </w:tc>
      </w:tr>
      <w:tr w:rsidR="002330CE" w14:paraId="7D4B878A" w14:textId="77777777" w:rsidTr="007F4331">
        <w:trPr>
          <w:trHeight w:val="204"/>
        </w:trPr>
        <w:tc>
          <w:tcPr>
            <w:tcW w:w="1822"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25B76DDF" w14:textId="42386B11" w:rsidR="002330CE" w:rsidRDefault="002330CE" w:rsidP="00AB26C0">
            <w:pPr>
              <w:keepNext/>
              <w:spacing w:before="60" w:after="60"/>
              <w:rPr>
                <w:rFonts w:cs="Arial"/>
              </w:rPr>
            </w:pPr>
            <w:r>
              <w:rPr>
                <w:rFonts w:cs="Arial"/>
              </w:rPr>
              <w:t>Remove officer</w:t>
            </w:r>
          </w:p>
        </w:tc>
        <w:tc>
          <w:tcPr>
            <w:tcW w:w="1704" w:type="dxa"/>
            <w:gridSpan w:val="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08FED144" w14:textId="77777777" w:rsidR="002330CE" w:rsidRDefault="002330CE" w:rsidP="00AB26C0">
            <w:pPr>
              <w:keepNext/>
              <w:spacing w:before="60" w:after="60"/>
              <w:rPr>
                <w:rFonts w:cs="Arial"/>
                <w:szCs w:val="22"/>
              </w:rPr>
            </w:pPr>
            <w:r>
              <w:rPr>
                <w:rFonts w:cs="Arial"/>
                <w:szCs w:val="22"/>
              </w:rPr>
              <w:t>Yes / No</w:t>
            </w:r>
          </w:p>
        </w:tc>
        <w:tc>
          <w:tcPr>
            <w:tcW w:w="170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32AEDB98" w14:textId="1BEDDEB4" w:rsidR="002330CE" w:rsidRDefault="002330CE" w:rsidP="00AB26C0">
            <w:pPr>
              <w:keepNext/>
              <w:spacing w:before="60" w:after="60"/>
              <w:rPr>
                <w:rFonts w:cs="Arial"/>
                <w:szCs w:val="22"/>
              </w:rPr>
            </w:pPr>
            <w:r>
              <w:rPr>
                <w:rFonts w:cs="Arial"/>
              </w:rPr>
              <w:t>New officer</w:t>
            </w:r>
          </w:p>
        </w:tc>
        <w:tc>
          <w:tcPr>
            <w:tcW w:w="5545" w:type="dxa"/>
            <w:gridSpan w:val="18"/>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425CCDAF" w14:textId="199B0066" w:rsidR="002330CE" w:rsidRDefault="002330CE" w:rsidP="00AB26C0">
            <w:pPr>
              <w:keepNext/>
              <w:spacing w:before="60" w:after="60"/>
              <w:rPr>
                <w:rFonts w:cs="Arial"/>
                <w:szCs w:val="22"/>
              </w:rPr>
            </w:pPr>
            <w:r>
              <w:rPr>
                <w:rFonts w:cs="Arial"/>
                <w:szCs w:val="22"/>
              </w:rPr>
              <w:t>Yes / No</w:t>
            </w:r>
          </w:p>
        </w:tc>
      </w:tr>
      <w:tr w:rsidR="00F63D09" w14:paraId="6BB69E63"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F383E30" w14:textId="73D383DB" w:rsidR="00F63D09" w:rsidRPr="000B13E1" w:rsidRDefault="00F63D09" w:rsidP="00F63D09">
            <w:pPr>
              <w:keepNext/>
              <w:spacing w:before="60" w:after="60"/>
              <w:rPr>
                <w:rFonts w:cs="Arial"/>
                <w:b/>
                <w:szCs w:val="22"/>
              </w:rPr>
            </w:pPr>
            <w:r w:rsidRPr="000B13E1">
              <w:rPr>
                <w:rFonts w:cs="Arial"/>
                <w:b/>
                <w:szCs w:val="22"/>
              </w:rPr>
              <w:t xml:space="preserve">Licence </w:t>
            </w:r>
            <w:r>
              <w:rPr>
                <w:rFonts w:cs="Arial"/>
                <w:b/>
                <w:szCs w:val="22"/>
              </w:rPr>
              <w:t xml:space="preserve"> details</w:t>
            </w:r>
          </w:p>
        </w:tc>
      </w:tr>
      <w:tr w:rsidR="00A472F2" w14:paraId="59171401"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A0E29B0" w14:textId="5ABCB899" w:rsidR="00A472F2" w:rsidRDefault="00A472F2" w:rsidP="00F63D09">
            <w:pPr>
              <w:keepNext/>
              <w:spacing w:before="60" w:after="60"/>
              <w:rPr>
                <w:rFonts w:cs="Arial"/>
                <w:szCs w:val="22"/>
              </w:rPr>
            </w:pPr>
            <w:r>
              <w:rPr>
                <w:rFonts w:cs="Arial"/>
                <w:szCs w:val="22"/>
              </w:rPr>
              <w:t>Licensee name:</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F5FCBB7" w14:textId="302B6F6B" w:rsidR="00A472F2" w:rsidRDefault="00A472F2" w:rsidP="00F63D09">
            <w:pPr>
              <w:keepNext/>
              <w:spacing w:before="60" w:after="60"/>
              <w:rPr>
                <w:rFonts w:cs="Arial"/>
                <w:szCs w:val="22"/>
              </w:rPr>
            </w:pPr>
          </w:p>
        </w:tc>
      </w:tr>
      <w:tr w:rsidR="004749A9" w14:paraId="199CC3EC"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108AAF5" w14:textId="064CD841" w:rsidR="00A472F2" w:rsidRDefault="00A472F2" w:rsidP="00A472F2">
            <w:pPr>
              <w:keepNext/>
              <w:spacing w:before="60" w:after="60"/>
              <w:rPr>
                <w:rFonts w:cs="Arial"/>
              </w:rPr>
            </w:pPr>
            <w:r>
              <w:rPr>
                <w:rFonts w:cs="Arial"/>
              </w:rPr>
              <w:t>Licence number:</w:t>
            </w:r>
          </w:p>
        </w:tc>
        <w:tc>
          <w:tcPr>
            <w:tcW w:w="3484"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934AC0" w14:textId="77777777" w:rsidR="00A472F2" w:rsidRDefault="00A472F2" w:rsidP="00A472F2">
            <w:pPr>
              <w:keepNext/>
              <w:spacing w:before="60" w:after="60"/>
              <w:rPr>
                <w:rFonts w:cs="Arial"/>
              </w:rPr>
            </w:pPr>
          </w:p>
        </w:tc>
        <w:tc>
          <w:tcPr>
            <w:tcW w:w="15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A7881C" w14:textId="4D10E0B2" w:rsidR="00A472F2" w:rsidRDefault="00A472F2" w:rsidP="00A472F2">
            <w:pPr>
              <w:keepNext/>
              <w:spacing w:before="60" w:after="60"/>
              <w:rPr>
                <w:rFonts w:cs="Arial"/>
                <w:szCs w:val="22"/>
              </w:rPr>
            </w:pPr>
            <w:r>
              <w:rPr>
                <w:rFonts w:cs="Arial"/>
                <w:szCs w:val="22"/>
              </w:rPr>
              <w:t>Expiry date:</w:t>
            </w:r>
          </w:p>
        </w:tc>
        <w:tc>
          <w:tcPr>
            <w:tcW w:w="370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1D6448" w14:textId="77777777" w:rsidR="00A472F2" w:rsidRDefault="00A472F2" w:rsidP="00A472F2">
            <w:pPr>
              <w:keepNext/>
              <w:spacing w:before="60" w:after="60"/>
              <w:rPr>
                <w:rFonts w:cs="Arial"/>
                <w:szCs w:val="22"/>
              </w:rPr>
            </w:pPr>
          </w:p>
        </w:tc>
      </w:tr>
      <w:tr w:rsidR="002330CE" w14:paraId="6AB96B08"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C08ACFE" w14:textId="732AAA76" w:rsidR="002330CE" w:rsidRDefault="002330CE" w:rsidP="00A472F2">
            <w:pPr>
              <w:keepNext/>
              <w:spacing w:before="60" w:after="60"/>
              <w:rPr>
                <w:rFonts w:cs="Arial"/>
              </w:rPr>
            </w:pPr>
            <w:r>
              <w:rPr>
                <w:rFonts w:cs="Arial"/>
              </w:rPr>
              <w:t>contact person:</w:t>
            </w:r>
          </w:p>
        </w:tc>
        <w:tc>
          <w:tcPr>
            <w:tcW w:w="325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E157A6" w14:textId="77777777" w:rsidR="002330CE" w:rsidRDefault="002330CE" w:rsidP="00A472F2">
            <w:pPr>
              <w:keepNext/>
              <w:spacing w:before="60" w:after="60"/>
              <w:rPr>
                <w:rFonts w:cs="Arial"/>
              </w:rPr>
            </w:pPr>
          </w:p>
        </w:tc>
        <w:tc>
          <w:tcPr>
            <w:tcW w:w="18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EC712A" w14:textId="31859A8F" w:rsidR="002330CE" w:rsidRDefault="002330CE" w:rsidP="00A472F2">
            <w:pPr>
              <w:keepNext/>
              <w:spacing w:before="60" w:after="60"/>
              <w:rPr>
                <w:rFonts w:cs="Arial"/>
                <w:szCs w:val="22"/>
              </w:rPr>
            </w:pPr>
            <w:r>
              <w:rPr>
                <w:rFonts w:cs="Arial"/>
                <w:szCs w:val="22"/>
              </w:rPr>
              <w:t>Phone number:</w:t>
            </w:r>
          </w:p>
        </w:tc>
        <w:tc>
          <w:tcPr>
            <w:tcW w:w="370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7BE4DBF" w14:textId="77777777" w:rsidR="002330CE" w:rsidRDefault="002330CE" w:rsidP="00A472F2">
            <w:pPr>
              <w:keepNext/>
              <w:spacing w:before="60" w:after="60"/>
              <w:rPr>
                <w:rFonts w:cs="Arial"/>
                <w:szCs w:val="22"/>
              </w:rPr>
            </w:pPr>
          </w:p>
        </w:tc>
      </w:tr>
      <w:tr w:rsidR="00A15021" w:rsidRPr="000B13E1" w14:paraId="33893173"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42466D0" w14:textId="72559545" w:rsidR="00A15021" w:rsidRPr="000B13E1" w:rsidRDefault="00A15021" w:rsidP="00E17002">
            <w:pPr>
              <w:keepNext/>
              <w:spacing w:before="60" w:after="60"/>
              <w:rPr>
                <w:rFonts w:cs="Arial"/>
                <w:b/>
                <w:szCs w:val="22"/>
              </w:rPr>
            </w:pPr>
            <w:r>
              <w:rPr>
                <w:rFonts w:cs="Arial"/>
                <w:b/>
                <w:szCs w:val="22"/>
              </w:rPr>
              <w:t>Former officer details</w:t>
            </w:r>
          </w:p>
        </w:tc>
      </w:tr>
      <w:tr w:rsidR="00A15021" w14:paraId="08EA72C5"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0965D1" w14:textId="1518EDEE" w:rsidR="00A15021" w:rsidRDefault="00A15021" w:rsidP="00A15021">
            <w:pPr>
              <w:keepNext/>
              <w:spacing w:before="60" w:after="60"/>
              <w:rPr>
                <w:rFonts w:cs="Arial"/>
              </w:rPr>
            </w:pPr>
            <w:r w:rsidRPr="002662C7">
              <w:rPr>
                <w:rStyle w:val="Questionlabel"/>
                <w:b w:val="0"/>
              </w:rPr>
              <w:t>Surname:</w:t>
            </w:r>
          </w:p>
        </w:tc>
        <w:tc>
          <w:tcPr>
            <w:tcW w:w="495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93EB4D" w14:textId="77777777" w:rsidR="00A15021" w:rsidRDefault="00A15021" w:rsidP="00A15021">
            <w:pPr>
              <w:keepNext/>
              <w:spacing w:before="60" w:after="60"/>
              <w:rPr>
                <w:rFonts w:cs="Arial"/>
              </w:rPr>
            </w:pPr>
          </w:p>
        </w:tc>
        <w:tc>
          <w:tcPr>
            <w:tcW w:w="156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B6C3CA" w14:textId="668C1E02" w:rsidR="00A15021" w:rsidRDefault="00A15021" w:rsidP="00A15021">
            <w:pPr>
              <w:keepNext/>
              <w:spacing w:before="60" w:after="60"/>
              <w:rPr>
                <w:rFonts w:cs="Arial"/>
                <w:szCs w:val="22"/>
              </w:rPr>
            </w:pPr>
            <w:r>
              <w:rPr>
                <w:rFonts w:cs="Arial"/>
                <w:szCs w:val="22"/>
              </w:rPr>
              <w:t>Date of birth:</w:t>
            </w:r>
          </w:p>
        </w:tc>
        <w:tc>
          <w:tcPr>
            <w:tcW w:w="22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D81D58D" w14:textId="77777777" w:rsidR="00A15021" w:rsidRDefault="00A15021" w:rsidP="00A15021">
            <w:pPr>
              <w:keepNext/>
              <w:spacing w:before="60" w:after="60"/>
              <w:rPr>
                <w:rFonts w:cs="Arial"/>
                <w:szCs w:val="22"/>
              </w:rPr>
            </w:pPr>
          </w:p>
        </w:tc>
      </w:tr>
      <w:tr w:rsidR="00A15021" w14:paraId="695AA568"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689A6E" w14:textId="786C9009" w:rsidR="00A15021" w:rsidRDefault="00A15021" w:rsidP="00A15021">
            <w:pPr>
              <w:keepNext/>
              <w:spacing w:before="60" w:after="60"/>
              <w:rPr>
                <w:rFonts w:cs="Arial"/>
              </w:rPr>
            </w:pPr>
            <w:r w:rsidRPr="002662C7">
              <w:rPr>
                <w:rStyle w:val="Questionlabel"/>
                <w:b w:val="0"/>
              </w:rPr>
              <w:t>Given name/s:</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55C84AD" w14:textId="77777777" w:rsidR="00A15021" w:rsidRDefault="00A15021" w:rsidP="00A15021">
            <w:pPr>
              <w:keepNext/>
              <w:spacing w:before="60" w:after="60"/>
              <w:rPr>
                <w:rFonts w:cs="Arial"/>
                <w:szCs w:val="22"/>
              </w:rPr>
            </w:pPr>
          </w:p>
        </w:tc>
      </w:tr>
      <w:tr w:rsidR="00A15021" w14:paraId="0CC07630"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A9976C" w14:textId="3CF0AD31" w:rsidR="00A15021" w:rsidRPr="002662C7" w:rsidRDefault="00A15021" w:rsidP="00A15021">
            <w:pPr>
              <w:keepNext/>
              <w:spacing w:before="60" w:after="60"/>
              <w:rPr>
                <w:rStyle w:val="Questionlabel"/>
                <w:b w:val="0"/>
              </w:rPr>
            </w:pPr>
            <w:r>
              <w:rPr>
                <w:rStyle w:val="Questionlabel"/>
                <w:b w:val="0"/>
              </w:rPr>
              <w:t>Date ceased:</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C22C3DA" w14:textId="77777777" w:rsidR="00A15021" w:rsidRDefault="00A15021" w:rsidP="00A15021">
            <w:pPr>
              <w:keepNext/>
              <w:spacing w:before="60" w:after="60"/>
              <w:rPr>
                <w:rFonts w:cs="Arial"/>
                <w:szCs w:val="22"/>
              </w:rPr>
            </w:pPr>
          </w:p>
        </w:tc>
      </w:tr>
      <w:tr w:rsidR="00A472F2" w14:paraId="0A791ADF"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575246F5" w14:textId="581022CA" w:rsidR="00A472F2" w:rsidRDefault="00714BFC" w:rsidP="008735F7">
            <w:pPr>
              <w:keepNext/>
              <w:spacing w:before="60" w:after="60"/>
              <w:rPr>
                <w:rFonts w:cs="Arial"/>
                <w:b/>
              </w:rPr>
            </w:pPr>
            <w:r>
              <w:rPr>
                <w:rFonts w:cs="Arial"/>
                <w:b/>
              </w:rPr>
              <w:t>New officer details</w:t>
            </w:r>
          </w:p>
        </w:tc>
      </w:tr>
      <w:tr w:rsidR="00A15021" w14:paraId="31DDDDE8"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8F1125" w14:textId="1B6114BB" w:rsidR="00A15021" w:rsidRPr="002662C7" w:rsidRDefault="00A15021" w:rsidP="00A472F2">
            <w:pPr>
              <w:keepNext/>
              <w:spacing w:before="60" w:after="60"/>
              <w:rPr>
                <w:rStyle w:val="Questionlabel"/>
                <w:b w:val="0"/>
              </w:rPr>
            </w:pPr>
            <w:r>
              <w:rPr>
                <w:rStyle w:val="Questionlabel"/>
                <w:b w:val="0"/>
              </w:rPr>
              <w:t>Date commenced:</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2E838F5" w14:textId="77777777" w:rsidR="00A15021" w:rsidRPr="00120023" w:rsidRDefault="00A15021" w:rsidP="00A472F2">
            <w:pPr>
              <w:keepNext/>
              <w:spacing w:before="60" w:after="60"/>
              <w:rPr>
                <w:rFonts w:cs="Arial"/>
              </w:rPr>
            </w:pPr>
          </w:p>
        </w:tc>
      </w:tr>
      <w:tr w:rsidR="004749A9" w14:paraId="2399E5FC"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6BF3B" w14:textId="797C47E0" w:rsidR="00A472F2" w:rsidRPr="002662C7" w:rsidRDefault="00A472F2" w:rsidP="00A472F2">
            <w:pPr>
              <w:keepNext/>
              <w:spacing w:before="60" w:after="60"/>
              <w:rPr>
                <w:rStyle w:val="Questionlabel"/>
                <w:b w:val="0"/>
              </w:rPr>
            </w:pPr>
            <w:r w:rsidRPr="002662C7">
              <w:rPr>
                <w:rStyle w:val="Questionlabel"/>
                <w:b w:val="0"/>
              </w:rPr>
              <w:t>Surname:</w:t>
            </w:r>
          </w:p>
        </w:tc>
        <w:tc>
          <w:tcPr>
            <w:tcW w:w="495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62A9AE" w14:textId="77777777" w:rsidR="00A472F2" w:rsidRPr="00120023" w:rsidRDefault="00A472F2" w:rsidP="00A472F2">
            <w:pPr>
              <w:keepNext/>
              <w:spacing w:before="60" w:after="60"/>
              <w:rPr>
                <w:rFonts w:cs="Arial"/>
              </w:rPr>
            </w:pPr>
          </w:p>
        </w:tc>
        <w:tc>
          <w:tcPr>
            <w:tcW w:w="156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E146C0D" w14:textId="14264F69" w:rsidR="00A472F2" w:rsidRPr="002662C7" w:rsidRDefault="00A472F2" w:rsidP="00A472F2">
            <w:pPr>
              <w:keepNext/>
              <w:spacing w:before="60" w:after="60"/>
              <w:rPr>
                <w:rStyle w:val="Questionlabel"/>
                <w:b w:val="0"/>
              </w:rPr>
            </w:pPr>
            <w:r w:rsidRPr="002662C7">
              <w:rPr>
                <w:rStyle w:val="Questionlabel"/>
                <w:b w:val="0"/>
              </w:rPr>
              <w:t>Date of birth:</w:t>
            </w:r>
          </w:p>
        </w:tc>
        <w:tc>
          <w:tcPr>
            <w:tcW w:w="22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3530956" w14:textId="2D38AD72" w:rsidR="00A472F2" w:rsidRPr="00120023" w:rsidRDefault="00A472F2" w:rsidP="00A472F2">
            <w:pPr>
              <w:keepNext/>
              <w:spacing w:before="60" w:after="60"/>
              <w:rPr>
                <w:rFonts w:cs="Arial"/>
              </w:rPr>
            </w:pPr>
          </w:p>
        </w:tc>
      </w:tr>
      <w:tr w:rsidR="004749A9" w14:paraId="0AA4FC69"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FB1CC7" w14:textId="2FDE578F" w:rsidR="00A472F2" w:rsidRPr="002662C7" w:rsidRDefault="00A472F2" w:rsidP="00A472F2">
            <w:pPr>
              <w:keepNext/>
              <w:spacing w:before="60" w:after="60"/>
              <w:rPr>
                <w:rStyle w:val="Questionlabel"/>
                <w:b w:val="0"/>
              </w:rPr>
            </w:pPr>
            <w:r w:rsidRPr="002662C7">
              <w:rPr>
                <w:rStyle w:val="Questionlabel"/>
                <w:b w:val="0"/>
              </w:rPr>
              <w:t>Given name/s:</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218BC8D9" w14:textId="77777777" w:rsidR="00A472F2" w:rsidRPr="00120023" w:rsidRDefault="00A472F2" w:rsidP="00A472F2">
            <w:pPr>
              <w:keepNext/>
              <w:spacing w:before="60" w:after="60"/>
              <w:rPr>
                <w:rFonts w:cs="Arial"/>
              </w:rPr>
            </w:pPr>
          </w:p>
        </w:tc>
      </w:tr>
      <w:tr w:rsidR="004749A9" w14:paraId="4B767940" w14:textId="77777777" w:rsidTr="007F4331">
        <w:trPr>
          <w:trHeight w:val="204"/>
        </w:trPr>
        <w:tc>
          <w:tcPr>
            <w:tcW w:w="3151"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306C14" w14:textId="19F68ECA" w:rsidR="00A472F2" w:rsidRPr="002662C7" w:rsidRDefault="00A472F2" w:rsidP="00A472F2">
            <w:pPr>
              <w:keepNext/>
              <w:spacing w:before="60" w:after="60"/>
              <w:rPr>
                <w:rStyle w:val="Questionlabel"/>
                <w:b w:val="0"/>
              </w:rPr>
            </w:pPr>
            <w:r w:rsidRPr="002662C7">
              <w:rPr>
                <w:rStyle w:val="Questionlabel"/>
                <w:b w:val="0"/>
              </w:rPr>
              <w:t>Other name/s (if applicable):</w:t>
            </w:r>
          </w:p>
        </w:tc>
        <w:tc>
          <w:tcPr>
            <w:tcW w:w="7623"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EAF0598" w14:textId="77777777" w:rsidR="00A472F2" w:rsidRPr="00120023" w:rsidRDefault="00A472F2" w:rsidP="00A472F2">
            <w:pPr>
              <w:keepNext/>
              <w:spacing w:before="60" w:after="60"/>
              <w:rPr>
                <w:rFonts w:cs="Arial"/>
              </w:rPr>
            </w:pPr>
          </w:p>
        </w:tc>
      </w:tr>
      <w:tr w:rsidR="00714BFC" w:rsidRPr="00FC4C2C" w14:paraId="7ECF1C25" w14:textId="77777777" w:rsidTr="007F4331">
        <w:trPr>
          <w:trHeight w:val="204"/>
        </w:trPr>
        <w:tc>
          <w:tcPr>
            <w:tcW w:w="1985" w:type="dxa"/>
            <w:gridSpan w:val="3"/>
            <w:vMerge w:val="restart"/>
            <w:tcBorders>
              <w:top w:val="single" w:sz="4" w:space="0" w:color="808080" w:themeColor="background1" w:themeShade="80"/>
              <w:left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0B939175" w14:textId="77777777" w:rsidR="00714BFC" w:rsidRPr="00425569" w:rsidRDefault="00714BFC" w:rsidP="00E17002">
            <w:pPr>
              <w:keepNext/>
              <w:spacing w:before="60" w:after="60"/>
              <w:rPr>
                <w:rFonts w:cs="Arial"/>
                <w:szCs w:val="22"/>
              </w:rPr>
            </w:pPr>
            <w:r>
              <w:rPr>
                <w:rStyle w:val="Questionlabel"/>
                <w:b w:val="0"/>
              </w:rPr>
              <w:t>Position held:</w:t>
            </w:r>
          </w:p>
        </w:tc>
        <w:tc>
          <w:tcPr>
            <w:tcW w:w="1698" w:type="dxa"/>
            <w:gridSpan w:val="6"/>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373FFE69" w14:textId="77777777" w:rsidR="00714BFC" w:rsidRDefault="00714BFC" w:rsidP="00E17002">
            <w:pPr>
              <w:keepNext/>
              <w:spacing w:before="60" w:after="60"/>
              <w:rPr>
                <w:rStyle w:val="Questionlabel"/>
                <w:b w:val="0"/>
              </w:rPr>
            </w:pPr>
            <w:r>
              <w:rPr>
                <w:rStyle w:val="Questionlabel"/>
                <w:b w:val="0"/>
              </w:rPr>
              <w:t>Director</w:t>
            </w:r>
          </w:p>
        </w:tc>
        <w:tc>
          <w:tcPr>
            <w:tcW w:w="2094" w:type="dxa"/>
            <w:gridSpan w:val="7"/>
            <w:tcBorders>
              <w:top w:val="single" w:sz="4" w:space="0" w:color="808080" w:themeColor="background1" w:themeShade="80"/>
              <w:left w:val="nil"/>
              <w:bottom w:val="nil"/>
              <w:right w:val="nil"/>
            </w:tcBorders>
            <w:shd w:val="clear" w:color="auto" w:fill="auto"/>
            <w:vAlign w:val="center"/>
          </w:tcPr>
          <w:p w14:paraId="2D0FD1DF" w14:textId="77777777" w:rsidR="00714BFC" w:rsidRPr="00FC4C2C" w:rsidRDefault="00714BFC" w:rsidP="00E17002">
            <w:pPr>
              <w:keepNext/>
              <w:spacing w:before="60" w:after="60"/>
              <w:rPr>
                <w:rFonts w:cs="Arial"/>
                <w:szCs w:val="22"/>
              </w:rPr>
            </w:pPr>
            <w:r>
              <w:rPr>
                <w:rFonts w:cs="Arial"/>
                <w:szCs w:val="22"/>
              </w:rPr>
              <w:t>Yes / No</w:t>
            </w:r>
          </w:p>
        </w:tc>
        <w:tc>
          <w:tcPr>
            <w:tcW w:w="2840" w:type="dxa"/>
            <w:gridSpan w:val="9"/>
            <w:tcBorders>
              <w:top w:val="single" w:sz="4" w:space="0" w:color="808080" w:themeColor="background1" w:themeShade="80"/>
              <w:left w:val="nil"/>
              <w:bottom w:val="nil"/>
              <w:right w:val="nil"/>
            </w:tcBorders>
            <w:shd w:val="clear" w:color="auto" w:fill="auto"/>
            <w:vAlign w:val="center"/>
          </w:tcPr>
          <w:p w14:paraId="52F315AD" w14:textId="77777777" w:rsidR="00714BFC" w:rsidRDefault="00714BFC" w:rsidP="00E17002">
            <w:pPr>
              <w:keepNext/>
              <w:spacing w:before="60" w:after="60"/>
              <w:rPr>
                <w:rStyle w:val="Questionlabel"/>
                <w:b w:val="0"/>
              </w:rPr>
            </w:pPr>
            <w:r>
              <w:rPr>
                <w:rStyle w:val="Questionlabel"/>
                <w:b w:val="0"/>
              </w:rPr>
              <w:t>Secretary</w:t>
            </w:r>
          </w:p>
        </w:tc>
        <w:tc>
          <w:tcPr>
            <w:tcW w:w="2157" w:type="dxa"/>
            <w:gridSpan w:val="5"/>
            <w:tcBorders>
              <w:top w:val="single" w:sz="4" w:space="0" w:color="808080" w:themeColor="background1" w:themeShade="80"/>
              <w:left w:val="nil"/>
              <w:bottom w:val="nil"/>
              <w:right w:val="single" w:sz="8" w:space="0" w:color="808080" w:themeColor="background1" w:themeShade="80"/>
            </w:tcBorders>
            <w:shd w:val="clear" w:color="auto" w:fill="auto"/>
            <w:vAlign w:val="center"/>
          </w:tcPr>
          <w:p w14:paraId="52937A7E" w14:textId="77777777" w:rsidR="00714BFC" w:rsidRPr="00FC4C2C" w:rsidRDefault="00714BFC" w:rsidP="00E17002">
            <w:pPr>
              <w:keepNext/>
              <w:spacing w:before="60" w:after="60"/>
              <w:rPr>
                <w:rFonts w:cs="Arial"/>
                <w:szCs w:val="22"/>
              </w:rPr>
            </w:pPr>
            <w:r>
              <w:rPr>
                <w:rFonts w:cs="Arial"/>
                <w:szCs w:val="22"/>
              </w:rPr>
              <w:t>Yes / No</w:t>
            </w:r>
          </w:p>
        </w:tc>
      </w:tr>
      <w:tr w:rsidR="00714BFC" w:rsidRPr="00FC4C2C" w14:paraId="3D658A8B" w14:textId="77777777" w:rsidTr="007F4331">
        <w:trPr>
          <w:trHeight w:val="204"/>
        </w:trPr>
        <w:tc>
          <w:tcPr>
            <w:tcW w:w="1985" w:type="dxa"/>
            <w:gridSpan w:val="3"/>
            <w:vMerge/>
            <w:tcBorders>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A77B89E" w14:textId="77777777" w:rsidR="00714BFC" w:rsidRDefault="00714BFC" w:rsidP="00E17002">
            <w:pPr>
              <w:keepNext/>
              <w:spacing w:before="60" w:after="60"/>
              <w:rPr>
                <w:rStyle w:val="Questionlabel"/>
                <w:b w:val="0"/>
              </w:rPr>
            </w:pPr>
          </w:p>
        </w:tc>
        <w:tc>
          <w:tcPr>
            <w:tcW w:w="1698" w:type="dxa"/>
            <w:gridSpan w:val="6"/>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0DF264EF" w14:textId="77777777" w:rsidR="00714BFC" w:rsidRDefault="00714BFC" w:rsidP="00E17002">
            <w:pPr>
              <w:keepNext/>
              <w:spacing w:before="60" w:after="60"/>
              <w:rPr>
                <w:rStyle w:val="Questionlabel"/>
                <w:b w:val="0"/>
              </w:rPr>
            </w:pPr>
            <w:r>
              <w:rPr>
                <w:rStyle w:val="Questionlabel"/>
                <w:b w:val="0"/>
              </w:rPr>
              <w:t>Legal officer</w:t>
            </w:r>
          </w:p>
        </w:tc>
        <w:tc>
          <w:tcPr>
            <w:tcW w:w="2094" w:type="dxa"/>
            <w:gridSpan w:val="7"/>
            <w:tcBorders>
              <w:top w:val="nil"/>
              <w:left w:val="nil"/>
              <w:bottom w:val="single" w:sz="4" w:space="0" w:color="808080" w:themeColor="background1" w:themeShade="80"/>
              <w:right w:val="nil"/>
            </w:tcBorders>
            <w:shd w:val="clear" w:color="auto" w:fill="auto"/>
            <w:vAlign w:val="center"/>
          </w:tcPr>
          <w:p w14:paraId="2716EF01" w14:textId="77777777" w:rsidR="00714BFC" w:rsidRPr="00FC4C2C" w:rsidRDefault="00714BFC" w:rsidP="00E17002">
            <w:pPr>
              <w:keepNext/>
              <w:spacing w:before="60" w:after="60"/>
              <w:rPr>
                <w:rFonts w:cs="Arial"/>
                <w:szCs w:val="22"/>
              </w:rPr>
            </w:pPr>
            <w:r>
              <w:rPr>
                <w:rFonts w:cs="Arial"/>
                <w:szCs w:val="22"/>
              </w:rPr>
              <w:t>Yes / No</w:t>
            </w:r>
          </w:p>
        </w:tc>
        <w:tc>
          <w:tcPr>
            <w:tcW w:w="2840" w:type="dxa"/>
            <w:gridSpan w:val="9"/>
            <w:tcBorders>
              <w:top w:val="nil"/>
              <w:left w:val="nil"/>
              <w:bottom w:val="single" w:sz="4" w:space="0" w:color="808080" w:themeColor="background1" w:themeShade="80"/>
              <w:right w:val="nil"/>
            </w:tcBorders>
            <w:shd w:val="clear" w:color="auto" w:fill="auto"/>
            <w:vAlign w:val="center"/>
          </w:tcPr>
          <w:p w14:paraId="35DBCC76" w14:textId="77777777" w:rsidR="00714BFC" w:rsidRDefault="00714BFC" w:rsidP="00E17002">
            <w:pPr>
              <w:keepNext/>
              <w:spacing w:before="60" w:after="60"/>
              <w:rPr>
                <w:rFonts w:cs="Arial"/>
                <w:szCs w:val="22"/>
              </w:rPr>
            </w:pPr>
            <w:r>
              <w:rPr>
                <w:rFonts w:cs="Arial"/>
                <w:szCs w:val="22"/>
              </w:rPr>
              <w:t>Principle Executive Officer</w:t>
            </w:r>
          </w:p>
        </w:tc>
        <w:tc>
          <w:tcPr>
            <w:tcW w:w="2157" w:type="dxa"/>
            <w:gridSpan w:val="5"/>
            <w:tcBorders>
              <w:top w:val="nil"/>
              <w:left w:val="nil"/>
              <w:bottom w:val="single" w:sz="4" w:space="0" w:color="808080" w:themeColor="background1" w:themeShade="80"/>
              <w:right w:val="single" w:sz="8" w:space="0" w:color="808080" w:themeColor="background1" w:themeShade="80"/>
            </w:tcBorders>
            <w:shd w:val="clear" w:color="auto" w:fill="auto"/>
            <w:vAlign w:val="center"/>
          </w:tcPr>
          <w:p w14:paraId="4C3F8F34" w14:textId="77777777" w:rsidR="00714BFC" w:rsidRPr="00FC4C2C" w:rsidRDefault="00714BFC" w:rsidP="00E17002">
            <w:pPr>
              <w:keepNext/>
              <w:spacing w:before="60" w:after="60"/>
              <w:rPr>
                <w:rFonts w:cs="Arial"/>
                <w:szCs w:val="22"/>
              </w:rPr>
            </w:pPr>
            <w:r>
              <w:rPr>
                <w:rFonts w:cs="Arial"/>
                <w:szCs w:val="22"/>
              </w:rPr>
              <w:t>Yes / No</w:t>
            </w:r>
          </w:p>
        </w:tc>
      </w:tr>
      <w:tr w:rsidR="004749A9" w14:paraId="58CAAD5F"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5A8F8C" w14:textId="77777777" w:rsidR="00A472F2" w:rsidRPr="002662C7" w:rsidRDefault="00A472F2" w:rsidP="00A472F2">
            <w:pPr>
              <w:spacing w:before="60" w:after="60"/>
              <w:rPr>
                <w:rStyle w:val="Questionlabel"/>
                <w:b w:val="0"/>
              </w:rPr>
            </w:pPr>
            <w:r w:rsidRPr="002662C7">
              <w:rPr>
                <w:rStyle w:val="Questionlabel"/>
                <w:b w:val="0"/>
              </w:rPr>
              <w:t>Postal address:</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A41C90C" w14:textId="77777777" w:rsidR="00A472F2" w:rsidRPr="00425569" w:rsidRDefault="00A472F2" w:rsidP="00A472F2">
            <w:pPr>
              <w:spacing w:before="60" w:after="60"/>
              <w:rPr>
                <w:rFonts w:cs="Arial"/>
                <w:szCs w:val="22"/>
              </w:rPr>
            </w:pPr>
          </w:p>
        </w:tc>
      </w:tr>
      <w:tr w:rsidR="004749A9" w14:paraId="7FED3B18"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69F172" w14:textId="77777777" w:rsidR="00A472F2" w:rsidRPr="002662C7" w:rsidRDefault="00A472F2" w:rsidP="00A472F2">
            <w:pPr>
              <w:spacing w:before="60" w:after="60"/>
              <w:rPr>
                <w:rStyle w:val="Questionlabel"/>
                <w:b w:val="0"/>
              </w:rPr>
            </w:pPr>
            <w:r w:rsidRPr="002662C7">
              <w:rPr>
                <w:rStyle w:val="Questionlabel"/>
                <w:b w:val="0"/>
              </w:rPr>
              <w:t>Suburb:</w:t>
            </w:r>
          </w:p>
        </w:tc>
        <w:tc>
          <w:tcPr>
            <w:tcW w:w="408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609DBE" w14:textId="77777777" w:rsidR="00A472F2" w:rsidRPr="00425569" w:rsidRDefault="00A472F2" w:rsidP="00A472F2">
            <w:pPr>
              <w:spacing w:before="60" w:after="60"/>
              <w:rPr>
                <w:rFonts w:cs="Arial"/>
                <w:szCs w:val="22"/>
              </w:rPr>
            </w:pPr>
          </w:p>
        </w:tc>
        <w:tc>
          <w:tcPr>
            <w:tcW w:w="9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9081A0" w14:textId="77777777" w:rsidR="00A472F2" w:rsidRPr="002662C7" w:rsidRDefault="00A472F2" w:rsidP="00A472F2">
            <w:pPr>
              <w:spacing w:before="60" w:after="60"/>
              <w:rPr>
                <w:rStyle w:val="Questionlabel"/>
                <w:b w:val="0"/>
              </w:rPr>
            </w:pPr>
            <w:r w:rsidRPr="002662C7">
              <w:rPr>
                <w:rStyle w:val="Questionlabel"/>
                <w:b w:val="0"/>
              </w:rPr>
              <w:t>State:</w:t>
            </w:r>
          </w:p>
        </w:tc>
        <w:tc>
          <w:tcPr>
            <w:tcW w:w="11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C9BDC7" w14:textId="77777777" w:rsidR="00A472F2" w:rsidRPr="00425569" w:rsidRDefault="00A472F2" w:rsidP="00A472F2">
            <w:pPr>
              <w:spacing w:before="60" w:after="60"/>
              <w:rPr>
                <w:rFonts w:cs="Arial"/>
                <w:szCs w:val="22"/>
              </w:rPr>
            </w:pPr>
          </w:p>
        </w:tc>
        <w:tc>
          <w:tcPr>
            <w:tcW w:w="13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824F4A" w14:textId="77777777" w:rsidR="00A472F2" w:rsidRPr="002662C7" w:rsidRDefault="00A472F2" w:rsidP="00A472F2">
            <w:pPr>
              <w:spacing w:before="60" w:after="60"/>
              <w:rPr>
                <w:rStyle w:val="Questionlabel"/>
                <w:b w:val="0"/>
              </w:rPr>
            </w:pPr>
            <w:r w:rsidRPr="002662C7">
              <w:rPr>
                <w:rStyle w:val="Questionlabel"/>
                <w:b w:val="0"/>
              </w:rPr>
              <w:t>Postcode:</w:t>
            </w:r>
          </w:p>
        </w:tc>
        <w:tc>
          <w:tcPr>
            <w:tcW w:w="13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028951D" w14:textId="77777777" w:rsidR="00A472F2" w:rsidRPr="00425569" w:rsidRDefault="00A472F2" w:rsidP="00A472F2">
            <w:pPr>
              <w:spacing w:before="60" w:after="60"/>
              <w:rPr>
                <w:rFonts w:cs="Arial"/>
                <w:szCs w:val="22"/>
              </w:rPr>
            </w:pPr>
          </w:p>
        </w:tc>
      </w:tr>
      <w:tr w:rsidR="004749A9" w14:paraId="1E2D9848"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831A85" w14:textId="77777777" w:rsidR="00A472F2" w:rsidRPr="002662C7" w:rsidRDefault="00A472F2" w:rsidP="00A472F2">
            <w:pPr>
              <w:spacing w:before="60" w:after="60"/>
              <w:rPr>
                <w:rStyle w:val="Questionlabel"/>
                <w:b w:val="0"/>
              </w:rPr>
            </w:pPr>
            <w:r w:rsidRPr="002662C7">
              <w:rPr>
                <w:rStyle w:val="Questionlabel"/>
                <w:b w:val="0"/>
              </w:rPr>
              <w:t>Phone number:</w:t>
            </w:r>
          </w:p>
        </w:tc>
        <w:tc>
          <w:tcPr>
            <w:tcW w:w="346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9D404E" w14:textId="77777777" w:rsidR="00A472F2" w:rsidRPr="00FC4C2C" w:rsidRDefault="00A472F2" w:rsidP="00A472F2">
            <w:pPr>
              <w:spacing w:before="60" w:after="60"/>
              <w:rPr>
                <w:rFonts w:cs="Arial"/>
                <w:szCs w:val="22"/>
              </w:rPr>
            </w:pPr>
          </w:p>
        </w:tc>
        <w:tc>
          <w:tcPr>
            <w:tcW w:w="188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B8A311" w14:textId="77777777" w:rsidR="00A472F2" w:rsidRPr="002662C7" w:rsidRDefault="00A472F2" w:rsidP="00A472F2">
            <w:pPr>
              <w:spacing w:before="60" w:after="60"/>
              <w:rPr>
                <w:rStyle w:val="Questionlabel"/>
                <w:b w:val="0"/>
              </w:rPr>
            </w:pPr>
            <w:r w:rsidRPr="002662C7">
              <w:rPr>
                <w:rStyle w:val="Questionlabel"/>
                <w:b w:val="0"/>
              </w:rPr>
              <w:t>Mobile number:</w:t>
            </w:r>
          </w:p>
        </w:tc>
        <w:tc>
          <w:tcPr>
            <w:tcW w:w="343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7547588" w14:textId="77777777" w:rsidR="00A472F2" w:rsidRPr="00FC4C2C" w:rsidRDefault="00A472F2" w:rsidP="00A472F2">
            <w:pPr>
              <w:spacing w:before="60" w:after="60"/>
              <w:rPr>
                <w:rFonts w:cs="Arial"/>
                <w:szCs w:val="22"/>
              </w:rPr>
            </w:pPr>
          </w:p>
        </w:tc>
      </w:tr>
      <w:tr w:rsidR="004749A9" w14:paraId="14F9BF81" w14:textId="77777777" w:rsidTr="007F4331">
        <w:trPr>
          <w:trHeight w:val="204"/>
        </w:trPr>
        <w:tc>
          <w:tcPr>
            <w:tcW w:w="1985"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37CCA2" w14:textId="77777777" w:rsidR="00A472F2" w:rsidRPr="002662C7" w:rsidRDefault="00A472F2" w:rsidP="00A472F2">
            <w:pPr>
              <w:spacing w:before="60" w:after="60"/>
              <w:rPr>
                <w:rStyle w:val="Questionlabel"/>
                <w:b w:val="0"/>
              </w:rPr>
            </w:pPr>
            <w:r w:rsidRPr="002662C7">
              <w:rPr>
                <w:rStyle w:val="Questionlabel"/>
                <w:b w:val="0"/>
              </w:rPr>
              <w:t>Email address:</w:t>
            </w:r>
          </w:p>
        </w:tc>
        <w:tc>
          <w:tcPr>
            <w:tcW w:w="878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B251D2" w14:textId="77777777" w:rsidR="00A472F2" w:rsidRPr="00FC4C2C" w:rsidRDefault="00A472F2" w:rsidP="00A472F2">
            <w:pPr>
              <w:spacing w:before="60" w:after="60"/>
              <w:rPr>
                <w:rFonts w:cs="Arial"/>
                <w:szCs w:val="22"/>
              </w:rPr>
            </w:pPr>
          </w:p>
        </w:tc>
      </w:tr>
      <w:tr w:rsidR="00A472F2" w:rsidRPr="008D06AE" w14:paraId="7DE98495"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D443D1E" w14:textId="476BACEB" w:rsidR="00A472F2" w:rsidRPr="008D06AE" w:rsidRDefault="005D110F" w:rsidP="005D110F">
            <w:pPr>
              <w:spacing w:before="60" w:after="60"/>
              <w:rPr>
                <w:rFonts w:cs="Arial"/>
                <w:b/>
              </w:rPr>
            </w:pPr>
            <w:r>
              <w:rPr>
                <w:rFonts w:cs="Arial"/>
                <w:b/>
              </w:rPr>
              <w:t>Residency</w:t>
            </w:r>
          </w:p>
        </w:tc>
      </w:tr>
      <w:tr w:rsidR="005D110F" w:rsidRPr="00FC4C2C" w14:paraId="38C9A75B"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41336A" w14:textId="77777777" w:rsidR="005D110F" w:rsidRPr="00FC4C2C" w:rsidRDefault="005D110F" w:rsidP="005D110F">
            <w:pPr>
              <w:spacing w:before="60" w:after="60"/>
              <w:rPr>
                <w:rFonts w:cs="Arial"/>
                <w:szCs w:val="22"/>
              </w:rPr>
            </w:pPr>
            <w:r>
              <w:rPr>
                <w:rFonts w:cs="Arial"/>
                <w:szCs w:val="22"/>
              </w:rPr>
              <w:t>Are you an Australian citizen?</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55E2BF7" w14:textId="77777777" w:rsidR="005D110F" w:rsidRPr="00FC4C2C" w:rsidRDefault="005D110F" w:rsidP="005D110F">
            <w:pPr>
              <w:spacing w:before="60" w:after="60"/>
              <w:jc w:val="center"/>
              <w:rPr>
                <w:rFonts w:cs="Arial"/>
                <w:szCs w:val="22"/>
              </w:rPr>
            </w:pPr>
            <w:r>
              <w:rPr>
                <w:rFonts w:cs="Arial"/>
                <w:szCs w:val="22"/>
              </w:rPr>
              <w:t>Yes / No</w:t>
            </w:r>
          </w:p>
        </w:tc>
      </w:tr>
      <w:tr w:rsidR="005D110F" w:rsidRPr="00FC4C2C" w14:paraId="17887204" w14:textId="77777777" w:rsidTr="007F4331">
        <w:trPr>
          <w:trHeight w:val="204"/>
        </w:trPr>
        <w:tc>
          <w:tcPr>
            <w:tcW w:w="4387"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261504" w14:textId="77777777" w:rsidR="005D110F" w:rsidRPr="00FC4C2C" w:rsidRDefault="005D110F" w:rsidP="005D110F">
            <w:pPr>
              <w:spacing w:before="60" w:after="60"/>
              <w:rPr>
                <w:rFonts w:cs="Arial"/>
                <w:szCs w:val="22"/>
              </w:rPr>
            </w:pPr>
            <w:r>
              <w:rPr>
                <w:rFonts w:cs="Arial"/>
                <w:szCs w:val="22"/>
              </w:rPr>
              <w:t>If no, how long have you lived in Australia?</w:t>
            </w:r>
          </w:p>
        </w:tc>
        <w:tc>
          <w:tcPr>
            <w:tcW w:w="638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F0114D0" w14:textId="77777777" w:rsidR="005D110F" w:rsidRPr="00FC4C2C" w:rsidRDefault="005D110F" w:rsidP="005D110F">
            <w:pPr>
              <w:spacing w:before="60" w:after="60"/>
              <w:rPr>
                <w:rFonts w:cs="Arial"/>
                <w:szCs w:val="22"/>
              </w:rPr>
            </w:pPr>
          </w:p>
        </w:tc>
      </w:tr>
      <w:tr w:rsidR="005D110F" w:rsidRPr="00FC4C2C" w14:paraId="02EC5A68" w14:textId="77777777" w:rsidTr="007F4331">
        <w:trPr>
          <w:trHeight w:val="204"/>
        </w:trPr>
        <w:tc>
          <w:tcPr>
            <w:tcW w:w="211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88AC011" w14:textId="77777777" w:rsidR="005D110F" w:rsidRPr="00FC4C2C" w:rsidRDefault="005D110F" w:rsidP="005D110F">
            <w:pPr>
              <w:spacing w:before="60" w:after="60"/>
              <w:rPr>
                <w:rFonts w:cs="Arial"/>
                <w:szCs w:val="22"/>
              </w:rPr>
            </w:pPr>
            <w:r>
              <w:rPr>
                <w:rFonts w:cs="Arial"/>
                <w:szCs w:val="22"/>
              </w:rPr>
              <w:t>Country of origin:</w:t>
            </w:r>
          </w:p>
        </w:tc>
        <w:tc>
          <w:tcPr>
            <w:tcW w:w="8661"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DF74A5B" w14:textId="77777777" w:rsidR="005D110F" w:rsidRPr="00FC4C2C" w:rsidRDefault="005D110F" w:rsidP="005D110F">
            <w:pPr>
              <w:spacing w:before="60" w:after="60"/>
              <w:rPr>
                <w:rFonts w:cs="Arial"/>
                <w:szCs w:val="22"/>
              </w:rPr>
            </w:pPr>
          </w:p>
        </w:tc>
      </w:tr>
      <w:tr w:rsidR="005D110F" w14:paraId="01335401"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14:paraId="726AAB1C" w14:textId="0BEC9FF8" w:rsidR="005D110F" w:rsidRDefault="005D110F" w:rsidP="005D110F">
            <w:pPr>
              <w:spacing w:before="60" w:after="60"/>
              <w:rPr>
                <w:rFonts w:cs="Arial"/>
                <w:szCs w:val="22"/>
              </w:rPr>
            </w:pPr>
            <w:r w:rsidRPr="004F71A5">
              <w:rPr>
                <w:rStyle w:val="Questionlabel"/>
                <w:b w:val="0"/>
                <w:szCs w:val="22"/>
              </w:rPr>
              <w:t>Note: if you have lived in Australia for less than 6 months you may be required to provide a criminal history check from your country of origin.</w:t>
            </w:r>
          </w:p>
        </w:tc>
      </w:tr>
      <w:tr w:rsidR="005D110F" w:rsidRPr="009A4547" w14:paraId="26E58580"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07AA2F4E" w14:textId="77777777" w:rsidR="005D110F" w:rsidRPr="009A4547" w:rsidRDefault="005D110F" w:rsidP="00E17002">
            <w:pPr>
              <w:keepNext/>
              <w:spacing w:before="60" w:after="60"/>
              <w:rPr>
                <w:rStyle w:val="Questionlabel"/>
              </w:rPr>
            </w:pPr>
            <w:r w:rsidRPr="009A4547">
              <w:rPr>
                <w:rStyle w:val="Questionlabel"/>
              </w:rPr>
              <w:lastRenderedPageBreak/>
              <w:t>Disclosures</w:t>
            </w:r>
          </w:p>
        </w:tc>
      </w:tr>
      <w:tr w:rsidR="005D110F" w:rsidRPr="00FC4C2C" w14:paraId="11587568"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3F41E3" w14:textId="77777777" w:rsidR="005D110F" w:rsidRPr="00D411E9"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D411E9">
              <w:rPr>
                <w:rFonts w:asciiTheme="minorHAnsi" w:hAnsiTheme="minorHAnsi" w:cs="Arial"/>
              </w:rPr>
              <w:t>Have you been disqualified or suspended from holding a licence similar or the same as applied for in this application either in the Northern Territory or in any other State or Territory of Australia?</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BCF78C1"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62B6ED3A"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099CE2D6"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0A6D8166" w14:textId="77777777" w:rsidTr="007F4331">
        <w:trPr>
          <w:trHeight w:val="778"/>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EB7C0D6" w14:textId="77777777" w:rsidR="005D110F" w:rsidRDefault="005D110F" w:rsidP="00E17002">
            <w:pPr>
              <w:spacing w:before="60" w:after="60"/>
              <w:rPr>
                <w:rFonts w:cs="Arial"/>
                <w:szCs w:val="22"/>
              </w:rPr>
            </w:pPr>
          </w:p>
        </w:tc>
      </w:tr>
      <w:tr w:rsidR="005D110F" w:rsidRPr="00FC4C2C" w14:paraId="5F589B5A"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09ED9D" w14:textId="77777777" w:rsidR="005D110F" w:rsidRPr="00D411E9" w:rsidRDefault="005D110F" w:rsidP="003F028D">
            <w:pPr>
              <w:pStyle w:val="ListParagraph"/>
              <w:numPr>
                <w:ilvl w:val="0"/>
                <w:numId w:val="10"/>
              </w:numPr>
              <w:spacing w:before="60" w:after="60"/>
              <w:ind w:left="321" w:hanging="284"/>
              <w:rPr>
                <w:rStyle w:val="Questionlabel"/>
                <w:rFonts w:asciiTheme="minorHAnsi" w:hAnsiTheme="minorHAnsi"/>
                <w:b w:val="0"/>
              </w:rPr>
            </w:pPr>
            <w:r w:rsidRPr="00D411E9">
              <w:rPr>
                <w:rFonts w:asciiTheme="minorHAnsi" w:hAnsiTheme="minorHAnsi" w:cs="Arial"/>
              </w:rPr>
              <w:t>Are you an undischarged bankrupt or have you applied to take the benefit of any law for the relief of bankrupt or insolvent debtors, compounded with creditors or made an assignment of your remuneration for their benefit?</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5ED656B" w14:textId="77777777" w:rsidR="005D110F" w:rsidRPr="00FC4C2C" w:rsidRDefault="005D110F" w:rsidP="00E17002">
            <w:pPr>
              <w:spacing w:before="60" w:after="60"/>
              <w:jc w:val="center"/>
              <w:rPr>
                <w:rFonts w:cs="Arial"/>
                <w:szCs w:val="22"/>
              </w:rPr>
            </w:pPr>
            <w:r>
              <w:rPr>
                <w:rFonts w:cs="Arial"/>
                <w:szCs w:val="22"/>
              </w:rPr>
              <w:t>Yes / No</w:t>
            </w:r>
          </w:p>
        </w:tc>
      </w:tr>
      <w:tr w:rsidR="005D110F" w14:paraId="4A46159F"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654CB199"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20E8EFEC" w14:textId="77777777" w:rsidTr="007F4331">
        <w:trPr>
          <w:trHeight w:val="809"/>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DB842D5" w14:textId="77777777" w:rsidR="005D110F" w:rsidRDefault="005D110F" w:rsidP="00E17002">
            <w:pPr>
              <w:spacing w:before="60" w:after="60"/>
              <w:rPr>
                <w:rFonts w:cs="Arial"/>
                <w:szCs w:val="22"/>
              </w:rPr>
            </w:pPr>
          </w:p>
        </w:tc>
      </w:tr>
      <w:tr w:rsidR="005D110F" w:rsidRPr="00FC4C2C" w14:paraId="594EC562"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490508" w14:textId="77777777" w:rsidR="005D110F" w:rsidRPr="00B743BF"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t>Have you been guilty of conduct that renders you unfit to hold a licence of the category for which you have applied?</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352C4A5"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4B98D467"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3DF71978"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04EBF52D" w14:textId="77777777" w:rsidTr="007F4331">
        <w:trPr>
          <w:trHeight w:val="792"/>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1195C05" w14:textId="77777777" w:rsidR="005D110F" w:rsidRDefault="005D110F" w:rsidP="00E17002">
            <w:pPr>
              <w:spacing w:before="60" w:after="60"/>
              <w:rPr>
                <w:rFonts w:cs="Arial"/>
                <w:szCs w:val="22"/>
              </w:rPr>
            </w:pPr>
          </w:p>
        </w:tc>
      </w:tr>
      <w:tr w:rsidR="005D110F" w:rsidRPr="00FC4C2C" w14:paraId="0717AB5A"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B296C27" w14:textId="77777777" w:rsidR="005D110F" w:rsidRPr="00B743BF"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t>Have you contravened or failed to comply with a provision of this Act which may warrant the refusal of a licence?</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F2705D6"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76997C02"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32154F8C"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5833B89F" w14:textId="77777777" w:rsidTr="007F4331">
        <w:trPr>
          <w:trHeight w:val="790"/>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93743DF" w14:textId="77777777" w:rsidR="005D110F" w:rsidRDefault="005D110F" w:rsidP="00E17002">
            <w:pPr>
              <w:spacing w:before="60" w:after="60"/>
              <w:rPr>
                <w:rFonts w:cs="Arial"/>
                <w:szCs w:val="22"/>
              </w:rPr>
            </w:pPr>
          </w:p>
        </w:tc>
      </w:tr>
      <w:tr w:rsidR="005D110F" w:rsidRPr="00FC4C2C" w14:paraId="6E5E4E9C"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3E9A48" w14:textId="77777777" w:rsidR="005D110F" w:rsidRPr="00B743BF" w:rsidRDefault="005D110F" w:rsidP="003F028D">
            <w:pPr>
              <w:pStyle w:val="ListParagraph"/>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t>In the last 10 years immediately before applying for the licence, have you been found guilty or served a term of imprisonment (whether or not in the Territory) for an offence that involves dishonesty, fraud or violence?</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3B192ED" w14:textId="77777777" w:rsidR="005D110F" w:rsidRPr="00FC4C2C" w:rsidRDefault="005D110F" w:rsidP="00E17002">
            <w:pPr>
              <w:spacing w:before="60" w:after="60"/>
              <w:jc w:val="center"/>
              <w:rPr>
                <w:rFonts w:cs="Arial"/>
                <w:szCs w:val="22"/>
              </w:rPr>
            </w:pPr>
            <w:r>
              <w:rPr>
                <w:rFonts w:cs="Arial"/>
                <w:szCs w:val="22"/>
              </w:rPr>
              <w:t>Yes / No</w:t>
            </w:r>
          </w:p>
        </w:tc>
      </w:tr>
      <w:tr w:rsidR="005D110F" w14:paraId="53C88944"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32FA9F93" w14:textId="77777777" w:rsidR="005D110F" w:rsidRDefault="005D110F" w:rsidP="00E17002">
            <w:pPr>
              <w:spacing w:before="60" w:after="60"/>
              <w:rPr>
                <w:rFonts w:cs="Arial"/>
                <w:szCs w:val="22"/>
              </w:rPr>
            </w:pPr>
            <w:r>
              <w:rPr>
                <w:rStyle w:val="Questionlabel"/>
                <w:b w:val="0"/>
              </w:rPr>
              <w:t>If yes, provide details below:</w:t>
            </w:r>
          </w:p>
        </w:tc>
      </w:tr>
      <w:tr w:rsidR="005D110F" w14:paraId="6CDC5EEA" w14:textId="77777777" w:rsidTr="007F4331">
        <w:trPr>
          <w:trHeight w:val="786"/>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F46DEC1" w14:textId="77777777" w:rsidR="005D110F" w:rsidRDefault="005D110F" w:rsidP="00E17002">
            <w:pPr>
              <w:spacing w:before="60" w:after="60"/>
              <w:rPr>
                <w:rFonts w:cs="Arial"/>
                <w:szCs w:val="22"/>
              </w:rPr>
            </w:pPr>
          </w:p>
        </w:tc>
      </w:tr>
      <w:tr w:rsidR="005D110F" w:rsidRPr="00FC4C2C" w14:paraId="570F7415"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3217D0" w14:textId="77777777" w:rsidR="005D110F" w:rsidRPr="00B743BF"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t>Have you, as an agent, failed, without reasonable excuse, to obey an order of the Court or the Supreme Court?</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5C87A79"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23099C2D"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06E53AB3" w14:textId="77777777" w:rsidR="005D110F" w:rsidRDefault="005D110F" w:rsidP="00E17002">
            <w:pPr>
              <w:spacing w:before="60" w:after="60"/>
              <w:rPr>
                <w:rFonts w:cs="Arial"/>
                <w:szCs w:val="22"/>
              </w:rPr>
            </w:pPr>
            <w:r>
              <w:rPr>
                <w:rStyle w:val="Questionlabel"/>
                <w:b w:val="0"/>
              </w:rPr>
              <w:t>If yes, provide details below:</w:t>
            </w:r>
          </w:p>
        </w:tc>
      </w:tr>
      <w:tr w:rsidR="005D110F" w14:paraId="56ADCBCD" w14:textId="77777777" w:rsidTr="007F4331">
        <w:trPr>
          <w:trHeight w:val="845"/>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2B93833" w14:textId="77777777" w:rsidR="005D110F" w:rsidRDefault="005D110F" w:rsidP="00E17002">
            <w:pPr>
              <w:spacing w:before="60" w:after="60"/>
              <w:rPr>
                <w:rFonts w:cs="Arial"/>
                <w:szCs w:val="22"/>
              </w:rPr>
            </w:pPr>
          </w:p>
        </w:tc>
      </w:tr>
      <w:tr w:rsidR="005D110F" w:rsidRPr="00FC4C2C" w14:paraId="1D7DAED9"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70580E" w14:textId="77777777" w:rsidR="005D110F" w:rsidRPr="00B743BF"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t xml:space="preserve">Have you, as an agent, wilfully failed to comply with a provision of the </w:t>
            </w:r>
            <w:r w:rsidRPr="00B743BF">
              <w:rPr>
                <w:rFonts w:asciiTheme="minorHAnsi" w:hAnsiTheme="minorHAnsi" w:cs="Arial"/>
                <w:i/>
              </w:rPr>
              <w:t xml:space="preserve">Commercial and Private Agents Licensing Act 1979 </w:t>
            </w:r>
            <w:r w:rsidRPr="00B743BF">
              <w:rPr>
                <w:rFonts w:asciiTheme="minorHAnsi" w:hAnsiTheme="minorHAnsi" w:cs="Arial"/>
              </w:rPr>
              <w:t xml:space="preserve">or of the </w:t>
            </w:r>
            <w:r w:rsidRPr="00B743BF">
              <w:rPr>
                <w:rFonts w:asciiTheme="minorHAnsi" w:hAnsiTheme="minorHAnsi" w:cs="Arial"/>
                <w:i/>
              </w:rPr>
              <w:t>Local Court Act 2015</w:t>
            </w:r>
            <w:r w:rsidRPr="00B743BF">
              <w:rPr>
                <w:rFonts w:asciiTheme="minorHAnsi" w:hAnsiTheme="minorHAnsi" w:cs="Arial"/>
              </w:rPr>
              <w:t>?</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4EEF018"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77499838"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vAlign w:val="center"/>
          </w:tcPr>
          <w:p w14:paraId="79A98469"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00BA66E9" w14:textId="77777777" w:rsidTr="007F4331">
        <w:trPr>
          <w:trHeight w:val="815"/>
        </w:trPr>
        <w:tc>
          <w:tcPr>
            <w:tcW w:w="10774" w:type="dxa"/>
            <w:gridSpan w:val="30"/>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D6181B8" w14:textId="77777777" w:rsidR="005D110F" w:rsidRDefault="005D110F" w:rsidP="00E17002">
            <w:pPr>
              <w:spacing w:before="60" w:after="60"/>
              <w:rPr>
                <w:rFonts w:cs="Arial"/>
                <w:szCs w:val="22"/>
              </w:rPr>
            </w:pPr>
          </w:p>
        </w:tc>
      </w:tr>
      <w:tr w:rsidR="005D110F" w:rsidRPr="00FC4C2C" w14:paraId="58E09E99" w14:textId="77777777" w:rsidTr="007F4331">
        <w:trPr>
          <w:trHeight w:val="204"/>
        </w:trPr>
        <w:tc>
          <w:tcPr>
            <w:tcW w:w="9214" w:type="dxa"/>
            <w:gridSpan w:val="2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A0A9DD0" w14:textId="77777777" w:rsidR="005D110F" w:rsidRPr="00B743BF" w:rsidRDefault="005D110F" w:rsidP="003F028D">
            <w:pPr>
              <w:pStyle w:val="ListParagraph"/>
              <w:keepNext/>
              <w:numPr>
                <w:ilvl w:val="0"/>
                <w:numId w:val="10"/>
              </w:numPr>
              <w:spacing w:before="60" w:after="60"/>
              <w:ind w:left="321" w:hanging="284"/>
              <w:rPr>
                <w:rStyle w:val="Questionlabel"/>
                <w:rFonts w:asciiTheme="minorHAnsi" w:hAnsiTheme="minorHAnsi"/>
                <w:b w:val="0"/>
              </w:rPr>
            </w:pPr>
            <w:r w:rsidRPr="00B743BF">
              <w:rPr>
                <w:rFonts w:asciiTheme="minorHAnsi" w:hAnsiTheme="minorHAnsi" w:cs="Arial"/>
              </w:rPr>
              <w:lastRenderedPageBreak/>
              <w:t>Are there any circumstances existing now or that you envisage will occur during the currency of the licence applied for that may restrict or incapacitate your capability to carry out duties required of a licence holder?</w:t>
            </w:r>
          </w:p>
        </w:tc>
        <w:tc>
          <w:tcPr>
            <w:tcW w:w="1560" w:type="dxa"/>
            <w:gridSpan w:val="2"/>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454EBA3" w14:textId="77777777" w:rsidR="005D110F" w:rsidRPr="00FC4C2C" w:rsidRDefault="005D110F" w:rsidP="00E17002">
            <w:pPr>
              <w:keepNext/>
              <w:spacing w:before="60" w:after="60"/>
              <w:jc w:val="center"/>
              <w:rPr>
                <w:rFonts w:cs="Arial"/>
                <w:szCs w:val="22"/>
              </w:rPr>
            </w:pPr>
            <w:r>
              <w:rPr>
                <w:rFonts w:cs="Arial"/>
                <w:szCs w:val="22"/>
              </w:rPr>
              <w:t>Yes / No</w:t>
            </w:r>
          </w:p>
        </w:tc>
      </w:tr>
      <w:tr w:rsidR="005D110F" w14:paraId="46E1ABCF"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C313597" w14:textId="77777777" w:rsidR="005D110F" w:rsidRDefault="005D110F" w:rsidP="00E17002">
            <w:pPr>
              <w:keepNext/>
              <w:spacing w:before="60" w:after="60"/>
              <w:rPr>
                <w:rFonts w:cs="Arial"/>
                <w:szCs w:val="22"/>
              </w:rPr>
            </w:pPr>
            <w:r>
              <w:rPr>
                <w:rStyle w:val="Questionlabel"/>
                <w:b w:val="0"/>
              </w:rPr>
              <w:t>If yes, provide details below:</w:t>
            </w:r>
          </w:p>
        </w:tc>
      </w:tr>
      <w:tr w:rsidR="005D110F" w14:paraId="5621A4CF" w14:textId="77777777" w:rsidTr="007F4331">
        <w:trPr>
          <w:trHeight w:val="789"/>
        </w:trPr>
        <w:tc>
          <w:tcPr>
            <w:tcW w:w="10774"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A8908C0" w14:textId="77777777" w:rsidR="005D110F" w:rsidRDefault="005D110F" w:rsidP="00E17002">
            <w:pPr>
              <w:spacing w:before="60" w:after="60"/>
              <w:rPr>
                <w:rFonts w:cs="Arial"/>
                <w:szCs w:val="22"/>
              </w:rPr>
            </w:pPr>
          </w:p>
        </w:tc>
      </w:tr>
      <w:tr w:rsidR="006F0C93" w:rsidRPr="00154E4F" w14:paraId="0485DEA7"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273A5970" w14:textId="77777777" w:rsidR="006F0C93" w:rsidRPr="00154E4F" w:rsidRDefault="006F0C93" w:rsidP="00E17002">
            <w:pPr>
              <w:keepNext/>
              <w:keepLines/>
              <w:spacing w:before="60" w:after="60"/>
              <w:rPr>
                <w:rFonts w:cs="Arial"/>
                <w:b/>
                <w:szCs w:val="22"/>
              </w:rPr>
            </w:pPr>
            <w:r>
              <w:rPr>
                <w:rFonts w:cs="Arial"/>
                <w:b/>
                <w:szCs w:val="22"/>
              </w:rPr>
              <w:t>Proof of identity (ID)</w:t>
            </w:r>
          </w:p>
        </w:tc>
      </w:tr>
      <w:tr w:rsidR="006F0C93" w:rsidRPr="00154E4F" w14:paraId="0F4C7C0D"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1EBB72A7" w14:textId="77777777" w:rsidR="006F0C93" w:rsidRPr="00154E4F" w:rsidRDefault="006F0C93" w:rsidP="00E17002">
            <w:pPr>
              <w:keepNext/>
              <w:keepLines/>
              <w:spacing w:before="60" w:after="60"/>
              <w:rPr>
                <w:rFonts w:cs="Arial"/>
                <w:szCs w:val="19"/>
              </w:rPr>
            </w:pPr>
            <w:r>
              <w:rPr>
                <w:rFonts w:cs="Arial"/>
                <w:szCs w:val="19"/>
              </w:rPr>
              <w:t>The applicant</w:t>
            </w:r>
            <w:r w:rsidRPr="00154E4F">
              <w:rPr>
                <w:rFonts w:cs="Arial"/>
                <w:szCs w:val="19"/>
              </w:rPr>
              <w:t xml:space="preserve"> </w:t>
            </w:r>
            <w:r w:rsidRPr="00154E4F">
              <w:rPr>
                <w:rFonts w:cs="Arial"/>
                <w:b/>
                <w:szCs w:val="19"/>
                <w:u w:val="single"/>
              </w:rPr>
              <w:t>must attach</w:t>
            </w:r>
            <w:r w:rsidRPr="00154E4F">
              <w:rPr>
                <w:rFonts w:cs="Arial"/>
                <w:szCs w:val="19"/>
              </w:rPr>
              <w:t xml:space="preserve"> either one of the following combinations: </w:t>
            </w:r>
          </w:p>
          <w:p w14:paraId="182A3D2C" w14:textId="77777777" w:rsidR="006F0C93" w:rsidRPr="00154E4F" w:rsidRDefault="006F0C93" w:rsidP="003F028D">
            <w:pPr>
              <w:pStyle w:val="ListParagraph"/>
              <w:keepNext/>
              <w:keepLines/>
              <w:numPr>
                <w:ilvl w:val="0"/>
                <w:numId w:val="11"/>
              </w:numPr>
              <w:spacing w:before="60" w:after="60"/>
              <w:contextualSpacing/>
              <w:rPr>
                <w:rFonts w:cs="Arial"/>
                <w:szCs w:val="19"/>
              </w:rPr>
            </w:pPr>
            <w:r w:rsidRPr="00154E4F">
              <w:rPr>
                <w:rFonts w:cs="Arial"/>
                <w:szCs w:val="19"/>
              </w:rPr>
              <w:t xml:space="preserve">One primary and two secondary documents; or </w:t>
            </w:r>
          </w:p>
          <w:p w14:paraId="277985EC" w14:textId="77777777" w:rsidR="006F0C93" w:rsidRPr="00154E4F" w:rsidRDefault="006F0C93" w:rsidP="003F028D">
            <w:pPr>
              <w:pStyle w:val="ListParagraph"/>
              <w:keepNext/>
              <w:keepLines/>
              <w:numPr>
                <w:ilvl w:val="0"/>
                <w:numId w:val="11"/>
              </w:numPr>
              <w:spacing w:before="60" w:after="60"/>
              <w:contextualSpacing/>
              <w:rPr>
                <w:rFonts w:cs="Arial"/>
                <w:szCs w:val="19"/>
              </w:rPr>
            </w:pPr>
            <w:r w:rsidRPr="00154E4F">
              <w:rPr>
                <w:rFonts w:cs="Arial"/>
                <w:szCs w:val="19"/>
              </w:rPr>
              <w:t xml:space="preserve">Two primary and one secondary documents from the list below. </w:t>
            </w:r>
          </w:p>
          <w:p w14:paraId="7C136667" w14:textId="35D50898" w:rsidR="006F0C93" w:rsidRPr="00154E4F" w:rsidRDefault="006F0C93" w:rsidP="00573EFA">
            <w:pPr>
              <w:keepNext/>
              <w:keepLines/>
              <w:spacing w:before="60" w:after="60"/>
              <w:rPr>
                <w:rFonts w:cs="Arial"/>
              </w:rPr>
            </w:pPr>
            <w:r w:rsidRPr="00154E4F">
              <w:rPr>
                <w:rFonts w:cs="Arial"/>
                <w:szCs w:val="19"/>
              </w:rPr>
              <w:t xml:space="preserve">ID must include at least one type of primary ID that contains the applicants name and date of birth. If you are unable to provide the required documents please contact Occupational Licensing on </w:t>
            </w:r>
            <w:r w:rsidR="00573EFA">
              <w:rPr>
                <w:rFonts w:cs="Arial"/>
                <w:szCs w:val="19"/>
              </w:rPr>
              <w:t>1800 193 111</w:t>
            </w:r>
            <w:r w:rsidRPr="00154E4F">
              <w:rPr>
                <w:rFonts w:cs="Arial"/>
                <w:szCs w:val="19"/>
              </w:rPr>
              <w:t>.</w:t>
            </w:r>
          </w:p>
        </w:tc>
      </w:tr>
      <w:tr w:rsidR="006F0C93" w:rsidRPr="00154E4F" w14:paraId="7A27273A"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043FB14E" w14:textId="77777777" w:rsidR="006F0C93" w:rsidRPr="00154E4F" w:rsidRDefault="006F0C93" w:rsidP="00E17002">
            <w:pPr>
              <w:keepNext/>
              <w:spacing w:before="60" w:after="60"/>
              <w:rPr>
                <w:rFonts w:asciiTheme="minorHAnsi" w:hAnsiTheme="minorHAnsi"/>
                <w:b/>
                <w:szCs w:val="22"/>
              </w:rPr>
            </w:pPr>
            <w:r w:rsidRPr="00154E4F">
              <w:rPr>
                <w:rFonts w:asciiTheme="minorHAnsi" w:hAnsiTheme="minorHAnsi" w:cs="Arial"/>
                <w:b/>
                <w:szCs w:val="22"/>
              </w:rPr>
              <w:t>Primary document</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1A81A1C1" w14:textId="77777777" w:rsidR="006F0C93" w:rsidRPr="00154E4F" w:rsidRDefault="006F0C93" w:rsidP="00E17002">
            <w:pPr>
              <w:keepNext/>
              <w:spacing w:before="60" w:after="60"/>
              <w:jc w:val="center"/>
              <w:rPr>
                <w:rFonts w:asciiTheme="minorHAnsi" w:hAnsiTheme="minorHAnsi"/>
                <w:b/>
              </w:rPr>
            </w:pPr>
            <w:r w:rsidRPr="00154E4F">
              <w:rPr>
                <w:rFonts w:asciiTheme="minorHAnsi" w:hAnsiTheme="minorHAnsi"/>
                <w:b/>
              </w:rPr>
              <w:t>Select</w:t>
            </w:r>
          </w:p>
        </w:tc>
      </w:tr>
      <w:tr w:rsidR="006F0C93" w14:paraId="54D518EC"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A5ADD5F" w14:textId="77777777" w:rsidR="006F0C93" w:rsidRPr="00154E4F" w:rsidRDefault="006F0C93" w:rsidP="00E17002">
            <w:pPr>
              <w:pStyle w:val="BulletinContent"/>
              <w:keepNext/>
              <w:snapToGrid w:val="0"/>
              <w:spacing w:before="60" w:after="60"/>
              <w:rPr>
                <w:rFonts w:asciiTheme="minorHAnsi" w:hAnsiTheme="minorHAnsi" w:cs="Arial"/>
                <w:szCs w:val="22"/>
              </w:rPr>
            </w:pPr>
            <w:r w:rsidRPr="00154E4F">
              <w:rPr>
                <w:rFonts w:asciiTheme="minorHAnsi" w:hAnsiTheme="minorHAnsi"/>
                <w:szCs w:val="22"/>
              </w:rPr>
              <w:t>Australian passport (note: passports are still valid for 2 years after expiry, unless cancelled)</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AEB6D84" w14:textId="77777777" w:rsidR="006F0C93" w:rsidRDefault="006F0C93" w:rsidP="00E17002">
            <w:pPr>
              <w:keepNext/>
              <w:spacing w:before="60" w:after="60"/>
              <w:jc w:val="center"/>
              <w:rPr>
                <w:rFonts w:cs="Arial"/>
                <w:szCs w:val="22"/>
              </w:rPr>
            </w:pPr>
            <w:r>
              <w:rPr>
                <w:rFonts w:cs="Arial"/>
                <w:szCs w:val="22"/>
              </w:rPr>
              <w:t>Yes / No</w:t>
            </w:r>
          </w:p>
        </w:tc>
      </w:tr>
      <w:tr w:rsidR="006F0C93" w14:paraId="333E7042"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F4B8A4" w14:textId="77777777" w:rsidR="006F0C93" w:rsidRPr="00154E4F" w:rsidRDefault="006F0C93" w:rsidP="00E17002">
            <w:pPr>
              <w:pStyle w:val="BulletinContent"/>
              <w:snapToGrid w:val="0"/>
              <w:spacing w:before="60" w:after="60"/>
              <w:rPr>
                <w:rFonts w:asciiTheme="minorHAnsi" w:hAnsiTheme="minorHAnsi" w:cs="Arial"/>
                <w:szCs w:val="22"/>
              </w:rPr>
            </w:pPr>
            <w:r w:rsidRPr="00154E4F">
              <w:rPr>
                <w:rFonts w:asciiTheme="minorHAnsi" w:hAnsiTheme="minorHAnsi"/>
                <w:szCs w:val="22"/>
              </w:rPr>
              <w:t>Australian drivers licence</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A5C553B" w14:textId="77777777" w:rsidR="006F0C93" w:rsidRDefault="006F0C93" w:rsidP="00E17002">
            <w:pPr>
              <w:keepNext/>
              <w:spacing w:before="60" w:after="60"/>
              <w:jc w:val="center"/>
              <w:rPr>
                <w:rFonts w:cs="Arial"/>
                <w:szCs w:val="22"/>
              </w:rPr>
            </w:pPr>
            <w:r>
              <w:rPr>
                <w:rFonts w:cs="Arial"/>
                <w:szCs w:val="22"/>
              </w:rPr>
              <w:t>Yes / No</w:t>
            </w:r>
          </w:p>
        </w:tc>
      </w:tr>
      <w:tr w:rsidR="006F0C93" w14:paraId="37088AFD"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6553D0" w14:textId="77777777" w:rsidR="006F0C93" w:rsidRPr="00154E4F" w:rsidRDefault="006F0C93" w:rsidP="00E17002">
            <w:pPr>
              <w:pStyle w:val="BulletinContent"/>
              <w:snapToGrid w:val="0"/>
              <w:spacing w:before="60" w:after="60"/>
              <w:rPr>
                <w:rFonts w:asciiTheme="minorHAnsi" w:hAnsiTheme="minorHAnsi" w:cs="Arial"/>
                <w:szCs w:val="22"/>
              </w:rPr>
            </w:pPr>
            <w:r w:rsidRPr="00154E4F">
              <w:rPr>
                <w:rFonts w:asciiTheme="minorHAnsi" w:hAnsiTheme="minorHAnsi"/>
                <w:szCs w:val="22"/>
              </w:rPr>
              <w:t>Licence or permit issued by the Commonwealth, State or Territory government that has your DOB and photo i.e HRWL licence, working with children’s card etc</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34D497A" w14:textId="77777777" w:rsidR="006F0C93" w:rsidRDefault="006F0C93" w:rsidP="00E17002">
            <w:pPr>
              <w:keepNext/>
              <w:spacing w:before="60" w:after="60"/>
              <w:jc w:val="center"/>
              <w:rPr>
                <w:rFonts w:cs="Arial"/>
                <w:szCs w:val="22"/>
              </w:rPr>
            </w:pPr>
            <w:r>
              <w:rPr>
                <w:rFonts w:cs="Arial"/>
                <w:szCs w:val="22"/>
              </w:rPr>
              <w:t>Yes / No</w:t>
            </w:r>
          </w:p>
        </w:tc>
      </w:tr>
      <w:tr w:rsidR="006F0C93" w14:paraId="06A5BB2A"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C8D231" w14:textId="77777777" w:rsidR="006F0C93" w:rsidRPr="00154E4F" w:rsidRDefault="006F0C93" w:rsidP="00E17002">
            <w:pPr>
              <w:pStyle w:val="BulletinContent"/>
              <w:snapToGrid w:val="0"/>
              <w:spacing w:before="60" w:after="60"/>
              <w:rPr>
                <w:rFonts w:asciiTheme="minorHAnsi" w:hAnsiTheme="minorHAnsi" w:cs="Arial"/>
                <w:szCs w:val="22"/>
              </w:rPr>
            </w:pPr>
            <w:r w:rsidRPr="00154E4F">
              <w:rPr>
                <w:rFonts w:asciiTheme="minorHAnsi" w:hAnsiTheme="minorHAnsi"/>
                <w:szCs w:val="22"/>
              </w:rPr>
              <w:t>Proof of Age Card issued by an Australian State or Territory</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C348A2C" w14:textId="77777777" w:rsidR="006F0C93" w:rsidRDefault="006F0C93" w:rsidP="00E17002">
            <w:pPr>
              <w:keepNext/>
              <w:spacing w:before="60" w:after="60"/>
              <w:jc w:val="center"/>
              <w:rPr>
                <w:rFonts w:cs="Arial"/>
                <w:szCs w:val="22"/>
              </w:rPr>
            </w:pPr>
            <w:r>
              <w:rPr>
                <w:rFonts w:cs="Arial"/>
                <w:szCs w:val="22"/>
              </w:rPr>
              <w:t>Yes / No</w:t>
            </w:r>
          </w:p>
        </w:tc>
      </w:tr>
      <w:tr w:rsidR="006F0C93" w14:paraId="514F712C"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09F36E" w14:textId="77777777" w:rsidR="006F0C93" w:rsidRPr="00154E4F" w:rsidRDefault="006F0C93" w:rsidP="00E17002">
            <w:pPr>
              <w:pStyle w:val="BulletinContent"/>
              <w:snapToGrid w:val="0"/>
              <w:spacing w:before="60" w:after="60"/>
              <w:rPr>
                <w:rFonts w:asciiTheme="minorHAnsi" w:hAnsiTheme="minorHAnsi" w:cs="Arial"/>
                <w:szCs w:val="22"/>
              </w:rPr>
            </w:pPr>
            <w:r w:rsidRPr="00154E4F">
              <w:rPr>
                <w:rFonts w:asciiTheme="minorHAnsi" w:hAnsiTheme="minorHAnsi"/>
                <w:szCs w:val="22"/>
              </w:rPr>
              <w:t>Identity document issued by an Aboriginal Land Council that has your photograph</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BCC8D23" w14:textId="77777777" w:rsidR="006F0C93" w:rsidRDefault="006F0C93" w:rsidP="00E17002">
            <w:pPr>
              <w:keepNext/>
              <w:spacing w:before="60" w:after="60"/>
              <w:jc w:val="center"/>
              <w:rPr>
                <w:rFonts w:cs="Arial"/>
                <w:szCs w:val="22"/>
              </w:rPr>
            </w:pPr>
            <w:r>
              <w:rPr>
                <w:rFonts w:cs="Arial"/>
                <w:szCs w:val="22"/>
              </w:rPr>
              <w:t>Yes / No</w:t>
            </w:r>
          </w:p>
        </w:tc>
      </w:tr>
      <w:tr w:rsidR="006F0C93" w:rsidRPr="00154E4F" w14:paraId="3446F904"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FB58FAE" w14:textId="77777777" w:rsidR="006F0C93" w:rsidRPr="00154E4F" w:rsidRDefault="006F0C93" w:rsidP="00E17002">
            <w:pPr>
              <w:spacing w:before="60" w:after="60"/>
              <w:rPr>
                <w:b/>
              </w:rPr>
            </w:pPr>
            <w:r w:rsidRPr="00154E4F">
              <w:rPr>
                <w:b/>
              </w:rPr>
              <w:t>Secondary document</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2355F93A" w14:textId="77777777" w:rsidR="006F0C93" w:rsidRPr="00154E4F" w:rsidRDefault="006F0C93" w:rsidP="00E17002">
            <w:pPr>
              <w:spacing w:before="60" w:after="60"/>
              <w:jc w:val="center"/>
              <w:rPr>
                <w:rFonts w:asciiTheme="minorHAnsi" w:hAnsiTheme="minorHAnsi"/>
                <w:b/>
              </w:rPr>
            </w:pPr>
            <w:r w:rsidRPr="00154E4F">
              <w:rPr>
                <w:rFonts w:asciiTheme="minorHAnsi" w:hAnsiTheme="minorHAnsi"/>
                <w:b/>
              </w:rPr>
              <w:t>Select</w:t>
            </w:r>
          </w:p>
        </w:tc>
      </w:tr>
      <w:tr w:rsidR="00573EFA" w14:paraId="69EBF119" w14:textId="77777777" w:rsidTr="00B11182">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9EEB7E" w14:textId="58D0ACB5" w:rsidR="00573EFA" w:rsidRPr="00154E4F" w:rsidRDefault="00573EFA" w:rsidP="00573EFA">
            <w:pPr>
              <w:pStyle w:val="BulletinContent"/>
              <w:snapToGrid w:val="0"/>
              <w:spacing w:before="60" w:after="60"/>
              <w:rPr>
                <w:rFonts w:ascii="Lato" w:hAnsi="Lato"/>
              </w:rPr>
            </w:pPr>
            <w:r w:rsidRPr="00154E4F">
              <w:rPr>
                <w:rFonts w:asciiTheme="minorHAnsi" w:hAnsiTheme="minorHAnsi"/>
                <w:szCs w:val="22"/>
              </w:rPr>
              <w:t>Australian birth certificate/card</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EBD2972" w14:textId="587E894C" w:rsidR="00573EFA" w:rsidRDefault="00573EFA" w:rsidP="00573EFA">
            <w:pPr>
              <w:keepNext/>
              <w:spacing w:before="60" w:after="60"/>
              <w:jc w:val="center"/>
              <w:rPr>
                <w:rFonts w:cs="Arial"/>
                <w:szCs w:val="22"/>
              </w:rPr>
            </w:pPr>
            <w:r>
              <w:rPr>
                <w:rFonts w:cs="Arial"/>
                <w:szCs w:val="22"/>
              </w:rPr>
              <w:t>Yes / No</w:t>
            </w:r>
          </w:p>
        </w:tc>
      </w:tr>
      <w:tr w:rsidR="00573EFA" w14:paraId="78A24B69" w14:textId="77777777" w:rsidTr="000C38C9">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308053" w14:textId="34829197" w:rsidR="00573EFA" w:rsidRPr="00154E4F" w:rsidRDefault="00573EFA" w:rsidP="00573EFA">
            <w:pPr>
              <w:pStyle w:val="BulletinContent"/>
              <w:snapToGrid w:val="0"/>
              <w:spacing w:before="60" w:after="60"/>
              <w:rPr>
                <w:rFonts w:ascii="Lato" w:hAnsi="Lato"/>
              </w:rPr>
            </w:pPr>
            <w:r w:rsidRPr="00154E4F">
              <w:rPr>
                <w:rFonts w:asciiTheme="minorHAnsi" w:hAnsiTheme="minorHAnsi"/>
                <w:szCs w:val="22"/>
              </w:rPr>
              <w:t>Australian citizenship certificate</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EB7B4DC" w14:textId="74B75D4F" w:rsidR="00573EFA" w:rsidRDefault="00573EFA" w:rsidP="00573EFA">
            <w:pPr>
              <w:keepNext/>
              <w:spacing w:before="60" w:after="60"/>
              <w:jc w:val="center"/>
              <w:rPr>
                <w:rFonts w:cs="Arial"/>
                <w:szCs w:val="22"/>
              </w:rPr>
            </w:pPr>
            <w:r>
              <w:rPr>
                <w:rFonts w:cs="Arial"/>
                <w:szCs w:val="22"/>
              </w:rPr>
              <w:t>Yes / No</w:t>
            </w:r>
          </w:p>
        </w:tc>
      </w:tr>
      <w:tr w:rsidR="00573EFA" w14:paraId="7D1C707E"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1CBEB37" w14:textId="77777777" w:rsidR="00573EFA" w:rsidRPr="00154E4F" w:rsidRDefault="00573EFA" w:rsidP="00573EFA">
            <w:pPr>
              <w:pStyle w:val="BulletinContent"/>
              <w:snapToGrid w:val="0"/>
              <w:spacing w:before="60" w:after="60"/>
              <w:rPr>
                <w:rFonts w:ascii="Lato" w:hAnsi="Lato" w:cs="Arial"/>
              </w:rPr>
            </w:pPr>
            <w:r w:rsidRPr="00154E4F">
              <w:rPr>
                <w:rFonts w:ascii="Lato" w:hAnsi="Lato"/>
              </w:rPr>
              <w:t>Photo ID card showing you are a Commonwealth, State or Territory Government employee</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70B71E0" w14:textId="77777777" w:rsidR="00573EFA" w:rsidRDefault="00573EFA" w:rsidP="00573EFA">
            <w:pPr>
              <w:keepNext/>
              <w:spacing w:before="60" w:after="60"/>
              <w:jc w:val="center"/>
              <w:rPr>
                <w:rFonts w:cs="Arial"/>
                <w:szCs w:val="22"/>
              </w:rPr>
            </w:pPr>
            <w:r>
              <w:rPr>
                <w:rFonts w:cs="Arial"/>
                <w:szCs w:val="22"/>
              </w:rPr>
              <w:t>Yes / No</w:t>
            </w:r>
          </w:p>
        </w:tc>
      </w:tr>
      <w:tr w:rsidR="00573EFA" w14:paraId="5B4A27A9"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71494F9" w14:textId="77777777" w:rsidR="00573EFA" w:rsidRPr="00154E4F" w:rsidRDefault="00573EFA" w:rsidP="00573EFA">
            <w:pPr>
              <w:pStyle w:val="BulletinContent"/>
              <w:snapToGrid w:val="0"/>
              <w:spacing w:before="60" w:after="60"/>
              <w:rPr>
                <w:rFonts w:ascii="Lato" w:hAnsi="Lato" w:cs="Arial"/>
              </w:rPr>
            </w:pPr>
            <w:r w:rsidRPr="00154E4F">
              <w:rPr>
                <w:rFonts w:ascii="Lato" w:hAnsi="Lato"/>
              </w:rPr>
              <w:t>Medicare, centrelink or health care card</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BA3F064" w14:textId="77777777" w:rsidR="00573EFA" w:rsidRDefault="00573EFA" w:rsidP="00573EFA">
            <w:pPr>
              <w:keepNext/>
              <w:spacing w:before="60" w:after="60"/>
              <w:jc w:val="center"/>
              <w:rPr>
                <w:rFonts w:cs="Arial"/>
                <w:szCs w:val="22"/>
              </w:rPr>
            </w:pPr>
            <w:r>
              <w:rPr>
                <w:rFonts w:cs="Arial"/>
                <w:szCs w:val="22"/>
              </w:rPr>
              <w:t>Yes / No</w:t>
            </w:r>
          </w:p>
        </w:tc>
      </w:tr>
      <w:tr w:rsidR="00573EFA" w14:paraId="2D6F9D60"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8F5326" w14:textId="77777777" w:rsidR="00573EFA" w:rsidRPr="00154E4F" w:rsidRDefault="00573EFA" w:rsidP="00573EFA">
            <w:pPr>
              <w:spacing w:before="60" w:after="60"/>
            </w:pPr>
            <w:r w:rsidRPr="00154E4F">
              <w:t>Council rates notice with your name and current residential address</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175C0BB" w14:textId="77777777" w:rsidR="00573EFA" w:rsidRDefault="00573EFA" w:rsidP="00573EFA">
            <w:pPr>
              <w:keepNext/>
              <w:spacing w:before="60" w:after="60"/>
              <w:jc w:val="center"/>
              <w:rPr>
                <w:rFonts w:cs="Arial"/>
                <w:szCs w:val="22"/>
              </w:rPr>
            </w:pPr>
            <w:r>
              <w:rPr>
                <w:rFonts w:cs="Arial"/>
                <w:szCs w:val="22"/>
              </w:rPr>
              <w:t>Yes / No</w:t>
            </w:r>
          </w:p>
        </w:tc>
      </w:tr>
      <w:tr w:rsidR="00573EFA" w14:paraId="7CD603FA" w14:textId="77777777" w:rsidTr="00077525">
        <w:trPr>
          <w:trHeight w:val="204"/>
        </w:trPr>
        <w:tc>
          <w:tcPr>
            <w:tcW w:w="9097"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F544BE" w14:textId="77777777" w:rsidR="00573EFA" w:rsidRPr="00154E4F" w:rsidRDefault="00573EFA" w:rsidP="00573EFA">
            <w:pPr>
              <w:spacing w:before="60" w:after="60"/>
            </w:pPr>
            <w:r w:rsidRPr="00154E4F">
              <w:t>Utilities notice with your name and current residential address</w:t>
            </w:r>
          </w:p>
        </w:tc>
        <w:tc>
          <w:tcPr>
            <w:tcW w:w="16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5AF0D6" w14:textId="77777777" w:rsidR="00573EFA" w:rsidRDefault="00573EFA" w:rsidP="00573EFA">
            <w:pPr>
              <w:keepNext/>
              <w:spacing w:before="60" w:after="60"/>
              <w:jc w:val="center"/>
              <w:rPr>
                <w:rFonts w:cs="Arial"/>
                <w:szCs w:val="22"/>
              </w:rPr>
            </w:pPr>
            <w:r>
              <w:rPr>
                <w:rFonts w:cs="Arial"/>
                <w:szCs w:val="22"/>
              </w:rPr>
              <w:t>Yes / No</w:t>
            </w:r>
          </w:p>
        </w:tc>
      </w:tr>
      <w:tr w:rsidR="00573EFA" w14:paraId="34D35D83" w14:textId="77777777" w:rsidTr="007F4331">
        <w:trPr>
          <w:trHeight w:val="204"/>
        </w:trPr>
        <w:tc>
          <w:tcPr>
            <w:tcW w:w="9097" w:type="dxa"/>
            <w:gridSpan w:val="2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39637D8A" w14:textId="77777777" w:rsidR="00573EFA" w:rsidRPr="00154E4F" w:rsidRDefault="00573EFA" w:rsidP="00573EFA">
            <w:pPr>
              <w:spacing w:before="60" w:after="60"/>
            </w:pPr>
            <w:r w:rsidRPr="00154E4F">
              <w:t>Foreign drivers licence</w:t>
            </w:r>
          </w:p>
        </w:tc>
        <w:tc>
          <w:tcPr>
            <w:tcW w:w="1677" w:type="dxa"/>
            <w:gridSpan w:val="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38D3EA61" w14:textId="77777777" w:rsidR="00573EFA" w:rsidRDefault="00573EFA" w:rsidP="00573EFA">
            <w:pPr>
              <w:keepNext/>
              <w:spacing w:before="60" w:after="60"/>
              <w:jc w:val="center"/>
              <w:rPr>
                <w:rFonts w:cs="Arial"/>
                <w:szCs w:val="22"/>
              </w:rPr>
            </w:pPr>
            <w:r>
              <w:rPr>
                <w:rFonts w:cs="Arial"/>
                <w:szCs w:val="22"/>
              </w:rPr>
              <w:t>Yes / No</w:t>
            </w:r>
          </w:p>
        </w:tc>
      </w:tr>
      <w:tr w:rsidR="00573EFA" w:rsidRPr="000F4216" w14:paraId="56926480" w14:textId="77777777" w:rsidTr="007F4331">
        <w:trPr>
          <w:trHeight w:val="204"/>
        </w:trPr>
        <w:tc>
          <w:tcPr>
            <w:tcW w:w="10774"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5DFD244" w14:textId="11B37621" w:rsidR="00573EFA" w:rsidRPr="000F4216" w:rsidRDefault="00573EFA" w:rsidP="00573EFA">
            <w:pPr>
              <w:keepNext/>
              <w:spacing w:before="60" w:after="60"/>
              <w:rPr>
                <w:rFonts w:cs="Arial"/>
                <w:szCs w:val="22"/>
              </w:rPr>
            </w:pPr>
            <w:r>
              <w:rPr>
                <w:rFonts w:asciiTheme="minorHAnsi" w:hAnsiTheme="minorHAnsi" w:cs="Arial"/>
                <w:b/>
              </w:rPr>
              <w:lastRenderedPageBreak/>
              <w:t>Applicant declaration</w:t>
            </w:r>
          </w:p>
        </w:tc>
      </w:tr>
      <w:tr w:rsidR="00573EFA" w:rsidRPr="00FC4C2C" w14:paraId="4A253581" w14:textId="77777777" w:rsidTr="007F4331">
        <w:trPr>
          <w:trHeight w:val="204"/>
        </w:trPr>
        <w:tc>
          <w:tcPr>
            <w:tcW w:w="179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266E9F" w14:textId="77777777" w:rsidR="00573EFA" w:rsidRPr="00FC4C2C" w:rsidRDefault="00573EFA" w:rsidP="00573EFA">
            <w:pPr>
              <w:keepNext/>
              <w:spacing w:before="60" w:after="60"/>
              <w:rPr>
                <w:rFonts w:cs="Arial"/>
              </w:rPr>
            </w:pPr>
            <w:r w:rsidRPr="00FC4C2C">
              <w:rPr>
                <w:rFonts w:cs="Arial"/>
              </w:rPr>
              <w:t>I, (full name):</w:t>
            </w:r>
          </w:p>
        </w:tc>
        <w:tc>
          <w:tcPr>
            <w:tcW w:w="8979"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26EA7B8" w14:textId="77777777" w:rsidR="00573EFA" w:rsidRPr="00FC4C2C" w:rsidRDefault="00573EFA" w:rsidP="00573EFA">
            <w:pPr>
              <w:keepNext/>
              <w:spacing w:before="60" w:after="60"/>
              <w:rPr>
                <w:rFonts w:cs="Arial"/>
              </w:rPr>
            </w:pPr>
          </w:p>
        </w:tc>
      </w:tr>
      <w:tr w:rsidR="00573EFA" w:rsidRPr="00FC4C2C" w14:paraId="1D491AB9" w14:textId="77777777" w:rsidTr="007F4331">
        <w:trPr>
          <w:trHeight w:val="204"/>
        </w:trPr>
        <w:tc>
          <w:tcPr>
            <w:tcW w:w="179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8272C7" w14:textId="77777777" w:rsidR="00573EFA" w:rsidRPr="00FC4C2C" w:rsidRDefault="00573EFA" w:rsidP="00573EFA">
            <w:pPr>
              <w:keepNext/>
              <w:spacing w:before="60" w:after="60"/>
              <w:rPr>
                <w:rFonts w:cs="Arial"/>
              </w:rPr>
            </w:pPr>
            <w:r>
              <w:rPr>
                <w:rFonts w:cs="Arial"/>
              </w:rPr>
              <w:t xml:space="preserve">Of </w:t>
            </w:r>
            <w:r w:rsidRPr="00FC4C2C">
              <w:rPr>
                <w:rFonts w:cs="Arial"/>
              </w:rPr>
              <w:t>(address)</w:t>
            </w:r>
            <w:r>
              <w:rPr>
                <w:rFonts w:cs="Arial"/>
              </w:rPr>
              <w:t>:</w:t>
            </w:r>
          </w:p>
        </w:tc>
        <w:tc>
          <w:tcPr>
            <w:tcW w:w="8979"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779F8C2" w14:textId="77777777" w:rsidR="00573EFA" w:rsidRPr="00FC4C2C" w:rsidRDefault="00573EFA" w:rsidP="00573EFA">
            <w:pPr>
              <w:keepNext/>
              <w:spacing w:before="60" w:after="60"/>
              <w:rPr>
                <w:rFonts w:cs="Arial"/>
              </w:rPr>
            </w:pPr>
          </w:p>
        </w:tc>
      </w:tr>
      <w:tr w:rsidR="00573EFA" w:rsidRPr="000E31E6" w14:paraId="0C3DDF3E"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892E295" w14:textId="77777777" w:rsidR="00573EFA" w:rsidRPr="0087013C" w:rsidRDefault="00573EFA" w:rsidP="00573EFA">
            <w:pPr>
              <w:keepNext/>
              <w:spacing w:before="60" w:after="60"/>
            </w:pPr>
            <w:r w:rsidRPr="00FC4C2C">
              <w:t xml:space="preserve">Solemnly and sincerely declare that: </w:t>
            </w:r>
          </w:p>
          <w:p w14:paraId="7637929C" w14:textId="77777777" w:rsidR="00573EFA" w:rsidRPr="00FC4C2C" w:rsidRDefault="00573EFA" w:rsidP="00573EFA">
            <w:pPr>
              <w:pStyle w:val="ListParagraph"/>
              <w:keepNext/>
              <w:numPr>
                <w:ilvl w:val="0"/>
                <w:numId w:val="9"/>
              </w:numPr>
              <w:spacing w:before="60" w:after="60"/>
              <w:rPr>
                <w:rFonts w:cs="Arial"/>
              </w:rPr>
            </w:pPr>
            <w:r w:rsidRPr="00FC4C2C">
              <w:rPr>
                <w:rFonts w:cs="Arial"/>
              </w:rPr>
              <w:t>All statements and information contained in this application are true and correct to the best of my knowledge</w:t>
            </w:r>
            <w:r>
              <w:rPr>
                <w:rFonts w:cs="Arial"/>
              </w:rPr>
              <w:t xml:space="preserve"> by virtue of the </w:t>
            </w:r>
            <w:r w:rsidRPr="0087013C">
              <w:rPr>
                <w:rFonts w:cs="Arial"/>
                <w:i/>
              </w:rPr>
              <w:t>Oaths, Affidavits and Declarations Act 2010</w:t>
            </w:r>
            <w:r w:rsidRPr="00FC4C2C">
              <w:rPr>
                <w:rFonts w:cs="Arial"/>
              </w:rPr>
              <w:t>;</w:t>
            </w:r>
            <w:r>
              <w:rPr>
                <w:rFonts w:cs="Arial"/>
              </w:rPr>
              <w:t xml:space="preserve"> and</w:t>
            </w:r>
          </w:p>
          <w:p w14:paraId="4D006541" w14:textId="42A769E1" w:rsidR="00573EFA" w:rsidRDefault="00573EFA" w:rsidP="00573EFA">
            <w:pPr>
              <w:pStyle w:val="ListParagraph"/>
              <w:keepNext/>
              <w:numPr>
                <w:ilvl w:val="0"/>
                <w:numId w:val="9"/>
              </w:numPr>
              <w:spacing w:before="60" w:after="60"/>
              <w:rPr>
                <w:rFonts w:cs="Arial"/>
              </w:rPr>
            </w:pPr>
            <w:r w:rsidRPr="00FC4C2C">
              <w:rPr>
                <w:rFonts w:cs="Arial"/>
              </w:rPr>
              <w:t>I have read and understood the information contained in this application; and</w:t>
            </w:r>
          </w:p>
          <w:p w14:paraId="2B95AB1D" w14:textId="4A3F1F53" w:rsidR="00573EFA" w:rsidRPr="00FC4C2C" w:rsidRDefault="00573EFA" w:rsidP="00573EFA">
            <w:pPr>
              <w:pStyle w:val="ListParagraph"/>
              <w:keepNext/>
              <w:numPr>
                <w:ilvl w:val="0"/>
                <w:numId w:val="9"/>
              </w:numPr>
              <w:spacing w:before="60" w:after="60"/>
              <w:rPr>
                <w:rFonts w:cs="Arial"/>
              </w:rPr>
            </w:pPr>
            <w:r>
              <w:rPr>
                <w:rFonts w:cs="Arial"/>
              </w:rPr>
              <w:t>My declaration is true and correct; and</w:t>
            </w:r>
          </w:p>
          <w:p w14:paraId="77943839" w14:textId="23394EC0" w:rsidR="00573EFA" w:rsidRPr="000E31E6" w:rsidRDefault="00573EFA" w:rsidP="00573EFA">
            <w:pPr>
              <w:pStyle w:val="ListParagraph"/>
              <w:keepNext/>
              <w:numPr>
                <w:ilvl w:val="0"/>
                <w:numId w:val="9"/>
              </w:numPr>
              <w:spacing w:before="60" w:after="60"/>
            </w:pPr>
            <w:r w:rsidRPr="00FC4C2C">
              <w:rPr>
                <w:rFonts w:cs="Arial"/>
              </w:rPr>
              <w:t>I know that it is an offence to make a declaration that is false in any material particular.</w:t>
            </w:r>
          </w:p>
        </w:tc>
      </w:tr>
      <w:tr w:rsidR="00573EFA" w:rsidRPr="00FC4C2C" w14:paraId="3A570309" w14:textId="77777777" w:rsidTr="007F4331">
        <w:trPr>
          <w:trHeight w:val="204"/>
        </w:trPr>
        <w:tc>
          <w:tcPr>
            <w:tcW w:w="3981"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A9FCCE" w14:textId="77777777" w:rsidR="00573EFA" w:rsidRPr="00FC4C2C" w:rsidRDefault="00573EFA" w:rsidP="00573EFA">
            <w:pPr>
              <w:keepNext/>
              <w:spacing w:before="60" w:after="60"/>
            </w:pPr>
            <w:r w:rsidRPr="00FC4C2C">
              <w:t xml:space="preserve">This declaration is made at: </w:t>
            </w:r>
            <w:r w:rsidRPr="0080695E">
              <w:rPr>
                <w:sz w:val="20"/>
              </w:rPr>
              <w:t>(location)</w:t>
            </w:r>
          </w:p>
        </w:tc>
        <w:tc>
          <w:tcPr>
            <w:tcW w:w="37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5435EA" w14:textId="77777777" w:rsidR="00573EFA" w:rsidRPr="00FC4C2C" w:rsidRDefault="00573EFA" w:rsidP="00573EFA">
            <w:pPr>
              <w:spacing w:before="60" w:after="60"/>
            </w:pPr>
          </w:p>
        </w:tc>
        <w:tc>
          <w:tcPr>
            <w:tcW w:w="130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A52C00" w14:textId="77777777" w:rsidR="00573EFA" w:rsidRPr="00FC4C2C" w:rsidRDefault="00573EFA" w:rsidP="00573EFA">
            <w:pPr>
              <w:spacing w:before="60" w:after="60"/>
            </w:pPr>
            <w:r w:rsidRPr="00FC4C2C">
              <w:t xml:space="preserve">on: </w:t>
            </w:r>
            <w:r w:rsidRPr="0080695E">
              <w:rPr>
                <w:sz w:val="20"/>
              </w:rPr>
              <w:t>(date)</w:t>
            </w:r>
          </w:p>
        </w:tc>
        <w:tc>
          <w:tcPr>
            <w:tcW w:w="17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095B53E" w14:textId="77777777" w:rsidR="00573EFA" w:rsidRPr="00FC4C2C" w:rsidRDefault="00573EFA" w:rsidP="00573EFA">
            <w:pPr>
              <w:spacing w:before="60" w:after="60"/>
            </w:pPr>
          </w:p>
        </w:tc>
      </w:tr>
      <w:tr w:rsidR="00573EFA" w:rsidRPr="00FC4C2C" w14:paraId="4D09D89A" w14:textId="77777777" w:rsidTr="007F4331">
        <w:trPr>
          <w:trHeight w:val="204"/>
        </w:trPr>
        <w:tc>
          <w:tcPr>
            <w:tcW w:w="226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1C3F52" w14:textId="534091E9" w:rsidR="00573EFA" w:rsidRPr="00FC4C2C" w:rsidRDefault="00573EFA" w:rsidP="00573EFA">
            <w:pPr>
              <w:keepNext/>
              <w:spacing w:before="120" w:after="120"/>
            </w:pPr>
            <w:r>
              <w:t>Applicant</w:t>
            </w:r>
            <w:r w:rsidRPr="00FC4C2C">
              <w:t xml:space="preserve"> signature:</w:t>
            </w:r>
          </w:p>
        </w:tc>
        <w:tc>
          <w:tcPr>
            <w:tcW w:w="8509"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1B5F877" w14:textId="77777777" w:rsidR="00573EFA" w:rsidRPr="00FC4C2C" w:rsidRDefault="00573EFA" w:rsidP="00573EFA">
            <w:pPr>
              <w:spacing w:before="120" w:after="120"/>
            </w:pPr>
          </w:p>
        </w:tc>
      </w:tr>
      <w:tr w:rsidR="00573EFA" w:rsidRPr="002D7AE2" w14:paraId="3744EE6C"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DC770F4" w14:textId="77777777" w:rsidR="00573EFA" w:rsidRPr="002D7AE2" w:rsidRDefault="00573EFA" w:rsidP="00573EFA">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573EFA" w:rsidRPr="00F45E8F" w14:paraId="063678E4"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49FEC3C" w14:textId="77777777" w:rsidR="00573EFA" w:rsidRPr="00FC4C2C" w:rsidRDefault="00573EFA" w:rsidP="00573EFA">
            <w:pPr>
              <w:keepNext/>
              <w:spacing w:before="60" w:after="60"/>
              <w:rPr>
                <w:rFonts w:cs="Arial"/>
                <w:b/>
              </w:rPr>
            </w:pPr>
            <w:r w:rsidRPr="00FC4C2C">
              <w:rPr>
                <w:rFonts w:cs="Arial"/>
                <w:b/>
              </w:rPr>
              <w:t>Supporting documents</w:t>
            </w:r>
            <w:r>
              <w:rPr>
                <w:rFonts w:cs="Arial"/>
                <w:b/>
              </w:rPr>
              <w:t xml:space="preserve"> checklist</w:t>
            </w:r>
          </w:p>
        </w:tc>
      </w:tr>
      <w:tr w:rsidR="00573EFA" w:rsidRPr="00F45E8F" w14:paraId="52829D65"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C8740E" w14:textId="3A90BD4A" w:rsidR="00573EFA" w:rsidRPr="00FC4C2C" w:rsidRDefault="00573EFA" w:rsidP="00573EFA">
            <w:pPr>
              <w:keepNext/>
              <w:spacing w:before="60" w:after="60"/>
            </w:pPr>
            <w:r>
              <w:t xml:space="preserve">Prescribed application fee – See the </w:t>
            </w:r>
            <w:hyperlink r:id="rId11" w:history="1">
              <w:r w:rsidRPr="006C00C5">
                <w:rPr>
                  <w:rStyle w:val="Hyperlink"/>
                </w:rPr>
                <w:t>commercial and private agent licences</w:t>
              </w:r>
            </w:hyperlink>
            <w:r>
              <w:t xml:space="preserve"> page for fees.</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F1923E4" w14:textId="3AA3E3D7" w:rsidR="00573EFA" w:rsidRPr="00FC4C2C" w:rsidRDefault="00573EFA" w:rsidP="00573EFA">
            <w:pPr>
              <w:keepNext/>
              <w:spacing w:before="60" w:after="60"/>
              <w:jc w:val="center"/>
              <w:rPr>
                <w:rFonts w:cs="Arial"/>
              </w:rPr>
            </w:pPr>
            <w:r>
              <w:rPr>
                <w:rFonts w:cs="Arial"/>
                <w:szCs w:val="22"/>
              </w:rPr>
              <w:t>Yes / No</w:t>
            </w:r>
          </w:p>
        </w:tc>
      </w:tr>
      <w:tr w:rsidR="00573EFA" w:rsidRPr="00F45E8F" w14:paraId="6335F9A3"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9C792EB" w14:textId="152F601D" w:rsidR="00573EFA" w:rsidRPr="00AA10C0" w:rsidRDefault="00573EFA" w:rsidP="00573EFA">
            <w:pPr>
              <w:keepNext/>
              <w:spacing w:before="60" w:after="60"/>
            </w:pPr>
            <w:r>
              <w:t>Complete and signed applicant declaration.</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585C2CF8" w14:textId="33CF211E" w:rsidR="00573EFA" w:rsidRDefault="00573EFA" w:rsidP="00573EFA">
            <w:pPr>
              <w:keepNext/>
              <w:spacing w:before="60" w:after="60"/>
              <w:jc w:val="center"/>
              <w:rPr>
                <w:rFonts w:cs="Arial"/>
                <w:szCs w:val="22"/>
              </w:rPr>
            </w:pPr>
            <w:r>
              <w:rPr>
                <w:rFonts w:cs="Arial"/>
                <w:szCs w:val="22"/>
              </w:rPr>
              <w:t>Yes / No</w:t>
            </w:r>
          </w:p>
        </w:tc>
      </w:tr>
      <w:tr w:rsidR="00573EFA" w:rsidRPr="00F45E8F" w14:paraId="72E498C5"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78741D" w14:textId="35F7721D" w:rsidR="00573EFA" w:rsidRDefault="00573EFA" w:rsidP="00573EFA">
            <w:pPr>
              <w:keepNext/>
              <w:spacing w:before="60" w:after="60"/>
            </w:pPr>
            <w:r>
              <w:t>Proof of identity (ID) documents attached.</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70B2DB1" w14:textId="2E2AAA42" w:rsidR="00573EFA" w:rsidRDefault="00573EFA" w:rsidP="00573EFA">
            <w:pPr>
              <w:keepNext/>
              <w:spacing w:before="60" w:after="60"/>
              <w:jc w:val="center"/>
              <w:rPr>
                <w:rFonts w:cs="Arial"/>
              </w:rPr>
            </w:pPr>
            <w:r>
              <w:rPr>
                <w:rFonts w:cs="Arial"/>
                <w:szCs w:val="22"/>
              </w:rPr>
              <w:t>Yes / No</w:t>
            </w:r>
          </w:p>
        </w:tc>
      </w:tr>
      <w:tr w:rsidR="00573EFA" w:rsidRPr="0084505B" w14:paraId="71F44FA7" w14:textId="77777777" w:rsidTr="007F4331">
        <w:trPr>
          <w:trHeight w:val="56"/>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2C7D6F" w14:textId="77777777" w:rsidR="00573EFA" w:rsidRDefault="00573EFA" w:rsidP="00573EFA">
            <w:pPr>
              <w:spacing w:before="60" w:after="60"/>
            </w:pPr>
            <w:r>
              <w:t>Safe NT criminal history fingerprint check results attached.</w:t>
            </w:r>
          </w:p>
          <w:p w14:paraId="3AD4F20D" w14:textId="77777777" w:rsidR="00573EFA" w:rsidRDefault="00573EFA" w:rsidP="00573EFA">
            <w:pPr>
              <w:spacing w:before="60" w:after="60"/>
            </w:pPr>
            <w:r w:rsidRPr="00FC4C2C">
              <w:rPr>
                <w:b/>
              </w:rPr>
              <w:t>Note:</w:t>
            </w:r>
            <w:r>
              <w:t xml:space="preserve"> </w:t>
            </w:r>
          </w:p>
          <w:p w14:paraId="1656B7C3" w14:textId="77777777" w:rsidR="00573EFA" w:rsidRDefault="00573EFA" w:rsidP="00573EFA">
            <w:pPr>
              <w:pStyle w:val="ListParagraph"/>
              <w:numPr>
                <w:ilvl w:val="0"/>
                <w:numId w:val="12"/>
              </w:numPr>
              <w:spacing w:before="60" w:after="60"/>
            </w:pPr>
            <w:r>
              <w:t>Criminal history fingerprint check results can take up to 6 weeks to be processed by SAFE NT.</w:t>
            </w:r>
          </w:p>
          <w:p w14:paraId="17D481EB" w14:textId="77777777" w:rsidR="00573EFA" w:rsidRDefault="00573EFA" w:rsidP="00573EFA">
            <w:pPr>
              <w:pStyle w:val="ListParagraph"/>
              <w:numPr>
                <w:ilvl w:val="0"/>
                <w:numId w:val="12"/>
              </w:numPr>
              <w:spacing w:before="60" w:after="60"/>
            </w:pPr>
            <w:r>
              <w:t>Interstate applicants need to attend their local police station to have their fingerprints taken. The original copy of the fingerprints must then be mailed with your completed application and the relevant fee to Safe NT for processing.</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E88D230" w14:textId="77777777" w:rsidR="00573EFA" w:rsidRPr="0084505B" w:rsidRDefault="00573EFA" w:rsidP="00573EFA">
            <w:pPr>
              <w:spacing w:before="60" w:after="60"/>
              <w:jc w:val="center"/>
              <w:rPr>
                <w:rFonts w:cs="Arial"/>
                <w:szCs w:val="22"/>
              </w:rPr>
            </w:pPr>
            <w:r w:rsidRPr="0084505B">
              <w:rPr>
                <w:rFonts w:cs="Arial"/>
                <w:szCs w:val="22"/>
              </w:rPr>
              <w:t>Yes / No</w:t>
            </w:r>
          </w:p>
        </w:tc>
      </w:tr>
      <w:tr w:rsidR="00573EFA" w14:paraId="3303B848" w14:textId="77777777" w:rsidTr="007F4331">
        <w:trPr>
          <w:trHeight w:val="204"/>
        </w:trPr>
        <w:tc>
          <w:tcPr>
            <w:tcW w:w="9214"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FD757F" w14:textId="66AE2B34" w:rsidR="00573EFA" w:rsidRPr="00D624DB" w:rsidRDefault="00573EFA" w:rsidP="00573EFA">
            <w:pPr>
              <w:spacing w:before="60" w:after="60"/>
              <w:rPr>
                <w:b/>
              </w:rPr>
            </w:pPr>
            <w:r>
              <w:t>A passport sized photo not more than 6 months old attached. Alternatively a photo can be taken at the Territory Business Centre.</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8918E0F" w14:textId="77777777" w:rsidR="00573EFA" w:rsidRDefault="00573EFA" w:rsidP="00573EFA">
            <w:pPr>
              <w:keepNext/>
              <w:spacing w:before="60" w:after="60"/>
              <w:jc w:val="center"/>
              <w:rPr>
                <w:rFonts w:cs="Arial"/>
                <w:szCs w:val="22"/>
              </w:rPr>
            </w:pPr>
            <w:r>
              <w:rPr>
                <w:rFonts w:cs="Arial"/>
                <w:szCs w:val="22"/>
              </w:rPr>
              <w:t>Yes / No</w:t>
            </w:r>
          </w:p>
        </w:tc>
      </w:tr>
      <w:tr w:rsidR="00573EFA" w:rsidRPr="00F45E8F" w14:paraId="36E6043D" w14:textId="77777777" w:rsidTr="00573EFA">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788670C" w14:textId="77777777" w:rsidR="00573EFA" w:rsidRPr="00FC4C2C" w:rsidRDefault="00573EFA" w:rsidP="00573EFA">
            <w:pPr>
              <w:spacing w:before="60" w:after="60"/>
              <w:rPr>
                <w:rFonts w:cs="Arial"/>
                <w:b/>
              </w:rPr>
            </w:pPr>
            <w:r w:rsidRPr="00FC4C2C">
              <w:rPr>
                <w:rFonts w:cs="Arial"/>
                <w:b/>
              </w:rPr>
              <w:t>Privacy statement</w:t>
            </w:r>
          </w:p>
        </w:tc>
      </w:tr>
      <w:tr w:rsidR="00573EFA" w:rsidRPr="00F45E8F" w14:paraId="19A225D6" w14:textId="77777777" w:rsidTr="00573EFA">
        <w:trPr>
          <w:trHeight w:val="204"/>
        </w:trPr>
        <w:tc>
          <w:tcPr>
            <w:tcW w:w="10774"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13D5993" w14:textId="77777777" w:rsidR="00573EFA" w:rsidRPr="00FC4C2C" w:rsidRDefault="00573EFA" w:rsidP="00573EFA">
            <w:pPr>
              <w:spacing w:before="60" w:after="60"/>
              <w:rPr>
                <w:rFonts w:cs="Arial"/>
              </w:rPr>
            </w:pPr>
            <w:r w:rsidRPr="00590893">
              <w:t xml:space="preserve">The Northern Territory Government complies with the Information Privacy Principals scheduled by the </w:t>
            </w:r>
            <w:r w:rsidRPr="00590893">
              <w:rPr>
                <w:i/>
              </w:rPr>
              <w:t>Information Act 2002</w:t>
            </w:r>
            <w:r w:rsidRPr="00590893">
              <w:t>.</w:t>
            </w:r>
          </w:p>
        </w:tc>
      </w:tr>
      <w:tr w:rsidR="00573EFA" w:rsidRPr="007E440D" w14:paraId="6CCDC455" w14:textId="77777777" w:rsidTr="00573EFA">
        <w:trPr>
          <w:trHeight w:val="56"/>
        </w:trPr>
        <w:tc>
          <w:tcPr>
            <w:tcW w:w="10774"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1FADE242" w14:textId="77777777" w:rsidR="00573EFA" w:rsidRPr="007E440D" w:rsidRDefault="00573EFA" w:rsidP="00573EFA">
            <w:pPr>
              <w:keepNext/>
              <w:spacing w:before="60" w:after="60"/>
              <w:rPr>
                <w:rFonts w:cs="Arial"/>
                <w:b/>
                <w:szCs w:val="22"/>
              </w:rPr>
            </w:pPr>
            <w:r>
              <w:rPr>
                <w:rFonts w:cs="Arial"/>
                <w:b/>
                <w:szCs w:val="22"/>
              </w:rPr>
              <w:lastRenderedPageBreak/>
              <w:t>Disclaimer</w:t>
            </w:r>
          </w:p>
        </w:tc>
      </w:tr>
      <w:tr w:rsidR="00573EFA" w14:paraId="5633C18C" w14:textId="77777777" w:rsidTr="00573EFA">
        <w:trPr>
          <w:trHeight w:val="56"/>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78D76579" w14:textId="77777777" w:rsidR="00573EFA" w:rsidRDefault="00573EFA" w:rsidP="00573EFA">
            <w:pPr>
              <w:keepNext/>
              <w:spacing w:before="60" w:after="60"/>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sidRPr="008925AF">
              <w:rPr>
                <w:rFonts w:cs="Arial"/>
                <w:i/>
                <w:szCs w:val="22"/>
              </w:rPr>
              <w:t>Northern Territory Information Act 2002</w:t>
            </w:r>
            <w:r>
              <w:rPr>
                <w:rFonts w:cs="Arial"/>
                <w:szCs w:val="22"/>
              </w:rPr>
              <w:t>.</w:t>
            </w:r>
          </w:p>
          <w:p w14:paraId="7A5CC61E" w14:textId="77777777" w:rsidR="00573EFA" w:rsidRDefault="00573EFA" w:rsidP="00573EFA">
            <w:pPr>
              <w:keepNext/>
              <w:spacing w:before="60" w:after="60"/>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4297425" w14:textId="77777777" w:rsidR="00573EFA" w:rsidRDefault="00573EFA" w:rsidP="00573EFA">
            <w:pPr>
              <w:keepNext/>
              <w:spacing w:before="60" w:after="60"/>
              <w:rPr>
                <w:rFonts w:cs="Arial"/>
                <w:szCs w:val="22"/>
              </w:rPr>
            </w:pPr>
            <w:r>
              <w:rPr>
                <w:rFonts w:cs="Arial"/>
                <w:szCs w:val="22"/>
              </w:rPr>
              <w:t>The information you provide will be accessible to Occupational Licensing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2CF1E039" w14:textId="55598409" w:rsidR="00573EFA" w:rsidRDefault="00573EFA" w:rsidP="00573EFA">
            <w:pPr>
              <w:spacing w:before="60" w:after="60"/>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sidRPr="00CE5E55">
              <w:rPr>
                <w:rFonts w:cs="Arial"/>
                <w:i/>
                <w:szCs w:val="22"/>
              </w:rPr>
              <w:t>Northern Territory Information Act 2002</w:t>
            </w:r>
            <w:r>
              <w:rPr>
                <w:rFonts w:cs="Arial"/>
                <w:szCs w:val="22"/>
              </w:rPr>
              <w:t xml:space="preserve">, or the </w:t>
            </w:r>
            <w:hyperlink r:id="rId12" w:history="1">
              <w:r w:rsidRPr="00CE5E55">
                <w:rPr>
                  <w:rStyle w:val="Hyperlink"/>
                  <w:rFonts w:cs="Arial"/>
                  <w:szCs w:val="22"/>
                </w:rPr>
                <w:t>Office of the Information Commissioner NT</w:t>
              </w:r>
            </w:hyperlink>
            <w:r>
              <w:rPr>
                <w:rFonts w:cs="Arial"/>
                <w:szCs w:val="22"/>
              </w:rPr>
              <w:t>.</w:t>
            </w:r>
          </w:p>
        </w:tc>
      </w:tr>
      <w:tr w:rsidR="00573EFA" w:rsidRPr="002A171C" w14:paraId="10425380" w14:textId="77777777" w:rsidTr="00573EFA">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C923684" w14:textId="77777777" w:rsidR="00573EFA" w:rsidRPr="002A171C" w:rsidRDefault="00573EFA" w:rsidP="00573EFA">
            <w:pPr>
              <w:keepNext/>
              <w:spacing w:before="60" w:after="60"/>
              <w:rPr>
                <w:rFonts w:cs="Arial"/>
                <w:b/>
              </w:rPr>
            </w:pPr>
            <w:r w:rsidRPr="002A171C">
              <w:rPr>
                <w:rFonts w:cs="Arial"/>
                <w:b/>
              </w:rPr>
              <w:t>Lodgement</w:t>
            </w:r>
          </w:p>
        </w:tc>
      </w:tr>
      <w:tr w:rsidR="00573EFA" w:rsidRPr="005377F2" w14:paraId="5CC30B3F" w14:textId="77777777" w:rsidTr="007F4331">
        <w:trPr>
          <w:trHeight w:val="204"/>
        </w:trPr>
        <w:tc>
          <w:tcPr>
            <w:tcW w:w="10774"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B8A1E8E" w14:textId="77777777" w:rsidR="00573EFA" w:rsidRPr="00BC1765" w:rsidRDefault="00573EFA" w:rsidP="00573EFA">
            <w:pPr>
              <w:keepNext/>
              <w:spacing w:before="60" w:after="60"/>
              <w:rPr>
                <w:szCs w:val="22"/>
              </w:rPr>
            </w:pPr>
            <w:r w:rsidRPr="00BC1765">
              <w:rPr>
                <w:szCs w:val="22"/>
              </w:rPr>
              <w:t>Complete applications can be lodged in person, email or via post at a Territory Business Centre below:</w:t>
            </w:r>
          </w:p>
        </w:tc>
      </w:tr>
      <w:tr w:rsidR="00573EFA" w:rsidRPr="008F5734" w14:paraId="66D48311" w14:textId="77777777" w:rsidTr="007F4331">
        <w:trPr>
          <w:trHeight w:val="306"/>
        </w:trPr>
        <w:tc>
          <w:tcPr>
            <w:tcW w:w="211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934BAD" w14:textId="77777777" w:rsidR="00573EFA" w:rsidRPr="00BC1765" w:rsidRDefault="00573EFA" w:rsidP="00573EFA">
            <w:pPr>
              <w:keepNext/>
              <w:spacing w:before="60" w:after="60"/>
              <w:rPr>
                <w:szCs w:val="22"/>
              </w:rPr>
            </w:pPr>
            <w:r w:rsidRPr="00BC1765">
              <w:rPr>
                <w:szCs w:val="22"/>
              </w:rPr>
              <w:t>Darwin:</w:t>
            </w:r>
          </w:p>
        </w:tc>
        <w:tc>
          <w:tcPr>
            <w:tcW w:w="8661"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CAF2E1" w14:textId="77777777" w:rsidR="00573EFA" w:rsidRPr="00BC1765" w:rsidRDefault="00573EFA" w:rsidP="00573EFA">
            <w:pPr>
              <w:keepNext/>
              <w:spacing w:before="60" w:after="60"/>
              <w:rPr>
                <w:szCs w:val="22"/>
              </w:rPr>
            </w:pPr>
            <w:r w:rsidRPr="00BC1765">
              <w:rPr>
                <w:szCs w:val="22"/>
              </w:rPr>
              <w:t>Darwin Corporate Park, Ground Floor, Building 3, 631 Stuart Highway Berrimah</w:t>
            </w:r>
          </w:p>
        </w:tc>
      </w:tr>
      <w:tr w:rsidR="00573EFA" w:rsidRPr="008F5734" w14:paraId="6DAA99C4" w14:textId="77777777" w:rsidTr="007F4331">
        <w:trPr>
          <w:trHeight w:val="215"/>
        </w:trPr>
        <w:tc>
          <w:tcPr>
            <w:tcW w:w="211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1B52182" w14:textId="77777777" w:rsidR="00573EFA" w:rsidRPr="00BC1765" w:rsidRDefault="00573EFA" w:rsidP="00573EFA">
            <w:pPr>
              <w:keepNext/>
              <w:spacing w:before="60" w:after="60"/>
              <w:rPr>
                <w:szCs w:val="22"/>
              </w:rPr>
            </w:pPr>
            <w:r w:rsidRPr="00BC1765">
              <w:rPr>
                <w:szCs w:val="22"/>
              </w:rPr>
              <w:t>Katherine:</w:t>
            </w:r>
          </w:p>
        </w:tc>
        <w:tc>
          <w:tcPr>
            <w:tcW w:w="8661"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CD33525" w14:textId="77777777" w:rsidR="00573EFA" w:rsidRPr="00BC1765" w:rsidRDefault="00573EFA" w:rsidP="00573EFA">
            <w:pPr>
              <w:keepNext/>
              <w:spacing w:before="60" w:after="60"/>
              <w:rPr>
                <w:szCs w:val="22"/>
              </w:rPr>
            </w:pPr>
            <w:r w:rsidRPr="00BC1765">
              <w:rPr>
                <w:szCs w:val="22"/>
              </w:rPr>
              <w:t>Big Rivers Government Centre, 5 First Street, Katherine</w:t>
            </w:r>
          </w:p>
        </w:tc>
      </w:tr>
      <w:tr w:rsidR="00573EFA" w:rsidRPr="004B6331" w14:paraId="51712552" w14:textId="77777777" w:rsidTr="007F4331">
        <w:trPr>
          <w:trHeight w:val="137"/>
        </w:trPr>
        <w:tc>
          <w:tcPr>
            <w:tcW w:w="211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9F66E" w14:textId="77777777" w:rsidR="00573EFA" w:rsidRPr="00BC1765" w:rsidRDefault="00573EFA" w:rsidP="00573EFA">
            <w:pPr>
              <w:keepNext/>
              <w:spacing w:before="60" w:after="60"/>
              <w:rPr>
                <w:szCs w:val="22"/>
              </w:rPr>
            </w:pPr>
            <w:r w:rsidRPr="00BC1765">
              <w:rPr>
                <w:szCs w:val="22"/>
              </w:rPr>
              <w:t>Tennant Creek:</w:t>
            </w:r>
          </w:p>
        </w:tc>
        <w:tc>
          <w:tcPr>
            <w:tcW w:w="8661"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8CFA81C" w14:textId="431B56A9" w:rsidR="00573EFA" w:rsidRPr="00BC1765" w:rsidRDefault="00573EFA" w:rsidP="00573EFA">
            <w:pPr>
              <w:keepNext/>
              <w:spacing w:before="60" w:after="60"/>
            </w:pPr>
            <w:r>
              <w:t>Shop 2, Barkl</w:t>
            </w:r>
            <w:r w:rsidRPr="00BC1765">
              <w:t xml:space="preserve">y House, </w:t>
            </w:r>
            <w:proofErr w:type="spellStart"/>
            <w:r w:rsidRPr="00BC1765">
              <w:t>Cnr</w:t>
            </w:r>
            <w:proofErr w:type="spellEnd"/>
            <w:r w:rsidRPr="00BC1765">
              <w:t xml:space="preserve"> Davidson and Paterson Streets, Tennant Creek</w:t>
            </w:r>
          </w:p>
        </w:tc>
      </w:tr>
      <w:tr w:rsidR="00573EFA" w:rsidRPr="004B6331" w14:paraId="3DE72A6E" w14:textId="77777777" w:rsidTr="007F4331">
        <w:trPr>
          <w:trHeight w:val="231"/>
        </w:trPr>
        <w:tc>
          <w:tcPr>
            <w:tcW w:w="211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B18B09" w14:textId="77777777" w:rsidR="00573EFA" w:rsidRPr="00BC1765" w:rsidRDefault="00573EFA" w:rsidP="00573EFA">
            <w:pPr>
              <w:keepNext/>
              <w:spacing w:before="60" w:after="60"/>
              <w:rPr>
                <w:szCs w:val="22"/>
              </w:rPr>
            </w:pPr>
            <w:r w:rsidRPr="00BC1765">
              <w:rPr>
                <w:szCs w:val="22"/>
              </w:rPr>
              <w:t>Alice Springs:</w:t>
            </w:r>
          </w:p>
        </w:tc>
        <w:tc>
          <w:tcPr>
            <w:tcW w:w="8661"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22FC6B7" w14:textId="77777777" w:rsidR="00573EFA" w:rsidRPr="00BC1765" w:rsidRDefault="00573EFA" w:rsidP="00573EFA">
            <w:pPr>
              <w:keepNext/>
              <w:spacing w:before="60" w:after="60"/>
            </w:pPr>
            <w:r w:rsidRPr="00BC1765">
              <w:t>Ground Floor, The Green Well Building, 50 Bath Street Alice Springs</w:t>
            </w:r>
          </w:p>
        </w:tc>
      </w:tr>
      <w:tr w:rsidR="00573EFA" w:rsidRPr="004E1197" w14:paraId="2873F6F0" w14:textId="77777777" w:rsidTr="007F4331">
        <w:trPr>
          <w:trHeight w:val="278"/>
        </w:trPr>
        <w:tc>
          <w:tcPr>
            <w:tcW w:w="2627" w:type="dxa"/>
            <w:gridSpan w:val="6"/>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68539088" w14:textId="77777777" w:rsidR="00573EFA" w:rsidRPr="00BC1765" w:rsidRDefault="00573EFA" w:rsidP="00573EFA">
            <w:pPr>
              <w:spacing w:before="60" w:after="60"/>
            </w:pPr>
            <w:r w:rsidRPr="00BC1765">
              <w:t>1800 193 111</w:t>
            </w:r>
          </w:p>
        </w:tc>
        <w:tc>
          <w:tcPr>
            <w:tcW w:w="4439" w:type="dxa"/>
            <w:gridSpan w:val="14"/>
            <w:tcBorders>
              <w:top w:val="single" w:sz="4" w:space="0" w:color="808080" w:themeColor="background1" w:themeShade="80"/>
              <w:left w:val="nil"/>
              <w:bottom w:val="single" w:sz="8" w:space="0" w:color="808080" w:themeColor="background1" w:themeShade="80"/>
              <w:right w:val="nil"/>
            </w:tcBorders>
            <w:shd w:val="clear" w:color="auto" w:fill="auto"/>
          </w:tcPr>
          <w:p w14:paraId="68DC91B0" w14:textId="77777777" w:rsidR="00573EFA" w:rsidRPr="00BC1765" w:rsidRDefault="004C226A" w:rsidP="00573EFA">
            <w:pPr>
              <w:spacing w:before="60" w:after="60"/>
            </w:pPr>
            <w:hyperlink r:id="rId13" w:history="1">
              <w:r w:rsidR="00573EFA" w:rsidRPr="00921F5F">
                <w:rPr>
                  <w:rStyle w:val="Hyperlink"/>
                </w:rPr>
                <w:t>territorybusinesscentre@nt.gov.au</w:t>
              </w:r>
            </w:hyperlink>
            <w:r w:rsidR="00573EFA" w:rsidRPr="00BC1765">
              <w:t xml:space="preserve"> </w:t>
            </w:r>
          </w:p>
        </w:tc>
        <w:tc>
          <w:tcPr>
            <w:tcW w:w="3708" w:type="dxa"/>
            <w:gridSpan w:val="10"/>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70CDF66F" w14:textId="77777777" w:rsidR="00573EFA" w:rsidRPr="00BC1765" w:rsidRDefault="00573EFA" w:rsidP="00573EFA">
            <w:pPr>
              <w:spacing w:before="60" w:after="60"/>
            </w:pPr>
            <w:r w:rsidRPr="00BC1765">
              <w:t>GPO Box 9800 Darwin NT 0801</w:t>
            </w:r>
          </w:p>
        </w:tc>
      </w:tr>
    </w:tbl>
    <w:p w14:paraId="124DA546"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D86D" w14:textId="77777777" w:rsidR="00696B7C" w:rsidRDefault="00696B7C" w:rsidP="007332FF">
      <w:r>
        <w:separator/>
      </w:r>
    </w:p>
  </w:endnote>
  <w:endnote w:type="continuationSeparator" w:id="0">
    <w:p w14:paraId="21F03819" w14:textId="77777777" w:rsidR="00696B7C" w:rsidRDefault="00696B7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2D22C9EA" w14:textId="77777777" w:rsidTr="005C15BF">
      <w:trPr>
        <w:cantSplit/>
        <w:trHeight w:hRule="exact" w:val="850"/>
      </w:trPr>
      <w:tc>
        <w:tcPr>
          <w:tcW w:w="10318" w:type="dxa"/>
          <w:vAlign w:val="bottom"/>
        </w:tcPr>
        <w:p w14:paraId="123C85E4" w14:textId="780B9BF7" w:rsidR="005C15BF" w:rsidRPr="001B3D22" w:rsidRDefault="004C226A"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3-02-23T00:00:00Z">
                <w:dateFormat w:val="d MMMM yyyy"/>
                <w:lid w:val="en-AU"/>
                <w:storeMappedDataAs w:val="dateTime"/>
                <w:calendar w:val="gregorian"/>
              </w:date>
            </w:sdtPr>
            <w:sdtEndPr>
              <w:rPr>
                <w:rStyle w:val="PageNumber"/>
              </w:rPr>
            </w:sdtEndPr>
            <w:sdtContent>
              <w:r w:rsidR="00573EFA">
                <w:rPr>
                  <w:rStyle w:val="PageNumber"/>
                </w:rPr>
                <w:t>23 February 2023</w:t>
              </w:r>
            </w:sdtContent>
          </w:sdt>
          <w:r w:rsidR="005C15BF">
            <w:rPr>
              <w:rStyle w:val="PageNumber"/>
            </w:rPr>
            <w:t xml:space="preserve"> | Version </w:t>
          </w:r>
          <w:r w:rsidR="00F64B2E">
            <w:rPr>
              <w:rStyle w:val="PageNumber"/>
            </w:rPr>
            <w:t>3</w:t>
          </w:r>
          <w:r w:rsidR="006B191F">
            <w:rPr>
              <w:rStyle w:val="PageNumber"/>
            </w:rPr>
            <w:t>.0</w:t>
          </w:r>
        </w:p>
        <w:p w14:paraId="36E93F01" w14:textId="28E6AA83"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73EFA">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73EFA">
            <w:rPr>
              <w:rStyle w:val="PageNumber"/>
              <w:noProof/>
            </w:rPr>
            <w:t>5</w:t>
          </w:r>
          <w:r w:rsidRPr="00AC4488">
            <w:rPr>
              <w:rStyle w:val="PageNumber"/>
            </w:rPr>
            <w:fldChar w:fldCharType="end"/>
          </w:r>
        </w:p>
      </w:tc>
    </w:tr>
  </w:tbl>
  <w:p w14:paraId="2AA8EF2D"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4D35031F" w14:textId="77777777" w:rsidTr="005C15BF">
      <w:trPr>
        <w:cantSplit/>
        <w:trHeight w:hRule="exact" w:val="850"/>
      </w:trPr>
      <w:tc>
        <w:tcPr>
          <w:tcW w:w="10318" w:type="dxa"/>
          <w:vAlign w:val="bottom"/>
        </w:tcPr>
        <w:p w14:paraId="70B8DB89" w14:textId="6C626AD1"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63229FA8" wp14:editId="48EE7650">
                <wp:simplePos x="0" y="0"/>
                <wp:positionH relativeFrom="column">
                  <wp:posOffset>5158740</wp:posOffset>
                </wp:positionH>
                <wp:positionV relativeFrom="margin">
                  <wp:posOffset>-125095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3-02-23T00:00:00Z">
                <w:dateFormat w:val="d MMMM yyyy"/>
                <w:lid w:val="en-AU"/>
                <w:storeMappedDataAs w:val="dateTime"/>
                <w:calendar w:val="gregorian"/>
              </w:date>
            </w:sdtPr>
            <w:sdtEndPr>
              <w:rPr>
                <w:rStyle w:val="PageNumber"/>
              </w:rPr>
            </w:sdtEndPr>
            <w:sdtContent>
              <w:r w:rsidR="00573EFA">
                <w:rPr>
                  <w:rStyle w:val="PageNumber"/>
                </w:rPr>
                <w:t>23 February 2023</w:t>
              </w:r>
            </w:sdtContent>
          </w:sdt>
          <w:r w:rsidR="00841958">
            <w:rPr>
              <w:rStyle w:val="PageNumber"/>
            </w:rPr>
            <w:t xml:space="preserve"> | Version </w:t>
          </w:r>
          <w:r w:rsidR="00F64B2E">
            <w:rPr>
              <w:rStyle w:val="PageNumber"/>
            </w:rPr>
            <w:t>3</w:t>
          </w:r>
          <w:r w:rsidR="00C650E2">
            <w:rPr>
              <w:rStyle w:val="PageNumber"/>
            </w:rPr>
            <w:t>.0</w:t>
          </w:r>
        </w:p>
        <w:p w14:paraId="7ECB02BD" w14:textId="2CF365A2"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73EF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73EFA">
            <w:rPr>
              <w:rStyle w:val="PageNumber"/>
              <w:noProof/>
            </w:rPr>
            <w:t>5</w:t>
          </w:r>
          <w:r w:rsidRPr="00AC4488">
            <w:rPr>
              <w:rStyle w:val="PageNumber"/>
            </w:rPr>
            <w:fldChar w:fldCharType="end"/>
          </w:r>
        </w:p>
      </w:tc>
    </w:tr>
  </w:tbl>
  <w:p w14:paraId="05C59CD9"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E58" w14:textId="77777777" w:rsidR="00696B7C" w:rsidRDefault="00696B7C" w:rsidP="007332FF">
      <w:r>
        <w:separator/>
      </w:r>
    </w:p>
  </w:footnote>
  <w:footnote w:type="continuationSeparator" w:id="0">
    <w:p w14:paraId="5B40CA6C" w14:textId="77777777" w:rsidR="00696B7C" w:rsidRDefault="00696B7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F1E" w14:textId="6AED61D7" w:rsidR="005C15BF" w:rsidRPr="00162207" w:rsidRDefault="004C226A"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040E63">
          <w:rPr>
            <w:rStyle w:val="HeaderChar"/>
          </w:rPr>
          <w:t>Appointment or removal of a commercial and private agent nominee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5A3C" w14:textId="73E91354" w:rsidR="005C15BF" w:rsidRPr="000E31E6" w:rsidRDefault="004C226A" w:rsidP="00C801D5">
    <w:pPr>
      <w:pStyle w:val="Title"/>
      <w:spacing w:after="120"/>
      <w:rPr>
        <w:bCs w:val="0"/>
        <w:sz w:val="54"/>
        <w:szCs w:val="54"/>
      </w:rPr>
    </w:pPr>
    <w:sdt>
      <w:sdtPr>
        <w:rPr>
          <w:rStyle w:val="TitleChar"/>
          <w:sz w:val="56"/>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040E63">
          <w:rPr>
            <w:rStyle w:val="TitleChar"/>
            <w:sz w:val="56"/>
            <w:szCs w:val="52"/>
          </w:rPr>
          <w:t>Appointment</w:t>
        </w:r>
        <w:r w:rsidR="002330CE" w:rsidRPr="00F17C3B">
          <w:rPr>
            <w:rStyle w:val="TitleChar"/>
            <w:sz w:val="56"/>
            <w:szCs w:val="52"/>
          </w:rPr>
          <w:t xml:space="preserve"> or </w:t>
        </w:r>
        <w:r w:rsidR="00F17C3B" w:rsidRPr="00F17C3B">
          <w:rPr>
            <w:rStyle w:val="TitleChar"/>
            <w:sz w:val="56"/>
            <w:szCs w:val="52"/>
          </w:rPr>
          <w:t>removal</w:t>
        </w:r>
        <w:r w:rsidR="002330CE" w:rsidRPr="00F17C3B">
          <w:rPr>
            <w:rStyle w:val="TitleChar"/>
            <w:sz w:val="56"/>
            <w:szCs w:val="52"/>
          </w:rPr>
          <w:t xml:space="preserve"> of a commercial and private agent nominee</w:t>
        </w:r>
      </w:sdtContent>
    </w:sdt>
    <w:r w:rsidR="005C15BF" w:rsidRPr="000E31E6">
      <w:rPr>
        <w:rFonts w:asciiTheme="minorHAnsi" w:hAnsiTheme="minorHAnsi"/>
        <w:sz w:val="54"/>
        <w:szCs w:val="5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835157F"/>
    <w:multiLevelType w:val="hybridMultilevel"/>
    <w:tmpl w:val="728823F8"/>
    <w:lvl w:ilvl="0" w:tplc="15FA9416">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2025635">
    <w:abstractNumId w:val="20"/>
  </w:num>
  <w:num w:numId="2" w16cid:durableId="607540350">
    <w:abstractNumId w:val="12"/>
  </w:num>
  <w:num w:numId="3" w16cid:durableId="2250500">
    <w:abstractNumId w:val="37"/>
  </w:num>
  <w:num w:numId="4" w16cid:durableId="743843259">
    <w:abstractNumId w:val="24"/>
  </w:num>
  <w:num w:numId="5" w16cid:durableId="305090660">
    <w:abstractNumId w:val="16"/>
  </w:num>
  <w:num w:numId="6" w16cid:durableId="350037380">
    <w:abstractNumId w:val="8"/>
  </w:num>
  <w:num w:numId="7" w16cid:durableId="510097857">
    <w:abstractNumId w:val="27"/>
  </w:num>
  <w:num w:numId="8" w16cid:durableId="1884517406">
    <w:abstractNumId w:val="15"/>
  </w:num>
  <w:num w:numId="9" w16cid:durableId="1782068788">
    <w:abstractNumId w:val="26"/>
  </w:num>
  <w:num w:numId="10" w16cid:durableId="505021717">
    <w:abstractNumId w:val="21"/>
  </w:num>
  <w:num w:numId="11" w16cid:durableId="1446466948">
    <w:abstractNumId w:val="5"/>
  </w:num>
  <w:num w:numId="12" w16cid:durableId="179883319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10A52"/>
    <w:rsid w:val="00020347"/>
    <w:rsid w:val="000206B1"/>
    <w:rsid w:val="0002393A"/>
    <w:rsid w:val="00027DB8"/>
    <w:rsid w:val="00031A96"/>
    <w:rsid w:val="000368D9"/>
    <w:rsid w:val="00040BF3"/>
    <w:rsid w:val="00040E63"/>
    <w:rsid w:val="0004211C"/>
    <w:rsid w:val="00046C59"/>
    <w:rsid w:val="00051362"/>
    <w:rsid w:val="00051F45"/>
    <w:rsid w:val="00052953"/>
    <w:rsid w:val="0005341A"/>
    <w:rsid w:val="00056DEF"/>
    <w:rsid w:val="00056EDC"/>
    <w:rsid w:val="00064C09"/>
    <w:rsid w:val="00065B35"/>
    <w:rsid w:val="0006635A"/>
    <w:rsid w:val="0007007C"/>
    <w:rsid w:val="000720BE"/>
    <w:rsid w:val="0007259C"/>
    <w:rsid w:val="00077525"/>
    <w:rsid w:val="00080202"/>
    <w:rsid w:val="00080DCD"/>
    <w:rsid w:val="00080E22"/>
    <w:rsid w:val="000822DC"/>
    <w:rsid w:val="00082573"/>
    <w:rsid w:val="00082E34"/>
    <w:rsid w:val="000840A3"/>
    <w:rsid w:val="000849D4"/>
    <w:rsid w:val="00085062"/>
    <w:rsid w:val="00086A5F"/>
    <w:rsid w:val="000911EF"/>
    <w:rsid w:val="00094077"/>
    <w:rsid w:val="000962C5"/>
    <w:rsid w:val="00097865"/>
    <w:rsid w:val="000A36C3"/>
    <w:rsid w:val="000A4317"/>
    <w:rsid w:val="000A559C"/>
    <w:rsid w:val="000A61C7"/>
    <w:rsid w:val="000B0076"/>
    <w:rsid w:val="000B13E1"/>
    <w:rsid w:val="000B2CA1"/>
    <w:rsid w:val="000B6440"/>
    <w:rsid w:val="000B7E37"/>
    <w:rsid w:val="000C00BA"/>
    <w:rsid w:val="000C075F"/>
    <w:rsid w:val="000C23BA"/>
    <w:rsid w:val="000C6D0A"/>
    <w:rsid w:val="000C77C8"/>
    <w:rsid w:val="000D1F29"/>
    <w:rsid w:val="000D633D"/>
    <w:rsid w:val="000E151D"/>
    <w:rsid w:val="000E31E6"/>
    <w:rsid w:val="000E342B"/>
    <w:rsid w:val="000E3DC4"/>
    <w:rsid w:val="000E3ED2"/>
    <w:rsid w:val="000E5DD2"/>
    <w:rsid w:val="000F2958"/>
    <w:rsid w:val="000F3850"/>
    <w:rsid w:val="000F4216"/>
    <w:rsid w:val="000F604F"/>
    <w:rsid w:val="00104E7F"/>
    <w:rsid w:val="001052F7"/>
    <w:rsid w:val="00112310"/>
    <w:rsid w:val="001137EC"/>
    <w:rsid w:val="001152F5"/>
    <w:rsid w:val="00117743"/>
    <w:rsid w:val="00117F5B"/>
    <w:rsid w:val="00120023"/>
    <w:rsid w:val="00132658"/>
    <w:rsid w:val="001343E2"/>
    <w:rsid w:val="0013624D"/>
    <w:rsid w:val="001363DB"/>
    <w:rsid w:val="00137D78"/>
    <w:rsid w:val="001431CB"/>
    <w:rsid w:val="0015055B"/>
    <w:rsid w:val="001507CC"/>
    <w:rsid w:val="00150DC0"/>
    <w:rsid w:val="00156CD4"/>
    <w:rsid w:val="0016153B"/>
    <w:rsid w:val="00162207"/>
    <w:rsid w:val="00164A3E"/>
    <w:rsid w:val="00165332"/>
    <w:rsid w:val="00166FF6"/>
    <w:rsid w:val="001727C8"/>
    <w:rsid w:val="00172B65"/>
    <w:rsid w:val="00176123"/>
    <w:rsid w:val="00181620"/>
    <w:rsid w:val="001827F3"/>
    <w:rsid w:val="001860FC"/>
    <w:rsid w:val="00187130"/>
    <w:rsid w:val="001957A2"/>
    <w:rsid w:val="001957AD"/>
    <w:rsid w:val="00196F8E"/>
    <w:rsid w:val="001978D0"/>
    <w:rsid w:val="001A17CE"/>
    <w:rsid w:val="001A2B7F"/>
    <w:rsid w:val="001A3AFD"/>
    <w:rsid w:val="001A496C"/>
    <w:rsid w:val="001A576A"/>
    <w:rsid w:val="001A744B"/>
    <w:rsid w:val="001B18EA"/>
    <w:rsid w:val="001B28DA"/>
    <w:rsid w:val="001B2B6C"/>
    <w:rsid w:val="001B3D22"/>
    <w:rsid w:val="001B7E16"/>
    <w:rsid w:val="001D01C4"/>
    <w:rsid w:val="001D49B1"/>
    <w:rsid w:val="001D4DA9"/>
    <w:rsid w:val="001D4F99"/>
    <w:rsid w:val="001D50FF"/>
    <w:rsid w:val="001D52B0"/>
    <w:rsid w:val="001D554F"/>
    <w:rsid w:val="001D5A18"/>
    <w:rsid w:val="001D7C37"/>
    <w:rsid w:val="001D7CA4"/>
    <w:rsid w:val="001E057F"/>
    <w:rsid w:val="001E14EB"/>
    <w:rsid w:val="001E687A"/>
    <w:rsid w:val="001F0A61"/>
    <w:rsid w:val="001F59E6"/>
    <w:rsid w:val="00202D7E"/>
    <w:rsid w:val="00203F1C"/>
    <w:rsid w:val="002044FA"/>
    <w:rsid w:val="00206936"/>
    <w:rsid w:val="00206C6F"/>
    <w:rsid w:val="00206FBD"/>
    <w:rsid w:val="00207746"/>
    <w:rsid w:val="00213056"/>
    <w:rsid w:val="00225128"/>
    <w:rsid w:val="00225D9B"/>
    <w:rsid w:val="00230031"/>
    <w:rsid w:val="002330CE"/>
    <w:rsid w:val="00235C01"/>
    <w:rsid w:val="00235E95"/>
    <w:rsid w:val="00247343"/>
    <w:rsid w:val="00260B13"/>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26BC"/>
    <w:rsid w:val="00293A72"/>
    <w:rsid w:val="002A0160"/>
    <w:rsid w:val="002A171C"/>
    <w:rsid w:val="002A30C3"/>
    <w:rsid w:val="002A687C"/>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AE2"/>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50C8"/>
    <w:rsid w:val="003164BA"/>
    <w:rsid w:val="00317F12"/>
    <w:rsid w:val="0032013E"/>
    <w:rsid w:val="003208F2"/>
    <w:rsid w:val="00321715"/>
    <w:rsid w:val="0032521D"/>
    <w:rsid w:val="003258E6"/>
    <w:rsid w:val="00334742"/>
    <w:rsid w:val="0033706F"/>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70707"/>
    <w:rsid w:val="00371312"/>
    <w:rsid w:val="00371DC7"/>
    <w:rsid w:val="0037466F"/>
    <w:rsid w:val="00377B21"/>
    <w:rsid w:val="00387DB7"/>
    <w:rsid w:val="00390862"/>
    <w:rsid w:val="00390CE3"/>
    <w:rsid w:val="00394876"/>
    <w:rsid w:val="00394AAF"/>
    <w:rsid w:val="00394CE5"/>
    <w:rsid w:val="0039602B"/>
    <w:rsid w:val="003A28A4"/>
    <w:rsid w:val="003A4736"/>
    <w:rsid w:val="003A6341"/>
    <w:rsid w:val="003B1174"/>
    <w:rsid w:val="003B5EAB"/>
    <w:rsid w:val="003B67FD"/>
    <w:rsid w:val="003B6A61"/>
    <w:rsid w:val="003D0F63"/>
    <w:rsid w:val="003D42C0"/>
    <w:rsid w:val="003D4A8F"/>
    <w:rsid w:val="003D5B29"/>
    <w:rsid w:val="003D6F1C"/>
    <w:rsid w:val="003D7818"/>
    <w:rsid w:val="003E10EE"/>
    <w:rsid w:val="003E2445"/>
    <w:rsid w:val="003E2733"/>
    <w:rsid w:val="003E3BB2"/>
    <w:rsid w:val="003E45A3"/>
    <w:rsid w:val="003E75CF"/>
    <w:rsid w:val="003F028D"/>
    <w:rsid w:val="003F07E7"/>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40396"/>
    <w:rsid w:val="00443B6E"/>
    <w:rsid w:val="00450636"/>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749A9"/>
    <w:rsid w:val="00482BFC"/>
    <w:rsid w:val="00482DF8"/>
    <w:rsid w:val="004864DE"/>
    <w:rsid w:val="0049011F"/>
    <w:rsid w:val="00494BE5"/>
    <w:rsid w:val="00495C12"/>
    <w:rsid w:val="00495E30"/>
    <w:rsid w:val="004A0EBA"/>
    <w:rsid w:val="004A2538"/>
    <w:rsid w:val="004A3098"/>
    <w:rsid w:val="004A331E"/>
    <w:rsid w:val="004A3CC9"/>
    <w:rsid w:val="004A6A1C"/>
    <w:rsid w:val="004B0C15"/>
    <w:rsid w:val="004B0FA5"/>
    <w:rsid w:val="004B35EA"/>
    <w:rsid w:val="004B6331"/>
    <w:rsid w:val="004B69E4"/>
    <w:rsid w:val="004C0FEF"/>
    <w:rsid w:val="004C2103"/>
    <w:rsid w:val="004C6C39"/>
    <w:rsid w:val="004D075F"/>
    <w:rsid w:val="004D1B76"/>
    <w:rsid w:val="004D344E"/>
    <w:rsid w:val="004D4F55"/>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6DAC"/>
    <w:rsid w:val="00556113"/>
    <w:rsid w:val="005621C4"/>
    <w:rsid w:val="0056243D"/>
    <w:rsid w:val="005631A1"/>
    <w:rsid w:val="00564C12"/>
    <w:rsid w:val="005654B8"/>
    <w:rsid w:val="00573EFA"/>
    <w:rsid w:val="00574836"/>
    <w:rsid w:val="005762CC"/>
    <w:rsid w:val="00582D3D"/>
    <w:rsid w:val="005843EC"/>
    <w:rsid w:val="00590040"/>
    <w:rsid w:val="00595386"/>
    <w:rsid w:val="00597234"/>
    <w:rsid w:val="005A0ED0"/>
    <w:rsid w:val="005A116E"/>
    <w:rsid w:val="005A4AC0"/>
    <w:rsid w:val="005A539B"/>
    <w:rsid w:val="005A5FDF"/>
    <w:rsid w:val="005B0EBD"/>
    <w:rsid w:val="005B0FB7"/>
    <w:rsid w:val="005B122A"/>
    <w:rsid w:val="005B1FCB"/>
    <w:rsid w:val="005B2275"/>
    <w:rsid w:val="005B5AC2"/>
    <w:rsid w:val="005C15BF"/>
    <w:rsid w:val="005C2833"/>
    <w:rsid w:val="005C76D3"/>
    <w:rsid w:val="005D110F"/>
    <w:rsid w:val="005D359B"/>
    <w:rsid w:val="005E144D"/>
    <w:rsid w:val="005E1500"/>
    <w:rsid w:val="005E3A43"/>
    <w:rsid w:val="005E411B"/>
    <w:rsid w:val="005F0B17"/>
    <w:rsid w:val="005F0D11"/>
    <w:rsid w:val="005F0EB7"/>
    <w:rsid w:val="005F77C7"/>
    <w:rsid w:val="0060018C"/>
    <w:rsid w:val="006048D1"/>
    <w:rsid w:val="00610402"/>
    <w:rsid w:val="00614675"/>
    <w:rsid w:val="00620675"/>
    <w:rsid w:val="00622910"/>
    <w:rsid w:val="00623768"/>
    <w:rsid w:val="006254B6"/>
    <w:rsid w:val="00627FC8"/>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825F0"/>
    <w:rsid w:val="006847AD"/>
    <w:rsid w:val="00685ADE"/>
    <w:rsid w:val="0069114B"/>
    <w:rsid w:val="006944C1"/>
    <w:rsid w:val="00696B7C"/>
    <w:rsid w:val="006A756A"/>
    <w:rsid w:val="006B03D5"/>
    <w:rsid w:val="006B191F"/>
    <w:rsid w:val="006B29E3"/>
    <w:rsid w:val="006B4196"/>
    <w:rsid w:val="006B4E92"/>
    <w:rsid w:val="006B7FE0"/>
    <w:rsid w:val="006C09C3"/>
    <w:rsid w:val="006D66F7"/>
    <w:rsid w:val="006E08BE"/>
    <w:rsid w:val="006E283C"/>
    <w:rsid w:val="006F0C93"/>
    <w:rsid w:val="00701CB6"/>
    <w:rsid w:val="00705C9D"/>
    <w:rsid w:val="00705F13"/>
    <w:rsid w:val="007062C7"/>
    <w:rsid w:val="00711C13"/>
    <w:rsid w:val="00713444"/>
    <w:rsid w:val="00714BFC"/>
    <w:rsid w:val="00714F1D"/>
    <w:rsid w:val="00715225"/>
    <w:rsid w:val="00720CC6"/>
    <w:rsid w:val="00722DDB"/>
    <w:rsid w:val="00724728"/>
    <w:rsid w:val="00724F98"/>
    <w:rsid w:val="00730B9B"/>
    <w:rsid w:val="0073182E"/>
    <w:rsid w:val="007332FF"/>
    <w:rsid w:val="007408F5"/>
    <w:rsid w:val="00741EAE"/>
    <w:rsid w:val="0074209B"/>
    <w:rsid w:val="00747414"/>
    <w:rsid w:val="00751D2E"/>
    <w:rsid w:val="00755248"/>
    <w:rsid w:val="0076190B"/>
    <w:rsid w:val="0076355D"/>
    <w:rsid w:val="00763A2D"/>
    <w:rsid w:val="007644D3"/>
    <w:rsid w:val="007676A4"/>
    <w:rsid w:val="0077048C"/>
    <w:rsid w:val="00771628"/>
    <w:rsid w:val="007775C1"/>
    <w:rsid w:val="00777795"/>
    <w:rsid w:val="00782796"/>
    <w:rsid w:val="00783A57"/>
    <w:rsid w:val="00784C92"/>
    <w:rsid w:val="007859CD"/>
    <w:rsid w:val="00785C24"/>
    <w:rsid w:val="007907E4"/>
    <w:rsid w:val="00796461"/>
    <w:rsid w:val="007A5EFD"/>
    <w:rsid w:val="007A6A4F"/>
    <w:rsid w:val="007B03F5"/>
    <w:rsid w:val="007B358F"/>
    <w:rsid w:val="007B5C09"/>
    <w:rsid w:val="007B5DA2"/>
    <w:rsid w:val="007C0966"/>
    <w:rsid w:val="007C19E7"/>
    <w:rsid w:val="007C5CFD"/>
    <w:rsid w:val="007C6D9F"/>
    <w:rsid w:val="007D4893"/>
    <w:rsid w:val="007D48A4"/>
    <w:rsid w:val="007D4C5D"/>
    <w:rsid w:val="007E70CF"/>
    <w:rsid w:val="007E74A4"/>
    <w:rsid w:val="007F1B6F"/>
    <w:rsid w:val="007F263F"/>
    <w:rsid w:val="007F4331"/>
    <w:rsid w:val="007F4DEC"/>
    <w:rsid w:val="008015A8"/>
    <w:rsid w:val="0080161D"/>
    <w:rsid w:val="008049D4"/>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958"/>
    <w:rsid w:val="00841B39"/>
    <w:rsid w:val="00842838"/>
    <w:rsid w:val="008547CD"/>
    <w:rsid w:val="00854EC1"/>
    <w:rsid w:val="00855387"/>
    <w:rsid w:val="00856B0C"/>
    <w:rsid w:val="0085797F"/>
    <w:rsid w:val="00860028"/>
    <w:rsid w:val="00861DC3"/>
    <w:rsid w:val="00867019"/>
    <w:rsid w:val="00867EFB"/>
    <w:rsid w:val="0087013C"/>
    <w:rsid w:val="00872B4E"/>
    <w:rsid w:val="00872EF1"/>
    <w:rsid w:val="0087320B"/>
    <w:rsid w:val="008735A9"/>
    <w:rsid w:val="008735F7"/>
    <w:rsid w:val="00877BC5"/>
    <w:rsid w:val="00877D20"/>
    <w:rsid w:val="00881C48"/>
    <w:rsid w:val="00884BC8"/>
    <w:rsid w:val="00885B80"/>
    <w:rsid w:val="00885C30"/>
    <w:rsid w:val="00885E9B"/>
    <w:rsid w:val="0089368E"/>
    <w:rsid w:val="00893C96"/>
    <w:rsid w:val="00893FF8"/>
    <w:rsid w:val="0089500A"/>
    <w:rsid w:val="00897C94"/>
    <w:rsid w:val="008A0B64"/>
    <w:rsid w:val="008A314C"/>
    <w:rsid w:val="008A71B3"/>
    <w:rsid w:val="008A7C12"/>
    <w:rsid w:val="008B03CE"/>
    <w:rsid w:val="008B521D"/>
    <w:rsid w:val="008B529E"/>
    <w:rsid w:val="008C17FB"/>
    <w:rsid w:val="008C29AE"/>
    <w:rsid w:val="008C69E1"/>
    <w:rsid w:val="008C70BB"/>
    <w:rsid w:val="008D06AE"/>
    <w:rsid w:val="008D1B00"/>
    <w:rsid w:val="008D57B8"/>
    <w:rsid w:val="008E03FC"/>
    <w:rsid w:val="008E510B"/>
    <w:rsid w:val="008E68F2"/>
    <w:rsid w:val="008F5734"/>
    <w:rsid w:val="00902B13"/>
    <w:rsid w:val="00906B61"/>
    <w:rsid w:val="00911941"/>
    <w:rsid w:val="00916621"/>
    <w:rsid w:val="0092024D"/>
    <w:rsid w:val="00925146"/>
    <w:rsid w:val="00925F0F"/>
    <w:rsid w:val="009317B9"/>
    <w:rsid w:val="00932F6B"/>
    <w:rsid w:val="00934E50"/>
    <w:rsid w:val="00937288"/>
    <w:rsid w:val="009468BC"/>
    <w:rsid w:val="00947FAE"/>
    <w:rsid w:val="009607F0"/>
    <w:rsid w:val="009616DF"/>
    <w:rsid w:val="009645B0"/>
    <w:rsid w:val="0096542F"/>
    <w:rsid w:val="00967FA7"/>
    <w:rsid w:val="00971645"/>
    <w:rsid w:val="00977919"/>
    <w:rsid w:val="00983000"/>
    <w:rsid w:val="009870FA"/>
    <w:rsid w:val="0099074D"/>
    <w:rsid w:val="009921C3"/>
    <w:rsid w:val="0099551D"/>
    <w:rsid w:val="009A5897"/>
    <w:rsid w:val="009A5CA1"/>
    <w:rsid w:val="009A5F24"/>
    <w:rsid w:val="009B0B3E"/>
    <w:rsid w:val="009B1913"/>
    <w:rsid w:val="009B1BF1"/>
    <w:rsid w:val="009B53DF"/>
    <w:rsid w:val="009B6657"/>
    <w:rsid w:val="009B6966"/>
    <w:rsid w:val="009C58EC"/>
    <w:rsid w:val="009D0EB5"/>
    <w:rsid w:val="009D0FAC"/>
    <w:rsid w:val="009D1165"/>
    <w:rsid w:val="009D14F9"/>
    <w:rsid w:val="009D2B74"/>
    <w:rsid w:val="009D63FF"/>
    <w:rsid w:val="009E175D"/>
    <w:rsid w:val="009E3CC2"/>
    <w:rsid w:val="009E59E2"/>
    <w:rsid w:val="009E6EF0"/>
    <w:rsid w:val="009F06BD"/>
    <w:rsid w:val="009F2A4D"/>
    <w:rsid w:val="00A00828"/>
    <w:rsid w:val="00A03290"/>
    <w:rsid w:val="00A0387E"/>
    <w:rsid w:val="00A04FC5"/>
    <w:rsid w:val="00A05BFD"/>
    <w:rsid w:val="00A07490"/>
    <w:rsid w:val="00A10655"/>
    <w:rsid w:val="00A11BB9"/>
    <w:rsid w:val="00A12B64"/>
    <w:rsid w:val="00A15021"/>
    <w:rsid w:val="00A15CD4"/>
    <w:rsid w:val="00A22C38"/>
    <w:rsid w:val="00A22D3C"/>
    <w:rsid w:val="00A25193"/>
    <w:rsid w:val="00A26E80"/>
    <w:rsid w:val="00A31AE8"/>
    <w:rsid w:val="00A3739D"/>
    <w:rsid w:val="00A3761F"/>
    <w:rsid w:val="00A37DDA"/>
    <w:rsid w:val="00A425BB"/>
    <w:rsid w:val="00A45005"/>
    <w:rsid w:val="00A454AF"/>
    <w:rsid w:val="00A472F2"/>
    <w:rsid w:val="00A53CF0"/>
    <w:rsid w:val="00A66DD9"/>
    <w:rsid w:val="00A72A1C"/>
    <w:rsid w:val="00A7620F"/>
    <w:rsid w:val="00A76790"/>
    <w:rsid w:val="00A808FE"/>
    <w:rsid w:val="00A86E3C"/>
    <w:rsid w:val="00A925EC"/>
    <w:rsid w:val="00A929AA"/>
    <w:rsid w:val="00A92B6B"/>
    <w:rsid w:val="00AA10C0"/>
    <w:rsid w:val="00AA1703"/>
    <w:rsid w:val="00AA541E"/>
    <w:rsid w:val="00AA7A04"/>
    <w:rsid w:val="00AB36C9"/>
    <w:rsid w:val="00AB5AAC"/>
    <w:rsid w:val="00AB6037"/>
    <w:rsid w:val="00AC50BB"/>
    <w:rsid w:val="00AC5DEA"/>
    <w:rsid w:val="00AD0DA4"/>
    <w:rsid w:val="00AD213E"/>
    <w:rsid w:val="00AD4169"/>
    <w:rsid w:val="00AE193F"/>
    <w:rsid w:val="00AE25C6"/>
    <w:rsid w:val="00AE2A8A"/>
    <w:rsid w:val="00AE306C"/>
    <w:rsid w:val="00AF28C1"/>
    <w:rsid w:val="00B01D4F"/>
    <w:rsid w:val="00B02EF1"/>
    <w:rsid w:val="00B06C2A"/>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AD0"/>
    <w:rsid w:val="00B42180"/>
    <w:rsid w:val="00B5084A"/>
    <w:rsid w:val="00B53AA9"/>
    <w:rsid w:val="00B606A1"/>
    <w:rsid w:val="00B614F7"/>
    <w:rsid w:val="00B61B26"/>
    <w:rsid w:val="00B65E6B"/>
    <w:rsid w:val="00B674EB"/>
    <w:rsid w:val="00B675B2"/>
    <w:rsid w:val="00B70FAB"/>
    <w:rsid w:val="00B81261"/>
    <w:rsid w:val="00B8223E"/>
    <w:rsid w:val="00B832AE"/>
    <w:rsid w:val="00B86678"/>
    <w:rsid w:val="00B90472"/>
    <w:rsid w:val="00B92F9B"/>
    <w:rsid w:val="00B941B3"/>
    <w:rsid w:val="00B96513"/>
    <w:rsid w:val="00BA1A56"/>
    <w:rsid w:val="00BA1D47"/>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01D5"/>
    <w:rsid w:val="00C861A7"/>
    <w:rsid w:val="00C86609"/>
    <w:rsid w:val="00C87257"/>
    <w:rsid w:val="00C919C3"/>
    <w:rsid w:val="00C92B4C"/>
    <w:rsid w:val="00C954F6"/>
    <w:rsid w:val="00C96318"/>
    <w:rsid w:val="00CA299C"/>
    <w:rsid w:val="00CA36A0"/>
    <w:rsid w:val="00CA6BC5"/>
    <w:rsid w:val="00CC0795"/>
    <w:rsid w:val="00CC2F1A"/>
    <w:rsid w:val="00CC571B"/>
    <w:rsid w:val="00CC61CD"/>
    <w:rsid w:val="00CC6C02"/>
    <w:rsid w:val="00CC737B"/>
    <w:rsid w:val="00CD08FF"/>
    <w:rsid w:val="00CD5011"/>
    <w:rsid w:val="00CD50FF"/>
    <w:rsid w:val="00CD6705"/>
    <w:rsid w:val="00CE046C"/>
    <w:rsid w:val="00CE640F"/>
    <w:rsid w:val="00CE76BC"/>
    <w:rsid w:val="00CF540E"/>
    <w:rsid w:val="00CF62E4"/>
    <w:rsid w:val="00D02192"/>
    <w:rsid w:val="00D02F07"/>
    <w:rsid w:val="00D0783C"/>
    <w:rsid w:val="00D15D88"/>
    <w:rsid w:val="00D27D49"/>
    <w:rsid w:val="00D27EBE"/>
    <w:rsid w:val="00D31F5F"/>
    <w:rsid w:val="00D32BCF"/>
    <w:rsid w:val="00D34336"/>
    <w:rsid w:val="00D35D55"/>
    <w:rsid w:val="00D36A49"/>
    <w:rsid w:val="00D37219"/>
    <w:rsid w:val="00D517C6"/>
    <w:rsid w:val="00D5309E"/>
    <w:rsid w:val="00D605A9"/>
    <w:rsid w:val="00D61347"/>
    <w:rsid w:val="00D624DB"/>
    <w:rsid w:val="00D634DF"/>
    <w:rsid w:val="00D650CA"/>
    <w:rsid w:val="00D71D84"/>
    <w:rsid w:val="00D72464"/>
    <w:rsid w:val="00D72A57"/>
    <w:rsid w:val="00D768EB"/>
    <w:rsid w:val="00D81E17"/>
    <w:rsid w:val="00D82D1E"/>
    <w:rsid w:val="00D832D9"/>
    <w:rsid w:val="00D83EC2"/>
    <w:rsid w:val="00D871B9"/>
    <w:rsid w:val="00D87ED5"/>
    <w:rsid w:val="00D90F00"/>
    <w:rsid w:val="00D971FF"/>
    <w:rsid w:val="00D975C0"/>
    <w:rsid w:val="00DA5285"/>
    <w:rsid w:val="00DA6940"/>
    <w:rsid w:val="00DB191D"/>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5AEE"/>
    <w:rsid w:val="00DF5EA4"/>
    <w:rsid w:val="00E02681"/>
    <w:rsid w:val="00E02792"/>
    <w:rsid w:val="00E034D8"/>
    <w:rsid w:val="00E036F8"/>
    <w:rsid w:val="00E04CC0"/>
    <w:rsid w:val="00E104BC"/>
    <w:rsid w:val="00E141BB"/>
    <w:rsid w:val="00E15816"/>
    <w:rsid w:val="00E160D5"/>
    <w:rsid w:val="00E16BF8"/>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3B4E"/>
    <w:rsid w:val="00E448F0"/>
    <w:rsid w:val="00E44C89"/>
    <w:rsid w:val="00E457A6"/>
    <w:rsid w:val="00E61BA2"/>
    <w:rsid w:val="00E63864"/>
    <w:rsid w:val="00E6392F"/>
    <w:rsid w:val="00E6403F"/>
    <w:rsid w:val="00E72EF6"/>
    <w:rsid w:val="00E75451"/>
    <w:rsid w:val="00E770C4"/>
    <w:rsid w:val="00E84C5A"/>
    <w:rsid w:val="00E853CA"/>
    <w:rsid w:val="00E85F6F"/>
    <w:rsid w:val="00E861DB"/>
    <w:rsid w:val="00E908F1"/>
    <w:rsid w:val="00E93406"/>
    <w:rsid w:val="00E956C5"/>
    <w:rsid w:val="00E95C39"/>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130"/>
    <w:rsid w:val="00F014DA"/>
    <w:rsid w:val="00F02591"/>
    <w:rsid w:val="00F07AD3"/>
    <w:rsid w:val="00F11764"/>
    <w:rsid w:val="00F14481"/>
    <w:rsid w:val="00F15931"/>
    <w:rsid w:val="00F17C3B"/>
    <w:rsid w:val="00F204E8"/>
    <w:rsid w:val="00F208BA"/>
    <w:rsid w:val="00F361BB"/>
    <w:rsid w:val="00F4405C"/>
    <w:rsid w:val="00F45E8F"/>
    <w:rsid w:val="00F467B9"/>
    <w:rsid w:val="00F50124"/>
    <w:rsid w:val="00F53A58"/>
    <w:rsid w:val="00F5696E"/>
    <w:rsid w:val="00F60EFF"/>
    <w:rsid w:val="00F63D09"/>
    <w:rsid w:val="00F64B2E"/>
    <w:rsid w:val="00F67D2D"/>
    <w:rsid w:val="00F7015A"/>
    <w:rsid w:val="00F743C0"/>
    <w:rsid w:val="00F81AC5"/>
    <w:rsid w:val="00F858F2"/>
    <w:rsid w:val="00F85E79"/>
    <w:rsid w:val="00F860CC"/>
    <w:rsid w:val="00F86864"/>
    <w:rsid w:val="00F92559"/>
    <w:rsid w:val="00F92577"/>
    <w:rsid w:val="00F94398"/>
    <w:rsid w:val="00FA38B2"/>
    <w:rsid w:val="00FB2B56"/>
    <w:rsid w:val="00FB3CC5"/>
    <w:rsid w:val="00FB547C"/>
    <w:rsid w:val="00FB55D5"/>
    <w:rsid w:val="00FB7F9B"/>
    <w:rsid w:val="00FC04A6"/>
    <w:rsid w:val="00FC12BF"/>
    <w:rsid w:val="00FC2C60"/>
    <w:rsid w:val="00FC4C2C"/>
    <w:rsid w:val="00FC78CB"/>
    <w:rsid w:val="00FD3BB2"/>
    <w:rsid w:val="00FD3E6F"/>
    <w:rsid w:val="00FD51B9"/>
    <w:rsid w:val="00FD5849"/>
    <w:rsid w:val="00FE03E4"/>
    <w:rsid w:val="00FE2A39"/>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BulletinContent">
    <w:name w:val="Bulletin Content"/>
    <w:rsid w:val="006F0C93"/>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comm.nt.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licences/commercial-and-private-agents/fees-and-bon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t.gov.au/industry/licences/commercial-and-private-ag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COMMERCIAL-AND-PRIVATE-AGENTS-LICENSING-ACT-1979"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ABF5D1-89E8-4352-B39D-6E58BB17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TotalTime>
  <Pages>5</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Appointment or removal of a commercial and private agent nominee</vt:lpstr>
    </vt:vector>
  </TitlesOfParts>
  <Company>Industry, Tourism and Trade</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or removal of a commercial and private agent nominee</dc:title>
  <dc:creator>Northern Territory Government</dc:creator>
  <cp:lastModifiedBy>Valaree Chuah</cp:lastModifiedBy>
  <cp:revision>4</cp:revision>
  <cp:lastPrinted>2022-07-19T02:27:00Z</cp:lastPrinted>
  <dcterms:created xsi:type="dcterms:W3CDTF">2024-08-01T03:12:00Z</dcterms:created>
  <dcterms:modified xsi:type="dcterms:W3CDTF">2024-08-01T03:12:00Z</dcterms:modified>
</cp:coreProperties>
</file>