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615"/>
        <w:gridCol w:w="851"/>
        <w:gridCol w:w="1701"/>
        <w:gridCol w:w="251"/>
        <w:gridCol w:w="1752"/>
        <w:gridCol w:w="265"/>
        <w:gridCol w:w="3073"/>
      </w:tblGrid>
      <w:tr w:rsidR="009B1BF1" w:rsidRPr="007A5EFD" w14:paraId="3BCBE12A" w14:textId="77777777" w:rsidTr="00B937C6">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373F242" w14:textId="77777777" w:rsidR="009B1BF1" w:rsidRPr="002C21A2" w:rsidRDefault="009B1BF1" w:rsidP="002C21A2">
            <w:pPr>
              <w:spacing w:after="0"/>
              <w:rPr>
                <w:rStyle w:val="Hidden"/>
              </w:rPr>
            </w:pPr>
          </w:p>
        </w:tc>
        <w:tc>
          <w:tcPr>
            <w:tcW w:w="10113" w:type="dxa"/>
            <w:gridSpan w:val="8"/>
            <w:tcBorders>
              <w:top w:val="nil"/>
              <w:left w:val="nil"/>
              <w:bottom w:val="nil"/>
              <w:right w:val="nil"/>
            </w:tcBorders>
            <w:shd w:val="clear" w:color="auto" w:fill="FFFFFF" w:themeFill="background1"/>
          </w:tcPr>
          <w:p w14:paraId="62218A84"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3F7D231D" w14:textId="77777777" w:rsidTr="00AF11B9">
        <w:trPr>
          <w:trHeight w:val="27"/>
        </w:trPr>
        <w:tc>
          <w:tcPr>
            <w:tcW w:w="10348" w:type="dxa"/>
            <w:gridSpan w:val="9"/>
            <w:tcBorders>
              <w:top w:val="single" w:sz="4" w:space="0" w:color="auto"/>
              <w:bottom w:val="single" w:sz="4" w:space="0" w:color="auto"/>
            </w:tcBorders>
            <w:shd w:val="clear" w:color="auto" w:fill="1F1F5F" w:themeFill="text1"/>
            <w:noWrap/>
            <w:tcMar>
              <w:top w:w="108" w:type="dxa"/>
              <w:left w:w="108" w:type="dxa"/>
              <w:bottom w:w="108" w:type="dxa"/>
              <w:right w:w="108" w:type="dxa"/>
            </w:tcMar>
          </w:tcPr>
          <w:p w14:paraId="410031A3" w14:textId="27CC30A7" w:rsidR="007D48A4" w:rsidRPr="00B937C6" w:rsidRDefault="00B937C6" w:rsidP="00DD13FA">
            <w:pPr>
              <w:rPr>
                <w:rStyle w:val="Questionlabel"/>
                <w:color w:val="FFFFFF" w:themeColor="background1"/>
              </w:rPr>
            </w:pPr>
            <w:r w:rsidRPr="00B937C6">
              <w:rPr>
                <w:rStyle w:val="Questionlabel"/>
                <w:color w:val="FFFFFF" w:themeColor="background1"/>
              </w:rPr>
              <w:t>Entity details</w:t>
            </w:r>
          </w:p>
        </w:tc>
      </w:tr>
      <w:tr w:rsidR="00B937C6" w:rsidRPr="007A5EFD" w14:paraId="06B0562A" w14:textId="77777777" w:rsidTr="00AF11B9">
        <w:trPr>
          <w:trHeight w:val="337"/>
        </w:trPr>
        <w:tc>
          <w:tcPr>
            <w:tcW w:w="3306" w:type="dxa"/>
            <w:gridSpan w:val="4"/>
            <w:tcBorders>
              <w:top w:val="single" w:sz="4" w:space="0" w:color="auto"/>
              <w:bottom w:val="single" w:sz="4" w:space="0" w:color="auto"/>
            </w:tcBorders>
            <w:noWrap/>
            <w:tcMar>
              <w:top w:w="108" w:type="dxa"/>
              <w:left w:w="108" w:type="dxa"/>
              <w:bottom w:w="108" w:type="dxa"/>
              <w:right w:w="108" w:type="dxa"/>
            </w:tcMar>
          </w:tcPr>
          <w:p w14:paraId="3EB8F4C4" w14:textId="21068A4A" w:rsidR="00B937C6" w:rsidRPr="00B937C6" w:rsidRDefault="00B937C6" w:rsidP="00B937C6">
            <w:pPr>
              <w:rPr>
                <w:rStyle w:val="Questionlabel"/>
              </w:rPr>
            </w:pPr>
            <w:r w:rsidRPr="00B937C6">
              <w:rPr>
                <w:rStyle w:val="Questionlabel"/>
              </w:rPr>
              <w:t>Applicant name</w:t>
            </w:r>
          </w:p>
        </w:tc>
        <w:tc>
          <w:tcPr>
            <w:tcW w:w="7042" w:type="dxa"/>
            <w:gridSpan w:val="5"/>
            <w:tcBorders>
              <w:top w:val="single" w:sz="4" w:space="0" w:color="auto"/>
              <w:bottom w:val="single" w:sz="4" w:space="0" w:color="auto"/>
            </w:tcBorders>
            <w:noWrap/>
            <w:tcMar>
              <w:top w:w="108" w:type="dxa"/>
              <w:left w:w="108" w:type="dxa"/>
              <w:bottom w:w="108" w:type="dxa"/>
              <w:right w:w="108" w:type="dxa"/>
            </w:tcMar>
          </w:tcPr>
          <w:p w14:paraId="558C694B" w14:textId="117E949C" w:rsidR="00B937C6" w:rsidRPr="002C0BEF" w:rsidRDefault="00B937C6" w:rsidP="00B937C6"/>
        </w:tc>
      </w:tr>
      <w:tr w:rsidR="00B937C6" w:rsidRPr="007A5EFD" w14:paraId="529AB0D0" w14:textId="77777777" w:rsidTr="00AF11B9">
        <w:trPr>
          <w:trHeight w:val="27"/>
        </w:trPr>
        <w:tc>
          <w:tcPr>
            <w:tcW w:w="3306" w:type="dxa"/>
            <w:gridSpan w:val="4"/>
            <w:tcBorders>
              <w:top w:val="single" w:sz="4" w:space="0" w:color="auto"/>
              <w:bottom w:val="single" w:sz="4" w:space="0" w:color="auto"/>
            </w:tcBorders>
            <w:noWrap/>
            <w:tcMar>
              <w:top w:w="108" w:type="dxa"/>
              <w:left w:w="108" w:type="dxa"/>
              <w:bottom w:w="108" w:type="dxa"/>
              <w:right w:w="108" w:type="dxa"/>
            </w:tcMar>
          </w:tcPr>
          <w:p w14:paraId="35E63CA9" w14:textId="783FF160" w:rsidR="00B937C6" w:rsidRPr="00B937C6" w:rsidRDefault="00B937C6" w:rsidP="00B937C6">
            <w:pPr>
              <w:rPr>
                <w:rStyle w:val="Questionlabel"/>
              </w:rPr>
            </w:pPr>
            <w:r w:rsidRPr="00B937C6">
              <w:rPr>
                <w:rStyle w:val="Questionlabel"/>
              </w:rPr>
              <w:t>Company name</w:t>
            </w:r>
          </w:p>
        </w:tc>
        <w:tc>
          <w:tcPr>
            <w:tcW w:w="7042" w:type="dxa"/>
            <w:gridSpan w:val="5"/>
            <w:tcBorders>
              <w:top w:val="single" w:sz="4" w:space="0" w:color="auto"/>
              <w:bottom w:val="single" w:sz="4" w:space="0" w:color="auto"/>
            </w:tcBorders>
            <w:noWrap/>
            <w:tcMar>
              <w:top w:w="108" w:type="dxa"/>
              <w:left w:w="108" w:type="dxa"/>
              <w:bottom w:w="108" w:type="dxa"/>
              <w:right w:w="108" w:type="dxa"/>
            </w:tcMar>
          </w:tcPr>
          <w:p w14:paraId="1EC6FB12" w14:textId="45EEC600" w:rsidR="00B937C6" w:rsidRPr="002C0BEF" w:rsidRDefault="00B937C6" w:rsidP="00B937C6"/>
        </w:tc>
      </w:tr>
      <w:tr w:rsidR="00B937C6" w:rsidRPr="007A5EFD" w14:paraId="5338300B" w14:textId="77777777" w:rsidTr="00AF11B9">
        <w:trPr>
          <w:trHeight w:val="27"/>
        </w:trPr>
        <w:tc>
          <w:tcPr>
            <w:tcW w:w="3306" w:type="dxa"/>
            <w:gridSpan w:val="4"/>
            <w:tcBorders>
              <w:top w:val="single" w:sz="4" w:space="0" w:color="auto"/>
              <w:bottom w:val="single" w:sz="4" w:space="0" w:color="auto"/>
            </w:tcBorders>
            <w:noWrap/>
            <w:tcMar>
              <w:top w:w="108" w:type="dxa"/>
              <w:left w:w="108" w:type="dxa"/>
              <w:bottom w:w="108" w:type="dxa"/>
              <w:right w:w="108" w:type="dxa"/>
            </w:tcMar>
          </w:tcPr>
          <w:p w14:paraId="5BD4DD91" w14:textId="1B06FD62" w:rsidR="00B937C6" w:rsidRPr="00B937C6" w:rsidRDefault="00B937C6" w:rsidP="00B937C6">
            <w:pPr>
              <w:rPr>
                <w:rStyle w:val="Questionlabel"/>
              </w:rPr>
            </w:pPr>
            <w:r w:rsidRPr="00B937C6">
              <w:rPr>
                <w:rStyle w:val="Questionlabel"/>
              </w:rPr>
              <w:t>Crown land licence number</w:t>
            </w:r>
          </w:p>
        </w:tc>
        <w:tc>
          <w:tcPr>
            <w:tcW w:w="7042" w:type="dxa"/>
            <w:gridSpan w:val="5"/>
            <w:tcBorders>
              <w:top w:val="single" w:sz="4" w:space="0" w:color="auto"/>
              <w:bottom w:val="single" w:sz="4" w:space="0" w:color="auto"/>
            </w:tcBorders>
            <w:noWrap/>
            <w:tcMar>
              <w:top w:w="108" w:type="dxa"/>
              <w:left w:w="108" w:type="dxa"/>
              <w:bottom w:w="108" w:type="dxa"/>
              <w:right w:w="108" w:type="dxa"/>
            </w:tcMar>
          </w:tcPr>
          <w:p w14:paraId="1D369D2B" w14:textId="77777777" w:rsidR="00B937C6" w:rsidRPr="002C0BEF" w:rsidRDefault="00B937C6" w:rsidP="00B937C6"/>
        </w:tc>
      </w:tr>
      <w:tr w:rsidR="007D48A4" w:rsidRPr="007A5EFD" w14:paraId="633EF673" w14:textId="77777777" w:rsidTr="00AF11B9">
        <w:trPr>
          <w:trHeight w:val="195"/>
        </w:trPr>
        <w:tc>
          <w:tcPr>
            <w:tcW w:w="10348" w:type="dxa"/>
            <w:gridSpan w:val="9"/>
            <w:tcBorders>
              <w:top w:val="single" w:sz="4" w:space="0" w:color="auto"/>
              <w:bottom w:val="single" w:sz="4" w:space="0" w:color="auto"/>
            </w:tcBorders>
            <w:shd w:val="clear" w:color="auto" w:fill="1F1F5F" w:themeFill="text1"/>
            <w:noWrap/>
            <w:tcMar>
              <w:top w:w="108" w:type="dxa"/>
              <w:left w:w="108" w:type="dxa"/>
              <w:bottom w:w="108" w:type="dxa"/>
              <w:right w:w="108" w:type="dxa"/>
            </w:tcMar>
          </w:tcPr>
          <w:p w14:paraId="137DFC26" w14:textId="1AAD505D" w:rsidR="007D48A4" w:rsidRPr="007A5EFD" w:rsidRDefault="00B937C6" w:rsidP="00DD13FA">
            <w:pPr>
              <w:rPr>
                <w:rStyle w:val="Questionlabel"/>
              </w:rPr>
            </w:pPr>
            <w:r>
              <w:rPr>
                <w:rStyle w:val="Questionlabel"/>
                <w:color w:val="FFFFFF" w:themeColor="background1"/>
              </w:rPr>
              <w:t>Details</w:t>
            </w:r>
          </w:p>
        </w:tc>
      </w:tr>
      <w:tr w:rsidR="007D48A4" w:rsidRPr="007A5EFD" w14:paraId="14D1D000" w14:textId="77777777" w:rsidTr="00AF11B9">
        <w:trPr>
          <w:trHeight w:val="145"/>
        </w:trPr>
        <w:tc>
          <w:tcPr>
            <w:tcW w:w="3306" w:type="dxa"/>
            <w:gridSpan w:val="4"/>
            <w:tcBorders>
              <w:top w:val="single" w:sz="4" w:space="0" w:color="auto"/>
              <w:bottom w:val="single" w:sz="4" w:space="0" w:color="auto"/>
            </w:tcBorders>
            <w:noWrap/>
            <w:tcMar>
              <w:top w:w="108" w:type="dxa"/>
              <w:left w:w="108" w:type="dxa"/>
              <w:bottom w:w="108" w:type="dxa"/>
              <w:right w:w="108" w:type="dxa"/>
            </w:tcMar>
          </w:tcPr>
          <w:p w14:paraId="01817FE9" w14:textId="5579B45B" w:rsidR="007D48A4" w:rsidRPr="007A5EFD" w:rsidRDefault="00B937C6" w:rsidP="00DD13FA">
            <w:pPr>
              <w:rPr>
                <w:rStyle w:val="Questionlabel"/>
              </w:rPr>
            </w:pPr>
            <w:r w:rsidRPr="00B937C6">
              <w:rPr>
                <w:rStyle w:val="Questionlabel"/>
              </w:rPr>
              <w:t xml:space="preserve">Vessel </w:t>
            </w:r>
            <w:r>
              <w:rPr>
                <w:rStyle w:val="Questionlabel"/>
              </w:rPr>
              <w:t>n</w:t>
            </w:r>
            <w:r w:rsidRPr="00B937C6">
              <w:rPr>
                <w:rStyle w:val="Questionlabel"/>
              </w:rPr>
              <w:t>ame(s) (for pen sizing)</w:t>
            </w:r>
          </w:p>
        </w:tc>
        <w:tc>
          <w:tcPr>
            <w:tcW w:w="7042" w:type="dxa"/>
            <w:gridSpan w:val="5"/>
            <w:tcBorders>
              <w:top w:val="single" w:sz="4" w:space="0" w:color="auto"/>
              <w:bottom w:val="single" w:sz="4" w:space="0" w:color="auto"/>
            </w:tcBorders>
            <w:noWrap/>
            <w:tcMar>
              <w:top w:w="108" w:type="dxa"/>
              <w:left w:w="108" w:type="dxa"/>
              <w:bottom w:w="108" w:type="dxa"/>
              <w:right w:w="108" w:type="dxa"/>
            </w:tcMar>
          </w:tcPr>
          <w:p w14:paraId="6014B0DC" w14:textId="77777777" w:rsidR="007D48A4" w:rsidRPr="002C0BEF" w:rsidRDefault="007D48A4" w:rsidP="002C0BEF"/>
        </w:tc>
      </w:tr>
      <w:tr w:rsidR="00B937C6" w:rsidRPr="007A5EFD" w14:paraId="355B9C1C" w14:textId="77777777" w:rsidTr="00AF11B9">
        <w:trPr>
          <w:trHeight w:val="195"/>
        </w:trPr>
        <w:tc>
          <w:tcPr>
            <w:tcW w:w="10348" w:type="dxa"/>
            <w:gridSpan w:val="9"/>
            <w:tcBorders>
              <w:top w:val="single" w:sz="4" w:space="0" w:color="auto"/>
              <w:bottom w:val="single" w:sz="4" w:space="0" w:color="auto"/>
            </w:tcBorders>
            <w:shd w:val="clear" w:color="auto" w:fill="1F1F5F" w:themeFill="text1"/>
            <w:noWrap/>
            <w:tcMar>
              <w:top w:w="108" w:type="dxa"/>
              <w:left w:w="108" w:type="dxa"/>
              <w:bottom w:w="108" w:type="dxa"/>
              <w:right w:w="108" w:type="dxa"/>
            </w:tcMar>
          </w:tcPr>
          <w:p w14:paraId="29A18AEE" w14:textId="6E85AD08" w:rsidR="00B937C6" w:rsidRPr="007A5EFD" w:rsidRDefault="00B937C6" w:rsidP="00B937C6">
            <w:pPr>
              <w:rPr>
                <w:rStyle w:val="Questionlabel"/>
              </w:rPr>
            </w:pPr>
            <w:r>
              <w:rPr>
                <w:b/>
              </w:rPr>
              <w:t>Request</w:t>
            </w:r>
            <w:r>
              <w:rPr>
                <w:b/>
                <w:spacing w:val="-6"/>
              </w:rPr>
              <w:t xml:space="preserve"> </w:t>
            </w:r>
            <w:r>
              <w:rPr>
                <w:b/>
              </w:rPr>
              <w:t>to</w:t>
            </w:r>
            <w:r>
              <w:rPr>
                <w:b/>
                <w:spacing w:val="-4"/>
              </w:rPr>
              <w:t xml:space="preserve"> </w:t>
            </w:r>
            <w:r>
              <w:rPr>
                <w:b/>
              </w:rPr>
              <w:t>obtain</w:t>
            </w:r>
            <w:r>
              <w:rPr>
                <w:b/>
                <w:spacing w:val="-5"/>
              </w:rPr>
              <w:t xml:space="preserve"> </w:t>
            </w:r>
            <w:r>
              <w:rPr>
                <w:b/>
              </w:rPr>
              <w:t>a</w:t>
            </w:r>
            <w:r>
              <w:rPr>
                <w:b/>
                <w:spacing w:val="-3"/>
              </w:rPr>
              <w:t xml:space="preserve"> r</w:t>
            </w:r>
            <w:r>
              <w:rPr>
                <w:b/>
              </w:rPr>
              <w:t>esident</w:t>
            </w:r>
            <w:r>
              <w:rPr>
                <w:b/>
                <w:spacing w:val="-5"/>
              </w:rPr>
              <w:t xml:space="preserve"> pen</w:t>
            </w:r>
          </w:p>
        </w:tc>
      </w:tr>
      <w:tr w:rsidR="00AF11B9" w:rsidRPr="007A5EFD" w14:paraId="2DDE58DE" w14:textId="77777777" w:rsidTr="00AF11B9">
        <w:trPr>
          <w:trHeight w:val="145"/>
        </w:trPr>
        <w:tc>
          <w:tcPr>
            <w:tcW w:w="2455" w:type="dxa"/>
            <w:gridSpan w:val="3"/>
            <w:tcBorders>
              <w:top w:val="single" w:sz="4" w:space="0" w:color="auto"/>
              <w:bottom w:val="single" w:sz="4" w:space="0" w:color="auto"/>
            </w:tcBorders>
            <w:noWrap/>
            <w:tcMar>
              <w:top w:w="108" w:type="dxa"/>
              <w:left w:w="108" w:type="dxa"/>
              <w:bottom w:w="108" w:type="dxa"/>
              <w:right w:w="108" w:type="dxa"/>
            </w:tcMar>
          </w:tcPr>
          <w:p w14:paraId="4ED0C874" w14:textId="0A601211" w:rsidR="00AF11B9" w:rsidRPr="00B937C6" w:rsidRDefault="00AF11B9" w:rsidP="00AF11B9">
            <w:pPr>
              <w:rPr>
                <w:rStyle w:val="Questionlabel"/>
              </w:rPr>
            </w:pPr>
            <w:r w:rsidRPr="00B937C6">
              <w:rPr>
                <w:rStyle w:val="Questionlabel"/>
              </w:rPr>
              <w:t xml:space="preserve">Effective </w:t>
            </w:r>
            <w:r>
              <w:rPr>
                <w:rStyle w:val="Questionlabel"/>
              </w:rPr>
              <w:t>d</w:t>
            </w:r>
            <w:r w:rsidRPr="00B937C6">
              <w:rPr>
                <w:rStyle w:val="Questionlabel"/>
              </w:rPr>
              <w:t>ate</w:t>
            </w:r>
          </w:p>
        </w:tc>
        <w:tc>
          <w:tcPr>
            <w:tcW w:w="2552" w:type="dxa"/>
            <w:gridSpan w:val="2"/>
            <w:tcBorders>
              <w:top w:val="single" w:sz="4" w:space="0" w:color="auto"/>
              <w:bottom w:val="single" w:sz="4" w:space="0" w:color="auto"/>
            </w:tcBorders>
            <w:noWrap/>
            <w:tcMar>
              <w:top w:w="108" w:type="dxa"/>
              <w:left w:w="108" w:type="dxa"/>
              <w:bottom w:w="108" w:type="dxa"/>
              <w:right w:w="108" w:type="dxa"/>
            </w:tcMar>
          </w:tcPr>
          <w:p w14:paraId="5BD10B3C" w14:textId="77777777" w:rsidR="00AF11B9" w:rsidRPr="002C0BEF" w:rsidRDefault="00AF11B9" w:rsidP="00AF11B9"/>
        </w:tc>
        <w:tc>
          <w:tcPr>
            <w:tcW w:w="2268" w:type="dxa"/>
            <w:gridSpan w:val="3"/>
            <w:tcBorders>
              <w:top w:val="single" w:sz="4" w:space="0" w:color="auto"/>
              <w:bottom w:val="single" w:sz="4" w:space="0" w:color="auto"/>
            </w:tcBorders>
            <w:tcMar>
              <w:top w:w="108" w:type="dxa"/>
              <w:left w:w="108" w:type="dxa"/>
              <w:bottom w:w="108" w:type="dxa"/>
              <w:right w:w="108" w:type="dxa"/>
            </w:tcMar>
          </w:tcPr>
          <w:p w14:paraId="7DA8D25D" w14:textId="69DE1916" w:rsidR="00AF11B9" w:rsidRPr="002C0BEF" w:rsidRDefault="00AF11B9" w:rsidP="00AF11B9">
            <w:r w:rsidRPr="00B937C6">
              <w:rPr>
                <w:rStyle w:val="Questionlabel"/>
              </w:rPr>
              <w:t>Transaction</w:t>
            </w:r>
          </w:p>
        </w:tc>
        <w:tc>
          <w:tcPr>
            <w:tcW w:w="3073" w:type="dxa"/>
            <w:tcBorders>
              <w:top w:val="single" w:sz="4" w:space="0" w:color="auto"/>
              <w:bottom w:val="single" w:sz="4" w:space="0" w:color="auto"/>
            </w:tcBorders>
            <w:tcMar>
              <w:top w:w="108" w:type="dxa"/>
              <w:left w:w="108" w:type="dxa"/>
              <w:bottom w:w="108" w:type="dxa"/>
              <w:right w:w="108" w:type="dxa"/>
            </w:tcMar>
          </w:tcPr>
          <w:p w14:paraId="3AA6D8F7" w14:textId="785BDD29" w:rsidR="00AF11B9" w:rsidRPr="002C0BEF" w:rsidRDefault="00AF11B9" w:rsidP="00AF11B9">
            <w:r>
              <w:rPr>
                <w:sz w:val="18"/>
              </w:rPr>
              <w:t>Pen(s)</w:t>
            </w:r>
            <w:r>
              <w:rPr>
                <w:spacing w:val="-3"/>
                <w:sz w:val="18"/>
              </w:rPr>
              <w:t xml:space="preserve"> </w:t>
            </w:r>
            <w:r>
              <w:rPr>
                <w:spacing w:val="-2"/>
                <w:sz w:val="18"/>
              </w:rPr>
              <w:t>requested</w:t>
            </w:r>
          </w:p>
        </w:tc>
      </w:tr>
      <w:tr w:rsidR="00AF11B9" w:rsidRPr="007A5EFD" w14:paraId="5ED2C05F" w14:textId="77777777" w:rsidTr="00AF11B9">
        <w:trPr>
          <w:trHeight w:val="145"/>
        </w:trPr>
        <w:tc>
          <w:tcPr>
            <w:tcW w:w="2455" w:type="dxa"/>
            <w:gridSpan w:val="3"/>
            <w:tcBorders>
              <w:top w:val="single" w:sz="4" w:space="0" w:color="auto"/>
              <w:bottom w:val="single" w:sz="4" w:space="0" w:color="auto"/>
            </w:tcBorders>
            <w:noWrap/>
            <w:tcMar>
              <w:top w:w="108" w:type="dxa"/>
              <w:left w:w="108" w:type="dxa"/>
              <w:bottom w:w="108" w:type="dxa"/>
              <w:right w:w="108" w:type="dxa"/>
            </w:tcMar>
          </w:tcPr>
          <w:p w14:paraId="46040E05" w14:textId="1D704FC7" w:rsidR="00AF11B9" w:rsidRPr="00B937C6" w:rsidRDefault="00AF11B9" w:rsidP="00AF11B9">
            <w:pPr>
              <w:rPr>
                <w:rStyle w:val="Questionlabel"/>
              </w:rPr>
            </w:pPr>
            <w:r w:rsidRPr="00B937C6">
              <w:rPr>
                <w:rStyle w:val="Questionlabel"/>
              </w:rPr>
              <w:t xml:space="preserve">Number of </w:t>
            </w:r>
            <w:r>
              <w:rPr>
                <w:rStyle w:val="Questionlabel"/>
              </w:rPr>
              <w:t>p</w:t>
            </w:r>
            <w:r w:rsidRPr="00B937C6">
              <w:rPr>
                <w:rStyle w:val="Questionlabel"/>
              </w:rPr>
              <w:t>ens</w:t>
            </w:r>
          </w:p>
        </w:tc>
        <w:tc>
          <w:tcPr>
            <w:tcW w:w="2552" w:type="dxa"/>
            <w:gridSpan w:val="2"/>
            <w:tcBorders>
              <w:top w:val="single" w:sz="4" w:space="0" w:color="auto"/>
              <w:bottom w:val="single" w:sz="4" w:space="0" w:color="auto"/>
            </w:tcBorders>
            <w:noWrap/>
            <w:tcMar>
              <w:top w:w="108" w:type="dxa"/>
              <w:left w:w="108" w:type="dxa"/>
              <w:bottom w:w="108" w:type="dxa"/>
              <w:right w:w="108" w:type="dxa"/>
            </w:tcMar>
          </w:tcPr>
          <w:p w14:paraId="30398CC5" w14:textId="77777777" w:rsidR="00AF11B9" w:rsidRPr="002C0BEF" w:rsidRDefault="00AF11B9" w:rsidP="00AF11B9"/>
        </w:tc>
        <w:tc>
          <w:tcPr>
            <w:tcW w:w="2268" w:type="dxa"/>
            <w:gridSpan w:val="3"/>
            <w:tcBorders>
              <w:top w:val="single" w:sz="4" w:space="0" w:color="auto"/>
              <w:bottom w:val="single" w:sz="4" w:space="0" w:color="auto"/>
            </w:tcBorders>
            <w:tcMar>
              <w:top w:w="108" w:type="dxa"/>
              <w:left w:w="108" w:type="dxa"/>
              <w:bottom w:w="108" w:type="dxa"/>
              <w:right w:w="108" w:type="dxa"/>
            </w:tcMar>
          </w:tcPr>
          <w:p w14:paraId="2ADA2947" w14:textId="4BD38DCC" w:rsidR="00AF11B9" w:rsidRPr="002C0BEF" w:rsidRDefault="00AF11B9" w:rsidP="00AF11B9">
            <w:r w:rsidRPr="00B937C6">
              <w:rPr>
                <w:rStyle w:val="Questionlabel"/>
              </w:rPr>
              <w:t xml:space="preserve">Period </w:t>
            </w:r>
            <w:r>
              <w:rPr>
                <w:rStyle w:val="Questionlabel"/>
              </w:rPr>
              <w:t>r</w:t>
            </w:r>
            <w:r w:rsidRPr="00B937C6">
              <w:rPr>
                <w:rStyle w:val="Questionlabel"/>
              </w:rPr>
              <w:t>equired</w:t>
            </w:r>
            <w:r>
              <w:rPr>
                <w:rStyle w:val="Questionlabel"/>
              </w:rPr>
              <w:br/>
            </w:r>
            <w:r w:rsidRPr="00B937C6">
              <w:rPr>
                <w:rStyle w:val="Questionlabel"/>
              </w:rPr>
              <w:t>(</w:t>
            </w:r>
            <w:proofErr w:type="gramStart"/>
            <w:r w:rsidRPr="00B937C6">
              <w:rPr>
                <w:rStyle w:val="Questionlabel"/>
              </w:rPr>
              <w:t xml:space="preserve">3 </w:t>
            </w:r>
            <w:r>
              <w:rPr>
                <w:rStyle w:val="Questionlabel"/>
              </w:rPr>
              <w:t>m</w:t>
            </w:r>
            <w:r w:rsidRPr="00B937C6">
              <w:rPr>
                <w:rStyle w:val="Questionlabel"/>
              </w:rPr>
              <w:t>onth</w:t>
            </w:r>
            <w:proofErr w:type="gramEnd"/>
            <w:r w:rsidRPr="00B937C6">
              <w:rPr>
                <w:rStyle w:val="Questionlabel"/>
              </w:rPr>
              <w:t xml:space="preserve"> </w:t>
            </w:r>
            <w:r>
              <w:rPr>
                <w:rStyle w:val="Questionlabel"/>
              </w:rPr>
              <w:t>m</w:t>
            </w:r>
            <w:r w:rsidRPr="00B937C6">
              <w:rPr>
                <w:rStyle w:val="Questionlabel"/>
              </w:rPr>
              <w:t>in)</w:t>
            </w:r>
          </w:p>
        </w:tc>
        <w:tc>
          <w:tcPr>
            <w:tcW w:w="3073" w:type="dxa"/>
            <w:tcBorders>
              <w:top w:val="single" w:sz="4" w:space="0" w:color="auto"/>
              <w:bottom w:val="single" w:sz="4" w:space="0" w:color="auto"/>
            </w:tcBorders>
            <w:tcMar>
              <w:top w:w="108" w:type="dxa"/>
              <w:left w:w="108" w:type="dxa"/>
              <w:bottom w:w="108" w:type="dxa"/>
              <w:right w:w="108" w:type="dxa"/>
            </w:tcMar>
          </w:tcPr>
          <w:p w14:paraId="249AB9B3" w14:textId="02A2879F" w:rsidR="00AF11B9" w:rsidRPr="002C0BEF" w:rsidRDefault="00AF11B9" w:rsidP="00AF11B9"/>
        </w:tc>
      </w:tr>
      <w:tr w:rsidR="00AF11B9" w:rsidRPr="007A5EFD" w14:paraId="3F0D6A0F" w14:textId="77777777" w:rsidTr="00AF11B9">
        <w:trPr>
          <w:trHeight w:val="195"/>
        </w:trPr>
        <w:tc>
          <w:tcPr>
            <w:tcW w:w="10348" w:type="dxa"/>
            <w:gridSpan w:val="9"/>
            <w:tcBorders>
              <w:top w:val="single" w:sz="4" w:space="0" w:color="auto"/>
              <w:bottom w:val="single" w:sz="4" w:space="0" w:color="auto"/>
            </w:tcBorders>
            <w:shd w:val="clear" w:color="auto" w:fill="1F1F5F" w:themeFill="text1"/>
            <w:noWrap/>
            <w:tcMar>
              <w:top w:w="108" w:type="dxa"/>
              <w:left w:w="108" w:type="dxa"/>
              <w:bottom w:w="108" w:type="dxa"/>
              <w:right w:w="108" w:type="dxa"/>
            </w:tcMar>
          </w:tcPr>
          <w:p w14:paraId="7EF6043C" w14:textId="2A3F7EF9" w:rsidR="00AF11B9" w:rsidRPr="007A5EFD" w:rsidRDefault="00AF11B9" w:rsidP="00AF11B9">
            <w:pPr>
              <w:rPr>
                <w:rStyle w:val="Questionlabel"/>
              </w:rPr>
            </w:pPr>
            <w:r>
              <w:rPr>
                <w:b/>
              </w:rPr>
              <w:t>Request</w:t>
            </w:r>
            <w:r>
              <w:rPr>
                <w:b/>
                <w:spacing w:val="-6"/>
              </w:rPr>
              <w:t xml:space="preserve"> </w:t>
            </w:r>
            <w:r>
              <w:rPr>
                <w:b/>
              </w:rPr>
              <w:t>to</w:t>
            </w:r>
            <w:r>
              <w:rPr>
                <w:b/>
                <w:spacing w:val="-4"/>
              </w:rPr>
              <w:t xml:space="preserve"> relinquish </w:t>
            </w:r>
            <w:r>
              <w:rPr>
                <w:b/>
              </w:rPr>
              <w:t>a</w:t>
            </w:r>
            <w:r>
              <w:rPr>
                <w:b/>
                <w:spacing w:val="-3"/>
              </w:rPr>
              <w:t xml:space="preserve"> r</w:t>
            </w:r>
            <w:r>
              <w:rPr>
                <w:b/>
              </w:rPr>
              <w:t>esident</w:t>
            </w:r>
            <w:r>
              <w:rPr>
                <w:b/>
                <w:spacing w:val="-5"/>
              </w:rPr>
              <w:t xml:space="preserve"> pen</w:t>
            </w:r>
          </w:p>
        </w:tc>
      </w:tr>
      <w:tr w:rsidR="00AF11B9" w:rsidRPr="007A5EFD" w14:paraId="1D1D4EC7" w14:textId="77777777" w:rsidTr="00AF11B9">
        <w:trPr>
          <w:trHeight w:val="145"/>
        </w:trPr>
        <w:tc>
          <w:tcPr>
            <w:tcW w:w="2455" w:type="dxa"/>
            <w:gridSpan w:val="3"/>
            <w:tcBorders>
              <w:top w:val="single" w:sz="4" w:space="0" w:color="auto"/>
              <w:bottom w:val="single" w:sz="4" w:space="0" w:color="auto"/>
            </w:tcBorders>
            <w:noWrap/>
            <w:tcMar>
              <w:top w:w="108" w:type="dxa"/>
              <w:left w:w="108" w:type="dxa"/>
              <w:bottom w:w="108" w:type="dxa"/>
              <w:right w:w="108" w:type="dxa"/>
            </w:tcMar>
          </w:tcPr>
          <w:p w14:paraId="7E730360" w14:textId="04D6A6D1" w:rsidR="00AF11B9" w:rsidRPr="00B937C6" w:rsidRDefault="00AF11B9" w:rsidP="00AF11B9">
            <w:pPr>
              <w:rPr>
                <w:rStyle w:val="Questionlabel"/>
              </w:rPr>
            </w:pPr>
            <w:r w:rsidRPr="00B937C6">
              <w:rPr>
                <w:rStyle w:val="Questionlabel"/>
              </w:rPr>
              <w:t xml:space="preserve">Relinquishment date </w:t>
            </w:r>
            <w:r>
              <w:rPr>
                <w:rStyle w:val="FootnoteReference"/>
                <w:b/>
                <w:bCs/>
              </w:rPr>
              <w:footnoteReference w:id="1"/>
            </w:r>
          </w:p>
        </w:tc>
        <w:tc>
          <w:tcPr>
            <w:tcW w:w="2552" w:type="dxa"/>
            <w:gridSpan w:val="2"/>
            <w:tcBorders>
              <w:top w:val="single" w:sz="4" w:space="0" w:color="auto"/>
              <w:bottom w:val="single" w:sz="4" w:space="0" w:color="auto"/>
            </w:tcBorders>
            <w:noWrap/>
            <w:tcMar>
              <w:top w:w="108" w:type="dxa"/>
              <w:left w:w="108" w:type="dxa"/>
              <w:bottom w:w="108" w:type="dxa"/>
              <w:right w:w="108" w:type="dxa"/>
            </w:tcMar>
          </w:tcPr>
          <w:p w14:paraId="1D557CA1" w14:textId="77777777" w:rsidR="00AF11B9" w:rsidRPr="002C0BEF" w:rsidRDefault="00AF11B9" w:rsidP="00AF11B9"/>
        </w:tc>
        <w:tc>
          <w:tcPr>
            <w:tcW w:w="2268" w:type="dxa"/>
            <w:gridSpan w:val="3"/>
            <w:tcBorders>
              <w:top w:val="single" w:sz="4" w:space="0" w:color="auto"/>
              <w:bottom w:val="single" w:sz="4" w:space="0" w:color="auto"/>
            </w:tcBorders>
            <w:tcMar>
              <w:top w:w="108" w:type="dxa"/>
              <w:left w:w="108" w:type="dxa"/>
              <w:bottom w:w="108" w:type="dxa"/>
              <w:right w:w="108" w:type="dxa"/>
            </w:tcMar>
          </w:tcPr>
          <w:p w14:paraId="739ADE9D" w14:textId="77777777" w:rsidR="00AF11B9" w:rsidRPr="002C0BEF" w:rsidRDefault="00AF11B9" w:rsidP="00AF11B9">
            <w:r w:rsidRPr="00B937C6">
              <w:rPr>
                <w:rStyle w:val="Questionlabel"/>
              </w:rPr>
              <w:t>Transaction</w:t>
            </w:r>
          </w:p>
        </w:tc>
        <w:tc>
          <w:tcPr>
            <w:tcW w:w="3073" w:type="dxa"/>
            <w:tcBorders>
              <w:top w:val="single" w:sz="4" w:space="0" w:color="auto"/>
              <w:bottom w:val="single" w:sz="4" w:space="0" w:color="auto"/>
            </w:tcBorders>
            <w:tcMar>
              <w:top w:w="108" w:type="dxa"/>
              <w:left w:w="108" w:type="dxa"/>
              <w:bottom w:w="108" w:type="dxa"/>
              <w:right w:w="108" w:type="dxa"/>
            </w:tcMar>
          </w:tcPr>
          <w:p w14:paraId="175B1ABC" w14:textId="77777777" w:rsidR="00AF11B9" w:rsidRPr="002C0BEF" w:rsidRDefault="00AF11B9" w:rsidP="00AF11B9">
            <w:r>
              <w:rPr>
                <w:sz w:val="18"/>
              </w:rPr>
              <w:t>Pen(s)</w:t>
            </w:r>
            <w:r>
              <w:rPr>
                <w:spacing w:val="-3"/>
                <w:sz w:val="18"/>
              </w:rPr>
              <w:t xml:space="preserve"> </w:t>
            </w:r>
            <w:r>
              <w:rPr>
                <w:spacing w:val="-2"/>
                <w:sz w:val="18"/>
              </w:rPr>
              <w:t>requested</w:t>
            </w:r>
          </w:p>
        </w:tc>
      </w:tr>
      <w:tr w:rsidR="00AF11B9" w:rsidRPr="007A5EFD" w14:paraId="64279D20" w14:textId="77777777" w:rsidTr="00AF11B9">
        <w:trPr>
          <w:trHeight w:val="145"/>
        </w:trPr>
        <w:tc>
          <w:tcPr>
            <w:tcW w:w="2455" w:type="dxa"/>
            <w:gridSpan w:val="3"/>
            <w:tcBorders>
              <w:top w:val="single" w:sz="4" w:space="0" w:color="auto"/>
              <w:bottom w:val="single" w:sz="4" w:space="0" w:color="auto"/>
            </w:tcBorders>
            <w:noWrap/>
            <w:tcMar>
              <w:top w:w="108" w:type="dxa"/>
              <w:left w:w="108" w:type="dxa"/>
              <w:bottom w:w="108" w:type="dxa"/>
              <w:right w:w="108" w:type="dxa"/>
            </w:tcMar>
          </w:tcPr>
          <w:p w14:paraId="0863EFC7" w14:textId="77777777" w:rsidR="00AF11B9" w:rsidRPr="00B937C6" w:rsidRDefault="00AF11B9" w:rsidP="00AF11B9">
            <w:pPr>
              <w:rPr>
                <w:rStyle w:val="Questionlabel"/>
              </w:rPr>
            </w:pPr>
            <w:r w:rsidRPr="00B937C6">
              <w:rPr>
                <w:rStyle w:val="Questionlabel"/>
              </w:rPr>
              <w:t xml:space="preserve">Number of </w:t>
            </w:r>
            <w:r>
              <w:rPr>
                <w:rStyle w:val="Questionlabel"/>
              </w:rPr>
              <w:t>p</w:t>
            </w:r>
            <w:r w:rsidRPr="00B937C6">
              <w:rPr>
                <w:rStyle w:val="Questionlabel"/>
              </w:rPr>
              <w:t>ens</w:t>
            </w:r>
          </w:p>
        </w:tc>
        <w:tc>
          <w:tcPr>
            <w:tcW w:w="7893" w:type="dxa"/>
            <w:gridSpan w:val="6"/>
            <w:tcBorders>
              <w:top w:val="single" w:sz="4" w:space="0" w:color="auto"/>
              <w:bottom w:val="single" w:sz="4" w:space="0" w:color="auto"/>
            </w:tcBorders>
            <w:noWrap/>
            <w:tcMar>
              <w:top w:w="108" w:type="dxa"/>
              <w:left w:w="108" w:type="dxa"/>
              <w:bottom w:w="108" w:type="dxa"/>
              <w:right w:w="108" w:type="dxa"/>
            </w:tcMar>
          </w:tcPr>
          <w:p w14:paraId="53C91496" w14:textId="3CED373D" w:rsidR="00AF11B9" w:rsidRPr="002C0BEF" w:rsidRDefault="00AF11B9" w:rsidP="00AF11B9"/>
        </w:tc>
      </w:tr>
      <w:tr w:rsidR="00AF11B9" w:rsidRPr="007A5EFD" w14:paraId="55721DD8" w14:textId="77777777" w:rsidTr="00AF11B9">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left w:w="108" w:type="dxa"/>
              <w:bottom w:w="108" w:type="dxa"/>
              <w:right w:w="108" w:type="dxa"/>
            </w:tcMar>
          </w:tcPr>
          <w:p w14:paraId="3DA3F170" w14:textId="77777777" w:rsidR="00AF11B9" w:rsidRPr="007A5EFD" w:rsidRDefault="00AF11B9" w:rsidP="00AF11B9">
            <w:pPr>
              <w:rPr>
                <w:rStyle w:val="Questionlabel"/>
              </w:rPr>
            </w:pPr>
            <w:r>
              <w:rPr>
                <w:rStyle w:val="Questionlabel"/>
                <w:color w:val="FFFFFF" w:themeColor="background1"/>
              </w:rPr>
              <w:t>Declaration</w:t>
            </w:r>
          </w:p>
        </w:tc>
      </w:tr>
      <w:tr w:rsidR="00AF11B9" w:rsidRPr="007A5EFD" w14:paraId="2961EAAD" w14:textId="77777777" w:rsidTr="00AF11B9">
        <w:trPr>
          <w:trHeight w:val="27"/>
        </w:trPr>
        <w:tc>
          <w:tcPr>
            <w:tcW w:w="10348" w:type="dxa"/>
            <w:gridSpan w:val="9"/>
            <w:tcBorders>
              <w:top w:val="single" w:sz="4" w:space="0" w:color="auto"/>
              <w:left w:val="single" w:sz="4" w:space="0" w:color="auto"/>
              <w:bottom w:val="single" w:sz="4" w:space="0" w:color="auto"/>
              <w:right w:val="single" w:sz="4" w:space="0" w:color="auto"/>
            </w:tcBorders>
            <w:noWrap/>
            <w:tcMar>
              <w:top w:w="108" w:type="dxa"/>
              <w:left w:w="108" w:type="dxa"/>
              <w:bottom w:w="108" w:type="dxa"/>
              <w:right w:w="108" w:type="dxa"/>
            </w:tcMar>
          </w:tcPr>
          <w:p w14:paraId="15EFBE3D" w14:textId="77777777" w:rsidR="00AF11B9" w:rsidRPr="00255A8C" w:rsidRDefault="00AF11B9" w:rsidP="00AF11B9">
            <w:pPr>
              <w:rPr>
                <w:b/>
                <w:bCs/>
              </w:rPr>
            </w:pPr>
            <w:r w:rsidRPr="00255A8C">
              <w:rPr>
                <w:rStyle w:val="Questionlabel"/>
                <w:b w:val="0"/>
                <w:bCs w:val="0"/>
              </w:rPr>
              <w:t>I declare the above details are correct.</w:t>
            </w:r>
          </w:p>
        </w:tc>
      </w:tr>
      <w:tr w:rsidR="00AF11B9" w:rsidRPr="007A5EFD" w14:paraId="490552A1" w14:textId="77777777" w:rsidTr="00AF11B9">
        <w:trPr>
          <w:trHeight w:val="831"/>
        </w:trPr>
        <w:tc>
          <w:tcPr>
            <w:tcW w:w="1840" w:type="dxa"/>
            <w:gridSpan w:val="2"/>
            <w:tcBorders>
              <w:top w:val="single" w:sz="4" w:space="0" w:color="auto"/>
              <w:left w:val="single" w:sz="4" w:space="0" w:color="auto"/>
              <w:bottom w:val="single" w:sz="4" w:space="0" w:color="auto"/>
            </w:tcBorders>
            <w:noWrap/>
            <w:tcMar>
              <w:top w:w="108" w:type="dxa"/>
              <w:left w:w="108" w:type="dxa"/>
              <w:bottom w:w="108" w:type="dxa"/>
              <w:right w:w="108" w:type="dxa"/>
            </w:tcMar>
          </w:tcPr>
          <w:p w14:paraId="2C74B163" w14:textId="77777777" w:rsidR="00AF11B9" w:rsidRPr="007A5EFD" w:rsidRDefault="00AF11B9" w:rsidP="00AF11B9">
            <w:pPr>
              <w:rPr>
                <w:rStyle w:val="Questionlabel"/>
              </w:rPr>
            </w:pPr>
            <w:r>
              <w:rPr>
                <w:rStyle w:val="Questionlabel"/>
              </w:rPr>
              <w:t>Full name</w:t>
            </w:r>
          </w:p>
        </w:tc>
        <w:tc>
          <w:tcPr>
            <w:tcW w:w="3418" w:type="dxa"/>
            <w:gridSpan w:val="4"/>
            <w:tcBorders>
              <w:top w:val="single" w:sz="4" w:space="0" w:color="auto"/>
              <w:bottom w:val="single" w:sz="4" w:space="0" w:color="auto"/>
              <w:right w:val="single" w:sz="4" w:space="0" w:color="auto"/>
            </w:tcBorders>
            <w:noWrap/>
            <w:tcMar>
              <w:top w:w="108" w:type="dxa"/>
              <w:left w:w="108" w:type="dxa"/>
              <w:bottom w:w="108" w:type="dxa"/>
              <w:right w:w="108" w:type="dxa"/>
            </w:tcMar>
          </w:tcPr>
          <w:p w14:paraId="13C5E1D5" w14:textId="77777777" w:rsidR="00AF11B9" w:rsidRPr="002C0BEF" w:rsidRDefault="00AF11B9" w:rsidP="00AF11B9"/>
        </w:tc>
        <w:tc>
          <w:tcPr>
            <w:tcW w:w="1752" w:type="dxa"/>
            <w:tcBorders>
              <w:top w:val="single" w:sz="4" w:space="0" w:color="auto"/>
              <w:bottom w:val="single" w:sz="4" w:space="0" w:color="auto"/>
              <w:right w:val="single" w:sz="4" w:space="0" w:color="auto"/>
            </w:tcBorders>
            <w:tcMar>
              <w:top w:w="108" w:type="dxa"/>
              <w:left w:w="108" w:type="dxa"/>
              <w:bottom w:w="108" w:type="dxa"/>
              <w:right w:w="108" w:type="dxa"/>
            </w:tcMar>
          </w:tcPr>
          <w:p w14:paraId="29756B11" w14:textId="77777777" w:rsidR="00AF11B9" w:rsidRPr="007A5EFD" w:rsidRDefault="00AF11B9" w:rsidP="00AF11B9">
            <w:pPr>
              <w:rPr>
                <w:rStyle w:val="Questionlabel"/>
              </w:rPr>
            </w:pPr>
            <w:r>
              <w:rPr>
                <w:rStyle w:val="Questionlabel"/>
              </w:rPr>
              <w:t>Address</w:t>
            </w:r>
          </w:p>
        </w:tc>
        <w:tc>
          <w:tcPr>
            <w:tcW w:w="3338" w:type="dxa"/>
            <w:gridSpan w:val="2"/>
            <w:tcBorders>
              <w:top w:val="single" w:sz="4" w:space="0" w:color="auto"/>
              <w:bottom w:val="single" w:sz="4" w:space="0" w:color="auto"/>
              <w:right w:val="single" w:sz="4" w:space="0" w:color="auto"/>
            </w:tcBorders>
            <w:tcMar>
              <w:top w:w="108" w:type="dxa"/>
              <w:left w:w="108" w:type="dxa"/>
              <w:bottom w:w="108" w:type="dxa"/>
              <w:right w:w="108" w:type="dxa"/>
            </w:tcMar>
          </w:tcPr>
          <w:p w14:paraId="189937FB" w14:textId="77777777" w:rsidR="00AF11B9" w:rsidRPr="002C0BEF" w:rsidRDefault="00AF11B9" w:rsidP="00AF11B9"/>
        </w:tc>
      </w:tr>
      <w:tr w:rsidR="00AF11B9" w:rsidRPr="007A5EFD" w14:paraId="5A643E8A" w14:textId="77777777" w:rsidTr="00F84FD0">
        <w:trPr>
          <w:trHeight w:val="775"/>
        </w:trPr>
        <w:tc>
          <w:tcPr>
            <w:tcW w:w="1840" w:type="dxa"/>
            <w:gridSpan w:val="2"/>
            <w:tcBorders>
              <w:top w:val="single" w:sz="4" w:space="0" w:color="auto"/>
              <w:left w:val="single" w:sz="4" w:space="0" w:color="auto"/>
              <w:bottom w:val="single" w:sz="4" w:space="0" w:color="auto"/>
            </w:tcBorders>
            <w:noWrap/>
            <w:tcMar>
              <w:top w:w="108" w:type="dxa"/>
              <w:left w:w="108" w:type="dxa"/>
              <w:bottom w:w="108" w:type="dxa"/>
              <w:right w:w="108" w:type="dxa"/>
            </w:tcMar>
          </w:tcPr>
          <w:p w14:paraId="6C3FB809" w14:textId="77777777" w:rsidR="00AF11B9" w:rsidRPr="007A5EFD" w:rsidRDefault="00AF11B9" w:rsidP="00AF11B9">
            <w:pPr>
              <w:rPr>
                <w:rStyle w:val="Questionlabel"/>
              </w:rPr>
            </w:pPr>
            <w:r>
              <w:rPr>
                <w:rStyle w:val="Questionlabel"/>
              </w:rPr>
              <w:t>Signature</w:t>
            </w:r>
          </w:p>
        </w:tc>
        <w:tc>
          <w:tcPr>
            <w:tcW w:w="3418" w:type="dxa"/>
            <w:gridSpan w:val="4"/>
            <w:tcBorders>
              <w:top w:val="single" w:sz="4" w:space="0" w:color="auto"/>
              <w:bottom w:val="single" w:sz="4" w:space="0" w:color="auto"/>
              <w:right w:val="single" w:sz="4" w:space="0" w:color="auto"/>
            </w:tcBorders>
            <w:noWrap/>
            <w:tcMar>
              <w:top w:w="108" w:type="dxa"/>
              <w:left w:w="108" w:type="dxa"/>
              <w:bottom w:w="108" w:type="dxa"/>
              <w:right w:w="108" w:type="dxa"/>
            </w:tcMar>
          </w:tcPr>
          <w:p w14:paraId="63843165" w14:textId="77777777" w:rsidR="00AF11B9" w:rsidRPr="002C0BEF" w:rsidRDefault="00AF11B9" w:rsidP="00AF11B9"/>
        </w:tc>
        <w:tc>
          <w:tcPr>
            <w:tcW w:w="1752" w:type="dxa"/>
            <w:tcBorders>
              <w:top w:val="single" w:sz="4" w:space="0" w:color="auto"/>
              <w:bottom w:val="single" w:sz="4" w:space="0" w:color="auto"/>
              <w:right w:val="single" w:sz="4" w:space="0" w:color="auto"/>
            </w:tcBorders>
            <w:tcMar>
              <w:top w:w="108" w:type="dxa"/>
              <w:left w:w="108" w:type="dxa"/>
              <w:bottom w:w="108" w:type="dxa"/>
              <w:right w:w="108" w:type="dxa"/>
            </w:tcMar>
          </w:tcPr>
          <w:p w14:paraId="6167E0E8" w14:textId="77777777" w:rsidR="00AF11B9" w:rsidRPr="007A5EFD" w:rsidRDefault="00AF11B9" w:rsidP="00AF11B9">
            <w:pPr>
              <w:rPr>
                <w:rStyle w:val="Questionlabel"/>
              </w:rPr>
            </w:pPr>
            <w:r>
              <w:rPr>
                <w:rStyle w:val="Questionlabel"/>
              </w:rPr>
              <w:t>Date</w:t>
            </w:r>
          </w:p>
        </w:tc>
        <w:tc>
          <w:tcPr>
            <w:tcW w:w="3338" w:type="dxa"/>
            <w:gridSpan w:val="2"/>
            <w:tcBorders>
              <w:top w:val="single" w:sz="4" w:space="0" w:color="auto"/>
              <w:bottom w:val="single" w:sz="4" w:space="0" w:color="auto"/>
              <w:right w:val="single" w:sz="4" w:space="0" w:color="auto"/>
            </w:tcBorders>
            <w:tcMar>
              <w:top w:w="108" w:type="dxa"/>
              <w:left w:w="108" w:type="dxa"/>
              <w:bottom w:w="108" w:type="dxa"/>
              <w:right w:w="108" w:type="dxa"/>
            </w:tcMar>
          </w:tcPr>
          <w:p w14:paraId="692C0FBA" w14:textId="77777777" w:rsidR="00AF11B9" w:rsidRPr="002C0BEF" w:rsidRDefault="00AF11B9" w:rsidP="00AF11B9"/>
        </w:tc>
      </w:tr>
      <w:tr w:rsidR="00761C66" w:rsidRPr="007A5EFD" w14:paraId="3EFEF3DB" w14:textId="77777777" w:rsidTr="00F84FD0">
        <w:trPr>
          <w:trHeight w:val="775"/>
        </w:trPr>
        <w:tc>
          <w:tcPr>
            <w:tcW w:w="10348" w:type="dxa"/>
            <w:gridSpan w:val="9"/>
            <w:tcBorders>
              <w:top w:val="nil"/>
              <w:left w:val="nil"/>
              <w:bottom w:val="nil"/>
              <w:right w:val="nil"/>
            </w:tcBorders>
            <w:noWrap/>
            <w:tcMar>
              <w:top w:w="108" w:type="dxa"/>
              <w:left w:w="108" w:type="dxa"/>
              <w:bottom w:w="108" w:type="dxa"/>
              <w:right w:w="108" w:type="dxa"/>
            </w:tcMar>
          </w:tcPr>
          <w:p w14:paraId="4916C86F" w14:textId="77777777" w:rsidR="00BE0B7F" w:rsidRDefault="00BE0B7F" w:rsidP="00BE0B7F">
            <w:pPr>
              <w:pStyle w:val="Heading1"/>
              <w:keepNext w:val="0"/>
              <w:keepLines w:val="0"/>
              <w:widowControl w:val="0"/>
            </w:pPr>
            <w:r>
              <w:lastRenderedPageBreak/>
              <w:t>Collection notice</w:t>
            </w:r>
          </w:p>
          <w:p w14:paraId="5C7F702A" w14:textId="77777777" w:rsidR="00402BD6" w:rsidRDefault="00402BD6" w:rsidP="005B691B">
            <w:r>
              <w:t>The Northern Territory Government respects and is committed to safeguarding the confidentiality and privacy of the information that it collects and handles, in accordance with the Northern Territory Information Act 2002.</w:t>
            </w:r>
          </w:p>
          <w:p w14:paraId="1FFEE98E" w14:textId="77777777" w:rsidR="00402BD6" w:rsidRDefault="00402BD6" w:rsidP="005B691B">
            <w:r>
              <w:t>You have been asked to provide personal information necessary for us to meet your application </w:t>
            </w:r>
            <w:r>
              <w:br/>
              <w:t>requirements. You do not have to provide your personal information but if you choose not to, this application will be incomplete, and we will be unable to process it.</w:t>
            </w:r>
          </w:p>
          <w:p w14:paraId="395E389A" w14:textId="77777777" w:rsidR="00402BD6" w:rsidRDefault="00402BD6" w:rsidP="005B691B"/>
          <w:p w14:paraId="1152AE73" w14:textId="77777777" w:rsidR="00402BD6" w:rsidRDefault="00402BD6" w:rsidP="005B691B">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2B11CBB9" w14:textId="77777777" w:rsidR="00402BD6" w:rsidRDefault="00402BD6" w:rsidP="005B691B"/>
          <w:p w14:paraId="2BFB3EA8" w14:textId="77777777" w:rsidR="00402BD6" w:rsidRDefault="00402BD6" w:rsidP="005B691B">
            <w:r>
              <w:t>You may request access to the personal information we hold about you. If you want more information about the Northern Territory’s privacy laws, please refer to the Northern Territory Information Act 2002, or the Office of the Information Commissioner NT.</w:t>
            </w:r>
          </w:p>
          <w:p w14:paraId="67E02BB8" w14:textId="77777777" w:rsidR="00BE0B7F" w:rsidRPr="00814AF6" w:rsidRDefault="00BE0B7F" w:rsidP="00BE0B7F">
            <w:pPr>
              <w:pStyle w:val="Heading1"/>
              <w:keepNext w:val="0"/>
              <w:keepLines w:val="0"/>
              <w:widowControl w:val="0"/>
            </w:pPr>
            <w:r>
              <w:t>How to submit</w:t>
            </w:r>
          </w:p>
          <w:p w14:paraId="1DFA31D3" w14:textId="77777777" w:rsidR="00BE0B7F" w:rsidRDefault="00BE0B7F" w:rsidP="00BE0B7F">
            <w:pPr>
              <w:widowControl w:val="0"/>
            </w:pPr>
            <w:r w:rsidRPr="00814AF6">
              <w:t xml:space="preserve">Email your completed form to </w:t>
            </w:r>
            <w:hyperlink r:id="rId9" w:history="1">
              <w:r w:rsidRPr="002B5C5F">
                <w:rPr>
                  <w:rStyle w:val="Hyperlink"/>
                </w:rPr>
                <w:t>fbmb.d</w:t>
              </w:r>
              <w:r w:rsidRPr="008B4DEF">
                <w:rPr>
                  <w:rStyle w:val="Hyperlink"/>
                </w:rPr>
                <w:t>lpe@nt.gov.au</w:t>
              </w:r>
            </w:hyperlink>
            <w:r>
              <w:t xml:space="preserve"> or deliver in person to our administration office at:</w:t>
            </w:r>
          </w:p>
          <w:p w14:paraId="2256286C" w14:textId="77777777" w:rsidR="00BE0B7F" w:rsidRDefault="00BE0B7F" w:rsidP="00BE0B7F">
            <w:pPr>
              <w:widowControl w:val="0"/>
            </w:pPr>
            <w:r>
              <w:t>28 Frances Bay Drive</w:t>
            </w:r>
          </w:p>
          <w:p w14:paraId="5E59769F" w14:textId="77777777" w:rsidR="00BE0B7F" w:rsidRDefault="00BE0B7F" w:rsidP="00BE0B7F">
            <w:pPr>
              <w:widowControl w:val="0"/>
            </w:pPr>
            <w:r>
              <w:t>Darwin NT 0800</w:t>
            </w:r>
          </w:p>
          <w:p w14:paraId="74BE2E31" w14:textId="2928A53A" w:rsidR="00761C66" w:rsidRPr="002C0BEF" w:rsidRDefault="00BE0B7F" w:rsidP="00BE0B7F">
            <w:pPr>
              <w:spacing w:after="200"/>
              <w:rPr>
                <w:lang w:eastAsia="en-US"/>
              </w:rPr>
            </w:pPr>
            <w:r>
              <w:t>(Adjacent Fisherman’s Wharf)</w:t>
            </w:r>
          </w:p>
        </w:tc>
      </w:tr>
    </w:tbl>
    <w:p w14:paraId="18BE5663" w14:textId="77777777" w:rsidR="007A5EFD" w:rsidRDefault="007A5EFD" w:rsidP="00AF11B9"/>
    <w:sectPr w:rsidR="007A5EFD" w:rsidSect="00AF11B9">
      <w:headerReference w:type="even" r:id="rId10"/>
      <w:headerReference w:type="default" r:id="rId11"/>
      <w:footerReference w:type="even" r:id="rId12"/>
      <w:footerReference w:type="default" r:id="rId13"/>
      <w:headerReference w:type="first" r:id="rId14"/>
      <w:footerReference w:type="first" r:id="rId15"/>
      <w:pgSz w:w="11906" w:h="16838" w:code="9"/>
      <w:pgMar w:top="794" w:right="794" w:bottom="794" w:left="794" w:header="84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1EA5" w14:textId="77777777" w:rsidR="002B3EE6" w:rsidRDefault="002B3EE6" w:rsidP="007332FF">
      <w:r>
        <w:separator/>
      </w:r>
    </w:p>
  </w:endnote>
  <w:endnote w:type="continuationSeparator" w:id="0">
    <w:p w14:paraId="48C052A8" w14:textId="77777777" w:rsidR="002B3EE6" w:rsidRDefault="002B3EE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C305" w14:textId="77777777" w:rsidR="007901B9" w:rsidRDefault="00790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E2A8"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E8901F5" w14:textId="77777777" w:rsidTr="001B3D22">
      <w:trPr>
        <w:cantSplit/>
        <w:trHeight w:hRule="exact" w:val="850"/>
      </w:trPr>
      <w:tc>
        <w:tcPr>
          <w:tcW w:w="10318" w:type="dxa"/>
          <w:vAlign w:val="bottom"/>
        </w:tcPr>
        <w:p w14:paraId="06A94464" w14:textId="7ACDE3D1"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B937C6">
                <w:rPr>
                  <w:rStyle w:val="PageNumber"/>
                  <w:b/>
                </w:rPr>
                <w:t>LANDS, PLANNING AND ENVIRONMENT</w:t>
              </w:r>
            </w:sdtContent>
          </w:sdt>
        </w:p>
        <w:p w14:paraId="26B15F76" w14:textId="03C56BC4"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B937C6">
                <w:rPr>
                  <w:rStyle w:val="PageNumber"/>
                </w:rPr>
                <w:t>11 November 2024</w:t>
              </w:r>
            </w:sdtContent>
          </w:sdt>
          <w:r w:rsidR="001B3D22" w:rsidRPr="001B3D22">
            <w:rPr>
              <w:rStyle w:val="PageNumber"/>
            </w:rPr>
            <w:t xml:space="preserve"> | Version </w:t>
          </w:r>
          <w:r w:rsidR="007901B9">
            <w:rPr>
              <w:rStyle w:val="PageNumber"/>
            </w:rPr>
            <w:t>1.2</w:t>
          </w:r>
        </w:p>
        <w:p w14:paraId="7DA7EF01"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591CF2F0" w14:textId="77777777" w:rsidR="002645D5" w:rsidRPr="00B11C67" w:rsidRDefault="002645D5" w:rsidP="002645D5">
    <w:pPr>
      <w:pStyle w:val="Footer"/>
      <w:rPr>
        <w:sz w:val="4"/>
        <w:szCs w:val="4"/>
      </w:rPr>
    </w:pPr>
  </w:p>
  <w:p w14:paraId="46A0C059"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B9C"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92884D9" w14:textId="77777777" w:rsidTr="0087320B">
      <w:trPr>
        <w:cantSplit/>
        <w:trHeight w:hRule="exact" w:val="1134"/>
      </w:trPr>
      <w:tc>
        <w:tcPr>
          <w:tcW w:w="7767" w:type="dxa"/>
          <w:tcBorders>
            <w:top w:val="single" w:sz="4" w:space="0" w:color="auto"/>
          </w:tcBorders>
          <w:vAlign w:val="bottom"/>
        </w:tcPr>
        <w:p w14:paraId="43A0CCD8" w14:textId="2C57D257" w:rsidR="001B3D22" w:rsidRPr="001B3D22" w:rsidRDefault="001B3D22" w:rsidP="002645D5">
          <w:pPr>
            <w:spacing w:after="0"/>
            <w:rPr>
              <w:rStyle w:val="PageNumber"/>
            </w:rPr>
          </w:pPr>
          <w:r w:rsidRPr="001B3D22">
            <w:rPr>
              <w:rStyle w:val="PageNumber"/>
            </w:rPr>
            <w:t xml:space="preserve">Department of </w:t>
          </w:r>
          <w:sdt>
            <w:sdtPr>
              <w:rPr>
                <w:b/>
                <w:caps/>
                <w:sz w:val="19"/>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B937C6" w:rsidRPr="00B937C6">
                <w:rPr>
                  <w:b/>
                  <w:caps/>
                  <w:sz w:val="19"/>
                </w:rPr>
                <w:t>LANDS, PLANNING AND ENVIRONMENT</w:t>
              </w:r>
            </w:sdtContent>
          </w:sdt>
          <w:r w:rsidRPr="001B3D22">
            <w:rPr>
              <w:rStyle w:val="PageNumber"/>
            </w:rPr>
            <w:t xml:space="preserve"> </w:t>
          </w:r>
        </w:p>
        <w:p w14:paraId="0ADF46E6" w14:textId="61D65F2E"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11T00:00:00Z">
                <w:dateFormat w:val="d MMMM yyyy"/>
                <w:lid w:val="en-AU"/>
                <w:storeMappedDataAs w:val="dateTime"/>
                <w:calendar w:val="gregorian"/>
              </w:date>
            </w:sdtPr>
            <w:sdtContent>
              <w:r w:rsidR="00B937C6">
                <w:rPr>
                  <w:rStyle w:val="PageNumber"/>
                </w:rPr>
                <w:t>11 November 2024</w:t>
              </w:r>
            </w:sdtContent>
          </w:sdt>
          <w:r w:rsidR="001B3D22" w:rsidRPr="001B3D22">
            <w:rPr>
              <w:rStyle w:val="PageNumber"/>
            </w:rPr>
            <w:t xml:space="preserve"> | Version </w:t>
          </w:r>
          <w:r w:rsidR="00B937C6">
            <w:rPr>
              <w:rStyle w:val="PageNumber"/>
            </w:rPr>
            <w:t>1.2</w:t>
          </w:r>
        </w:p>
        <w:p w14:paraId="32AFA386"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721077A" w14:textId="77777777" w:rsidR="002645D5" w:rsidRPr="001E14EB" w:rsidRDefault="00661D1D" w:rsidP="002645D5">
          <w:pPr>
            <w:spacing w:after="0"/>
            <w:jc w:val="right"/>
          </w:pPr>
          <w:r>
            <w:rPr>
              <w:noProof/>
              <w:sz w:val="19"/>
              <w:lang w:eastAsia="en-AU"/>
            </w:rPr>
            <w:drawing>
              <wp:inline distT="0" distB="0" distL="0" distR="0" wp14:anchorId="7BD08FA6" wp14:editId="0B23C44D">
                <wp:extent cx="1574237" cy="561356"/>
                <wp:effectExtent l="0" t="0" r="6985" b="0"/>
                <wp:docPr id="276549508" name="Picture 27654950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27D5525"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D2D7" w14:textId="77777777" w:rsidR="002B3EE6" w:rsidRDefault="002B3EE6" w:rsidP="007332FF">
      <w:r>
        <w:separator/>
      </w:r>
    </w:p>
  </w:footnote>
  <w:footnote w:type="continuationSeparator" w:id="0">
    <w:p w14:paraId="02D9B5B8" w14:textId="77777777" w:rsidR="002B3EE6" w:rsidRDefault="002B3EE6" w:rsidP="007332FF">
      <w:r>
        <w:continuationSeparator/>
      </w:r>
    </w:p>
  </w:footnote>
  <w:footnote w:id="1">
    <w:p w14:paraId="39CA58B9" w14:textId="77777777" w:rsidR="00AF11B9" w:rsidRDefault="00AF11B9" w:rsidP="00AF11B9">
      <w:pPr>
        <w:pStyle w:val="FootnoteText"/>
      </w:pPr>
      <w:r>
        <w:rPr>
          <w:rStyle w:val="FootnoteReference"/>
        </w:rPr>
        <w:footnoteRef/>
      </w:r>
      <w:r>
        <w:t xml:space="preserve"> </w:t>
      </w:r>
      <w:r w:rsidRPr="00B937C6">
        <w:t>not less than 10 Business Days from the date this form will be submitted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9738" w14:textId="77777777" w:rsidR="007901B9" w:rsidRDefault="0079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7F0B" w14:textId="6E8E00B5"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B937C6">
          <w:rPr>
            <w:rStyle w:val="HeaderChar"/>
          </w:rPr>
          <w:t>Crown land licence – obtain or relinquish resident pen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6DBEE9C" w14:textId="42586275" w:rsidR="00A53CF0" w:rsidRDefault="00B937C6" w:rsidP="00A53CF0">
        <w:pPr>
          <w:pStyle w:val="Title"/>
          <w:rPr>
            <w:rStyle w:val="TitleChar"/>
          </w:rPr>
        </w:pPr>
        <w:r w:rsidRPr="00B937C6">
          <w:t>Crown land licence – obtain or relinquish resident pen</w:t>
        </w:r>
      </w:p>
    </w:sdtContent>
  </w:sdt>
  <w:p w14:paraId="11BA447A" w14:textId="4E1C014A" w:rsidR="00B937C6" w:rsidRPr="00B937C6" w:rsidRDefault="00B937C6" w:rsidP="00B937C6">
    <w:pPr>
      <w:pStyle w:val="Subtitle0"/>
    </w:pPr>
    <w:r>
      <w:t>Frances Bay Marine Facility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65025038">
    <w:abstractNumId w:val="19"/>
  </w:num>
  <w:num w:numId="2" w16cid:durableId="1965647470">
    <w:abstractNumId w:val="11"/>
  </w:num>
  <w:num w:numId="3" w16cid:durableId="199320813">
    <w:abstractNumId w:val="36"/>
  </w:num>
  <w:num w:numId="4" w16cid:durableId="1948274308">
    <w:abstractNumId w:val="23"/>
  </w:num>
  <w:num w:numId="5" w16cid:durableId="1200515042">
    <w:abstractNumId w:val="15"/>
  </w:num>
  <w:num w:numId="6" w16cid:durableId="942496810">
    <w:abstractNumId w:val="7"/>
  </w:num>
  <w:num w:numId="7" w16cid:durableId="2097047131">
    <w:abstractNumId w:val="25"/>
  </w:num>
  <w:num w:numId="8" w16cid:durableId="848176545">
    <w:abstractNumId w:val="14"/>
  </w:num>
  <w:num w:numId="9" w16cid:durableId="448626000">
    <w:abstractNumId w:val="35"/>
  </w:num>
  <w:num w:numId="10" w16cid:durableId="838932917">
    <w:abstractNumId w:val="21"/>
  </w:num>
  <w:num w:numId="11" w16cid:durableId="24538873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C6"/>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3252"/>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3EE6"/>
    <w:rsid w:val="002B4F50"/>
    <w:rsid w:val="002B5591"/>
    <w:rsid w:val="002B6AA4"/>
    <w:rsid w:val="002C0BEF"/>
    <w:rsid w:val="002C1FE9"/>
    <w:rsid w:val="002C21A2"/>
    <w:rsid w:val="002D3A57"/>
    <w:rsid w:val="002D7D05"/>
    <w:rsid w:val="002E20C8"/>
    <w:rsid w:val="002E4290"/>
    <w:rsid w:val="002E66A6"/>
    <w:rsid w:val="002F0DB1"/>
    <w:rsid w:val="002F2885"/>
    <w:rsid w:val="002F45A1"/>
    <w:rsid w:val="002F48D3"/>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2BD6"/>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2DF3"/>
    <w:rsid w:val="00595386"/>
    <w:rsid w:val="00597234"/>
    <w:rsid w:val="005A4AC0"/>
    <w:rsid w:val="005A539B"/>
    <w:rsid w:val="005A5FDF"/>
    <w:rsid w:val="005B0FB7"/>
    <w:rsid w:val="005B122A"/>
    <w:rsid w:val="005B1FCB"/>
    <w:rsid w:val="005B5AC2"/>
    <w:rsid w:val="005B691B"/>
    <w:rsid w:val="005C2741"/>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1C66"/>
    <w:rsid w:val="0076355D"/>
    <w:rsid w:val="00763A2D"/>
    <w:rsid w:val="007676A4"/>
    <w:rsid w:val="00777795"/>
    <w:rsid w:val="00783A57"/>
    <w:rsid w:val="00784C92"/>
    <w:rsid w:val="007859CD"/>
    <w:rsid w:val="00785C24"/>
    <w:rsid w:val="007901B9"/>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6C4C"/>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4DE5"/>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11B9"/>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37C6"/>
    <w:rsid w:val="00B941B3"/>
    <w:rsid w:val="00B96513"/>
    <w:rsid w:val="00BA1A56"/>
    <w:rsid w:val="00BA1D47"/>
    <w:rsid w:val="00BA66F0"/>
    <w:rsid w:val="00BB2239"/>
    <w:rsid w:val="00BB2AE7"/>
    <w:rsid w:val="00BB6464"/>
    <w:rsid w:val="00BC1BB8"/>
    <w:rsid w:val="00BD7FE1"/>
    <w:rsid w:val="00BE0B7F"/>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DF3"/>
    <w:rsid w:val="00DD4E59"/>
    <w:rsid w:val="00DD6FF1"/>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4FD0"/>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E200"/>
  <w15:docId w15:val="{D0BF4410-EA86-4A4A-B2B6-9D0A877B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styleId="CommentText">
    <w:name w:val="annotation text"/>
    <w:basedOn w:val="Normal"/>
    <w:link w:val="CommentTextChar"/>
    <w:uiPriority w:val="99"/>
    <w:unhideWhenUsed/>
    <w:rsid w:val="00761C66"/>
    <w:rPr>
      <w:sz w:val="20"/>
    </w:rPr>
  </w:style>
  <w:style w:type="character" w:customStyle="1" w:styleId="CommentTextChar">
    <w:name w:val="Comment Text Char"/>
    <w:basedOn w:val="DefaultParagraphFont"/>
    <w:link w:val="CommentText"/>
    <w:uiPriority w:val="99"/>
    <w:rsid w:val="00761C66"/>
    <w:rPr>
      <w:sz w:val="20"/>
    </w:rPr>
  </w:style>
  <w:style w:type="character" w:styleId="CommentReference">
    <w:name w:val="annotation reference"/>
    <w:basedOn w:val="DefaultParagraphFont"/>
    <w:uiPriority w:val="99"/>
    <w:semiHidden/>
    <w:unhideWhenUsed/>
    <w:rsid w:val="00761C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4935815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55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mb.dlpe@nt.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Crown land licence – obtain or relinquish resident pen</vt:lpstr>
    </vt:vector>
  </TitlesOfParts>
  <Company>LANDS, PLANNING AND ENVIRONMENT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land licence – obtain or relinquish resident pen</dc:title>
  <dc:creator>Northern Territory Government</dc:creator>
  <cp:lastModifiedBy>Valaree Chuah</cp:lastModifiedBy>
  <cp:revision>4</cp:revision>
  <cp:lastPrinted>2019-07-29T01:45:00Z</cp:lastPrinted>
  <dcterms:created xsi:type="dcterms:W3CDTF">2024-11-18T05:00:00Z</dcterms:created>
  <dcterms:modified xsi:type="dcterms:W3CDTF">2024-11-26T23:33:00Z</dcterms:modified>
</cp:coreProperties>
</file>