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309D" w14:textId="4F738F53" w:rsidR="0049587F" w:rsidRDefault="0049587F" w:rsidP="0049587F">
      <w:pPr>
        <w:rPr>
          <w:i/>
          <w:iCs/>
        </w:rPr>
      </w:pPr>
      <w:r w:rsidRPr="00FB2277">
        <w:rPr>
          <w:i/>
          <w:iCs/>
        </w:rPr>
        <w:t xml:space="preserve">This is </w:t>
      </w:r>
      <w:r>
        <w:rPr>
          <w:i/>
          <w:iCs/>
        </w:rPr>
        <w:t xml:space="preserve">Part 2 of </w:t>
      </w:r>
      <w:r w:rsidRPr="00FB2277">
        <w:rPr>
          <w:i/>
          <w:iCs/>
        </w:rPr>
        <w:t xml:space="preserve">the approved form that is used to make an application for an environmental mining licence </w:t>
      </w:r>
      <w:r>
        <w:rPr>
          <w:i/>
          <w:iCs/>
        </w:rPr>
        <w:t xml:space="preserve">(licence) </w:t>
      </w:r>
      <w:r w:rsidRPr="00FB2277">
        <w:rPr>
          <w:i/>
          <w:iCs/>
        </w:rPr>
        <w:t>under section 124E of the Environment Protection Act 2019 (EP Act)</w:t>
      </w:r>
      <w:r>
        <w:rPr>
          <w:i/>
          <w:iCs/>
        </w:rPr>
        <w:t xml:space="preserve"> for mining operations. </w:t>
      </w:r>
    </w:p>
    <w:p w14:paraId="2BCEE87A" w14:textId="15A0C53E" w:rsidR="0049587F" w:rsidRPr="00FB2277" w:rsidRDefault="0049587F" w:rsidP="0049587F">
      <w:pPr>
        <w:rPr>
          <w:i/>
          <w:iCs/>
        </w:rPr>
      </w:pPr>
      <w:r>
        <w:rPr>
          <w:i/>
          <w:iCs/>
        </w:rPr>
        <w:t>Complete this form and attach it to Part 1 (Approved Form 17</w:t>
      </w:r>
      <w:r w:rsidR="000037C2">
        <w:rPr>
          <w:i/>
          <w:iCs/>
        </w:rPr>
        <w:t>A</w:t>
      </w:r>
      <w:r>
        <w:rPr>
          <w:i/>
          <w:iCs/>
        </w:rPr>
        <w:t xml:space="preserve">) of your environmental mining licence application. </w:t>
      </w:r>
    </w:p>
    <w:p w14:paraId="1B4BC876" w14:textId="398B66DF" w:rsidR="0049587F" w:rsidRPr="00B87DBD" w:rsidRDefault="0049587F" w:rsidP="0049587F">
      <w:pPr>
        <w:rPr>
          <w:i/>
          <w:iCs/>
        </w:rPr>
      </w:pPr>
      <w:r w:rsidRPr="00FB2277">
        <w:rPr>
          <w:i/>
          <w:iCs/>
        </w:rPr>
        <w:t>All field</w:t>
      </w:r>
      <w:r>
        <w:rPr>
          <w:i/>
          <w:iCs/>
        </w:rPr>
        <w:t>s</w:t>
      </w:r>
      <w:r w:rsidRPr="00FB2277">
        <w:rPr>
          <w:i/>
          <w:iCs/>
        </w:rPr>
        <w:t xml:space="preserve"> in </w:t>
      </w:r>
      <w:r w:rsidRPr="00B87DBD">
        <w:rPr>
          <w:i/>
          <w:iCs/>
        </w:rPr>
        <w:t>the form must be completed unless indicated otherwise. Failure to complete all relevant fields may result in a refusal to accept the application under section 124</w:t>
      </w:r>
      <w:proofErr w:type="gramStart"/>
      <w:r w:rsidRPr="00B87DBD">
        <w:rPr>
          <w:i/>
          <w:iCs/>
        </w:rPr>
        <w:t>ZE(</w:t>
      </w:r>
      <w:proofErr w:type="gramEnd"/>
      <w:r w:rsidRPr="00B87DBD">
        <w:rPr>
          <w:i/>
          <w:iCs/>
        </w:rPr>
        <w:t xml:space="preserve">6) of the EP Act. </w:t>
      </w:r>
    </w:p>
    <w:p w14:paraId="0485A060" w14:textId="7F5B8B7C" w:rsidR="005F20E0" w:rsidRPr="000037C2" w:rsidRDefault="005F20E0" w:rsidP="0049587F">
      <w:pPr>
        <w:rPr>
          <w:i/>
          <w:iCs/>
        </w:rPr>
      </w:pPr>
      <w:r w:rsidRPr="00B87DBD">
        <w:rPr>
          <w:i/>
          <w:iCs/>
        </w:rPr>
        <w:t xml:space="preserve">For more information refer to </w:t>
      </w:r>
      <w:r w:rsidR="000037C2" w:rsidRPr="00B87DBD">
        <w:rPr>
          <w:i/>
          <w:iCs/>
        </w:rPr>
        <w:t xml:space="preserve">Section 7.2 </w:t>
      </w:r>
      <w:r w:rsidRPr="00B87DBD">
        <w:rPr>
          <w:i/>
          <w:iCs/>
        </w:rPr>
        <w:t>of Approved Form 17</w:t>
      </w:r>
      <w:r w:rsidR="000037C2" w:rsidRPr="00B87DBD">
        <w:rPr>
          <w:i/>
          <w:iCs/>
        </w:rPr>
        <w:t>A</w:t>
      </w:r>
      <w:r w:rsidRPr="00B87DBD">
        <w:rPr>
          <w:i/>
          <w:iCs/>
        </w:rPr>
        <w:t>.</w:t>
      </w:r>
      <w:r w:rsidRPr="000037C2">
        <w:rPr>
          <w:i/>
          <w:iCs/>
        </w:rPr>
        <w:t xml:space="preserve"> </w:t>
      </w:r>
    </w:p>
    <w:p w14:paraId="2B8A6543" w14:textId="77777777" w:rsidR="00E317EB" w:rsidRDefault="00E317EB" w:rsidP="00E317EB">
      <w:pPr>
        <w:pBdr>
          <w:bottom w:val="single" w:sz="4" w:space="1" w:color="auto"/>
        </w:pBdr>
      </w:pPr>
    </w:p>
    <w:p w14:paraId="0A6C3174" w14:textId="77777777" w:rsidR="00E317EB" w:rsidRDefault="00E317EB" w:rsidP="009B1BF1"/>
    <w:sdt>
      <w:sdtPr>
        <w:rPr>
          <w:rFonts w:ascii="Lato" w:eastAsia="Calibri" w:hAnsi="Lato"/>
          <w:color w:val="auto"/>
          <w:sz w:val="22"/>
          <w:szCs w:val="20"/>
        </w:rPr>
        <w:id w:val="-11212954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84AD16" w14:textId="55BA13C8" w:rsidR="00A00F8C" w:rsidRDefault="00A00F8C">
          <w:pPr>
            <w:pStyle w:val="TOCHeading"/>
          </w:pPr>
          <w:r>
            <w:t>Contents</w:t>
          </w:r>
        </w:p>
        <w:p w14:paraId="0CEE59B2" w14:textId="77777777" w:rsidR="00B87DBD" w:rsidRPr="00B87DBD" w:rsidRDefault="00B87DBD" w:rsidP="00B87DBD"/>
        <w:p w14:paraId="30A4E67F" w14:textId="09972A40" w:rsidR="00B87DBD" w:rsidRPr="00B87DBD" w:rsidRDefault="00A00F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r w:rsidRPr="00B87DBD">
            <w:rPr>
              <w:b w:val="0"/>
              <w:bCs w:val="0"/>
              <w:noProof w:val="0"/>
            </w:rPr>
            <w:fldChar w:fldCharType="begin"/>
          </w:r>
          <w:r w:rsidRPr="00B87DBD">
            <w:rPr>
              <w:b w:val="0"/>
              <w:bCs w:val="0"/>
            </w:rPr>
            <w:instrText xml:space="preserve"> TOC \o "1-3" \h \z \u </w:instrText>
          </w:r>
          <w:r w:rsidRPr="00B87DBD">
            <w:rPr>
              <w:b w:val="0"/>
              <w:bCs w:val="0"/>
              <w:noProof w:val="0"/>
            </w:rPr>
            <w:fldChar w:fldCharType="separate"/>
          </w:r>
          <w:hyperlink w:anchor="_Toc223093672" w:history="1">
            <w:r w:rsidR="00B87DBD" w:rsidRPr="00B87DBD">
              <w:rPr>
                <w:rStyle w:val="Hyperlink"/>
                <w:b w:val="0"/>
                <w:bCs w:val="0"/>
              </w:rPr>
              <w:t>Section 1: Site infrastructure</w:t>
            </w:r>
            <w:r w:rsidR="00B87DBD" w:rsidRPr="00B87DBD">
              <w:rPr>
                <w:b w:val="0"/>
                <w:bCs w:val="0"/>
                <w:webHidden/>
              </w:rPr>
              <w:tab/>
            </w:r>
            <w:r w:rsidR="00B87DBD" w:rsidRPr="00B87DBD">
              <w:rPr>
                <w:b w:val="0"/>
                <w:bCs w:val="0"/>
                <w:webHidden/>
              </w:rPr>
              <w:fldChar w:fldCharType="begin"/>
            </w:r>
            <w:r w:rsidR="00B87DBD" w:rsidRPr="00B87DBD">
              <w:rPr>
                <w:b w:val="0"/>
                <w:bCs w:val="0"/>
                <w:webHidden/>
              </w:rPr>
              <w:instrText xml:space="preserve"> PAGEREF _Toc223093672 \h </w:instrText>
            </w:r>
            <w:r w:rsidR="00B87DBD" w:rsidRPr="00B87DBD">
              <w:rPr>
                <w:b w:val="0"/>
                <w:bCs w:val="0"/>
                <w:webHidden/>
              </w:rPr>
            </w:r>
            <w:r w:rsidR="00B87DBD" w:rsidRPr="00B87DBD">
              <w:rPr>
                <w:b w:val="0"/>
                <w:bCs w:val="0"/>
                <w:webHidden/>
              </w:rPr>
              <w:fldChar w:fldCharType="separate"/>
            </w:r>
            <w:r w:rsidR="00B87DBD" w:rsidRPr="00B87DBD">
              <w:rPr>
                <w:b w:val="0"/>
                <w:bCs w:val="0"/>
                <w:webHidden/>
              </w:rPr>
              <w:t>3</w:t>
            </w:r>
            <w:r w:rsidR="00B87DBD"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1C36E058" w14:textId="24147D80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75" w:history="1">
            <w:r w:rsidRPr="00B87DBD">
              <w:rPr>
                <w:rStyle w:val="Hyperlink"/>
                <w:b w:val="0"/>
                <w:bCs w:val="0"/>
              </w:rPr>
              <w:t>Section 2: Haul and access roads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_Toc223093675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7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207A1547" w14:textId="7A48C672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78" w:history="1">
            <w:r w:rsidRPr="00B87DBD">
              <w:rPr>
                <w:rStyle w:val="Hyperlink"/>
                <w:b w:val="0"/>
                <w:bCs w:val="0"/>
              </w:rPr>
              <w:t>Section 3: Open pits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_Toc223093678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10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19D7E8F5" w14:textId="0E2F2FEE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81" w:history="1">
            <w:r w:rsidRPr="00B87DBD">
              <w:rPr>
                <w:rStyle w:val="Hyperlink"/>
                <w:b w:val="0"/>
                <w:bCs w:val="0"/>
              </w:rPr>
              <w:t>Section 4: Underground operations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_Toc223093681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13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02461813" w14:textId="5655CF49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84" w:history="1">
            <w:r w:rsidRPr="00B87DBD">
              <w:rPr>
                <w:rStyle w:val="Hyperlink"/>
                <w:b w:val="0"/>
                <w:bCs w:val="0"/>
              </w:rPr>
              <w:t>Section 5: Tailings storage facilities and dams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_Toc223093684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16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06569C1E" w14:textId="67265377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87" w:history="1">
            <w:r w:rsidRPr="00B87DBD">
              <w:rPr>
                <w:rStyle w:val="Hyperlink"/>
                <w:b w:val="0"/>
                <w:bCs w:val="0"/>
              </w:rPr>
              <w:t>Section 6: Waste Rock Dumps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_Toc223093687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20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007AFBD3" w14:textId="0CEC14C0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90" w:history="1">
            <w:r w:rsidRPr="00B87DBD">
              <w:rPr>
                <w:rStyle w:val="Hyperlink"/>
                <w:b w:val="0"/>
                <w:bCs w:val="0"/>
              </w:rPr>
              <w:t>Section 7: Waterway diversions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_Toc223093690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23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143A9722" w14:textId="66090623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93" w:history="1">
            <w:r w:rsidRPr="00B87DBD">
              <w:rPr>
                <w:rStyle w:val="Hyperlink"/>
                <w:b w:val="0"/>
                <w:bCs w:val="0"/>
              </w:rPr>
              <w:t>Section 8: Extractive mineral operations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_Toc223093693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25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295DA6F3" w14:textId="65A42F8C" w:rsidR="00B87DBD" w:rsidRPr="00B87DBD" w:rsidRDefault="00B87DB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093696" w:history="1">
            <w:r w:rsidRPr="00B87DBD">
              <w:rPr>
                <w:rStyle w:val="Hyperlink"/>
                <w:b w:val="0"/>
                <w:bCs w:val="0"/>
              </w:rPr>
              <w:t>Section 9: Exploration activities</w:t>
            </w:r>
            <w:r w:rsidRPr="00B87DBD">
              <w:rPr>
                <w:b w:val="0"/>
                <w:bCs w:val="0"/>
                <w:webHidden/>
              </w:rPr>
              <w:tab/>
            </w:r>
            <w:r w:rsidRPr="00B87DBD">
              <w:rPr>
                <w:b w:val="0"/>
                <w:bCs w:val="0"/>
                <w:webHidden/>
              </w:rPr>
              <w:fldChar w:fldCharType="begin"/>
            </w:r>
            <w:r w:rsidRPr="00B87DBD">
              <w:rPr>
                <w:b w:val="0"/>
                <w:bCs w:val="0"/>
                <w:webHidden/>
              </w:rPr>
              <w:instrText xml:space="preserve"> PAGEREF _Toc223093696 \h </w:instrText>
            </w:r>
            <w:r w:rsidRPr="00B87DBD">
              <w:rPr>
                <w:b w:val="0"/>
                <w:bCs w:val="0"/>
                <w:webHidden/>
              </w:rPr>
            </w:r>
            <w:r w:rsidRPr="00B87DBD">
              <w:rPr>
                <w:b w:val="0"/>
                <w:bCs w:val="0"/>
                <w:webHidden/>
              </w:rPr>
              <w:fldChar w:fldCharType="separate"/>
            </w:r>
            <w:r w:rsidRPr="00B87DBD">
              <w:rPr>
                <w:b w:val="0"/>
                <w:bCs w:val="0"/>
                <w:webHidden/>
              </w:rPr>
              <w:t>28</w:t>
            </w:r>
            <w:r w:rsidRPr="00B87DBD">
              <w:rPr>
                <w:b w:val="0"/>
                <w:bCs w:val="0"/>
                <w:webHidden/>
              </w:rPr>
              <w:fldChar w:fldCharType="end"/>
            </w:r>
          </w:hyperlink>
        </w:p>
        <w:p w14:paraId="6BF0F730" w14:textId="00DF1782" w:rsidR="00A00F8C" w:rsidRDefault="00A00F8C">
          <w:r w:rsidRPr="00B87DBD">
            <w:rPr>
              <w:noProof/>
            </w:rPr>
            <w:fldChar w:fldCharType="end"/>
          </w:r>
        </w:p>
      </w:sdtContent>
    </w:sdt>
    <w:p w14:paraId="747BDC06" w14:textId="13BB3F74" w:rsidR="001814C7" w:rsidRDefault="001814C7">
      <w:r>
        <w:br w:type="page"/>
      </w:r>
    </w:p>
    <w:p w14:paraId="05C1DBC6" w14:textId="67963246" w:rsidR="009B78DA" w:rsidRDefault="001814C7" w:rsidP="001814C7">
      <w:pPr>
        <w:pStyle w:val="Heading1"/>
      </w:pPr>
      <w:bookmarkStart w:id="0" w:name="_Toc223093672"/>
      <w:r>
        <w:lastRenderedPageBreak/>
        <w:t xml:space="preserve">Section 1: </w:t>
      </w:r>
      <w:r w:rsidR="00A016AC">
        <w:t>Site infrastructure</w:t>
      </w:r>
      <w:bookmarkEnd w:id="0"/>
      <w:r w:rsidR="00A016AC">
        <w:t xml:space="preserve"> </w:t>
      </w:r>
    </w:p>
    <w:p w14:paraId="7EC94B12" w14:textId="4E60F6EE" w:rsidR="00A00F8C" w:rsidRDefault="00B01E14" w:rsidP="00A00F8C">
      <w:r>
        <w:t>Complete Table 1</w:t>
      </w:r>
      <w:r w:rsidR="008D42DD">
        <w:t>.1</w:t>
      </w:r>
      <w:r>
        <w:t xml:space="preserve"> by indicating the number of existing and proposed structures applicable to the Project. Add rows as required for any additional structures not already listed.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329"/>
        <w:gridCol w:w="4762"/>
        <w:gridCol w:w="1984"/>
        <w:gridCol w:w="2233"/>
      </w:tblGrid>
      <w:tr w:rsidR="00324717" w:rsidRPr="00324717" w14:paraId="3C8DB8F4" w14:textId="5F50D6D8" w:rsidTr="003E3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4"/>
            <w:shd w:val="clear" w:color="auto" w:fill="F89875" w:themeFill="accent1" w:themeFillTint="99"/>
          </w:tcPr>
          <w:p w14:paraId="3B4F060B" w14:textId="5C932D2A" w:rsidR="00460575" w:rsidRPr="00324717" w:rsidRDefault="00460575" w:rsidP="00A00F8C">
            <w:pPr>
              <w:rPr>
                <w:rFonts w:asciiTheme="minorHAnsi" w:hAnsiTheme="minorHAnsi"/>
              </w:rPr>
            </w:pPr>
            <w:r w:rsidRPr="00324717">
              <w:rPr>
                <w:rFonts w:asciiTheme="minorHAnsi" w:hAnsiTheme="minorHAnsi"/>
              </w:rPr>
              <w:t>Table 1</w:t>
            </w:r>
            <w:r w:rsidR="008D42DD" w:rsidRPr="00324717">
              <w:rPr>
                <w:rFonts w:asciiTheme="minorHAnsi" w:hAnsiTheme="minorHAnsi"/>
              </w:rPr>
              <w:t>.1</w:t>
            </w:r>
            <w:r w:rsidRPr="00324717">
              <w:rPr>
                <w:rFonts w:asciiTheme="minorHAnsi" w:hAnsiTheme="minorHAnsi"/>
              </w:rPr>
              <w:t xml:space="preserve"> – Project infrastructure</w:t>
            </w:r>
          </w:p>
        </w:tc>
      </w:tr>
      <w:tr w:rsidR="00324717" w:rsidRPr="00324717" w14:paraId="57E0D703" w14:textId="61A7AB36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D9D9D9" w:themeFill="background1" w:themeFillShade="D9"/>
          </w:tcPr>
          <w:p w14:paraId="0C72A573" w14:textId="37156F3B" w:rsidR="00460575" w:rsidRPr="00324717" w:rsidRDefault="00460575" w:rsidP="00A00F8C">
            <w:pPr>
              <w:rPr>
                <w:rFonts w:asciiTheme="minorHAnsi" w:hAnsiTheme="minorHAnsi"/>
                <w:b/>
                <w:bCs/>
              </w:rPr>
            </w:pPr>
            <w:r w:rsidRPr="00324717">
              <w:rPr>
                <w:rFonts w:asciiTheme="minorHAnsi" w:hAnsiTheme="minorHAnsi"/>
                <w:b/>
                <w:bCs/>
              </w:rPr>
              <w:t>Applicable</w:t>
            </w:r>
          </w:p>
        </w:tc>
        <w:tc>
          <w:tcPr>
            <w:tcW w:w="4762" w:type="dxa"/>
            <w:shd w:val="clear" w:color="auto" w:fill="D9D9D9" w:themeFill="background1" w:themeFillShade="D9"/>
          </w:tcPr>
          <w:p w14:paraId="2541F77C" w14:textId="44C84E01" w:rsidR="00460575" w:rsidRPr="00324717" w:rsidRDefault="00460575" w:rsidP="00A0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24717">
              <w:rPr>
                <w:rFonts w:asciiTheme="minorHAnsi" w:hAnsiTheme="minorHAnsi"/>
                <w:b/>
                <w:bCs/>
              </w:rPr>
              <w:t>Structure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C00731" w14:textId="6A42182F" w:rsidR="00460575" w:rsidRPr="00324717" w:rsidRDefault="00460575" w:rsidP="00A0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24717">
              <w:rPr>
                <w:rFonts w:asciiTheme="minorHAnsi" w:hAnsiTheme="minorHAnsi"/>
                <w:b/>
                <w:bCs/>
              </w:rPr>
              <w:t>No. Existing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86020F0" w14:textId="7D459A91" w:rsidR="00460575" w:rsidRPr="00324717" w:rsidRDefault="00460575" w:rsidP="00A00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24717">
              <w:rPr>
                <w:rFonts w:asciiTheme="minorHAnsi" w:hAnsiTheme="minorHAnsi"/>
                <w:b/>
                <w:bCs/>
              </w:rPr>
              <w:t xml:space="preserve">No. Proposed </w:t>
            </w:r>
          </w:p>
        </w:tc>
      </w:tr>
      <w:tr w:rsidR="00324717" w:rsidRPr="00324717" w14:paraId="31A8BEAE" w14:textId="1ADC8DBA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68574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67A583CD" w14:textId="2BB86241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53BE3706" w14:textId="15975633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</w:rPr>
              <w:t>Run of Mine (ROM) pad</w:t>
            </w:r>
          </w:p>
        </w:tc>
        <w:tc>
          <w:tcPr>
            <w:tcW w:w="1984" w:type="dxa"/>
          </w:tcPr>
          <w:p w14:paraId="4351BC11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1A35D9D6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7B1D4892" w14:textId="1EF2A23D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35758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19B88725" w14:textId="0B9B6CEA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57254D37" w14:textId="33BFEFAB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Processing facility / mill / crusher</w:t>
            </w:r>
          </w:p>
        </w:tc>
        <w:tc>
          <w:tcPr>
            <w:tcW w:w="1984" w:type="dxa"/>
          </w:tcPr>
          <w:p w14:paraId="4D10085A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5D46BA2D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0D5B6D54" w14:textId="7D613D24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6601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31A7DF45" w14:textId="003D10A7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102D2D8A" w14:textId="0B8BA647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Water treatment plant</w:t>
            </w:r>
          </w:p>
        </w:tc>
        <w:tc>
          <w:tcPr>
            <w:tcW w:w="1984" w:type="dxa"/>
          </w:tcPr>
          <w:p w14:paraId="3038C7F2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16738465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740DCCC6" w14:textId="68AAC2F9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209030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077DDDE6" w14:textId="6FD12485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02B684BE" w14:textId="40722190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Buildings – office / admin</w:t>
            </w:r>
          </w:p>
        </w:tc>
        <w:tc>
          <w:tcPr>
            <w:tcW w:w="1984" w:type="dxa"/>
          </w:tcPr>
          <w:p w14:paraId="2F0F2BBD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7A06B1B4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5E374180" w14:textId="6DDC5221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96465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5075B3FA" w14:textId="2CDC3815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4E8654F6" w14:textId="1B02F0E7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Buildings – storage / workshop</w:t>
            </w:r>
          </w:p>
        </w:tc>
        <w:tc>
          <w:tcPr>
            <w:tcW w:w="1984" w:type="dxa"/>
          </w:tcPr>
          <w:p w14:paraId="127644BA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3847B30D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660CE256" w14:textId="31ACC554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78438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08D8B29B" w14:textId="7D6D854E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7C489562" w14:textId="3E9CB4AC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Explosives battery</w:t>
            </w:r>
          </w:p>
        </w:tc>
        <w:tc>
          <w:tcPr>
            <w:tcW w:w="1984" w:type="dxa"/>
          </w:tcPr>
          <w:p w14:paraId="0797CFD5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4C1AE58E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7C53D4AB" w14:textId="3EE561B6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61660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1753F3C8" w14:textId="03018F18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0ABC00C6" w14:textId="52E1F273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Equipment storage / laydown areas</w:t>
            </w:r>
          </w:p>
        </w:tc>
        <w:tc>
          <w:tcPr>
            <w:tcW w:w="1984" w:type="dxa"/>
          </w:tcPr>
          <w:p w14:paraId="6976597C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00E256E4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33B0D676" w14:textId="062C1F28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60888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3712902B" w14:textId="24C1DE2F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5E3198C3" w14:textId="245904AE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Accommodation / workers camp</w:t>
            </w:r>
          </w:p>
        </w:tc>
        <w:tc>
          <w:tcPr>
            <w:tcW w:w="1984" w:type="dxa"/>
          </w:tcPr>
          <w:p w14:paraId="2FBE5432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65B3E918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2A5E1136" w14:textId="42021F75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202866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22202D9B" w14:textId="3776B101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47826AC0" w14:textId="709EDCFA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Sewage treatment facility</w:t>
            </w:r>
          </w:p>
        </w:tc>
        <w:tc>
          <w:tcPr>
            <w:tcW w:w="1984" w:type="dxa"/>
          </w:tcPr>
          <w:p w14:paraId="7146209D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667DAF02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3DB0DC4B" w14:textId="7EAFC1F4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09253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75C706ED" w14:textId="1D16EBC5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6F61A8C8" w14:textId="46BEDCBD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Airstrip</w:t>
            </w:r>
          </w:p>
        </w:tc>
        <w:tc>
          <w:tcPr>
            <w:tcW w:w="1984" w:type="dxa"/>
          </w:tcPr>
          <w:p w14:paraId="1094F612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37B0B2DD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62928584" w14:textId="10CAA0A1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65009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44FFF539" w14:textId="633CC0CA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2A6F6C97" w14:textId="3D44E2B6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Rail siding</w:t>
            </w:r>
          </w:p>
        </w:tc>
        <w:tc>
          <w:tcPr>
            <w:tcW w:w="1984" w:type="dxa"/>
          </w:tcPr>
          <w:p w14:paraId="0FA5B161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4880F9E2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5690416F" w14:textId="16FF3230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150115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2A190A65" w14:textId="34CDF5E9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1DB09EAF" w14:textId="7D84646F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Borefields</w:t>
            </w:r>
          </w:p>
        </w:tc>
        <w:tc>
          <w:tcPr>
            <w:tcW w:w="1984" w:type="dxa"/>
          </w:tcPr>
          <w:p w14:paraId="1BC458D2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5735222B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45B563B5" w14:textId="2C6CB772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19545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772B34A9" w14:textId="4B775B98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4F902277" w14:textId="271DA4AC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Water pipeline/s</w:t>
            </w:r>
          </w:p>
        </w:tc>
        <w:tc>
          <w:tcPr>
            <w:tcW w:w="1984" w:type="dxa"/>
          </w:tcPr>
          <w:p w14:paraId="67871ECC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61C65280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201C5D8A" w14:textId="1057DA49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204695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5ABEEA4C" w14:textId="2B52C466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  <w:vAlign w:val="center"/>
          </w:tcPr>
          <w:p w14:paraId="692F53C0" w14:textId="0EC71523" w:rsidR="00460575" w:rsidRPr="00324717" w:rsidRDefault="00881FDC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Powerlines</w:t>
            </w:r>
          </w:p>
        </w:tc>
        <w:tc>
          <w:tcPr>
            <w:tcW w:w="1984" w:type="dxa"/>
          </w:tcPr>
          <w:p w14:paraId="57ACED67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155DD792" w14:textId="77777777" w:rsidR="00460575" w:rsidRPr="00324717" w:rsidRDefault="00460575" w:rsidP="00460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324717" w:rsidRPr="00324717" w14:paraId="3AB9D427" w14:textId="4C23C698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111640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7B3D37CB" w14:textId="6E740E60" w:rsidR="00460575" w:rsidRPr="00324717" w:rsidRDefault="00460575" w:rsidP="008B4CC7">
                <w:pPr>
                  <w:jc w:val="center"/>
                  <w:rPr>
                    <w:rFonts w:asciiTheme="minorHAnsi" w:hAnsiTheme="minorHAnsi"/>
                  </w:rPr>
                </w:pPr>
                <w:r w:rsidRPr="0032471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76925D94" w14:textId="5066DB34" w:rsidR="00460575" w:rsidRPr="00324717" w:rsidRDefault="00881FDC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Gas pipeline/s</w:t>
            </w:r>
          </w:p>
        </w:tc>
        <w:tc>
          <w:tcPr>
            <w:tcW w:w="1984" w:type="dxa"/>
          </w:tcPr>
          <w:p w14:paraId="681CFA43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138684CC" w14:textId="77777777" w:rsidR="00460575" w:rsidRPr="00324717" w:rsidRDefault="00460575" w:rsidP="004605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6AA3DC17" w14:textId="77777777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59100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55415EE5" w14:textId="44A287BB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47E24F4F" w14:textId="78A58C4B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Fuel storage</w:t>
            </w:r>
          </w:p>
        </w:tc>
        <w:tc>
          <w:tcPr>
            <w:tcW w:w="1984" w:type="dxa"/>
          </w:tcPr>
          <w:p w14:paraId="5009548D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10FD90AC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63AACF10" w14:textId="77777777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141736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6E0C29FB" w14:textId="0F655186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63B378A5" w14:textId="15F4A0FB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Power supply</w:t>
            </w:r>
          </w:p>
        </w:tc>
        <w:tc>
          <w:tcPr>
            <w:tcW w:w="1984" w:type="dxa"/>
          </w:tcPr>
          <w:p w14:paraId="77283285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5C271DB0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1022F3ED" w14:textId="77777777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204533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6477B1FD" w14:textId="081DC22C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5EF435E9" w14:textId="6F297818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Solar farm / facility</w:t>
            </w:r>
          </w:p>
        </w:tc>
        <w:tc>
          <w:tcPr>
            <w:tcW w:w="1984" w:type="dxa"/>
          </w:tcPr>
          <w:p w14:paraId="59C52746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7B809D64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5684AA3D" w14:textId="77777777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24557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707FF0B1" w14:textId="576D13EE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7741ACFC" w14:textId="088CD748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Biofuel plantation</w:t>
            </w:r>
          </w:p>
        </w:tc>
        <w:tc>
          <w:tcPr>
            <w:tcW w:w="1984" w:type="dxa"/>
          </w:tcPr>
          <w:p w14:paraId="2D9634F6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767A8D1E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55AE7472" w14:textId="77777777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49100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1E3E29A4" w14:textId="7D266550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51D030B3" w14:textId="2582761B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Plant nursery</w:t>
            </w:r>
          </w:p>
        </w:tc>
        <w:tc>
          <w:tcPr>
            <w:tcW w:w="1984" w:type="dxa"/>
          </w:tcPr>
          <w:p w14:paraId="3AE91EBD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1C4D1F17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1ADDC4DC" w14:textId="77777777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97851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64030B86" w14:textId="39D71704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63DE0A37" w14:textId="7257AFDF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Landfill facility</w:t>
            </w:r>
          </w:p>
        </w:tc>
        <w:tc>
          <w:tcPr>
            <w:tcW w:w="1984" w:type="dxa"/>
          </w:tcPr>
          <w:p w14:paraId="583AC775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6202A76C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059A1FFB" w14:textId="77777777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3893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57EECF74" w14:textId="10146E1A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7F9969A8" w14:textId="5EDC6612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Flood fund / levee</w:t>
            </w:r>
          </w:p>
        </w:tc>
        <w:tc>
          <w:tcPr>
            <w:tcW w:w="1984" w:type="dxa"/>
          </w:tcPr>
          <w:p w14:paraId="3B774E0A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6AF9A0C9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587F0415" w14:textId="77777777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740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0B2DD52F" w14:textId="0C6A21EE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78582684" w14:textId="59DC4B61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Sediment basin/s</w:t>
            </w:r>
          </w:p>
        </w:tc>
        <w:tc>
          <w:tcPr>
            <w:tcW w:w="1984" w:type="dxa"/>
          </w:tcPr>
          <w:p w14:paraId="68CA89DD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3D17E37D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09477842" w14:textId="77777777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1193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5E3CA248" w14:textId="0C8F9677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572A9B11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188BBF22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44303AAB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587AE80E" w14:textId="77777777" w:rsidTr="00460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4945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34371011" w14:textId="08E904A4" w:rsidR="00881FDC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3F70356A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4EBE0A29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6B989AE3" w14:textId="77777777" w:rsidR="00881FDC" w:rsidRPr="00324717" w:rsidRDefault="00881FDC" w:rsidP="00881F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81FDC" w:rsidRPr="00324717" w14:paraId="377621ED" w14:textId="77777777" w:rsidTr="00460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hAnsiTheme="minorHAnsi"/>
            </w:rPr>
            <w:id w:val="-17920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29" w:type="dxa"/>
              </w:tcPr>
              <w:p w14:paraId="4E51BB1F" w14:textId="14D3A5BF" w:rsidR="00881FDC" w:rsidRPr="00BC1A96" w:rsidRDefault="00881FDC" w:rsidP="00881FDC">
                <w:pPr>
                  <w:jc w:val="center"/>
                  <w:rPr>
                    <w:rFonts w:asciiTheme="minorHAnsi" w:hAnsiTheme="minorHAnsi"/>
                  </w:rPr>
                </w:pPr>
                <w:r w:rsidRPr="00BC1A9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62" w:type="dxa"/>
          </w:tcPr>
          <w:p w14:paraId="308473F2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460E307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233" w:type="dxa"/>
          </w:tcPr>
          <w:p w14:paraId="73F274C2" w14:textId="77777777" w:rsidR="00881FDC" w:rsidRPr="00324717" w:rsidRDefault="00881FDC" w:rsidP="00881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7585CFA6" w14:textId="77777777" w:rsidR="00A00F8C" w:rsidRDefault="00A00F8C" w:rsidP="00A00F8C"/>
    <w:p w14:paraId="62A8493F" w14:textId="77777777" w:rsidR="00A00F8C" w:rsidRDefault="00A00F8C" w:rsidP="00A00F8C"/>
    <w:p w14:paraId="26D25553" w14:textId="77777777" w:rsidR="00A00F8C" w:rsidRDefault="00A00F8C" w:rsidP="00A00F8C">
      <w:pPr>
        <w:sectPr w:rsidR="00A00F8C" w:rsidSect="00CC57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7990FA45" w14:textId="60531E30" w:rsidR="001814C7" w:rsidRDefault="001814C7" w:rsidP="001814C7">
      <w:pPr>
        <w:pStyle w:val="Heading2"/>
      </w:pPr>
      <w:bookmarkStart w:id="1" w:name="_Toc216359972"/>
      <w:bookmarkStart w:id="2" w:name="_Toc216786759"/>
      <w:bookmarkStart w:id="3" w:name="_Toc223005727"/>
      <w:bookmarkStart w:id="4" w:name="_Toc223093673"/>
      <w:r>
        <w:lastRenderedPageBreak/>
        <w:t>Domain details</w:t>
      </w:r>
      <w:bookmarkEnd w:id="1"/>
      <w:bookmarkEnd w:id="2"/>
      <w:bookmarkEnd w:id="3"/>
      <w:bookmarkEnd w:id="4"/>
    </w:p>
    <w:p w14:paraId="744D3350" w14:textId="61A2F5BC" w:rsidR="00B01E14" w:rsidRPr="00B01E14" w:rsidRDefault="00B01E14" w:rsidP="00B01E14">
      <w:r>
        <w:t xml:space="preserve">Complete Table </w:t>
      </w:r>
      <w:r w:rsidR="008D42DD">
        <w:t>1.2.</w:t>
      </w:r>
      <w:r w:rsidR="00324717">
        <w:t xml:space="preserve"> Add additional rows as required. </w:t>
      </w: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2358"/>
        <w:gridCol w:w="1119"/>
        <w:gridCol w:w="918"/>
        <w:gridCol w:w="1067"/>
        <w:gridCol w:w="917"/>
        <w:gridCol w:w="3475"/>
        <w:gridCol w:w="1275"/>
        <w:gridCol w:w="1341"/>
        <w:gridCol w:w="1783"/>
      </w:tblGrid>
      <w:tr w:rsidR="00460575" w:rsidRPr="004B325C" w14:paraId="1EA607CE" w14:textId="77777777" w:rsidTr="00460575">
        <w:trPr>
          <w:trHeight w:val="264"/>
          <w:tblHeader/>
          <w:jc w:val="center"/>
        </w:trPr>
        <w:tc>
          <w:tcPr>
            <w:tcW w:w="5000" w:type="pct"/>
            <w:gridSpan w:val="10"/>
            <w:shd w:val="clear" w:color="auto" w:fill="F89875" w:themeFill="accent1" w:themeFillTint="99"/>
            <w:vAlign w:val="center"/>
          </w:tcPr>
          <w:p w14:paraId="583259A6" w14:textId="380E1B3F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Table </w:t>
            </w:r>
            <w:r w:rsidR="008D42DD">
              <w:rPr>
                <w:rFonts w:asciiTheme="minorHAnsi" w:hAnsiTheme="minorHAnsi"/>
                <w:b/>
                <w:bCs/>
                <w:sz w:val="20"/>
                <w:szCs w:val="20"/>
              </w:rPr>
              <w:t>1.2</w:t>
            </w: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Mine infrastructure area summary </w:t>
            </w:r>
          </w:p>
        </w:tc>
      </w:tr>
      <w:tr w:rsidR="00460575" w:rsidRPr="004B325C" w14:paraId="4BE04618" w14:textId="77777777" w:rsidTr="00460575">
        <w:trPr>
          <w:trHeight w:val="264"/>
          <w:tblHeader/>
          <w:jc w:val="center"/>
        </w:trPr>
        <w:tc>
          <w:tcPr>
            <w:tcW w:w="324" w:type="pct"/>
            <w:vMerge w:val="restart"/>
            <w:shd w:val="clear" w:color="auto" w:fill="D9D9D9" w:themeFill="background1" w:themeFillShade="D9"/>
            <w:vAlign w:val="center"/>
          </w:tcPr>
          <w:p w14:paraId="0E9B6D09" w14:textId="6767BCB3" w:rsidR="00460575" w:rsidRPr="004B325C" w:rsidRDefault="00CA7D37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Mining interest</w:t>
            </w:r>
          </w:p>
        </w:tc>
        <w:tc>
          <w:tcPr>
            <w:tcW w:w="774" w:type="pct"/>
            <w:vMerge w:val="restart"/>
            <w:shd w:val="clear" w:color="auto" w:fill="D9D9D9" w:themeFill="background1" w:themeFillShade="D9"/>
            <w:vAlign w:val="center"/>
          </w:tcPr>
          <w:p w14:paraId="7BB2BA1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Infrastructure</w:t>
            </w:r>
          </w:p>
        </w:tc>
        <w:tc>
          <w:tcPr>
            <w:tcW w:w="367" w:type="pct"/>
            <w:vMerge w:val="restart"/>
            <w:shd w:val="clear" w:color="auto" w:fill="D9D9D9" w:themeFill="background1" w:themeFillShade="D9"/>
            <w:vAlign w:val="center"/>
          </w:tcPr>
          <w:p w14:paraId="129B3EE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Total No. of structures</w:t>
            </w:r>
          </w:p>
        </w:tc>
        <w:tc>
          <w:tcPr>
            <w:tcW w:w="952" w:type="pct"/>
            <w:gridSpan w:val="3"/>
            <w:shd w:val="clear" w:color="auto" w:fill="D9D9D9" w:themeFill="background1" w:themeFillShade="D9"/>
            <w:vAlign w:val="center"/>
          </w:tcPr>
          <w:p w14:paraId="68C8353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Footprint (ha)</w:t>
            </w:r>
          </w:p>
        </w:tc>
        <w:tc>
          <w:tcPr>
            <w:tcW w:w="1140" w:type="pct"/>
            <w:vMerge w:val="restart"/>
            <w:shd w:val="clear" w:color="auto" w:fill="D9D9D9" w:themeFill="background1" w:themeFillShade="D9"/>
            <w:vAlign w:val="center"/>
          </w:tcPr>
          <w:p w14:paraId="63AFA73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18" w:type="pct"/>
            <w:vMerge w:val="restart"/>
            <w:shd w:val="clear" w:color="auto" w:fill="D9D9D9" w:themeFill="background1" w:themeFillShade="D9"/>
            <w:vAlign w:val="center"/>
          </w:tcPr>
          <w:p w14:paraId="64AF20C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Risk Assessment Completed (Y/N)</w:t>
            </w:r>
          </w:p>
        </w:tc>
        <w:tc>
          <w:tcPr>
            <w:tcW w:w="440" w:type="pct"/>
            <w:vMerge w:val="restart"/>
            <w:shd w:val="clear" w:color="auto" w:fill="D9D9D9" w:themeFill="background1" w:themeFillShade="D9"/>
            <w:vAlign w:val="center"/>
          </w:tcPr>
          <w:p w14:paraId="2D8961C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LOM </w:t>
            </w:r>
          </w:p>
          <w:p w14:paraId="0A7940A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year of construction</w:t>
            </w:r>
          </w:p>
        </w:tc>
        <w:tc>
          <w:tcPr>
            <w:tcW w:w="585" w:type="pct"/>
            <w:vMerge w:val="restart"/>
            <w:shd w:val="clear" w:color="auto" w:fill="D9D9D9" w:themeFill="background1" w:themeFillShade="D9"/>
            <w:vAlign w:val="center"/>
          </w:tcPr>
          <w:p w14:paraId="68B1F7F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References</w:t>
            </w:r>
          </w:p>
          <w:p w14:paraId="0E82D2D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(Technical reports, etc.)</w:t>
            </w:r>
          </w:p>
        </w:tc>
      </w:tr>
      <w:tr w:rsidR="00460575" w:rsidRPr="004B325C" w14:paraId="35252A3C" w14:textId="77777777" w:rsidTr="00460575">
        <w:trPr>
          <w:trHeight w:val="282"/>
          <w:tblHeader/>
          <w:jc w:val="center"/>
        </w:trPr>
        <w:tc>
          <w:tcPr>
            <w:tcW w:w="324" w:type="pct"/>
            <w:vMerge/>
            <w:vAlign w:val="center"/>
          </w:tcPr>
          <w:p w14:paraId="75EDF07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42E043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D9D9D9" w:themeFill="background1" w:themeFillShade="D9"/>
            <w:vAlign w:val="center"/>
          </w:tcPr>
          <w:p w14:paraId="3464211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0057812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Existing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38015A7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Proposed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26F7E5F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40" w:type="pct"/>
            <w:vMerge/>
            <w:vAlign w:val="center"/>
          </w:tcPr>
          <w:p w14:paraId="0F3E0415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14:paraId="592F5AD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14:paraId="08BBDED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14:paraId="2A5FB81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2840BFD7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6DD2134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2F39FEE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5EF3DC3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C54526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EAB94C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CD37E1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7898036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7AC76D3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FB5DF4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0F4369D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69193149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570C674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11E4112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571C0C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7FD8F6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74094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F941FD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40954B8C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3A8023A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60E4D02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512462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4E8AF4D2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06849A6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282550C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3A9945A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10E8B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BC62F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A2C5C5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32DF569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3D08ADC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10062F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56E29C1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264ABD4D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43DF0DA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5F1BB90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45970B7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E9F31E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C4AB08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68621E2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172C91F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23E8A6F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F5A43B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34E3E81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01CFB9D3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1C4D06B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520883B5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2BB1AB0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9FB9B3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7F4FA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31E6625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00417C0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6B40B3B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C3A9D9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5FBD721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73A2F696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19188DB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5E01C34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4AD802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F1AB16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13EC8C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D66789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4F2C5E5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742C1F9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BC605C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56D9912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773C79C3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4DDABBC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5B62685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694950B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3CAA02B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13669C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F853F4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35D958E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6E34E5D7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E626B5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20BC6A0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7C2B1A39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66182B45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4840D29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9DC444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234F61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D1D28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0858C4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2E62A14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18D32BA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83EFC0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2357D8F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07C75705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1C99FA2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5A1DED4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4923969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555706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C707AC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37E37E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6C33CB1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1A0355A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CFA8E5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03344853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5A289EDA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05621D8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2012C1A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A9C38E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63EE36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A7EF0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68A4B0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226DBAD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66A6904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EF974B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2FE8B0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2308D6A5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6362EF14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57AC2F5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3196120A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653EC5B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343DF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33A4549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7D80D47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5263B5F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649A651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27E517B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575" w:rsidRPr="004B325C" w14:paraId="549769B8" w14:textId="77777777" w:rsidTr="00811AA4">
        <w:trPr>
          <w:trHeight w:val="467"/>
          <w:tblHeader/>
          <w:jc w:val="center"/>
        </w:trPr>
        <w:tc>
          <w:tcPr>
            <w:tcW w:w="324" w:type="pct"/>
            <w:vAlign w:val="center"/>
          </w:tcPr>
          <w:p w14:paraId="70CCFE2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033F2F4F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2A069708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9DCE3A0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A155A2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0313D2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0" w:type="pct"/>
            <w:vAlign w:val="center"/>
          </w:tcPr>
          <w:p w14:paraId="2C03BB9D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14:paraId="26414396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0CAAB42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A18CDAE" w14:textId="77777777" w:rsidR="00460575" w:rsidRPr="004B325C" w:rsidRDefault="00460575" w:rsidP="00675BEF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E552636" w14:textId="77777777" w:rsidR="00460575" w:rsidRDefault="00460575">
      <w:r>
        <w:br w:type="page"/>
      </w:r>
    </w:p>
    <w:p w14:paraId="4D7AEAAB" w14:textId="00793AE6" w:rsidR="001814C7" w:rsidRDefault="001814C7" w:rsidP="001814C7">
      <w:pPr>
        <w:pStyle w:val="Heading2"/>
      </w:pPr>
      <w:bookmarkStart w:id="5" w:name="_Toc216359973"/>
      <w:bookmarkStart w:id="6" w:name="_Toc216786760"/>
      <w:bookmarkStart w:id="7" w:name="_Toc223005728"/>
      <w:bookmarkStart w:id="8" w:name="_Toc223093674"/>
      <w:r>
        <w:lastRenderedPageBreak/>
        <w:t>Risks, controls and management</w:t>
      </w:r>
      <w:bookmarkEnd w:id="5"/>
      <w:bookmarkEnd w:id="6"/>
      <w:bookmarkEnd w:id="7"/>
      <w:bookmarkEnd w:id="8"/>
      <w:r>
        <w:t xml:space="preserve"> </w:t>
      </w:r>
    </w:p>
    <w:p w14:paraId="12CE4C49" w14:textId="7C8A6A1A" w:rsidR="007179C6" w:rsidRPr="00B01E14" w:rsidRDefault="00B01E14" w:rsidP="00B01E14">
      <w:r>
        <w:t xml:space="preserve">Complete Table </w:t>
      </w:r>
      <w:r w:rsidR="008D42DD">
        <w:t>1.3</w:t>
      </w:r>
      <w:r>
        <w:t xml:space="preserve">. </w:t>
      </w:r>
      <w:r w:rsidR="00B57EFA">
        <w:t xml:space="preserve">Amend the project stages and add rows as necessary. Replace the example descriptions (italic text) provided in the second column.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324717" w:rsidRPr="00324717" w14:paraId="6C800DC0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62EE56AD" w14:textId="582DA315" w:rsidR="00587F50" w:rsidRPr="00324717" w:rsidRDefault="00587F50" w:rsidP="00675BEF">
            <w:pPr>
              <w:rPr>
                <w:rFonts w:asciiTheme="minorHAnsi" w:hAnsiTheme="minorHAnsi"/>
                <w:sz w:val="20"/>
              </w:rPr>
            </w:pPr>
            <w:r w:rsidRPr="00324717">
              <w:rPr>
                <w:rFonts w:asciiTheme="minorHAnsi" w:hAnsiTheme="minorHAnsi"/>
                <w:sz w:val="20"/>
              </w:rPr>
              <w:t xml:space="preserve">Table </w:t>
            </w:r>
            <w:r w:rsidR="008D42DD" w:rsidRPr="00324717">
              <w:rPr>
                <w:rFonts w:asciiTheme="minorHAnsi" w:hAnsiTheme="minorHAnsi"/>
                <w:sz w:val="20"/>
              </w:rPr>
              <w:t>1.3</w:t>
            </w:r>
            <w:r w:rsidRPr="00324717">
              <w:rPr>
                <w:rFonts w:asciiTheme="minorHAnsi" w:hAnsiTheme="minorHAnsi"/>
                <w:sz w:val="20"/>
              </w:rPr>
              <w:t xml:space="preserve"> – Risk, controls and management</w:t>
            </w:r>
            <w:r w:rsidR="00B01E14" w:rsidRPr="00324717">
              <w:rPr>
                <w:rFonts w:asciiTheme="minorHAnsi" w:hAnsiTheme="minorHAnsi"/>
                <w:sz w:val="20"/>
              </w:rPr>
              <w:t>: Mine infrastructure</w:t>
            </w:r>
          </w:p>
        </w:tc>
      </w:tr>
      <w:tr w:rsidR="00324717" w:rsidRPr="00324717" w14:paraId="53FB8675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079C75F7" w14:textId="5555E49F" w:rsidR="00587F50" w:rsidRPr="00324717" w:rsidRDefault="00587F50" w:rsidP="00675BEF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2E8FE25E" w14:textId="77777777" w:rsidR="00587F50" w:rsidRPr="00324717" w:rsidRDefault="00587F50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  <w:p w14:paraId="186637E9" w14:textId="6EBA6464" w:rsidR="001A5478" w:rsidRPr="00324717" w:rsidRDefault="001A5478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[replace example text]</w:t>
            </w:r>
          </w:p>
        </w:tc>
        <w:tc>
          <w:tcPr>
            <w:tcW w:w="5245" w:type="dxa"/>
            <w:gridSpan w:val="6"/>
          </w:tcPr>
          <w:p w14:paraId="1EB274AD" w14:textId="24DEBA11" w:rsidR="00587F50" w:rsidRPr="00324717" w:rsidRDefault="00587F50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3F32DAF4" w14:textId="1FDE18B2" w:rsidR="00587F50" w:rsidRPr="00324717" w:rsidRDefault="00587F50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1D068EC5" w14:textId="2B084318" w:rsidR="00587F50" w:rsidRPr="00324717" w:rsidRDefault="00587F50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1F9FE406" w14:textId="5EC85578" w:rsidR="00587F50" w:rsidRPr="00324717" w:rsidRDefault="00587F50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324717" w:rsidRPr="00324717" w14:paraId="26577566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3620CE5" w14:textId="43D4C9FE" w:rsidR="00587F50" w:rsidRPr="00324717" w:rsidRDefault="00587F50" w:rsidP="00675BE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3959798" w14:textId="5DB800DD" w:rsidR="00587F50" w:rsidRPr="00324717" w:rsidRDefault="00587F50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E552FF" w14:textId="5BA422FF" w:rsidR="00587F50" w:rsidRPr="00324717" w:rsidRDefault="00587F50" w:rsidP="00675B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34ADE3FE" w14:textId="7FC8B7B9" w:rsidR="00587F50" w:rsidRPr="00324717" w:rsidRDefault="00587F50" w:rsidP="00675B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0E105BB9" w14:textId="169FF9E7" w:rsidR="00587F50" w:rsidRPr="00324717" w:rsidRDefault="00587F50" w:rsidP="00675B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249B7085" w14:textId="02C454F3" w:rsidR="00587F50" w:rsidRPr="00324717" w:rsidRDefault="00587F50" w:rsidP="00675B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7A386D83" w14:textId="2D7D02AF" w:rsidR="00587F50" w:rsidRPr="00324717" w:rsidRDefault="00587F50" w:rsidP="00675B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61CE3A91" w14:textId="181D2A40" w:rsidR="00587F50" w:rsidRPr="00324717" w:rsidRDefault="00587F50" w:rsidP="00675B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3FA9AFCE" w14:textId="2809ED37" w:rsidR="00587F50" w:rsidRPr="00324717" w:rsidRDefault="00587F50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6BCA5796" w14:textId="7F924FB1" w:rsidR="00587F50" w:rsidRPr="00324717" w:rsidRDefault="00587F50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4C8F08F5" w14:textId="4125B61D" w:rsidR="00587F50" w:rsidRPr="00324717" w:rsidRDefault="00587F50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324717" w:rsidRPr="00324717" w14:paraId="7EF7031F" w14:textId="77777777" w:rsidTr="001A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43F8E18" w14:textId="5381CD9B" w:rsidR="00587F50" w:rsidRPr="00324717" w:rsidRDefault="001A5478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14D63711" w14:textId="4490B595" w:rsidR="00587F50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/>
                <w:bCs/>
                <w:sz w:val="16"/>
                <w:szCs w:val="16"/>
              </w:rPr>
              <w:t>Clearing &amp; Site investigation</w:t>
            </w:r>
          </w:p>
          <w:p w14:paraId="63E2FA6E" w14:textId="72335210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Site investigation drilling. </w:t>
            </w:r>
          </w:p>
          <w:p w14:paraId="153ADF80" w14:textId="35E02D8B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Clearing site for Stage 2 works.</w:t>
            </w:r>
            <w:r w:rsidRPr="0032471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202932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9CEE7F" w14:textId="51E742B9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94565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5762C12" w14:textId="6A33E94F" w:rsidR="00587F50" w:rsidRPr="00324717" w:rsidRDefault="00881FDC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645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1856F48" w14:textId="6524799A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3503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70ACE3C" w14:textId="6DA86F09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7915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496ACAA" w14:textId="3B8CD463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23272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36AB992" w14:textId="62C0B038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05DD846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B3EE526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6E9B5F9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4C5702CD" w14:textId="77777777" w:rsidTr="001A54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3FAB3B" w14:textId="35B9A38D" w:rsidR="00587F50" w:rsidRPr="00324717" w:rsidRDefault="001A5478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679CDFAD" w14:textId="63176F16" w:rsidR="00587F50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/>
                <w:bCs/>
                <w:sz w:val="16"/>
                <w:szCs w:val="16"/>
              </w:rPr>
              <w:t>Construction earthworks</w:t>
            </w:r>
          </w:p>
          <w:p w14:paraId="31A3140A" w14:textId="77777777" w:rsidR="001A5478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Earthworks to prepare foundations for small office. </w:t>
            </w:r>
          </w:p>
          <w:p w14:paraId="5698D0B9" w14:textId="17CEFD0B" w:rsidR="001A5478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Connect office to services (power, water, etc.).</w:t>
            </w:r>
            <w:r w:rsidRPr="0032471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99669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F8C1E53" w14:textId="6E270A38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156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D743D2D" w14:textId="5076D1A6" w:rsidR="00587F50" w:rsidRPr="00324717" w:rsidRDefault="00E94B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5107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F5BDE2E" w14:textId="366BFA83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1729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2678E36" w14:textId="52505497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81914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9C77F10" w14:textId="1A0BC3B7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3183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056273AA" w14:textId="70AE8D85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2CFBF4FC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8F2322D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E7BBEE3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5DE7EDA7" w14:textId="77777777" w:rsidTr="001A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13415F" w14:textId="2DC435CF" w:rsidR="00587F50" w:rsidRPr="00324717" w:rsidRDefault="001A5478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7C097631" w14:textId="2990613C" w:rsidR="00587F50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/>
                <w:bCs/>
                <w:sz w:val="16"/>
                <w:szCs w:val="16"/>
              </w:rPr>
              <w:t>Commissioning &amp; Operations</w:t>
            </w:r>
          </w:p>
          <w:p w14:paraId="269183D3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Drill on 10x10m grid spaces to 5m; collect samples for grade control and waste classification. </w:t>
            </w:r>
          </w:p>
          <w:p w14:paraId="27BECC35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Load explosives for blasting.</w:t>
            </w:r>
          </w:p>
          <w:p w14:paraId="36FC1B28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Geologists to mark blast material for ore and water, based on testing. </w:t>
            </w:r>
          </w:p>
          <w:p w14:paraId="1ABFBD9E" w14:textId="00C41E9D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Waste placement on WRD1 per WRD </w:t>
            </w:r>
            <w:r w:rsidR="00B01E14"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Management</w:t>
            </w: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Plan.</w:t>
            </w:r>
            <w:r w:rsidRPr="0032471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61039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8DA23A6" w14:textId="4ECAA0C7" w:rsidR="00587F50" w:rsidRPr="00324717" w:rsidRDefault="00324717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05885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3967B8E" w14:textId="5D0163C4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82342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F0EF822" w14:textId="61C03F1D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7752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C5232CE" w14:textId="4B1D1839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59808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73C573" w14:textId="0D64FBCE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2049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3C6ACAF5" w14:textId="5DB673B7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67F8EE58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3DCA1E6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23BDF07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51FC77D3" w14:textId="77777777" w:rsidTr="001A54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DF2EB9" w14:textId="5B511B04" w:rsidR="00587F50" w:rsidRPr="00324717" w:rsidRDefault="001A5478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6" w:type="dxa"/>
          </w:tcPr>
          <w:p w14:paraId="66762B4C" w14:textId="77777777" w:rsidR="00587F50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/>
                <w:bCs/>
                <w:sz w:val="16"/>
                <w:szCs w:val="16"/>
              </w:rPr>
              <w:t>Unplanned closure</w:t>
            </w:r>
          </w:p>
          <w:p w14:paraId="555CC28F" w14:textId="77777777" w:rsidR="001A5478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Decommission all plant/infrastructure and cut services. </w:t>
            </w:r>
          </w:p>
          <w:p w14:paraId="18E5A744" w14:textId="77777777" w:rsidR="001A5478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Removal all plant/infrastructure. </w:t>
            </w:r>
          </w:p>
          <w:p w14:paraId="1C1BCE4C" w14:textId="77777777" w:rsidR="001A5478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Contaminated site investigation and rehab any contaminated areas. </w:t>
            </w:r>
          </w:p>
          <w:p w14:paraId="3F1049DF" w14:textId="2F44C805" w:rsidR="001A5478" w:rsidRPr="00324717" w:rsidRDefault="001A5478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Establish bund around perimeter for pit lake.</w:t>
            </w:r>
            <w:r w:rsidRPr="0032471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4899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EEEC19B" w14:textId="439FF8B1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4797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8865018" w14:textId="51D5FB79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7363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3BB7B11" w14:textId="191D2062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30512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A6D068E" w14:textId="0D7017C3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715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3A14517" w14:textId="204C443F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4538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CE42C1D" w14:textId="28E2E567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87D4D8C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A14B4BF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766E8C4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1A8E08F4" w14:textId="77777777" w:rsidTr="001A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5A938A" w14:textId="518659F8" w:rsidR="00587F50" w:rsidRPr="00324717" w:rsidRDefault="001A5478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14:paraId="3627994A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/>
                <w:bCs/>
                <w:sz w:val="16"/>
                <w:szCs w:val="16"/>
              </w:rPr>
              <w:t>Planned closure</w:t>
            </w:r>
          </w:p>
          <w:p w14:paraId="4676B638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Decommission all plant/infrastructure and cut services. </w:t>
            </w:r>
          </w:p>
          <w:p w14:paraId="5339695F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Removal all plant/infrastructure. </w:t>
            </w:r>
          </w:p>
          <w:p w14:paraId="5C8C31FC" w14:textId="77777777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Contaminated site investigation and rehab any contaminated areas. </w:t>
            </w:r>
          </w:p>
          <w:p w14:paraId="70DAEA2C" w14:textId="09666D89" w:rsidR="001A5478" w:rsidRPr="00324717" w:rsidRDefault="001A5478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24717">
              <w:rPr>
                <w:rFonts w:asciiTheme="minorHAnsi" w:hAnsiTheme="minorHAnsi"/>
                <w:i/>
                <w:iCs/>
                <w:sz w:val="16"/>
                <w:szCs w:val="16"/>
              </w:rPr>
              <w:t>Establish bund around perimeter for pit lake.</w:t>
            </w: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36773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956A069" w14:textId="37976D8F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4703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B548A87" w14:textId="26315434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9560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553213A" w14:textId="7B7D2CCE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0850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12E9326" w14:textId="35399B17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719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2CFF3EB" w14:textId="14B53033" w:rsidR="00587F50" w:rsidRPr="00324717" w:rsidRDefault="007179C6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1074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ECD536A" w14:textId="5C8B030F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605E991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BDE346C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68DD76B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398AAAD4" w14:textId="77777777" w:rsidTr="001A54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449C2A" w14:textId="77777777" w:rsidR="00587F50" w:rsidRPr="00324717" w:rsidRDefault="00587F50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27B1ED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68381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EE1B38D" w14:textId="78880CA1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2107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3B21BFC" w14:textId="18348A2D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9936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E884D0" w14:textId="5A9B6DCC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9903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D3BF979" w14:textId="38B51FE3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9125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0DE95F6" w14:textId="39BC7A13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9122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62BD3B5" w14:textId="10E0BBD8" w:rsidR="00587F50" w:rsidRPr="00324717" w:rsidRDefault="00587F50" w:rsidP="00675BEF">
                <w:pPr>
                  <w:spacing w:before="60" w:after="60"/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A65C2B0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CEA9E0B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FBE1077" w14:textId="77777777" w:rsidR="00587F50" w:rsidRPr="00324717" w:rsidRDefault="00587F50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021506F3" w14:textId="77777777" w:rsidTr="001A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60F3015" w14:textId="77777777" w:rsidR="00587F50" w:rsidRPr="00324717" w:rsidRDefault="00587F50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FB49921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5505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635870" w14:textId="322C753F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48843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444852D" w14:textId="471EB063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7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3B5C393" w14:textId="71E955C6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05859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F1CA909" w14:textId="5C157409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8263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98D6E72" w14:textId="645B614D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09690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1D303C0" w14:textId="0B834C57" w:rsidR="00587F50" w:rsidRPr="00324717" w:rsidRDefault="00587F50" w:rsidP="00675BEF">
                <w:pPr>
                  <w:spacing w:before="60"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743ABA6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A1CE369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14D0066" w14:textId="77777777" w:rsidR="00587F50" w:rsidRPr="00324717" w:rsidRDefault="00587F50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2BE18AF" w14:textId="77777777" w:rsidR="00A00F8C" w:rsidRDefault="00A00F8C" w:rsidP="00A00F8C"/>
    <w:p w14:paraId="2E29CC03" w14:textId="5A19D8C8" w:rsidR="007179C6" w:rsidRDefault="007179C6" w:rsidP="007179C6">
      <w:pPr>
        <w:keepNext/>
      </w:pPr>
      <w:r>
        <w:t xml:space="preserve">Complete Table </w:t>
      </w:r>
      <w:r w:rsidR="008D42DD">
        <w:t>1.4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8B4CC7" w:rsidRPr="004B325C" w14:paraId="158F1F17" w14:textId="77777777" w:rsidTr="008D4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08F0B652" w14:textId="74E448F5" w:rsidR="008B4CC7" w:rsidRPr="004B325C" w:rsidRDefault="008B4CC7" w:rsidP="00A00F8C">
            <w:pPr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Table</w:t>
            </w:r>
            <w:r w:rsidR="008D42DD">
              <w:rPr>
                <w:rFonts w:asciiTheme="minorHAnsi" w:hAnsiTheme="minorHAnsi"/>
                <w:sz w:val="20"/>
              </w:rPr>
              <w:t xml:space="preserve"> 1.4</w:t>
            </w:r>
            <w:r w:rsidRPr="004B325C">
              <w:rPr>
                <w:rFonts w:asciiTheme="minorHAnsi" w:hAnsiTheme="minorHAnsi"/>
                <w:sz w:val="20"/>
              </w:rPr>
              <w:t xml:space="preserve"> – Knowledge gaps</w:t>
            </w:r>
            <w:r w:rsidR="0006484C" w:rsidRPr="004B325C">
              <w:rPr>
                <w:rFonts w:asciiTheme="minorHAnsi" w:hAnsiTheme="minorHAnsi"/>
                <w:sz w:val="20"/>
              </w:rPr>
              <w:t>: Mine infrastructure</w:t>
            </w:r>
          </w:p>
        </w:tc>
      </w:tr>
      <w:tr w:rsidR="008B4CC7" w:rsidRPr="004B325C" w14:paraId="0E1541B1" w14:textId="77777777" w:rsidTr="008B4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55E1A9D9" w14:textId="051F7512" w:rsidR="008B4CC7" w:rsidRPr="008D42DD" w:rsidRDefault="008B4CC7" w:rsidP="00A00F8C">
            <w:pPr>
              <w:rPr>
                <w:rFonts w:asciiTheme="minorHAnsi" w:hAnsiTheme="minorHAnsi"/>
                <w:sz w:val="20"/>
              </w:rPr>
            </w:pPr>
          </w:p>
          <w:p w14:paraId="2EA86AC8" w14:textId="77777777" w:rsidR="008B4CC7" w:rsidRPr="004B325C" w:rsidRDefault="008B4CC7" w:rsidP="00A00F8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8235131" w14:textId="77777777" w:rsidR="004B325C" w:rsidRDefault="001814C7">
      <w:pPr>
        <w:sectPr w:rsidR="004B325C" w:rsidSect="00A00F8C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  <w:r>
        <w:br w:type="page"/>
      </w:r>
    </w:p>
    <w:p w14:paraId="334A7CF7" w14:textId="018CE433" w:rsidR="001814C7" w:rsidRDefault="001814C7" w:rsidP="001814C7">
      <w:pPr>
        <w:pStyle w:val="Heading1"/>
      </w:pPr>
      <w:bookmarkStart w:id="9" w:name="_Toc223093675"/>
      <w:r>
        <w:lastRenderedPageBreak/>
        <w:t xml:space="preserve">Section 2: </w:t>
      </w:r>
      <w:r w:rsidR="00881FDC">
        <w:t>Haul and access roads</w:t>
      </w:r>
      <w:bookmarkEnd w:id="9"/>
    </w:p>
    <w:p w14:paraId="7C1E924D" w14:textId="77777777" w:rsidR="001814C7" w:rsidRDefault="001814C7" w:rsidP="001814C7">
      <w:pPr>
        <w:pStyle w:val="Heading2"/>
      </w:pPr>
      <w:bookmarkStart w:id="10" w:name="_Toc216359975"/>
      <w:bookmarkStart w:id="11" w:name="_Toc216786762"/>
      <w:bookmarkStart w:id="12" w:name="_Toc223005730"/>
      <w:bookmarkStart w:id="13" w:name="_Toc223093676"/>
      <w:r>
        <w:t>Domain details</w:t>
      </w:r>
      <w:bookmarkEnd w:id="10"/>
      <w:bookmarkEnd w:id="11"/>
      <w:bookmarkEnd w:id="12"/>
      <w:bookmarkEnd w:id="13"/>
    </w:p>
    <w:p w14:paraId="5B404CEA" w14:textId="541CA7AF" w:rsidR="00A21938" w:rsidRPr="008678A1" w:rsidRDefault="00A21938" w:rsidP="00A21938">
      <w:r>
        <w:t xml:space="preserve">Complete Table 2.1 (haul roads) and Table 2.2 (access roads). </w:t>
      </w:r>
      <w:r w:rsidRPr="00A21938">
        <w:t>Note</w:t>
      </w:r>
      <w:r w:rsidRPr="00B87DBD">
        <w:t xml:space="preserve">: exploration tracks are addressed in Section </w:t>
      </w:r>
      <w:r w:rsidR="00751F09" w:rsidRPr="00B87DBD">
        <w:t>9</w:t>
      </w:r>
      <w:r w:rsidRPr="00B87DBD">
        <w:t>.</w:t>
      </w:r>
      <w:r w:rsidRPr="00A21938">
        <w:t xml:space="preserve"> </w:t>
      </w:r>
    </w:p>
    <w:tbl>
      <w:tblPr>
        <w:tblStyle w:val="TableGrid8"/>
        <w:tblW w:w="5000" w:type="pct"/>
        <w:jc w:val="center"/>
        <w:tblLook w:val="04A0" w:firstRow="1" w:lastRow="0" w:firstColumn="1" w:lastColumn="0" w:noHBand="0" w:noVBand="1"/>
      </w:tblPr>
      <w:tblGrid>
        <w:gridCol w:w="1481"/>
        <w:gridCol w:w="1914"/>
        <w:gridCol w:w="1804"/>
        <w:gridCol w:w="2128"/>
        <w:gridCol w:w="2643"/>
        <w:gridCol w:w="2637"/>
        <w:gridCol w:w="2633"/>
      </w:tblGrid>
      <w:tr w:rsidR="00A21938" w:rsidRPr="008D42DD" w14:paraId="6D447DD5" w14:textId="77777777" w:rsidTr="00681F2A">
        <w:trPr>
          <w:jc w:val="center"/>
        </w:trPr>
        <w:tc>
          <w:tcPr>
            <w:tcW w:w="5000" w:type="pct"/>
            <w:gridSpan w:val="7"/>
            <w:shd w:val="clear" w:color="auto" w:fill="F89875" w:themeFill="accent1" w:themeFillTint="99"/>
            <w:vAlign w:val="center"/>
          </w:tcPr>
          <w:p w14:paraId="4CD39D40" w14:textId="48B67B8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D42D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8D42DD">
              <w:rPr>
                <w:rFonts w:asciiTheme="minorHAnsi" w:hAnsiTheme="minorHAnsi"/>
                <w:b/>
                <w:bCs/>
                <w:sz w:val="20"/>
                <w:szCs w:val="20"/>
              </w:rPr>
              <w:t>.1- Haul road details</w:t>
            </w:r>
          </w:p>
        </w:tc>
      </w:tr>
      <w:tr w:rsidR="00A21938" w:rsidRPr="008D42DD" w14:paraId="5C6BE7D1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779C4F8F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42A51277" w14:textId="77777777" w:rsidR="00A21938" w:rsidRPr="008678A1" w:rsidRDefault="00A21938" w:rsidP="00681F2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51C24043" w14:textId="77777777" w:rsidR="00A21938" w:rsidRPr="008678A1" w:rsidRDefault="00A21938" w:rsidP="00681F2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24282CCC" w14:textId="77777777" w:rsidR="00A21938" w:rsidRPr="008678A1" w:rsidRDefault="00A21938" w:rsidP="00681F2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344B5B83" w14:textId="77777777" w:rsidR="00A21938" w:rsidRPr="008678A1" w:rsidRDefault="00A21938" w:rsidP="00681F2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14:paraId="4A027C6B" w14:textId="77777777" w:rsidR="00A21938" w:rsidRPr="008678A1" w:rsidRDefault="00A21938" w:rsidP="00681F2A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A21938" w:rsidRPr="008D42DD" w14:paraId="44D2C769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32A919B0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Name/Identifier:</w:t>
            </w:r>
          </w:p>
        </w:tc>
        <w:tc>
          <w:tcPr>
            <w:tcW w:w="592" w:type="pct"/>
            <w:vAlign w:val="center"/>
          </w:tcPr>
          <w:p w14:paraId="1C4B49D5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0F5C4281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61700556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2189901B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356A29CF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5A7ABDC4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6538DF7C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Proposed/Existing:</w:t>
            </w:r>
          </w:p>
        </w:tc>
        <w:tc>
          <w:tcPr>
            <w:tcW w:w="592" w:type="pct"/>
            <w:vAlign w:val="center"/>
          </w:tcPr>
          <w:p w14:paraId="51E277CE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781AF8EB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3DCC3C78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5F388D0D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1788142D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6D1ACE90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31CEE39E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Mineral interest/s:</w:t>
            </w:r>
          </w:p>
        </w:tc>
        <w:tc>
          <w:tcPr>
            <w:tcW w:w="592" w:type="pct"/>
            <w:vAlign w:val="center"/>
          </w:tcPr>
          <w:p w14:paraId="68FEEEF3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1721D638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0823D214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613EF16D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46C0CA39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4B48DF32" w14:textId="77777777" w:rsidTr="005F35E9">
        <w:trPr>
          <w:trHeight w:val="90"/>
          <w:jc w:val="center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38734CB2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3A520F2C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Length (m)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" w:type="pct"/>
            <w:vAlign w:val="center"/>
          </w:tcPr>
          <w:p w14:paraId="791CE1E6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6413295E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4E26DBE1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43CE33AF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58A19E75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0520CC1D" w14:textId="77777777" w:rsidTr="005F35E9">
        <w:trPr>
          <w:trHeight w:val="90"/>
          <w:jc w:val="center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45A76232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16EFA9F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Width (m)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" w:type="pct"/>
            <w:vAlign w:val="center"/>
          </w:tcPr>
          <w:p w14:paraId="59917329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3BFBDE16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4883C4F0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022707F4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2E68CA2C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33C3A86F" w14:textId="77777777" w:rsidTr="005F35E9">
        <w:trPr>
          <w:trHeight w:val="90"/>
          <w:jc w:val="center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56431BA6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67888219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Source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" w:type="pct"/>
            <w:vAlign w:val="center"/>
          </w:tcPr>
          <w:p w14:paraId="7AF3EE44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7B08AA33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16765E57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560DF42A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705CD0D0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63254FC5" w14:textId="77777777" w:rsidTr="005F35E9">
        <w:trPr>
          <w:trHeight w:val="90"/>
          <w:jc w:val="center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74218150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46AD5D8" w14:textId="77777777" w:rsidR="00A21938" w:rsidRPr="008678A1" w:rsidDel="00F247E8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Geochemical classification and volumes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" w:type="pct"/>
            <w:vAlign w:val="center"/>
          </w:tcPr>
          <w:p w14:paraId="519A9C01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335FB8B7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7A3E22F6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3CD03971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1B388A7B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2A15FD48" w14:textId="77777777" w:rsidTr="005F35E9">
        <w:trPr>
          <w:trHeight w:val="90"/>
          <w:jc w:val="center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29723686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1DA2731F" w14:textId="77777777" w:rsidR="00A21938" w:rsidRPr="008678A1" w:rsidDel="00F247E8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Engineering properties:</w:t>
            </w:r>
          </w:p>
        </w:tc>
        <w:tc>
          <w:tcPr>
            <w:tcW w:w="592" w:type="pct"/>
            <w:vAlign w:val="center"/>
          </w:tcPr>
          <w:p w14:paraId="7C2727D4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14:paraId="052FD95E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14:paraId="17B2AD9D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3CBB17EF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pct"/>
            <w:vAlign w:val="center"/>
          </w:tcPr>
          <w:p w14:paraId="7091F2A1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A21938" w:rsidRPr="008D42DD" w14:paraId="2E7CA4C3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28A27120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Performance of existing roads:</w:t>
            </w:r>
          </w:p>
        </w:tc>
        <w:tc>
          <w:tcPr>
            <w:tcW w:w="3886" w:type="pct"/>
            <w:gridSpan w:val="5"/>
            <w:vAlign w:val="center"/>
          </w:tcPr>
          <w:p w14:paraId="7ADA946A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2962F1C6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7EC9A939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General description of works:</w:t>
            </w:r>
          </w:p>
        </w:tc>
        <w:tc>
          <w:tcPr>
            <w:tcW w:w="3886" w:type="pct"/>
            <w:gridSpan w:val="5"/>
            <w:vAlign w:val="center"/>
          </w:tcPr>
          <w:p w14:paraId="196DEE7D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D42DD" w14:paraId="6A4BEEE8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53E213E4" w14:textId="77777777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Statutory requirements:</w:t>
            </w:r>
          </w:p>
        </w:tc>
        <w:tc>
          <w:tcPr>
            <w:tcW w:w="3886" w:type="pct"/>
            <w:gridSpan w:val="5"/>
            <w:vAlign w:val="center"/>
          </w:tcPr>
          <w:p w14:paraId="2321FF4D" w14:textId="77777777" w:rsidR="00A21938" w:rsidRPr="008D42DD" w:rsidRDefault="00A21938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0F2D0D" w14:textId="77777777" w:rsidR="004B325C" w:rsidRDefault="004B325C" w:rsidP="00852A90"/>
    <w:p w14:paraId="21FF601D" w14:textId="77777777" w:rsidR="00A21938" w:rsidRDefault="00A21938" w:rsidP="00852A90"/>
    <w:p w14:paraId="58962524" w14:textId="77777777" w:rsidR="00A21938" w:rsidRDefault="00A21938" w:rsidP="00852A90"/>
    <w:tbl>
      <w:tblPr>
        <w:tblStyle w:val="TableGrid8"/>
        <w:tblW w:w="5000" w:type="pct"/>
        <w:jc w:val="center"/>
        <w:tblLook w:val="04A0" w:firstRow="1" w:lastRow="0" w:firstColumn="1" w:lastColumn="0" w:noHBand="0" w:noVBand="1"/>
      </w:tblPr>
      <w:tblGrid>
        <w:gridCol w:w="1481"/>
        <w:gridCol w:w="1914"/>
        <w:gridCol w:w="1804"/>
        <w:gridCol w:w="2128"/>
        <w:gridCol w:w="2643"/>
        <w:gridCol w:w="2637"/>
        <w:gridCol w:w="2633"/>
      </w:tblGrid>
      <w:tr w:rsidR="00A21938" w:rsidRPr="008678A1" w14:paraId="7FC20279" w14:textId="77777777" w:rsidTr="00681F2A">
        <w:trPr>
          <w:jc w:val="center"/>
        </w:trPr>
        <w:tc>
          <w:tcPr>
            <w:tcW w:w="5000" w:type="pct"/>
            <w:gridSpan w:val="7"/>
            <w:shd w:val="clear" w:color="auto" w:fill="F89875" w:themeFill="accent1" w:themeFillTint="99"/>
            <w:vAlign w:val="center"/>
          </w:tcPr>
          <w:p w14:paraId="5C95F417" w14:textId="2AE79D23" w:rsidR="00A21938" w:rsidRPr="008678A1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Table</w:t>
            </w:r>
            <w:r w:rsidRPr="008678A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8678A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8678A1">
              <w:rPr>
                <w:rFonts w:asciiTheme="minorHAnsi" w:hAnsiTheme="minorHAnsi"/>
                <w:b/>
                <w:sz w:val="20"/>
                <w:szCs w:val="20"/>
              </w:rPr>
              <w:t>- Access road details</w:t>
            </w:r>
          </w:p>
        </w:tc>
      </w:tr>
      <w:tr w:rsidR="00A21938" w:rsidRPr="008678A1" w14:paraId="64B5A68E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50E5E048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1DD9FB9B" w14:textId="77777777" w:rsidR="00A21938" w:rsidRPr="008678A1" w:rsidRDefault="00A21938" w:rsidP="00681F2A">
            <w:pPr>
              <w:spacing w:before="60" w:after="60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4E962DCB" w14:textId="77777777" w:rsidR="00A21938" w:rsidRPr="008678A1" w:rsidRDefault="00A21938" w:rsidP="00681F2A">
            <w:pPr>
              <w:spacing w:before="60" w:after="60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72679F55" w14:textId="77777777" w:rsidR="00A21938" w:rsidRPr="008678A1" w:rsidRDefault="00A21938" w:rsidP="00681F2A">
            <w:pPr>
              <w:spacing w:before="60" w:after="60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0C5870E0" w14:textId="77777777" w:rsidR="00A21938" w:rsidRPr="008678A1" w:rsidRDefault="00A21938" w:rsidP="00681F2A">
            <w:pPr>
              <w:spacing w:before="60" w:after="60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14:paraId="37EEF18E" w14:textId="77777777" w:rsidR="00A21938" w:rsidRPr="008678A1" w:rsidRDefault="00A21938" w:rsidP="00681F2A">
            <w:pPr>
              <w:spacing w:before="60" w:after="60"/>
              <w:contextualSpacing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A21938" w:rsidRPr="008678A1" w14:paraId="0FC0124C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27C38ADA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Name/Identifier:</w:t>
            </w:r>
          </w:p>
        </w:tc>
        <w:tc>
          <w:tcPr>
            <w:tcW w:w="592" w:type="pct"/>
            <w:vAlign w:val="center"/>
          </w:tcPr>
          <w:p w14:paraId="13B28AF0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4388E670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75FD3AF0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0ECB0ABE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1E67D0C0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48F290DC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568A9818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Proposed/Existing:</w:t>
            </w:r>
          </w:p>
        </w:tc>
        <w:tc>
          <w:tcPr>
            <w:tcW w:w="592" w:type="pct"/>
            <w:vAlign w:val="center"/>
          </w:tcPr>
          <w:p w14:paraId="1DF9AA2F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0E02A245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1617F8B3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30ACB761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6D03E199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57AECB9C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1CAC1F84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Titles:</w:t>
            </w:r>
          </w:p>
        </w:tc>
        <w:tc>
          <w:tcPr>
            <w:tcW w:w="592" w:type="pct"/>
            <w:vAlign w:val="center"/>
          </w:tcPr>
          <w:p w14:paraId="1241CB65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01249D43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74B1D653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657816D4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4B109EF4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431050EC" w14:textId="77777777" w:rsidTr="005F35E9">
        <w:trPr>
          <w:trHeight w:val="90"/>
          <w:jc w:val="center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67C5F8C2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30E5298E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Length (m)</w:t>
            </w:r>
          </w:p>
        </w:tc>
        <w:tc>
          <w:tcPr>
            <w:tcW w:w="592" w:type="pct"/>
            <w:vAlign w:val="center"/>
          </w:tcPr>
          <w:p w14:paraId="627808D2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31F75122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77F04DF4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58EB8A37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5F22547E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6D579975" w14:textId="77777777" w:rsidTr="005F35E9">
        <w:trPr>
          <w:trHeight w:val="90"/>
          <w:jc w:val="center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63FD3DD5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0539F4E4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Width (m)</w:t>
            </w:r>
          </w:p>
        </w:tc>
        <w:tc>
          <w:tcPr>
            <w:tcW w:w="592" w:type="pct"/>
            <w:vAlign w:val="center"/>
          </w:tcPr>
          <w:p w14:paraId="1B748082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5F72BF1C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501A84BD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24633242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0C8BE186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760F9625" w14:textId="77777777" w:rsidTr="005F35E9">
        <w:trPr>
          <w:trHeight w:val="90"/>
          <w:jc w:val="center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54A71E28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2A3CB9BA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592" w:type="pct"/>
            <w:vAlign w:val="center"/>
          </w:tcPr>
          <w:p w14:paraId="76ADDC33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06E5833F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2DE8BEF6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54F2AA40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7C7A2CA4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1599FE2E" w14:textId="77777777" w:rsidTr="005F35E9">
        <w:trPr>
          <w:trHeight w:val="90"/>
          <w:jc w:val="center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4F001256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50CC41B0" w14:textId="77777777" w:rsidR="00A21938" w:rsidRPr="008678A1" w:rsidDel="00F247E8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Geochemical classification and volumes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2" w:type="pct"/>
            <w:vAlign w:val="center"/>
          </w:tcPr>
          <w:p w14:paraId="4700CB9D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0490153D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14:paraId="268B786A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4F973746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" w:type="pct"/>
            <w:vAlign w:val="center"/>
          </w:tcPr>
          <w:p w14:paraId="77305E2E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305E5322" w14:textId="77777777" w:rsidTr="005F35E9">
        <w:trPr>
          <w:trHeight w:val="90"/>
          <w:jc w:val="center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4FB8DABD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01AC6F10" w14:textId="77777777" w:rsidR="00A21938" w:rsidRPr="008678A1" w:rsidDel="00F247E8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Engineering properties:</w:t>
            </w:r>
          </w:p>
        </w:tc>
        <w:tc>
          <w:tcPr>
            <w:tcW w:w="592" w:type="pct"/>
            <w:vAlign w:val="center"/>
          </w:tcPr>
          <w:p w14:paraId="4F2D6997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698" w:type="pct"/>
            <w:vAlign w:val="center"/>
          </w:tcPr>
          <w:p w14:paraId="1C38A937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67" w:type="pct"/>
            <w:vAlign w:val="center"/>
          </w:tcPr>
          <w:p w14:paraId="44C067EA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245F5A0B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64" w:type="pct"/>
            <w:vAlign w:val="center"/>
          </w:tcPr>
          <w:p w14:paraId="790E3042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A21938" w:rsidRPr="008678A1" w14:paraId="43CCD78D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2DA7FC45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Performance of existing roads:</w:t>
            </w:r>
          </w:p>
        </w:tc>
        <w:tc>
          <w:tcPr>
            <w:tcW w:w="3886" w:type="pct"/>
            <w:gridSpan w:val="5"/>
            <w:vAlign w:val="center"/>
          </w:tcPr>
          <w:p w14:paraId="2085B065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7A98617B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2476134B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General description of works:</w:t>
            </w:r>
          </w:p>
        </w:tc>
        <w:tc>
          <w:tcPr>
            <w:tcW w:w="3886" w:type="pct"/>
            <w:gridSpan w:val="5"/>
            <w:vAlign w:val="center"/>
          </w:tcPr>
          <w:p w14:paraId="60CEDA45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1938" w:rsidRPr="008678A1" w14:paraId="6EFD5626" w14:textId="77777777" w:rsidTr="005F35E9">
        <w:trPr>
          <w:jc w:val="center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42E09269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  <w:szCs w:val="20"/>
              </w:rPr>
              <w:t>Statutory requirements:</w:t>
            </w:r>
          </w:p>
        </w:tc>
        <w:tc>
          <w:tcPr>
            <w:tcW w:w="3886" w:type="pct"/>
            <w:gridSpan w:val="5"/>
            <w:vAlign w:val="center"/>
          </w:tcPr>
          <w:p w14:paraId="3C5DA12F" w14:textId="77777777" w:rsidR="00A21938" w:rsidRPr="008678A1" w:rsidRDefault="00A21938" w:rsidP="00681F2A">
            <w:pPr>
              <w:spacing w:before="60" w:after="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EBB06C0" w14:textId="77777777" w:rsidR="00881FDC" w:rsidRDefault="00881FDC" w:rsidP="00852A90"/>
    <w:p w14:paraId="3BDF8B2F" w14:textId="77777777" w:rsidR="001814C7" w:rsidRDefault="001814C7" w:rsidP="001814C7">
      <w:pPr>
        <w:pStyle w:val="Heading2"/>
      </w:pPr>
      <w:bookmarkStart w:id="14" w:name="_Toc216359976"/>
      <w:bookmarkStart w:id="15" w:name="_Toc216786763"/>
      <w:bookmarkStart w:id="16" w:name="_Toc223005731"/>
      <w:bookmarkStart w:id="17" w:name="_Toc223093677"/>
      <w:r>
        <w:t>Risks, controls and management</w:t>
      </w:r>
      <w:bookmarkEnd w:id="14"/>
      <w:bookmarkEnd w:id="15"/>
      <w:bookmarkEnd w:id="16"/>
      <w:bookmarkEnd w:id="17"/>
      <w:r>
        <w:t xml:space="preserve"> </w:t>
      </w:r>
    </w:p>
    <w:p w14:paraId="269D79C0" w14:textId="748D196D" w:rsidR="005B0DA6" w:rsidRPr="005B0DA6" w:rsidRDefault="005B0DA6" w:rsidP="005B0DA6">
      <w:r>
        <w:t xml:space="preserve">Complete Table </w:t>
      </w:r>
      <w:r w:rsidR="008D42DD">
        <w:t>2.</w:t>
      </w:r>
      <w:r w:rsidR="00A21938">
        <w:t>3</w:t>
      </w:r>
      <w:r>
        <w:t xml:space="preserve">. 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324717" w:rsidRPr="00324717" w14:paraId="302F1324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07E67BFB" w14:textId="23F9F44B" w:rsidR="00C27173" w:rsidRPr="00324717" w:rsidRDefault="00C27173" w:rsidP="00675BEF">
            <w:pPr>
              <w:rPr>
                <w:rFonts w:asciiTheme="minorHAnsi" w:hAnsiTheme="minorHAnsi"/>
                <w:sz w:val="20"/>
              </w:rPr>
            </w:pPr>
            <w:r w:rsidRPr="00324717">
              <w:rPr>
                <w:rFonts w:asciiTheme="minorHAnsi" w:hAnsiTheme="minorHAnsi"/>
                <w:sz w:val="20"/>
              </w:rPr>
              <w:t xml:space="preserve">Table </w:t>
            </w:r>
            <w:r w:rsidR="008D42DD" w:rsidRPr="00324717">
              <w:rPr>
                <w:rFonts w:asciiTheme="minorHAnsi" w:hAnsiTheme="minorHAnsi"/>
                <w:sz w:val="20"/>
              </w:rPr>
              <w:t>2.</w:t>
            </w:r>
            <w:r w:rsidR="00A21938">
              <w:rPr>
                <w:rFonts w:asciiTheme="minorHAnsi" w:hAnsiTheme="minorHAnsi"/>
                <w:sz w:val="20"/>
              </w:rPr>
              <w:t>3</w:t>
            </w:r>
            <w:r w:rsidRPr="00324717">
              <w:rPr>
                <w:rFonts w:asciiTheme="minorHAnsi" w:hAnsiTheme="minorHAnsi"/>
                <w:sz w:val="20"/>
              </w:rPr>
              <w:t xml:space="preserve"> – Risk, controls and management</w:t>
            </w:r>
            <w:r w:rsidR="00675BEF" w:rsidRPr="00324717">
              <w:rPr>
                <w:rFonts w:asciiTheme="minorHAnsi" w:hAnsiTheme="minorHAnsi"/>
                <w:sz w:val="20"/>
              </w:rPr>
              <w:t>: Open pits</w:t>
            </w:r>
          </w:p>
        </w:tc>
      </w:tr>
      <w:tr w:rsidR="00324717" w:rsidRPr="00324717" w14:paraId="7DB6D958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8FE2672" w14:textId="77777777" w:rsidR="00C27173" w:rsidRPr="00324717" w:rsidRDefault="00C27173" w:rsidP="00675BE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7CA0B69E" w14:textId="0AF6A044" w:rsidR="00C27173" w:rsidRPr="00324717" w:rsidRDefault="00C27173" w:rsidP="0067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3C8AC29C" w14:textId="77777777" w:rsidR="00C27173" w:rsidRPr="00324717" w:rsidRDefault="00C27173" w:rsidP="00675B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3258B436" w14:textId="77777777" w:rsidR="00C27173" w:rsidRPr="00324717" w:rsidRDefault="00C27173" w:rsidP="0067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100657C8" w14:textId="77777777" w:rsidR="00C27173" w:rsidRPr="00324717" w:rsidRDefault="00C27173" w:rsidP="0067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5E62572A" w14:textId="77777777" w:rsidR="00C27173" w:rsidRPr="00324717" w:rsidRDefault="00C27173" w:rsidP="0067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References</w:t>
            </w:r>
          </w:p>
        </w:tc>
      </w:tr>
      <w:tr w:rsidR="00324717" w:rsidRPr="00324717" w14:paraId="1C613B50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ABD052B" w14:textId="77777777" w:rsidR="00C27173" w:rsidRPr="00324717" w:rsidRDefault="00C27173" w:rsidP="00675BEF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07C3ABA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74" w:type="dxa"/>
          </w:tcPr>
          <w:p w14:paraId="68E5F84A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59731F80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308C4B91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113BB9E4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3B572CDB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1A609CE9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077057D6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7BE66143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502E5434" w14:textId="77777777" w:rsidR="00C27173" w:rsidRPr="00324717" w:rsidRDefault="00C27173" w:rsidP="00675B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324717" w:rsidRPr="00324717" w14:paraId="7259FB8C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2D3F88" w14:textId="0DF887B2" w:rsidR="00C27173" w:rsidRPr="00324717" w:rsidRDefault="00C27173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BBA6FE0" w14:textId="25FDA03A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8124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A62CEEC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51942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BA918D0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5347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129BEAD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1970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984C7E5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703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5F555E2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1894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0FECBA10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07AAAE10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9E462C5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9ADF9EF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2A6A33E7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140CC5" w14:textId="5D0A2694" w:rsidR="00C27173" w:rsidRPr="00324717" w:rsidRDefault="00C27173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101A2B" w14:textId="4828B73B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8317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AC8D091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9606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4F628B7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565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84A662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0960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5EFD663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7139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D009D89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414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BA85720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42355F8" w14:textId="77777777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AA5E1EF" w14:textId="77777777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8D97BAB" w14:textId="77777777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25DE342F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55E428" w14:textId="38FF8DD6" w:rsidR="00C27173" w:rsidRPr="00324717" w:rsidRDefault="00C27173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1C7ED3" w14:textId="73D7CDD0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046223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73A125C" w14:textId="66C33F0F" w:rsidR="00C27173" w:rsidRPr="00324717" w:rsidRDefault="00E94B50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7953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9DF259F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9029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0B30235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8963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685CA3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7682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4B6813A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2831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788867C2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24016794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4EF5408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C77AABF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75104E34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84BDE6" w14:textId="4545EC18" w:rsidR="00C27173" w:rsidRPr="00324717" w:rsidRDefault="00C27173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B63653" w14:textId="3EF12C86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2334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74ED089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14551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5A3156C" w14:textId="05CB5585" w:rsidR="00C27173" w:rsidRPr="00324717" w:rsidRDefault="00E94B50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9720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C79C186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0958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6022419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57879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B2F94A4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29340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1B66554F" w14:textId="77777777" w:rsidR="00C27173" w:rsidRPr="00324717" w:rsidRDefault="00C27173" w:rsidP="00675BEF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FE389BF" w14:textId="77777777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7283A42" w14:textId="77777777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D4FAF98" w14:textId="77777777" w:rsidR="00C27173" w:rsidRPr="00324717" w:rsidRDefault="00C27173" w:rsidP="00675BE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7AEE2A56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9527FD" w14:textId="5B4FAAEE" w:rsidR="00C27173" w:rsidRPr="00324717" w:rsidRDefault="00C27173" w:rsidP="00675BEF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6A1AFD" w14:textId="55F2B67D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91705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F9A14B4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9077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5193174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5432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8B16EB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123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CFAFECC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74602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40DD89C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71094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23BC64B" w14:textId="77777777" w:rsidR="00C27173" w:rsidRPr="00324717" w:rsidRDefault="00C27173" w:rsidP="00675BEF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A32FB31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0DB7FBB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FC02F95" w14:textId="77777777" w:rsidR="00C27173" w:rsidRPr="00324717" w:rsidRDefault="00C27173" w:rsidP="00675BE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53484D4" w14:textId="77777777" w:rsidR="00C27173" w:rsidRDefault="00C27173"/>
    <w:p w14:paraId="01F43179" w14:textId="12C9E9B0" w:rsidR="005B0DA6" w:rsidRDefault="005B0DA6" w:rsidP="005B0DA6">
      <w:pPr>
        <w:keepNext/>
      </w:pPr>
      <w:r>
        <w:t xml:space="preserve">Complete Table </w:t>
      </w:r>
      <w:r w:rsidR="008D42DD">
        <w:t>2.</w:t>
      </w:r>
      <w:r w:rsidR="00A21938">
        <w:t>4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C27173" w:rsidRPr="004B325C" w14:paraId="44391CD3" w14:textId="77777777" w:rsidTr="008D4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0674A70C" w14:textId="5937BCD4" w:rsidR="00C27173" w:rsidRPr="004B325C" w:rsidRDefault="00C27173" w:rsidP="00811AA4">
            <w:pPr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Table </w:t>
            </w:r>
            <w:r w:rsidR="008D42DD">
              <w:rPr>
                <w:rFonts w:asciiTheme="minorHAnsi" w:hAnsiTheme="minorHAnsi"/>
                <w:sz w:val="20"/>
              </w:rPr>
              <w:t>2.</w:t>
            </w:r>
            <w:r w:rsidR="00A21938">
              <w:rPr>
                <w:rFonts w:asciiTheme="minorHAnsi" w:hAnsiTheme="minorHAnsi"/>
                <w:sz w:val="20"/>
              </w:rPr>
              <w:t>4</w:t>
            </w:r>
            <w:r w:rsidRPr="004B325C">
              <w:rPr>
                <w:rFonts w:asciiTheme="minorHAnsi" w:hAnsiTheme="minorHAnsi"/>
                <w:sz w:val="20"/>
              </w:rPr>
              <w:t xml:space="preserve"> – Knowledge gaps</w:t>
            </w:r>
            <w:r w:rsidR="0006484C" w:rsidRPr="004B325C">
              <w:rPr>
                <w:rFonts w:asciiTheme="minorHAnsi" w:hAnsiTheme="minorHAnsi"/>
                <w:sz w:val="20"/>
              </w:rPr>
              <w:t>: Open pits</w:t>
            </w:r>
          </w:p>
        </w:tc>
      </w:tr>
      <w:tr w:rsidR="00C27173" w:rsidRPr="004B325C" w14:paraId="4265ABDD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5E139D99" w14:textId="77777777" w:rsidR="00C27173" w:rsidRPr="004B325C" w:rsidRDefault="00C27173" w:rsidP="00811AA4">
            <w:pPr>
              <w:rPr>
                <w:rFonts w:asciiTheme="minorHAnsi" w:hAnsiTheme="minorHAnsi"/>
                <w:sz w:val="20"/>
              </w:rPr>
            </w:pPr>
          </w:p>
          <w:p w14:paraId="3191D358" w14:textId="77777777" w:rsidR="00C27173" w:rsidRPr="004B325C" w:rsidRDefault="00C27173" w:rsidP="00811AA4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9430C69" w14:textId="77777777" w:rsidR="00C27173" w:rsidRDefault="00C27173"/>
    <w:p w14:paraId="041F77F2" w14:textId="77777777" w:rsidR="004B325C" w:rsidRDefault="004B325C">
      <w:pPr>
        <w:sectPr w:rsidR="004B325C" w:rsidSect="004B325C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7BC7C405" w14:textId="00DAD27F" w:rsidR="001814C7" w:rsidRDefault="001814C7" w:rsidP="001814C7">
      <w:pPr>
        <w:pStyle w:val="Heading1"/>
      </w:pPr>
      <w:bookmarkStart w:id="18" w:name="_Toc223093678"/>
      <w:r>
        <w:lastRenderedPageBreak/>
        <w:t xml:space="preserve">Section 3: </w:t>
      </w:r>
      <w:r w:rsidR="00A21938">
        <w:t>Open pits</w:t>
      </w:r>
      <w:bookmarkEnd w:id="18"/>
    </w:p>
    <w:p w14:paraId="4CE61A0A" w14:textId="77777777" w:rsidR="001814C7" w:rsidRDefault="001814C7" w:rsidP="001814C7">
      <w:pPr>
        <w:pStyle w:val="Heading2"/>
      </w:pPr>
      <w:bookmarkStart w:id="19" w:name="_Toc216359978"/>
      <w:bookmarkStart w:id="20" w:name="_Toc216786765"/>
      <w:bookmarkStart w:id="21" w:name="_Toc223005733"/>
      <w:bookmarkStart w:id="22" w:name="_Toc223093679"/>
      <w:r>
        <w:t>Domain details</w:t>
      </w:r>
      <w:bookmarkEnd w:id="19"/>
      <w:bookmarkEnd w:id="20"/>
      <w:bookmarkEnd w:id="21"/>
      <w:bookmarkEnd w:id="22"/>
    </w:p>
    <w:p w14:paraId="1029C206" w14:textId="7B48F090" w:rsidR="00A21938" w:rsidRPr="00C27173" w:rsidRDefault="00A21938" w:rsidP="00A21938">
      <w:r>
        <w:t xml:space="preserve">Populate a copy of Table 3.1 for each open pit. </w:t>
      </w:r>
    </w:p>
    <w:tbl>
      <w:tblPr>
        <w:tblStyle w:val="NTGTable"/>
        <w:tblW w:w="5000" w:type="pct"/>
        <w:tblLook w:val="04A0" w:firstRow="1" w:lastRow="0" w:firstColumn="1" w:lastColumn="0" w:noHBand="0" w:noVBand="1"/>
      </w:tblPr>
      <w:tblGrid>
        <w:gridCol w:w="1633"/>
        <w:gridCol w:w="4407"/>
        <w:gridCol w:w="1160"/>
        <w:gridCol w:w="18"/>
        <w:gridCol w:w="777"/>
        <w:gridCol w:w="221"/>
        <w:gridCol w:w="373"/>
        <w:gridCol w:w="446"/>
        <w:gridCol w:w="166"/>
        <w:gridCol w:w="1107"/>
      </w:tblGrid>
      <w:tr w:rsidR="00A21938" w:rsidRPr="004B325C" w14:paraId="61E1DCCA" w14:textId="77777777" w:rsidTr="0068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0"/>
            <w:shd w:val="clear" w:color="auto" w:fill="F89875" w:themeFill="accent1" w:themeFillTint="99"/>
          </w:tcPr>
          <w:p w14:paraId="700DF0F5" w14:textId="732BA39B" w:rsidR="00A21938" w:rsidRPr="004B325C" w:rsidRDefault="00A21938" w:rsidP="00681F2A">
            <w:pPr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Table </w:t>
            </w:r>
            <w:r>
              <w:rPr>
                <w:rFonts w:asciiTheme="minorHAnsi" w:hAnsiTheme="minorHAnsi"/>
                <w:sz w:val="20"/>
              </w:rPr>
              <w:t>3.1</w:t>
            </w:r>
            <w:r w:rsidRPr="004B325C">
              <w:rPr>
                <w:rFonts w:asciiTheme="minorHAnsi" w:hAnsiTheme="minorHAnsi"/>
                <w:sz w:val="20"/>
              </w:rPr>
              <w:t xml:space="preserve"> – Open pit/s summary</w:t>
            </w:r>
          </w:p>
        </w:tc>
      </w:tr>
      <w:tr w:rsidR="00A21938" w:rsidRPr="004B325C" w14:paraId="7E779B73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pct"/>
            <w:gridSpan w:val="2"/>
            <w:shd w:val="clear" w:color="auto" w:fill="D9D9D9" w:themeFill="background1" w:themeFillShade="D9"/>
          </w:tcPr>
          <w:p w14:paraId="30E01FE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 xml:space="preserve">Pit name / identifier: </w:t>
            </w:r>
          </w:p>
        </w:tc>
        <w:tc>
          <w:tcPr>
            <w:tcW w:w="2070" w:type="pct"/>
            <w:gridSpan w:val="8"/>
          </w:tcPr>
          <w:p w14:paraId="2134B7B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8387" w:themeColor="accent3"/>
                <w:sz w:val="20"/>
              </w:rPr>
            </w:pPr>
            <w:r w:rsidRPr="004B325C">
              <w:rPr>
                <w:rFonts w:asciiTheme="minorHAnsi" w:hAnsiTheme="minorHAnsi"/>
                <w:color w:val="008387" w:themeColor="accent3"/>
                <w:sz w:val="20"/>
              </w:rPr>
              <w:t>e.g. Pit 1</w:t>
            </w:r>
          </w:p>
        </w:tc>
      </w:tr>
      <w:tr w:rsidR="00A21938" w:rsidRPr="004B325C" w14:paraId="4662AB79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pct"/>
            <w:gridSpan w:val="2"/>
            <w:shd w:val="clear" w:color="auto" w:fill="D9D9D9" w:themeFill="background1" w:themeFillShade="D9"/>
          </w:tcPr>
          <w:p w14:paraId="4D9373A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 xml:space="preserve">Pit status: </w:t>
            </w:r>
          </w:p>
        </w:tc>
        <w:tc>
          <w:tcPr>
            <w:tcW w:w="572" w:type="pct"/>
            <w:gridSpan w:val="2"/>
          </w:tcPr>
          <w:p w14:paraId="2CC99914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New:</w:t>
            </w:r>
          </w:p>
        </w:tc>
        <w:sdt>
          <w:sdtPr>
            <w:rPr>
              <w:rFonts w:asciiTheme="minorHAnsi" w:hAnsiTheme="minorHAnsi"/>
              <w:sz w:val="20"/>
            </w:rPr>
            <w:id w:val="-69500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pct"/>
                <w:gridSpan w:val="2"/>
              </w:tcPr>
              <w:p w14:paraId="4D0256F4" w14:textId="77777777" w:rsidR="00A21938" w:rsidRPr="004B325C" w:rsidRDefault="00A21938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477" w:type="pct"/>
            <w:gridSpan w:val="3"/>
          </w:tcPr>
          <w:p w14:paraId="6DCE9B71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Existing:</w:t>
            </w:r>
          </w:p>
        </w:tc>
        <w:sdt>
          <w:sdtPr>
            <w:rPr>
              <w:rFonts w:asciiTheme="minorHAnsi" w:hAnsiTheme="minorHAnsi"/>
              <w:sz w:val="20"/>
            </w:rPr>
            <w:id w:val="91944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pct"/>
              </w:tcPr>
              <w:p w14:paraId="2A2E1EDC" w14:textId="77777777" w:rsidR="00A21938" w:rsidRPr="004B325C" w:rsidRDefault="00A21938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A21938" w:rsidRPr="004B325C" w14:paraId="43C950F5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pct"/>
            <w:gridSpan w:val="2"/>
            <w:shd w:val="clear" w:color="auto" w:fill="D9D9D9" w:themeFill="background1" w:themeFillShade="D9"/>
          </w:tcPr>
          <w:p w14:paraId="31B1D16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Mining interest:</w:t>
            </w:r>
          </w:p>
        </w:tc>
        <w:tc>
          <w:tcPr>
            <w:tcW w:w="2070" w:type="pct"/>
            <w:gridSpan w:val="8"/>
          </w:tcPr>
          <w:p w14:paraId="0DBA6BE1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33FD8EC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pct"/>
            <w:gridSpan w:val="2"/>
            <w:shd w:val="clear" w:color="auto" w:fill="D9D9D9" w:themeFill="background1" w:themeFillShade="D9"/>
          </w:tcPr>
          <w:p w14:paraId="1D33A60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Target material/commodity:</w:t>
            </w:r>
          </w:p>
        </w:tc>
        <w:tc>
          <w:tcPr>
            <w:tcW w:w="2070" w:type="pct"/>
            <w:gridSpan w:val="8"/>
          </w:tcPr>
          <w:p w14:paraId="6174A73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EA68584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0" w:type="pct"/>
            <w:gridSpan w:val="2"/>
            <w:shd w:val="clear" w:color="auto" w:fill="D9D9D9" w:themeFill="background1" w:themeFillShade="D9"/>
          </w:tcPr>
          <w:p w14:paraId="5371BDC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LOM year of construction:</w:t>
            </w:r>
          </w:p>
        </w:tc>
        <w:tc>
          <w:tcPr>
            <w:tcW w:w="2070" w:type="pct"/>
            <w:gridSpan w:val="8"/>
          </w:tcPr>
          <w:p w14:paraId="4D8B938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1E70EE1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555D07F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Pit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6D08A2F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Total depth (m):</w:t>
            </w:r>
          </w:p>
        </w:tc>
        <w:tc>
          <w:tcPr>
            <w:tcW w:w="2070" w:type="pct"/>
            <w:gridSpan w:val="8"/>
          </w:tcPr>
          <w:p w14:paraId="7F60DC0E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308658B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5832A91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2A8D27DA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Current Depth (m) (if existing pit):</w:t>
            </w:r>
          </w:p>
        </w:tc>
        <w:tc>
          <w:tcPr>
            <w:tcW w:w="2070" w:type="pct"/>
            <w:gridSpan w:val="8"/>
          </w:tcPr>
          <w:p w14:paraId="043EA9E5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C82D8D1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242C7DE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59E70339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Dimensions:</w:t>
            </w:r>
          </w:p>
        </w:tc>
        <w:tc>
          <w:tcPr>
            <w:tcW w:w="563" w:type="pct"/>
          </w:tcPr>
          <w:p w14:paraId="0E7388A9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Length(m)</w:t>
            </w:r>
            <w:r w:rsidRPr="004B325C">
              <w:rPr>
                <w:rFonts w:asciiTheme="minorHAnsi" w:hAnsiTheme="minorHAnsi"/>
                <w:bCs/>
                <w:sz w:val="20"/>
              </w:rPr>
              <w:t>:</w:t>
            </w:r>
            <w:r w:rsidRPr="004B325C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674" w:type="pct"/>
            <w:gridSpan w:val="4"/>
          </w:tcPr>
          <w:p w14:paraId="014E84E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Width(m)</w:t>
            </w:r>
            <w:r w:rsidRPr="004B325C">
              <w:rPr>
                <w:rFonts w:asciiTheme="minorHAnsi" w:hAnsiTheme="minorHAnsi"/>
                <w:bCs/>
                <w:sz w:val="20"/>
              </w:rPr>
              <w:t>:</w:t>
            </w:r>
            <w:r w:rsidRPr="004B325C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833" w:type="pct"/>
            <w:gridSpan w:val="3"/>
          </w:tcPr>
          <w:p w14:paraId="3C4D4CAA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Volume (m³):</w:t>
            </w:r>
            <w:r w:rsidRPr="004B325C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</w:tc>
      </w:tr>
      <w:tr w:rsidR="00A21938" w:rsidRPr="004B325C" w14:paraId="1523125A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42C4C50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11C7AE88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Waste types to be encountered:</w:t>
            </w:r>
          </w:p>
        </w:tc>
        <w:tc>
          <w:tcPr>
            <w:tcW w:w="2070" w:type="pct"/>
            <w:gridSpan w:val="8"/>
          </w:tcPr>
          <w:p w14:paraId="347F5D17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3383887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7D83B5B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Pit wall Competency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40E06349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Geological Zone:</w:t>
            </w:r>
          </w:p>
        </w:tc>
        <w:tc>
          <w:tcPr>
            <w:tcW w:w="563" w:type="pct"/>
            <w:shd w:val="clear" w:color="auto" w:fill="D9D9D9" w:themeFill="background1" w:themeFillShade="D9"/>
          </w:tcPr>
          <w:p w14:paraId="7B4DCDF1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Depth range (m):</w:t>
            </w:r>
          </w:p>
        </w:tc>
        <w:tc>
          <w:tcPr>
            <w:tcW w:w="386" w:type="pct"/>
            <w:gridSpan w:val="2"/>
            <w:shd w:val="clear" w:color="auto" w:fill="D9D9D9" w:themeFill="background1" w:themeFillShade="D9"/>
          </w:tcPr>
          <w:p w14:paraId="72E2A25D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RQD* (%):</w:t>
            </w:r>
          </w:p>
        </w:tc>
        <w:tc>
          <w:tcPr>
            <w:tcW w:w="504" w:type="pct"/>
            <w:gridSpan w:val="3"/>
            <w:shd w:val="clear" w:color="auto" w:fill="D9D9D9" w:themeFill="background1" w:themeFillShade="D9"/>
          </w:tcPr>
          <w:p w14:paraId="7B7BC7E3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Strength:</w:t>
            </w:r>
          </w:p>
        </w:tc>
        <w:tc>
          <w:tcPr>
            <w:tcW w:w="617" w:type="pct"/>
            <w:gridSpan w:val="2"/>
            <w:shd w:val="clear" w:color="auto" w:fill="D9D9D9" w:themeFill="background1" w:themeFillShade="D9"/>
          </w:tcPr>
          <w:p w14:paraId="56B0444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Weathering state*:</w:t>
            </w:r>
          </w:p>
        </w:tc>
      </w:tr>
      <w:tr w:rsidR="00A21938" w:rsidRPr="004B325C" w14:paraId="717F629E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5EDD59A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</w:tcPr>
          <w:p w14:paraId="6CC42D02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63" w:type="pct"/>
          </w:tcPr>
          <w:p w14:paraId="3CFF966B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86" w:type="pct"/>
            <w:gridSpan w:val="2"/>
          </w:tcPr>
          <w:p w14:paraId="343A67E7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04" w:type="pct"/>
            <w:gridSpan w:val="3"/>
          </w:tcPr>
          <w:p w14:paraId="3FB0EB6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  <w:gridSpan w:val="2"/>
          </w:tcPr>
          <w:p w14:paraId="01428F48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19D9A93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3EF740B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</w:tcPr>
          <w:p w14:paraId="2E7A4821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63" w:type="pct"/>
          </w:tcPr>
          <w:p w14:paraId="242DF4CE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86" w:type="pct"/>
            <w:gridSpan w:val="2"/>
          </w:tcPr>
          <w:p w14:paraId="12153C02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04" w:type="pct"/>
            <w:gridSpan w:val="3"/>
          </w:tcPr>
          <w:p w14:paraId="53ABE2E8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  <w:gridSpan w:val="2"/>
          </w:tcPr>
          <w:p w14:paraId="042CB161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CA2EE1D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563FC60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</w:tcPr>
          <w:p w14:paraId="679DD9F4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63" w:type="pct"/>
          </w:tcPr>
          <w:p w14:paraId="2DBF61CC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86" w:type="pct"/>
            <w:gridSpan w:val="2"/>
          </w:tcPr>
          <w:p w14:paraId="2217A82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04" w:type="pct"/>
            <w:gridSpan w:val="3"/>
          </w:tcPr>
          <w:p w14:paraId="0099A56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  <w:gridSpan w:val="2"/>
          </w:tcPr>
          <w:p w14:paraId="216A0DDF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3342F7E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1195CC8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</w:tcPr>
          <w:p w14:paraId="3AD42E2F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63" w:type="pct"/>
          </w:tcPr>
          <w:p w14:paraId="78FCA46D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86" w:type="pct"/>
            <w:gridSpan w:val="2"/>
          </w:tcPr>
          <w:p w14:paraId="0F3CE442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04" w:type="pct"/>
            <w:gridSpan w:val="3"/>
          </w:tcPr>
          <w:p w14:paraId="2E0D78CA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  <w:gridSpan w:val="2"/>
          </w:tcPr>
          <w:p w14:paraId="55DFBBCB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D947E5A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040EB8F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43DA7416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References:</w:t>
            </w:r>
          </w:p>
        </w:tc>
        <w:tc>
          <w:tcPr>
            <w:tcW w:w="2070" w:type="pct"/>
            <w:gridSpan w:val="8"/>
          </w:tcPr>
          <w:p w14:paraId="2EA43BBD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D19C96B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74C0217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Benches/Berms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09D13CFC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Bench height (m):</w:t>
            </w:r>
          </w:p>
        </w:tc>
        <w:tc>
          <w:tcPr>
            <w:tcW w:w="2070" w:type="pct"/>
            <w:gridSpan w:val="8"/>
          </w:tcPr>
          <w:p w14:paraId="3B1D462C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7CCCD84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1150F9F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6A93634E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Bench width (m):</w:t>
            </w:r>
          </w:p>
        </w:tc>
        <w:tc>
          <w:tcPr>
            <w:tcW w:w="2070" w:type="pct"/>
            <w:gridSpan w:val="8"/>
          </w:tcPr>
          <w:p w14:paraId="3355A5F7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419EABA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06F54A8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0B38BD0A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Bench angle (</w:t>
            </w:r>
            <w:proofErr w:type="gramStart"/>
            <w:r w:rsidRPr="004B325C">
              <w:rPr>
                <w:rFonts w:asciiTheme="minorHAnsi" w:hAnsiTheme="minorHAnsi"/>
                <w:b/>
                <w:sz w:val="20"/>
              </w:rPr>
              <w:t>H:V</w:t>
            </w:r>
            <w:proofErr w:type="gramEnd"/>
            <w:r w:rsidRPr="004B325C">
              <w:rPr>
                <w:rFonts w:asciiTheme="minorHAnsi" w:hAnsiTheme="minorHAnsi"/>
                <w:b/>
                <w:sz w:val="20"/>
              </w:rPr>
              <w:t>):</w:t>
            </w:r>
          </w:p>
        </w:tc>
        <w:tc>
          <w:tcPr>
            <w:tcW w:w="2070" w:type="pct"/>
            <w:gridSpan w:val="8"/>
          </w:tcPr>
          <w:p w14:paraId="1AB8F19E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186B363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314EC17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35615258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Factor of Safety (</w:t>
            </w:r>
            <w:proofErr w:type="spellStart"/>
            <w:r w:rsidRPr="004B325C">
              <w:rPr>
                <w:rFonts w:asciiTheme="minorHAnsi" w:hAnsiTheme="minorHAnsi"/>
                <w:b/>
                <w:sz w:val="20"/>
              </w:rPr>
              <w:t>FoS</w:t>
            </w:r>
            <w:proofErr w:type="spellEnd"/>
            <w:r w:rsidRPr="004B325C">
              <w:rPr>
                <w:rFonts w:asciiTheme="minorHAnsi" w:hAnsiTheme="minorHAnsi"/>
                <w:b/>
                <w:sz w:val="20"/>
              </w:rPr>
              <w:t>)*</w:t>
            </w:r>
          </w:p>
          <w:p w14:paraId="71A0B875" w14:textId="77777777" w:rsidR="00A21938" w:rsidRPr="00751F09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</w:rPr>
            </w:pPr>
            <w:r w:rsidRPr="00751F09">
              <w:rPr>
                <w:rFonts w:asciiTheme="minorHAnsi" w:hAnsiTheme="minorHAnsi"/>
                <w:bCs/>
                <w:sz w:val="20"/>
              </w:rPr>
              <w:t>(assumes modelling undertaken):</w:t>
            </w:r>
          </w:p>
        </w:tc>
        <w:tc>
          <w:tcPr>
            <w:tcW w:w="2070" w:type="pct"/>
            <w:gridSpan w:val="8"/>
          </w:tcPr>
          <w:p w14:paraId="3DD14D13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935C673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479C9C8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5E2CDBE6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References:</w:t>
            </w:r>
          </w:p>
        </w:tc>
        <w:tc>
          <w:tcPr>
            <w:tcW w:w="2070" w:type="pct"/>
            <w:gridSpan w:val="8"/>
          </w:tcPr>
          <w:p w14:paraId="79FCFAFD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2496064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1F0B247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Dewatering/pit stabilisation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09819D81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Standing Water Level (SWL):</w:t>
            </w:r>
          </w:p>
        </w:tc>
        <w:tc>
          <w:tcPr>
            <w:tcW w:w="2070" w:type="pct"/>
            <w:gridSpan w:val="8"/>
          </w:tcPr>
          <w:p w14:paraId="4C8415E9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44E5023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5403A08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2A31A6AC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Aquifers to dewater:</w:t>
            </w:r>
          </w:p>
        </w:tc>
        <w:tc>
          <w:tcPr>
            <w:tcW w:w="2070" w:type="pct"/>
            <w:gridSpan w:val="8"/>
          </w:tcPr>
          <w:p w14:paraId="4DD3E03D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1E5696E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5B652F9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53DFD51A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No of bores:</w:t>
            </w:r>
          </w:p>
        </w:tc>
        <w:tc>
          <w:tcPr>
            <w:tcW w:w="2070" w:type="pct"/>
            <w:gridSpan w:val="8"/>
          </w:tcPr>
          <w:p w14:paraId="4CFF1C16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13C83BB8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090AA15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77DB59BE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Extraction rate (ML/yr):</w:t>
            </w:r>
          </w:p>
        </w:tc>
        <w:tc>
          <w:tcPr>
            <w:tcW w:w="2070" w:type="pct"/>
            <w:gridSpan w:val="8"/>
          </w:tcPr>
          <w:p w14:paraId="350ECC81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3FBF75DA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03A7C6E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56875E11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Cone of depression distance (m) from pit at 0.5m contour:</w:t>
            </w:r>
          </w:p>
        </w:tc>
        <w:tc>
          <w:tcPr>
            <w:tcW w:w="2070" w:type="pct"/>
            <w:gridSpan w:val="8"/>
          </w:tcPr>
          <w:p w14:paraId="2230A891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1A0A1810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2F19085C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6E6274EE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Water management requirements:</w:t>
            </w:r>
          </w:p>
        </w:tc>
        <w:tc>
          <w:tcPr>
            <w:tcW w:w="2070" w:type="pct"/>
            <w:gridSpan w:val="8"/>
          </w:tcPr>
          <w:p w14:paraId="522CC18D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C4063C2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1049EF7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7F75416F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References:</w:t>
            </w:r>
          </w:p>
        </w:tc>
        <w:tc>
          <w:tcPr>
            <w:tcW w:w="2070" w:type="pct"/>
            <w:gridSpan w:val="8"/>
          </w:tcPr>
          <w:p w14:paraId="505C33E9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CCE3A44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73FB8A28" w14:textId="77777777" w:rsidR="00A21938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Diversions</w:t>
            </w:r>
          </w:p>
          <w:p w14:paraId="4D3FFBD1" w14:textId="4FC615FA" w:rsidR="00751F09" w:rsidRPr="00751F09" w:rsidRDefault="00751F09" w:rsidP="00681F2A">
            <w:pPr>
              <w:spacing w:before="60" w:after="60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751F09">
              <w:rPr>
                <w:rFonts w:asciiTheme="minorHAnsi" w:hAnsiTheme="minorHAnsi"/>
                <w:bCs/>
                <w:i/>
                <w:iCs/>
                <w:sz w:val="20"/>
              </w:rPr>
              <w:lastRenderedPageBreak/>
              <w:t xml:space="preserve">(Nb. 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See f</w:t>
            </w:r>
            <w:r w:rsidRPr="00751F09">
              <w:rPr>
                <w:rFonts w:asciiTheme="minorHAnsi" w:hAnsiTheme="minorHAnsi"/>
                <w:bCs/>
                <w:i/>
                <w:iCs/>
                <w:sz w:val="20"/>
              </w:rPr>
              <w:t xml:space="preserve">urther detail in 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S</w:t>
            </w:r>
            <w:r w:rsidRPr="00751F09">
              <w:rPr>
                <w:rFonts w:asciiTheme="minorHAnsi" w:hAnsiTheme="minorHAnsi"/>
                <w:bCs/>
                <w:i/>
                <w:iCs/>
                <w:sz w:val="20"/>
              </w:rPr>
              <w:t xml:space="preserve">ection 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7</w:t>
            </w:r>
            <w:r w:rsidRPr="00751F09">
              <w:rPr>
                <w:rFonts w:asciiTheme="minorHAnsi" w:hAnsi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2AAC61F6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lastRenderedPageBreak/>
              <w:t>Waterway name:</w:t>
            </w:r>
          </w:p>
        </w:tc>
        <w:tc>
          <w:tcPr>
            <w:tcW w:w="2070" w:type="pct"/>
            <w:gridSpan w:val="8"/>
          </w:tcPr>
          <w:p w14:paraId="3236D676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0033436" w14:textId="77777777" w:rsidTr="0075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F2F2F2" w:themeFill="background1" w:themeFillShade="F2"/>
          </w:tcPr>
          <w:p w14:paraId="0E9E34E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F2F2F2" w:themeFill="background1" w:themeFillShade="F2"/>
          </w:tcPr>
          <w:p w14:paraId="66600823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Length (m):</w:t>
            </w:r>
          </w:p>
        </w:tc>
        <w:tc>
          <w:tcPr>
            <w:tcW w:w="2070" w:type="pct"/>
            <w:gridSpan w:val="8"/>
          </w:tcPr>
          <w:p w14:paraId="0D25037B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B20D1B0" w14:textId="77777777" w:rsidTr="00751F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F2F2F2" w:themeFill="background1" w:themeFillShade="F2"/>
          </w:tcPr>
          <w:p w14:paraId="75F6F41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F2F2F2" w:themeFill="background1" w:themeFillShade="F2"/>
          </w:tcPr>
          <w:p w14:paraId="1DFF6649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Width (m);</w:t>
            </w:r>
          </w:p>
        </w:tc>
        <w:tc>
          <w:tcPr>
            <w:tcW w:w="2070" w:type="pct"/>
            <w:gridSpan w:val="8"/>
          </w:tcPr>
          <w:p w14:paraId="6A03B41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F005375" w14:textId="77777777" w:rsidTr="00751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F2F2F2" w:themeFill="background1" w:themeFillShade="F2"/>
          </w:tcPr>
          <w:p w14:paraId="2519260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F2F2F2" w:themeFill="background1" w:themeFillShade="F2"/>
          </w:tcPr>
          <w:p w14:paraId="50D4B342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References:</w:t>
            </w:r>
          </w:p>
        </w:tc>
        <w:tc>
          <w:tcPr>
            <w:tcW w:w="2070" w:type="pct"/>
            <w:gridSpan w:val="8"/>
          </w:tcPr>
          <w:p w14:paraId="0AEDC738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BDB037F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2A8E9E7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Flood immunity (ARI)</w:t>
            </w:r>
          </w:p>
        </w:tc>
        <w:tc>
          <w:tcPr>
            <w:tcW w:w="2138" w:type="pct"/>
            <w:vMerge w:val="restart"/>
            <w:shd w:val="clear" w:color="auto" w:fill="D9D9D9" w:themeFill="background1" w:themeFillShade="D9"/>
          </w:tcPr>
          <w:p w14:paraId="3C62622C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Flood potential:</w:t>
            </w:r>
          </w:p>
        </w:tc>
        <w:tc>
          <w:tcPr>
            <w:tcW w:w="2070" w:type="pct"/>
            <w:gridSpan w:val="8"/>
            <w:shd w:val="clear" w:color="auto" w:fill="D9D9D9" w:themeFill="background1" w:themeFillShade="D9"/>
          </w:tcPr>
          <w:p w14:paraId="255D0023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Annual Recurrence Interval (ARI)</w:t>
            </w:r>
          </w:p>
        </w:tc>
      </w:tr>
      <w:tr w:rsidR="00A21938" w:rsidRPr="004B325C" w14:paraId="08AE7693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1C22159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vMerge/>
            <w:shd w:val="clear" w:color="auto" w:fill="D9D9D9" w:themeFill="background1" w:themeFillShade="D9"/>
          </w:tcPr>
          <w:p w14:paraId="62A36F2A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</w:tcPr>
          <w:p w14:paraId="32EC7D45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1:10</w:t>
            </w:r>
          </w:p>
        </w:tc>
        <w:tc>
          <w:tcPr>
            <w:tcW w:w="493" w:type="pct"/>
            <w:gridSpan w:val="3"/>
            <w:shd w:val="clear" w:color="auto" w:fill="D9D9D9" w:themeFill="background1" w:themeFillShade="D9"/>
          </w:tcPr>
          <w:p w14:paraId="358E7FD5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1:100</w:t>
            </w:r>
          </w:p>
        </w:tc>
        <w:tc>
          <w:tcPr>
            <w:tcW w:w="397" w:type="pct"/>
            <w:gridSpan w:val="2"/>
            <w:shd w:val="clear" w:color="auto" w:fill="D9D9D9" w:themeFill="background1" w:themeFillShade="D9"/>
          </w:tcPr>
          <w:p w14:paraId="36CAD7F6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1:500</w:t>
            </w:r>
          </w:p>
        </w:tc>
        <w:tc>
          <w:tcPr>
            <w:tcW w:w="617" w:type="pct"/>
            <w:gridSpan w:val="2"/>
            <w:shd w:val="clear" w:color="auto" w:fill="D9D9D9" w:themeFill="background1" w:themeFillShade="D9"/>
          </w:tcPr>
          <w:p w14:paraId="1ECBBA15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PMF</w:t>
            </w:r>
          </w:p>
        </w:tc>
      </w:tr>
      <w:tr w:rsidR="00A21938" w:rsidRPr="004B325C" w14:paraId="202AA4DC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280788B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4413DD58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Peak flood depth (m):</w:t>
            </w:r>
          </w:p>
        </w:tc>
        <w:tc>
          <w:tcPr>
            <w:tcW w:w="563" w:type="pct"/>
          </w:tcPr>
          <w:p w14:paraId="491F5A2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493" w:type="pct"/>
            <w:gridSpan w:val="3"/>
          </w:tcPr>
          <w:p w14:paraId="52D25432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97" w:type="pct"/>
            <w:gridSpan w:val="2"/>
          </w:tcPr>
          <w:p w14:paraId="69F4EDAF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  <w:gridSpan w:val="2"/>
          </w:tcPr>
          <w:p w14:paraId="744F4583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4CE9985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1F033F8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5AA9BD77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Flood mitigation required (Yes/No):</w:t>
            </w:r>
          </w:p>
        </w:tc>
        <w:tc>
          <w:tcPr>
            <w:tcW w:w="563" w:type="pct"/>
          </w:tcPr>
          <w:p w14:paraId="3CD675BE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493" w:type="pct"/>
            <w:gridSpan w:val="3"/>
          </w:tcPr>
          <w:p w14:paraId="0A6FC90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97" w:type="pct"/>
            <w:gridSpan w:val="2"/>
          </w:tcPr>
          <w:p w14:paraId="7D7EC9B5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17" w:type="pct"/>
            <w:gridSpan w:val="2"/>
          </w:tcPr>
          <w:p w14:paraId="040D144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71CCFB0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04E434A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41C37F2B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References:</w:t>
            </w:r>
          </w:p>
        </w:tc>
        <w:tc>
          <w:tcPr>
            <w:tcW w:w="2070" w:type="pct"/>
            <w:gridSpan w:val="8"/>
          </w:tcPr>
          <w:p w14:paraId="03F2726F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154D9A29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D9D9D9" w:themeFill="background1" w:themeFillShade="D9"/>
          </w:tcPr>
          <w:p w14:paraId="775851B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Pit development method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12442EA8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Rationale:</w:t>
            </w:r>
          </w:p>
        </w:tc>
        <w:tc>
          <w:tcPr>
            <w:tcW w:w="2070" w:type="pct"/>
            <w:gridSpan w:val="8"/>
          </w:tcPr>
          <w:p w14:paraId="5CBE8DAA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3FCAEF25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 w:val="restart"/>
            <w:shd w:val="clear" w:color="auto" w:fill="D9D9D9" w:themeFill="background1" w:themeFillShade="D9"/>
          </w:tcPr>
          <w:p w14:paraId="5D1FE3D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Regulatory considerations</w:t>
            </w:r>
          </w:p>
        </w:tc>
        <w:tc>
          <w:tcPr>
            <w:tcW w:w="2138" w:type="pct"/>
            <w:shd w:val="clear" w:color="auto" w:fill="D9D9D9" w:themeFill="background1" w:themeFillShade="D9"/>
          </w:tcPr>
          <w:p w14:paraId="2B74C43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Authorisation (former MMA):</w:t>
            </w:r>
          </w:p>
        </w:tc>
        <w:tc>
          <w:tcPr>
            <w:tcW w:w="2070" w:type="pct"/>
            <w:gridSpan w:val="8"/>
          </w:tcPr>
          <w:p w14:paraId="3998374A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u w:val="single"/>
              </w:rPr>
            </w:pPr>
            <w:r w:rsidRPr="004B325C">
              <w:rPr>
                <w:rFonts w:asciiTheme="minorHAnsi" w:hAnsiTheme="minorHAnsi"/>
                <w:sz w:val="20"/>
                <w:u w:val="single"/>
              </w:rPr>
              <w:t>Authorisation XXXX-01:</w:t>
            </w:r>
          </w:p>
          <w:p w14:paraId="1F8DEC66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Condition XX – dewatering</w:t>
            </w:r>
          </w:p>
          <w:p w14:paraId="22B2C8B8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Condition XX – clearing for pit</w:t>
            </w:r>
          </w:p>
        </w:tc>
      </w:tr>
      <w:tr w:rsidR="00A21938" w:rsidRPr="004B325C" w14:paraId="5D5FAEE3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6745300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6450C20D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NT EPA:</w:t>
            </w:r>
          </w:p>
        </w:tc>
        <w:tc>
          <w:tcPr>
            <w:tcW w:w="2070" w:type="pct"/>
            <w:gridSpan w:val="8"/>
          </w:tcPr>
          <w:p w14:paraId="0931657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u w:val="single"/>
              </w:rPr>
            </w:pPr>
            <w:r w:rsidRPr="004B325C">
              <w:rPr>
                <w:rFonts w:asciiTheme="minorHAnsi" w:hAnsiTheme="minorHAnsi"/>
                <w:sz w:val="20"/>
                <w:u w:val="single"/>
              </w:rPr>
              <w:t>Environmental Approval XXXXX</w:t>
            </w:r>
          </w:p>
          <w:p w14:paraId="470D1EB4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Condition XX – dewatering</w:t>
            </w:r>
          </w:p>
        </w:tc>
      </w:tr>
      <w:tr w:rsidR="00A21938" w:rsidRPr="004B325C" w14:paraId="192D2BF2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3AC52FF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39CD764A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EPBC Act:</w:t>
            </w:r>
          </w:p>
        </w:tc>
        <w:tc>
          <w:tcPr>
            <w:tcW w:w="2070" w:type="pct"/>
            <w:gridSpan w:val="8"/>
          </w:tcPr>
          <w:p w14:paraId="1A3FB5C6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3FA0A60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vMerge/>
            <w:shd w:val="clear" w:color="auto" w:fill="D9D9D9" w:themeFill="background1" w:themeFillShade="D9"/>
          </w:tcPr>
          <w:p w14:paraId="74FBB38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38" w:type="pct"/>
            <w:shd w:val="clear" w:color="auto" w:fill="D9D9D9" w:themeFill="background1" w:themeFillShade="D9"/>
          </w:tcPr>
          <w:p w14:paraId="772379B0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 xml:space="preserve">Other </w:t>
            </w:r>
          </w:p>
        </w:tc>
        <w:tc>
          <w:tcPr>
            <w:tcW w:w="2070" w:type="pct"/>
            <w:gridSpan w:val="8"/>
          </w:tcPr>
          <w:p w14:paraId="27005CEF" w14:textId="77777777" w:rsidR="00A21938" w:rsidRPr="004B325C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9D53CF9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pct"/>
            <w:shd w:val="clear" w:color="auto" w:fill="D9D9D9" w:themeFill="background1" w:themeFillShade="D9"/>
          </w:tcPr>
          <w:p w14:paraId="3A6CDEA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4B325C">
              <w:rPr>
                <w:rFonts w:asciiTheme="minorHAnsi" w:hAnsiTheme="minorHAnsi"/>
                <w:b/>
                <w:sz w:val="20"/>
              </w:rPr>
              <w:t>Ancillary structures</w:t>
            </w:r>
          </w:p>
        </w:tc>
        <w:tc>
          <w:tcPr>
            <w:tcW w:w="2138" w:type="pct"/>
          </w:tcPr>
          <w:p w14:paraId="7DA60447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pct"/>
            <w:gridSpan w:val="8"/>
          </w:tcPr>
          <w:p w14:paraId="64FF1BAA" w14:textId="77777777" w:rsidR="00A21938" w:rsidRPr="004B325C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</w:tbl>
    <w:p w14:paraId="6E1723A6" w14:textId="77777777" w:rsidR="00A21938" w:rsidRDefault="00A21938" w:rsidP="005B0DA6"/>
    <w:p w14:paraId="3760DC5A" w14:textId="77777777" w:rsidR="00A21938" w:rsidRPr="005B0DA6" w:rsidRDefault="00A21938" w:rsidP="005B0DA6"/>
    <w:p w14:paraId="5B5A3B0D" w14:textId="77777777" w:rsidR="004B325C" w:rsidRDefault="004B325C" w:rsidP="004C3E30">
      <w:pPr>
        <w:sectPr w:rsidR="004B325C" w:rsidSect="004B325C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3281BE5C" w14:textId="77777777" w:rsidR="001814C7" w:rsidRDefault="001814C7" w:rsidP="001814C7">
      <w:pPr>
        <w:pStyle w:val="Heading2"/>
      </w:pPr>
      <w:bookmarkStart w:id="23" w:name="_Toc216359979"/>
      <w:bookmarkStart w:id="24" w:name="_Toc216786766"/>
      <w:bookmarkStart w:id="25" w:name="_Toc223005734"/>
      <w:bookmarkStart w:id="26" w:name="_Toc223093680"/>
      <w:r>
        <w:lastRenderedPageBreak/>
        <w:t>Risks, controls and management</w:t>
      </w:r>
      <w:bookmarkEnd w:id="23"/>
      <w:bookmarkEnd w:id="24"/>
      <w:bookmarkEnd w:id="25"/>
      <w:bookmarkEnd w:id="26"/>
      <w:r>
        <w:t xml:space="preserve"> </w:t>
      </w:r>
    </w:p>
    <w:p w14:paraId="4475C399" w14:textId="77777777" w:rsidR="00EE5BE0" w:rsidRPr="005B0DA6" w:rsidRDefault="005B0DA6" w:rsidP="00EE5BE0">
      <w:r>
        <w:t xml:space="preserve">Complete Table </w:t>
      </w:r>
      <w:r w:rsidR="008D42DD">
        <w:t>3.2</w:t>
      </w:r>
      <w:r>
        <w:t xml:space="preserve">. </w:t>
      </w:r>
      <w:r w:rsidR="00EE5BE0">
        <w:t xml:space="preserve">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324717" w:rsidRPr="00324717" w14:paraId="72193820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19FF4C27" w14:textId="7C8C4C72" w:rsidR="001E2A4C" w:rsidRPr="00324717" w:rsidRDefault="001E2A4C" w:rsidP="005B0DA6">
            <w:pPr>
              <w:rPr>
                <w:rFonts w:asciiTheme="minorHAnsi" w:hAnsiTheme="minorHAnsi"/>
                <w:sz w:val="20"/>
              </w:rPr>
            </w:pPr>
            <w:r w:rsidRPr="00324717">
              <w:rPr>
                <w:rFonts w:asciiTheme="minorHAnsi" w:hAnsiTheme="minorHAnsi"/>
                <w:sz w:val="20"/>
              </w:rPr>
              <w:t xml:space="preserve">Table </w:t>
            </w:r>
            <w:r w:rsidR="008D42DD" w:rsidRPr="00324717">
              <w:rPr>
                <w:rFonts w:asciiTheme="minorHAnsi" w:hAnsiTheme="minorHAnsi"/>
                <w:sz w:val="20"/>
              </w:rPr>
              <w:t>3.2</w:t>
            </w:r>
            <w:r w:rsidRPr="00324717">
              <w:rPr>
                <w:rFonts w:asciiTheme="minorHAnsi" w:hAnsiTheme="minorHAnsi"/>
                <w:sz w:val="20"/>
              </w:rPr>
              <w:t xml:space="preserve"> – Risk, controls and management</w:t>
            </w:r>
            <w:r w:rsidR="005B0DA6" w:rsidRPr="00324717">
              <w:rPr>
                <w:rFonts w:asciiTheme="minorHAnsi" w:hAnsiTheme="minorHAnsi"/>
                <w:sz w:val="20"/>
              </w:rPr>
              <w:t>: Underground operations</w:t>
            </w:r>
          </w:p>
        </w:tc>
      </w:tr>
      <w:tr w:rsidR="00324717" w:rsidRPr="00324717" w14:paraId="15F8373B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C8B1A29" w14:textId="77777777" w:rsidR="001E2A4C" w:rsidRPr="00324717" w:rsidRDefault="001E2A4C" w:rsidP="005B0DA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763D962B" w14:textId="34026A97" w:rsidR="001E2A4C" w:rsidRPr="001F4F73" w:rsidRDefault="001E2A4C" w:rsidP="005B0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33B6F85E" w14:textId="77777777" w:rsidR="001E2A4C" w:rsidRPr="00324717" w:rsidRDefault="001E2A4C" w:rsidP="005B0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0D62F4A9" w14:textId="77777777" w:rsidR="001E2A4C" w:rsidRPr="00324717" w:rsidRDefault="001E2A4C" w:rsidP="005B0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2850A7F3" w14:textId="77777777" w:rsidR="001E2A4C" w:rsidRPr="00324717" w:rsidRDefault="001E2A4C" w:rsidP="005B0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3947E3BA" w14:textId="77777777" w:rsidR="001E2A4C" w:rsidRPr="00324717" w:rsidRDefault="001E2A4C" w:rsidP="005B0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324717">
              <w:rPr>
                <w:rFonts w:asciiTheme="minorHAnsi" w:hAnsiTheme="minorHAnsi"/>
                <w:sz w:val="16"/>
                <w:szCs w:val="16"/>
              </w:rPr>
              <w:t>References</w:t>
            </w:r>
          </w:p>
        </w:tc>
      </w:tr>
      <w:tr w:rsidR="00324717" w:rsidRPr="00324717" w14:paraId="74677ED4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E6B920C" w14:textId="77777777" w:rsidR="001E2A4C" w:rsidRPr="00324717" w:rsidRDefault="001E2A4C" w:rsidP="005B0DA6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FCEB85E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883B81B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603AA1FF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4465AAB3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0B52608F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724F0505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5C807E0F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324717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4870FF5B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32013434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733C892D" w14:textId="77777777" w:rsidR="001E2A4C" w:rsidRPr="00324717" w:rsidRDefault="001E2A4C" w:rsidP="005B0D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324717" w:rsidRPr="00324717" w14:paraId="57293BC6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79720B" w14:textId="3C710E92" w:rsidR="001E2A4C" w:rsidRPr="00324717" w:rsidRDefault="001E2A4C" w:rsidP="005B0DA6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95D99C" w14:textId="0677C945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34458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C9E362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4963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224D26F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3701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9A9D022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4864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2A259BA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1903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959294F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7769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C929564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0E79E111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4BC0471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C0356E3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12335B2C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E6F7C4" w14:textId="563A0DA5" w:rsidR="001E2A4C" w:rsidRPr="00324717" w:rsidRDefault="001E2A4C" w:rsidP="005B0DA6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35738F" w14:textId="48509391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97402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89F0D4B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7949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8CDAFA5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12468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5D805A9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04984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B5E117D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7818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2D1D43B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36387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6C7C3F6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8B576C1" w14:textId="77777777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499A168" w14:textId="77777777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4D1DDB5" w14:textId="77777777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3ADF6BD2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3D6878" w14:textId="41A9E0EA" w:rsidR="001E2A4C" w:rsidRPr="00324717" w:rsidRDefault="001E2A4C" w:rsidP="005B0DA6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811BB3" w14:textId="63D01B08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22217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10647D" w14:textId="6488E973" w:rsidR="001E2A4C" w:rsidRPr="00324717" w:rsidRDefault="00E94B50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77424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7EBEDAB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801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109A64B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9841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A3D57AC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6423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E5945D0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5797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1D81EB9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7B1F50BB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B69189B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9E1EA1F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2614AABC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3838D9" w14:textId="32E9A34C" w:rsidR="001E2A4C" w:rsidRPr="00324717" w:rsidRDefault="001E2A4C" w:rsidP="005B0DA6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40897EB" w14:textId="2D265723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90390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8B8F461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9611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A83F732" w14:textId="48ED3777" w:rsidR="001E2A4C" w:rsidRPr="00324717" w:rsidRDefault="00E94B50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03657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3AEF75C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6867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A542EC1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11505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A929401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6406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444C7CD" w14:textId="77777777" w:rsidR="001E2A4C" w:rsidRPr="00324717" w:rsidRDefault="001E2A4C" w:rsidP="005B0DA6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7DB1CA5A" w14:textId="77777777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8ACD875" w14:textId="77777777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9F8BA6D" w14:textId="77777777" w:rsidR="001E2A4C" w:rsidRPr="00324717" w:rsidRDefault="001E2A4C" w:rsidP="005B0DA6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4717" w:rsidRPr="00324717" w14:paraId="62FBFFCC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E6BE8D" w14:textId="7B334760" w:rsidR="001E2A4C" w:rsidRPr="00324717" w:rsidRDefault="001E2A4C" w:rsidP="005B0DA6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34E0891" w14:textId="02D33209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42618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3AB615A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2766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0C2A482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8120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62DEA1E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97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A7B410A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73299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57AE2B1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57215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65773C5" w14:textId="77777777" w:rsidR="001E2A4C" w:rsidRPr="00324717" w:rsidRDefault="001E2A4C" w:rsidP="005B0DA6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32471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440133BE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D2ADE6E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0A41D11" w14:textId="77777777" w:rsidR="001E2A4C" w:rsidRPr="00324717" w:rsidRDefault="001E2A4C" w:rsidP="005B0DA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E620D20" w14:textId="77777777" w:rsidR="001E2A4C" w:rsidRDefault="001E2A4C"/>
    <w:p w14:paraId="3BF77BC0" w14:textId="4182F09A" w:rsidR="005B0DA6" w:rsidRDefault="005B0DA6" w:rsidP="005B0DA6">
      <w:pPr>
        <w:keepNext/>
      </w:pPr>
      <w:r>
        <w:t xml:space="preserve">Complete Table </w:t>
      </w:r>
      <w:r w:rsidR="008D42DD">
        <w:t>3.3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1E2A4C" w:rsidRPr="004B325C" w14:paraId="12D0CB8F" w14:textId="77777777" w:rsidTr="008D4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6AF34CA8" w14:textId="7858F03E" w:rsidR="001E2A4C" w:rsidRPr="004B325C" w:rsidRDefault="001E2A4C" w:rsidP="00811AA4">
            <w:pPr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Table </w:t>
            </w:r>
            <w:r w:rsidR="008D42DD">
              <w:rPr>
                <w:rFonts w:asciiTheme="minorHAnsi" w:hAnsiTheme="minorHAnsi"/>
                <w:sz w:val="20"/>
              </w:rPr>
              <w:t>3.3</w:t>
            </w:r>
            <w:r w:rsidRPr="004B325C">
              <w:rPr>
                <w:rFonts w:asciiTheme="minorHAnsi" w:hAnsiTheme="minorHAnsi"/>
                <w:sz w:val="20"/>
              </w:rPr>
              <w:t xml:space="preserve"> – Knowledge gaps</w:t>
            </w:r>
            <w:r w:rsidR="005B0DA6" w:rsidRPr="004B325C">
              <w:rPr>
                <w:rFonts w:asciiTheme="minorHAnsi" w:hAnsiTheme="minorHAnsi"/>
                <w:sz w:val="20"/>
              </w:rPr>
              <w:t xml:space="preserve">: Underground </w:t>
            </w:r>
            <w:r w:rsidR="0006484C" w:rsidRPr="004B325C">
              <w:rPr>
                <w:rFonts w:asciiTheme="minorHAnsi" w:hAnsiTheme="minorHAnsi"/>
                <w:sz w:val="20"/>
              </w:rPr>
              <w:t>operations</w:t>
            </w:r>
          </w:p>
        </w:tc>
      </w:tr>
      <w:tr w:rsidR="001E2A4C" w:rsidRPr="004B325C" w14:paraId="40B693FD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6F1DF09B" w14:textId="77777777" w:rsidR="001E2A4C" w:rsidRPr="004B325C" w:rsidRDefault="001E2A4C" w:rsidP="00811AA4">
            <w:pPr>
              <w:rPr>
                <w:rFonts w:asciiTheme="minorHAnsi" w:hAnsiTheme="minorHAnsi"/>
                <w:sz w:val="20"/>
              </w:rPr>
            </w:pPr>
          </w:p>
          <w:p w14:paraId="6AA46B55" w14:textId="77777777" w:rsidR="001E2A4C" w:rsidRPr="004B325C" w:rsidRDefault="001E2A4C" w:rsidP="00811AA4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5E30572" w14:textId="77777777" w:rsidR="004B325C" w:rsidRDefault="004B325C">
      <w:pPr>
        <w:sectPr w:rsidR="004B325C" w:rsidSect="004B325C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662AE6AE" w14:textId="557E4575" w:rsidR="001814C7" w:rsidRDefault="001814C7" w:rsidP="001814C7">
      <w:pPr>
        <w:pStyle w:val="Heading1"/>
      </w:pPr>
      <w:bookmarkStart w:id="27" w:name="_Toc223093681"/>
      <w:r>
        <w:lastRenderedPageBreak/>
        <w:t xml:space="preserve">Section 4: </w:t>
      </w:r>
      <w:r w:rsidR="00A21938">
        <w:t>Underground operations</w:t>
      </w:r>
      <w:bookmarkEnd w:id="27"/>
    </w:p>
    <w:p w14:paraId="593CE97A" w14:textId="77777777" w:rsidR="001814C7" w:rsidRDefault="001814C7" w:rsidP="001814C7">
      <w:pPr>
        <w:pStyle w:val="Heading2"/>
      </w:pPr>
      <w:bookmarkStart w:id="28" w:name="_Toc216359981"/>
      <w:bookmarkStart w:id="29" w:name="_Toc216786768"/>
      <w:bookmarkStart w:id="30" w:name="_Toc223005736"/>
      <w:bookmarkStart w:id="31" w:name="_Toc223093682"/>
      <w:r>
        <w:t>Domain details</w:t>
      </w:r>
      <w:bookmarkEnd w:id="28"/>
      <w:bookmarkEnd w:id="29"/>
      <w:bookmarkEnd w:id="30"/>
      <w:bookmarkEnd w:id="31"/>
    </w:p>
    <w:p w14:paraId="4DE49415" w14:textId="35D179D2" w:rsidR="00A21938" w:rsidRPr="005B0DA6" w:rsidRDefault="00A21938" w:rsidP="00A21938">
      <w:r>
        <w:t xml:space="preserve">Complete a copy of Table 4.1 for each underground section. </w:t>
      </w:r>
    </w:p>
    <w:tbl>
      <w:tblPr>
        <w:tblStyle w:val="NTGTable"/>
        <w:tblW w:w="5000" w:type="pct"/>
        <w:tblLook w:val="04A0" w:firstRow="1" w:lastRow="0" w:firstColumn="1" w:lastColumn="0" w:noHBand="0" w:noVBand="1"/>
      </w:tblPr>
      <w:tblGrid>
        <w:gridCol w:w="2176"/>
        <w:gridCol w:w="2590"/>
        <w:gridCol w:w="1387"/>
        <w:gridCol w:w="1387"/>
        <w:gridCol w:w="1387"/>
        <w:gridCol w:w="1381"/>
      </w:tblGrid>
      <w:tr w:rsidR="00C26832" w:rsidRPr="00C26832" w14:paraId="443A7497" w14:textId="77777777" w:rsidTr="0068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shd w:val="clear" w:color="auto" w:fill="F89875" w:themeFill="accent1" w:themeFillTint="99"/>
            <w:vAlign w:val="center"/>
          </w:tcPr>
          <w:p w14:paraId="0F68D830" w14:textId="3CCE528A" w:rsidR="00A21938" w:rsidRPr="00C26832" w:rsidRDefault="00A21938" w:rsidP="00681F2A">
            <w:pPr>
              <w:rPr>
                <w:rFonts w:asciiTheme="minorHAnsi" w:hAnsiTheme="minorHAnsi"/>
                <w:b w:val="0"/>
                <w:sz w:val="20"/>
              </w:rPr>
            </w:pPr>
            <w:r w:rsidRPr="00C26832">
              <w:rPr>
                <w:rFonts w:asciiTheme="minorHAnsi" w:hAnsiTheme="minorHAnsi"/>
                <w:sz w:val="20"/>
              </w:rPr>
              <w:t>Table 4.1 – Underground operations summary</w:t>
            </w:r>
          </w:p>
        </w:tc>
      </w:tr>
      <w:tr w:rsidR="00C26832" w:rsidRPr="00C26832" w14:paraId="62F8DC3E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pct"/>
            <w:gridSpan w:val="2"/>
            <w:shd w:val="clear" w:color="auto" w:fill="D9D9D9" w:themeFill="background1" w:themeFillShade="D9"/>
          </w:tcPr>
          <w:p w14:paraId="1197A5D1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Underground operations name / identifier:</w:t>
            </w:r>
          </w:p>
        </w:tc>
        <w:tc>
          <w:tcPr>
            <w:tcW w:w="2689" w:type="pct"/>
            <w:gridSpan w:val="4"/>
          </w:tcPr>
          <w:p w14:paraId="01C0F80E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C26832">
              <w:rPr>
                <w:rFonts w:asciiTheme="minorHAnsi" w:hAnsiTheme="minorHAnsi"/>
                <w:bCs/>
                <w:i/>
                <w:iCs/>
                <w:sz w:val="20"/>
              </w:rPr>
              <w:t>e.g. UG Area 1</w:t>
            </w:r>
          </w:p>
        </w:tc>
      </w:tr>
      <w:tr w:rsidR="00C26832" w:rsidRPr="00C26832" w14:paraId="585B9A52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pct"/>
            <w:gridSpan w:val="2"/>
            <w:shd w:val="clear" w:color="auto" w:fill="D9D9D9" w:themeFill="background1" w:themeFillShade="D9"/>
          </w:tcPr>
          <w:p w14:paraId="00262859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UG status:</w:t>
            </w:r>
          </w:p>
        </w:tc>
        <w:tc>
          <w:tcPr>
            <w:tcW w:w="673" w:type="pct"/>
          </w:tcPr>
          <w:p w14:paraId="52E67F13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New:</w:t>
            </w:r>
          </w:p>
        </w:tc>
        <w:sdt>
          <w:sdtPr>
            <w:rPr>
              <w:rFonts w:asciiTheme="minorHAnsi" w:hAnsiTheme="minorHAnsi"/>
              <w:sz w:val="20"/>
            </w:rPr>
            <w:id w:val="76519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pct"/>
              </w:tcPr>
              <w:p w14:paraId="6FA5E434" w14:textId="77777777" w:rsidR="00A21938" w:rsidRPr="00C26832" w:rsidRDefault="00A21938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bCs/>
                    <w:sz w:val="20"/>
                  </w:rPr>
                </w:pPr>
                <w:r w:rsidRPr="00C268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673" w:type="pct"/>
          </w:tcPr>
          <w:p w14:paraId="4A30811F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Existing:</w:t>
            </w:r>
          </w:p>
        </w:tc>
        <w:sdt>
          <w:sdtPr>
            <w:rPr>
              <w:rFonts w:asciiTheme="minorHAnsi" w:hAnsiTheme="minorHAnsi"/>
              <w:sz w:val="20"/>
            </w:rPr>
            <w:id w:val="8535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1" w:type="pct"/>
              </w:tcPr>
              <w:p w14:paraId="41D66132" w14:textId="77777777" w:rsidR="00A21938" w:rsidRPr="00C26832" w:rsidRDefault="00A21938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bCs/>
                    <w:sz w:val="20"/>
                  </w:rPr>
                </w:pPr>
                <w:r w:rsidRPr="00C268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C26832" w:rsidRPr="00C26832" w14:paraId="625D2B04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pct"/>
            <w:gridSpan w:val="2"/>
            <w:shd w:val="clear" w:color="auto" w:fill="D9D9D9" w:themeFill="background1" w:themeFillShade="D9"/>
          </w:tcPr>
          <w:p w14:paraId="4D3C2FDA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Mineral interest:</w:t>
            </w:r>
          </w:p>
        </w:tc>
        <w:tc>
          <w:tcPr>
            <w:tcW w:w="2689" w:type="pct"/>
            <w:gridSpan w:val="4"/>
          </w:tcPr>
          <w:p w14:paraId="1904A5E6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0E1BB050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pct"/>
            <w:gridSpan w:val="2"/>
            <w:shd w:val="clear" w:color="auto" w:fill="D9D9D9" w:themeFill="background1" w:themeFillShade="D9"/>
          </w:tcPr>
          <w:p w14:paraId="2B4816B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LOM year of construction:</w:t>
            </w:r>
          </w:p>
        </w:tc>
        <w:tc>
          <w:tcPr>
            <w:tcW w:w="2689" w:type="pct"/>
            <w:gridSpan w:val="4"/>
          </w:tcPr>
          <w:p w14:paraId="079C314B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17790AC3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5747AB0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Access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14:paraId="73790DB2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No. of portals:</w:t>
            </w:r>
          </w:p>
        </w:tc>
        <w:tc>
          <w:tcPr>
            <w:tcW w:w="2689" w:type="pct"/>
            <w:gridSpan w:val="4"/>
          </w:tcPr>
          <w:p w14:paraId="060F63EC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0F8E577C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99E8CE5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728FED8D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Locations:</w:t>
            </w:r>
          </w:p>
        </w:tc>
        <w:tc>
          <w:tcPr>
            <w:tcW w:w="2689" w:type="pct"/>
            <w:gridSpan w:val="4"/>
          </w:tcPr>
          <w:p w14:paraId="16993B8D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74300B87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62BED98E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4EAD0E8D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Dimensions* (m):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60141BA0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 xml:space="preserve">Length: </w:t>
            </w:r>
          </w:p>
        </w:tc>
        <w:tc>
          <w:tcPr>
            <w:tcW w:w="673" w:type="pct"/>
          </w:tcPr>
          <w:p w14:paraId="7E74B23F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3" w:type="pct"/>
            <w:shd w:val="clear" w:color="auto" w:fill="D9D9D9" w:themeFill="background1" w:themeFillShade="D9"/>
          </w:tcPr>
          <w:p w14:paraId="5DE71505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Width:</w:t>
            </w:r>
          </w:p>
        </w:tc>
        <w:tc>
          <w:tcPr>
            <w:tcW w:w="671" w:type="pct"/>
          </w:tcPr>
          <w:p w14:paraId="051E3DA8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11DF608F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72372E6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Shafts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14:paraId="49FC2911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Number:</w:t>
            </w:r>
          </w:p>
        </w:tc>
        <w:tc>
          <w:tcPr>
            <w:tcW w:w="2689" w:type="pct"/>
            <w:gridSpan w:val="4"/>
          </w:tcPr>
          <w:p w14:paraId="69C0508F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69BFAEC8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418802EC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19E501B0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Location:</w:t>
            </w:r>
          </w:p>
        </w:tc>
        <w:tc>
          <w:tcPr>
            <w:tcW w:w="2689" w:type="pct"/>
            <w:gridSpan w:val="4"/>
          </w:tcPr>
          <w:p w14:paraId="017E6A46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76401FB8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79A12710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36649882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Dimensions (m):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4C3B8B44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Length:</w:t>
            </w:r>
          </w:p>
        </w:tc>
        <w:tc>
          <w:tcPr>
            <w:tcW w:w="673" w:type="pct"/>
          </w:tcPr>
          <w:p w14:paraId="235A99F4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3" w:type="pct"/>
            <w:shd w:val="clear" w:color="auto" w:fill="D9D9D9" w:themeFill="background1" w:themeFillShade="D9"/>
          </w:tcPr>
          <w:p w14:paraId="65D0EED8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Width:</w:t>
            </w:r>
          </w:p>
        </w:tc>
        <w:tc>
          <w:tcPr>
            <w:tcW w:w="671" w:type="pct"/>
          </w:tcPr>
          <w:p w14:paraId="1B67C011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4C451CC0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150DC3FE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Vents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14:paraId="4C249B59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Number:</w:t>
            </w:r>
          </w:p>
        </w:tc>
        <w:tc>
          <w:tcPr>
            <w:tcW w:w="2689" w:type="pct"/>
            <w:gridSpan w:val="4"/>
          </w:tcPr>
          <w:p w14:paraId="33688863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17882662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26CC2FA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7180A066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Location:</w:t>
            </w:r>
          </w:p>
        </w:tc>
        <w:tc>
          <w:tcPr>
            <w:tcW w:w="2689" w:type="pct"/>
            <w:gridSpan w:val="4"/>
          </w:tcPr>
          <w:p w14:paraId="6E965001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784E3F10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5D35465B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5FD8F935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Dimensions (m):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21DD528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Length:</w:t>
            </w:r>
          </w:p>
        </w:tc>
        <w:tc>
          <w:tcPr>
            <w:tcW w:w="673" w:type="pct"/>
          </w:tcPr>
          <w:p w14:paraId="42B3CA94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3" w:type="pct"/>
            <w:shd w:val="clear" w:color="auto" w:fill="D9D9D9" w:themeFill="background1" w:themeFillShade="D9"/>
          </w:tcPr>
          <w:p w14:paraId="066F58D3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Width:</w:t>
            </w:r>
          </w:p>
        </w:tc>
        <w:tc>
          <w:tcPr>
            <w:tcW w:w="671" w:type="pct"/>
          </w:tcPr>
          <w:p w14:paraId="78AF4DF2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7376BFD2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6CD63648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Dewatering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14:paraId="70ED508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Standing Water Level (SWL):</w:t>
            </w:r>
          </w:p>
        </w:tc>
        <w:tc>
          <w:tcPr>
            <w:tcW w:w="2689" w:type="pct"/>
            <w:gridSpan w:val="4"/>
          </w:tcPr>
          <w:p w14:paraId="5B374C4B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0AD96264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2DA9CEAE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666AB88F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Aquifer:</w:t>
            </w:r>
          </w:p>
        </w:tc>
        <w:tc>
          <w:tcPr>
            <w:tcW w:w="2689" w:type="pct"/>
            <w:gridSpan w:val="4"/>
          </w:tcPr>
          <w:p w14:paraId="27372D81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4D228EE4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50A0567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3221FFA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 xml:space="preserve">No. of </w:t>
            </w:r>
            <w:proofErr w:type="gramStart"/>
            <w:r w:rsidRPr="00C26832">
              <w:rPr>
                <w:rFonts w:asciiTheme="minorHAnsi" w:hAnsiTheme="minorHAnsi"/>
                <w:b/>
                <w:sz w:val="20"/>
              </w:rPr>
              <w:t>bores</w:t>
            </w:r>
            <w:r w:rsidRPr="00C26832" w:rsidDel="005F624D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C26832">
              <w:rPr>
                <w:rFonts w:asciiTheme="minorHAnsi" w:hAnsiTheme="minorHAnsi"/>
                <w:b/>
                <w:sz w:val="20"/>
              </w:rPr>
              <w:t>:</w:t>
            </w:r>
            <w:proofErr w:type="gramEnd"/>
          </w:p>
        </w:tc>
        <w:tc>
          <w:tcPr>
            <w:tcW w:w="2689" w:type="pct"/>
            <w:gridSpan w:val="4"/>
          </w:tcPr>
          <w:p w14:paraId="5D597D23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6035F575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41D09F3D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7B79BBE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Extraction rate:</w:t>
            </w:r>
          </w:p>
        </w:tc>
        <w:tc>
          <w:tcPr>
            <w:tcW w:w="2689" w:type="pct"/>
            <w:gridSpan w:val="4"/>
          </w:tcPr>
          <w:p w14:paraId="082A7778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4845857B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116728E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25357E64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Cone of depression distance (m) from pit at 0.5 m contour:</w:t>
            </w:r>
          </w:p>
        </w:tc>
        <w:tc>
          <w:tcPr>
            <w:tcW w:w="2689" w:type="pct"/>
            <w:gridSpan w:val="4"/>
          </w:tcPr>
          <w:p w14:paraId="103E7CC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72DC9B03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2E1E9973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66F19B7B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Water management requirements:</w:t>
            </w:r>
          </w:p>
        </w:tc>
        <w:tc>
          <w:tcPr>
            <w:tcW w:w="2689" w:type="pct"/>
            <w:gridSpan w:val="4"/>
          </w:tcPr>
          <w:p w14:paraId="5DE69B31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5E504641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433B7BB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1F1C3B4E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References:</w:t>
            </w:r>
          </w:p>
        </w:tc>
        <w:tc>
          <w:tcPr>
            <w:tcW w:w="2689" w:type="pct"/>
            <w:gridSpan w:val="4"/>
          </w:tcPr>
          <w:p w14:paraId="191BE5EC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26832" w:rsidRPr="00C26832" w14:paraId="422B84B6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48A41C4E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Flood immunity</w:t>
            </w:r>
          </w:p>
        </w:tc>
        <w:tc>
          <w:tcPr>
            <w:tcW w:w="1256" w:type="pct"/>
            <w:vMerge w:val="restart"/>
            <w:shd w:val="clear" w:color="auto" w:fill="D9D9D9" w:themeFill="background1" w:themeFillShade="D9"/>
          </w:tcPr>
          <w:p w14:paraId="5ADEBD5E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Flood potential:</w:t>
            </w:r>
          </w:p>
        </w:tc>
        <w:tc>
          <w:tcPr>
            <w:tcW w:w="2689" w:type="pct"/>
            <w:gridSpan w:val="4"/>
            <w:shd w:val="clear" w:color="auto" w:fill="D9D9D9" w:themeFill="background1" w:themeFillShade="D9"/>
          </w:tcPr>
          <w:p w14:paraId="2E13A19B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Annual Recurrence Interval (ARI)</w:t>
            </w:r>
          </w:p>
        </w:tc>
      </w:tr>
      <w:tr w:rsidR="00C26832" w:rsidRPr="00C26832" w14:paraId="2B02B8BC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A8F05F2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56" w:type="pct"/>
            <w:vMerge/>
            <w:shd w:val="clear" w:color="auto" w:fill="D9D9D9" w:themeFill="background1" w:themeFillShade="D9"/>
          </w:tcPr>
          <w:p w14:paraId="7BE3E7DB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73" w:type="pct"/>
            <w:shd w:val="clear" w:color="auto" w:fill="D9D9D9" w:themeFill="background1" w:themeFillShade="D9"/>
          </w:tcPr>
          <w:p w14:paraId="7142BFAE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1:10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28C0719F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1:100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79D39A8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1:500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45DC2EF8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PMF</w:t>
            </w:r>
          </w:p>
        </w:tc>
      </w:tr>
      <w:tr w:rsidR="00C26832" w:rsidRPr="00C26832" w14:paraId="460F603E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2275D991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1E285E4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Peak flood depth (m):</w:t>
            </w:r>
          </w:p>
        </w:tc>
        <w:tc>
          <w:tcPr>
            <w:tcW w:w="673" w:type="pct"/>
          </w:tcPr>
          <w:p w14:paraId="0DB5920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3" w:type="pct"/>
          </w:tcPr>
          <w:p w14:paraId="09AFCDEB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3" w:type="pct"/>
          </w:tcPr>
          <w:p w14:paraId="387B6CC4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1" w:type="pct"/>
          </w:tcPr>
          <w:p w14:paraId="72085E1D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2EE8DA14" w14:textId="77777777" w:rsidTr="005F3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56EBFEF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36A13EC5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Flood mitigation required (Yes/No):</w:t>
            </w:r>
          </w:p>
        </w:tc>
        <w:tc>
          <w:tcPr>
            <w:tcW w:w="673" w:type="pct"/>
          </w:tcPr>
          <w:p w14:paraId="62F1DAC4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3" w:type="pct"/>
          </w:tcPr>
          <w:p w14:paraId="73626AD1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3" w:type="pct"/>
          </w:tcPr>
          <w:p w14:paraId="21A8B70F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671" w:type="pct"/>
          </w:tcPr>
          <w:p w14:paraId="608379E9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5FC29672" w14:textId="77777777" w:rsidTr="005F3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3603037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2CA8A9AC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References:</w:t>
            </w:r>
          </w:p>
        </w:tc>
        <w:tc>
          <w:tcPr>
            <w:tcW w:w="2689" w:type="pct"/>
            <w:gridSpan w:val="4"/>
          </w:tcPr>
          <w:p w14:paraId="5D820339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63B2F906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47126D1A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lastRenderedPageBreak/>
              <w:t>UG development method rationale and regulatory considerations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14:paraId="28F0688C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Rationale</w:t>
            </w:r>
          </w:p>
          <w:p w14:paraId="29E77E21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(i.e. explain what UG method was chosen and why):</w:t>
            </w:r>
          </w:p>
        </w:tc>
        <w:tc>
          <w:tcPr>
            <w:tcW w:w="2689" w:type="pct"/>
            <w:gridSpan w:val="4"/>
          </w:tcPr>
          <w:p w14:paraId="30DE857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08181B7D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6408505E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2E000349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Existing Authorisation (former MMA):</w:t>
            </w:r>
          </w:p>
        </w:tc>
        <w:tc>
          <w:tcPr>
            <w:tcW w:w="2689" w:type="pct"/>
            <w:gridSpan w:val="4"/>
          </w:tcPr>
          <w:p w14:paraId="518AD8E4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u w:val="single"/>
              </w:rPr>
            </w:pPr>
            <w:r w:rsidRPr="00C26832">
              <w:rPr>
                <w:rFonts w:asciiTheme="minorHAnsi" w:hAnsiTheme="minorHAnsi"/>
                <w:sz w:val="20"/>
                <w:u w:val="single"/>
              </w:rPr>
              <w:t>Authorisation XXXX-01:</w:t>
            </w:r>
          </w:p>
          <w:p w14:paraId="56AF86B5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C26832">
              <w:rPr>
                <w:rFonts w:asciiTheme="minorHAnsi" w:hAnsiTheme="minorHAnsi"/>
                <w:sz w:val="20"/>
              </w:rPr>
              <w:t>Condition XX – dewatering</w:t>
            </w:r>
          </w:p>
          <w:p w14:paraId="26CFAC7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C26832">
              <w:rPr>
                <w:rFonts w:asciiTheme="minorHAnsi" w:hAnsiTheme="minorHAnsi"/>
                <w:sz w:val="20"/>
              </w:rPr>
              <w:t>Condition XX – clearing for pit</w:t>
            </w:r>
          </w:p>
        </w:tc>
      </w:tr>
      <w:tr w:rsidR="00C26832" w:rsidRPr="00C26832" w14:paraId="2082B022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FE33E1D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6BD29EBF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NT EPA:</w:t>
            </w:r>
          </w:p>
        </w:tc>
        <w:tc>
          <w:tcPr>
            <w:tcW w:w="2689" w:type="pct"/>
            <w:gridSpan w:val="4"/>
          </w:tcPr>
          <w:p w14:paraId="0A20F8C8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u w:val="single"/>
              </w:rPr>
            </w:pPr>
            <w:r w:rsidRPr="00C26832">
              <w:rPr>
                <w:rFonts w:asciiTheme="minorHAnsi" w:hAnsiTheme="minorHAnsi"/>
                <w:sz w:val="20"/>
                <w:u w:val="single"/>
              </w:rPr>
              <w:t>Environmental Approval XXXXX</w:t>
            </w:r>
          </w:p>
          <w:p w14:paraId="2DF4B9A5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C26832">
              <w:rPr>
                <w:rFonts w:asciiTheme="minorHAnsi" w:hAnsiTheme="minorHAnsi"/>
                <w:sz w:val="20"/>
              </w:rPr>
              <w:t>Condition XX – dewatering</w:t>
            </w:r>
          </w:p>
        </w:tc>
      </w:tr>
      <w:tr w:rsidR="00C26832" w:rsidRPr="00C26832" w14:paraId="022DE995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50ABBCE0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6779C3E0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EPBC Act:</w:t>
            </w:r>
          </w:p>
        </w:tc>
        <w:tc>
          <w:tcPr>
            <w:tcW w:w="2689" w:type="pct"/>
            <w:gridSpan w:val="4"/>
          </w:tcPr>
          <w:p w14:paraId="455C54CC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734AEF04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3666B9F1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1DF830F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Water Act:</w:t>
            </w:r>
          </w:p>
        </w:tc>
        <w:tc>
          <w:tcPr>
            <w:tcW w:w="2689" w:type="pct"/>
            <w:gridSpan w:val="4"/>
          </w:tcPr>
          <w:p w14:paraId="557B391D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23A8A3B6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CC0525C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19244819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Other Guidelines:</w:t>
            </w:r>
          </w:p>
        </w:tc>
        <w:tc>
          <w:tcPr>
            <w:tcW w:w="2689" w:type="pct"/>
            <w:gridSpan w:val="4"/>
          </w:tcPr>
          <w:p w14:paraId="1FEEB529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68C2D72D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179D5157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09463061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</w:rPr>
            </w:pPr>
            <w:r w:rsidRPr="00C26832">
              <w:rPr>
                <w:rFonts w:asciiTheme="minorHAnsi" w:hAnsiTheme="minorHAnsi"/>
                <w:b/>
                <w:bCs/>
                <w:sz w:val="20"/>
              </w:rPr>
              <w:t>References:</w:t>
            </w:r>
          </w:p>
        </w:tc>
        <w:tc>
          <w:tcPr>
            <w:tcW w:w="2689" w:type="pct"/>
            <w:gridSpan w:val="4"/>
          </w:tcPr>
          <w:p w14:paraId="64BAAE6F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11964146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 w:val="restart"/>
            <w:shd w:val="clear" w:color="auto" w:fill="D9D9D9" w:themeFill="background1" w:themeFillShade="D9"/>
          </w:tcPr>
          <w:p w14:paraId="15C5C70C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C26832">
              <w:rPr>
                <w:rFonts w:asciiTheme="minorHAnsi" w:hAnsiTheme="minorHAnsi"/>
                <w:b/>
                <w:sz w:val="20"/>
              </w:rPr>
              <w:t>Ancillary structures</w:t>
            </w:r>
          </w:p>
        </w:tc>
        <w:tc>
          <w:tcPr>
            <w:tcW w:w="1256" w:type="pct"/>
          </w:tcPr>
          <w:p w14:paraId="5F71C7D6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pct"/>
            <w:gridSpan w:val="4"/>
          </w:tcPr>
          <w:p w14:paraId="2B0C4A9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20ADB0F8" w14:textId="77777777" w:rsidTr="00291E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4C52D9AB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</w:tcPr>
          <w:p w14:paraId="21755AA7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pct"/>
            <w:gridSpan w:val="4"/>
          </w:tcPr>
          <w:p w14:paraId="2E2370DE" w14:textId="77777777" w:rsidR="00A21938" w:rsidRPr="00C26832" w:rsidRDefault="00A21938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C26832" w:rsidRPr="00C26832" w14:paraId="4EE2B65D" w14:textId="77777777" w:rsidTr="0029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  <w:vMerge/>
            <w:shd w:val="clear" w:color="auto" w:fill="D9D9D9" w:themeFill="background1" w:themeFillShade="D9"/>
          </w:tcPr>
          <w:p w14:paraId="426AD609" w14:textId="77777777" w:rsidR="00A21938" w:rsidRPr="00C26832" w:rsidRDefault="00A21938" w:rsidP="00681F2A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6" w:type="pct"/>
          </w:tcPr>
          <w:p w14:paraId="17A1FD1A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689" w:type="pct"/>
            <w:gridSpan w:val="4"/>
          </w:tcPr>
          <w:p w14:paraId="3C777C27" w14:textId="77777777" w:rsidR="00A21938" w:rsidRPr="00C26832" w:rsidRDefault="00A21938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</w:tbl>
    <w:p w14:paraId="1935C769" w14:textId="77777777" w:rsidR="004B325C" w:rsidRDefault="004B325C" w:rsidP="002D2C2F">
      <w:pPr>
        <w:rPr>
          <w:bCs/>
        </w:rPr>
      </w:pPr>
    </w:p>
    <w:p w14:paraId="59694844" w14:textId="77777777" w:rsidR="00EE5BE0" w:rsidRDefault="00EE5BE0">
      <w:pPr>
        <w:rPr>
          <w:bCs/>
        </w:rPr>
      </w:pPr>
      <w:r>
        <w:rPr>
          <w:bCs/>
        </w:rPr>
        <w:br w:type="page"/>
      </w:r>
    </w:p>
    <w:p w14:paraId="2382330F" w14:textId="77777777" w:rsidR="004B325C" w:rsidRDefault="004B325C" w:rsidP="002D2C2F">
      <w:pPr>
        <w:sectPr w:rsidR="004B325C" w:rsidSect="004B325C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10D5E1E9" w14:textId="77777777" w:rsidR="001814C7" w:rsidRDefault="001814C7" w:rsidP="001814C7">
      <w:pPr>
        <w:pStyle w:val="Heading2"/>
      </w:pPr>
      <w:bookmarkStart w:id="32" w:name="_Toc216359982"/>
      <w:bookmarkStart w:id="33" w:name="_Toc216786769"/>
      <w:bookmarkStart w:id="34" w:name="_Toc223005737"/>
      <w:bookmarkStart w:id="35" w:name="_Toc223093683"/>
      <w:r>
        <w:lastRenderedPageBreak/>
        <w:t>Risks, controls and management</w:t>
      </w:r>
      <w:bookmarkEnd w:id="32"/>
      <w:bookmarkEnd w:id="33"/>
      <w:bookmarkEnd w:id="34"/>
      <w:bookmarkEnd w:id="35"/>
      <w:r>
        <w:t xml:space="preserve"> </w:t>
      </w:r>
    </w:p>
    <w:p w14:paraId="61816470" w14:textId="2B9AF8D2" w:rsidR="00050971" w:rsidRPr="00050971" w:rsidRDefault="00050971" w:rsidP="00050971">
      <w:r>
        <w:t xml:space="preserve">Complete Table </w:t>
      </w:r>
      <w:r w:rsidR="008D42DD">
        <w:t>4.2</w:t>
      </w:r>
      <w:r>
        <w:t>.</w:t>
      </w:r>
      <w:r w:rsidR="00EE5BE0">
        <w:t xml:space="preserve"> 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1E2A4C" w:rsidRPr="001A5478" w14:paraId="0CB93EC4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0B385FA0" w14:textId="6C10C1DF" w:rsidR="001E2A4C" w:rsidRPr="00776BAB" w:rsidRDefault="001E2A4C" w:rsidP="00811AA4">
            <w:pPr>
              <w:rPr>
                <w:rFonts w:asciiTheme="minorHAnsi" w:hAnsiTheme="minorHAnsi"/>
                <w:sz w:val="20"/>
              </w:rPr>
            </w:pPr>
            <w:r w:rsidRPr="00776BAB">
              <w:rPr>
                <w:rFonts w:asciiTheme="minorHAnsi" w:hAnsiTheme="minorHAnsi"/>
                <w:sz w:val="20"/>
              </w:rPr>
              <w:t xml:space="preserve">Table </w:t>
            </w:r>
            <w:r w:rsidR="008D42DD">
              <w:rPr>
                <w:rFonts w:asciiTheme="minorHAnsi" w:hAnsiTheme="minorHAnsi"/>
                <w:sz w:val="20"/>
              </w:rPr>
              <w:t>4.2</w:t>
            </w:r>
            <w:r w:rsidRPr="00776BAB">
              <w:rPr>
                <w:rFonts w:asciiTheme="minorHAnsi" w:hAnsiTheme="minorHAnsi"/>
                <w:sz w:val="20"/>
              </w:rPr>
              <w:t xml:space="preserve"> – Risk, controls and management</w:t>
            </w:r>
            <w:r w:rsidR="00050971" w:rsidRPr="00776BAB">
              <w:rPr>
                <w:rFonts w:asciiTheme="minorHAnsi" w:hAnsiTheme="minorHAnsi"/>
                <w:sz w:val="20"/>
              </w:rPr>
              <w:t>: TSFs &amp; Dams</w:t>
            </w:r>
          </w:p>
        </w:tc>
      </w:tr>
      <w:tr w:rsidR="001E2A4C" w:rsidRPr="001A5478" w14:paraId="37A3ED11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9A99D2D" w14:textId="77777777" w:rsidR="001E2A4C" w:rsidRPr="001A5478" w:rsidRDefault="001E2A4C" w:rsidP="00811AA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7A08B4ED" w14:textId="1D64DF96" w:rsidR="001E2A4C" w:rsidRPr="001A5478" w:rsidRDefault="001E2A4C" w:rsidP="00776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3B11F32A" w14:textId="77777777" w:rsidR="001E2A4C" w:rsidRPr="001A5478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3AAA70E5" w14:textId="77777777" w:rsidR="001E2A4C" w:rsidRPr="001A5478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37B9C47A" w14:textId="77777777" w:rsidR="001E2A4C" w:rsidRPr="001A5478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6CB35A81" w14:textId="77777777" w:rsidR="001E2A4C" w:rsidRPr="001A5478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1E2A4C" w:rsidRPr="001A5478" w14:paraId="67B1D796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6CA75BA" w14:textId="77777777" w:rsidR="001E2A4C" w:rsidRPr="001A5478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0131E29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878F093" w14:textId="77777777" w:rsidR="001E2A4C" w:rsidRPr="001A5478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12B1FD8A" w14:textId="77777777" w:rsidR="001E2A4C" w:rsidRPr="001A5478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51584B35" w14:textId="77777777" w:rsidR="001E2A4C" w:rsidRPr="001A5478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434A134F" w14:textId="77777777" w:rsidR="001E2A4C" w:rsidRPr="001A5478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0BD39C7D" w14:textId="77777777" w:rsidR="001E2A4C" w:rsidRPr="001A5478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50271245" w14:textId="77777777" w:rsidR="001E2A4C" w:rsidRPr="001A5478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A5478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05F4B703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181DAEAE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45C312B7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1E2A4C" w:rsidRPr="001A5478" w14:paraId="0F9BE576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A87EEB" w14:textId="5BBFE3BE" w:rsidR="001E2A4C" w:rsidRPr="001A5478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81FA70" w14:textId="5AB4DAFD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45384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A7162D8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1909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AE9CF3C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269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6C017AC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8327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590A76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89978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CF316C6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8793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44BD95D4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829AF12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22E2333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F093751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1A5478" w14:paraId="1664CE52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BE9AD5" w14:textId="794E2E75" w:rsidR="001E2A4C" w:rsidRPr="001A5478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5A3099" w14:textId="2AD78205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64339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1072270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7325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9C1201D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3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0F9FB49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8305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129F7F0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603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19728D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1716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54C662F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EF91202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434B702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55DB13A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1A5478" w14:paraId="0C7FC870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4BE7DF" w14:textId="5EE731D6" w:rsidR="001E2A4C" w:rsidRPr="001A5478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8C65A62" w14:textId="28A3B742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85437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C86141B" w14:textId="214139FF" w:rsidR="001E2A4C" w:rsidRPr="001A5478" w:rsidRDefault="00050971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6766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BE139F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918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D037D00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7628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9DF325A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5817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29BA03C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810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75EC2E3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796754EE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C3236D5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D6E5354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1A5478" w14:paraId="2E57E44E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391B2D" w14:textId="69D1344F" w:rsidR="001E2A4C" w:rsidRPr="001A5478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6DEB1E" w14:textId="2BBA36B8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81702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3E19DD1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4394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1700C15" w14:textId="76E505BA" w:rsidR="001E2A4C" w:rsidRPr="001A5478" w:rsidRDefault="00050971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7568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8C3B19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011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8C41423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7472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54550CB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4929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3F393990" w14:textId="77777777" w:rsidR="001E2A4C" w:rsidRPr="001A5478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11621D89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C13CA89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E4DEBB3" w14:textId="77777777" w:rsidR="001E2A4C" w:rsidRPr="001A5478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1A5478" w14:paraId="7327970C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DE599A" w14:textId="09E3825E" w:rsidR="001E2A4C" w:rsidRPr="001A5478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2CF977" w14:textId="44F32340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8690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96B28DE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06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F0B8FEE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7566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99DA203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838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F5D0D02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161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FC8B6E1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10731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21CB592" w14:textId="77777777" w:rsidR="001E2A4C" w:rsidRPr="001A5478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A547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026E8818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567C354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8BD59B7" w14:textId="77777777" w:rsidR="001E2A4C" w:rsidRPr="001A5478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4D66EE2C" w14:textId="77777777" w:rsidR="001E2A4C" w:rsidRDefault="001E2A4C" w:rsidP="001E2A4C"/>
    <w:p w14:paraId="0A610154" w14:textId="5098F80D" w:rsidR="00050971" w:rsidRDefault="00050971" w:rsidP="00050971">
      <w:pPr>
        <w:keepNext/>
      </w:pPr>
      <w:r>
        <w:t xml:space="preserve">Complete Table </w:t>
      </w:r>
      <w:r w:rsidR="008D42DD">
        <w:t>4.3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1E2A4C" w:rsidRPr="00776BAB" w14:paraId="42A1511E" w14:textId="77777777" w:rsidTr="00776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412BA68D" w14:textId="63FFB4D5" w:rsidR="001E2A4C" w:rsidRPr="00776BAB" w:rsidRDefault="001E2A4C" w:rsidP="00050971">
            <w:pPr>
              <w:rPr>
                <w:rFonts w:asciiTheme="minorHAnsi" w:hAnsiTheme="minorHAnsi"/>
                <w:sz w:val="20"/>
              </w:rPr>
            </w:pPr>
            <w:r w:rsidRPr="00776BAB">
              <w:rPr>
                <w:rFonts w:asciiTheme="minorHAnsi" w:hAnsiTheme="minorHAnsi"/>
                <w:sz w:val="20"/>
              </w:rPr>
              <w:t xml:space="preserve">Table </w:t>
            </w:r>
            <w:r w:rsidR="008D42DD">
              <w:rPr>
                <w:rFonts w:asciiTheme="minorHAnsi" w:hAnsiTheme="minorHAnsi"/>
                <w:sz w:val="20"/>
              </w:rPr>
              <w:t>4.3</w:t>
            </w:r>
            <w:r w:rsidRPr="00776BAB">
              <w:rPr>
                <w:rFonts w:asciiTheme="minorHAnsi" w:hAnsiTheme="minorHAnsi"/>
                <w:sz w:val="20"/>
              </w:rPr>
              <w:t xml:space="preserve"> – Knowledge gaps</w:t>
            </w:r>
            <w:r w:rsidR="008D42DD">
              <w:rPr>
                <w:rFonts w:asciiTheme="minorHAnsi" w:hAnsiTheme="minorHAnsi"/>
                <w:sz w:val="20"/>
              </w:rPr>
              <w:t>: TSF &amp; Dams</w:t>
            </w:r>
          </w:p>
        </w:tc>
      </w:tr>
      <w:tr w:rsidR="001E2A4C" w:rsidRPr="00776BAB" w14:paraId="76470BA7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41B1BE9F" w14:textId="77777777" w:rsidR="001E2A4C" w:rsidRPr="00776BAB" w:rsidRDefault="001E2A4C" w:rsidP="00050971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  <w:p w14:paraId="5AEAA19E" w14:textId="77777777" w:rsidR="001E2A4C" w:rsidRPr="00776BAB" w:rsidRDefault="001E2A4C" w:rsidP="00050971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</w:tbl>
    <w:p w14:paraId="6DE5F654" w14:textId="77777777" w:rsidR="004B325C" w:rsidRDefault="004B325C" w:rsidP="001E2A4C">
      <w:pPr>
        <w:sectPr w:rsidR="004B325C" w:rsidSect="004B325C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3AE33B4C" w14:textId="5CCDDAE3" w:rsidR="004C04D0" w:rsidRDefault="002735B7" w:rsidP="002735B7">
      <w:pPr>
        <w:pStyle w:val="Heading1"/>
      </w:pPr>
      <w:bookmarkStart w:id="36" w:name="_Toc223093684"/>
      <w:r>
        <w:lastRenderedPageBreak/>
        <w:t xml:space="preserve">Section 5: </w:t>
      </w:r>
      <w:r w:rsidR="00A21938">
        <w:t>Tailings storage facilities and dams</w:t>
      </w:r>
      <w:bookmarkEnd w:id="36"/>
      <w:r>
        <w:t xml:space="preserve"> </w:t>
      </w:r>
    </w:p>
    <w:p w14:paraId="690D7E06" w14:textId="77777777" w:rsidR="002735B7" w:rsidRDefault="002735B7" w:rsidP="002735B7">
      <w:pPr>
        <w:pStyle w:val="Heading2"/>
      </w:pPr>
      <w:bookmarkStart w:id="37" w:name="_Toc216786771"/>
      <w:bookmarkStart w:id="38" w:name="_Toc223005739"/>
      <w:bookmarkStart w:id="39" w:name="_Toc223093685"/>
      <w:r>
        <w:t>Domain details</w:t>
      </w:r>
      <w:bookmarkEnd w:id="37"/>
      <w:bookmarkEnd w:id="38"/>
      <w:bookmarkEnd w:id="39"/>
    </w:p>
    <w:p w14:paraId="252524EA" w14:textId="0AE0CF47" w:rsidR="00A21938" w:rsidRDefault="00A21938" w:rsidP="00A21938">
      <w:pPr>
        <w:keepNext/>
      </w:pPr>
      <w:r>
        <w:rPr>
          <w:bCs/>
        </w:rPr>
        <w:t>Complete a copy of Table 5.1 for each TSF or dam (</w:t>
      </w:r>
      <w:r w:rsidRPr="00A36FD9">
        <w:rPr>
          <w:bCs/>
        </w:rPr>
        <w:t>whether you are engaging an independent expert or not</w:t>
      </w:r>
      <w:r>
        <w:rPr>
          <w:bCs/>
        </w:rPr>
        <w:t xml:space="preserve">). Add additional ‘raise’ rows as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300"/>
        <w:gridCol w:w="688"/>
        <w:gridCol w:w="690"/>
        <w:gridCol w:w="674"/>
        <w:gridCol w:w="832"/>
        <w:gridCol w:w="872"/>
        <w:gridCol w:w="998"/>
        <w:gridCol w:w="872"/>
        <w:gridCol w:w="1179"/>
        <w:gridCol w:w="872"/>
      </w:tblGrid>
      <w:tr w:rsidR="00A21938" w:rsidRPr="004B325C" w14:paraId="6ADB8E6F" w14:textId="77777777" w:rsidTr="00681F2A">
        <w:tc>
          <w:tcPr>
            <w:tcW w:w="15240" w:type="dxa"/>
            <w:gridSpan w:val="11"/>
            <w:shd w:val="clear" w:color="auto" w:fill="F89875" w:themeFill="accent1" w:themeFillTint="99"/>
          </w:tcPr>
          <w:p w14:paraId="3225AFF1" w14:textId="5E84F2A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</w:rPr>
              <w:t>5.1</w:t>
            </w:r>
            <w:r w:rsidRPr="004B325C">
              <w:rPr>
                <w:rFonts w:asciiTheme="minorHAnsi" w:hAnsiTheme="minorHAnsi"/>
                <w:b/>
                <w:bCs/>
                <w:sz w:val="20"/>
              </w:rPr>
              <w:t xml:space="preserve"> – TSF / Dam summary</w:t>
            </w:r>
          </w:p>
        </w:tc>
      </w:tr>
      <w:tr w:rsidR="00A21938" w:rsidRPr="004B325C" w14:paraId="68F5DD74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03F4290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Name / identifier:</w:t>
            </w:r>
          </w:p>
        </w:tc>
        <w:tc>
          <w:tcPr>
            <w:tcW w:w="6096" w:type="dxa"/>
            <w:gridSpan w:val="5"/>
          </w:tcPr>
          <w:p w14:paraId="48D65F7C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6319FA8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No. of TSF cells:</w:t>
            </w:r>
          </w:p>
        </w:tc>
        <w:tc>
          <w:tcPr>
            <w:tcW w:w="1524" w:type="dxa"/>
          </w:tcPr>
          <w:p w14:paraId="76ABF44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3DC6A08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Mineral interest:</w:t>
            </w:r>
          </w:p>
        </w:tc>
        <w:tc>
          <w:tcPr>
            <w:tcW w:w="1524" w:type="dxa"/>
          </w:tcPr>
          <w:p w14:paraId="0809545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C19A6F0" w14:textId="77777777" w:rsidTr="00291E92">
        <w:tc>
          <w:tcPr>
            <w:tcW w:w="1524" w:type="dxa"/>
            <w:vMerge w:val="restart"/>
            <w:shd w:val="clear" w:color="auto" w:fill="D9D9D9" w:themeFill="background1" w:themeFillShade="D9"/>
          </w:tcPr>
          <w:p w14:paraId="3B3DA66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Footprint (ha):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725692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Existing</w:t>
            </w:r>
          </w:p>
        </w:tc>
        <w:tc>
          <w:tcPr>
            <w:tcW w:w="12192" w:type="dxa"/>
            <w:gridSpan w:val="9"/>
          </w:tcPr>
          <w:p w14:paraId="0140C03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70EBCDA" w14:textId="77777777" w:rsidTr="00291E92">
        <w:tc>
          <w:tcPr>
            <w:tcW w:w="1524" w:type="dxa"/>
            <w:vMerge/>
            <w:shd w:val="clear" w:color="auto" w:fill="D9D9D9" w:themeFill="background1" w:themeFillShade="D9"/>
          </w:tcPr>
          <w:p w14:paraId="6F26133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22BB012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Proposed</w:t>
            </w:r>
          </w:p>
        </w:tc>
        <w:tc>
          <w:tcPr>
            <w:tcW w:w="12192" w:type="dxa"/>
            <w:gridSpan w:val="9"/>
          </w:tcPr>
          <w:p w14:paraId="7B27F5D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23421B4" w14:textId="77777777" w:rsidTr="00291E92">
        <w:tc>
          <w:tcPr>
            <w:tcW w:w="1524" w:type="dxa"/>
            <w:vMerge/>
            <w:shd w:val="clear" w:color="auto" w:fill="D9D9D9" w:themeFill="background1" w:themeFillShade="D9"/>
          </w:tcPr>
          <w:p w14:paraId="1B6FD45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2C31924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Total</w:t>
            </w:r>
          </w:p>
        </w:tc>
        <w:tc>
          <w:tcPr>
            <w:tcW w:w="12192" w:type="dxa"/>
            <w:gridSpan w:val="9"/>
          </w:tcPr>
          <w:p w14:paraId="04C4852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B424B0E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24FD9A4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Characteristics* and volume of waste stored:</w:t>
            </w:r>
          </w:p>
          <w:p w14:paraId="3014963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(*Characteristics to be consistent with waste rock classification criteria)</w:t>
            </w:r>
          </w:p>
        </w:tc>
        <w:tc>
          <w:tcPr>
            <w:tcW w:w="12192" w:type="dxa"/>
            <w:gridSpan w:val="9"/>
          </w:tcPr>
          <w:p w14:paraId="20D3DFE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CFEE4D1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39464EA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Liner details:</w:t>
            </w:r>
          </w:p>
        </w:tc>
        <w:tc>
          <w:tcPr>
            <w:tcW w:w="12192" w:type="dxa"/>
            <w:gridSpan w:val="9"/>
          </w:tcPr>
          <w:p w14:paraId="5943116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e.g. unlined / lined – CCL</w:t>
            </w:r>
          </w:p>
        </w:tc>
      </w:tr>
      <w:tr w:rsidR="00A21938" w:rsidRPr="004B325C" w14:paraId="6A5AE130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599D2EA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Tailings / waste discharge method:</w:t>
            </w:r>
          </w:p>
        </w:tc>
        <w:tc>
          <w:tcPr>
            <w:tcW w:w="12192" w:type="dxa"/>
            <w:gridSpan w:val="9"/>
          </w:tcPr>
          <w:p w14:paraId="7E1442F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e.g. subaerial, 50 spigot spacing</w:t>
            </w:r>
          </w:p>
        </w:tc>
      </w:tr>
      <w:tr w:rsidR="00A21938" w:rsidRPr="004B325C" w14:paraId="4B712042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3B7DE34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LOM year of construction:</w:t>
            </w:r>
          </w:p>
        </w:tc>
        <w:tc>
          <w:tcPr>
            <w:tcW w:w="12192" w:type="dxa"/>
            <w:gridSpan w:val="9"/>
          </w:tcPr>
          <w:p w14:paraId="6783EEE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6F2990E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4DEF65F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TSF/Dam ancillary structures &amp; sizes:</w:t>
            </w:r>
            <w:r w:rsidRPr="004B325C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2192" w:type="dxa"/>
            <w:gridSpan w:val="9"/>
          </w:tcPr>
          <w:p w14:paraId="74283E8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e.g. sumps</w:t>
            </w:r>
          </w:p>
        </w:tc>
      </w:tr>
      <w:tr w:rsidR="00A21938" w:rsidRPr="004B325C" w14:paraId="52009C13" w14:textId="77777777" w:rsidTr="00681F2A">
        <w:tc>
          <w:tcPr>
            <w:tcW w:w="3048" w:type="dxa"/>
            <w:gridSpan w:val="2"/>
            <w:vMerge w:val="restart"/>
            <w:shd w:val="clear" w:color="auto" w:fill="FABAA3" w:themeFill="text2" w:themeFillTint="66"/>
          </w:tcPr>
          <w:p w14:paraId="63E67EE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Flood immunity</w:t>
            </w:r>
          </w:p>
        </w:tc>
        <w:tc>
          <w:tcPr>
            <w:tcW w:w="12192" w:type="dxa"/>
            <w:gridSpan w:val="9"/>
            <w:shd w:val="clear" w:color="auto" w:fill="FABAA3" w:themeFill="text2" w:themeFillTint="66"/>
          </w:tcPr>
          <w:p w14:paraId="1CA0704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Annual Recurrence Interval (ARI):</w:t>
            </w:r>
          </w:p>
        </w:tc>
      </w:tr>
      <w:tr w:rsidR="00A21938" w:rsidRPr="004B325C" w14:paraId="52939D27" w14:textId="77777777" w:rsidTr="00291E92">
        <w:tc>
          <w:tcPr>
            <w:tcW w:w="3048" w:type="dxa"/>
            <w:gridSpan w:val="2"/>
            <w:vMerge/>
          </w:tcPr>
          <w:p w14:paraId="7C7072E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3"/>
            <w:shd w:val="clear" w:color="auto" w:fill="D9D9D9" w:themeFill="background1" w:themeFillShade="D9"/>
          </w:tcPr>
          <w:p w14:paraId="00F4ADE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1:10</w:t>
            </w:r>
          </w:p>
        </w:tc>
        <w:tc>
          <w:tcPr>
            <w:tcW w:w="3048" w:type="dxa"/>
            <w:gridSpan w:val="2"/>
            <w:shd w:val="clear" w:color="auto" w:fill="D9D9D9" w:themeFill="background1" w:themeFillShade="D9"/>
          </w:tcPr>
          <w:p w14:paraId="45C07AB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1:100</w:t>
            </w:r>
          </w:p>
        </w:tc>
        <w:tc>
          <w:tcPr>
            <w:tcW w:w="3048" w:type="dxa"/>
            <w:gridSpan w:val="2"/>
            <w:shd w:val="clear" w:color="auto" w:fill="D9D9D9" w:themeFill="background1" w:themeFillShade="D9"/>
          </w:tcPr>
          <w:p w14:paraId="0430ABB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1:500</w:t>
            </w:r>
          </w:p>
        </w:tc>
        <w:tc>
          <w:tcPr>
            <w:tcW w:w="3048" w:type="dxa"/>
            <w:gridSpan w:val="2"/>
            <w:shd w:val="clear" w:color="auto" w:fill="D9D9D9" w:themeFill="background1" w:themeFillShade="D9"/>
          </w:tcPr>
          <w:p w14:paraId="5A38DD6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PMF</w:t>
            </w:r>
          </w:p>
        </w:tc>
      </w:tr>
      <w:tr w:rsidR="00A21938" w:rsidRPr="004B325C" w14:paraId="75FF76BC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0400B2F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Peak flood depth (m):</w:t>
            </w:r>
          </w:p>
        </w:tc>
        <w:tc>
          <w:tcPr>
            <w:tcW w:w="3048" w:type="dxa"/>
            <w:gridSpan w:val="3"/>
          </w:tcPr>
          <w:p w14:paraId="29DF7B3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2"/>
          </w:tcPr>
          <w:p w14:paraId="7D87992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2"/>
          </w:tcPr>
          <w:p w14:paraId="560AECF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2"/>
          </w:tcPr>
          <w:p w14:paraId="7C30C4E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A3FA7FB" w14:textId="77777777" w:rsidTr="00291E92">
        <w:tc>
          <w:tcPr>
            <w:tcW w:w="3048" w:type="dxa"/>
            <w:gridSpan w:val="2"/>
            <w:shd w:val="clear" w:color="auto" w:fill="D9D9D9" w:themeFill="background1" w:themeFillShade="D9"/>
          </w:tcPr>
          <w:p w14:paraId="647B04C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Flood mitigation required (Yes / No):</w:t>
            </w:r>
          </w:p>
        </w:tc>
        <w:tc>
          <w:tcPr>
            <w:tcW w:w="3048" w:type="dxa"/>
            <w:gridSpan w:val="3"/>
          </w:tcPr>
          <w:p w14:paraId="5E742C1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2"/>
          </w:tcPr>
          <w:p w14:paraId="29CBBB8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2"/>
          </w:tcPr>
          <w:p w14:paraId="07E70A9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2"/>
          </w:tcPr>
          <w:p w14:paraId="458DC15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2B2F3E9" w14:textId="77777777" w:rsidTr="00681F2A">
        <w:tc>
          <w:tcPr>
            <w:tcW w:w="15240" w:type="dxa"/>
            <w:gridSpan w:val="11"/>
            <w:shd w:val="clear" w:color="auto" w:fill="FABAA3" w:themeFill="text2" w:themeFillTint="66"/>
          </w:tcPr>
          <w:p w14:paraId="271C45E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TSF raise details:</w:t>
            </w:r>
          </w:p>
        </w:tc>
      </w:tr>
      <w:tr w:rsidR="00A21938" w:rsidRPr="004B325C" w14:paraId="1D978E51" w14:textId="77777777" w:rsidTr="00291E92">
        <w:tc>
          <w:tcPr>
            <w:tcW w:w="3048" w:type="dxa"/>
            <w:gridSpan w:val="2"/>
            <w:vMerge w:val="restart"/>
            <w:shd w:val="clear" w:color="auto" w:fill="D9D9D9" w:themeFill="background1" w:themeFillShade="D9"/>
          </w:tcPr>
          <w:p w14:paraId="2643D33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3048" w:type="dxa"/>
            <w:gridSpan w:val="3"/>
            <w:shd w:val="clear" w:color="auto" w:fill="D9D9D9" w:themeFill="background1" w:themeFillShade="D9"/>
          </w:tcPr>
          <w:p w14:paraId="130AA6D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Raise method</w:t>
            </w:r>
          </w:p>
        </w:tc>
        <w:tc>
          <w:tcPr>
            <w:tcW w:w="3048" w:type="dxa"/>
            <w:gridSpan w:val="2"/>
            <w:shd w:val="clear" w:color="auto" w:fill="D9D9D9" w:themeFill="background1" w:themeFillShade="D9"/>
          </w:tcPr>
          <w:p w14:paraId="1AAF905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Cell 1</w:t>
            </w:r>
          </w:p>
        </w:tc>
        <w:tc>
          <w:tcPr>
            <w:tcW w:w="3048" w:type="dxa"/>
            <w:gridSpan w:val="2"/>
            <w:shd w:val="clear" w:color="auto" w:fill="D9D9D9" w:themeFill="background1" w:themeFillShade="D9"/>
          </w:tcPr>
          <w:p w14:paraId="5C41850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Cell 2</w:t>
            </w:r>
          </w:p>
        </w:tc>
        <w:tc>
          <w:tcPr>
            <w:tcW w:w="3048" w:type="dxa"/>
            <w:gridSpan w:val="2"/>
            <w:shd w:val="clear" w:color="auto" w:fill="D9D9D9" w:themeFill="background1" w:themeFillShade="D9"/>
          </w:tcPr>
          <w:p w14:paraId="5899C14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Cell 3</w:t>
            </w:r>
          </w:p>
        </w:tc>
      </w:tr>
      <w:tr w:rsidR="00A21938" w:rsidRPr="004B325C" w14:paraId="19A355A1" w14:textId="77777777" w:rsidTr="00291E92">
        <w:tc>
          <w:tcPr>
            <w:tcW w:w="3048" w:type="dxa"/>
            <w:gridSpan w:val="2"/>
            <w:vMerge/>
            <w:shd w:val="clear" w:color="auto" w:fill="D9D9D9" w:themeFill="background1" w:themeFillShade="D9"/>
          </w:tcPr>
          <w:p w14:paraId="5A3B79A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</w:tcPr>
          <w:p w14:paraId="36B6559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US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0BFEEAA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DS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4D7D169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CL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52D82D0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A43D8F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 RL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27E6F51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62543A4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 RL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544CC35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1FEE724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m RL</w:t>
            </w:r>
          </w:p>
        </w:tc>
      </w:tr>
      <w:tr w:rsidR="00A21938" w:rsidRPr="004B325C" w14:paraId="448F58E2" w14:textId="77777777" w:rsidTr="00681F2A">
        <w:tc>
          <w:tcPr>
            <w:tcW w:w="3048" w:type="dxa"/>
            <w:gridSpan w:val="2"/>
          </w:tcPr>
          <w:p w14:paraId="2A18C5A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Riase 1</w:t>
            </w:r>
          </w:p>
        </w:tc>
        <w:sdt>
          <w:sdtPr>
            <w:rPr>
              <w:rFonts w:asciiTheme="minorHAnsi" w:hAnsiTheme="minorHAnsi"/>
              <w:sz w:val="20"/>
            </w:rPr>
            <w:id w:val="-75389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13643C91" w14:textId="77777777" w:rsidR="00A21938" w:rsidRPr="004B325C" w:rsidRDefault="00A21938" w:rsidP="00681F2A">
                <w:pPr>
                  <w:spacing w:before="60" w:after="6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</w:rPr>
            <w:id w:val="-62608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07743B6E" w14:textId="77777777" w:rsidR="00A21938" w:rsidRPr="004B325C" w:rsidRDefault="00A21938" w:rsidP="00681F2A">
                <w:pPr>
                  <w:spacing w:before="60" w:after="6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</w:rPr>
            <w:id w:val="103530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111899A5" w14:textId="77777777" w:rsidR="00A21938" w:rsidRPr="004B325C" w:rsidRDefault="00A21938" w:rsidP="00681F2A">
                <w:pPr>
                  <w:spacing w:before="60" w:after="6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24" w:type="dxa"/>
          </w:tcPr>
          <w:p w14:paraId="77CB08A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431729C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6AABC6E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5AF9C06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3A56929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2641C78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C6F218E" w14:textId="77777777" w:rsidTr="00681F2A">
        <w:tc>
          <w:tcPr>
            <w:tcW w:w="3048" w:type="dxa"/>
            <w:gridSpan w:val="2"/>
          </w:tcPr>
          <w:p w14:paraId="4A51B8B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Raise 2</w:t>
            </w:r>
          </w:p>
        </w:tc>
        <w:sdt>
          <w:sdtPr>
            <w:rPr>
              <w:rFonts w:asciiTheme="minorHAnsi" w:hAnsiTheme="minorHAnsi"/>
              <w:sz w:val="20"/>
            </w:rPr>
            <w:id w:val="-195370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3C27D318" w14:textId="77777777" w:rsidR="00A21938" w:rsidRPr="004B325C" w:rsidRDefault="00A21938" w:rsidP="00681F2A">
                <w:pPr>
                  <w:spacing w:before="60" w:after="6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</w:rPr>
            <w:id w:val="-162999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5EDA034D" w14:textId="77777777" w:rsidR="00A21938" w:rsidRPr="004B325C" w:rsidRDefault="00A21938" w:rsidP="00681F2A">
                <w:pPr>
                  <w:spacing w:before="60" w:after="6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</w:rPr>
            <w:id w:val="-318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6CBD9B07" w14:textId="77777777" w:rsidR="00A21938" w:rsidRPr="004B325C" w:rsidRDefault="00A21938" w:rsidP="00681F2A">
                <w:pPr>
                  <w:spacing w:before="60" w:after="60"/>
                  <w:rPr>
                    <w:rFonts w:asciiTheme="minorHAnsi" w:hAnsiTheme="minorHAnsi"/>
                    <w:sz w:val="20"/>
                  </w:rPr>
                </w:pPr>
                <w:r w:rsidRPr="004B32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24" w:type="dxa"/>
          </w:tcPr>
          <w:p w14:paraId="40F157A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05BB672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0171D8D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0799032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141BC95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524" w:type="dxa"/>
          </w:tcPr>
          <w:p w14:paraId="0907D47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</w:tbl>
    <w:p w14:paraId="0F826E7F" w14:textId="77777777" w:rsidR="004C04D0" w:rsidRDefault="004C04D0"/>
    <w:p w14:paraId="06A6BB6E" w14:textId="4571276E" w:rsidR="00A21938" w:rsidRDefault="00A21938">
      <w:r>
        <w:br w:type="page"/>
      </w:r>
    </w:p>
    <w:p w14:paraId="3A3E9521" w14:textId="7F86A1A1" w:rsidR="00A21938" w:rsidRDefault="00A21938" w:rsidP="00A21938">
      <w:pPr>
        <w:keepNext/>
      </w:pPr>
      <w:r>
        <w:rPr>
          <w:bCs/>
        </w:rPr>
        <w:lastRenderedPageBreak/>
        <w:t xml:space="preserve">Complete a copy of Table 5.2 for each TSF or dam </w:t>
      </w:r>
      <w:r>
        <w:t xml:space="preserve">only if you are </w:t>
      </w:r>
      <w:r w:rsidRPr="00A36FD9">
        <w:rPr>
          <w:u w:val="single"/>
        </w:rPr>
        <w:t>not</w:t>
      </w:r>
      <w:r>
        <w:t xml:space="preserve"> engaging an independent expert.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08"/>
        <w:gridCol w:w="1926"/>
        <w:gridCol w:w="2033"/>
        <w:gridCol w:w="1716"/>
      </w:tblGrid>
      <w:tr w:rsidR="00A21938" w:rsidRPr="004B325C" w14:paraId="15AF4D94" w14:textId="77777777" w:rsidTr="00C26832">
        <w:tc>
          <w:tcPr>
            <w:tcW w:w="10308" w:type="dxa"/>
            <w:gridSpan w:val="5"/>
            <w:shd w:val="clear" w:color="auto" w:fill="F89875" w:themeFill="accent1" w:themeFillTint="99"/>
          </w:tcPr>
          <w:p w14:paraId="64CFDF1D" w14:textId="1DB92F4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</w:rPr>
              <w:t>5.2</w:t>
            </w:r>
            <w:r w:rsidRPr="004B325C">
              <w:rPr>
                <w:rFonts w:asciiTheme="minorHAnsi" w:hAnsiTheme="minorHAnsi"/>
                <w:b/>
                <w:bCs/>
                <w:sz w:val="20"/>
              </w:rPr>
              <w:t xml:space="preserve"> – TSF / Dam design components </w:t>
            </w:r>
          </w:p>
        </w:tc>
      </w:tr>
      <w:tr w:rsidR="00A21938" w:rsidRPr="004B325C" w14:paraId="0BC849C3" w14:textId="77777777" w:rsidTr="00C26832">
        <w:tc>
          <w:tcPr>
            <w:tcW w:w="2325" w:type="dxa"/>
            <w:vMerge w:val="restart"/>
            <w:shd w:val="clear" w:color="auto" w:fill="D9D9D9" w:themeFill="background1" w:themeFillShade="D9"/>
          </w:tcPr>
          <w:p w14:paraId="013FEBC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Key design considerations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0C44EFF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Rationale</w:t>
            </w:r>
          </w:p>
        </w:tc>
        <w:tc>
          <w:tcPr>
            <w:tcW w:w="5675" w:type="dxa"/>
            <w:gridSpan w:val="3"/>
          </w:tcPr>
          <w:p w14:paraId="4BB577F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9A5418B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1DC285C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4A92BEC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Projected annual throughput </w:t>
            </w:r>
          </w:p>
        </w:tc>
        <w:tc>
          <w:tcPr>
            <w:tcW w:w="5675" w:type="dxa"/>
            <w:gridSpan w:val="3"/>
          </w:tcPr>
          <w:p w14:paraId="7AAE3E9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C5F3042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23D014A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00B4925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Project LOM</w:t>
            </w:r>
          </w:p>
        </w:tc>
        <w:tc>
          <w:tcPr>
            <w:tcW w:w="5675" w:type="dxa"/>
            <w:gridSpan w:val="3"/>
          </w:tcPr>
          <w:p w14:paraId="2A5E3D3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741616D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6ACB520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15174E2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Achievable tailings storage requirements</w:t>
            </w:r>
          </w:p>
        </w:tc>
        <w:tc>
          <w:tcPr>
            <w:tcW w:w="5675" w:type="dxa"/>
            <w:gridSpan w:val="3"/>
          </w:tcPr>
          <w:p w14:paraId="3A1F20F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365F0103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0243726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7089CC0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Achievable total lifetime tailings storage capacity</w:t>
            </w:r>
          </w:p>
        </w:tc>
        <w:tc>
          <w:tcPr>
            <w:tcW w:w="5675" w:type="dxa"/>
            <w:gridSpan w:val="3"/>
          </w:tcPr>
          <w:p w14:paraId="7164781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B0902BD" w14:textId="77777777" w:rsidTr="00C26832">
        <w:tc>
          <w:tcPr>
            <w:tcW w:w="2325" w:type="dxa"/>
            <w:vMerge w:val="restart"/>
            <w:shd w:val="clear" w:color="auto" w:fill="D9D9D9" w:themeFill="background1" w:themeFillShade="D9"/>
          </w:tcPr>
          <w:p w14:paraId="75B6AC0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Tailings properties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7BF25D8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Tailings characteristics</w:t>
            </w:r>
          </w:p>
        </w:tc>
        <w:tc>
          <w:tcPr>
            <w:tcW w:w="5675" w:type="dxa"/>
            <w:gridSpan w:val="3"/>
          </w:tcPr>
          <w:p w14:paraId="1BFA43D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1F0DAABE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53BB0DFC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4A146A2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Tailings process water quality</w:t>
            </w:r>
          </w:p>
        </w:tc>
        <w:tc>
          <w:tcPr>
            <w:tcW w:w="5675" w:type="dxa"/>
            <w:gridSpan w:val="3"/>
          </w:tcPr>
          <w:p w14:paraId="0C39C38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0D510B1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6A5BF91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656EC3E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Assumed achievable dry density</w:t>
            </w:r>
          </w:p>
        </w:tc>
        <w:tc>
          <w:tcPr>
            <w:tcW w:w="5675" w:type="dxa"/>
            <w:gridSpan w:val="3"/>
          </w:tcPr>
          <w:p w14:paraId="655FA1F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38C2547E" w14:textId="77777777" w:rsidTr="00C26832">
        <w:tc>
          <w:tcPr>
            <w:tcW w:w="2325" w:type="dxa"/>
            <w:vMerge w:val="restart"/>
            <w:shd w:val="clear" w:color="auto" w:fill="D9D9D9" w:themeFill="background1" w:themeFillShade="D9"/>
          </w:tcPr>
          <w:p w14:paraId="28EE243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Construction details</w:t>
            </w:r>
          </w:p>
        </w:tc>
        <w:tc>
          <w:tcPr>
            <w:tcW w:w="2308" w:type="dxa"/>
            <w:vMerge w:val="restart"/>
            <w:shd w:val="clear" w:color="auto" w:fill="D9D9D9" w:themeFill="background1" w:themeFillShade="D9"/>
          </w:tcPr>
          <w:p w14:paraId="52F09B5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Perimeter length (m)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7383288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Cell 1</w:t>
            </w:r>
          </w:p>
        </w:tc>
        <w:tc>
          <w:tcPr>
            <w:tcW w:w="3749" w:type="dxa"/>
            <w:gridSpan w:val="2"/>
          </w:tcPr>
          <w:p w14:paraId="09B67C1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A6F79A5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1230481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vMerge/>
            <w:shd w:val="clear" w:color="auto" w:fill="D9D9D9" w:themeFill="background1" w:themeFillShade="D9"/>
          </w:tcPr>
          <w:p w14:paraId="614A0D1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0E525C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Cell 2</w:t>
            </w:r>
          </w:p>
        </w:tc>
        <w:tc>
          <w:tcPr>
            <w:tcW w:w="3749" w:type="dxa"/>
            <w:gridSpan w:val="2"/>
          </w:tcPr>
          <w:p w14:paraId="21E7889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385D20F7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319A8DA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vMerge/>
            <w:shd w:val="clear" w:color="auto" w:fill="D9D9D9" w:themeFill="background1" w:themeFillShade="D9"/>
          </w:tcPr>
          <w:p w14:paraId="113909E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543E7CCC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Cell 3</w:t>
            </w:r>
          </w:p>
        </w:tc>
        <w:tc>
          <w:tcPr>
            <w:tcW w:w="3749" w:type="dxa"/>
            <w:gridSpan w:val="2"/>
          </w:tcPr>
          <w:p w14:paraId="7C4684A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8C1E310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67C6731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4339ADD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Crest width (m)</w:t>
            </w:r>
          </w:p>
        </w:tc>
        <w:tc>
          <w:tcPr>
            <w:tcW w:w="5675" w:type="dxa"/>
            <w:gridSpan w:val="3"/>
          </w:tcPr>
          <w:p w14:paraId="16CE05D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AAC610A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4130C93C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07A4D65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Embankment geometry </w:t>
            </w:r>
          </w:p>
        </w:tc>
        <w:tc>
          <w:tcPr>
            <w:tcW w:w="5675" w:type="dxa"/>
            <w:gridSpan w:val="3"/>
          </w:tcPr>
          <w:p w14:paraId="59BFB5C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5E7D63D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321391C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vMerge w:val="restart"/>
            <w:shd w:val="clear" w:color="auto" w:fill="D9D9D9" w:themeFill="background1" w:themeFillShade="D9"/>
          </w:tcPr>
          <w:p w14:paraId="33CB59C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Construction materials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B3FF7C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Zone 1</w:t>
            </w:r>
          </w:p>
        </w:tc>
        <w:tc>
          <w:tcPr>
            <w:tcW w:w="3749" w:type="dxa"/>
            <w:gridSpan w:val="2"/>
          </w:tcPr>
          <w:p w14:paraId="0010F73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C26832" w:rsidRPr="004B325C" w14:paraId="660F133C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4A12A7EB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vMerge/>
            <w:shd w:val="clear" w:color="auto" w:fill="D9D9D9" w:themeFill="background1" w:themeFillShade="D9"/>
          </w:tcPr>
          <w:p w14:paraId="48C0CDF8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27AA76A4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Zone 2</w:t>
            </w:r>
          </w:p>
        </w:tc>
        <w:tc>
          <w:tcPr>
            <w:tcW w:w="3749" w:type="dxa"/>
            <w:gridSpan w:val="2"/>
          </w:tcPr>
          <w:p w14:paraId="0B2358B7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C26832" w:rsidRPr="004B325C" w14:paraId="5189C5D8" w14:textId="77777777" w:rsidTr="009128EA">
        <w:tc>
          <w:tcPr>
            <w:tcW w:w="2325" w:type="dxa"/>
            <w:vMerge/>
            <w:shd w:val="clear" w:color="auto" w:fill="D9D9D9" w:themeFill="background1" w:themeFillShade="D9"/>
          </w:tcPr>
          <w:p w14:paraId="6B61CBD2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vMerge/>
            <w:shd w:val="clear" w:color="auto" w:fill="D9D9D9" w:themeFill="background1" w:themeFillShade="D9"/>
          </w:tcPr>
          <w:p w14:paraId="21D52E21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0A575EC4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Zone 3</w:t>
            </w:r>
          </w:p>
        </w:tc>
        <w:tc>
          <w:tcPr>
            <w:tcW w:w="3749" w:type="dxa"/>
            <w:gridSpan w:val="2"/>
          </w:tcPr>
          <w:p w14:paraId="77D56B7E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C26832" w:rsidRPr="004B325C" w14:paraId="377F3497" w14:textId="77777777" w:rsidTr="007F03A5">
        <w:tc>
          <w:tcPr>
            <w:tcW w:w="2325" w:type="dxa"/>
            <w:vMerge/>
            <w:shd w:val="clear" w:color="auto" w:fill="D9D9D9" w:themeFill="background1" w:themeFillShade="D9"/>
          </w:tcPr>
          <w:p w14:paraId="2D77E016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6ADC860E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Total height (m)</w:t>
            </w:r>
          </w:p>
        </w:tc>
        <w:tc>
          <w:tcPr>
            <w:tcW w:w="5675" w:type="dxa"/>
            <w:gridSpan w:val="3"/>
          </w:tcPr>
          <w:p w14:paraId="0981113E" w14:textId="77777777" w:rsidR="00C26832" w:rsidRPr="004B325C" w:rsidRDefault="00C26832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B8E4F04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2611601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03A141E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Raise type: </w:t>
            </w:r>
          </w:p>
        </w:tc>
        <w:tc>
          <w:tcPr>
            <w:tcW w:w="1926" w:type="dxa"/>
          </w:tcPr>
          <w:p w14:paraId="5C692C8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14:paraId="49DF18E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Total number of lifts:</w:t>
            </w:r>
          </w:p>
        </w:tc>
        <w:tc>
          <w:tcPr>
            <w:tcW w:w="1716" w:type="dxa"/>
          </w:tcPr>
          <w:p w14:paraId="0ECC380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C4F621B" w14:textId="77777777" w:rsidTr="00C26832">
        <w:tc>
          <w:tcPr>
            <w:tcW w:w="2325" w:type="dxa"/>
            <w:vMerge w:val="restart"/>
            <w:shd w:val="clear" w:color="auto" w:fill="D9D9D9" w:themeFill="background1" w:themeFillShade="D9"/>
          </w:tcPr>
          <w:p w14:paraId="2D7A2A9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Key design parameters:</w:t>
            </w:r>
          </w:p>
          <w:p w14:paraId="42BFB58C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(ANCOLD, 2012)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4FA4908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TSF failure consequence category</w:t>
            </w:r>
          </w:p>
          <w:p w14:paraId="77496E9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(ANCOLD, 2012)</w:t>
            </w:r>
          </w:p>
        </w:tc>
        <w:tc>
          <w:tcPr>
            <w:tcW w:w="5675" w:type="dxa"/>
            <w:gridSpan w:val="3"/>
          </w:tcPr>
          <w:p w14:paraId="5725B2F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5EBF643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6C737E5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25C3F72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Factor of Safety (</w:t>
            </w:r>
            <w:proofErr w:type="spellStart"/>
            <w:r w:rsidRPr="004B325C">
              <w:rPr>
                <w:rFonts w:asciiTheme="minorHAnsi" w:hAnsiTheme="minorHAnsi"/>
                <w:sz w:val="20"/>
              </w:rPr>
              <w:t>FoS</w:t>
            </w:r>
            <w:proofErr w:type="spellEnd"/>
            <w:r w:rsidRPr="004B325C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5675" w:type="dxa"/>
            <w:gridSpan w:val="3"/>
          </w:tcPr>
          <w:p w14:paraId="69EE4C2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F945382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78536BD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335CE88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Design earthquake loading </w:t>
            </w:r>
          </w:p>
          <w:p w14:paraId="0E525426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(OBE &amp; MDE)</w:t>
            </w:r>
          </w:p>
        </w:tc>
        <w:tc>
          <w:tcPr>
            <w:tcW w:w="5675" w:type="dxa"/>
            <w:gridSpan w:val="3"/>
          </w:tcPr>
          <w:p w14:paraId="0772F10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1E23B807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5854792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3BB84EE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Buttressing requirements </w:t>
            </w:r>
          </w:p>
        </w:tc>
        <w:tc>
          <w:tcPr>
            <w:tcW w:w="5675" w:type="dxa"/>
            <w:gridSpan w:val="3"/>
          </w:tcPr>
          <w:p w14:paraId="28B7617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7D4441CC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5B57A02F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4BA91B6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Spillway level (m RL)</w:t>
            </w:r>
          </w:p>
        </w:tc>
        <w:tc>
          <w:tcPr>
            <w:tcW w:w="5675" w:type="dxa"/>
            <w:gridSpan w:val="3"/>
          </w:tcPr>
          <w:p w14:paraId="318CAFE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535D170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3E9D210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2D07DA7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Decant pond requirements</w:t>
            </w:r>
          </w:p>
        </w:tc>
        <w:tc>
          <w:tcPr>
            <w:tcW w:w="5675" w:type="dxa"/>
            <w:gridSpan w:val="3"/>
          </w:tcPr>
          <w:p w14:paraId="2153C19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451926D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1CB06F8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37B396F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 xml:space="preserve">Storage capacity / allowance </w:t>
            </w:r>
          </w:p>
          <w:p w14:paraId="7FB2498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(ANCOLD, 2012)</w:t>
            </w:r>
          </w:p>
        </w:tc>
        <w:tc>
          <w:tcPr>
            <w:tcW w:w="5675" w:type="dxa"/>
            <w:gridSpan w:val="3"/>
          </w:tcPr>
          <w:p w14:paraId="75BCBAA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1817CC3A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286B3FE2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357E843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Minimum extreme storm storage allowance</w:t>
            </w:r>
          </w:p>
        </w:tc>
        <w:tc>
          <w:tcPr>
            <w:tcW w:w="5675" w:type="dxa"/>
            <w:gridSpan w:val="3"/>
          </w:tcPr>
          <w:p w14:paraId="51A3E86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20B98AFC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64029CD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5348DBA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Contingency freeboard</w:t>
            </w:r>
          </w:p>
        </w:tc>
        <w:tc>
          <w:tcPr>
            <w:tcW w:w="5675" w:type="dxa"/>
            <w:gridSpan w:val="3"/>
          </w:tcPr>
          <w:p w14:paraId="2D1F317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5AF541D2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0915967B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1C3A9140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Performance</w:t>
            </w:r>
          </w:p>
        </w:tc>
        <w:tc>
          <w:tcPr>
            <w:tcW w:w="5675" w:type="dxa"/>
            <w:gridSpan w:val="3"/>
          </w:tcPr>
          <w:p w14:paraId="0DE3104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43D99D83" w14:textId="77777777" w:rsidTr="00C26832">
        <w:tc>
          <w:tcPr>
            <w:tcW w:w="2325" w:type="dxa"/>
            <w:vMerge w:val="restart"/>
            <w:shd w:val="clear" w:color="auto" w:fill="D9D9D9" w:themeFill="background1" w:themeFillShade="D9"/>
          </w:tcPr>
          <w:p w14:paraId="0DEB0C0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4B325C">
              <w:rPr>
                <w:rFonts w:asciiTheme="minorHAnsi" w:hAnsiTheme="minorHAnsi"/>
                <w:b/>
                <w:bCs/>
                <w:sz w:val="20"/>
              </w:rPr>
              <w:t>Ancillary structures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0D3A24B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Dams</w:t>
            </w:r>
          </w:p>
        </w:tc>
        <w:tc>
          <w:tcPr>
            <w:tcW w:w="5675" w:type="dxa"/>
            <w:gridSpan w:val="3"/>
          </w:tcPr>
          <w:p w14:paraId="0AA05495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0523B66F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0E7C8C1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5B167471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Sumps</w:t>
            </w:r>
          </w:p>
        </w:tc>
        <w:tc>
          <w:tcPr>
            <w:tcW w:w="5675" w:type="dxa"/>
            <w:gridSpan w:val="3"/>
          </w:tcPr>
          <w:p w14:paraId="077DEE18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3443E297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461A7E2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0165FF4D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Pipe network</w:t>
            </w:r>
          </w:p>
        </w:tc>
        <w:tc>
          <w:tcPr>
            <w:tcW w:w="5675" w:type="dxa"/>
            <w:gridSpan w:val="3"/>
          </w:tcPr>
          <w:p w14:paraId="40FFE6BE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E6716A2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2B587873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7C11931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Haul roads / access tracks</w:t>
            </w:r>
          </w:p>
        </w:tc>
        <w:tc>
          <w:tcPr>
            <w:tcW w:w="5675" w:type="dxa"/>
            <w:gridSpan w:val="3"/>
          </w:tcPr>
          <w:p w14:paraId="4944C5DA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A21938" w:rsidRPr="004B325C" w14:paraId="6B8E79C7" w14:textId="77777777" w:rsidTr="00C26832">
        <w:tc>
          <w:tcPr>
            <w:tcW w:w="2325" w:type="dxa"/>
            <w:vMerge/>
            <w:shd w:val="clear" w:color="auto" w:fill="D9D9D9" w:themeFill="background1" w:themeFillShade="D9"/>
          </w:tcPr>
          <w:p w14:paraId="03DC27E9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2308" w:type="dxa"/>
            <w:shd w:val="clear" w:color="auto" w:fill="D9D9D9" w:themeFill="background1" w:themeFillShade="D9"/>
          </w:tcPr>
          <w:p w14:paraId="2FF3CE37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  <w:r w:rsidRPr="004B325C">
              <w:rPr>
                <w:rFonts w:asciiTheme="minorHAnsi" w:hAnsiTheme="minorHAnsi"/>
                <w:sz w:val="20"/>
              </w:rPr>
              <w:t>References (e.g.to related documents)</w:t>
            </w:r>
          </w:p>
        </w:tc>
        <w:tc>
          <w:tcPr>
            <w:tcW w:w="5675" w:type="dxa"/>
            <w:gridSpan w:val="3"/>
          </w:tcPr>
          <w:p w14:paraId="373AF324" w14:textId="77777777" w:rsidR="00A21938" w:rsidRPr="004B325C" w:rsidRDefault="00A21938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</w:tbl>
    <w:p w14:paraId="210270D8" w14:textId="77777777" w:rsidR="00A21938" w:rsidRDefault="00A21938"/>
    <w:p w14:paraId="497EBF8A" w14:textId="77777777" w:rsidR="00A21938" w:rsidRDefault="00A21938"/>
    <w:p w14:paraId="21B20BB8" w14:textId="77777777" w:rsidR="00A21938" w:rsidRDefault="00A21938">
      <w:pPr>
        <w:sectPr w:rsidR="00A21938" w:rsidSect="004B325C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52F50708" w14:textId="77777777" w:rsidR="002735B7" w:rsidRDefault="002735B7" w:rsidP="002735B7">
      <w:pPr>
        <w:pStyle w:val="Heading2"/>
      </w:pPr>
      <w:bookmarkStart w:id="40" w:name="_Toc216786772"/>
      <w:bookmarkStart w:id="41" w:name="_Toc223005740"/>
      <w:bookmarkStart w:id="42" w:name="_Toc223093686"/>
      <w:r>
        <w:lastRenderedPageBreak/>
        <w:t>Risks, controls and management</w:t>
      </w:r>
      <w:bookmarkEnd w:id="40"/>
      <w:bookmarkEnd w:id="41"/>
      <w:bookmarkEnd w:id="42"/>
      <w:r>
        <w:t xml:space="preserve"> </w:t>
      </w:r>
    </w:p>
    <w:p w14:paraId="7CA54AFB" w14:textId="745D1774" w:rsidR="00EE00B0" w:rsidRPr="00EE00B0" w:rsidRDefault="00EE00B0" w:rsidP="00EE00B0">
      <w:r>
        <w:t xml:space="preserve">Complete Table </w:t>
      </w:r>
      <w:r w:rsidR="008D42DD">
        <w:t>5.3</w:t>
      </w:r>
      <w:r>
        <w:t xml:space="preserve">. 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1F4F73" w:rsidRPr="001F4F73" w14:paraId="494E0CE4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1D1BA9CE" w14:textId="4810626C" w:rsidR="002735B7" w:rsidRPr="001F4F73" w:rsidRDefault="002735B7" w:rsidP="00793670">
            <w:pPr>
              <w:rPr>
                <w:rFonts w:asciiTheme="minorHAnsi" w:hAnsiTheme="minorHAnsi"/>
                <w:sz w:val="20"/>
              </w:rPr>
            </w:pPr>
            <w:r w:rsidRPr="001F4F73">
              <w:rPr>
                <w:rFonts w:asciiTheme="minorHAnsi" w:hAnsiTheme="minorHAnsi"/>
                <w:sz w:val="20"/>
              </w:rPr>
              <w:t xml:space="preserve">Table </w:t>
            </w:r>
            <w:r w:rsidR="008D42DD" w:rsidRPr="001F4F73">
              <w:rPr>
                <w:rFonts w:asciiTheme="minorHAnsi" w:hAnsiTheme="minorHAnsi"/>
                <w:sz w:val="20"/>
              </w:rPr>
              <w:t>5.3</w:t>
            </w:r>
            <w:r w:rsidRPr="001F4F73">
              <w:rPr>
                <w:rFonts w:asciiTheme="minorHAnsi" w:hAnsiTheme="minorHAnsi"/>
                <w:sz w:val="20"/>
              </w:rPr>
              <w:t xml:space="preserve"> – Risk, controls and management</w:t>
            </w:r>
            <w:r w:rsidR="00AC43EC" w:rsidRPr="001F4F73">
              <w:rPr>
                <w:rFonts w:asciiTheme="minorHAnsi" w:hAnsiTheme="minorHAnsi"/>
                <w:sz w:val="20"/>
              </w:rPr>
              <w:t>: Waste rock dumps</w:t>
            </w:r>
          </w:p>
        </w:tc>
      </w:tr>
      <w:tr w:rsidR="001F4F73" w:rsidRPr="001F4F73" w14:paraId="675DA3B6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5251647D" w14:textId="77777777" w:rsidR="002735B7" w:rsidRPr="001F4F73" w:rsidRDefault="002735B7" w:rsidP="00793670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7AB3CA8E" w14:textId="6304009A" w:rsidR="002735B7" w:rsidRPr="001F4F73" w:rsidRDefault="002735B7" w:rsidP="001F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5E6EB148" w14:textId="77777777" w:rsidR="002735B7" w:rsidRPr="001F4F73" w:rsidRDefault="002735B7" w:rsidP="00793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5793EF32" w14:textId="77777777" w:rsidR="002735B7" w:rsidRPr="001F4F73" w:rsidRDefault="002735B7" w:rsidP="00793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614C3B69" w14:textId="77777777" w:rsidR="002735B7" w:rsidRPr="001F4F73" w:rsidRDefault="002735B7" w:rsidP="00793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44901AB6" w14:textId="77777777" w:rsidR="002735B7" w:rsidRPr="001F4F73" w:rsidRDefault="002735B7" w:rsidP="00793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1F4F73" w:rsidRPr="001F4F73" w14:paraId="7FFFF7B4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E5E7707" w14:textId="77777777" w:rsidR="002735B7" w:rsidRPr="001F4F73" w:rsidRDefault="002735B7" w:rsidP="00793670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9090F53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9DBD71" w14:textId="77777777" w:rsidR="002735B7" w:rsidRPr="001F4F73" w:rsidRDefault="002735B7" w:rsidP="00793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7D796D2A" w14:textId="77777777" w:rsidR="002735B7" w:rsidRPr="001F4F73" w:rsidRDefault="002735B7" w:rsidP="00793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365DF1A6" w14:textId="77777777" w:rsidR="002735B7" w:rsidRPr="001F4F73" w:rsidRDefault="002735B7" w:rsidP="00793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4D0C3DDA" w14:textId="77777777" w:rsidR="002735B7" w:rsidRPr="001F4F73" w:rsidRDefault="002735B7" w:rsidP="00793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69ADB826" w14:textId="77777777" w:rsidR="002735B7" w:rsidRPr="001F4F73" w:rsidRDefault="002735B7" w:rsidP="00793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487E6F7B" w14:textId="77777777" w:rsidR="002735B7" w:rsidRPr="001F4F73" w:rsidRDefault="002735B7" w:rsidP="00793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3587AE2E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3131F527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649695DC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1F4F73" w:rsidRPr="001F4F73" w14:paraId="02ADF9A8" w14:textId="77777777" w:rsidTr="00793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CEABFB" w14:textId="36F6F164" w:rsidR="002735B7" w:rsidRPr="001F4F73" w:rsidRDefault="002735B7" w:rsidP="0079367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4D7B40" w14:textId="003357C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03489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17E275C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85734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FB8B77B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82154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C63D954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6048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D95432F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01079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23F297B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11949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C27317E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66A2987F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6C1254B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AC069F7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09D2D72F" w14:textId="77777777" w:rsidTr="00793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4F5C19" w14:textId="44A623D5" w:rsidR="002735B7" w:rsidRPr="001F4F73" w:rsidRDefault="002735B7" w:rsidP="0079367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5B8148" w14:textId="5C3C99C0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3486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A7B70BD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9165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CA0C45F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3138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E9A55D0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2095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1DAFC96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7056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918A8E2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10182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213CE41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CDC7086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FD5A783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2881679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7B201F4D" w14:textId="77777777" w:rsidTr="00793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95D487" w14:textId="32B947B6" w:rsidR="002735B7" w:rsidRPr="001F4F73" w:rsidRDefault="002735B7" w:rsidP="0079367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38B603" w14:textId="13F19BE9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53631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5AB6409" w14:textId="6E6C58D5" w:rsidR="002735B7" w:rsidRPr="001F4F73" w:rsidRDefault="00E94B50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4059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B298A07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5644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3A129CE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0725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8CD6FAB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12464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C41D6ED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8248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4DF19D6" w14:textId="352C6708" w:rsidR="002735B7" w:rsidRPr="001F4F73" w:rsidRDefault="00E94B50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DEF1B7B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8FE1760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6D3819D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0C67427D" w14:textId="77777777" w:rsidTr="00793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5DC0D0" w14:textId="6CBAA06E" w:rsidR="002735B7" w:rsidRPr="001F4F73" w:rsidRDefault="002735B7" w:rsidP="0079367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CE82D6" w14:textId="26999374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2623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67E4DF8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4740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681F13E" w14:textId="7A4080D3" w:rsidR="002735B7" w:rsidRPr="001F4F73" w:rsidRDefault="00E94B50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22580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210C2AC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30328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091095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14423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ECE04A3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8848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0094B943" w14:textId="77777777" w:rsidR="002735B7" w:rsidRPr="001F4F73" w:rsidRDefault="002735B7" w:rsidP="00793670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6493DCDC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78CD37E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09A5979" w14:textId="77777777" w:rsidR="002735B7" w:rsidRPr="001F4F73" w:rsidRDefault="002735B7" w:rsidP="007936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412C8E5A" w14:textId="77777777" w:rsidTr="00793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6E6C7B" w14:textId="4C57E549" w:rsidR="002735B7" w:rsidRPr="001F4F73" w:rsidRDefault="002735B7" w:rsidP="0079367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AEAEE4" w14:textId="6E0EE444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92702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B782038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1446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A78D173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0519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807D8BB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9450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012615D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0102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C2E080D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10453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CF79757" w14:textId="77777777" w:rsidR="002735B7" w:rsidRPr="001F4F73" w:rsidRDefault="002735B7" w:rsidP="0079367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175BC6C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CCA5095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8821355" w14:textId="77777777" w:rsidR="002735B7" w:rsidRPr="001F4F73" w:rsidRDefault="002735B7" w:rsidP="00793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D1469F0" w14:textId="77777777" w:rsidR="002735B7" w:rsidRDefault="002735B7" w:rsidP="002735B7"/>
    <w:p w14:paraId="7CB50021" w14:textId="31E35406" w:rsidR="00EE00B0" w:rsidRDefault="00EE00B0" w:rsidP="00EE00B0">
      <w:pPr>
        <w:keepNext/>
      </w:pPr>
      <w:r>
        <w:t xml:space="preserve">Complete Table </w:t>
      </w:r>
      <w:r w:rsidR="008D42DD">
        <w:t>5.4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2735B7" w:rsidRPr="00EE00B0" w14:paraId="38B17856" w14:textId="77777777" w:rsidTr="00EE0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7330F846" w14:textId="1F9A654E" w:rsidR="002735B7" w:rsidRPr="00EE00B0" w:rsidRDefault="002735B7" w:rsidP="00EE00B0">
            <w:pPr>
              <w:rPr>
                <w:rFonts w:asciiTheme="minorHAnsi" w:hAnsiTheme="minorHAnsi"/>
                <w:sz w:val="20"/>
              </w:rPr>
            </w:pPr>
            <w:r w:rsidRPr="00EE00B0">
              <w:rPr>
                <w:rFonts w:asciiTheme="minorHAnsi" w:hAnsiTheme="minorHAnsi"/>
                <w:sz w:val="20"/>
              </w:rPr>
              <w:t xml:space="preserve">Table </w:t>
            </w:r>
            <w:r w:rsidR="008D42DD">
              <w:rPr>
                <w:rFonts w:asciiTheme="minorHAnsi" w:hAnsiTheme="minorHAnsi"/>
                <w:sz w:val="20"/>
              </w:rPr>
              <w:t>5.4</w:t>
            </w:r>
            <w:r w:rsidRPr="00EE00B0">
              <w:rPr>
                <w:rFonts w:asciiTheme="minorHAnsi" w:hAnsiTheme="minorHAnsi"/>
                <w:sz w:val="20"/>
              </w:rPr>
              <w:t xml:space="preserve"> – Knowledge gaps</w:t>
            </w:r>
            <w:r w:rsidR="00AC43EC" w:rsidRPr="00EE00B0">
              <w:rPr>
                <w:rFonts w:asciiTheme="minorHAnsi" w:hAnsiTheme="minorHAnsi"/>
                <w:sz w:val="20"/>
              </w:rPr>
              <w:t>: Waste rock dumps</w:t>
            </w:r>
          </w:p>
        </w:tc>
      </w:tr>
      <w:tr w:rsidR="002735B7" w:rsidRPr="00EE00B0" w14:paraId="1183387C" w14:textId="77777777" w:rsidTr="00793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0B624C18" w14:textId="77777777" w:rsidR="002735B7" w:rsidRPr="00EE00B0" w:rsidRDefault="002735B7" w:rsidP="00EE00B0">
            <w:pPr>
              <w:rPr>
                <w:rFonts w:asciiTheme="minorHAnsi" w:hAnsiTheme="minorHAnsi"/>
                <w:sz w:val="20"/>
              </w:rPr>
            </w:pPr>
          </w:p>
          <w:p w14:paraId="550DE7D2" w14:textId="77777777" w:rsidR="002735B7" w:rsidRPr="00EE00B0" w:rsidRDefault="002735B7" w:rsidP="00EE00B0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4D504C1" w14:textId="77777777" w:rsidR="004B325C" w:rsidRDefault="004B325C" w:rsidP="002735B7">
      <w:pPr>
        <w:sectPr w:rsidR="004B325C" w:rsidSect="004B325C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18480D0E" w14:textId="5119D9D9" w:rsidR="001814C7" w:rsidRDefault="001814C7" w:rsidP="001814C7">
      <w:pPr>
        <w:pStyle w:val="Heading1"/>
      </w:pPr>
      <w:bookmarkStart w:id="43" w:name="_Toc223093687"/>
      <w:r>
        <w:lastRenderedPageBreak/>
        <w:t xml:space="preserve">Section </w:t>
      </w:r>
      <w:r w:rsidR="002735B7">
        <w:t>6</w:t>
      </w:r>
      <w:r>
        <w:t xml:space="preserve">: </w:t>
      </w:r>
      <w:r w:rsidR="00A21938">
        <w:t>Waste Rock Dumps</w:t>
      </w:r>
      <w:bookmarkEnd w:id="43"/>
    </w:p>
    <w:p w14:paraId="5A28FFF0" w14:textId="77777777" w:rsidR="001814C7" w:rsidRDefault="001814C7" w:rsidP="001814C7">
      <w:pPr>
        <w:pStyle w:val="Heading2"/>
      </w:pPr>
      <w:bookmarkStart w:id="44" w:name="_Toc216359984"/>
      <w:bookmarkStart w:id="45" w:name="_Toc216786774"/>
      <w:bookmarkStart w:id="46" w:name="_Toc223005742"/>
      <w:bookmarkStart w:id="47" w:name="_Toc223093688"/>
      <w:r>
        <w:t>Domain details</w:t>
      </w:r>
      <w:bookmarkEnd w:id="44"/>
      <w:bookmarkEnd w:id="45"/>
      <w:bookmarkEnd w:id="46"/>
      <w:bookmarkEnd w:id="47"/>
    </w:p>
    <w:p w14:paraId="58BA6FE5" w14:textId="16D5079E" w:rsidR="00E80D26" w:rsidRDefault="00E80D26" w:rsidP="00E80D26">
      <w:bookmarkStart w:id="48" w:name="_Toc216359985"/>
      <w:bookmarkStart w:id="49" w:name="_Toc216786775"/>
      <w:r>
        <w:t xml:space="preserve">Complete Table 6.1, whether you are engaging an independent expert or not. Duplicate table if more than three WRDs. </w:t>
      </w:r>
    </w:p>
    <w:tbl>
      <w:tblPr>
        <w:tblStyle w:val="TableGrid6"/>
        <w:tblW w:w="5000" w:type="pct"/>
        <w:jc w:val="center"/>
        <w:tblLook w:val="04A0" w:firstRow="1" w:lastRow="0" w:firstColumn="1" w:lastColumn="0" w:noHBand="0" w:noVBand="1"/>
      </w:tblPr>
      <w:tblGrid>
        <w:gridCol w:w="1535"/>
        <w:gridCol w:w="1294"/>
        <w:gridCol w:w="588"/>
        <w:gridCol w:w="588"/>
        <w:gridCol w:w="703"/>
        <w:gridCol w:w="612"/>
        <w:gridCol w:w="588"/>
        <w:gridCol w:w="588"/>
        <w:gridCol w:w="703"/>
        <w:gridCol w:w="612"/>
        <w:gridCol w:w="588"/>
        <w:gridCol w:w="590"/>
        <w:gridCol w:w="705"/>
        <w:gridCol w:w="614"/>
      </w:tblGrid>
      <w:tr w:rsidR="00E80D26" w:rsidRPr="00776BAB" w14:paraId="70CD6986" w14:textId="77777777" w:rsidTr="00681F2A">
        <w:trPr>
          <w:tblHeader/>
          <w:jc w:val="center"/>
        </w:trPr>
        <w:tc>
          <w:tcPr>
            <w:tcW w:w="5000" w:type="pct"/>
            <w:gridSpan w:val="14"/>
            <w:shd w:val="clear" w:color="auto" w:fill="F89875" w:themeFill="accent1" w:themeFillTint="99"/>
            <w:vAlign w:val="center"/>
          </w:tcPr>
          <w:p w14:paraId="60DF47AC" w14:textId="39F6586D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6.1</w:t>
            </w: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– Waste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rock dump (WRD) summary</w:t>
            </w:r>
          </w:p>
        </w:tc>
      </w:tr>
      <w:tr w:rsidR="00E80D26" w:rsidRPr="00776BAB" w14:paraId="68C59F7E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135623E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Name / identifier:</w:t>
            </w:r>
          </w:p>
        </w:tc>
        <w:tc>
          <w:tcPr>
            <w:tcW w:w="1208" w:type="pct"/>
            <w:gridSpan w:val="4"/>
            <w:vAlign w:val="center"/>
          </w:tcPr>
          <w:p w14:paraId="6AAD2AD0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sz w:val="20"/>
                <w:szCs w:val="20"/>
              </w:rPr>
              <w:t xml:space="preserve">WRD 1 </w:t>
            </w:r>
          </w:p>
        </w:tc>
        <w:tc>
          <w:tcPr>
            <w:tcW w:w="1208" w:type="pct"/>
            <w:gridSpan w:val="4"/>
            <w:vAlign w:val="center"/>
          </w:tcPr>
          <w:p w14:paraId="1050671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sz w:val="20"/>
                <w:szCs w:val="20"/>
              </w:rPr>
              <w:t xml:space="preserve">WRD 2 </w:t>
            </w:r>
          </w:p>
        </w:tc>
        <w:tc>
          <w:tcPr>
            <w:tcW w:w="1211" w:type="pct"/>
            <w:gridSpan w:val="4"/>
            <w:vAlign w:val="center"/>
          </w:tcPr>
          <w:p w14:paraId="778FF56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sz w:val="20"/>
                <w:szCs w:val="20"/>
              </w:rPr>
              <w:t xml:space="preserve">WRD 3 </w:t>
            </w:r>
          </w:p>
        </w:tc>
      </w:tr>
      <w:tr w:rsidR="00E80D26" w:rsidRPr="00776BAB" w14:paraId="31B31849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00849E6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New – scheduled LOM year of construction:</w:t>
            </w:r>
          </w:p>
        </w:tc>
        <w:tc>
          <w:tcPr>
            <w:tcW w:w="1208" w:type="pct"/>
            <w:gridSpan w:val="4"/>
            <w:vAlign w:val="center"/>
          </w:tcPr>
          <w:p w14:paraId="7ABCE7D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3C1840C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097A3E4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F1760D9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3EB765B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Existing – year of construction:</w:t>
            </w:r>
          </w:p>
        </w:tc>
        <w:tc>
          <w:tcPr>
            <w:tcW w:w="1208" w:type="pct"/>
            <w:gridSpan w:val="4"/>
            <w:vAlign w:val="center"/>
          </w:tcPr>
          <w:p w14:paraId="1CC6C680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10B9D0E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438EF9F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C187DFE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1EEB5DE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Mineral interest:</w:t>
            </w:r>
          </w:p>
        </w:tc>
        <w:tc>
          <w:tcPr>
            <w:tcW w:w="1208" w:type="pct"/>
            <w:gridSpan w:val="4"/>
            <w:vAlign w:val="center"/>
          </w:tcPr>
          <w:p w14:paraId="467EC83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08D43A55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50CE798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140493D" w14:textId="77777777" w:rsidTr="00291E92">
        <w:trPr>
          <w:trHeight w:val="90"/>
          <w:tblHeader/>
          <w:jc w:val="center"/>
        </w:trPr>
        <w:tc>
          <w:tcPr>
            <w:tcW w:w="745" w:type="pct"/>
            <w:vMerge w:val="restart"/>
            <w:shd w:val="clear" w:color="auto" w:fill="D9D9D9" w:themeFill="background1" w:themeFillShade="D9"/>
            <w:vAlign w:val="center"/>
          </w:tcPr>
          <w:p w14:paraId="72A6463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Footprint (ha):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6FE0E77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Existing </w:t>
            </w:r>
          </w:p>
        </w:tc>
        <w:tc>
          <w:tcPr>
            <w:tcW w:w="1208" w:type="pct"/>
            <w:gridSpan w:val="4"/>
            <w:vAlign w:val="center"/>
          </w:tcPr>
          <w:p w14:paraId="221C129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2A02601C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382DD48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346BDD81" w14:textId="77777777" w:rsidTr="00291E92">
        <w:trPr>
          <w:trHeight w:val="90"/>
          <w:tblHeader/>
          <w:jc w:val="center"/>
        </w:trPr>
        <w:tc>
          <w:tcPr>
            <w:tcW w:w="745" w:type="pct"/>
            <w:vMerge/>
            <w:shd w:val="clear" w:color="auto" w:fill="D9D9D9" w:themeFill="background1" w:themeFillShade="D9"/>
            <w:vAlign w:val="center"/>
          </w:tcPr>
          <w:p w14:paraId="2A469A74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71A0203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Proposed </w:t>
            </w:r>
          </w:p>
        </w:tc>
        <w:tc>
          <w:tcPr>
            <w:tcW w:w="1208" w:type="pct"/>
            <w:gridSpan w:val="4"/>
            <w:vAlign w:val="center"/>
          </w:tcPr>
          <w:p w14:paraId="26FFDFA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4133DA3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7D4753E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93B7D29" w14:textId="77777777" w:rsidTr="00291E92">
        <w:trPr>
          <w:trHeight w:val="90"/>
          <w:tblHeader/>
          <w:jc w:val="center"/>
        </w:trPr>
        <w:tc>
          <w:tcPr>
            <w:tcW w:w="745" w:type="pct"/>
            <w:vMerge/>
            <w:shd w:val="clear" w:color="auto" w:fill="D9D9D9" w:themeFill="background1" w:themeFillShade="D9"/>
            <w:vAlign w:val="center"/>
          </w:tcPr>
          <w:p w14:paraId="291D641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6794E7F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08" w:type="pct"/>
            <w:gridSpan w:val="4"/>
            <w:vAlign w:val="center"/>
          </w:tcPr>
          <w:p w14:paraId="56930DD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62871CF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747009F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2AC280E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4A3D505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Waste stored and volume:</w:t>
            </w:r>
          </w:p>
        </w:tc>
        <w:tc>
          <w:tcPr>
            <w:tcW w:w="1208" w:type="pct"/>
            <w:gridSpan w:val="4"/>
            <w:vAlign w:val="center"/>
          </w:tcPr>
          <w:p w14:paraId="2D40915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2113BD9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0D5D630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4E55D107" w14:textId="77777777" w:rsidTr="00291E92">
        <w:trPr>
          <w:trHeight w:val="130"/>
          <w:tblHeader/>
          <w:jc w:val="center"/>
        </w:trPr>
        <w:tc>
          <w:tcPr>
            <w:tcW w:w="745" w:type="pct"/>
            <w:vMerge w:val="restart"/>
            <w:shd w:val="clear" w:color="auto" w:fill="D9D9D9" w:themeFill="background1" w:themeFillShade="D9"/>
            <w:vAlign w:val="center"/>
          </w:tcPr>
          <w:p w14:paraId="3189833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WRD</w:t>
            </w: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configuration</w:t>
            </w: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(m):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037CB96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Height</w:t>
            </w:r>
          </w:p>
        </w:tc>
        <w:tc>
          <w:tcPr>
            <w:tcW w:w="1208" w:type="pct"/>
            <w:gridSpan w:val="4"/>
            <w:vAlign w:val="center"/>
          </w:tcPr>
          <w:p w14:paraId="62E1F3D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115390B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4DE46725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6FA660D2" w14:textId="77777777" w:rsidTr="00291E92">
        <w:trPr>
          <w:trHeight w:val="130"/>
          <w:tblHeader/>
          <w:jc w:val="center"/>
        </w:trPr>
        <w:tc>
          <w:tcPr>
            <w:tcW w:w="745" w:type="pct"/>
            <w:vMerge/>
            <w:shd w:val="clear" w:color="auto" w:fill="D9D9D9" w:themeFill="background1" w:themeFillShade="D9"/>
            <w:vAlign w:val="center"/>
          </w:tcPr>
          <w:p w14:paraId="4D40EA8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E726050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Width</w:t>
            </w:r>
          </w:p>
        </w:tc>
        <w:tc>
          <w:tcPr>
            <w:tcW w:w="1208" w:type="pct"/>
            <w:gridSpan w:val="4"/>
            <w:vAlign w:val="center"/>
          </w:tcPr>
          <w:p w14:paraId="14E5AF0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4A78BB2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14B144B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72C7C3D" w14:textId="77777777" w:rsidTr="00291E92">
        <w:trPr>
          <w:trHeight w:val="130"/>
          <w:tblHeader/>
          <w:jc w:val="center"/>
        </w:trPr>
        <w:tc>
          <w:tcPr>
            <w:tcW w:w="745" w:type="pct"/>
            <w:vMerge/>
            <w:shd w:val="clear" w:color="auto" w:fill="D9D9D9" w:themeFill="background1" w:themeFillShade="D9"/>
            <w:vAlign w:val="center"/>
          </w:tcPr>
          <w:p w14:paraId="5CDD3C8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2E687BD6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Length</w:t>
            </w:r>
          </w:p>
        </w:tc>
        <w:tc>
          <w:tcPr>
            <w:tcW w:w="1208" w:type="pct"/>
            <w:gridSpan w:val="4"/>
            <w:vAlign w:val="center"/>
          </w:tcPr>
          <w:p w14:paraId="7963845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79D85E35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7CA3136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4D3ABE4B" w14:textId="77777777" w:rsidTr="00291E92">
        <w:trPr>
          <w:tblHeader/>
          <w:jc w:val="center"/>
        </w:trPr>
        <w:tc>
          <w:tcPr>
            <w:tcW w:w="745" w:type="pct"/>
            <w:vMerge w:val="restart"/>
            <w:shd w:val="clear" w:color="auto" w:fill="D9D9D9" w:themeFill="background1" w:themeFillShade="D9"/>
            <w:vAlign w:val="center"/>
          </w:tcPr>
          <w:p w14:paraId="20A6E29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WRD</w:t>
            </w: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slopes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3D4F77B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Batter angle</w:t>
            </w:r>
          </w:p>
        </w:tc>
        <w:tc>
          <w:tcPr>
            <w:tcW w:w="1208" w:type="pct"/>
            <w:gridSpan w:val="4"/>
            <w:vAlign w:val="center"/>
          </w:tcPr>
          <w:p w14:paraId="2CAFD46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7073A2F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1F3EF49C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29A664C" w14:textId="77777777" w:rsidTr="00291E92">
        <w:trPr>
          <w:tblHeader/>
          <w:jc w:val="center"/>
        </w:trPr>
        <w:tc>
          <w:tcPr>
            <w:tcW w:w="745" w:type="pct"/>
            <w:vMerge/>
            <w:shd w:val="clear" w:color="auto" w:fill="D9D9D9" w:themeFill="background1" w:themeFillShade="D9"/>
            <w:vAlign w:val="center"/>
          </w:tcPr>
          <w:p w14:paraId="61A310D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7CB1BB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Factor of safety (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FoS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  <w:p w14:paraId="55F434F8" w14:textId="77777777" w:rsidR="00E80D26" w:rsidRPr="00232835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Nb. </w:t>
            </w:r>
            <w:r w:rsidRPr="00232835">
              <w:rPr>
                <w:rFonts w:asciiTheme="minorHAnsi" w:hAnsiTheme="minorHAnsi"/>
                <w:sz w:val="16"/>
                <w:szCs w:val="16"/>
              </w:rPr>
              <w:t>assumes modelling undertaken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1208" w:type="pct"/>
            <w:gridSpan w:val="4"/>
            <w:vAlign w:val="center"/>
          </w:tcPr>
          <w:p w14:paraId="14A0EBF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7C89C68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4C91709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8D3CE21" w14:textId="77777777" w:rsidTr="00291E92">
        <w:trPr>
          <w:tblHeader/>
          <w:jc w:val="center"/>
        </w:trPr>
        <w:tc>
          <w:tcPr>
            <w:tcW w:w="137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531F9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Flood immunity:</w:t>
            </w:r>
          </w:p>
        </w:tc>
        <w:tc>
          <w:tcPr>
            <w:tcW w:w="3627" w:type="pct"/>
            <w:gridSpan w:val="12"/>
            <w:shd w:val="clear" w:color="auto" w:fill="D9D9D9" w:themeFill="background1" w:themeFillShade="D9"/>
            <w:vAlign w:val="center"/>
          </w:tcPr>
          <w:p w14:paraId="27F0B81C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Annual Recurrence Interval (ARI)</w:t>
            </w:r>
          </w:p>
        </w:tc>
      </w:tr>
      <w:tr w:rsidR="00E80D26" w:rsidRPr="00776BAB" w14:paraId="40D886BE" w14:textId="77777777" w:rsidTr="00291E92">
        <w:trPr>
          <w:tblHeader/>
          <w:jc w:val="center"/>
        </w:trPr>
        <w:tc>
          <w:tcPr>
            <w:tcW w:w="1373" w:type="pct"/>
            <w:gridSpan w:val="2"/>
            <w:vMerge/>
            <w:shd w:val="clear" w:color="auto" w:fill="D9D9D9" w:themeFill="background1" w:themeFillShade="D9"/>
            <w:vAlign w:val="center"/>
          </w:tcPr>
          <w:p w14:paraId="5097BE86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6875022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1:10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6BE08C7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1:50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</w:tcPr>
          <w:p w14:paraId="2079026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1:100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5D5DEF2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PMF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7AD6F4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1:10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5393FAF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1:50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center"/>
          </w:tcPr>
          <w:p w14:paraId="6F10E59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1:100</w:t>
            </w:r>
          </w:p>
        </w:tc>
        <w:tc>
          <w:tcPr>
            <w:tcW w:w="296" w:type="pct"/>
            <w:shd w:val="clear" w:color="auto" w:fill="D9D9D9" w:themeFill="background1" w:themeFillShade="D9"/>
            <w:vAlign w:val="center"/>
          </w:tcPr>
          <w:p w14:paraId="7645EE8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PMF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3DDD01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1:10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14:paraId="1F842094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1:50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2AE27FB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1:100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14:paraId="4E4B7BC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776BAB">
              <w:rPr>
                <w:rFonts w:asciiTheme="minorHAnsi" w:hAnsiTheme="minorHAnsi"/>
                <w:b/>
                <w:bCs/>
                <w:sz w:val="16"/>
                <w:szCs w:val="16"/>
              </w:rPr>
              <w:t>PMF</w:t>
            </w:r>
          </w:p>
        </w:tc>
      </w:tr>
      <w:tr w:rsidR="00E80D26" w:rsidRPr="00776BAB" w14:paraId="200880F4" w14:textId="77777777" w:rsidTr="00291E92">
        <w:trPr>
          <w:tblHeader/>
          <w:jc w:val="center"/>
        </w:trPr>
        <w:tc>
          <w:tcPr>
            <w:tcW w:w="1373" w:type="pct"/>
            <w:gridSpan w:val="2"/>
            <w:vMerge/>
            <w:shd w:val="clear" w:color="auto" w:fill="D9D9D9" w:themeFill="background1" w:themeFillShade="D9"/>
            <w:vAlign w:val="center"/>
          </w:tcPr>
          <w:p w14:paraId="4DB5EDC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576EF0E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561DE946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548B0436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14:paraId="742D670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0CD6687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18724685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7308130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14:paraId="17CE4ADC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601A9BA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77D17B27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3A6E7730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" w:type="pct"/>
            <w:vAlign w:val="center"/>
          </w:tcPr>
          <w:p w14:paraId="3ADF353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0D26" w:rsidRPr="00776BAB" w14:paraId="13A33CCE" w14:textId="77777777" w:rsidTr="00291E92">
        <w:trPr>
          <w:tblHeader/>
          <w:jc w:val="center"/>
        </w:trPr>
        <w:tc>
          <w:tcPr>
            <w:tcW w:w="1373" w:type="pct"/>
            <w:gridSpan w:val="2"/>
            <w:vMerge/>
            <w:shd w:val="clear" w:color="auto" w:fill="D9D9D9" w:themeFill="background1" w:themeFillShade="D9"/>
            <w:vAlign w:val="center"/>
          </w:tcPr>
          <w:p w14:paraId="0147D68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3BFEA4C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33036F8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25DA9D8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14:paraId="4EDA3E2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590210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550243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0E89686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" w:type="pct"/>
            <w:vAlign w:val="center"/>
          </w:tcPr>
          <w:p w14:paraId="48773A3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21023BE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6DC115E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237180C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8" w:type="pct"/>
            <w:vAlign w:val="center"/>
          </w:tcPr>
          <w:p w14:paraId="5467227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0D26" w:rsidRPr="00776BAB" w14:paraId="45D6F36C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78605611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Method of construction:</w:t>
            </w:r>
          </w:p>
        </w:tc>
        <w:tc>
          <w:tcPr>
            <w:tcW w:w="1208" w:type="pct"/>
            <w:gridSpan w:val="4"/>
            <w:vAlign w:val="center"/>
          </w:tcPr>
          <w:p w14:paraId="22D2C2F6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0A8E29B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0AE31CDD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E2A0571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6245455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Phreatic conditions:</w:t>
            </w:r>
          </w:p>
        </w:tc>
        <w:tc>
          <w:tcPr>
            <w:tcW w:w="1208" w:type="pct"/>
            <w:gridSpan w:val="4"/>
            <w:vAlign w:val="center"/>
          </w:tcPr>
          <w:p w14:paraId="1682AD1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2E364C6E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741ED6F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3CB7DF9" w14:textId="77777777" w:rsidTr="00291E92">
        <w:trPr>
          <w:tblHeader/>
          <w:jc w:val="center"/>
        </w:trPr>
        <w:tc>
          <w:tcPr>
            <w:tcW w:w="1373" w:type="pct"/>
            <w:gridSpan w:val="2"/>
            <w:shd w:val="clear" w:color="auto" w:fill="D9D9D9" w:themeFill="background1" w:themeFillShade="D9"/>
            <w:vAlign w:val="center"/>
          </w:tcPr>
          <w:p w14:paraId="0D1FAAF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bCs/>
                <w:sz w:val="20"/>
                <w:szCs w:val="20"/>
              </w:rPr>
              <w:t>References:</w:t>
            </w:r>
          </w:p>
        </w:tc>
        <w:tc>
          <w:tcPr>
            <w:tcW w:w="1208" w:type="pct"/>
            <w:gridSpan w:val="4"/>
            <w:vAlign w:val="center"/>
          </w:tcPr>
          <w:p w14:paraId="12EEF404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pct"/>
            <w:gridSpan w:val="4"/>
            <w:vAlign w:val="center"/>
          </w:tcPr>
          <w:p w14:paraId="741403F5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1" w:type="pct"/>
            <w:gridSpan w:val="4"/>
            <w:vAlign w:val="center"/>
          </w:tcPr>
          <w:p w14:paraId="3EE8CB4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9893C34" w14:textId="77777777" w:rsidR="00E80D26" w:rsidRDefault="00E80D26" w:rsidP="00E80D26"/>
    <w:p w14:paraId="572E8386" w14:textId="3AAB28B6" w:rsidR="00E80D26" w:rsidRDefault="00E80D26">
      <w:r>
        <w:br w:type="page"/>
      </w:r>
    </w:p>
    <w:p w14:paraId="6BB02919" w14:textId="7EC60681" w:rsidR="00E80D26" w:rsidRDefault="00E80D26" w:rsidP="00E80D26">
      <w:pPr>
        <w:keepNext/>
      </w:pPr>
      <w:r>
        <w:lastRenderedPageBreak/>
        <w:t xml:space="preserve">Complete Table 6.2 only if you are </w:t>
      </w:r>
      <w:r w:rsidRPr="00AE0F3C">
        <w:rPr>
          <w:u w:val="single"/>
        </w:rPr>
        <w:t>not</w:t>
      </w:r>
      <w:r>
        <w:t xml:space="preserve"> engaging an independent expert. Duplicate table if more than three WRDs. </w:t>
      </w:r>
    </w:p>
    <w:tbl>
      <w:tblPr>
        <w:tblStyle w:val="TableGrid6"/>
        <w:tblW w:w="5000" w:type="pct"/>
        <w:jc w:val="center"/>
        <w:tblLook w:val="04A0" w:firstRow="1" w:lastRow="0" w:firstColumn="1" w:lastColumn="0" w:noHBand="0" w:noVBand="1"/>
      </w:tblPr>
      <w:tblGrid>
        <w:gridCol w:w="1568"/>
        <w:gridCol w:w="1375"/>
        <w:gridCol w:w="332"/>
        <w:gridCol w:w="1290"/>
        <w:gridCol w:w="5743"/>
      </w:tblGrid>
      <w:tr w:rsidR="00E80D26" w:rsidRPr="00776BAB" w14:paraId="572B5D0A" w14:textId="77777777" w:rsidTr="00681F2A">
        <w:trPr>
          <w:tblHeader/>
          <w:jc w:val="center"/>
        </w:trPr>
        <w:tc>
          <w:tcPr>
            <w:tcW w:w="5000" w:type="pct"/>
            <w:gridSpan w:val="5"/>
            <w:shd w:val="clear" w:color="auto" w:fill="F89875" w:themeFill="accent1" w:themeFillTint="99"/>
            <w:vAlign w:val="center"/>
          </w:tcPr>
          <w:p w14:paraId="3BE83AFA" w14:textId="30BBFB74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6.2</w:t>
            </w: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WRD additional details (if decision made not to implement independent expert oversight)</w:t>
            </w:r>
          </w:p>
        </w:tc>
      </w:tr>
      <w:tr w:rsidR="00E80D26" w:rsidRPr="00776BAB" w14:paraId="3509B1B2" w14:textId="77777777" w:rsidTr="00291E92">
        <w:trPr>
          <w:tblHeader/>
          <w:jc w:val="center"/>
        </w:trPr>
        <w:tc>
          <w:tcPr>
            <w:tcW w:w="2164" w:type="pct"/>
            <w:gridSpan w:val="4"/>
            <w:shd w:val="clear" w:color="auto" w:fill="D9D9D9" w:themeFill="background1" w:themeFillShade="D9"/>
            <w:vAlign w:val="center"/>
          </w:tcPr>
          <w:p w14:paraId="359D28C4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sz w:val="20"/>
                <w:szCs w:val="20"/>
              </w:rPr>
              <w:t>Design Stage</w:t>
            </w:r>
          </w:p>
        </w:tc>
        <w:tc>
          <w:tcPr>
            <w:tcW w:w="2836" w:type="pct"/>
            <w:shd w:val="clear" w:color="auto" w:fill="D9D9D9" w:themeFill="background1" w:themeFillShade="D9"/>
            <w:vAlign w:val="center"/>
          </w:tcPr>
          <w:p w14:paraId="6931C2C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776BAB"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</w:tc>
      </w:tr>
      <w:tr w:rsidR="00E80D26" w:rsidRPr="00776BAB" w14:paraId="4BD9C309" w14:textId="77777777" w:rsidTr="00291E92">
        <w:trPr>
          <w:trHeight w:val="330"/>
          <w:tblHeader/>
          <w:jc w:val="center"/>
        </w:trPr>
        <w:tc>
          <w:tcPr>
            <w:tcW w:w="735" w:type="pct"/>
            <w:vMerge w:val="restart"/>
            <w:shd w:val="clear" w:color="auto" w:fill="D9D9D9" w:themeFill="background1" w:themeFillShade="D9"/>
            <w:vAlign w:val="center"/>
          </w:tcPr>
          <w:p w14:paraId="4FF2C0FF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Site investigation</w:t>
            </w:r>
          </w:p>
        </w:tc>
        <w:tc>
          <w:tcPr>
            <w:tcW w:w="1429" w:type="pct"/>
            <w:gridSpan w:val="3"/>
            <w:shd w:val="clear" w:color="auto" w:fill="FFFFFF" w:themeFill="background1"/>
            <w:vAlign w:val="center"/>
          </w:tcPr>
          <w:p w14:paraId="2EE2CD7B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Bores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4DF1AF2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5835DDA" w14:textId="77777777" w:rsidTr="00291E92">
        <w:trPr>
          <w:trHeight w:val="3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7C1C15DE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shd w:val="clear" w:color="auto" w:fill="FFFFFF" w:themeFill="background1"/>
            <w:vAlign w:val="center"/>
          </w:tcPr>
          <w:p w14:paraId="5C7FF18A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Test pits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336219C5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A5EF58A" w14:textId="77777777" w:rsidTr="00291E92">
        <w:trPr>
          <w:trHeight w:val="3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2BB4526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shd w:val="clear" w:color="auto" w:fill="FFFFFF" w:themeFill="background1"/>
            <w:vAlign w:val="center"/>
          </w:tcPr>
          <w:p w14:paraId="3FC9397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25AD749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ADC88C3" w14:textId="77777777" w:rsidTr="00291E92">
        <w:trPr>
          <w:trHeight w:val="3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77FE6E7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shd w:val="clear" w:color="auto" w:fill="FFFFFF" w:themeFill="background1"/>
            <w:vAlign w:val="center"/>
          </w:tcPr>
          <w:p w14:paraId="76DFF7E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Lithological profile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09368016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3B3848A" w14:textId="77777777" w:rsidTr="00291E92">
        <w:trPr>
          <w:tblHeader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977603B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sz w:val="20"/>
                <w:szCs w:val="20"/>
              </w:rPr>
              <w:t>Key design elements</w:t>
            </w:r>
          </w:p>
        </w:tc>
      </w:tr>
      <w:tr w:rsidR="00E80D26" w:rsidRPr="00776BAB" w14:paraId="5A520E1E" w14:textId="77777777" w:rsidTr="00291E92">
        <w:trPr>
          <w:trHeight w:val="135"/>
          <w:tblHeader/>
          <w:jc w:val="center"/>
        </w:trPr>
        <w:tc>
          <w:tcPr>
            <w:tcW w:w="735" w:type="pct"/>
            <w:vMerge w:val="restart"/>
            <w:shd w:val="clear" w:color="auto" w:fill="D9D9D9" w:themeFill="background1" w:themeFillShade="D9"/>
            <w:vAlign w:val="center"/>
          </w:tcPr>
          <w:p w14:paraId="18F05217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Objective and Criteria</w:t>
            </w:r>
          </w:p>
        </w:tc>
        <w:tc>
          <w:tcPr>
            <w:tcW w:w="1429" w:type="pct"/>
            <w:gridSpan w:val="3"/>
            <w:vAlign w:val="center"/>
          </w:tcPr>
          <w:p w14:paraId="5689F96C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Objective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06327F80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23197F8" w14:textId="77777777" w:rsidTr="00291E92">
        <w:trPr>
          <w:trHeight w:val="135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18F46CB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73FB7DD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Criteria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1216DD3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A4407BA" w14:textId="77777777" w:rsidTr="00291E92">
        <w:trPr>
          <w:trHeight w:val="90"/>
          <w:tblHeader/>
          <w:jc w:val="center"/>
        </w:trPr>
        <w:tc>
          <w:tcPr>
            <w:tcW w:w="735" w:type="pct"/>
            <w:vMerge w:val="restart"/>
            <w:shd w:val="clear" w:color="auto" w:fill="D9D9D9" w:themeFill="background1" w:themeFillShade="D9"/>
            <w:vAlign w:val="center"/>
          </w:tcPr>
          <w:p w14:paraId="139FCAC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Design considerations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pct"/>
            <w:gridSpan w:val="3"/>
            <w:vAlign w:val="center"/>
          </w:tcPr>
          <w:p w14:paraId="74330B4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Geochemical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6544C4F0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2AE083B3" w14:textId="77777777" w:rsidTr="00291E92">
        <w:trPr>
          <w:trHeight w:val="9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3EE92A8F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12128E70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Geotechnical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6CEF140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FDB8DBF" w14:textId="77777777" w:rsidTr="00291E92">
        <w:trPr>
          <w:trHeight w:val="9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0229293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001E1B5D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Water management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1E0C7B1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26DD234C" w14:textId="77777777" w:rsidTr="00291E92">
        <w:trPr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04D9CB4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3257418C" w14:textId="77777777" w:rsidR="00E80D26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Dump configuration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587A75E5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sz w:val="20"/>
                <w:szCs w:val="20"/>
              </w:rPr>
              <w:t>(valley fill, cross-valley fill etc.)</w:t>
            </w:r>
          </w:p>
        </w:tc>
        <w:tc>
          <w:tcPr>
            <w:tcW w:w="2836" w:type="pct"/>
            <w:vAlign w:val="center"/>
          </w:tcPr>
          <w:p w14:paraId="6D09AA74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71FEEBA7" w14:textId="77777777" w:rsidTr="00291E92">
        <w:trPr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0C9FD78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6B1C235E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Dump volume</w:t>
            </w:r>
          </w:p>
        </w:tc>
        <w:tc>
          <w:tcPr>
            <w:tcW w:w="2836" w:type="pct"/>
            <w:vAlign w:val="center"/>
          </w:tcPr>
          <w:p w14:paraId="3185B85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989A6AD" w14:textId="77777777" w:rsidTr="00291E92">
        <w:trPr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5BA34906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22353FA0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Dump slope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6FD6ABCC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82A1AD2" w14:textId="77777777" w:rsidTr="00291E92">
        <w:trPr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50CBEE2C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3A7CF815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Degree of confinement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67461F4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4796FD71" w14:textId="77777777" w:rsidTr="00291E92">
        <w:trPr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525396B9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6BCA0607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Foundation type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40563E0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EAE7213" w14:textId="77777777" w:rsidTr="00291E92">
        <w:trPr>
          <w:trHeight w:val="785"/>
          <w:tblHeader/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0685C2E7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Method of construction</w:t>
            </w:r>
          </w:p>
        </w:tc>
        <w:tc>
          <w:tcPr>
            <w:tcW w:w="4265" w:type="pct"/>
            <w:gridSpan w:val="4"/>
            <w:vAlign w:val="center"/>
          </w:tcPr>
          <w:p w14:paraId="5492CC24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E80D26" w:rsidRPr="00776BAB" w14:paraId="156A68D9" w14:textId="77777777" w:rsidTr="00291E92">
        <w:trPr>
          <w:trHeight w:val="826"/>
          <w:tblHeader/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255AF315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Piezometric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&amp;</w:t>
            </w: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climatic conditions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65" w:type="pct"/>
            <w:gridSpan w:val="4"/>
            <w:vAlign w:val="center"/>
          </w:tcPr>
          <w:p w14:paraId="2D2C3E9A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64DBC8EC" w14:textId="77777777" w:rsidTr="00291E92">
        <w:trPr>
          <w:trHeight w:val="412"/>
          <w:tblHeader/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2E450A93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Dump rate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65" w:type="pct"/>
            <w:gridSpan w:val="4"/>
            <w:vAlign w:val="center"/>
          </w:tcPr>
          <w:p w14:paraId="29B376A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62E31052" w14:textId="77777777" w:rsidTr="00291E92">
        <w:trPr>
          <w:tblHeader/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5EB7E0EC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Seismicity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65" w:type="pct"/>
            <w:gridSpan w:val="4"/>
            <w:vAlign w:val="center"/>
          </w:tcPr>
          <w:p w14:paraId="4F3C99BF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75E09868" w14:textId="77777777" w:rsidTr="00291E92">
        <w:trPr>
          <w:tblHeader/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3BF6151F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References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65" w:type="pct"/>
            <w:gridSpan w:val="4"/>
            <w:vAlign w:val="center"/>
          </w:tcPr>
          <w:p w14:paraId="6A951F59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776BAB" w14:paraId="48A4BF75" w14:textId="77777777" w:rsidTr="00291E92">
        <w:trPr>
          <w:trHeight w:val="305"/>
          <w:tblHeader/>
          <w:jc w:val="center"/>
        </w:trPr>
        <w:tc>
          <w:tcPr>
            <w:tcW w:w="735" w:type="pct"/>
            <w:vMerge w:val="restart"/>
            <w:shd w:val="clear" w:color="auto" w:fill="D9D9D9" w:themeFill="background1" w:themeFillShade="D9"/>
            <w:vAlign w:val="center"/>
          </w:tcPr>
          <w:p w14:paraId="4443D06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Construction sequence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&amp;</w:t>
            </w: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design description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7" w:type="pct"/>
            <w:vMerge w:val="restart"/>
            <w:vAlign w:val="center"/>
          </w:tcPr>
          <w:p w14:paraId="789E0A27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Construction</w:t>
            </w:r>
          </w:p>
        </w:tc>
        <w:tc>
          <w:tcPr>
            <w:tcW w:w="161" w:type="pct"/>
            <w:vAlign w:val="center"/>
          </w:tcPr>
          <w:p w14:paraId="61F8701A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1" w:type="pct"/>
            <w:vAlign w:val="center"/>
          </w:tcPr>
          <w:p w14:paraId="12F1920E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Clearing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587CD92F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40D52BBB" w14:textId="77777777" w:rsidTr="00291E92">
        <w:trPr>
          <w:trHeight w:val="305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7351CE1B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</w:tcPr>
          <w:p w14:paraId="245CE383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1A90DC4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1" w:type="pct"/>
            <w:vAlign w:val="center"/>
          </w:tcPr>
          <w:p w14:paraId="425E5DEA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Foundation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3945AB9B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7BEB97A9" w14:textId="77777777" w:rsidTr="00291E92">
        <w:trPr>
          <w:trHeight w:val="305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4CFB774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</w:tcPr>
          <w:p w14:paraId="661BD08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541BE744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1" w:type="pct"/>
            <w:vAlign w:val="center"/>
          </w:tcPr>
          <w:p w14:paraId="4D84113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Base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5E94577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5C108B9C" w14:textId="77777777" w:rsidTr="00291E92">
        <w:trPr>
          <w:trHeight w:val="1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18263A2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0D91216B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Operations</w:t>
            </w:r>
          </w:p>
        </w:tc>
        <w:tc>
          <w:tcPr>
            <w:tcW w:w="161" w:type="pct"/>
            <w:vAlign w:val="center"/>
          </w:tcPr>
          <w:p w14:paraId="13BBAB0A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1" w:type="pct"/>
            <w:vAlign w:val="center"/>
          </w:tcPr>
          <w:p w14:paraId="219D55B5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Halo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2BEDC7A3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0EDB31C5" w14:textId="77777777" w:rsidTr="00291E92">
        <w:trPr>
          <w:trHeight w:val="1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01C8BFE2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</w:tcPr>
          <w:p w14:paraId="0D75FD46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0282147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1" w:type="pct"/>
            <w:vAlign w:val="center"/>
          </w:tcPr>
          <w:p w14:paraId="5356EB65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PAF cell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48917250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719B6F9A" w14:textId="77777777" w:rsidTr="00291E92">
        <w:trPr>
          <w:trHeight w:val="1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0A1109B8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</w:tcPr>
          <w:p w14:paraId="4AAE7F55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2357AF28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1" w:type="pct"/>
            <w:vAlign w:val="center"/>
          </w:tcPr>
          <w:p w14:paraId="75E74BBF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Halo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4551E3C2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776BAB" w14:paraId="139FA36E" w14:textId="77777777" w:rsidTr="00291E92">
        <w:trPr>
          <w:trHeight w:val="130"/>
          <w:tblHeader/>
          <w:jc w:val="center"/>
        </w:trPr>
        <w:tc>
          <w:tcPr>
            <w:tcW w:w="735" w:type="pct"/>
            <w:vMerge/>
            <w:shd w:val="clear" w:color="auto" w:fill="D9D9D9" w:themeFill="background1" w:themeFillShade="D9"/>
            <w:vAlign w:val="center"/>
          </w:tcPr>
          <w:p w14:paraId="731556E3" w14:textId="77777777" w:rsidR="00E80D26" w:rsidRPr="00776BAB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7" w:type="pct"/>
            <w:vMerge/>
            <w:vAlign w:val="center"/>
          </w:tcPr>
          <w:p w14:paraId="14B32AB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Align w:val="center"/>
          </w:tcPr>
          <w:p w14:paraId="38799541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1" w:type="pct"/>
            <w:vAlign w:val="center"/>
          </w:tcPr>
          <w:p w14:paraId="2B5FA6FF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C43EC">
              <w:rPr>
                <w:rFonts w:asciiTheme="minorHAnsi" w:hAnsiTheme="minorHAnsi"/>
                <w:b/>
                <w:bCs/>
                <w:sz w:val="20"/>
                <w:szCs w:val="20"/>
              </w:rPr>
              <w:t>Capping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6" w:type="pct"/>
            <w:vAlign w:val="center"/>
          </w:tcPr>
          <w:p w14:paraId="0F9649F3" w14:textId="77777777" w:rsidR="00E80D26" w:rsidRPr="00AC43EC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345A329" w14:textId="77777777" w:rsidR="00E80D26" w:rsidRDefault="00E80D26" w:rsidP="00E80D26"/>
    <w:p w14:paraId="7A719816" w14:textId="77777777" w:rsidR="00E80D26" w:rsidRDefault="00E80D26" w:rsidP="00A21938"/>
    <w:p w14:paraId="562057EE" w14:textId="77777777" w:rsidR="00E80D26" w:rsidRDefault="00E80D26" w:rsidP="00A21938">
      <w:pPr>
        <w:sectPr w:rsidR="00E80D26" w:rsidSect="00E80D26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71EF7CA4" w14:textId="77777777" w:rsidR="001814C7" w:rsidRDefault="001814C7" w:rsidP="001814C7">
      <w:pPr>
        <w:pStyle w:val="Heading2"/>
      </w:pPr>
      <w:bookmarkStart w:id="50" w:name="_Toc223005743"/>
      <w:bookmarkStart w:id="51" w:name="_Toc223093689"/>
      <w:r>
        <w:lastRenderedPageBreak/>
        <w:t>Risks, controls and management</w:t>
      </w:r>
      <w:bookmarkEnd w:id="48"/>
      <w:bookmarkEnd w:id="49"/>
      <w:bookmarkEnd w:id="50"/>
      <w:bookmarkEnd w:id="51"/>
      <w:r>
        <w:t xml:space="preserve"> </w:t>
      </w:r>
    </w:p>
    <w:p w14:paraId="3C92BBE0" w14:textId="3F5EB8D1" w:rsidR="008D42DD" w:rsidRPr="008D42DD" w:rsidRDefault="008D42DD" w:rsidP="008D42DD">
      <w:r>
        <w:t>Complete Table 6.</w:t>
      </w:r>
      <w:r w:rsidR="00E80D26">
        <w:t>3</w:t>
      </w:r>
      <w:r>
        <w:t xml:space="preserve">. 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1E2A4C" w:rsidRPr="008D42DD" w14:paraId="7A013A11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5690545C" w14:textId="6F51F0A4" w:rsidR="001E2A4C" w:rsidRPr="008D42DD" w:rsidRDefault="001E2A4C" w:rsidP="008D42DD">
            <w:pPr>
              <w:rPr>
                <w:rFonts w:asciiTheme="minorHAnsi" w:hAnsiTheme="minorHAnsi"/>
                <w:sz w:val="20"/>
              </w:rPr>
            </w:pPr>
            <w:r w:rsidRPr="008D42DD">
              <w:rPr>
                <w:rFonts w:asciiTheme="minorHAnsi" w:hAnsiTheme="minorHAnsi"/>
                <w:sz w:val="20"/>
              </w:rPr>
              <w:t xml:space="preserve">Table </w:t>
            </w:r>
            <w:r w:rsidR="008D42DD" w:rsidRPr="008D42DD">
              <w:rPr>
                <w:rFonts w:asciiTheme="minorHAnsi" w:hAnsiTheme="minorHAnsi"/>
                <w:sz w:val="20"/>
              </w:rPr>
              <w:t>6.</w:t>
            </w:r>
            <w:r w:rsidR="006A3566">
              <w:rPr>
                <w:rFonts w:asciiTheme="minorHAnsi" w:hAnsiTheme="minorHAnsi"/>
                <w:sz w:val="20"/>
              </w:rPr>
              <w:t>3</w:t>
            </w:r>
            <w:r w:rsidRPr="008D42DD">
              <w:rPr>
                <w:rFonts w:asciiTheme="minorHAnsi" w:hAnsiTheme="minorHAnsi"/>
                <w:sz w:val="20"/>
              </w:rPr>
              <w:t xml:space="preserve"> – Risk, controls and management</w:t>
            </w:r>
            <w:r w:rsidR="00EE00B0" w:rsidRPr="008D42DD">
              <w:rPr>
                <w:rFonts w:asciiTheme="minorHAnsi" w:hAnsiTheme="minorHAnsi"/>
                <w:sz w:val="20"/>
              </w:rPr>
              <w:t>: Exploration activities</w:t>
            </w:r>
          </w:p>
        </w:tc>
      </w:tr>
      <w:tr w:rsidR="001E2A4C" w:rsidRPr="008D42DD" w14:paraId="1FE6E0C1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C1D868E" w14:textId="77777777" w:rsidR="001E2A4C" w:rsidRPr="008D42DD" w:rsidRDefault="001E2A4C" w:rsidP="008D42DD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5AEDDAAC" w14:textId="528565B0" w:rsidR="001E2A4C" w:rsidRPr="008D42DD" w:rsidRDefault="001E2A4C" w:rsidP="008D4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71EAE4E7" w14:textId="77777777" w:rsidR="001E2A4C" w:rsidRPr="008D42DD" w:rsidRDefault="001E2A4C" w:rsidP="008D4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5B5C6BC0" w14:textId="77777777" w:rsidR="001E2A4C" w:rsidRPr="008D42DD" w:rsidRDefault="001E2A4C" w:rsidP="008D4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039E8C15" w14:textId="77777777" w:rsidR="001E2A4C" w:rsidRPr="008D42DD" w:rsidRDefault="001E2A4C" w:rsidP="008D4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7470A13F" w14:textId="77777777" w:rsidR="001E2A4C" w:rsidRPr="008D42DD" w:rsidRDefault="001E2A4C" w:rsidP="008D4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1E2A4C" w:rsidRPr="008D42DD" w14:paraId="56A2FD71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749111F" w14:textId="77777777" w:rsidR="001E2A4C" w:rsidRPr="008D42DD" w:rsidRDefault="001E2A4C" w:rsidP="008D42DD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922B744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3DD7FD9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737E80FE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57279652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24BE9FFB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400C3201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2EE737B1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77504748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5DCB8805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642E1330" w14:textId="77777777" w:rsidR="001E2A4C" w:rsidRPr="008D42DD" w:rsidRDefault="001E2A4C" w:rsidP="008D42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1E2A4C" w:rsidRPr="008D42DD" w14:paraId="6308DE67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E1AC32" w14:textId="1A316CA4" w:rsidR="001E2A4C" w:rsidRPr="008D42DD" w:rsidRDefault="001E2A4C" w:rsidP="008D42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D405B7" w14:textId="4552F29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65683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2EC35AB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4655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AD3A216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35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3FDEBF9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5901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F52A252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652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02A0F29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7458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78947CF8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738B3791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EDFB115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69952C4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8D42DD" w14:paraId="6E6DEC15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648EDE8" w14:textId="164DD658" w:rsidR="001E2A4C" w:rsidRPr="008D42DD" w:rsidRDefault="001E2A4C" w:rsidP="008D42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8DD43D" w14:textId="7B661558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96439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C140CF0" w14:textId="6A1D49F6" w:rsidR="001E2A4C" w:rsidRPr="008D42DD" w:rsidRDefault="001F4F73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59060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4138CA" w14:textId="5A8CE5D5" w:rsidR="001E2A4C" w:rsidRPr="008D42DD" w:rsidRDefault="001F4F73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04464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92C82EA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3967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BA70335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3898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132C492" w14:textId="60219C84" w:rsidR="001E2A4C" w:rsidRPr="008D42DD" w:rsidRDefault="001F4F73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5217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3ABF758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073CD0CD" w14:textId="77777777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322F62E" w14:textId="77777777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F4B14E9" w14:textId="77777777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8D42DD" w14:paraId="098C3065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06DFBD" w14:textId="7129CEE0" w:rsidR="001E2A4C" w:rsidRPr="008D42DD" w:rsidRDefault="001E2A4C" w:rsidP="008D42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CAF92F" w14:textId="4324ADBC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99475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FC664B5" w14:textId="2DC3C314" w:rsidR="001E2A4C" w:rsidRPr="008D42DD" w:rsidRDefault="008D42DD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07465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912250F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85172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2477DB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1723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A16EA5E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9006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C2A01DF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4844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3296AD2B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97E0656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2C60887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242037B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8D42DD" w14:paraId="27C20030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295AB2" w14:textId="012140E2" w:rsidR="001E2A4C" w:rsidRPr="008D42DD" w:rsidRDefault="001E2A4C" w:rsidP="008D42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6C71B2E" w14:textId="047E6CD1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73600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F6A7CC4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1103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34148DC" w14:textId="497FED4A" w:rsidR="001E2A4C" w:rsidRPr="008D42DD" w:rsidRDefault="001F4F73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6850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A952213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0254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648FA03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0714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8AC0707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3499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A966B63" w14:textId="77777777" w:rsidR="001E2A4C" w:rsidRPr="008D42DD" w:rsidRDefault="001E2A4C" w:rsidP="008D42DD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27A2989F" w14:textId="77777777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3C5D591" w14:textId="77777777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79EF24A" w14:textId="77777777" w:rsidR="001E2A4C" w:rsidRPr="008D42DD" w:rsidRDefault="001E2A4C" w:rsidP="008D42D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2A4C" w:rsidRPr="008D42DD" w14:paraId="5BF61AD8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8DFC4A" w14:textId="7A15D930" w:rsidR="001E2A4C" w:rsidRPr="008D42DD" w:rsidRDefault="001E2A4C" w:rsidP="008D42DD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A824472" w14:textId="4BBF0454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2698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288B34B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2427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152EA9C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6641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4FF3C83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43479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EC15643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4482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A173F1A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370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48DC9E8A" w14:textId="77777777" w:rsidR="001E2A4C" w:rsidRPr="008D42DD" w:rsidRDefault="001E2A4C" w:rsidP="008D42DD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2BAE2A8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6962EA8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A88C4E4" w14:textId="77777777" w:rsidR="001E2A4C" w:rsidRPr="008D42DD" w:rsidRDefault="001E2A4C" w:rsidP="008D42D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39DEBD7" w14:textId="77777777" w:rsidR="001E2A4C" w:rsidRDefault="001E2A4C" w:rsidP="001E2A4C"/>
    <w:p w14:paraId="49A1C2D8" w14:textId="00D99BDA" w:rsidR="008D42DD" w:rsidRPr="001E2A4C" w:rsidRDefault="008D42DD" w:rsidP="008D42DD">
      <w:pPr>
        <w:keepNext/>
      </w:pPr>
      <w:r>
        <w:t>Complete Table 6.</w:t>
      </w:r>
      <w:r w:rsidR="00E80D26">
        <w:t>4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1E2A4C" w:rsidRPr="008D42DD" w14:paraId="2175DD05" w14:textId="77777777" w:rsidTr="008D4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1E96FD08" w14:textId="7C65D83C" w:rsidR="001E2A4C" w:rsidRPr="008D42DD" w:rsidRDefault="001E2A4C" w:rsidP="008D42DD">
            <w:pPr>
              <w:rPr>
                <w:rFonts w:asciiTheme="minorHAnsi" w:hAnsiTheme="minorHAnsi"/>
                <w:sz w:val="20"/>
              </w:rPr>
            </w:pPr>
            <w:r w:rsidRPr="008D42DD">
              <w:rPr>
                <w:rFonts w:asciiTheme="minorHAnsi" w:hAnsiTheme="minorHAnsi"/>
                <w:sz w:val="20"/>
              </w:rPr>
              <w:t xml:space="preserve">Table </w:t>
            </w:r>
            <w:r w:rsidR="008D42DD">
              <w:rPr>
                <w:rFonts w:asciiTheme="minorHAnsi" w:hAnsiTheme="minorHAnsi"/>
                <w:sz w:val="20"/>
              </w:rPr>
              <w:t>6.</w:t>
            </w:r>
            <w:r w:rsidR="006A3566">
              <w:rPr>
                <w:rFonts w:asciiTheme="minorHAnsi" w:hAnsiTheme="minorHAnsi"/>
                <w:sz w:val="20"/>
              </w:rPr>
              <w:t>4</w:t>
            </w:r>
            <w:r w:rsidRPr="008D42DD">
              <w:rPr>
                <w:rFonts w:asciiTheme="minorHAnsi" w:hAnsiTheme="minorHAnsi"/>
                <w:sz w:val="20"/>
              </w:rPr>
              <w:t xml:space="preserve"> – Knowledge gaps</w:t>
            </w:r>
            <w:r w:rsidR="008D42DD">
              <w:rPr>
                <w:rFonts w:asciiTheme="minorHAnsi" w:hAnsiTheme="minorHAnsi"/>
                <w:sz w:val="20"/>
              </w:rPr>
              <w:t>: Exploration activities</w:t>
            </w:r>
          </w:p>
        </w:tc>
      </w:tr>
      <w:tr w:rsidR="001E2A4C" w:rsidRPr="008D42DD" w14:paraId="6585DD6A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41ACDCBC" w14:textId="77777777" w:rsidR="001E2A4C" w:rsidRPr="008D42DD" w:rsidRDefault="001E2A4C" w:rsidP="008D42DD">
            <w:pPr>
              <w:rPr>
                <w:rFonts w:asciiTheme="minorHAnsi" w:hAnsiTheme="minorHAnsi"/>
                <w:sz w:val="20"/>
              </w:rPr>
            </w:pPr>
          </w:p>
          <w:p w14:paraId="1F9D02EC" w14:textId="77777777" w:rsidR="001E2A4C" w:rsidRPr="008D42DD" w:rsidRDefault="001E2A4C" w:rsidP="008D42DD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CBCF372" w14:textId="77777777" w:rsidR="004B325C" w:rsidRDefault="004B325C">
      <w:pPr>
        <w:sectPr w:rsidR="004B325C" w:rsidSect="00E80D26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64452186" w14:textId="595F2E51" w:rsidR="001814C7" w:rsidRDefault="001814C7" w:rsidP="001814C7">
      <w:pPr>
        <w:pStyle w:val="Heading1"/>
      </w:pPr>
      <w:bookmarkStart w:id="52" w:name="_Toc223093690"/>
      <w:r>
        <w:lastRenderedPageBreak/>
        <w:t xml:space="preserve">Section </w:t>
      </w:r>
      <w:r w:rsidR="002735B7">
        <w:t>7</w:t>
      </w:r>
      <w:r>
        <w:t xml:space="preserve">: </w:t>
      </w:r>
      <w:r w:rsidR="00E80D26">
        <w:t>Waterway diversions</w:t>
      </w:r>
      <w:bookmarkEnd w:id="52"/>
    </w:p>
    <w:p w14:paraId="138FDEEE" w14:textId="77777777" w:rsidR="001814C7" w:rsidRDefault="001814C7" w:rsidP="001814C7">
      <w:pPr>
        <w:pStyle w:val="Heading2"/>
      </w:pPr>
      <w:bookmarkStart w:id="53" w:name="_Toc216359987"/>
      <w:bookmarkStart w:id="54" w:name="_Toc216786777"/>
      <w:bookmarkStart w:id="55" w:name="_Toc223005745"/>
      <w:bookmarkStart w:id="56" w:name="_Toc223093691"/>
      <w:r>
        <w:t>Domain details</w:t>
      </w:r>
      <w:bookmarkEnd w:id="53"/>
      <w:bookmarkEnd w:id="54"/>
      <w:bookmarkEnd w:id="55"/>
      <w:bookmarkEnd w:id="56"/>
    </w:p>
    <w:p w14:paraId="10ADD137" w14:textId="1B3B1B6F" w:rsidR="00182A91" w:rsidRPr="00182A91" w:rsidRDefault="00182A91" w:rsidP="00182A91">
      <w:pPr>
        <w:rPr>
          <w:i/>
          <w:iCs/>
        </w:rPr>
      </w:pPr>
      <w:r w:rsidRPr="00182A91">
        <w:rPr>
          <w:b/>
          <w:bCs/>
          <w:i/>
          <w:iCs/>
        </w:rPr>
        <w:t>Note</w:t>
      </w:r>
      <w:r w:rsidRPr="00182A91">
        <w:rPr>
          <w:i/>
          <w:iCs/>
        </w:rPr>
        <w:t xml:space="preserve">: Approved Form 04 – Waterway Interference Management Plan must also be completed. </w:t>
      </w:r>
    </w:p>
    <w:p w14:paraId="72971CC1" w14:textId="3C59426C" w:rsidR="00E80D26" w:rsidRPr="00832865" w:rsidRDefault="00E80D26" w:rsidP="00E80D26">
      <w:r w:rsidRPr="00832865">
        <w:t xml:space="preserve">Complete Table </w:t>
      </w:r>
      <w:r>
        <w:t>7</w:t>
      </w:r>
      <w:r w:rsidRPr="00832865">
        <w:t>.1.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7"/>
        <w:gridCol w:w="1637"/>
        <w:gridCol w:w="2536"/>
        <w:gridCol w:w="2495"/>
        <w:gridCol w:w="2513"/>
      </w:tblGrid>
      <w:tr w:rsidR="00E80D26" w:rsidRPr="006020F7" w14:paraId="5EB20975" w14:textId="77777777" w:rsidTr="00681F2A">
        <w:trPr>
          <w:trHeight w:val="320"/>
          <w:jc w:val="center"/>
        </w:trPr>
        <w:tc>
          <w:tcPr>
            <w:tcW w:w="5000" w:type="pct"/>
            <w:gridSpan w:val="5"/>
            <w:shd w:val="clear" w:color="auto" w:fill="F89875" w:themeFill="accent1" w:themeFillTint="99"/>
            <w:vAlign w:val="center"/>
          </w:tcPr>
          <w:p w14:paraId="11ED7BC6" w14:textId="450FE9C3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</w:rPr>
              <w:t>7</w:t>
            </w:r>
            <w:r w:rsidRPr="006020F7">
              <w:rPr>
                <w:rFonts w:asciiTheme="minorHAnsi" w:hAnsiTheme="minorHAnsi"/>
                <w:b/>
                <w:bCs/>
                <w:sz w:val="20"/>
              </w:rPr>
              <w:t>.1 – Diversion domain general details</w:t>
            </w:r>
          </w:p>
        </w:tc>
      </w:tr>
      <w:tr w:rsidR="00E80D26" w:rsidRPr="006020F7" w14:paraId="4163B539" w14:textId="77777777" w:rsidTr="00291E92">
        <w:trPr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6F21C5FC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8678A1">
              <w:rPr>
                <w:rFonts w:asciiTheme="minorHAnsi" w:hAnsiTheme="minorHAnsi"/>
                <w:b/>
                <w:bCs/>
                <w:sz w:val="20"/>
              </w:rPr>
              <w:t>Name/Identifier:</w:t>
            </w:r>
          </w:p>
        </w:tc>
        <w:tc>
          <w:tcPr>
            <w:tcW w:w="1230" w:type="pct"/>
            <w:shd w:val="clear" w:color="auto" w:fill="D9D9D9" w:themeFill="background1" w:themeFillShade="D9"/>
            <w:vAlign w:val="center"/>
          </w:tcPr>
          <w:p w14:paraId="7DB557BE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Diversion 1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30F41653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 xml:space="preserve">Diversion 2 </w:t>
            </w:r>
          </w:p>
        </w:tc>
        <w:tc>
          <w:tcPr>
            <w:tcW w:w="1219" w:type="pct"/>
            <w:shd w:val="clear" w:color="auto" w:fill="D9D9D9" w:themeFill="background1" w:themeFillShade="D9"/>
            <w:vAlign w:val="center"/>
          </w:tcPr>
          <w:p w14:paraId="1F094333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 xml:space="preserve">Diversion 3 </w:t>
            </w:r>
          </w:p>
        </w:tc>
      </w:tr>
      <w:tr w:rsidR="00E80D26" w:rsidRPr="006020F7" w14:paraId="47FF662A" w14:textId="77777777" w:rsidTr="00291E92">
        <w:trPr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292C204E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New or existing:</w:t>
            </w:r>
          </w:p>
        </w:tc>
        <w:tc>
          <w:tcPr>
            <w:tcW w:w="1230" w:type="pct"/>
            <w:vAlign w:val="center"/>
          </w:tcPr>
          <w:p w14:paraId="1CE0069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Align w:val="center"/>
          </w:tcPr>
          <w:p w14:paraId="59696F73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14:paraId="3CE56924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22E7A080" w14:textId="77777777" w:rsidTr="00291E92">
        <w:trPr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2BFF3C2A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Mineral interest/s:</w:t>
            </w:r>
          </w:p>
        </w:tc>
        <w:tc>
          <w:tcPr>
            <w:tcW w:w="1230" w:type="pct"/>
            <w:vAlign w:val="center"/>
          </w:tcPr>
          <w:p w14:paraId="79B3E81A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Align w:val="center"/>
          </w:tcPr>
          <w:p w14:paraId="05DC2D4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14:paraId="6AC1ABC5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6752D092" w14:textId="77777777" w:rsidTr="00291E92">
        <w:trPr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2B05129D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Waterway name:</w:t>
            </w:r>
          </w:p>
          <w:p w14:paraId="7CA7C8C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(or previous diversion name, as appropriate)</w:t>
            </w:r>
          </w:p>
        </w:tc>
        <w:tc>
          <w:tcPr>
            <w:tcW w:w="1230" w:type="pct"/>
            <w:vAlign w:val="center"/>
          </w:tcPr>
          <w:p w14:paraId="4BCE7FE4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Align w:val="center"/>
          </w:tcPr>
          <w:p w14:paraId="4C0D2292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14:paraId="2EF4259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65DB44FE" w14:textId="77777777" w:rsidTr="00291E92">
        <w:trPr>
          <w:trHeight w:val="233"/>
          <w:jc w:val="center"/>
        </w:trPr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6F184C2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Footprint</w:t>
            </w:r>
            <w:r>
              <w:rPr>
                <w:rFonts w:asciiTheme="minorHAnsi" w:hAnsiTheme="minorHAnsi"/>
                <w:b/>
                <w:bCs/>
                <w:sz w:val="20"/>
              </w:rPr>
              <w:t>: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14:paraId="122E493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Length to be diverted</w:t>
            </w:r>
          </w:p>
        </w:tc>
        <w:tc>
          <w:tcPr>
            <w:tcW w:w="1230" w:type="pct"/>
            <w:vMerge w:val="restart"/>
            <w:vAlign w:val="center"/>
          </w:tcPr>
          <w:p w14:paraId="14BB7CC1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Merge w:val="restart"/>
            <w:vAlign w:val="center"/>
          </w:tcPr>
          <w:p w14:paraId="77ADAD4F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Merge w:val="restart"/>
            <w:vAlign w:val="center"/>
          </w:tcPr>
          <w:p w14:paraId="5CDEAE8D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56F77BE4" w14:textId="77777777" w:rsidTr="00291E92">
        <w:trPr>
          <w:trHeight w:val="232"/>
          <w:jc w:val="center"/>
        </w:trPr>
        <w:tc>
          <w:tcPr>
            <w:tcW w:w="547" w:type="pct"/>
            <w:vMerge/>
            <w:shd w:val="clear" w:color="auto" w:fill="D9D9D9" w:themeFill="background1" w:themeFillShade="D9"/>
            <w:vAlign w:val="center"/>
          </w:tcPr>
          <w:p w14:paraId="27F2A21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14:paraId="2240E95B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Total length of waterway</w:t>
            </w:r>
          </w:p>
        </w:tc>
        <w:tc>
          <w:tcPr>
            <w:tcW w:w="1230" w:type="pct"/>
            <w:vMerge/>
            <w:vAlign w:val="center"/>
          </w:tcPr>
          <w:p w14:paraId="2F4506DA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Merge/>
            <w:vAlign w:val="center"/>
          </w:tcPr>
          <w:p w14:paraId="062494EB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Merge/>
            <w:vAlign w:val="center"/>
          </w:tcPr>
          <w:p w14:paraId="4471A5EE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335B82F3" w14:textId="77777777" w:rsidTr="00291E92">
        <w:trPr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6F58D143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 xml:space="preserve">Status of assessment under </w:t>
            </w:r>
            <w:r w:rsidRPr="006020F7">
              <w:rPr>
                <w:rFonts w:asciiTheme="minorHAnsi" w:hAnsiTheme="minorHAnsi"/>
                <w:b/>
                <w:bCs/>
                <w:i/>
                <w:sz w:val="20"/>
              </w:rPr>
              <w:t>Water Act 1992</w:t>
            </w:r>
            <w:r w:rsidRPr="006020F7">
              <w:rPr>
                <w:rFonts w:asciiTheme="minorHAnsi" w:hAnsiTheme="minorHAnsi"/>
                <w:b/>
                <w:bCs/>
                <w:iCs/>
                <w:sz w:val="20"/>
              </w:rPr>
              <w:t>:</w:t>
            </w:r>
          </w:p>
        </w:tc>
        <w:tc>
          <w:tcPr>
            <w:tcW w:w="1230" w:type="pct"/>
            <w:vAlign w:val="center"/>
          </w:tcPr>
          <w:p w14:paraId="3D60E5B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Align w:val="center"/>
          </w:tcPr>
          <w:p w14:paraId="4959400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14:paraId="7FF9F5E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68899B40" w14:textId="77777777" w:rsidTr="00291E92">
        <w:trPr>
          <w:trHeight w:val="586"/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58BB6AA2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Declared Values of Waterway:</w:t>
            </w:r>
          </w:p>
        </w:tc>
        <w:tc>
          <w:tcPr>
            <w:tcW w:w="1230" w:type="pct"/>
            <w:vAlign w:val="center"/>
          </w:tcPr>
          <w:p w14:paraId="28F6B832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Align w:val="center"/>
          </w:tcPr>
          <w:p w14:paraId="1C052CDC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14:paraId="0D96AD78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  <w:tr w:rsidR="00E80D26" w:rsidRPr="006020F7" w14:paraId="1C8D8604" w14:textId="77777777" w:rsidTr="00291E92">
        <w:trPr>
          <w:trHeight w:val="440"/>
          <w:jc w:val="center"/>
        </w:trPr>
        <w:tc>
          <w:tcPr>
            <w:tcW w:w="1341" w:type="pct"/>
            <w:gridSpan w:val="2"/>
            <w:shd w:val="clear" w:color="auto" w:fill="D9D9D9" w:themeFill="background1" w:themeFillShade="D9"/>
            <w:vAlign w:val="center"/>
          </w:tcPr>
          <w:p w14:paraId="0215CB1C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</w:rPr>
              <w:t>References:</w:t>
            </w:r>
          </w:p>
        </w:tc>
        <w:tc>
          <w:tcPr>
            <w:tcW w:w="1230" w:type="pct"/>
            <w:vAlign w:val="center"/>
          </w:tcPr>
          <w:p w14:paraId="191D9105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0" w:type="pct"/>
            <w:vAlign w:val="center"/>
          </w:tcPr>
          <w:p w14:paraId="1E5127DD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1219" w:type="pct"/>
            <w:vAlign w:val="center"/>
          </w:tcPr>
          <w:p w14:paraId="2A7318DC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</w:rPr>
            </w:pPr>
          </w:p>
        </w:tc>
      </w:tr>
    </w:tbl>
    <w:p w14:paraId="4811CBB5" w14:textId="77777777" w:rsidR="00E80D26" w:rsidRDefault="00E80D26" w:rsidP="00E80D26"/>
    <w:p w14:paraId="6A40E733" w14:textId="09420D01" w:rsidR="00E80D26" w:rsidRPr="00832865" w:rsidRDefault="00E80D26" w:rsidP="00E80D26">
      <w:r w:rsidRPr="00832865">
        <w:t xml:space="preserve">Complete Table </w:t>
      </w:r>
      <w:r>
        <w:t>7</w:t>
      </w:r>
      <w:r w:rsidRPr="00832865">
        <w:t>.2.</w:t>
      </w:r>
    </w:p>
    <w:tbl>
      <w:tblPr>
        <w:tblStyle w:val="TableGrid5"/>
        <w:tblW w:w="5000" w:type="pct"/>
        <w:jc w:val="center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E80D26" w:rsidRPr="006020F7" w14:paraId="20ED7312" w14:textId="77777777" w:rsidTr="00681F2A">
        <w:trPr>
          <w:tblHeader/>
          <w:jc w:val="center"/>
        </w:trPr>
        <w:tc>
          <w:tcPr>
            <w:tcW w:w="5000" w:type="pct"/>
            <w:gridSpan w:val="4"/>
            <w:shd w:val="clear" w:color="auto" w:fill="F89875" w:themeFill="accent1" w:themeFillTint="99"/>
          </w:tcPr>
          <w:p w14:paraId="676B7828" w14:textId="14437F9B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020F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Pr="006020F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.2 – Diversion regulatory considerations </w:t>
            </w:r>
          </w:p>
        </w:tc>
      </w:tr>
      <w:tr w:rsidR="00E80D26" w:rsidRPr="006020F7" w14:paraId="65A62995" w14:textId="77777777" w:rsidTr="00291E92">
        <w:trPr>
          <w:tblHeader/>
          <w:jc w:val="center"/>
        </w:trPr>
        <w:tc>
          <w:tcPr>
            <w:tcW w:w="1250" w:type="pct"/>
            <w:shd w:val="clear" w:color="auto" w:fill="D9D9D9" w:themeFill="background1" w:themeFillShade="D9"/>
          </w:tcPr>
          <w:p w14:paraId="5064398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020F7">
              <w:rPr>
                <w:rFonts w:asciiTheme="minorHAnsi" w:hAnsiTheme="minorHAnsi"/>
                <w:b/>
                <w:sz w:val="20"/>
                <w:szCs w:val="20"/>
              </w:rPr>
              <w:t>Statutory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020F7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020F7">
              <w:rPr>
                <w:rFonts w:asciiTheme="minorHAnsi" w:hAnsiTheme="minorHAnsi"/>
                <w:b/>
                <w:sz w:val="20"/>
                <w:szCs w:val="20"/>
              </w:rPr>
              <w:t>Other considerations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FFFCE8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020F7">
              <w:rPr>
                <w:rFonts w:asciiTheme="minorHAnsi" w:hAnsiTheme="minorHAnsi"/>
                <w:b/>
                <w:sz w:val="20"/>
                <w:szCs w:val="20"/>
              </w:rPr>
              <w:t>Condition requirement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3A2ECC2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020F7">
              <w:rPr>
                <w:rFonts w:asciiTheme="minorHAnsi" w:hAnsiTheme="minorHAnsi"/>
                <w:b/>
                <w:sz w:val="20"/>
                <w:szCs w:val="20"/>
              </w:rPr>
              <w:t>How addressed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1C618E8B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020F7">
              <w:rPr>
                <w:rFonts w:asciiTheme="minorHAnsi" w:hAnsiTheme="minorHAnsi"/>
                <w:b/>
                <w:sz w:val="20"/>
                <w:szCs w:val="20"/>
              </w:rPr>
              <w:t>References</w:t>
            </w:r>
          </w:p>
        </w:tc>
      </w:tr>
      <w:tr w:rsidR="00E80D26" w:rsidRPr="006020F7" w14:paraId="6451132C" w14:textId="77777777" w:rsidTr="00681F2A">
        <w:trPr>
          <w:tblHeader/>
          <w:jc w:val="center"/>
        </w:trPr>
        <w:tc>
          <w:tcPr>
            <w:tcW w:w="1250" w:type="pct"/>
          </w:tcPr>
          <w:p w14:paraId="3296371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7CC076E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945E8E4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A045C2E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6020F7" w14:paraId="53F45ABB" w14:textId="77777777" w:rsidTr="00681F2A">
        <w:trPr>
          <w:tblHeader/>
          <w:jc w:val="center"/>
        </w:trPr>
        <w:tc>
          <w:tcPr>
            <w:tcW w:w="1250" w:type="pct"/>
          </w:tcPr>
          <w:p w14:paraId="15595D3F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05B00B2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E367917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AD04BAF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6020F7" w14:paraId="62B6D5FD" w14:textId="77777777" w:rsidTr="00681F2A">
        <w:trPr>
          <w:tblHeader/>
          <w:jc w:val="center"/>
        </w:trPr>
        <w:tc>
          <w:tcPr>
            <w:tcW w:w="1250" w:type="pct"/>
          </w:tcPr>
          <w:p w14:paraId="60498FF9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1252DB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A5741F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08A3F9A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0D26" w:rsidRPr="006020F7" w14:paraId="1EA070D9" w14:textId="77777777" w:rsidTr="00681F2A">
        <w:trPr>
          <w:tblHeader/>
          <w:jc w:val="center"/>
        </w:trPr>
        <w:tc>
          <w:tcPr>
            <w:tcW w:w="1250" w:type="pct"/>
          </w:tcPr>
          <w:p w14:paraId="1B3C47BE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2990F06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4E25290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986420B" w14:textId="77777777" w:rsidR="00E80D26" w:rsidRPr="006020F7" w:rsidRDefault="00E80D26" w:rsidP="00681F2A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4F236D8" w14:textId="77777777" w:rsidR="00E80D26" w:rsidRDefault="00E80D26" w:rsidP="00E80D26"/>
    <w:p w14:paraId="26997C74" w14:textId="77777777" w:rsidR="004B325C" w:rsidRDefault="004B325C" w:rsidP="002735B7">
      <w:pPr>
        <w:sectPr w:rsidR="004B325C" w:rsidSect="00E80D26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116802BE" w14:textId="77777777" w:rsidR="001814C7" w:rsidRDefault="001814C7" w:rsidP="001814C7">
      <w:pPr>
        <w:pStyle w:val="Heading2"/>
      </w:pPr>
      <w:bookmarkStart w:id="57" w:name="_Toc216359988"/>
      <w:bookmarkStart w:id="58" w:name="_Toc216786778"/>
      <w:bookmarkStart w:id="59" w:name="_Toc223005746"/>
      <w:bookmarkStart w:id="60" w:name="_Toc223093692"/>
      <w:r>
        <w:lastRenderedPageBreak/>
        <w:t>Risks, controls and management</w:t>
      </w:r>
      <w:bookmarkEnd w:id="57"/>
      <w:bookmarkEnd w:id="58"/>
      <w:bookmarkEnd w:id="59"/>
      <w:bookmarkEnd w:id="60"/>
      <w:r>
        <w:t xml:space="preserve"> </w:t>
      </w:r>
    </w:p>
    <w:p w14:paraId="5759A500" w14:textId="4C7AF16E" w:rsidR="008B72AA" w:rsidRPr="008D42DD" w:rsidRDefault="008B72AA" w:rsidP="008B72AA">
      <w:r>
        <w:t xml:space="preserve">Complete Table </w:t>
      </w:r>
      <w:r w:rsidR="00E80D26">
        <w:t>7</w:t>
      </w:r>
      <w:r>
        <w:t xml:space="preserve">.3. 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1F4F73" w:rsidRPr="001F4F73" w14:paraId="105B7000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08BE875B" w14:textId="575C68C4" w:rsidR="001E2A4C" w:rsidRPr="00640819" w:rsidRDefault="001E2A4C" w:rsidP="00811AA4">
            <w:pPr>
              <w:rPr>
                <w:rFonts w:asciiTheme="minorHAnsi" w:hAnsiTheme="minorHAnsi"/>
                <w:szCs w:val="22"/>
              </w:rPr>
            </w:pPr>
            <w:r w:rsidRPr="00640819">
              <w:rPr>
                <w:rFonts w:asciiTheme="minorHAnsi" w:hAnsiTheme="minorHAnsi"/>
                <w:szCs w:val="22"/>
              </w:rPr>
              <w:t xml:space="preserve">Table </w:t>
            </w:r>
            <w:r w:rsidR="008678A1" w:rsidRPr="00640819">
              <w:rPr>
                <w:rFonts w:asciiTheme="minorHAnsi" w:hAnsiTheme="minorHAnsi"/>
                <w:szCs w:val="22"/>
              </w:rPr>
              <w:t>7.3</w:t>
            </w:r>
            <w:r w:rsidRPr="00640819">
              <w:rPr>
                <w:rFonts w:asciiTheme="minorHAnsi" w:hAnsiTheme="minorHAnsi"/>
                <w:szCs w:val="22"/>
              </w:rPr>
              <w:t xml:space="preserve"> – Risk, controls and management </w:t>
            </w:r>
            <w:r w:rsidR="008678A1" w:rsidRPr="00640819">
              <w:rPr>
                <w:rFonts w:asciiTheme="minorHAnsi" w:hAnsiTheme="minorHAnsi"/>
                <w:szCs w:val="22"/>
              </w:rPr>
              <w:t>–</w:t>
            </w:r>
            <w:r w:rsidRPr="00640819">
              <w:rPr>
                <w:rFonts w:asciiTheme="minorHAnsi" w:hAnsiTheme="minorHAnsi"/>
                <w:szCs w:val="22"/>
              </w:rPr>
              <w:t xml:space="preserve"> </w:t>
            </w:r>
            <w:r w:rsidR="008678A1" w:rsidRPr="00640819">
              <w:rPr>
                <w:rFonts w:asciiTheme="minorHAnsi" w:hAnsiTheme="minorHAnsi"/>
                <w:szCs w:val="22"/>
              </w:rPr>
              <w:t>Haul roads and access roads</w:t>
            </w:r>
          </w:p>
        </w:tc>
      </w:tr>
      <w:tr w:rsidR="001F4F73" w:rsidRPr="001F4F73" w14:paraId="2F78F291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EE45D7C" w14:textId="77777777" w:rsidR="001E2A4C" w:rsidRPr="001F4F73" w:rsidRDefault="001E2A4C" w:rsidP="00811AA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589CA269" w14:textId="76ECD596" w:rsidR="001E2A4C" w:rsidRPr="001F4F73" w:rsidRDefault="001E2A4C" w:rsidP="00E80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0C0F6CC4" w14:textId="77777777" w:rsidR="001E2A4C" w:rsidRPr="001F4F73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46CC4DC8" w14:textId="77777777" w:rsidR="001E2A4C" w:rsidRPr="001F4F73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26D0BC70" w14:textId="77777777" w:rsidR="001E2A4C" w:rsidRPr="001F4F73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30D9D2CE" w14:textId="77777777" w:rsidR="001E2A4C" w:rsidRPr="001F4F73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1F4F73" w:rsidRPr="001F4F73" w14:paraId="6F55A387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DFE7453" w14:textId="77777777" w:rsidR="001E2A4C" w:rsidRPr="001F4F73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5C17137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9211562" w14:textId="77777777" w:rsidR="001E2A4C" w:rsidRPr="001F4F73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653E389A" w14:textId="77777777" w:rsidR="001E2A4C" w:rsidRPr="001F4F73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1F0E4A48" w14:textId="77777777" w:rsidR="001E2A4C" w:rsidRPr="001F4F73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024479F0" w14:textId="77777777" w:rsidR="001E2A4C" w:rsidRPr="001F4F73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18068E22" w14:textId="77777777" w:rsidR="001E2A4C" w:rsidRPr="001F4F73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4E876CB2" w14:textId="77777777" w:rsidR="001E2A4C" w:rsidRPr="001F4F73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F73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3C61B7F0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0BDA52C6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51A62E93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1F4F73" w:rsidRPr="001F4F73" w14:paraId="59FE2C3E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6F61FC" w14:textId="6E9D69E6" w:rsidR="001E2A4C" w:rsidRPr="001F4F73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765869C" w14:textId="629AFB09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200527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CE9FE77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6567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7D3F55E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4598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97904B2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2612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2B5E9B8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064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7D41582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54266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0E49D1A7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40FCBAB3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A93465C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EFF0F63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76F42EDC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F43A37" w14:textId="6C5445A2" w:rsidR="001E2A4C" w:rsidRPr="001F4F73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B99B5F" w14:textId="27F49065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8199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78A63ED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9866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32861D3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525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F3DB69D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14477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D939281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2023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168473E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82454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3881CA0D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663114DC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3FA2859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EEA8B71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7EE6981F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B6B2B3" w14:textId="40AEFDDD" w:rsidR="001E2A4C" w:rsidRPr="001F4F73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7899EC" w14:textId="78005AF9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04325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5B5D2CC" w14:textId="38ED407A" w:rsidR="001E2A4C" w:rsidRPr="001F4F73" w:rsidRDefault="001F4F73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15221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B648A57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94881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B1C0837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3796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D74134E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17491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9154B56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8162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00F7FE55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44E4BF6C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6906316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C36018F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0AF434A1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4CD777" w14:textId="77777777" w:rsidR="001E2A4C" w:rsidRPr="001F4F73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F2CF04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2102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2FC9DAD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536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039CBCB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3498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44BEB55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4680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F900BBF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6820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41F7F7E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947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276AEE33" w14:textId="77777777" w:rsidR="001E2A4C" w:rsidRPr="001F4F73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4C40E3CF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0704866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E9666D8" w14:textId="77777777" w:rsidR="001E2A4C" w:rsidRPr="001F4F73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F4F73" w:rsidRPr="001F4F73" w14:paraId="46C8A51C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93B4E4" w14:textId="77777777" w:rsidR="001E2A4C" w:rsidRPr="001F4F73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E8F75B5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65602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0A3634B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74426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724F31D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9957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F8F6238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412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AB7FD03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104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F72254C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5148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190D99D9" w14:textId="77777777" w:rsidR="001E2A4C" w:rsidRPr="001F4F73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1F4F7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9D3C704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C86AC3D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58A5416" w14:textId="77777777" w:rsidR="001E2A4C" w:rsidRPr="001F4F73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9EFEBFD" w14:textId="77777777" w:rsidR="001E2A4C" w:rsidRDefault="001E2A4C" w:rsidP="001E2A4C"/>
    <w:p w14:paraId="4402212C" w14:textId="70B18F73" w:rsidR="008678A1" w:rsidRPr="00EE5BE0" w:rsidRDefault="00EE5BE0" w:rsidP="001E2A4C">
      <w:r>
        <w:t xml:space="preserve">Complete Table </w:t>
      </w:r>
      <w:r w:rsidR="00E80D26">
        <w:t>7</w:t>
      </w:r>
      <w:r>
        <w:t xml:space="preserve">.4. If there are no knowledge gaps, </w:t>
      </w:r>
      <w:r w:rsidRPr="00EE5BE0">
        <w:t>indicate ‘Nil identified’.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1E2A4C" w:rsidRPr="008678A1" w14:paraId="33BE5E73" w14:textId="77777777" w:rsidTr="0086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7F7E84EC" w14:textId="2FD09B31" w:rsidR="001E2A4C" w:rsidRPr="008678A1" w:rsidRDefault="001E2A4C" w:rsidP="008678A1">
            <w:pPr>
              <w:rPr>
                <w:rFonts w:asciiTheme="minorHAnsi" w:hAnsiTheme="minorHAnsi"/>
                <w:sz w:val="20"/>
              </w:rPr>
            </w:pPr>
            <w:r w:rsidRPr="008678A1">
              <w:rPr>
                <w:rFonts w:asciiTheme="minorHAnsi" w:hAnsiTheme="minorHAnsi"/>
                <w:sz w:val="20"/>
              </w:rPr>
              <w:t xml:space="preserve">Table </w:t>
            </w:r>
            <w:r w:rsidR="008678A1" w:rsidRPr="008678A1">
              <w:rPr>
                <w:rFonts w:asciiTheme="minorHAnsi" w:hAnsiTheme="minorHAnsi"/>
                <w:sz w:val="20"/>
              </w:rPr>
              <w:t>7.4</w:t>
            </w:r>
            <w:r w:rsidRPr="008678A1">
              <w:rPr>
                <w:rFonts w:asciiTheme="minorHAnsi" w:hAnsiTheme="minorHAnsi"/>
                <w:sz w:val="20"/>
              </w:rPr>
              <w:t xml:space="preserve"> – Knowledge gaps</w:t>
            </w:r>
            <w:r w:rsidR="008678A1" w:rsidRPr="008678A1">
              <w:rPr>
                <w:rFonts w:asciiTheme="minorHAnsi" w:hAnsiTheme="minorHAnsi"/>
                <w:sz w:val="20"/>
              </w:rPr>
              <w:t>: Haul roads &amp; Access roads</w:t>
            </w:r>
          </w:p>
        </w:tc>
      </w:tr>
      <w:tr w:rsidR="001E2A4C" w:rsidRPr="008678A1" w14:paraId="550D7AEE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293A406A" w14:textId="77777777" w:rsidR="001E2A4C" w:rsidRPr="008678A1" w:rsidRDefault="001E2A4C" w:rsidP="008678A1">
            <w:pPr>
              <w:rPr>
                <w:rFonts w:asciiTheme="minorHAnsi" w:hAnsiTheme="minorHAnsi"/>
                <w:sz w:val="20"/>
              </w:rPr>
            </w:pPr>
          </w:p>
          <w:p w14:paraId="3AC5E5CB" w14:textId="77777777" w:rsidR="001E2A4C" w:rsidRPr="008678A1" w:rsidRDefault="001E2A4C" w:rsidP="008678A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ADB27F5" w14:textId="77777777" w:rsidR="004B325C" w:rsidRDefault="004B325C">
      <w:pPr>
        <w:sectPr w:rsidR="004B325C" w:rsidSect="00E80D26"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24404D4E" w14:textId="6716FF12" w:rsidR="001814C7" w:rsidRDefault="001814C7" w:rsidP="001814C7">
      <w:pPr>
        <w:pStyle w:val="Heading1"/>
      </w:pPr>
      <w:bookmarkStart w:id="61" w:name="_Toc223093693"/>
      <w:r>
        <w:lastRenderedPageBreak/>
        <w:t xml:space="preserve">Section </w:t>
      </w:r>
      <w:r w:rsidR="002735B7">
        <w:t>8</w:t>
      </w:r>
      <w:r>
        <w:t xml:space="preserve">: </w:t>
      </w:r>
      <w:r w:rsidR="00E80D26">
        <w:t>Extractive mineral operations</w:t>
      </w:r>
      <w:bookmarkEnd w:id="61"/>
    </w:p>
    <w:p w14:paraId="3A53CC0B" w14:textId="77777777" w:rsidR="001814C7" w:rsidRDefault="001814C7" w:rsidP="001814C7">
      <w:pPr>
        <w:pStyle w:val="Heading2"/>
      </w:pPr>
      <w:bookmarkStart w:id="62" w:name="_Toc216359990"/>
      <w:bookmarkStart w:id="63" w:name="_Toc216786780"/>
      <w:bookmarkStart w:id="64" w:name="_Toc223005748"/>
      <w:bookmarkStart w:id="65" w:name="_Toc223093694"/>
      <w:r>
        <w:t>Domain details</w:t>
      </w:r>
      <w:bookmarkEnd w:id="62"/>
      <w:bookmarkEnd w:id="63"/>
      <w:bookmarkEnd w:id="64"/>
      <w:bookmarkEnd w:id="65"/>
    </w:p>
    <w:p w14:paraId="733984DE" w14:textId="600C4579" w:rsidR="00EE5BE0" w:rsidRPr="00832865" w:rsidRDefault="00182A91" w:rsidP="006020F7">
      <w:r>
        <w:t>Complete Table 8.1</w:t>
      </w:r>
    </w:p>
    <w:tbl>
      <w:tblPr>
        <w:tblStyle w:val="NTGTabl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1"/>
        <w:gridCol w:w="1386"/>
        <w:gridCol w:w="1386"/>
        <w:gridCol w:w="1389"/>
        <w:gridCol w:w="1389"/>
        <w:gridCol w:w="1389"/>
        <w:gridCol w:w="1348"/>
      </w:tblGrid>
      <w:tr w:rsidR="00031AE2" w:rsidRPr="00031AE2" w14:paraId="1B25F59A" w14:textId="77777777" w:rsidTr="0068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7"/>
          </w:tcPr>
          <w:p w14:paraId="2B920065" w14:textId="1203A3E5" w:rsidR="00182A91" w:rsidRPr="00031AE2" w:rsidRDefault="00182A91" w:rsidP="00681F2A">
            <w:pPr>
              <w:pStyle w:val="Caption"/>
              <w:keepNext/>
              <w:rPr>
                <w:rFonts w:asciiTheme="minorHAnsi" w:hAnsiTheme="minorHAnsi"/>
                <w:sz w:val="22"/>
                <w:szCs w:val="22"/>
              </w:rPr>
            </w:pPr>
            <w:r w:rsidRPr="00031AE2">
              <w:rPr>
                <w:rFonts w:asciiTheme="minorHAnsi" w:hAnsiTheme="minorHAnsi"/>
                <w:sz w:val="22"/>
                <w:szCs w:val="22"/>
              </w:rPr>
              <w:t>Table 8.1 – Surface disturbance associated with extractive operations proposed to be covered by the Licence, by mineral interest</w:t>
            </w:r>
          </w:p>
        </w:tc>
      </w:tr>
      <w:tr w:rsidR="00031AE2" w:rsidRPr="00031AE2" w14:paraId="0708B959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1A4BDB0B" w14:textId="77777777" w:rsidR="00182A91" w:rsidRPr="00031AE2" w:rsidRDefault="00182A91" w:rsidP="00681F2A">
            <w:pPr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Activity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6B1EF8C4" w14:textId="77777777" w:rsidR="00182A91" w:rsidRPr="00031AE2" w:rsidRDefault="00182A91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1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1E3A6F81" w14:textId="77777777" w:rsidR="00182A91" w:rsidRPr="00031AE2" w:rsidRDefault="00182A91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2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2D46022" w14:textId="77777777" w:rsidR="00182A91" w:rsidRPr="00031AE2" w:rsidRDefault="00182A91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3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6878E200" w14:textId="77777777" w:rsidR="00182A91" w:rsidRPr="00031AE2" w:rsidRDefault="00182A91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4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0082F830" w14:textId="77777777" w:rsidR="00182A91" w:rsidRPr="00031AE2" w:rsidRDefault="00182A91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5</w:t>
            </w:r>
          </w:p>
        </w:tc>
        <w:tc>
          <w:tcPr>
            <w:tcW w:w="1348" w:type="dxa"/>
            <w:shd w:val="clear" w:color="auto" w:fill="F2F2F2" w:themeFill="background1" w:themeFillShade="F2"/>
          </w:tcPr>
          <w:p w14:paraId="3B780947" w14:textId="77777777" w:rsidR="00182A91" w:rsidRPr="00031AE2" w:rsidRDefault="00182A91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Total</w:t>
            </w:r>
          </w:p>
        </w:tc>
      </w:tr>
      <w:tr w:rsidR="00031AE2" w:rsidRPr="00031AE2" w14:paraId="4BE179D7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74BB2E05" w14:textId="77777777" w:rsidR="00182A91" w:rsidRPr="00031AE2" w:rsidRDefault="00182A91" w:rsidP="00681F2A">
            <w:pPr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Mineral interests</w:t>
            </w:r>
          </w:p>
        </w:tc>
      </w:tr>
      <w:tr w:rsidR="00031AE2" w:rsidRPr="00031AE2" w14:paraId="7FB57EAC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40C090B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Title reference</w:t>
            </w:r>
          </w:p>
        </w:tc>
        <w:tc>
          <w:tcPr>
            <w:tcW w:w="1386" w:type="dxa"/>
          </w:tcPr>
          <w:p w14:paraId="7CC3BFF6" w14:textId="5BC3B6AE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7CA83FD1" w14:textId="16447831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DA53414" w14:textId="0370B7B6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5CBC68C" w14:textId="28F2BE06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58CB630" w14:textId="5B74BFE6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236144C" w14:textId="04A22511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F88C949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70C98F3B" w14:textId="77777777" w:rsidR="00182A91" w:rsidRPr="00031AE2" w:rsidRDefault="00182A91" w:rsidP="00681F2A">
            <w:pPr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Extractive pits (sand, clay, gravel)</w:t>
            </w:r>
          </w:p>
        </w:tc>
      </w:tr>
      <w:tr w:rsidR="00031AE2" w:rsidRPr="00031AE2" w14:paraId="4D55E186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D9EE34A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Extractive pits (number)</w:t>
            </w:r>
          </w:p>
        </w:tc>
        <w:tc>
          <w:tcPr>
            <w:tcW w:w="1386" w:type="dxa"/>
          </w:tcPr>
          <w:p w14:paraId="13826BC5" w14:textId="04791230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D6D2EE6" w14:textId="3E19F281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0ACE83A" w14:textId="2AD8113C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455B529" w14:textId="36490881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713D9A9" w14:textId="18314C4E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F91F44B" w14:textId="7E442AF7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E6B015B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72B9AA51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volume of pits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386" w:type="dxa"/>
          </w:tcPr>
          <w:p w14:paraId="57C7E10E" w14:textId="712F6462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2A11CB33" w14:textId="533346C9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7AD39B3" w14:textId="0FF8B48D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B8B3729" w14:textId="3544157A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6CFDD09" w14:textId="3883D9B7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F5F8480" w14:textId="33BB6E51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52E0C3BF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6A1FFE9C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Approx. volume of overburden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386" w:type="dxa"/>
          </w:tcPr>
          <w:p w14:paraId="68779EEE" w14:textId="2646E601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018FEC1" w14:textId="696D6EF7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9F21A56" w14:textId="17747306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7E9487C" w14:textId="3EF6A714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B8E7E76" w14:textId="060D154C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4963E4C" w14:textId="422AFBDD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3BD4EF0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13C263EF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Approx. volume of extractive material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 xml:space="preserve">) </w:t>
            </w:r>
          </w:p>
        </w:tc>
        <w:tc>
          <w:tcPr>
            <w:tcW w:w="1386" w:type="dxa"/>
          </w:tcPr>
          <w:p w14:paraId="238090BB" w14:textId="7D6EF77F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163D25A9" w14:textId="41CD5627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2DA8210" w14:textId="2915BBAB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3BC6618" w14:textId="4F847F55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DA58F17" w14:textId="593B359C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36F6688" w14:textId="08F279E7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787B5FD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08A3DBB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area extractive pits (ha)</w:t>
            </w:r>
          </w:p>
        </w:tc>
        <w:tc>
          <w:tcPr>
            <w:tcW w:w="1386" w:type="dxa"/>
          </w:tcPr>
          <w:p w14:paraId="126F022F" w14:textId="7910D69F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7B370FB" w14:textId="673861E7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A0237F5" w14:textId="4F180303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22985A0" w14:textId="28548FA9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DF819E1" w14:textId="681FD5A8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2057C8B" w14:textId="2519C178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54DFB724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6C5D8E6A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[</w:t>
            </w:r>
            <w:proofErr w:type="spellStart"/>
            <w:r w:rsidRPr="00031AE2">
              <w:rPr>
                <w:rFonts w:asciiTheme="minorHAnsi" w:hAnsiTheme="minorHAnsi"/>
                <w:bCs/>
                <w:szCs w:val="22"/>
              </w:rPr>
              <w:t>i</w:t>
            </w:r>
            <w:proofErr w:type="spellEnd"/>
            <w:r w:rsidRPr="00031AE2">
              <w:rPr>
                <w:rFonts w:asciiTheme="minorHAnsi" w:hAnsiTheme="minorHAnsi"/>
                <w:bCs/>
                <w:szCs w:val="22"/>
              </w:rPr>
              <w:t xml:space="preserve">] Maximum pit depth (m) </w:t>
            </w:r>
          </w:p>
        </w:tc>
        <w:tc>
          <w:tcPr>
            <w:tcW w:w="1386" w:type="dxa"/>
          </w:tcPr>
          <w:p w14:paraId="5C2D5ABD" w14:textId="700143BE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2FEE398" w14:textId="2F9486B9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76E1D61" w14:textId="697B05A5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669DFF0" w14:textId="2761AEC8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6C0E1E3" w14:textId="1476A9ED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0A6AA4A" w14:textId="16068DB2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2C73CA4F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581CD40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[ii] Maximum height of groundwater table (m)</w:t>
            </w:r>
          </w:p>
        </w:tc>
        <w:tc>
          <w:tcPr>
            <w:tcW w:w="1386" w:type="dxa"/>
          </w:tcPr>
          <w:p w14:paraId="7FABDCAC" w14:textId="49C790CF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7F3DBD2C" w14:textId="5FB54FE9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E8F4993" w14:textId="25343A82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A0691B3" w14:textId="24A9E7F4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9105F43" w14:textId="79B15F82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14236203" w14:textId="7B90B65F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64D2C3E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7124FB88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Distance between [</w:t>
            </w:r>
            <w:proofErr w:type="spellStart"/>
            <w:r w:rsidRPr="00031AE2">
              <w:rPr>
                <w:rFonts w:asciiTheme="minorHAnsi" w:hAnsiTheme="minorHAnsi"/>
                <w:bCs/>
                <w:szCs w:val="22"/>
              </w:rPr>
              <w:t>i</w:t>
            </w:r>
            <w:proofErr w:type="spellEnd"/>
            <w:r w:rsidRPr="00031AE2">
              <w:rPr>
                <w:rFonts w:asciiTheme="minorHAnsi" w:hAnsiTheme="minorHAnsi"/>
                <w:bCs/>
                <w:szCs w:val="22"/>
              </w:rPr>
              <w:t>] and [ii] (m)</w:t>
            </w:r>
          </w:p>
        </w:tc>
        <w:tc>
          <w:tcPr>
            <w:tcW w:w="1386" w:type="dxa"/>
          </w:tcPr>
          <w:p w14:paraId="32D29182" w14:textId="5634278F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32500DE" w14:textId="7010F92D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D9F19EB" w14:textId="2B1C19A8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BB21AF8" w14:textId="4261558F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AC18AB1" w14:textId="3123B847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DF25FAC" w14:textId="080B3603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2821C908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49A7096F" w14:textId="4580B196" w:rsidR="00182A91" w:rsidRPr="00031AE2" w:rsidRDefault="00182A91" w:rsidP="00681F2A">
            <w:pPr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Access tracks and roads </w:t>
            </w:r>
            <w:r w:rsidRPr="00291E92">
              <w:rPr>
                <w:rFonts w:asciiTheme="minorHAnsi" w:hAnsiTheme="minorHAnsi"/>
                <w:i/>
                <w:iCs/>
                <w:szCs w:val="22"/>
              </w:rPr>
              <w:t xml:space="preserve">(not captured in </w:t>
            </w:r>
            <w:r w:rsidR="00291E92" w:rsidRPr="00291E92">
              <w:rPr>
                <w:rFonts w:asciiTheme="minorHAnsi" w:hAnsiTheme="minorHAnsi"/>
                <w:i/>
                <w:iCs/>
                <w:szCs w:val="22"/>
              </w:rPr>
              <w:t>Section 7 of Approved Form 17A</w:t>
            </w:r>
            <w:r w:rsidRPr="00291E92">
              <w:rPr>
                <w:rFonts w:asciiTheme="minorHAnsi" w:hAnsiTheme="minorHAnsi"/>
                <w:i/>
                <w:iCs/>
                <w:szCs w:val="22"/>
              </w:rPr>
              <w:t xml:space="preserve">). </w:t>
            </w:r>
          </w:p>
        </w:tc>
      </w:tr>
      <w:tr w:rsidR="00031AE2" w:rsidRPr="00031AE2" w14:paraId="6898A7D9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32A0C5A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track length (m)</w:t>
            </w:r>
          </w:p>
        </w:tc>
        <w:tc>
          <w:tcPr>
            <w:tcW w:w="1386" w:type="dxa"/>
          </w:tcPr>
          <w:p w14:paraId="6F28A75E" w14:textId="6B6945EE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5A9B6B7" w14:textId="29819621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AD33DCE" w14:textId="6BA4BA07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4F6F1EE" w14:textId="58F9364B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0AC3F75" w14:textId="36A45261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B0B390E" w14:textId="3851D6A5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FC472AC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36C20E6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Maximum track width (m)</w:t>
            </w:r>
          </w:p>
        </w:tc>
        <w:tc>
          <w:tcPr>
            <w:tcW w:w="1386" w:type="dxa"/>
          </w:tcPr>
          <w:p w14:paraId="2636F511" w14:textId="0D4624A9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25645B07" w14:textId="73F8078A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604EAD2" w14:textId="365EF55F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5B13482" w14:textId="4F2AC1F0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A383E3D" w14:textId="39DF862A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AB869ED" w14:textId="40ACA26A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00E19364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E703EED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lastRenderedPageBreak/>
              <w:t>Total track area (ha)</w:t>
            </w:r>
          </w:p>
        </w:tc>
        <w:tc>
          <w:tcPr>
            <w:tcW w:w="1386" w:type="dxa"/>
          </w:tcPr>
          <w:p w14:paraId="232AC91D" w14:textId="6DF999FE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3B722E29" w14:textId="004EE6D1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6619F75" w14:textId="7B5ED644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A2F06B3" w14:textId="1F397C36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920C789" w14:textId="2B8EC572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0993A9B1" w14:textId="56F90DAF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8DD42BD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text2" w:themeFillTint="33"/>
          </w:tcPr>
          <w:p w14:paraId="68E01D9F" w14:textId="5260D156" w:rsidR="00182A91" w:rsidRPr="00031AE2" w:rsidRDefault="00182A91" w:rsidP="00681F2A">
            <w:pPr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Other infrastructure</w:t>
            </w:r>
            <w:r w:rsidR="00291E9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</w:t>
            </w:r>
            <w:r w:rsidR="00291E92" w:rsidRPr="00291E92">
              <w:rPr>
                <w:rFonts w:asciiTheme="minorHAnsi" w:hAnsiTheme="minorHAnsi"/>
                <w:i/>
                <w:iCs/>
                <w:szCs w:val="22"/>
              </w:rPr>
              <w:t>(not captured in Section 7 of Approved Form 17A).</w:t>
            </w:r>
          </w:p>
        </w:tc>
      </w:tr>
      <w:tr w:rsidR="00031AE2" w:rsidRPr="00031AE2" w14:paraId="2E4539F3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A4DE0A4" w14:textId="77777777" w:rsidR="00182A91" w:rsidRPr="00031AE2" w:rsidRDefault="00182A91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Other clearing (ha)</w:t>
            </w:r>
          </w:p>
        </w:tc>
        <w:tc>
          <w:tcPr>
            <w:tcW w:w="1386" w:type="dxa"/>
          </w:tcPr>
          <w:p w14:paraId="28AFC6C0" w14:textId="11321FDB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7A687F0D" w14:textId="59B1B323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5DF049F" w14:textId="68A9EB38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7C0F4A5" w14:textId="506FB61A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0763037" w14:textId="44FA4682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1247264" w14:textId="3FD762E8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291E92" w:rsidRPr="00031AE2" w14:paraId="5689092F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61AB403C" w14:textId="77777777" w:rsidR="00291E92" w:rsidRPr="00031AE2" w:rsidRDefault="00291E92" w:rsidP="00681F2A">
            <w:pPr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386" w:type="dxa"/>
          </w:tcPr>
          <w:p w14:paraId="01CC213B" w14:textId="77777777" w:rsidR="00291E92" w:rsidRPr="00031AE2" w:rsidRDefault="00291E92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F238956" w14:textId="77777777" w:rsidR="00291E92" w:rsidRPr="00031AE2" w:rsidRDefault="00291E92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15864DC" w14:textId="77777777" w:rsidR="00291E92" w:rsidRPr="00031AE2" w:rsidRDefault="00291E92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7223ABE" w14:textId="77777777" w:rsidR="00291E92" w:rsidRPr="00031AE2" w:rsidRDefault="00291E92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734574E" w14:textId="77777777" w:rsidR="00291E92" w:rsidRPr="00031AE2" w:rsidRDefault="00291E92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E05FB5D" w14:textId="77777777" w:rsidR="00291E92" w:rsidRPr="00031AE2" w:rsidRDefault="00291E92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00D03D75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CDCD1" w:themeFill="accent1" w:themeFillTint="33"/>
          </w:tcPr>
          <w:p w14:paraId="0E3190CD" w14:textId="77777777" w:rsidR="00182A91" w:rsidRPr="00031AE2" w:rsidRDefault="00182A91" w:rsidP="00681F2A">
            <w:pPr>
              <w:rPr>
                <w:rFonts w:asciiTheme="minorHAnsi" w:hAnsiTheme="minorHAnsi"/>
                <w:b/>
                <w:szCs w:val="22"/>
              </w:rPr>
            </w:pPr>
            <w:r w:rsidRPr="00031AE2">
              <w:rPr>
                <w:rFonts w:asciiTheme="minorHAnsi" w:hAnsiTheme="minorHAnsi"/>
                <w:b/>
                <w:szCs w:val="22"/>
              </w:rPr>
              <w:t xml:space="preserve">Total disturbance (ha) </w:t>
            </w:r>
          </w:p>
        </w:tc>
        <w:tc>
          <w:tcPr>
            <w:tcW w:w="1386" w:type="dxa"/>
            <w:shd w:val="clear" w:color="auto" w:fill="FCDCD1" w:themeFill="accent1" w:themeFillTint="33"/>
          </w:tcPr>
          <w:p w14:paraId="1E8CD08E" w14:textId="45505796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  <w:shd w:val="clear" w:color="auto" w:fill="FCDCD1" w:themeFill="accent1" w:themeFillTint="33"/>
          </w:tcPr>
          <w:p w14:paraId="1B29A763" w14:textId="46BFC0B2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2807459A" w14:textId="7533292E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3A05E71C" w14:textId="3135BA27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0F7FDF90" w14:textId="6148641E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  <w:shd w:val="clear" w:color="auto" w:fill="FCDCD1" w:themeFill="accent1" w:themeFillTint="33"/>
          </w:tcPr>
          <w:p w14:paraId="37B0483E" w14:textId="35DFAEF9" w:rsidR="00182A91" w:rsidRPr="00031AE2" w:rsidRDefault="00182A91" w:rsidP="00031A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55B59DD4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CDCD1" w:themeFill="accent1" w:themeFillTint="33"/>
          </w:tcPr>
          <w:p w14:paraId="4FD25731" w14:textId="77777777" w:rsidR="00182A91" w:rsidRPr="00031AE2" w:rsidRDefault="00182A91" w:rsidP="00681F2A">
            <w:pPr>
              <w:rPr>
                <w:rFonts w:asciiTheme="minorHAnsi" w:hAnsiTheme="minorHAnsi"/>
                <w:b/>
                <w:szCs w:val="22"/>
              </w:rPr>
            </w:pPr>
            <w:r w:rsidRPr="00031AE2">
              <w:rPr>
                <w:rFonts w:asciiTheme="minorHAnsi" w:hAnsiTheme="minorHAnsi"/>
                <w:b/>
                <w:szCs w:val="22"/>
              </w:rPr>
              <w:t>Total disturbance (m</w:t>
            </w:r>
            <w:r w:rsidRPr="00031AE2">
              <w:rPr>
                <w:rFonts w:asciiTheme="minorHAnsi" w:hAnsiTheme="minorHAnsi"/>
                <w:b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/>
                <w:szCs w:val="22"/>
              </w:rPr>
              <w:t>)</w:t>
            </w:r>
          </w:p>
        </w:tc>
        <w:tc>
          <w:tcPr>
            <w:tcW w:w="1386" w:type="dxa"/>
            <w:shd w:val="clear" w:color="auto" w:fill="FCDCD1" w:themeFill="accent1" w:themeFillTint="33"/>
          </w:tcPr>
          <w:p w14:paraId="5367DAA7" w14:textId="3572EC6E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  <w:shd w:val="clear" w:color="auto" w:fill="FCDCD1" w:themeFill="accent1" w:themeFillTint="33"/>
          </w:tcPr>
          <w:p w14:paraId="523C1487" w14:textId="24358D1A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65EC7368" w14:textId="131B9526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3B1439FE" w14:textId="001DD25B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12019D9E" w14:textId="5BDE743B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  <w:shd w:val="clear" w:color="auto" w:fill="FCDCD1" w:themeFill="accent1" w:themeFillTint="33"/>
          </w:tcPr>
          <w:p w14:paraId="63086FCB" w14:textId="363CF70D" w:rsidR="00182A91" w:rsidRPr="00031AE2" w:rsidRDefault="00182A91" w:rsidP="0003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</w:tbl>
    <w:p w14:paraId="2F8BD946" w14:textId="77777777" w:rsidR="002735B7" w:rsidRDefault="002735B7" w:rsidP="002735B7"/>
    <w:p w14:paraId="67DFAAA5" w14:textId="77777777" w:rsidR="00E76854" w:rsidRDefault="00E76854" w:rsidP="002735B7"/>
    <w:p w14:paraId="0F36FF33" w14:textId="77777777" w:rsidR="00E76854" w:rsidRDefault="00E76854" w:rsidP="002735B7">
      <w:pPr>
        <w:sectPr w:rsidR="00E76854" w:rsidSect="00EE5BE0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3BC79FBB" w14:textId="77777777" w:rsidR="001814C7" w:rsidRDefault="001814C7" w:rsidP="001814C7">
      <w:pPr>
        <w:pStyle w:val="Heading2"/>
      </w:pPr>
      <w:bookmarkStart w:id="66" w:name="_Toc216359991"/>
      <w:bookmarkStart w:id="67" w:name="_Toc216786781"/>
      <w:bookmarkStart w:id="68" w:name="_Toc223005749"/>
      <w:bookmarkStart w:id="69" w:name="_Toc223093695"/>
      <w:r>
        <w:lastRenderedPageBreak/>
        <w:t>Risks, controls and management</w:t>
      </w:r>
      <w:bookmarkEnd w:id="66"/>
      <w:bookmarkEnd w:id="67"/>
      <w:bookmarkEnd w:id="68"/>
      <w:bookmarkEnd w:id="69"/>
      <w:r>
        <w:t xml:space="preserve"> </w:t>
      </w:r>
    </w:p>
    <w:p w14:paraId="566A851F" w14:textId="388BE293" w:rsidR="008B72AA" w:rsidRPr="008D42DD" w:rsidRDefault="008B72AA" w:rsidP="008B72AA">
      <w:r w:rsidRPr="006A3566">
        <w:t>Complete Table 8.</w:t>
      </w:r>
      <w:r w:rsidR="006A3566" w:rsidRPr="006A3566">
        <w:t>2</w:t>
      </w:r>
      <w:r w:rsidRPr="006A3566">
        <w:t xml:space="preserve">. Amend </w:t>
      </w:r>
      <w:r>
        <w:t xml:space="preserve">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EE5BE0" w:rsidRPr="00EE5BE0" w14:paraId="24FD1099" w14:textId="77777777" w:rsidTr="003A5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636E9954" w14:textId="6D6BEFFA" w:rsidR="001E2A4C" w:rsidRPr="00EE5BE0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  <w:r w:rsidRPr="00EE5BE0">
              <w:rPr>
                <w:rFonts w:asciiTheme="minorHAnsi" w:hAnsiTheme="minorHAnsi"/>
                <w:sz w:val="16"/>
                <w:szCs w:val="16"/>
              </w:rPr>
              <w:t xml:space="preserve">Table </w:t>
            </w:r>
            <w:r w:rsidR="008678A1" w:rsidRPr="00EE5BE0">
              <w:rPr>
                <w:rFonts w:asciiTheme="minorHAnsi" w:hAnsiTheme="minorHAnsi"/>
                <w:sz w:val="16"/>
                <w:szCs w:val="16"/>
              </w:rPr>
              <w:t>8.</w:t>
            </w:r>
            <w:r w:rsidR="006A3566">
              <w:rPr>
                <w:rFonts w:asciiTheme="minorHAnsi" w:hAnsiTheme="minorHAnsi"/>
                <w:sz w:val="16"/>
                <w:szCs w:val="16"/>
              </w:rPr>
              <w:t>2</w:t>
            </w:r>
            <w:r w:rsidRPr="00EE5BE0">
              <w:rPr>
                <w:rFonts w:asciiTheme="minorHAnsi" w:hAnsiTheme="minorHAnsi"/>
                <w:sz w:val="16"/>
                <w:szCs w:val="16"/>
              </w:rPr>
              <w:t xml:space="preserve"> – Risk, controls and management - YYY</w:t>
            </w:r>
          </w:p>
        </w:tc>
      </w:tr>
      <w:tr w:rsidR="00EE5BE0" w:rsidRPr="00EE5BE0" w14:paraId="55C19054" w14:textId="77777777" w:rsidTr="003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B727256" w14:textId="77777777" w:rsidR="001E2A4C" w:rsidRPr="00EE5BE0" w:rsidRDefault="001E2A4C" w:rsidP="00811AA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58056CCB" w14:textId="56AD4984" w:rsidR="001E2A4C" w:rsidRPr="00EE5BE0" w:rsidRDefault="001E2A4C" w:rsidP="00EE5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632B7C57" w14:textId="77777777" w:rsidR="001E2A4C" w:rsidRPr="00EE5BE0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164DF238" w14:textId="77777777" w:rsidR="001E2A4C" w:rsidRPr="00EE5BE0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4752154D" w14:textId="77777777" w:rsidR="001E2A4C" w:rsidRPr="00EE5BE0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33080556" w14:textId="77777777" w:rsidR="001E2A4C" w:rsidRPr="00EE5BE0" w:rsidRDefault="001E2A4C" w:rsidP="00811A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EE5BE0" w:rsidRPr="00EE5BE0" w14:paraId="17E538DE" w14:textId="77777777" w:rsidTr="003A5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DCAC96B" w14:textId="77777777" w:rsidR="001E2A4C" w:rsidRPr="00EE5BE0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79E0514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435D02B" w14:textId="77777777" w:rsidR="001E2A4C" w:rsidRPr="00EE5BE0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0F7FDDC9" w14:textId="77777777" w:rsidR="001E2A4C" w:rsidRPr="00EE5BE0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376C2B88" w14:textId="77777777" w:rsidR="001E2A4C" w:rsidRPr="00EE5BE0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4BCECD22" w14:textId="77777777" w:rsidR="001E2A4C" w:rsidRPr="00EE5BE0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57A06B31" w14:textId="77777777" w:rsidR="001E2A4C" w:rsidRPr="00EE5BE0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403D0879" w14:textId="77777777" w:rsidR="001E2A4C" w:rsidRPr="00EE5BE0" w:rsidRDefault="001E2A4C" w:rsidP="00811A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E5BE0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007AE35A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05709B90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4C0C88B4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EE5BE0" w:rsidRPr="00EE5BE0" w14:paraId="49AE29C6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C35E36" w14:textId="1130CF5E" w:rsidR="001E2A4C" w:rsidRPr="00EE5BE0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01B258" w14:textId="3074F03B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19303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623C232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873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4DDC51D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18949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ADFD848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77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790776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8989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6203ABF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6095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1D7A750D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7DE92805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4B13FC6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EE887CA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E5BE0" w:rsidRPr="00EE5BE0" w14:paraId="39AFCCE0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855F28" w14:textId="23C25803" w:rsidR="001E2A4C" w:rsidRPr="00EE5BE0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E5CAA04" w14:textId="29C272FF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27069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3F35655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3706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943F6E2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94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F632D9F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2614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AD9E75B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24298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548D698C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47008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016F161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1B37080F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93CD78E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E262D97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E5BE0" w:rsidRPr="00EE5BE0" w14:paraId="1D1D9BD0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53911B" w14:textId="1A7282F6" w:rsidR="001E2A4C" w:rsidRPr="00EE5BE0" w:rsidRDefault="001E2A4C" w:rsidP="00811AA4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190693" w14:textId="71B7277B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88526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41E0102" w14:textId="4A647EAC" w:rsidR="001E2A4C" w:rsidRPr="00EE5BE0" w:rsidRDefault="00EE5BE0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8853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1967C5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8946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FAEB353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1607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C227148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474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060DA5C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0986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1EA5B0FF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5583FB9B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35850C9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E2002F1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E5BE0" w:rsidRPr="00EE5BE0" w14:paraId="6B55CCE9" w14:textId="77777777" w:rsidTr="00811A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3EF4040" w14:textId="24A1446F" w:rsidR="001E2A4C" w:rsidRPr="00EE5BE0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5766E88" w14:textId="3616D2C9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64023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B7B0CC2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04773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AA52E8B" w14:textId="14695183" w:rsidR="001E2A4C" w:rsidRPr="00EE5BE0" w:rsidRDefault="00EE5BE0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15352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DF74997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06610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2CED716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1853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41E276E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843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3DB88E4" w14:textId="77777777" w:rsidR="001E2A4C" w:rsidRPr="00EE5BE0" w:rsidRDefault="001E2A4C" w:rsidP="00811AA4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281F7C2E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AEBB305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1F3FBD81" w14:textId="77777777" w:rsidR="001E2A4C" w:rsidRPr="00EE5BE0" w:rsidRDefault="001E2A4C" w:rsidP="00811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E5BE0" w:rsidRPr="00EE5BE0" w14:paraId="450D724A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A2F8AF" w14:textId="60B9274F" w:rsidR="001E2A4C" w:rsidRPr="00EE5BE0" w:rsidRDefault="001E2A4C" w:rsidP="00811A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90F152" w14:textId="59CB20E0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172332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B86AC0F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0221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8838A0C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84679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953DCF5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8732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1505A60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6295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A7F7A1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899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40D3C4C3" w14:textId="77777777" w:rsidR="001E2A4C" w:rsidRPr="00EE5BE0" w:rsidRDefault="001E2A4C" w:rsidP="00811A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EE5BE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17304E8D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3342254E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B9DF004" w14:textId="77777777" w:rsidR="001E2A4C" w:rsidRPr="00EE5BE0" w:rsidRDefault="001E2A4C" w:rsidP="00811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4A5B1700" w14:textId="77777777" w:rsidR="001E2A4C" w:rsidRPr="008B72AA" w:rsidRDefault="001E2A4C" w:rsidP="001E2A4C"/>
    <w:p w14:paraId="5B31D558" w14:textId="6407FC4F" w:rsidR="00EE5BE0" w:rsidRPr="008B72AA" w:rsidRDefault="00EE5BE0" w:rsidP="00EE5BE0">
      <w:r w:rsidRPr="006A3566">
        <w:t>Complete Table 8.</w:t>
      </w:r>
      <w:r w:rsidR="006A3566" w:rsidRPr="006A3566">
        <w:t>3</w:t>
      </w:r>
      <w:r w:rsidRPr="006A3566">
        <w:t xml:space="preserve">. If there </w:t>
      </w:r>
      <w:r w:rsidRPr="008B72AA">
        <w:t>are no knowledge gaps, indicate ‘Nil identified’.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8B72AA" w:rsidRPr="008B72AA" w14:paraId="71D1644E" w14:textId="77777777" w:rsidTr="0086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0131E2AB" w14:textId="10B569DE" w:rsidR="001E2A4C" w:rsidRPr="008B72AA" w:rsidRDefault="001E2A4C" w:rsidP="008678A1">
            <w:pPr>
              <w:rPr>
                <w:rFonts w:asciiTheme="minorHAnsi" w:hAnsiTheme="minorHAnsi"/>
                <w:sz w:val="20"/>
              </w:rPr>
            </w:pPr>
            <w:r w:rsidRPr="008B72AA">
              <w:rPr>
                <w:rFonts w:asciiTheme="minorHAnsi" w:hAnsiTheme="minorHAnsi"/>
                <w:sz w:val="20"/>
              </w:rPr>
              <w:t xml:space="preserve">Table </w:t>
            </w:r>
            <w:r w:rsidR="008678A1" w:rsidRPr="008B72AA">
              <w:rPr>
                <w:rFonts w:asciiTheme="minorHAnsi" w:hAnsiTheme="minorHAnsi"/>
                <w:sz w:val="20"/>
              </w:rPr>
              <w:t>8.</w:t>
            </w:r>
            <w:r w:rsidR="006A3566">
              <w:rPr>
                <w:rFonts w:asciiTheme="minorHAnsi" w:hAnsiTheme="minorHAnsi"/>
                <w:sz w:val="20"/>
              </w:rPr>
              <w:t>3</w:t>
            </w:r>
            <w:r w:rsidRPr="008B72AA">
              <w:rPr>
                <w:rFonts w:asciiTheme="minorHAnsi" w:hAnsiTheme="minorHAnsi"/>
                <w:sz w:val="20"/>
              </w:rPr>
              <w:t xml:space="preserve"> – Knowledge gaps</w:t>
            </w:r>
            <w:r w:rsidR="008678A1" w:rsidRPr="008B72AA">
              <w:rPr>
                <w:rFonts w:asciiTheme="minorHAnsi" w:hAnsiTheme="minorHAnsi"/>
                <w:sz w:val="20"/>
              </w:rPr>
              <w:t>: Waterway diversions</w:t>
            </w:r>
          </w:p>
        </w:tc>
      </w:tr>
      <w:tr w:rsidR="008B72AA" w:rsidRPr="008B72AA" w14:paraId="16C2BA88" w14:textId="77777777" w:rsidTr="00811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0901E84C" w14:textId="2A5F907A" w:rsidR="001E2A4C" w:rsidRPr="008B72AA" w:rsidRDefault="006020F7" w:rsidP="008678A1">
            <w:pPr>
              <w:rPr>
                <w:rFonts w:asciiTheme="minorHAnsi" w:hAnsiTheme="minorHAnsi"/>
                <w:sz w:val="20"/>
              </w:rPr>
            </w:pPr>
            <w:r w:rsidRPr="008B72AA">
              <w:rPr>
                <w:rFonts w:asciiTheme="minorHAnsi" w:hAnsiTheme="minorHAnsi"/>
                <w:sz w:val="20"/>
              </w:rPr>
              <w:t>[enter text]</w:t>
            </w:r>
          </w:p>
          <w:p w14:paraId="2939501A" w14:textId="77777777" w:rsidR="001E2A4C" w:rsidRPr="008B72AA" w:rsidRDefault="001E2A4C" w:rsidP="008678A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22F0E21" w14:textId="77777777" w:rsidR="00E80D26" w:rsidRDefault="00E80D26" w:rsidP="001814C7"/>
    <w:p w14:paraId="59140DE1" w14:textId="77777777" w:rsidR="00E80D26" w:rsidRDefault="00E80D26" w:rsidP="001814C7">
      <w:pPr>
        <w:sectPr w:rsidR="00E80D26" w:rsidSect="00E80D26">
          <w:type w:val="continuous"/>
          <w:pgSz w:w="16838" w:h="11906" w:orient="landscape" w:code="9"/>
          <w:pgMar w:top="794" w:right="794" w:bottom="794" w:left="794" w:header="794" w:footer="794" w:gutter="0"/>
          <w:cols w:space="708"/>
          <w:docGrid w:linePitch="360"/>
        </w:sectPr>
      </w:pPr>
    </w:p>
    <w:p w14:paraId="6AB6155D" w14:textId="0BE5A64F" w:rsidR="00E80D26" w:rsidRDefault="00E80D26" w:rsidP="00E80D26">
      <w:pPr>
        <w:pStyle w:val="Heading1"/>
      </w:pPr>
      <w:bookmarkStart w:id="70" w:name="_Toc223093696"/>
      <w:r>
        <w:lastRenderedPageBreak/>
        <w:t>Section 9: Exploration activities</w:t>
      </w:r>
      <w:bookmarkEnd w:id="70"/>
    </w:p>
    <w:p w14:paraId="665E72B7" w14:textId="77777777" w:rsidR="00E80D26" w:rsidRDefault="00E80D26" w:rsidP="00E80D26">
      <w:pPr>
        <w:pStyle w:val="Heading2"/>
      </w:pPr>
      <w:bookmarkStart w:id="71" w:name="_Toc223005751"/>
      <w:bookmarkStart w:id="72" w:name="_Toc223093697"/>
      <w:r>
        <w:t>Domain details</w:t>
      </w:r>
      <w:bookmarkEnd w:id="71"/>
      <w:bookmarkEnd w:id="72"/>
    </w:p>
    <w:p w14:paraId="7FB18A50" w14:textId="6ECDBBB0" w:rsidR="00E80D26" w:rsidRDefault="00031AE2" w:rsidP="001814C7">
      <w:r>
        <w:t>Complete Table 9.1.</w:t>
      </w:r>
    </w:p>
    <w:tbl>
      <w:tblPr>
        <w:tblStyle w:val="NTGTabl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1"/>
        <w:gridCol w:w="1386"/>
        <w:gridCol w:w="1386"/>
        <w:gridCol w:w="1389"/>
        <w:gridCol w:w="1389"/>
        <w:gridCol w:w="1389"/>
        <w:gridCol w:w="1348"/>
      </w:tblGrid>
      <w:tr w:rsidR="00031AE2" w:rsidRPr="00031AE2" w14:paraId="4016440B" w14:textId="77777777" w:rsidTr="0068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08" w:type="dxa"/>
            <w:gridSpan w:val="7"/>
          </w:tcPr>
          <w:p w14:paraId="63AEB302" w14:textId="620D70D3" w:rsidR="00031AE2" w:rsidRPr="00031AE2" w:rsidRDefault="00031AE2" w:rsidP="00031AE2">
            <w:pPr>
              <w:rPr>
                <w:rFonts w:asciiTheme="minorHAnsi" w:hAnsiTheme="minorHAnsi"/>
              </w:rPr>
            </w:pPr>
            <w:bookmarkStart w:id="73" w:name="_Hlk210168562"/>
            <w:r w:rsidRPr="00031AE2">
              <w:rPr>
                <w:rFonts w:asciiTheme="minorHAnsi" w:hAnsiTheme="minorHAnsi"/>
              </w:rPr>
              <w:t>Table 9.1</w:t>
            </w:r>
            <w:r w:rsidRPr="00031AE2">
              <w:rPr>
                <w:rFonts w:asciiTheme="minorHAnsi" w:hAnsiTheme="minorHAnsi"/>
                <w:b w:val="0"/>
                <w:lang w:eastAsia="en-US"/>
              </w:rPr>
              <w:t xml:space="preserve"> </w:t>
            </w:r>
            <w:r w:rsidRPr="00031AE2">
              <w:rPr>
                <w:rFonts w:asciiTheme="minorHAnsi" w:hAnsiTheme="minorHAnsi"/>
              </w:rPr>
              <w:t>– Surface disturbance associated with exploration activities proposed to be covered by the Licence, by mineral interest</w:t>
            </w:r>
          </w:p>
        </w:tc>
      </w:tr>
      <w:tr w:rsidR="00031AE2" w:rsidRPr="00031AE2" w14:paraId="65B60FF6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13D3E8D" w14:textId="77777777" w:rsidR="00031AE2" w:rsidRPr="00031AE2" w:rsidRDefault="00031AE2" w:rsidP="00681F2A">
            <w:pPr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Activity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159577EC" w14:textId="7777777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1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22266444" w14:textId="7777777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2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35E13BC7" w14:textId="7777777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3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1CBF082D" w14:textId="7777777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4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67A979BE" w14:textId="7777777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Mineral interest 5</w:t>
            </w:r>
          </w:p>
        </w:tc>
        <w:tc>
          <w:tcPr>
            <w:tcW w:w="1348" w:type="dxa"/>
            <w:shd w:val="clear" w:color="auto" w:fill="F2F2F2" w:themeFill="background1" w:themeFillShade="F2"/>
          </w:tcPr>
          <w:p w14:paraId="6BB04E3B" w14:textId="7777777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szCs w:val="22"/>
              </w:rPr>
              <w:t>Total</w:t>
            </w:r>
          </w:p>
        </w:tc>
      </w:tr>
      <w:tr w:rsidR="00031AE2" w:rsidRPr="00031AE2" w14:paraId="5843CC05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148F4B2D" w14:textId="77777777" w:rsidR="00031AE2" w:rsidRPr="00031AE2" w:rsidRDefault="00031AE2" w:rsidP="00681F2A">
            <w:pPr>
              <w:keepNext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Mineral interests</w:t>
            </w:r>
          </w:p>
        </w:tc>
      </w:tr>
      <w:tr w:rsidR="00031AE2" w:rsidRPr="00031AE2" w14:paraId="1FE3D9BD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BF6D161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Title reference</w:t>
            </w:r>
          </w:p>
        </w:tc>
        <w:tc>
          <w:tcPr>
            <w:tcW w:w="1386" w:type="dxa"/>
          </w:tcPr>
          <w:p w14:paraId="06CB4FDB" w14:textId="1D9057E5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0C34153" w14:textId="337EABC4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DADF2E8" w14:textId="31FC34B4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54C7B62" w14:textId="0C8A556F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22634EB" w14:textId="25C4DE21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1EC8FECE" w14:textId="4A9DE0C6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9564F9C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0324E448" w14:textId="77777777" w:rsidR="00031AE2" w:rsidRPr="00031AE2" w:rsidRDefault="00031AE2" w:rsidP="00681F2A">
            <w:pPr>
              <w:keepNext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Drilling</w:t>
            </w:r>
          </w:p>
        </w:tc>
      </w:tr>
      <w:tr w:rsidR="00031AE2" w:rsidRPr="00031AE2" w14:paraId="4B2FB847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F38E905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Soil samples (number)</w:t>
            </w:r>
          </w:p>
        </w:tc>
        <w:tc>
          <w:tcPr>
            <w:tcW w:w="1386" w:type="dxa"/>
          </w:tcPr>
          <w:p w14:paraId="05502B07" w14:textId="6202110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6F8F6695" w14:textId="4E530560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B5F676D" w14:textId="5836EDF0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60F9FD5" w14:textId="3D3FEB6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073831F" w14:textId="27D1F8BB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A7A26CF" w14:textId="4588AFE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12B13C37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00BD56E9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Diamond drill (DD) holes (number)</w:t>
            </w:r>
          </w:p>
        </w:tc>
        <w:tc>
          <w:tcPr>
            <w:tcW w:w="1386" w:type="dxa"/>
          </w:tcPr>
          <w:p w14:paraId="7ABBD752" w14:textId="04CF15EB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13406B37" w14:textId="564A8B4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95DD6C0" w14:textId="558B265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0045F51" w14:textId="4DE1411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2C9588E" w14:textId="10349FC0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15706EB" w14:textId="0453717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17AC4F08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45FD177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Reverse circulation (RC) drill holes</w:t>
            </w:r>
          </w:p>
          <w:p w14:paraId="5AF380A5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(number)</w:t>
            </w:r>
          </w:p>
        </w:tc>
        <w:tc>
          <w:tcPr>
            <w:tcW w:w="1386" w:type="dxa"/>
          </w:tcPr>
          <w:p w14:paraId="4A9B1F8B" w14:textId="37A817E6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3C15FD06" w14:textId="1942EDC3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298ADBE" w14:textId="34FAEC2B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64E0E58" w14:textId="0A27D3F4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B8901EA" w14:textId="6A7E4B9E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721B2D78" w14:textId="17887F0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1858DE07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86091E4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Air core (AC) / rotary air blast (RAB) drill holes (number)</w:t>
            </w:r>
          </w:p>
        </w:tc>
        <w:tc>
          <w:tcPr>
            <w:tcW w:w="1386" w:type="dxa"/>
          </w:tcPr>
          <w:p w14:paraId="3BC9A335" w14:textId="2ABC837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186F7C1" w14:textId="18EF2DCB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1DB763C" w14:textId="0114E05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B53D4CF" w14:textId="104D5079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A17CA2A" w14:textId="75531B5A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DB3733D" w14:textId="46A9A60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714D2E8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44A778E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Drill pads (number)</w:t>
            </w:r>
          </w:p>
        </w:tc>
        <w:tc>
          <w:tcPr>
            <w:tcW w:w="1386" w:type="dxa"/>
          </w:tcPr>
          <w:p w14:paraId="57D9413A" w14:textId="1A230011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4A82237" w14:textId="6B3CE4D0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1357126" w14:textId="70B1ACBE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A42781F" w14:textId="3AB2995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3073BBD" w14:textId="77134E5F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78BBE6B" w14:textId="1D0C2C7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647DE19B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4EBE56D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Drill pads (ha)</w:t>
            </w:r>
          </w:p>
        </w:tc>
        <w:tc>
          <w:tcPr>
            <w:tcW w:w="1386" w:type="dxa"/>
          </w:tcPr>
          <w:p w14:paraId="58CD4397" w14:textId="6E9A85E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5A6CC26" w14:textId="0708907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AF2B4E7" w14:textId="641EA764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C12FFB9" w14:textId="2AB10522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FE93526" w14:textId="127B9933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00A8BD96" w14:textId="4BC6536F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13FCEF36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C44E767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Drill sumps (number)</w:t>
            </w:r>
          </w:p>
        </w:tc>
        <w:tc>
          <w:tcPr>
            <w:tcW w:w="1386" w:type="dxa"/>
          </w:tcPr>
          <w:p w14:paraId="0A6E3589" w14:textId="5D1DAEC3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1087773" w14:textId="3BC70528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CDB56D5" w14:textId="7514D89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59F2457" w14:textId="554C8EF3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541D3EE" w14:textId="398242E1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096C1F64" w14:textId="39101855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566A1FD6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6971A0B7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Drill sumps (ha)</w:t>
            </w:r>
          </w:p>
        </w:tc>
        <w:tc>
          <w:tcPr>
            <w:tcW w:w="1386" w:type="dxa"/>
          </w:tcPr>
          <w:p w14:paraId="472F6BDD" w14:textId="2D86CDA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149DFE5" w14:textId="7488573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A1F092B" w14:textId="354D60D3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3AF7A35" w14:textId="4ED7510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DF02273" w14:textId="14D8739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0667A2E" w14:textId="56C669DF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02C25180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0542883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Drill sumps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386" w:type="dxa"/>
          </w:tcPr>
          <w:p w14:paraId="77A30646" w14:textId="35CA18F5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4349FB8" w14:textId="10C0214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1E02C16" w14:textId="38B8487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0082475" w14:textId="3B975C2F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36B5586" w14:textId="41C4F27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7BCD849" w14:textId="278C05B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D8C2106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73BD3AF8" w14:textId="77777777" w:rsidR="00031AE2" w:rsidRPr="00031AE2" w:rsidRDefault="00031AE2" w:rsidP="00681F2A">
            <w:pPr>
              <w:keepNext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Bulk samples and test pits</w:t>
            </w:r>
          </w:p>
        </w:tc>
      </w:tr>
      <w:tr w:rsidR="00031AE2" w:rsidRPr="00031AE2" w14:paraId="003E7135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3DBC75C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Bulk samples (number)</w:t>
            </w:r>
          </w:p>
        </w:tc>
        <w:tc>
          <w:tcPr>
            <w:tcW w:w="1386" w:type="dxa"/>
          </w:tcPr>
          <w:p w14:paraId="617BE8A4" w14:textId="22357536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6998BBB5" w14:textId="6819008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36610AE" w14:textId="0D71F6E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D9ABBB4" w14:textId="0C82B54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41FAFB9" w14:textId="3E638F71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EA5230C" w14:textId="7662910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D37438D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7689BCAB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lastRenderedPageBreak/>
              <w:t>Bulk sample dimensions (</w:t>
            </w:r>
            <w:proofErr w:type="spellStart"/>
            <w:r w:rsidRPr="00031AE2">
              <w:rPr>
                <w:rFonts w:asciiTheme="minorHAnsi" w:hAnsiTheme="minorHAnsi"/>
                <w:bCs/>
                <w:szCs w:val="22"/>
              </w:rPr>
              <w:t>LxWxD</w:t>
            </w:r>
            <w:proofErr w:type="spellEnd"/>
            <w:r w:rsidRPr="00031AE2">
              <w:rPr>
                <w:rFonts w:asciiTheme="minorHAnsi" w:hAnsiTheme="minorHAnsi"/>
                <w:bCs/>
                <w:szCs w:val="22"/>
              </w:rPr>
              <w:t>) (m)</w:t>
            </w:r>
          </w:p>
        </w:tc>
        <w:tc>
          <w:tcPr>
            <w:tcW w:w="1386" w:type="dxa"/>
          </w:tcPr>
          <w:p w14:paraId="1D17D1BA" w14:textId="45EBA44C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35D59A1F" w14:textId="08D747D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E867106" w14:textId="7F87691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6AAE43F" w14:textId="7E4D88D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5032266" w14:textId="33F94EB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44B70E8" w14:textId="16541D6B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516E5395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C277F2B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volume of bulk samples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386" w:type="dxa"/>
          </w:tcPr>
          <w:p w14:paraId="224673B5" w14:textId="4F1F1750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3D1AD7D" w14:textId="0DBE0DAB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DF959DF" w14:textId="500FEB2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1F9821A" w14:textId="2E7EC31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C00DADD" w14:textId="48C0FB8A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7D92BB4" w14:textId="7C0AE35A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87E6E78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10896801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Test pits (number)</w:t>
            </w:r>
          </w:p>
        </w:tc>
        <w:tc>
          <w:tcPr>
            <w:tcW w:w="1386" w:type="dxa"/>
          </w:tcPr>
          <w:p w14:paraId="02679EEC" w14:textId="582BE94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C486BD2" w14:textId="44785A4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15D37F2" w14:textId="22377460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0383BE5" w14:textId="095BCF9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85E9922" w14:textId="5DFE8C5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00257822" w14:textId="76CE28C2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4D8E01D9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6560BB53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Test pit dimensions (</w:t>
            </w:r>
            <w:proofErr w:type="spellStart"/>
            <w:r w:rsidRPr="00031AE2">
              <w:rPr>
                <w:rFonts w:asciiTheme="minorHAnsi" w:hAnsiTheme="minorHAnsi"/>
                <w:bCs/>
                <w:szCs w:val="22"/>
              </w:rPr>
              <w:t>LxWxD</w:t>
            </w:r>
            <w:proofErr w:type="spellEnd"/>
            <w:r w:rsidRPr="00031AE2">
              <w:rPr>
                <w:rFonts w:asciiTheme="minorHAnsi" w:hAnsiTheme="minorHAnsi"/>
                <w:bCs/>
                <w:szCs w:val="22"/>
              </w:rPr>
              <w:t>) (m)</w:t>
            </w:r>
          </w:p>
        </w:tc>
        <w:tc>
          <w:tcPr>
            <w:tcW w:w="1386" w:type="dxa"/>
          </w:tcPr>
          <w:p w14:paraId="4AFF3D30" w14:textId="10E47E0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3CDB32B4" w14:textId="64439CD5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034FC2E" w14:textId="08DB687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BBB53EA" w14:textId="55DC8B5E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C8F24BA" w14:textId="674825B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A80E2EA" w14:textId="27A104F6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21F2BB14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5BE9CFAD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area of test pits (ha)</w:t>
            </w:r>
          </w:p>
        </w:tc>
        <w:tc>
          <w:tcPr>
            <w:tcW w:w="1386" w:type="dxa"/>
          </w:tcPr>
          <w:p w14:paraId="33D104A1" w14:textId="055A5B0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74AB53BA" w14:textId="4C5F76B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BB7EC19" w14:textId="44D2219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9E959B8" w14:textId="4838C45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823AB34" w14:textId="7A98852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B6BCF0B" w14:textId="28C3CCE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295954BE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77FFBF43" w14:textId="77777777" w:rsidR="00031AE2" w:rsidRPr="00031AE2" w:rsidRDefault="00031AE2" w:rsidP="00681F2A">
            <w:pPr>
              <w:keepNext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Costeans </w:t>
            </w:r>
          </w:p>
        </w:tc>
      </w:tr>
      <w:tr w:rsidR="00031AE2" w:rsidRPr="00031AE2" w14:paraId="4DF19180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6314C9F9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Costeans (number)</w:t>
            </w:r>
          </w:p>
        </w:tc>
        <w:tc>
          <w:tcPr>
            <w:tcW w:w="1386" w:type="dxa"/>
          </w:tcPr>
          <w:p w14:paraId="2F954434" w14:textId="5E59C992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C664434" w14:textId="05AD2464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A53330A" w14:textId="6147419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4D9F0A7" w14:textId="1B929412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7F237B1" w14:textId="2A305751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24F7969" w14:textId="77DE675D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64099C8F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4767CBF8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Costean dimensions (</w:t>
            </w:r>
            <w:proofErr w:type="spellStart"/>
            <w:r w:rsidRPr="00031AE2">
              <w:rPr>
                <w:rFonts w:asciiTheme="minorHAnsi" w:hAnsiTheme="minorHAnsi"/>
                <w:bCs/>
                <w:szCs w:val="22"/>
              </w:rPr>
              <w:t>LxWxD</w:t>
            </w:r>
            <w:proofErr w:type="spellEnd"/>
            <w:r w:rsidRPr="00031AE2">
              <w:rPr>
                <w:rFonts w:asciiTheme="minorHAnsi" w:hAnsiTheme="minorHAnsi"/>
                <w:bCs/>
                <w:szCs w:val="22"/>
              </w:rPr>
              <w:t>) (m)</w:t>
            </w:r>
          </w:p>
        </w:tc>
        <w:tc>
          <w:tcPr>
            <w:tcW w:w="1386" w:type="dxa"/>
          </w:tcPr>
          <w:p w14:paraId="7408B538" w14:textId="2738BD26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D1D142B" w14:textId="4D0A826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F9B5B9C" w14:textId="7485D35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6164D08" w14:textId="57A51E3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096122F" w14:textId="77BE393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28446CAB" w14:textId="3596DD8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532F76AC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5FC7FBE1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volume of costeans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386" w:type="dxa"/>
          </w:tcPr>
          <w:p w14:paraId="1616D017" w14:textId="520FE14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439C4AC" w14:textId="22AFEC7B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73AA472" w14:textId="0E27A9F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FC37876" w14:textId="401203C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8F138E8" w14:textId="60E4AEC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092107A8" w14:textId="46BD229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176891A8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accent1" w:themeFillTint="33"/>
          </w:tcPr>
          <w:p w14:paraId="5EE878A1" w14:textId="180E58E4" w:rsidR="00031AE2" w:rsidRPr="00031AE2" w:rsidRDefault="00031AE2" w:rsidP="00681F2A">
            <w:pPr>
              <w:keepNext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Access tracks </w:t>
            </w:r>
            <w:r w:rsidR="00291E92" w:rsidRPr="00291E92">
              <w:rPr>
                <w:rFonts w:asciiTheme="minorHAnsi" w:hAnsiTheme="minorHAnsi"/>
                <w:i/>
                <w:iCs/>
                <w:szCs w:val="22"/>
              </w:rPr>
              <w:t xml:space="preserve">(not captured in </w:t>
            </w:r>
            <w:r w:rsidR="00291E92">
              <w:rPr>
                <w:rFonts w:asciiTheme="minorHAnsi" w:hAnsiTheme="minorHAnsi"/>
                <w:i/>
                <w:iCs/>
                <w:szCs w:val="22"/>
              </w:rPr>
              <w:t xml:space="preserve">Section 8 above, or </w:t>
            </w:r>
            <w:r w:rsidR="00291E92" w:rsidRPr="00291E92">
              <w:rPr>
                <w:rFonts w:asciiTheme="minorHAnsi" w:hAnsiTheme="minorHAnsi"/>
                <w:i/>
                <w:iCs/>
                <w:szCs w:val="22"/>
              </w:rPr>
              <w:t>Section 7 of Approved Form 17A</w:t>
            </w:r>
            <w:r w:rsidR="00291E92">
              <w:rPr>
                <w:rFonts w:asciiTheme="minorHAnsi" w:hAnsiTheme="minorHAnsi"/>
                <w:i/>
                <w:iCs/>
                <w:szCs w:val="22"/>
              </w:rPr>
              <w:t>).</w:t>
            </w:r>
          </w:p>
        </w:tc>
      </w:tr>
      <w:tr w:rsidR="00031AE2" w:rsidRPr="00031AE2" w14:paraId="18CE377B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1A8935B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track length (m)</w:t>
            </w:r>
          </w:p>
        </w:tc>
        <w:tc>
          <w:tcPr>
            <w:tcW w:w="1386" w:type="dxa"/>
          </w:tcPr>
          <w:p w14:paraId="5B29BBCF" w14:textId="5C9590BC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6B16E56A" w14:textId="46D7B70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86BFEF4" w14:textId="49AE82AB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220C2C4" w14:textId="685CC2EA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DDC90CE" w14:textId="20729F7A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1ABD9C5" w14:textId="46435722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AFA479E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A332627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Maximum track width (m)</w:t>
            </w:r>
          </w:p>
        </w:tc>
        <w:tc>
          <w:tcPr>
            <w:tcW w:w="1386" w:type="dxa"/>
          </w:tcPr>
          <w:p w14:paraId="574B700C" w14:textId="23F9DCA3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041659F3" w14:textId="0482AB7F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8856DBB" w14:textId="3ACDCEC8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61CF9073" w14:textId="5958B2B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2E56CBB" w14:textId="1FF6C7B8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68943C8" w14:textId="70DE6C8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5AB8EC3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E9A4AD2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Total track area (ha)</w:t>
            </w:r>
          </w:p>
        </w:tc>
        <w:tc>
          <w:tcPr>
            <w:tcW w:w="1386" w:type="dxa"/>
          </w:tcPr>
          <w:p w14:paraId="70352CA2" w14:textId="5B9A35BF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2FE3498" w14:textId="3EB5B2D4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2D347ADE" w14:textId="135BAAD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15A73B5" w14:textId="214C9E25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615D786" w14:textId="58F74631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5EF9F151" w14:textId="4392273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73D521B4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7"/>
            <w:shd w:val="clear" w:color="auto" w:fill="FCDCD1" w:themeFill="text2" w:themeFillTint="33"/>
          </w:tcPr>
          <w:p w14:paraId="11909C9E" w14:textId="74AFD1BE" w:rsidR="00031AE2" w:rsidRPr="00031AE2" w:rsidRDefault="00031AE2" w:rsidP="00681F2A">
            <w:pPr>
              <w:keepNext/>
              <w:rPr>
                <w:rFonts w:asciiTheme="minorHAnsi" w:hAnsiTheme="minorHAnsi"/>
                <w:szCs w:val="22"/>
              </w:rPr>
            </w:pPr>
            <w:r w:rsidRPr="00031AE2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Other infrastructure </w:t>
            </w:r>
            <w:r w:rsidR="00291E92" w:rsidRPr="00291E92">
              <w:rPr>
                <w:rFonts w:asciiTheme="minorHAnsi" w:hAnsiTheme="minorHAnsi"/>
                <w:i/>
                <w:iCs/>
                <w:szCs w:val="22"/>
              </w:rPr>
              <w:t xml:space="preserve">(not captured in </w:t>
            </w:r>
            <w:r w:rsidR="00291E92">
              <w:rPr>
                <w:rFonts w:asciiTheme="minorHAnsi" w:hAnsiTheme="minorHAnsi"/>
                <w:i/>
                <w:iCs/>
                <w:szCs w:val="22"/>
              </w:rPr>
              <w:t xml:space="preserve">Section 8 above, or </w:t>
            </w:r>
            <w:r w:rsidR="00291E92" w:rsidRPr="00291E92">
              <w:rPr>
                <w:rFonts w:asciiTheme="minorHAnsi" w:hAnsiTheme="minorHAnsi"/>
                <w:i/>
                <w:iCs/>
                <w:szCs w:val="22"/>
              </w:rPr>
              <w:t>Section 7 of Approved Form 17A</w:t>
            </w:r>
            <w:r w:rsidR="00291E92">
              <w:rPr>
                <w:rFonts w:asciiTheme="minorHAnsi" w:hAnsiTheme="minorHAnsi"/>
                <w:i/>
                <w:iCs/>
                <w:szCs w:val="22"/>
              </w:rPr>
              <w:t>).</w:t>
            </w:r>
          </w:p>
        </w:tc>
      </w:tr>
      <w:tr w:rsidR="00031AE2" w:rsidRPr="00031AE2" w14:paraId="458EB34A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25CBCB3B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Other clearing (ha)</w:t>
            </w:r>
          </w:p>
        </w:tc>
        <w:tc>
          <w:tcPr>
            <w:tcW w:w="1386" w:type="dxa"/>
          </w:tcPr>
          <w:p w14:paraId="16406A95" w14:textId="2F3BA7EA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404588EE" w14:textId="5E7E52CF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46A2F225" w14:textId="24655518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4304D8E" w14:textId="546E3EA0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7C1C31CD" w14:textId="49156270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60AF70FE" w14:textId="6701BF51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0FC4C4BC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0E80F0C2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t>Other sumps, sediment and water storage ponds (ha)</w:t>
            </w:r>
          </w:p>
        </w:tc>
        <w:tc>
          <w:tcPr>
            <w:tcW w:w="1386" w:type="dxa"/>
          </w:tcPr>
          <w:p w14:paraId="03A0F1E9" w14:textId="55F967E7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06D2A4C" w14:textId="1888DFAB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6FC775C" w14:textId="63DFB753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1E7BBE6B" w14:textId="782CA5C0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C44D8FB" w14:textId="51CE735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4844BAF3" w14:textId="1EA5983F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6BBC7C31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0ABC2C94" w14:textId="77777777" w:rsidR="00031AE2" w:rsidRPr="00031AE2" w:rsidRDefault="00031AE2" w:rsidP="00681F2A">
            <w:pPr>
              <w:rPr>
                <w:rFonts w:asciiTheme="minorHAnsi" w:hAnsiTheme="minorHAnsi"/>
                <w:bCs/>
                <w:szCs w:val="22"/>
              </w:rPr>
            </w:pPr>
            <w:r w:rsidRPr="00031AE2">
              <w:rPr>
                <w:rFonts w:asciiTheme="minorHAnsi" w:hAnsiTheme="minorHAnsi"/>
                <w:bCs/>
                <w:szCs w:val="22"/>
              </w:rPr>
              <w:lastRenderedPageBreak/>
              <w:t>Other sumps, sediment and water storage ponds (m</w:t>
            </w:r>
            <w:r w:rsidRPr="00031AE2">
              <w:rPr>
                <w:rFonts w:asciiTheme="minorHAnsi" w:hAnsiTheme="minorHAnsi"/>
                <w:bCs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Cs/>
                <w:szCs w:val="22"/>
              </w:rPr>
              <w:t>)</w:t>
            </w:r>
          </w:p>
        </w:tc>
        <w:tc>
          <w:tcPr>
            <w:tcW w:w="1386" w:type="dxa"/>
          </w:tcPr>
          <w:p w14:paraId="7006D9CB" w14:textId="20BF30DE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</w:tcPr>
          <w:p w14:paraId="51DE2B25" w14:textId="1A0DDC0A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532A0195" w14:textId="157DE6D9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0D8B947D" w14:textId="55AAD36D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</w:tcPr>
          <w:p w14:paraId="3ECC2D57" w14:textId="06390CC0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</w:tcPr>
          <w:p w14:paraId="39F449B5" w14:textId="5C13FF61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3911E957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CDCD1" w:themeFill="accent1" w:themeFillTint="33"/>
          </w:tcPr>
          <w:p w14:paraId="7998DA47" w14:textId="77777777" w:rsidR="00031AE2" w:rsidRPr="00031AE2" w:rsidRDefault="00031AE2" w:rsidP="00681F2A">
            <w:pPr>
              <w:rPr>
                <w:rFonts w:asciiTheme="minorHAnsi" w:hAnsiTheme="minorHAnsi"/>
                <w:b/>
                <w:szCs w:val="22"/>
              </w:rPr>
            </w:pPr>
            <w:r w:rsidRPr="00031AE2">
              <w:rPr>
                <w:rFonts w:asciiTheme="minorHAnsi" w:hAnsiTheme="minorHAnsi"/>
                <w:b/>
                <w:szCs w:val="22"/>
              </w:rPr>
              <w:t xml:space="preserve">Total disturbance (ha) </w:t>
            </w:r>
          </w:p>
        </w:tc>
        <w:tc>
          <w:tcPr>
            <w:tcW w:w="1386" w:type="dxa"/>
            <w:shd w:val="clear" w:color="auto" w:fill="FCDCD1" w:themeFill="accent1" w:themeFillTint="33"/>
          </w:tcPr>
          <w:p w14:paraId="77FABF37" w14:textId="1E96024C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  <w:shd w:val="clear" w:color="auto" w:fill="FCDCD1" w:themeFill="accent1" w:themeFillTint="33"/>
          </w:tcPr>
          <w:p w14:paraId="698690B2" w14:textId="3A4906C8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6A69F645" w14:textId="3EFE3BCD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7E19ADB3" w14:textId="229B6855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3A2996CD" w14:textId="59B22752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  <w:shd w:val="clear" w:color="auto" w:fill="FCDCD1" w:themeFill="accent1" w:themeFillTint="33"/>
          </w:tcPr>
          <w:p w14:paraId="688B0A2A" w14:textId="383EBBA9" w:rsidR="00031AE2" w:rsidRPr="00031AE2" w:rsidRDefault="00031AE2" w:rsidP="00681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031AE2" w:rsidRPr="00031AE2" w14:paraId="1468DCDE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CDCD1" w:themeFill="accent1" w:themeFillTint="33"/>
          </w:tcPr>
          <w:p w14:paraId="7F3180A6" w14:textId="77777777" w:rsidR="00031AE2" w:rsidRPr="00031AE2" w:rsidRDefault="00031AE2" w:rsidP="00681F2A">
            <w:pPr>
              <w:rPr>
                <w:rFonts w:asciiTheme="minorHAnsi" w:hAnsiTheme="minorHAnsi"/>
                <w:b/>
                <w:szCs w:val="22"/>
              </w:rPr>
            </w:pPr>
            <w:r w:rsidRPr="00031AE2">
              <w:rPr>
                <w:rFonts w:asciiTheme="minorHAnsi" w:hAnsiTheme="minorHAnsi"/>
                <w:b/>
                <w:szCs w:val="22"/>
              </w:rPr>
              <w:t>Total disturbance (m</w:t>
            </w:r>
            <w:r w:rsidRPr="00031AE2">
              <w:rPr>
                <w:rFonts w:asciiTheme="minorHAnsi" w:hAnsiTheme="minorHAnsi"/>
                <w:b/>
                <w:szCs w:val="22"/>
                <w:vertAlign w:val="superscript"/>
              </w:rPr>
              <w:t>3</w:t>
            </w:r>
            <w:r w:rsidRPr="00031AE2">
              <w:rPr>
                <w:rFonts w:asciiTheme="minorHAnsi" w:hAnsiTheme="minorHAnsi"/>
                <w:b/>
                <w:szCs w:val="22"/>
              </w:rPr>
              <w:t>)</w:t>
            </w:r>
          </w:p>
        </w:tc>
        <w:tc>
          <w:tcPr>
            <w:tcW w:w="1386" w:type="dxa"/>
            <w:shd w:val="clear" w:color="auto" w:fill="FCDCD1" w:themeFill="accent1" w:themeFillTint="33"/>
          </w:tcPr>
          <w:p w14:paraId="29215C8A" w14:textId="0C199890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6" w:type="dxa"/>
            <w:shd w:val="clear" w:color="auto" w:fill="FCDCD1" w:themeFill="accent1" w:themeFillTint="33"/>
          </w:tcPr>
          <w:p w14:paraId="7FE7D3E6" w14:textId="23C65E3A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7BB9207A" w14:textId="4974E01C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081FE754" w14:textId="4B52FB06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89" w:type="dxa"/>
            <w:shd w:val="clear" w:color="auto" w:fill="FCDCD1" w:themeFill="accent1" w:themeFillTint="33"/>
          </w:tcPr>
          <w:p w14:paraId="4AFA307F" w14:textId="4853A0F7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348" w:type="dxa"/>
            <w:shd w:val="clear" w:color="auto" w:fill="FCDCD1" w:themeFill="accent1" w:themeFillTint="33"/>
          </w:tcPr>
          <w:p w14:paraId="7B234DB4" w14:textId="7BE2D6B4" w:rsidR="00031AE2" w:rsidRPr="00031AE2" w:rsidRDefault="00031AE2" w:rsidP="00681F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bookmarkEnd w:id="73"/>
    </w:tbl>
    <w:p w14:paraId="5D94D9ED" w14:textId="77777777" w:rsidR="00031AE2" w:rsidRDefault="00031AE2" w:rsidP="001814C7"/>
    <w:p w14:paraId="70560DB7" w14:textId="77777777" w:rsidR="00031AE2" w:rsidRDefault="00031AE2" w:rsidP="001814C7"/>
    <w:p w14:paraId="552BBE73" w14:textId="77777777" w:rsidR="00E80D26" w:rsidRDefault="00E80D26" w:rsidP="001814C7"/>
    <w:p w14:paraId="1B1627BF" w14:textId="77777777" w:rsidR="00E80D26" w:rsidRDefault="00E80D26" w:rsidP="001814C7">
      <w:pPr>
        <w:sectPr w:rsidR="00E80D26" w:rsidSect="00E80D26">
          <w:pgSz w:w="11906" w:h="16838" w:code="9"/>
          <w:pgMar w:top="794" w:right="794" w:bottom="794" w:left="794" w:header="794" w:footer="794" w:gutter="0"/>
          <w:cols w:space="708"/>
          <w:docGrid w:linePitch="360"/>
        </w:sectPr>
      </w:pPr>
    </w:p>
    <w:p w14:paraId="61EB6AE4" w14:textId="77777777" w:rsidR="00E80D26" w:rsidRDefault="00E80D26" w:rsidP="00E80D26">
      <w:pPr>
        <w:pStyle w:val="Heading2"/>
      </w:pPr>
      <w:bookmarkStart w:id="74" w:name="_Toc223005752"/>
      <w:bookmarkStart w:id="75" w:name="_Toc223093698"/>
      <w:r>
        <w:lastRenderedPageBreak/>
        <w:t>Risks, controls and management</w:t>
      </w:r>
      <w:bookmarkEnd w:id="74"/>
      <w:bookmarkEnd w:id="75"/>
      <w:r>
        <w:t xml:space="preserve"> </w:t>
      </w:r>
    </w:p>
    <w:p w14:paraId="1F708B3D" w14:textId="082E445D" w:rsidR="00E80D26" w:rsidRPr="008D42DD" w:rsidRDefault="00E80D26" w:rsidP="00E80D26">
      <w:r>
        <w:t xml:space="preserve">Complete Table </w:t>
      </w:r>
      <w:r w:rsidR="006A3566">
        <w:t>9.2</w:t>
      </w:r>
      <w:r>
        <w:t xml:space="preserve">. Amend the project stages and add rows as necessary. </w:t>
      </w:r>
    </w:p>
    <w:tbl>
      <w:tblPr>
        <w:tblStyle w:val="NTG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74"/>
        <w:gridCol w:w="874"/>
        <w:gridCol w:w="874"/>
        <w:gridCol w:w="874"/>
        <w:gridCol w:w="874"/>
        <w:gridCol w:w="875"/>
        <w:gridCol w:w="2341"/>
        <w:gridCol w:w="2341"/>
        <w:gridCol w:w="2341"/>
      </w:tblGrid>
      <w:tr w:rsidR="00E80D26" w:rsidRPr="008D42DD" w14:paraId="2FF6C378" w14:textId="77777777" w:rsidTr="0068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gridSpan w:val="11"/>
            <w:shd w:val="clear" w:color="auto" w:fill="F89875" w:themeFill="accent1" w:themeFillTint="99"/>
          </w:tcPr>
          <w:p w14:paraId="3B9A77E8" w14:textId="1ECAAF10" w:rsidR="00E80D26" w:rsidRPr="008D42DD" w:rsidRDefault="00E80D26" w:rsidP="00681F2A">
            <w:pPr>
              <w:rPr>
                <w:rFonts w:asciiTheme="minorHAnsi" w:hAnsiTheme="minorHAnsi"/>
                <w:sz w:val="20"/>
              </w:rPr>
            </w:pPr>
            <w:r w:rsidRPr="008D42DD">
              <w:rPr>
                <w:rFonts w:asciiTheme="minorHAnsi" w:hAnsiTheme="minorHAnsi"/>
                <w:sz w:val="20"/>
              </w:rPr>
              <w:t xml:space="preserve">Table </w:t>
            </w:r>
            <w:r w:rsidR="006A3566">
              <w:rPr>
                <w:rFonts w:asciiTheme="minorHAnsi" w:hAnsiTheme="minorHAnsi"/>
                <w:sz w:val="20"/>
              </w:rPr>
              <w:t>9.2</w:t>
            </w:r>
            <w:r w:rsidRPr="008D42DD">
              <w:rPr>
                <w:rFonts w:asciiTheme="minorHAnsi" w:hAnsiTheme="minorHAnsi"/>
                <w:sz w:val="20"/>
              </w:rPr>
              <w:t xml:space="preserve"> – Risk, controls and management: Exploration activities</w:t>
            </w:r>
          </w:p>
        </w:tc>
      </w:tr>
      <w:tr w:rsidR="00E80D26" w:rsidRPr="008D42DD" w14:paraId="3FFE572C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28B5914F" w14:textId="77777777" w:rsidR="00E80D26" w:rsidRPr="008D42DD" w:rsidRDefault="00E80D26" w:rsidP="00681F2A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Project stage</w:t>
            </w:r>
          </w:p>
        </w:tc>
        <w:tc>
          <w:tcPr>
            <w:tcW w:w="2126" w:type="dxa"/>
            <w:vMerge w:val="restart"/>
          </w:tcPr>
          <w:p w14:paraId="58945ED0" w14:textId="77777777" w:rsidR="00E80D26" w:rsidRPr="008D42DD" w:rsidRDefault="00E80D26" w:rsidP="00681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General description of major works</w:t>
            </w:r>
          </w:p>
        </w:tc>
        <w:tc>
          <w:tcPr>
            <w:tcW w:w="5245" w:type="dxa"/>
            <w:gridSpan w:val="6"/>
          </w:tcPr>
          <w:p w14:paraId="4F06269B" w14:textId="77777777" w:rsidR="00E80D26" w:rsidRPr="008D42DD" w:rsidRDefault="00E80D26" w:rsidP="00681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Key risks</w:t>
            </w:r>
          </w:p>
        </w:tc>
        <w:tc>
          <w:tcPr>
            <w:tcW w:w="2341" w:type="dxa"/>
            <w:vMerge w:val="restart"/>
          </w:tcPr>
          <w:p w14:paraId="3A03E85E" w14:textId="77777777" w:rsidR="00E80D26" w:rsidRPr="008D42DD" w:rsidRDefault="00E80D26" w:rsidP="00681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Controls</w:t>
            </w:r>
          </w:p>
        </w:tc>
        <w:tc>
          <w:tcPr>
            <w:tcW w:w="2341" w:type="dxa"/>
            <w:vMerge w:val="restart"/>
          </w:tcPr>
          <w:p w14:paraId="42F632BE" w14:textId="77777777" w:rsidR="00E80D26" w:rsidRPr="008D42DD" w:rsidRDefault="00E80D26" w:rsidP="00681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Management</w:t>
            </w:r>
          </w:p>
        </w:tc>
        <w:tc>
          <w:tcPr>
            <w:tcW w:w="2341" w:type="dxa"/>
            <w:vMerge w:val="restart"/>
          </w:tcPr>
          <w:p w14:paraId="7A057FA2" w14:textId="77777777" w:rsidR="00E80D26" w:rsidRPr="008D42DD" w:rsidRDefault="00E80D26" w:rsidP="00681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References</w:t>
            </w:r>
          </w:p>
        </w:tc>
      </w:tr>
      <w:tr w:rsidR="00E80D26" w:rsidRPr="008D42DD" w14:paraId="796AEF93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B630D6D" w14:textId="77777777" w:rsidR="00E80D26" w:rsidRPr="008D42DD" w:rsidRDefault="00E80D26" w:rsidP="00681F2A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206CB4A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B1B4AB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Flora &amp; Fauna</w:t>
            </w:r>
          </w:p>
        </w:tc>
        <w:tc>
          <w:tcPr>
            <w:tcW w:w="874" w:type="dxa"/>
          </w:tcPr>
          <w:p w14:paraId="516CD558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Sacred sites</w:t>
            </w:r>
          </w:p>
        </w:tc>
        <w:tc>
          <w:tcPr>
            <w:tcW w:w="874" w:type="dxa"/>
          </w:tcPr>
          <w:p w14:paraId="574166E9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Heritage</w:t>
            </w:r>
          </w:p>
        </w:tc>
        <w:tc>
          <w:tcPr>
            <w:tcW w:w="874" w:type="dxa"/>
          </w:tcPr>
          <w:p w14:paraId="0315DF9A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Water</w:t>
            </w:r>
          </w:p>
        </w:tc>
        <w:tc>
          <w:tcPr>
            <w:tcW w:w="874" w:type="dxa"/>
          </w:tcPr>
          <w:p w14:paraId="792FBA15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Air &amp; Dust</w:t>
            </w:r>
          </w:p>
        </w:tc>
        <w:tc>
          <w:tcPr>
            <w:tcW w:w="875" w:type="dxa"/>
          </w:tcPr>
          <w:p w14:paraId="3702BF1A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42DD">
              <w:rPr>
                <w:rFonts w:asciiTheme="minorHAnsi" w:hAnsiTheme="minorHAnsi"/>
                <w:bCs/>
                <w:sz w:val="16"/>
                <w:szCs w:val="16"/>
              </w:rPr>
              <w:t>Other</w:t>
            </w:r>
          </w:p>
        </w:tc>
        <w:tc>
          <w:tcPr>
            <w:tcW w:w="2341" w:type="dxa"/>
            <w:vMerge/>
          </w:tcPr>
          <w:p w14:paraId="7F6A2295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25BD9BAD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14:paraId="760A04E6" w14:textId="77777777" w:rsidR="00E80D26" w:rsidRPr="008D42DD" w:rsidRDefault="00E80D26" w:rsidP="00681F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E80D26" w:rsidRPr="008D42DD" w14:paraId="3494CAEC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75DCB5" w14:textId="77777777" w:rsidR="00E80D26" w:rsidRPr="008D42DD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2A0BA6F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32899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B1D1462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0644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5A3C833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32991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74402C6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7435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72B5341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86617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425989C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9578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615C9B1F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38B7D73E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FC93D56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64307F2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0D26" w:rsidRPr="008D42DD" w14:paraId="6F4FEB18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398AD0" w14:textId="77777777" w:rsidR="00E80D26" w:rsidRPr="008D42DD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8F278C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927570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3ED2BD6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0025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CB75B87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1344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13F1904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8378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CAF9986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59986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7A1992D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4379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5D7E119D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48768BB3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06DA3FCD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7DCE52EB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0D26" w:rsidRPr="008D42DD" w14:paraId="74D1E38B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FADCF2" w14:textId="77777777" w:rsidR="00E80D26" w:rsidRPr="008D42DD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FB190A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51026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4FC6867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51082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23E141B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5163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2961DBC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51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3FF8B8B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3603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D990998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40171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0311EB9B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6188558D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4646DD90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7AEB7E7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0D26" w:rsidRPr="008D42DD" w14:paraId="44088C79" w14:textId="77777777" w:rsidTr="00681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134867" w14:textId="77777777" w:rsidR="00E80D26" w:rsidRPr="008D42DD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5CD6978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-130392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3453D019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25174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632F12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4424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0E116CCE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6142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D87D534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2850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6F0B18D5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75602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17C4A7A1" w14:textId="77777777" w:rsidR="00E80D26" w:rsidRPr="008D42DD" w:rsidRDefault="00E80D26" w:rsidP="00681F2A">
                <w:pPr>
                  <w:spacing w:before="60" w:after="6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6E5F95E4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640633D4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CFF2A59" w14:textId="77777777" w:rsidR="00E80D26" w:rsidRPr="008D42DD" w:rsidRDefault="00E80D26" w:rsidP="00681F2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80D26" w:rsidRPr="008D42DD" w14:paraId="5FBCAD2E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01C644" w14:textId="77777777" w:rsidR="00E80D26" w:rsidRPr="008D42DD" w:rsidRDefault="00E80D26" w:rsidP="00681F2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1FDD0B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</w:rPr>
            <w:id w:val="49862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36FCDA1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62846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23308324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704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1723B40D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63301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4FBF247F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89758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</w:tcPr>
              <w:p w14:paraId="72E80ACE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6443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</w:tcPr>
              <w:p w14:paraId="4AF3658A" w14:textId="77777777" w:rsidR="00E80D26" w:rsidRPr="008D42DD" w:rsidRDefault="00E80D26" w:rsidP="00681F2A">
                <w:pPr>
                  <w:spacing w:before="60"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D42D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41" w:type="dxa"/>
          </w:tcPr>
          <w:p w14:paraId="768B3DC4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56CD71DA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41" w:type="dxa"/>
          </w:tcPr>
          <w:p w14:paraId="22959688" w14:textId="77777777" w:rsidR="00E80D26" w:rsidRPr="008D42DD" w:rsidRDefault="00E80D26" w:rsidP="00681F2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44CAC61" w14:textId="77777777" w:rsidR="00E80D26" w:rsidRDefault="00E80D26" w:rsidP="00E80D26"/>
    <w:p w14:paraId="6C7DE9F1" w14:textId="273E3A1E" w:rsidR="00E80D26" w:rsidRPr="001E2A4C" w:rsidRDefault="00E80D26" w:rsidP="00E80D26">
      <w:pPr>
        <w:keepNext/>
      </w:pPr>
      <w:r>
        <w:t xml:space="preserve">Complete Table </w:t>
      </w:r>
      <w:r w:rsidR="006A3566">
        <w:t>9.3</w:t>
      </w:r>
      <w:r>
        <w:t xml:space="preserve">. If there are no knowledge gaps, indicate ‘Nil identified’.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15240"/>
      </w:tblGrid>
      <w:tr w:rsidR="00E80D26" w:rsidRPr="008D42DD" w14:paraId="3C2871CC" w14:textId="77777777" w:rsidTr="00681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40" w:type="dxa"/>
            <w:shd w:val="clear" w:color="auto" w:fill="F89875" w:themeFill="accent1" w:themeFillTint="99"/>
          </w:tcPr>
          <w:p w14:paraId="3584A130" w14:textId="470235BF" w:rsidR="00E80D26" w:rsidRPr="008D42DD" w:rsidRDefault="00E80D26" w:rsidP="00681F2A">
            <w:pPr>
              <w:rPr>
                <w:rFonts w:asciiTheme="minorHAnsi" w:hAnsiTheme="minorHAnsi"/>
                <w:sz w:val="20"/>
              </w:rPr>
            </w:pPr>
            <w:r w:rsidRPr="008D42DD">
              <w:rPr>
                <w:rFonts w:asciiTheme="minorHAnsi" w:hAnsiTheme="minorHAnsi"/>
                <w:sz w:val="20"/>
              </w:rPr>
              <w:t xml:space="preserve">Table </w:t>
            </w:r>
            <w:r w:rsidR="006A3566">
              <w:rPr>
                <w:rFonts w:asciiTheme="minorHAnsi" w:hAnsiTheme="minorHAnsi"/>
                <w:sz w:val="20"/>
              </w:rPr>
              <w:t>9.3</w:t>
            </w:r>
            <w:r w:rsidRPr="008D42DD">
              <w:rPr>
                <w:rFonts w:asciiTheme="minorHAnsi" w:hAnsiTheme="minorHAnsi"/>
                <w:sz w:val="20"/>
              </w:rPr>
              <w:t xml:space="preserve"> – Knowledge gaps</w:t>
            </w:r>
            <w:r>
              <w:rPr>
                <w:rFonts w:asciiTheme="minorHAnsi" w:hAnsiTheme="minorHAnsi"/>
                <w:sz w:val="20"/>
              </w:rPr>
              <w:t>: Exploration activities</w:t>
            </w:r>
          </w:p>
        </w:tc>
      </w:tr>
      <w:tr w:rsidR="00E80D26" w:rsidRPr="008D42DD" w14:paraId="7686603B" w14:textId="77777777" w:rsidTr="00681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0" w:type="dxa"/>
          </w:tcPr>
          <w:p w14:paraId="76A28442" w14:textId="77777777" w:rsidR="00E80D26" w:rsidRPr="008D42DD" w:rsidRDefault="00E80D26" w:rsidP="00681F2A">
            <w:pPr>
              <w:rPr>
                <w:rFonts w:asciiTheme="minorHAnsi" w:hAnsiTheme="minorHAnsi"/>
                <w:sz w:val="20"/>
              </w:rPr>
            </w:pPr>
          </w:p>
          <w:p w14:paraId="53B8E06C" w14:textId="77777777" w:rsidR="00E80D26" w:rsidRPr="008D42DD" w:rsidRDefault="00E80D26" w:rsidP="00681F2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907CB7C" w14:textId="77777777" w:rsidR="00E80D26" w:rsidRPr="001814C7" w:rsidRDefault="00E80D26" w:rsidP="001814C7"/>
    <w:sectPr w:rsidR="00E80D26" w:rsidRPr="001814C7" w:rsidSect="00E80D26">
      <w:pgSz w:w="16838" w:h="11906" w:orient="landscape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63FA" w14:textId="77777777" w:rsidR="00E43B51" w:rsidRDefault="00E43B51" w:rsidP="007332FF">
      <w:r>
        <w:separator/>
      </w:r>
    </w:p>
  </w:endnote>
  <w:endnote w:type="continuationSeparator" w:id="0">
    <w:p w14:paraId="19FE8115" w14:textId="77777777" w:rsidR="00E43B51" w:rsidRDefault="00E43B5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32A8" w14:textId="77777777" w:rsidR="00B87DBD" w:rsidRDefault="00B87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CB8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3299DC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3AE167B" w14:textId="1E14F0A3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317EB">
                <w:rPr>
                  <w:rStyle w:val="PageNumber"/>
                  <w:b/>
                </w:rPr>
                <w:t>Lands, Planning and Environment</w:t>
              </w:r>
            </w:sdtContent>
          </w:sdt>
        </w:p>
        <w:p w14:paraId="48A112AC" w14:textId="6B7567E7" w:rsidR="001B3D22" w:rsidRDefault="0064081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2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16075">
                <w:rPr>
                  <w:rStyle w:val="PageNumber"/>
                </w:rPr>
                <w:t>28 February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852A90">
            <w:rPr>
              <w:rStyle w:val="PageNumber"/>
            </w:rPr>
            <w:t>2.0</w:t>
          </w:r>
        </w:p>
        <w:p w14:paraId="66562DD8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E957FE7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858A0C1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9B1F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51CBAE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F7DD18B" w14:textId="4A9FF36C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E317EB">
                <w:rPr>
                  <w:rStyle w:val="PageNumber"/>
                  <w:b/>
                </w:rPr>
                <w:t>Lands, Planning and Environment</w:t>
              </w:r>
            </w:sdtContent>
          </w:sdt>
        </w:p>
        <w:p w14:paraId="48DCC72B" w14:textId="65D6EBE8" w:rsidR="00A66DD9" w:rsidRPr="001B3D22" w:rsidRDefault="0064081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2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16075">
                <w:rPr>
                  <w:rStyle w:val="PageNumber"/>
                </w:rPr>
                <w:t>28 February 2026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1814C7">
            <w:rPr>
              <w:rStyle w:val="PageNumber"/>
            </w:rPr>
            <w:t>2</w:t>
          </w:r>
          <w:r w:rsidR="00E317EB">
            <w:rPr>
              <w:rStyle w:val="PageNumber"/>
            </w:rPr>
            <w:t>.0</w:t>
          </w:r>
        </w:p>
        <w:p w14:paraId="58D19842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BCAFB6F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316EDAD" wp14:editId="01A8FCC3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A3AE0D9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7D3" w14:textId="77777777" w:rsidR="00E43B51" w:rsidRDefault="00E43B51" w:rsidP="007332FF">
      <w:r>
        <w:separator/>
      </w:r>
    </w:p>
  </w:footnote>
  <w:footnote w:type="continuationSeparator" w:id="0">
    <w:p w14:paraId="2CBADBD5" w14:textId="77777777" w:rsidR="00E43B51" w:rsidRDefault="00E43B5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C14" w14:textId="77777777" w:rsidR="00B87DBD" w:rsidRDefault="00B87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C74" w14:textId="373C9B20" w:rsidR="00983000" w:rsidRPr="00162207" w:rsidRDefault="00640819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1814C7">
          <w:rPr>
            <w:rStyle w:val="HeaderChar"/>
          </w:rPr>
          <w:t>Environmental mining licence | Domain details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6073" w14:textId="456398CA" w:rsidR="00A53CF0" w:rsidRDefault="00640819" w:rsidP="00A53CF0">
    <w:pPr>
      <w:pStyle w:val="Title"/>
      <w:rPr>
        <w:rStyle w:val="TitleChar"/>
      </w:rPr>
    </w:pPr>
    <w:sdt>
      <w:sdtPr>
        <w:rPr>
          <w:bCs w:val="0"/>
          <w:sz w:val="44"/>
          <w:szCs w:val="4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B61827">
          <w:rPr>
            <w:sz w:val="44"/>
            <w:szCs w:val="44"/>
          </w:rPr>
          <w:t xml:space="preserve">Environmental mining licence | </w:t>
        </w:r>
        <w:r w:rsidR="001814C7">
          <w:rPr>
            <w:sz w:val="44"/>
            <w:szCs w:val="44"/>
          </w:rPr>
          <w:t>Domain details</w:t>
        </w:r>
      </w:sdtContent>
    </w:sdt>
  </w:p>
  <w:p w14:paraId="668EE19C" w14:textId="68F43072" w:rsidR="009C2B39" w:rsidRPr="00E317EB" w:rsidRDefault="00E317EB" w:rsidP="00E317EB">
    <w:pPr>
      <w:pBdr>
        <w:bottom w:val="single" w:sz="4" w:space="1" w:color="auto"/>
      </w:pBdr>
      <w:rPr>
        <w:color w:val="F4551A" w:themeColor="accent1"/>
      </w:rPr>
    </w:pPr>
    <w:r w:rsidRPr="0049587F">
      <w:rPr>
        <w:b/>
        <w:bCs/>
        <w:color w:val="F4551A" w:themeColor="accent1"/>
      </w:rPr>
      <w:t xml:space="preserve">Section 124ZE </w:t>
    </w:r>
    <w:r w:rsidRPr="0049587F">
      <w:rPr>
        <w:b/>
        <w:bCs/>
        <w:i/>
        <w:iCs/>
        <w:color w:val="F4551A" w:themeColor="accent1"/>
      </w:rPr>
      <w:t>Environment</w:t>
    </w:r>
    <w:r w:rsidRPr="001E7E0A">
      <w:rPr>
        <w:b/>
        <w:bCs/>
        <w:i/>
        <w:iCs/>
        <w:color w:val="F4551A" w:themeColor="accent1"/>
      </w:rPr>
      <w:t xml:space="preserve"> Protection Act 2019</w:t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color w:val="F4551A" w:themeColor="accent1"/>
      </w:rPr>
      <w:tab/>
    </w:r>
    <w:r w:rsidRPr="001A596D">
      <w:rPr>
        <w:b/>
        <w:bCs/>
      </w:rPr>
      <w:t xml:space="preserve">Approved Form </w:t>
    </w:r>
    <w:r w:rsidR="005C5BE5">
      <w:rPr>
        <w:b/>
        <w:bCs/>
      </w:rPr>
      <w:t>17B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4CD5282"/>
    <w:multiLevelType w:val="hybridMultilevel"/>
    <w:tmpl w:val="10F0072E"/>
    <w:lvl w:ilvl="0" w:tplc="110670D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B064A"/>
    <w:multiLevelType w:val="hybridMultilevel"/>
    <w:tmpl w:val="DAE8A9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C0171"/>
    <w:multiLevelType w:val="hybridMultilevel"/>
    <w:tmpl w:val="832A496A"/>
    <w:lvl w:ilvl="0" w:tplc="110670D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1"/>
  </w:num>
  <w:num w:numId="3" w16cid:durableId="978191884">
    <w:abstractNumId w:val="39"/>
  </w:num>
  <w:num w:numId="4" w16cid:durableId="2132624244">
    <w:abstractNumId w:val="26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8"/>
  </w:num>
  <w:num w:numId="8" w16cid:durableId="1495103582">
    <w:abstractNumId w:val="14"/>
  </w:num>
  <w:num w:numId="9" w16cid:durableId="1838618493">
    <w:abstractNumId w:val="38"/>
  </w:num>
  <w:num w:numId="10" w16cid:durableId="1210144971">
    <w:abstractNumId w:val="22"/>
  </w:num>
  <w:num w:numId="11" w16cid:durableId="2134982445">
    <w:abstractNumId w:val="35"/>
  </w:num>
  <w:num w:numId="12" w16cid:durableId="1449352888">
    <w:abstractNumId w:val="24"/>
  </w:num>
  <w:num w:numId="13" w16cid:durableId="1850216121">
    <w:abstractNumId w:val="23"/>
  </w:num>
  <w:num w:numId="14" w16cid:durableId="30732141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0C"/>
    <w:rsid w:val="00001A1E"/>
    <w:rsid w:val="00001DDF"/>
    <w:rsid w:val="0000322D"/>
    <w:rsid w:val="000037C2"/>
    <w:rsid w:val="00007670"/>
    <w:rsid w:val="00010665"/>
    <w:rsid w:val="00020347"/>
    <w:rsid w:val="0002393A"/>
    <w:rsid w:val="00027DB8"/>
    <w:rsid w:val="00031A96"/>
    <w:rsid w:val="00031AE2"/>
    <w:rsid w:val="00034514"/>
    <w:rsid w:val="000364D7"/>
    <w:rsid w:val="00040BF3"/>
    <w:rsid w:val="00040F32"/>
    <w:rsid w:val="0004211C"/>
    <w:rsid w:val="00046C59"/>
    <w:rsid w:val="00050971"/>
    <w:rsid w:val="00051362"/>
    <w:rsid w:val="00051F45"/>
    <w:rsid w:val="00052953"/>
    <w:rsid w:val="0005341A"/>
    <w:rsid w:val="00056DEF"/>
    <w:rsid w:val="00056EDC"/>
    <w:rsid w:val="0006484C"/>
    <w:rsid w:val="0006635A"/>
    <w:rsid w:val="000720BE"/>
    <w:rsid w:val="0007259C"/>
    <w:rsid w:val="00080202"/>
    <w:rsid w:val="00080DCD"/>
    <w:rsid w:val="00080E22"/>
    <w:rsid w:val="00082573"/>
    <w:rsid w:val="00082E34"/>
    <w:rsid w:val="00083019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B2F0E"/>
    <w:rsid w:val="000B3BC1"/>
    <w:rsid w:val="000C23BA"/>
    <w:rsid w:val="000C41A7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310C"/>
    <w:rsid w:val="00164A3E"/>
    <w:rsid w:val="00166FF6"/>
    <w:rsid w:val="00167391"/>
    <w:rsid w:val="0017150D"/>
    <w:rsid w:val="001727C8"/>
    <w:rsid w:val="00172B65"/>
    <w:rsid w:val="00176123"/>
    <w:rsid w:val="001814C7"/>
    <w:rsid w:val="00181620"/>
    <w:rsid w:val="001827F3"/>
    <w:rsid w:val="00182A91"/>
    <w:rsid w:val="0018345E"/>
    <w:rsid w:val="00187130"/>
    <w:rsid w:val="001913E8"/>
    <w:rsid w:val="001957AD"/>
    <w:rsid w:val="00196F8E"/>
    <w:rsid w:val="001A2B7F"/>
    <w:rsid w:val="001A3AFD"/>
    <w:rsid w:val="001A496C"/>
    <w:rsid w:val="001A5478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2A4C"/>
    <w:rsid w:val="001F4F73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2835"/>
    <w:rsid w:val="00235C01"/>
    <w:rsid w:val="00247343"/>
    <w:rsid w:val="00247391"/>
    <w:rsid w:val="002645D5"/>
    <w:rsid w:val="0026532D"/>
    <w:rsid w:val="00265C56"/>
    <w:rsid w:val="002716CD"/>
    <w:rsid w:val="002735B7"/>
    <w:rsid w:val="00274D4B"/>
    <w:rsid w:val="002806F5"/>
    <w:rsid w:val="00281577"/>
    <w:rsid w:val="00284EF4"/>
    <w:rsid w:val="00291E92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2C2F"/>
    <w:rsid w:val="002D3A57"/>
    <w:rsid w:val="002D7D05"/>
    <w:rsid w:val="002E1AAC"/>
    <w:rsid w:val="002E20C8"/>
    <w:rsid w:val="002E4290"/>
    <w:rsid w:val="002E66A6"/>
    <w:rsid w:val="002E6ECD"/>
    <w:rsid w:val="002F067F"/>
    <w:rsid w:val="002F0DB1"/>
    <w:rsid w:val="002F2885"/>
    <w:rsid w:val="002F45A1"/>
    <w:rsid w:val="0030203D"/>
    <w:rsid w:val="003037F9"/>
    <w:rsid w:val="0030583E"/>
    <w:rsid w:val="0030650F"/>
    <w:rsid w:val="00307FE1"/>
    <w:rsid w:val="003134BD"/>
    <w:rsid w:val="003164BA"/>
    <w:rsid w:val="0032013E"/>
    <w:rsid w:val="00324717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5685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0575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1C20"/>
    <w:rsid w:val="00482DF8"/>
    <w:rsid w:val="004864DE"/>
    <w:rsid w:val="00494BE5"/>
    <w:rsid w:val="0049587F"/>
    <w:rsid w:val="00495C12"/>
    <w:rsid w:val="00495E30"/>
    <w:rsid w:val="004A0EBA"/>
    <w:rsid w:val="004A1F99"/>
    <w:rsid w:val="004A2538"/>
    <w:rsid w:val="004A331E"/>
    <w:rsid w:val="004A3CC9"/>
    <w:rsid w:val="004B0C15"/>
    <w:rsid w:val="004B325C"/>
    <w:rsid w:val="004B35EA"/>
    <w:rsid w:val="004B565A"/>
    <w:rsid w:val="004B69E4"/>
    <w:rsid w:val="004C04D0"/>
    <w:rsid w:val="004C3E30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16FDA"/>
    <w:rsid w:val="00520499"/>
    <w:rsid w:val="0052341C"/>
    <w:rsid w:val="005249F5"/>
    <w:rsid w:val="00524EBE"/>
    <w:rsid w:val="005260F7"/>
    <w:rsid w:val="005330C6"/>
    <w:rsid w:val="005409AE"/>
    <w:rsid w:val="00543BD1"/>
    <w:rsid w:val="00556113"/>
    <w:rsid w:val="00557F1F"/>
    <w:rsid w:val="005621C4"/>
    <w:rsid w:val="00564C12"/>
    <w:rsid w:val="005654B8"/>
    <w:rsid w:val="00566EB3"/>
    <w:rsid w:val="0057297F"/>
    <w:rsid w:val="00574836"/>
    <w:rsid w:val="005762CC"/>
    <w:rsid w:val="00582D3D"/>
    <w:rsid w:val="00587F50"/>
    <w:rsid w:val="00590040"/>
    <w:rsid w:val="00595386"/>
    <w:rsid w:val="00597234"/>
    <w:rsid w:val="005A4AC0"/>
    <w:rsid w:val="005A539B"/>
    <w:rsid w:val="005A5FDF"/>
    <w:rsid w:val="005B0DA6"/>
    <w:rsid w:val="005B0FB7"/>
    <w:rsid w:val="005B122A"/>
    <w:rsid w:val="005B1FCB"/>
    <w:rsid w:val="005B5AC2"/>
    <w:rsid w:val="005C2833"/>
    <w:rsid w:val="005C5BE5"/>
    <w:rsid w:val="005E144D"/>
    <w:rsid w:val="005E1500"/>
    <w:rsid w:val="005E3A43"/>
    <w:rsid w:val="005F0B17"/>
    <w:rsid w:val="005F20E0"/>
    <w:rsid w:val="005F35E9"/>
    <w:rsid w:val="005F77C7"/>
    <w:rsid w:val="006020F7"/>
    <w:rsid w:val="00605E08"/>
    <w:rsid w:val="00616075"/>
    <w:rsid w:val="00620675"/>
    <w:rsid w:val="0062108F"/>
    <w:rsid w:val="00622910"/>
    <w:rsid w:val="00624440"/>
    <w:rsid w:val="006254B6"/>
    <w:rsid w:val="00627FC8"/>
    <w:rsid w:val="00633EB4"/>
    <w:rsid w:val="00640819"/>
    <w:rsid w:val="00640C4C"/>
    <w:rsid w:val="006433C3"/>
    <w:rsid w:val="0064540B"/>
    <w:rsid w:val="00650F5B"/>
    <w:rsid w:val="00661D1D"/>
    <w:rsid w:val="00665916"/>
    <w:rsid w:val="006670D7"/>
    <w:rsid w:val="006719EA"/>
    <w:rsid w:val="00671F13"/>
    <w:rsid w:val="006728AA"/>
    <w:rsid w:val="0067400A"/>
    <w:rsid w:val="00675BEF"/>
    <w:rsid w:val="006847AD"/>
    <w:rsid w:val="0069114B"/>
    <w:rsid w:val="006925EA"/>
    <w:rsid w:val="006944C1"/>
    <w:rsid w:val="006A3566"/>
    <w:rsid w:val="006A4D33"/>
    <w:rsid w:val="006A756A"/>
    <w:rsid w:val="006B2850"/>
    <w:rsid w:val="006B7FE0"/>
    <w:rsid w:val="006D66F7"/>
    <w:rsid w:val="006E283C"/>
    <w:rsid w:val="006E65DD"/>
    <w:rsid w:val="00705C9D"/>
    <w:rsid w:val="00705F13"/>
    <w:rsid w:val="00714F1D"/>
    <w:rsid w:val="00715225"/>
    <w:rsid w:val="007179C6"/>
    <w:rsid w:val="00720CC6"/>
    <w:rsid w:val="0072160B"/>
    <w:rsid w:val="00722DDB"/>
    <w:rsid w:val="00724728"/>
    <w:rsid w:val="00724F98"/>
    <w:rsid w:val="00730B9B"/>
    <w:rsid w:val="0073182E"/>
    <w:rsid w:val="007332FF"/>
    <w:rsid w:val="007408F5"/>
    <w:rsid w:val="00741EAE"/>
    <w:rsid w:val="00751F09"/>
    <w:rsid w:val="00753EE3"/>
    <w:rsid w:val="00755248"/>
    <w:rsid w:val="0076190B"/>
    <w:rsid w:val="0076355D"/>
    <w:rsid w:val="00763A2D"/>
    <w:rsid w:val="007676A4"/>
    <w:rsid w:val="00776BAB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0DD8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7483"/>
    <w:rsid w:val="008015A8"/>
    <w:rsid w:val="0080766E"/>
    <w:rsid w:val="00811169"/>
    <w:rsid w:val="00812B68"/>
    <w:rsid w:val="00815297"/>
    <w:rsid w:val="008170DB"/>
    <w:rsid w:val="00817BA1"/>
    <w:rsid w:val="008211B1"/>
    <w:rsid w:val="00823022"/>
    <w:rsid w:val="0082634E"/>
    <w:rsid w:val="00830853"/>
    <w:rsid w:val="008313C4"/>
    <w:rsid w:val="00832865"/>
    <w:rsid w:val="00834940"/>
    <w:rsid w:val="00835434"/>
    <w:rsid w:val="008358C0"/>
    <w:rsid w:val="00836E22"/>
    <w:rsid w:val="00841B39"/>
    <w:rsid w:val="00842838"/>
    <w:rsid w:val="00852A90"/>
    <w:rsid w:val="00854EC1"/>
    <w:rsid w:val="0085797F"/>
    <w:rsid w:val="00860028"/>
    <w:rsid w:val="00861DC3"/>
    <w:rsid w:val="00867019"/>
    <w:rsid w:val="008678A1"/>
    <w:rsid w:val="00872B4E"/>
    <w:rsid w:val="00872EF1"/>
    <w:rsid w:val="0087320B"/>
    <w:rsid w:val="008735A9"/>
    <w:rsid w:val="00877BC5"/>
    <w:rsid w:val="00877D20"/>
    <w:rsid w:val="00881C48"/>
    <w:rsid w:val="00881FDC"/>
    <w:rsid w:val="0088386E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2E05"/>
    <w:rsid w:val="008B4C03"/>
    <w:rsid w:val="008B4CC7"/>
    <w:rsid w:val="008B521D"/>
    <w:rsid w:val="008B529E"/>
    <w:rsid w:val="008B72AA"/>
    <w:rsid w:val="008C0D28"/>
    <w:rsid w:val="008C17FB"/>
    <w:rsid w:val="008C3F52"/>
    <w:rsid w:val="008C70BB"/>
    <w:rsid w:val="008D1B00"/>
    <w:rsid w:val="008D42DD"/>
    <w:rsid w:val="008D57B8"/>
    <w:rsid w:val="008E03FC"/>
    <w:rsid w:val="008E510B"/>
    <w:rsid w:val="008E5D55"/>
    <w:rsid w:val="00902B13"/>
    <w:rsid w:val="00911941"/>
    <w:rsid w:val="0092024D"/>
    <w:rsid w:val="00925146"/>
    <w:rsid w:val="00925F0F"/>
    <w:rsid w:val="00931E59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96544"/>
    <w:rsid w:val="009A5897"/>
    <w:rsid w:val="009A5F24"/>
    <w:rsid w:val="009B0B3E"/>
    <w:rsid w:val="009B1913"/>
    <w:rsid w:val="009B1BF1"/>
    <w:rsid w:val="009B53DF"/>
    <w:rsid w:val="009B6657"/>
    <w:rsid w:val="009B6966"/>
    <w:rsid w:val="009B78DA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0F8C"/>
    <w:rsid w:val="00A016AC"/>
    <w:rsid w:val="00A020CB"/>
    <w:rsid w:val="00A03290"/>
    <w:rsid w:val="00A0387E"/>
    <w:rsid w:val="00A045C0"/>
    <w:rsid w:val="00A05BFD"/>
    <w:rsid w:val="00A07490"/>
    <w:rsid w:val="00A10655"/>
    <w:rsid w:val="00A12B64"/>
    <w:rsid w:val="00A21938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3B5F"/>
    <w:rsid w:val="00A7620F"/>
    <w:rsid w:val="00A76790"/>
    <w:rsid w:val="00A81750"/>
    <w:rsid w:val="00A8548D"/>
    <w:rsid w:val="00A925EC"/>
    <w:rsid w:val="00A929AA"/>
    <w:rsid w:val="00A92B6B"/>
    <w:rsid w:val="00AA541E"/>
    <w:rsid w:val="00AB354D"/>
    <w:rsid w:val="00AB3CE8"/>
    <w:rsid w:val="00AC1760"/>
    <w:rsid w:val="00AC43EC"/>
    <w:rsid w:val="00AD0DA4"/>
    <w:rsid w:val="00AD4169"/>
    <w:rsid w:val="00AE193F"/>
    <w:rsid w:val="00AE25C6"/>
    <w:rsid w:val="00AE2A8A"/>
    <w:rsid w:val="00AE306C"/>
    <w:rsid w:val="00AF28C1"/>
    <w:rsid w:val="00AF631E"/>
    <w:rsid w:val="00B01E14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52C04"/>
    <w:rsid w:val="00B57EFA"/>
    <w:rsid w:val="00B606A1"/>
    <w:rsid w:val="00B614F7"/>
    <w:rsid w:val="00B61827"/>
    <w:rsid w:val="00B61B26"/>
    <w:rsid w:val="00B65E6B"/>
    <w:rsid w:val="00B674EB"/>
    <w:rsid w:val="00B675B2"/>
    <w:rsid w:val="00B81261"/>
    <w:rsid w:val="00B8223E"/>
    <w:rsid w:val="00B832AE"/>
    <w:rsid w:val="00B86678"/>
    <w:rsid w:val="00B87DBD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2729"/>
    <w:rsid w:val="00BE37CA"/>
    <w:rsid w:val="00BE6144"/>
    <w:rsid w:val="00BE635A"/>
    <w:rsid w:val="00BF17E9"/>
    <w:rsid w:val="00BF2ABB"/>
    <w:rsid w:val="00BF5099"/>
    <w:rsid w:val="00BF54BE"/>
    <w:rsid w:val="00C0494E"/>
    <w:rsid w:val="00C10B5E"/>
    <w:rsid w:val="00C10F10"/>
    <w:rsid w:val="00C11E6F"/>
    <w:rsid w:val="00C15D4D"/>
    <w:rsid w:val="00C175DC"/>
    <w:rsid w:val="00C246B2"/>
    <w:rsid w:val="00C26832"/>
    <w:rsid w:val="00C27173"/>
    <w:rsid w:val="00C27654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16B7"/>
    <w:rsid w:val="00C72867"/>
    <w:rsid w:val="00C75E81"/>
    <w:rsid w:val="00C848C7"/>
    <w:rsid w:val="00C86609"/>
    <w:rsid w:val="00C92B4C"/>
    <w:rsid w:val="00C954F6"/>
    <w:rsid w:val="00C96318"/>
    <w:rsid w:val="00CA36A0"/>
    <w:rsid w:val="00CA6BC5"/>
    <w:rsid w:val="00CA7D37"/>
    <w:rsid w:val="00CB2320"/>
    <w:rsid w:val="00CB7B30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2F35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243B"/>
    <w:rsid w:val="00D975C0"/>
    <w:rsid w:val="00DA45B0"/>
    <w:rsid w:val="00DA5285"/>
    <w:rsid w:val="00DB191D"/>
    <w:rsid w:val="00DB4F91"/>
    <w:rsid w:val="00DB6D0A"/>
    <w:rsid w:val="00DC06BE"/>
    <w:rsid w:val="00DC1F0F"/>
    <w:rsid w:val="00DC3117"/>
    <w:rsid w:val="00DC43D7"/>
    <w:rsid w:val="00DC5DD9"/>
    <w:rsid w:val="00DC6D2D"/>
    <w:rsid w:val="00DD2A76"/>
    <w:rsid w:val="00DD4E59"/>
    <w:rsid w:val="00DE33B5"/>
    <w:rsid w:val="00DE5E18"/>
    <w:rsid w:val="00DF0487"/>
    <w:rsid w:val="00DF5EA4"/>
    <w:rsid w:val="00E02681"/>
    <w:rsid w:val="00E02792"/>
    <w:rsid w:val="00E034D8"/>
    <w:rsid w:val="00E03553"/>
    <w:rsid w:val="00E04CC0"/>
    <w:rsid w:val="00E15816"/>
    <w:rsid w:val="00E160D5"/>
    <w:rsid w:val="00E235CB"/>
    <w:rsid w:val="00E239FF"/>
    <w:rsid w:val="00E27D7B"/>
    <w:rsid w:val="00E30556"/>
    <w:rsid w:val="00E30981"/>
    <w:rsid w:val="00E317EB"/>
    <w:rsid w:val="00E32991"/>
    <w:rsid w:val="00E33136"/>
    <w:rsid w:val="00E34D7C"/>
    <w:rsid w:val="00E3598A"/>
    <w:rsid w:val="00E3723D"/>
    <w:rsid w:val="00E43797"/>
    <w:rsid w:val="00E43B51"/>
    <w:rsid w:val="00E44C89"/>
    <w:rsid w:val="00E457A6"/>
    <w:rsid w:val="00E61BA2"/>
    <w:rsid w:val="00E63864"/>
    <w:rsid w:val="00E6403F"/>
    <w:rsid w:val="00E67C7A"/>
    <w:rsid w:val="00E75451"/>
    <w:rsid w:val="00E76854"/>
    <w:rsid w:val="00E770C4"/>
    <w:rsid w:val="00E80D26"/>
    <w:rsid w:val="00E84C5A"/>
    <w:rsid w:val="00E861DB"/>
    <w:rsid w:val="00E908F1"/>
    <w:rsid w:val="00E93406"/>
    <w:rsid w:val="00E94B50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00B0"/>
    <w:rsid w:val="00EE38FA"/>
    <w:rsid w:val="00EE3E2C"/>
    <w:rsid w:val="00EE5BE0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15931"/>
    <w:rsid w:val="00F23D85"/>
    <w:rsid w:val="00F467B9"/>
    <w:rsid w:val="00F5696E"/>
    <w:rsid w:val="00F60EFF"/>
    <w:rsid w:val="00F66525"/>
    <w:rsid w:val="00F67D2D"/>
    <w:rsid w:val="00F77CDB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650F"/>
    <w:rsid w:val="00FE03E4"/>
    <w:rsid w:val="00FE1DD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F0B64"/>
  <w15:docId w15:val="{0D959880-E0DC-4FCC-BF2F-B27664C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NFP GP Bulleted List,FooterText,numbered,Paragraphe de liste1,列出段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B87DBD"/>
    <w:pPr>
      <w:tabs>
        <w:tab w:val="right" w:leader="dot" w:pos="1030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60575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2A9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basedOn w:val="DefaultParagraphFont"/>
    <w:link w:val="ListParagraph"/>
    <w:uiPriority w:val="34"/>
    <w:qFormat/>
    <w:locked/>
    <w:rsid w:val="00481C20"/>
    <w:rPr>
      <w:rFonts w:eastAsiaTheme="minorEastAsia"/>
      <w:iCs/>
    </w:rPr>
  </w:style>
  <w:style w:type="table" w:customStyle="1" w:styleId="TableGrid4">
    <w:name w:val="Table Grid4"/>
    <w:basedOn w:val="TableNormal"/>
    <w:next w:val="TableGrid"/>
    <w:uiPriority w:val="39"/>
    <w:rsid w:val="00A8175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details">
    <w:name w:val="Application details"/>
    <w:basedOn w:val="Heading5"/>
    <w:link w:val="ApplicationdetailsChar"/>
    <w:qFormat/>
    <w:rsid w:val="00D9243B"/>
    <w:pPr>
      <w:numPr>
        <w:ilvl w:val="0"/>
        <w:numId w:val="0"/>
      </w:numPr>
      <w:shd w:val="clear" w:color="auto" w:fill="002060"/>
      <w:spacing w:after="0"/>
    </w:pPr>
    <w:rPr>
      <w:color w:val="FFFFFF" w:themeColor="background2"/>
      <w:sz w:val="20"/>
      <w:szCs w:val="22"/>
    </w:rPr>
  </w:style>
  <w:style w:type="character" w:customStyle="1" w:styleId="ApplicationdetailsChar">
    <w:name w:val="Application details Char"/>
    <w:basedOn w:val="Heading5Char"/>
    <w:link w:val="Applicationdetails"/>
    <w:rsid w:val="00D9243B"/>
    <w:rPr>
      <w:rFonts w:ascii="Lato" w:hAnsi="Lato"/>
      <w:b/>
      <w:color w:val="FFFFFF" w:themeColor="background2"/>
      <w:sz w:val="20"/>
      <w:szCs w:val="22"/>
      <w:shd w:val="clear" w:color="auto" w:fill="002060"/>
    </w:rPr>
  </w:style>
  <w:style w:type="table" w:customStyle="1" w:styleId="TableGrid5">
    <w:name w:val="Table Grid5"/>
    <w:basedOn w:val="TableNormal"/>
    <w:next w:val="TableGrid"/>
    <w:uiPriority w:val="39"/>
    <w:rsid w:val="00D9243B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735B7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735B7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D2C2F"/>
    <w:pPr>
      <w:spacing w:after="0"/>
    </w:pPr>
    <w:tblPr>
      <w:tblStyleRowBandSize w:val="1"/>
      <w:tblStyleColBandSize w:val="1"/>
      <w:tblBorders>
        <w:top w:val="single" w:sz="4" w:space="0" w:color="A7ABB9" w:themeColor="text1" w:themeTint="66"/>
        <w:left w:val="single" w:sz="4" w:space="0" w:color="A7ABB9" w:themeColor="text1" w:themeTint="66"/>
        <w:bottom w:val="single" w:sz="4" w:space="0" w:color="A7ABB9" w:themeColor="text1" w:themeTint="66"/>
        <w:right w:val="single" w:sz="4" w:space="0" w:color="A7ABB9" w:themeColor="text1" w:themeTint="66"/>
        <w:insideH w:val="single" w:sz="4" w:space="0" w:color="A7ABB9" w:themeColor="text1" w:themeTint="66"/>
        <w:insideV w:val="single" w:sz="4" w:space="0" w:color="A7AB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81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81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4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0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0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gela\Downloads\ntg-form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(1).dotx</Template>
  <TotalTime>6</TotalTime>
  <Pages>30</Pages>
  <Words>3228</Words>
  <Characters>16983</Characters>
  <Application>Microsoft Office Word</Application>
  <DocSecurity>0</DocSecurity>
  <Lines>3396</Lines>
  <Paragraphs>1347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mining licence | Domain details</vt:lpstr>
    </vt:vector>
  </TitlesOfParts>
  <Company>Lands, Planning and Environment</Company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mining licence | Domain details</dc:title>
  <dc:creator>Angela Estbergs</dc:creator>
  <cp:lastModifiedBy>Angela Estbergs</cp:lastModifiedBy>
  <cp:revision>5</cp:revision>
  <cp:lastPrinted>2026-02-26T03:32:00Z</cp:lastPrinted>
  <dcterms:created xsi:type="dcterms:W3CDTF">2026-02-27T06:55:00Z</dcterms:created>
  <dcterms:modified xsi:type="dcterms:W3CDTF">2026-03-02T23:45:00Z</dcterms:modified>
</cp:coreProperties>
</file>