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77F7" w14:textId="4E8BEADF" w:rsidR="0022312F" w:rsidRDefault="00036548">
      <w:r>
        <w:t>For further information refer to</w:t>
      </w:r>
      <w:r w:rsidR="00D33073">
        <w:t xml:space="preserve"> GD-CS-015 - </w:t>
      </w:r>
      <w:r w:rsidR="000D2D29">
        <w:t xml:space="preserve">Guidelines for the use of Cone Trucks on Northern Territory Government Roads. </w:t>
      </w:r>
    </w:p>
    <w:tbl>
      <w:tblPr>
        <w:tblStyle w:val="NTGTable1"/>
        <w:tblW w:w="10348" w:type="dxa"/>
        <w:tblInd w:w="-50" w:type="dxa"/>
        <w:tblLayout w:type="fixed"/>
        <w:tblLook w:val="0600" w:firstRow="0" w:lastRow="0" w:firstColumn="0" w:lastColumn="0" w:noHBand="1" w:noVBand="1"/>
      </w:tblPr>
      <w:tblGrid>
        <w:gridCol w:w="2162"/>
        <w:gridCol w:w="81"/>
        <w:gridCol w:w="2644"/>
        <w:gridCol w:w="281"/>
        <w:gridCol w:w="343"/>
        <w:gridCol w:w="910"/>
        <w:gridCol w:w="674"/>
        <w:gridCol w:w="1027"/>
        <w:gridCol w:w="1134"/>
        <w:gridCol w:w="1092"/>
      </w:tblGrid>
      <w:tr w:rsidR="0022312F" w:rsidRPr="00936A5C" w14:paraId="321C6616" w14:textId="77777777" w:rsidTr="000942B5">
        <w:trPr>
          <w:trHeight w:val="195"/>
        </w:trPr>
        <w:tc>
          <w:tcPr>
            <w:tcW w:w="5168" w:type="dxa"/>
            <w:gridSpan w:val="4"/>
            <w:tcBorders>
              <w:top w:val="single" w:sz="4" w:space="0" w:color="auto"/>
              <w:bottom w:val="single" w:sz="4" w:space="0" w:color="auto"/>
              <w:right w:val="nil"/>
            </w:tcBorders>
            <w:noWrap/>
            <w:tcMar>
              <w:top w:w="108" w:type="dxa"/>
              <w:bottom w:w="108" w:type="dxa"/>
            </w:tcMar>
          </w:tcPr>
          <w:p w14:paraId="6A6DA60A" w14:textId="007FCADA" w:rsidR="0022312F" w:rsidRDefault="00000000" w:rsidP="0022312F">
            <w:pPr>
              <w:spacing w:after="0"/>
              <w:rPr>
                <w:rStyle w:val="Questionlabel"/>
                <w:caps/>
                <w:color w:val="FFFFFF" w:themeColor="background1"/>
                <w:sz w:val="20"/>
              </w:rPr>
            </w:pPr>
            <w:sdt>
              <w:sdtPr>
                <w:rPr>
                  <w:b/>
                  <w:bCs/>
                </w:rPr>
                <w:id w:val="1339423847"/>
                <w14:checkbox>
                  <w14:checked w14:val="0"/>
                  <w14:checkedState w14:val="2612" w14:font="MS Gothic"/>
                  <w14:uncheckedState w14:val="2610" w14:font="MS Gothic"/>
                </w14:checkbox>
              </w:sdtPr>
              <w:sdtEndPr>
                <w:rPr>
                  <w:b w:val="0"/>
                  <w:bCs w:val="0"/>
                </w:rPr>
              </w:sdtEndPr>
              <w:sdtContent>
                <w:r w:rsidR="0022312F">
                  <w:rPr>
                    <w:rFonts w:ascii="MS Gothic" w:eastAsia="MS Gothic" w:hAnsi="MS Gothic" w:hint="eastAsia"/>
                  </w:rPr>
                  <w:t>☐</w:t>
                </w:r>
              </w:sdtContent>
            </w:sdt>
            <w:r w:rsidR="0022312F">
              <w:t xml:space="preserve"> New Application </w:t>
            </w:r>
          </w:p>
        </w:tc>
        <w:tc>
          <w:tcPr>
            <w:tcW w:w="5180" w:type="dxa"/>
            <w:gridSpan w:val="6"/>
            <w:tcBorders>
              <w:top w:val="single" w:sz="4" w:space="0" w:color="auto"/>
              <w:left w:val="nil"/>
              <w:bottom w:val="single" w:sz="4" w:space="0" w:color="auto"/>
            </w:tcBorders>
          </w:tcPr>
          <w:p w14:paraId="0717AB89" w14:textId="4195B91B" w:rsidR="0022312F" w:rsidRDefault="00000000" w:rsidP="0022312F">
            <w:pPr>
              <w:spacing w:after="0"/>
              <w:rPr>
                <w:rStyle w:val="Questionlabel"/>
                <w:caps/>
                <w:color w:val="FFFFFF" w:themeColor="background1"/>
                <w:sz w:val="20"/>
              </w:rPr>
            </w:pPr>
            <w:sdt>
              <w:sdtPr>
                <w:rPr>
                  <w:b/>
                  <w:bCs/>
                </w:rPr>
                <w:id w:val="1577092215"/>
                <w14:checkbox>
                  <w14:checked w14:val="0"/>
                  <w14:checkedState w14:val="2612" w14:font="MS Gothic"/>
                  <w14:uncheckedState w14:val="2610" w14:font="MS Gothic"/>
                </w14:checkbox>
              </w:sdtPr>
              <w:sdtEndPr>
                <w:rPr>
                  <w:b w:val="0"/>
                  <w:bCs w:val="0"/>
                </w:rPr>
              </w:sdtEndPr>
              <w:sdtContent>
                <w:r w:rsidR="0022312F">
                  <w:rPr>
                    <w:rFonts w:ascii="MS Gothic" w:eastAsia="MS Gothic" w:hAnsi="MS Gothic" w:hint="eastAsia"/>
                  </w:rPr>
                  <w:t>☐</w:t>
                </w:r>
              </w:sdtContent>
            </w:sdt>
            <w:r w:rsidR="0022312F">
              <w:t xml:space="preserve"> Renewal</w:t>
            </w:r>
          </w:p>
        </w:tc>
      </w:tr>
      <w:tr w:rsidR="0022312F" w:rsidRPr="00936A5C" w14:paraId="1A6C76F0" w14:textId="77777777" w:rsidTr="004F15AE">
        <w:trPr>
          <w:trHeight w:val="195"/>
        </w:trPr>
        <w:tc>
          <w:tcPr>
            <w:tcW w:w="10348" w:type="dxa"/>
            <w:gridSpan w:val="10"/>
            <w:tcBorders>
              <w:top w:val="single" w:sz="4" w:space="0" w:color="auto"/>
              <w:bottom w:val="single" w:sz="4" w:space="0" w:color="auto"/>
            </w:tcBorders>
            <w:shd w:val="clear" w:color="auto" w:fill="343741" w:themeFill="text1"/>
            <w:noWrap/>
            <w:tcMar>
              <w:top w:w="108" w:type="dxa"/>
              <w:bottom w:w="108" w:type="dxa"/>
            </w:tcMar>
          </w:tcPr>
          <w:p w14:paraId="4B0859DE" w14:textId="77777777" w:rsidR="0022312F" w:rsidRPr="00936A5C" w:rsidRDefault="0022312F" w:rsidP="004F15AE">
            <w:pPr>
              <w:spacing w:after="0"/>
              <w:rPr>
                <w:rStyle w:val="Questionlabel"/>
                <w:sz w:val="20"/>
              </w:rPr>
            </w:pPr>
            <w:r>
              <w:rPr>
                <w:rStyle w:val="Questionlabel"/>
                <w:caps/>
                <w:color w:val="FFFFFF" w:themeColor="background1"/>
                <w:sz w:val="20"/>
              </w:rPr>
              <w:t>APPLICANT DETAILS</w:t>
            </w:r>
          </w:p>
        </w:tc>
      </w:tr>
      <w:tr w:rsidR="0022312F" w:rsidRPr="00936A5C" w14:paraId="38428E5F" w14:textId="77777777" w:rsidTr="000942B5">
        <w:trPr>
          <w:trHeight w:val="27"/>
        </w:trPr>
        <w:tc>
          <w:tcPr>
            <w:tcW w:w="2162" w:type="dxa"/>
            <w:tcBorders>
              <w:top w:val="single" w:sz="4" w:space="0" w:color="auto"/>
              <w:bottom w:val="single" w:sz="4" w:space="0" w:color="auto"/>
            </w:tcBorders>
            <w:noWrap/>
            <w:tcMar>
              <w:top w:w="108" w:type="dxa"/>
              <w:bottom w:w="108" w:type="dxa"/>
            </w:tcMar>
          </w:tcPr>
          <w:p w14:paraId="4E1B8E22" w14:textId="77777777" w:rsidR="0022312F" w:rsidRPr="00936A5C" w:rsidRDefault="0022312F" w:rsidP="004F15AE">
            <w:pPr>
              <w:spacing w:after="0"/>
              <w:rPr>
                <w:rStyle w:val="Questionlabel"/>
                <w:b w:val="0"/>
                <w:bCs w:val="0"/>
                <w:sz w:val="20"/>
              </w:rPr>
            </w:pPr>
            <w:r>
              <w:rPr>
                <w:b/>
                <w:bCs/>
                <w:sz w:val="20"/>
              </w:rPr>
              <w:t>Organisation</w:t>
            </w:r>
          </w:p>
        </w:tc>
        <w:tc>
          <w:tcPr>
            <w:tcW w:w="8186" w:type="dxa"/>
            <w:gridSpan w:val="9"/>
            <w:tcBorders>
              <w:top w:val="single" w:sz="4" w:space="0" w:color="auto"/>
              <w:bottom w:val="single" w:sz="4" w:space="0" w:color="auto"/>
            </w:tcBorders>
            <w:noWrap/>
            <w:tcMar>
              <w:top w:w="108" w:type="dxa"/>
              <w:bottom w:w="108" w:type="dxa"/>
            </w:tcMar>
          </w:tcPr>
          <w:p w14:paraId="122889FE" w14:textId="77777777" w:rsidR="0022312F" w:rsidRPr="00936A5C" w:rsidRDefault="0022312F" w:rsidP="004F15AE">
            <w:pPr>
              <w:spacing w:after="0"/>
              <w:rPr>
                <w:sz w:val="20"/>
              </w:rPr>
            </w:pPr>
          </w:p>
        </w:tc>
      </w:tr>
      <w:tr w:rsidR="0022312F" w:rsidRPr="00936A5C" w14:paraId="37D728BD" w14:textId="77777777" w:rsidTr="000942B5">
        <w:trPr>
          <w:trHeight w:val="27"/>
        </w:trPr>
        <w:tc>
          <w:tcPr>
            <w:tcW w:w="2162" w:type="dxa"/>
            <w:tcBorders>
              <w:top w:val="single" w:sz="4" w:space="0" w:color="auto"/>
              <w:bottom w:val="single" w:sz="4" w:space="0" w:color="auto"/>
            </w:tcBorders>
            <w:noWrap/>
            <w:tcMar>
              <w:top w:w="108" w:type="dxa"/>
              <w:bottom w:w="108" w:type="dxa"/>
            </w:tcMar>
          </w:tcPr>
          <w:p w14:paraId="6C5C95B8" w14:textId="77777777" w:rsidR="0022312F" w:rsidRPr="00936A5C" w:rsidRDefault="0022312F" w:rsidP="004F15AE">
            <w:pPr>
              <w:spacing w:after="0"/>
              <w:rPr>
                <w:rStyle w:val="Questionlabel"/>
                <w:sz w:val="20"/>
              </w:rPr>
            </w:pPr>
            <w:r w:rsidRPr="00936A5C">
              <w:rPr>
                <w:rStyle w:val="Questionlabel"/>
                <w:sz w:val="20"/>
              </w:rPr>
              <w:t>Contact Person</w:t>
            </w:r>
          </w:p>
        </w:tc>
        <w:tc>
          <w:tcPr>
            <w:tcW w:w="3349" w:type="dxa"/>
            <w:gridSpan w:val="4"/>
            <w:tcBorders>
              <w:top w:val="single" w:sz="4" w:space="0" w:color="auto"/>
              <w:bottom w:val="single" w:sz="4" w:space="0" w:color="auto"/>
            </w:tcBorders>
            <w:noWrap/>
            <w:tcMar>
              <w:top w:w="108" w:type="dxa"/>
              <w:bottom w:w="108" w:type="dxa"/>
            </w:tcMar>
          </w:tcPr>
          <w:p w14:paraId="36E8B16D" w14:textId="77777777" w:rsidR="0022312F" w:rsidRPr="00936A5C" w:rsidRDefault="0022312F" w:rsidP="004F15AE">
            <w:pPr>
              <w:spacing w:after="0"/>
              <w:rPr>
                <w:sz w:val="20"/>
              </w:rPr>
            </w:pPr>
          </w:p>
        </w:tc>
        <w:tc>
          <w:tcPr>
            <w:tcW w:w="1584" w:type="dxa"/>
            <w:gridSpan w:val="2"/>
            <w:tcBorders>
              <w:top w:val="single" w:sz="4" w:space="0" w:color="auto"/>
              <w:bottom w:val="single" w:sz="4" w:space="0" w:color="auto"/>
            </w:tcBorders>
            <w:noWrap/>
            <w:tcMar>
              <w:top w:w="108" w:type="dxa"/>
              <w:bottom w:w="108" w:type="dxa"/>
            </w:tcMar>
          </w:tcPr>
          <w:p w14:paraId="17EB668F" w14:textId="77777777" w:rsidR="0022312F" w:rsidRPr="00936A5C" w:rsidRDefault="0022312F" w:rsidP="004F15AE">
            <w:pPr>
              <w:spacing w:after="0"/>
              <w:rPr>
                <w:rStyle w:val="Questionlabel"/>
                <w:sz w:val="20"/>
              </w:rPr>
            </w:pPr>
            <w:r w:rsidRPr="00936A5C">
              <w:rPr>
                <w:rStyle w:val="Questionlabel"/>
                <w:sz w:val="20"/>
              </w:rPr>
              <w:t>Phone Number</w:t>
            </w:r>
          </w:p>
        </w:tc>
        <w:tc>
          <w:tcPr>
            <w:tcW w:w="3253" w:type="dxa"/>
            <w:gridSpan w:val="3"/>
            <w:tcBorders>
              <w:top w:val="single" w:sz="4" w:space="0" w:color="auto"/>
              <w:bottom w:val="single" w:sz="4" w:space="0" w:color="auto"/>
            </w:tcBorders>
            <w:noWrap/>
            <w:tcMar>
              <w:top w:w="108" w:type="dxa"/>
              <w:bottom w:w="108" w:type="dxa"/>
            </w:tcMar>
          </w:tcPr>
          <w:p w14:paraId="3CCA4C1F" w14:textId="77777777" w:rsidR="0022312F" w:rsidRPr="00936A5C" w:rsidRDefault="0022312F" w:rsidP="004F15AE">
            <w:pPr>
              <w:spacing w:after="0"/>
              <w:rPr>
                <w:sz w:val="20"/>
              </w:rPr>
            </w:pPr>
          </w:p>
        </w:tc>
      </w:tr>
      <w:tr w:rsidR="0022312F" w:rsidRPr="00936A5C" w14:paraId="613C1802" w14:textId="77777777" w:rsidTr="000942B5">
        <w:trPr>
          <w:trHeight w:val="27"/>
        </w:trPr>
        <w:tc>
          <w:tcPr>
            <w:tcW w:w="2162" w:type="dxa"/>
            <w:tcBorders>
              <w:top w:val="single" w:sz="4" w:space="0" w:color="auto"/>
              <w:bottom w:val="single" w:sz="4" w:space="0" w:color="auto"/>
            </w:tcBorders>
            <w:noWrap/>
            <w:tcMar>
              <w:top w:w="108" w:type="dxa"/>
              <w:bottom w:w="108" w:type="dxa"/>
            </w:tcMar>
          </w:tcPr>
          <w:p w14:paraId="5442AE94" w14:textId="77777777" w:rsidR="0022312F" w:rsidRPr="00936A5C" w:rsidRDefault="0022312F" w:rsidP="004F15AE">
            <w:pPr>
              <w:spacing w:after="0"/>
              <w:rPr>
                <w:rStyle w:val="Questionlabel"/>
                <w:sz w:val="20"/>
              </w:rPr>
            </w:pPr>
            <w:r>
              <w:rPr>
                <w:rStyle w:val="Questionlabel"/>
                <w:sz w:val="20"/>
              </w:rPr>
              <w:t>Email</w:t>
            </w:r>
          </w:p>
        </w:tc>
        <w:tc>
          <w:tcPr>
            <w:tcW w:w="8186" w:type="dxa"/>
            <w:gridSpan w:val="9"/>
            <w:tcBorders>
              <w:top w:val="single" w:sz="4" w:space="0" w:color="auto"/>
              <w:bottom w:val="single" w:sz="4" w:space="0" w:color="auto"/>
            </w:tcBorders>
            <w:noWrap/>
            <w:tcMar>
              <w:top w:w="108" w:type="dxa"/>
              <w:bottom w:w="108" w:type="dxa"/>
            </w:tcMar>
          </w:tcPr>
          <w:p w14:paraId="1D304E64" w14:textId="77777777" w:rsidR="0022312F" w:rsidRPr="00936A5C" w:rsidRDefault="0022312F" w:rsidP="004F15AE">
            <w:pPr>
              <w:spacing w:after="0"/>
              <w:rPr>
                <w:sz w:val="20"/>
              </w:rPr>
            </w:pPr>
          </w:p>
        </w:tc>
      </w:tr>
      <w:tr w:rsidR="0022312F" w:rsidRPr="00936A5C" w14:paraId="331C69E6" w14:textId="77777777" w:rsidTr="000942B5">
        <w:trPr>
          <w:trHeight w:val="27"/>
        </w:trPr>
        <w:tc>
          <w:tcPr>
            <w:tcW w:w="2162" w:type="dxa"/>
            <w:tcBorders>
              <w:top w:val="single" w:sz="4" w:space="0" w:color="auto"/>
              <w:bottom w:val="single" w:sz="4" w:space="0" w:color="auto"/>
            </w:tcBorders>
            <w:noWrap/>
            <w:tcMar>
              <w:top w:w="108" w:type="dxa"/>
              <w:bottom w:w="108" w:type="dxa"/>
            </w:tcMar>
          </w:tcPr>
          <w:p w14:paraId="59720215" w14:textId="77777777" w:rsidR="0022312F" w:rsidRDefault="0022312F" w:rsidP="004F15AE">
            <w:pPr>
              <w:spacing w:after="0"/>
              <w:rPr>
                <w:rStyle w:val="Questionlabel"/>
                <w:sz w:val="20"/>
              </w:rPr>
            </w:pPr>
            <w:r>
              <w:rPr>
                <w:rStyle w:val="Questionlabel"/>
                <w:sz w:val="20"/>
              </w:rPr>
              <w:t>Postal address</w:t>
            </w:r>
          </w:p>
        </w:tc>
        <w:tc>
          <w:tcPr>
            <w:tcW w:w="8186" w:type="dxa"/>
            <w:gridSpan w:val="9"/>
            <w:tcBorders>
              <w:top w:val="single" w:sz="4" w:space="0" w:color="auto"/>
              <w:bottom w:val="single" w:sz="4" w:space="0" w:color="auto"/>
            </w:tcBorders>
            <w:noWrap/>
            <w:tcMar>
              <w:top w:w="108" w:type="dxa"/>
              <w:bottom w:w="108" w:type="dxa"/>
            </w:tcMar>
          </w:tcPr>
          <w:p w14:paraId="05C6B50D" w14:textId="77777777" w:rsidR="0022312F" w:rsidRPr="00936A5C" w:rsidRDefault="0022312F" w:rsidP="004F15AE">
            <w:pPr>
              <w:spacing w:after="0"/>
              <w:rPr>
                <w:sz w:val="20"/>
              </w:rPr>
            </w:pPr>
          </w:p>
        </w:tc>
      </w:tr>
      <w:tr w:rsidR="0022312F" w:rsidRPr="00936A5C" w14:paraId="1DE4C935" w14:textId="77777777" w:rsidTr="004F15AE">
        <w:trPr>
          <w:trHeight w:val="27"/>
        </w:trPr>
        <w:tc>
          <w:tcPr>
            <w:tcW w:w="10348" w:type="dxa"/>
            <w:gridSpan w:val="10"/>
            <w:tcBorders>
              <w:top w:val="single" w:sz="4" w:space="0" w:color="auto"/>
              <w:bottom w:val="single" w:sz="4" w:space="0" w:color="auto"/>
            </w:tcBorders>
            <w:shd w:val="clear" w:color="auto" w:fill="343741" w:themeFill="text1"/>
            <w:noWrap/>
            <w:tcMar>
              <w:top w:w="108" w:type="dxa"/>
              <w:bottom w:w="108" w:type="dxa"/>
            </w:tcMar>
          </w:tcPr>
          <w:p w14:paraId="56C6A640" w14:textId="25572CEC" w:rsidR="0022312F" w:rsidRPr="00936A5C" w:rsidRDefault="00252B20" w:rsidP="004F15AE">
            <w:pPr>
              <w:spacing w:after="0"/>
              <w:rPr>
                <w:rStyle w:val="Questionlabel"/>
                <w:caps/>
                <w:color w:val="343741" w:themeColor="text1"/>
                <w:sz w:val="20"/>
              </w:rPr>
            </w:pPr>
            <w:r>
              <w:rPr>
                <w:rStyle w:val="Questionlabel"/>
                <w:caps/>
                <w:color w:val="FFFFFF" w:themeColor="background1"/>
                <w:sz w:val="20"/>
              </w:rPr>
              <w:t xml:space="preserve">cone </w:t>
            </w:r>
            <w:r w:rsidR="00511F1F">
              <w:rPr>
                <w:rStyle w:val="Questionlabel"/>
                <w:caps/>
                <w:color w:val="FFFFFF" w:themeColor="background1"/>
                <w:sz w:val="20"/>
              </w:rPr>
              <w:t>Truck Details</w:t>
            </w:r>
          </w:p>
        </w:tc>
      </w:tr>
      <w:tr w:rsidR="0022312F" w:rsidRPr="00936A5C" w14:paraId="72223A6C" w14:textId="77777777" w:rsidTr="000942B5">
        <w:trPr>
          <w:trHeight w:val="27"/>
        </w:trPr>
        <w:tc>
          <w:tcPr>
            <w:tcW w:w="2162" w:type="dxa"/>
            <w:tcBorders>
              <w:top w:val="single" w:sz="4" w:space="0" w:color="auto"/>
              <w:bottom w:val="single" w:sz="4" w:space="0" w:color="auto"/>
            </w:tcBorders>
            <w:noWrap/>
            <w:tcMar>
              <w:top w:w="108" w:type="dxa"/>
              <w:bottom w:w="108" w:type="dxa"/>
            </w:tcMar>
          </w:tcPr>
          <w:p w14:paraId="6D07B591" w14:textId="58894555" w:rsidR="0022312F" w:rsidRPr="00936A5C" w:rsidRDefault="00511F1F" w:rsidP="004F15AE">
            <w:pPr>
              <w:spacing w:after="0"/>
              <w:rPr>
                <w:rStyle w:val="Questionlabel"/>
                <w:sz w:val="20"/>
              </w:rPr>
            </w:pPr>
            <w:r>
              <w:rPr>
                <w:rStyle w:val="Questionlabel"/>
                <w:sz w:val="20"/>
              </w:rPr>
              <w:t>Make</w:t>
            </w:r>
          </w:p>
        </w:tc>
        <w:tc>
          <w:tcPr>
            <w:tcW w:w="8186" w:type="dxa"/>
            <w:gridSpan w:val="9"/>
            <w:tcBorders>
              <w:top w:val="single" w:sz="4" w:space="0" w:color="auto"/>
              <w:bottom w:val="single" w:sz="4" w:space="0" w:color="auto"/>
            </w:tcBorders>
            <w:noWrap/>
            <w:tcMar>
              <w:top w:w="108" w:type="dxa"/>
              <w:bottom w:w="108" w:type="dxa"/>
            </w:tcMar>
          </w:tcPr>
          <w:p w14:paraId="5BCD682C" w14:textId="77777777" w:rsidR="0022312F" w:rsidRPr="00936A5C" w:rsidRDefault="0022312F" w:rsidP="004F15AE">
            <w:pPr>
              <w:spacing w:after="0"/>
              <w:rPr>
                <w:sz w:val="20"/>
              </w:rPr>
            </w:pPr>
          </w:p>
        </w:tc>
      </w:tr>
      <w:tr w:rsidR="00511F1F" w:rsidRPr="00936A5C" w14:paraId="0E5B322E" w14:textId="77777777" w:rsidTr="000942B5">
        <w:trPr>
          <w:trHeight w:val="27"/>
        </w:trPr>
        <w:tc>
          <w:tcPr>
            <w:tcW w:w="2162" w:type="dxa"/>
            <w:tcBorders>
              <w:top w:val="single" w:sz="4" w:space="0" w:color="auto"/>
              <w:bottom w:val="single" w:sz="4" w:space="0" w:color="auto"/>
            </w:tcBorders>
            <w:noWrap/>
            <w:tcMar>
              <w:top w:w="108" w:type="dxa"/>
              <w:bottom w:w="108" w:type="dxa"/>
            </w:tcMar>
          </w:tcPr>
          <w:p w14:paraId="10D87929" w14:textId="21D04F8C" w:rsidR="00511F1F" w:rsidRDefault="00511F1F" w:rsidP="004F15AE">
            <w:pPr>
              <w:spacing w:after="0"/>
              <w:rPr>
                <w:rStyle w:val="Questionlabel"/>
                <w:sz w:val="20"/>
              </w:rPr>
            </w:pPr>
            <w:r>
              <w:rPr>
                <w:rStyle w:val="Questionlabel"/>
                <w:sz w:val="20"/>
              </w:rPr>
              <w:t>Model</w:t>
            </w:r>
          </w:p>
        </w:tc>
        <w:tc>
          <w:tcPr>
            <w:tcW w:w="8186" w:type="dxa"/>
            <w:gridSpan w:val="9"/>
            <w:tcBorders>
              <w:top w:val="single" w:sz="4" w:space="0" w:color="auto"/>
              <w:bottom w:val="single" w:sz="4" w:space="0" w:color="auto"/>
            </w:tcBorders>
            <w:noWrap/>
            <w:tcMar>
              <w:top w:w="108" w:type="dxa"/>
              <w:bottom w:w="108" w:type="dxa"/>
            </w:tcMar>
          </w:tcPr>
          <w:p w14:paraId="5BACC700" w14:textId="77777777" w:rsidR="00511F1F" w:rsidRPr="00936A5C" w:rsidRDefault="00511F1F" w:rsidP="004F15AE">
            <w:pPr>
              <w:spacing w:after="0"/>
              <w:rPr>
                <w:sz w:val="20"/>
              </w:rPr>
            </w:pPr>
          </w:p>
        </w:tc>
      </w:tr>
      <w:tr w:rsidR="00511F1F" w:rsidRPr="00936A5C" w14:paraId="0F077966" w14:textId="77777777" w:rsidTr="000942B5">
        <w:trPr>
          <w:trHeight w:val="27"/>
        </w:trPr>
        <w:tc>
          <w:tcPr>
            <w:tcW w:w="2162" w:type="dxa"/>
            <w:tcBorders>
              <w:top w:val="single" w:sz="4" w:space="0" w:color="auto"/>
              <w:bottom w:val="single" w:sz="4" w:space="0" w:color="auto"/>
            </w:tcBorders>
            <w:noWrap/>
            <w:tcMar>
              <w:top w:w="108" w:type="dxa"/>
              <w:bottom w:w="108" w:type="dxa"/>
            </w:tcMar>
          </w:tcPr>
          <w:p w14:paraId="0F01AFE5" w14:textId="0D35CF20" w:rsidR="00511F1F" w:rsidRDefault="00511F1F" w:rsidP="004F15AE">
            <w:pPr>
              <w:spacing w:after="0"/>
              <w:rPr>
                <w:rStyle w:val="Questionlabel"/>
                <w:sz w:val="20"/>
              </w:rPr>
            </w:pPr>
            <w:r>
              <w:rPr>
                <w:rStyle w:val="Questionlabel"/>
                <w:sz w:val="20"/>
              </w:rPr>
              <w:t>Registration Number</w:t>
            </w:r>
          </w:p>
        </w:tc>
        <w:tc>
          <w:tcPr>
            <w:tcW w:w="2725" w:type="dxa"/>
            <w:gridSpan w:val="2"/>
            <w:tcBorders>
              <w:top w:val="single" w:sz="4" w:space="0" w:color="auto"/>
              <w:bottom w:val="single" w:sz="4" w:space="0" w:color="auto"/>
            </w:tcBorders>
            <w:noWrap/>
            <w:tcMar>
              <w:top w:w="108" w:type="dxa"/>
              <w:bottom w:w="108" w:type="dxa"/>
            </w:tcMar>
          </w:tcPr>
          <w:p w14:paraId="4BB1FED4" w14:textId="77777777" w:rsidR="00511F1F" w:rsidRPr="00936A5C" w:rsidRDefault="00511F1F" w:rsidP="004F15AE">
            <w:pPr>
              <w:spacing w:after="0"/>
              <w:rPr>
                <w:sz w:val="20"/>
              </w:rPr>
            </w:pPr>
          </w:p>
        </w:tc>
        <w:tc>
          <w:tcPr>
            <w:tcW w:w="1534" w:type="dxa"/>
            <w:gridSpan w:val="3"/>
            <w:tcBorders>
              <w:top w:val="single" w:sz="4" w:space="0" w:color="auto"/>
              <w:bottom w:val="single" w:sz="4" w:space="0" w:color="auto"/>
            </w:tcBorders>
          </w:tcPr>
          <w:p w14:paraId="0689D832" w14:textId="17B84673" w:rsidR="00511F1F" w:rsidRPr="00511F1F" w:rsidRDefault="00511F1F" w:rsidP="004F15AE">
            <w:pPr>
              <w:spacing w:after="0"/>
              <w:rPr>
                <w:b/>
                <w:bCs/>
                <w:sz w:val="20"/>
              </w:rPr>
            </w:pPr>
            <w:r w:rsidRPr="00511F1F">
              <w:rPr>
                <w:b/>
                <w:bCs/>
                <w:sz w:val="20"/>
              </w:rPr>
              <w:t>VIN Number</w:t>
            </w:r>
          </w:p>
        </w:tc>
        <w:tc>
          <w:tcPr>
            <w:tcW w:w="3927" w:type="dxa"/>
            <w:gridSpan w:val="4"/>
            <w:tcBorders>
              <w:top w:val="single" w:sz="4" w:space="0" w:color="auto"/>
              <w:bottom w:val="single" w:sz="4" w:space="0" w:color="auto"/>
            </w:tcBorders>
          </w:tcPr>
          <w:p w14:paraId="4EC5A2E8" w14:textId="6A83571E" w:rsidR="00511F1F" w:rsidRPr="00936A5C" w:rsidRDefault="00511F1F" w:rsidP="004F15AE">
            <w:pPr>
              <w:spacing w:after="0"/>
              <w:rPr>
                <w:sz w:val="20"/>
              </w:rPr>
            </w:pPr>
          </w:p>
        </w:tc>
      </w:tr>
      <w:tr w:rsidR="00511F1F" w:rsidRPr="00936A5C" w14:paraId="16595F1E" w14:textId="77777777" w:rsidTr="000942B5">
        <w:trPr>
          <w:trHeight w:val="27"/>
        </w:trPr>
        <w:tc>
          <w:tcPr>
            <w:tcW w:w="2162" w:type="dxa"/>
            <w:tcBorders>
              <w:top w:val="single" w:sz="4" w:space="0" w:color="auto"/>
              <w:bottom w:val="single" w:sz="4" w:space="0" w:color="auto"/>
            </w:tcBorders>
            <w:noWrap/>
            <w:tcMar>
              <w:top w:w="108" w:type="dxa"/>
              <w:bottom w:w="108" w:type="dxa"/>
            </w:tcMar>
          </w:tcPr>
          <w:p w14:paraId="24C91FA8" w14:textId="06AB9F79" w:rsidR="00511F1F" w:rsidRDefault="004304AA" w:rsidP="004F15AE">
            <w:pPr>
              <w:spacing w:after="0"/>
              <w:rPr>
                <w:rStyle w:val="Questionlabel"/>
                <w:sz w:val="20"/>
              </w:rPr>
            </w:pPr>
            <w:r>
              <w:rPr>
                <w:rStyle w:val="Questionlabel"/>
                <w:sz w:val="20"/>
              </w:rPr>
              <w:t>Registration Expiry</w:t>
            </w:r>
          </w:p>
        </w:tc>
        <w:tc>
          <w:tcPr>
            <w:tcW w:w="8186" w:type="dxa"/>
            <w:gridSpan w:val="9"/>
            <w:tcBorders>
              <w:top w:val="single" w:sz="4" w:space="0" w:color="auto"/>
              <w:bottom w:val="single" w:sz="4" w:space="0" w:color="auto"/>
            </w:tcBorders>
            <w:noWrap/>
            <w:tcMar>
              <w:top w:w="108" w:type="dxa"/>
              <w:bottom w:w="108" w:type="dxa"/>
            </w:tcMar>
          </w:tcPr>
          <w:p w14:paraId="52D02647" w14:textId="77777777" w:rsidR="00511F1F" w:rsidRPr="00936A5C" w:rsidRDefault="00511F1F" w:rsidP="004F15AE">
            <w:pPr>
              <w:spacing w:after="0"/>
              <w:rPr>
                <w:sz w:val="20"/>
              </w:rPr>
            </w:pPr>
          </w:p>
        </w:tc>
      </w:tr>
      <w:tr w:rsidR="00A96A83" w:rsidRPr="00936A5C" w14:paraId="02F035D9" w14:textId="77777777" w:rsidTr="000942B5">
        <w:trPr>
          <w:trHeight w:val="27"/>
        </w:trPr>
        <w:tc>
          <w:tcPr>
            <w:tcW w:w="6421" w:type="dxa"/>
            <w:gridSpan w:val="6"/>
            <w:tcBorders>
              <w:top w:val="single" w:sz="4" w:space="0" w:color="auto"/>
              <w:bottom w:val="single" w:sz="4" w:space="0" w:color="auto"/>
            </w:tcBorders>
            <w:noWrap/>
            <w:tcMar>
              <w:top w:w="108" w:type="dxa"/>
              <w:bottom w:w="108" w:type="dxa"/>
            </w:tcMar>
          </w:tcPr>
          <w:p w14:paraId="7E5DA657" w14:textId="6CA00A4C" w:rsidR="00A96A83" w:rsidRDefault="00A96A83" w:rsidP="004F15AE">
            <w:pPr>
              <w:spacing w:after="0"/>
              <w:rPr>
                <w:rStyle w:val="Questionlabel"/>
                <w:sz w:val="20"/>
              </w:rPr>
            </w:pPr>
            <w:r>
              <w:rPr>
                <w:rStyle w:val="Questionlabel"/>
                <w:sz w:val="20"/>
              </w:rPr>
              <w:t xml:space="preserve">Max speed of </w:t>
            </w:r>
            <w:r w:rsidR="002C3AB9">
              <w:rPr>
                <w:rStyle w:val="Questionlabel"/>
                <w:sz w:val="20"/>
              </w:rPr>
              <w:t>the cone truck when implementing</w:t>
            </w:r>
          </w:p>
        </w:tc>
        <w:tc>
          <w:tcPr>
            <w:tcW w:w="3927" w:type="dxa"/>
            <w:gridSpan w:val="4"/>
            <w:tcBorders>
              <w:top w:val="single" w:sz="4" w:space="0" w:color="auto"/>
              <w:bottom w:val="single" w:sz="4" w:space="0" w:color="auto"/>
            </w:tcBorders>
            <w:noWrap/>
            <w:tcMar>
              <w:top w:w="108" w:type="dxa"/>
              <w:bottom w:w="108" w:type="dxa"/>
            </w:tcMar>
          </w:tcPr>
          <w:p w14:paraId="69C3430D" w14:textId="77777777" w:rsidR="00A96A83" w:rsidRPr="00936A5C" w:rsidRDefault="00A96A83" w:rsidP="004F15AE">
            <w:pPr>
              <w:spacing w:after="0"/>
              <w:rPr>
                <w:sz w:val="20"/>
              </w:rPr>
            </w:pPr>
          </w:p>
        </w:tc>
      </w:tr>
      <w:tr w:rsidR="002C3AB9" w:rsidRPr="00936A5C" w14:paraId="2B9650D0" w14:textId="77777777" w:rsidTr="000942B5">
        <w:trPr>
          <w:trHeight w:val="27"/>
        </w:trPr>
        <w:tc>
          <w:tcPr>
            <w:tcW w:w="6421" w:type="dxa"/>
            <w:gridSpan w:val="6"/>
            <w:tcBorders>
              <w:top w:val="single" w:sz="4" w:space="0" w:color="auto"/>
              <w:bottom w:val="single" w:sz="4" w:space="0" w:color="auto"/>
            </w:tcBorders>
            <w:noWrap/>
            <w:tcMar>
              <w:top w:w="108" w:type="dxa"/>
              <w:bottom w:w="108" w:type="dxa"/>
            </w:tcMar>
          </w:tcPr>
          <w:p w14:paraId="1D4266A7" w14:textId="49DCD5FC" w:rsidR="002C3AB9" w:rsidRDefault="002C3AB9" w:rsidP="004F15AE">
            <w:pPr>
              <w:spacing w:after="0"/>
              <w:rPr>
                <w:rStyle w:val="Questionlabel"/>
                <w:sz w:val="20"/>
              </w:rPr>
            </w:pPr>
            <w:r>
              <w:rPr>
                <w:rStyle w:val="Questionlabel"/>
                <w:sz w:val="20"/>
              </w:rPr>
              <w:t>Lateral clearance to traffic for cone truck and TMI in loading space</w:t>
            </w:r>
          </w:p>
        </w:tc>
        <w:tc>
          <w:tcPr>
            <w:tcW w:w="3927" w:type="dxa"/>
            <w:gridSpan w:val="4"/>
            <w:tcBorders>
              <w:top w:val="single" w:sz="4" w:space="0" w:color="auto"/>
              <w:bottom w:val="single" w:sz="4" w:space="0" w:color="auto"/>
            </w:tcBorders>
            <w:noWrap/>
            <w:tcMar>
              <w:top w:w="108" w:type="dxa"/>
              <w:bottom w:w="108" w:type="dxa"/>
            </w:tcMar>
          </w:tcPr>
          <w:p w14:paraId="1768D3E9" w14:textId="77777777" w:rsidR="002C3AB9" w:rsidRPr="00936A5C" w:rsidRDefault="002C3AB9" w:rsidP="004F15AE">
            <w:pPr>
              <w:spacing w:after="0"/>
              <w:rPr>
                <w:sz w:val="20"/>
              </w:rPr>
            </w:pPr>
          </w:p>
        </w:tc>
      </w:tr>
      <w:tr w:rsidR="0026332A" w:rsidRPr="00936A5C" w14:paraId="58FEF907" w14:textId="77777777" w:rsidTr="000942B5">
        <w:trPr>
          <w:trHeight w:val="27"/>
        </w:trPr>
        <w:tc>
          <w:tcPr>
            <w:tcW w:w="6421" w:type="dxa"/>
            <w:gridSpan w:val="6"/>
            <w:tcBorders>
              <w:top w:val="single" w:sz="4" w:space="0" w:color="auto"/>
              <w:bottom w:val="single" w:sz="4" w:space="0" w:color="auto"/>
            </w:tcBorders>
            <w:noWrap/>
            <w:tcMar>
              <w:top w:w="108" w:type="dxa"/>
              <w:bottom w:w="108" w:type="dxa"/>
            </w:tcMar>
          </w:tcPr>
          <w:p w14:paraId="5E44443C" w14:textId="250E5900" w:rsidR="000942B5" w:rsidRDefault="0026332A" w:rsidP="000942B5">
            <w:pPr>
              <w:spacing w:after="0"/>
              <w:rPr>
                <w:rStyle w:val="Questionlabel"/>
                <w:sz w:val="20"/>
              </w:rPr>
            </w:pPr>
            <w:r>
              <w:rPr>
                <w:rStyle w:val="Questionlabel"/>
                <w:sz w:val="20"/>
              </w:rPr>
              <w:t>Are there any constraints to the setup such as ramps, side steps etc</w:t>
            </w:r>
          </w:p>
        </w:tc>
        <w:tc>
          <w:tcPr>
            <w:tcW w:w="3927" w:type="dxa"/>
            <w:gridSpan w:val="4"/>
            <w:tcBorders>
              <w:top w:val="single" w:sz="4" w:space="0" w:color="auto"/>
              <w:bottom w:val="single" w:sz="4" w:space="0" w:color="auto"/>
            </w:tcBorders>
            <w:noWrap/>
            <w:tcMar>
              <w:top w:w="108" w:type="dxa"/>
              <w:bottom w:w="108" w:type="dxa"/>
            </w:tcMar>
          </w:tcPr>
          <w:p w14:paraId="7BFAA0FD" w14:textId="11E59A02" w:rsidR="0026332A" w:rsidRPr="00936A5C" w:rsidRDefault="00000000" w:rsidP="004F15AE">
            <w:pPr>
              <w:spacing w:after="0"/>
              <w:rPr>
                <w:sz w:val="20"/>
              </w:rPr>
            </w:pPr>
            <w:sdt>
              <w:sdtPr>
                <w:rPr>
                  <w:b/>
                  <w:bCs/>
                  <w:sz w:val="20"/>
                </w:rPr>
                <w:id w:val="-1035424661"/>
                <w14:checkbox>
                  <w14:checked w14:val="0"/>
                  <w14:checkedState w14:val="2612" w14:font="MS Gothic"/>
                  <w14:uncheckedState w14:val="2610" w14:font="MS Gothic"/>
                </w14:checkbox>
              </w:sdtPr>
              <w:sdtContent>
                <w:r w:rsidR="000942B5">
                  <w:rPr>
                    <w:rFonts w:ascii="MS Gothic" w:eastAsia="MS Gothic" w:hAnsi="MS Gothic" w:hint="eastAsia"/>
                    <w:b/>
                    <w:bCs/>
                    <w:sz w:val="20"/>
                  </w:rPr>
                  <w:t>☐</w:t>
                </w:r>
              </w:sdtContent>
            </w:sdt>
            <w:r w:rsidR="000942B5">
              <w:rPr>
                <w:b/>
                <w:bCs/>
                <w:sz w:val="20"/>
              </w:rPr>
              <w:t xml:space="preserve">  Yes  </w:t>
            </w:r>
            <w:sdt>
              <w:sdtPr>
                <w:rPr>
                  <w:b/>
                  <w:bCs/>
                  <w:sz w:val="20"/>
                </w:rPr>
                <w:id w:val="-715741644"/>
                <w14:checkbox>
                  <w14:checked w14:val="0"/>
                  <w14:checkedState w14:val="2612" w14:font="MS Gothic"/>
                  <w14:uncheckedState w14:val="2610" w14:font="MS Gothic"/>
                </w14:checkbox>
              </w:sdtPr>
              <w:sdtContent>
                <w:r w:rsidR="000942B5">
                  <w:rPr>
                    <w:rFonts w:ascii="MS Gothic" w:eastAsia="MS Gothic" w:hAnsi="MS Gothic" w:hint="eastAsia"/>
                    <w:b/>
                    <w:bCs/>
                    <w:sz w:val="20"/>
                  </w:rPr>
                  <w:t>☐</w:t>
                </w:r>
              </w:sdtContent>
            </w:sdt>
            <w:r w:rsidR="000942B5">
              <w:rPr>
                <w:b/>
                <w:bCs/>
                <w:sz w:val="20"/>
              </w:rPr>
              <w:t xml:space="preserve">  No </w:t>
            </w:r>
          </w:p>
        </w:tc>
      </w:tr>
      <w:tr w:rsidR="000942B5" w:rsidRPr="00936A5C" w14:paraId="2919C7E5" w14:textId="77777777" w:rsidTr="001F19B0">
        <w:trPr>
          <w:trHeight w:val="27"/>
        </w:trPr>
        <w:tc>
          <w:tcPr>
            <w:tcW w:w="10348" w:type="dxa"/>
            <w:gridSpan w:val="10"/>
            <w:tcBorders>
              <w:top w:val="single" w:sz="4" w:space="0" w:color="auto"/>
              <w:bottom w:val="single" w:sz="4" w:space="0" w:color="auto"/>
            </w:tcBorders>
            <w:noWrap/>
            <w:tcMar>
              <w:top w:w="108" w:type="dxa"/>
              <w:bottom w:w="108" w:type="dxa"/>
            </w:tcMar>
          </w:tcPr>
          <w:p w14:paraId="39A98A39" w14:textId="77777777" w:rsidR="000942B5" w:rsidRPr="009936CC" w:rsidRDefault="004411F6" w:rsidP="004F15AE">
            <w:pPr>
              <w:spacing w:after="0"/>
              <w:rPr>
                <w:sz w:val="20"/>
              </w:rPr>
            </w:pPr>
            <w:r w:rsidRPr="009936CC">
              <w:rPr>
                <w:sz w:val="20"/>
              </w:rPr>
              <w:t>If yes to above – how will this be safely managed:</w:t>
            </w:r>
          </w:p>
          <w:p w14:paraId="04264CE6" w14:textId="77777777" w:rsidR="004411F6" w:rsidRDefault="004411F6" w:rsidP="004F15AE">
            <w:pPr>
              <w:spacing w:after="0"/>
              <w:rPr>
                <w:b/>
                <w:bCs/>
                <w:sz w:val="20"/>
              </w:rPr>
            </w:pPr>
          </w:p>
          <w:p w14:paraId="3924BF8B" w14:textId="77777777" w:rsidR="004411F6" w:rsidRDefault="004411F6" w:rsidP="004F15AE">
            <w:pPr>
              <w:spacing w:after="0"/>
              <w:rPr>
                <w:b/>
                <w:bCs/>
                <w:sz w:val="20"/>
              </w:rPr>
            </w:pPr>
          </w:p>
          <w:p w14:paraId="66594B00" w14:textId="77777777" w:rsidR="00571133" w:rsidRDefault="00571133" w:rsidP="004F15AE">
            <w:pPr>
              <w:spacing w:after="0"/>
              <w:rPr>
                <w:b/>
                <w:bCs/>
                <w:sz w:val="20"/>
              </w:rPr>
            </w:pPr>
          </w:p>
          <w:p w14:paraId="174BE1F7" w14:textId="77777777" w:rsidR="00571133" w:rsidRDefault="00571133" w:rsidP="004F15AE">
            <w:pPr>
              <w:spacing w:after="0"/>
              <w:rPr>
                <w:b/>
                <w:bCs/>
                <w:sz w:val="20"/>
              </w:rPr>
            </w:pPr>
          </w:p>
          <w:p w14:paraId="0F3AC1AF" w14:textId="77777777" w:rsidR="00571133" w:rsidRDefault="00571133" w:rsidP="004F15AE">
            <w:pPr>
              <w:spacing w:after="0"/>
              <w:rPr>
                <w:b/>
                <w:bCs/>
                <w:sz w:val="20"/>
              </w:rPr>
            </w:pPr>
          </w:p>
          <w:p w14:paraId="144A2309" w14:textId="77777777" w:rsidR="00571133" w:rsidRDefault="00571133" w:rsidP="004F15AE">
            <w:pPr>
              <w:spacing w:after="0"/>
              <w:rPr>
                <w:b/>
                <w:bCs/>
                <w:sz w:val="20"/>
              </w:rPr>
            </w:pPr>
          </w:p>
          <w:p w14:paraId="4D37BB20" w14:textId="77777777" w:rsidR="00571133" w:rsidRDefault="00571133" w:rsidP="004F15AE">
            <w:pPr>
              <w:spacing w:after="0"/>
              <w:rPr>
                <w:b/>
                <w:bCs/>
                <w:sz w:val="20"/>
              </w:rPr>
            </w:pPr>
          </w:p>
          <w:p w14:paraId="5B465A59" w14:textId="77777777" w:rsidR="00571133" w:rsidRDefault="00571133" w:rsidP="004F15AE">
            <w:pPr>
              <w:spacing w:after="0"/>
              <w:rPr>
                <w:b/>
                <w:bCs/>
                <w:sz w:val="20"/>
              </w:rPr>
            </w:pPr>
          </w:p>
          <w:p w14:paraId="18C9F39F" w14:textId="77777777" w:rsidR="00571133" w:rsidRDefault="00571133" w:rsidP="004F15AE">
            <w:pPr>
              <w:spacing w:after="0"/>
              <w:rPr>
                <w:b/>
                <w:bCs/>
                <w:sz w:val="20"/>
              </w:rPr>
            </w:pPr>
          </w:p>
          <w:p w14:paraId="4332DF9A" w14:textId="77777777" w:rsidR="00571133" w:rsidRDefault="00571133" w:rsidP="004F15AE">
            <w:pPr>
              <w:spacing w:after="0"/>
              <w:rPr>
                <w:b/>
                <w:bCs/>
                <w:sz w:val="20"/>
              </w:rPr>
            </w:pPr>
          </w:p>
          <w:p w14:paraId="006A1024" w14:textId="77777777" w:rsidR="00571133" w:rsidRDefault="00571133" w:rsidP="004F15AE">
            <w:pPr>
              <w:spacing w:after="0"/>
              <w:rPr>
                <w:b/>
                <w:bCs/>
                <w:sz w:val="20"/>
              </w:rPr>
            </w:pPr>
          </w:p>
          <w:p w14:paraId="32BA117C" w14:textId="77777777" w:rsidR="00571133" w:rsidRDefault="00571133" w:rsidP="004F15AE">
            <w:pPr>
              <w:spacing w:after="0"/>
              <w:rPr>
                <w:b/>
                <w:bCs/>
                <w:sz w:val="20"/>
              </w:rPr>
            </w:pPr>
          </w:p>
          <w:p w14:paraId="7D4DD647" w14:textId="77777777" w:rsidR="00571133" w:rsidRDefault="00571133" w:rsidP="004F15AE">
            <w:pPr>
              <w:spacing w:after="0"/>
              <w:rPr>
                <w:b/>
                <w:bCs/>
                <w:sz w:val="20"/>
              </w:rPr>
            </w:pPr>
          </w:p>
          <w:p w14:paraId="76FC920E" w14:textId="77777777" w:rsidR="00571133" w:rsidRDefault="00571133" w:rsidP="004F15AE">
            <w:pPr>
              <w:spacing w:after="0"/>
              <w:rPr>
                <w:b/>
                <w:bCs/>
                <w:sz w:val="20"/>
              </w:rPr>
            </w:pPr>
          </w:p>
          <w:p w14:paraId="7DA51399" w14:textId="77777777" w:rsidR="00571133" w:rsidRDefault="00571133" w:rsidP="004F15AE">
            <w:pPr>
              <w:spacing w:after="0"/>
              <w:rPr>
                <w:b/>
                <w:bCs/>
                <w:sz w:val="20"/>
              </w:rPr>
            </w:pPr>
          </w:p>
          <w:p w14:paraId="741E37E6" w14:textId="77777777" w:rsidR="004411F6" w:rsidRDefault="004411F6" w:rsidP="004F15AE">
            <w:pPr>
              <w:spacing w:after="0"/>
              <w:rPr>
                <w:b/>
                <w:bCs/>
                <w:sz w:val="20"/>
              </w:rPr>
            </w:pPr>
          </w:p>
          <w:p w14:paraId="066D45C2" w14:textId="3051FA12" w:rsidR="004411F6" w:rsidRDefault="004411F6" w:rsidP="004F15AE">
            <w:pPr>
              <w:spacing w:after="0"/>
              <w:rPr>
                <w:b/>
                <w:bCs/>
                <w:sz w:val="20"/>
              </w:rPr>
            </w:pPr>
          </w:p>
        </w:tc>
      </w:tr>
      <w:tr w:rsidR="0022312F" w:rsidRPr="00936A5C" w14:paraId="7EA038D0" w14:textId="77777777" w:rsidTr="004F15AE">
        <w:trPr>
          <w:trHeight w:val="195"/>
        </w:trPr>
        <w:tc>
          <w:tcPr>
            <w:tcW w:w="10348" w:type="dxa"/>
            <w:gridSpan w:val="10"/>
            <w:tcBorders>
              <w:top w:val="single" w:sz="4" w:space="0" w:color="auto"/>
              <w:bottom w:val="single" w:sz="4" w:space="0" w:color="auto"/>
            </w:tcBorders>
            <w:shd w:val="clear" w:color="auto" w:fill="343741" w:themeFill="text1"/>
            <w:noWrap/>
            <w:tcMar>
              <w:top w:w="108" w:type="dxa"/>
              <w:bottom w:w="108" w:type="dxa"/>
            </w:tcMar>
          </w:tcPr>
          <w:p w14:paraId="62B96D3A" w14:textId="7DD0165B" w:rsidR="0022312F" w:rsidRPr="00936A5C" w:rsidRDefault="004014ED" w:rsidP="004F15AE">
            <w:pPr>
              <w:spacing w:after="0"/>
              <w:rPr>
                <w:rStyle w:val="Questionlabel"/>
                <w:sz w:val="20"/>
              </w:rPr>
            </w:pPr>
            <w:r>
              <w:rPr>
                <w:rStyle w:val="Questionlabel"/>
                <w:caps/>
                <w:color w:val="FFFFFF" w:themeColor="background1"/>
                <w:sz w:val="20"/>
              </w:rPr>
              <w:lastRenderedPageBreak/>
              <w:t>attachments</w:t>
            </w:r>
          </w:p>
        </w:tc>
      </w:tr>
      <w:tr w:rsidR="004F452A" w:rsidRPr="00936A5C" w14:paraId="4F62283F" w14:textId="77777777" w:rsidTr="000942B5">
        <w:trPr>
          <w:trHeight w:val="145"/>
        </w:trPr>
        <w:tc>
          <w:tcPr>
            <w:tcW w:w="8122" w:type="dxa"/>
            <w:gridSpan w:val="8"/>
            <w:tcBorders>
              <w:top w:val="single" w:sz="4" w:space="0" w:color="auto"/>
              <w:bottom w:val="single" w:sz="4" w:space="0" w:color="auto"/>
            </w:tcBorders>
            <w:noWrap/>
            <w:tcMar>
              <w:top w:w="108" w:type="dxa"/>
              <w:bottom w:w="108" w:type="dxa"/>
            </w:tcMar>
          </w:tcPr>
          <w:p w14:paraId="14692455" w14:textId="77777777" w:rsidR="004F452A" w:rsidRDefault="004F452A" w:rsidP="004F15AE">
            <w:pPr>
              <w:spacing w:after="0"/>
              <w:rPr>
                <w:b/>
                <w:bCs/>
                <w:sz w:val="20"/>
              </w:rPr>
            </w:pPr>
            <w:r>
              <w:rPr>
                <w:b/>
                <w:bCs/>
                <w:sz w:val="20"/>
              </w:rPr>
              <w:t>Please provide the following information</w:t>
            </w:r>
          </w:p>
        </w:tc>
        <w:tc>
          <w:tcPr>
            <w:tcW w:w="2226" w:type="dxa"/>
            <w:gridSpan w:val="2"/>
            <w:tcBorders>
              <w:top w:val="single" w:sz="4" w:space="0" w:color="auto"/>
              <w:bottom w:val="single" w:sz="4" w:space="0" w:color="auto"/>
            </w:tcBorders>
          </w:tcPr>
          <w:p w14:paraId="6DCF93B3" w14:textId="1D74068C" w:rsidR="004F452A" w:rsidRDefault="004F452A" w:rsidP="004F452A">
            <w:pPr>
              <w:spacing w:after="0"/>
              <w:jc w:val="center"/>
              <w:rPr>
                <w:b/>
                <w:bCs/>
                <w:sz w:val="20"/>
              </w:rPr>
            </w:pPr>
            <w:r>
              <w:rPr>
                <w:b/>
                <w:bCs/>
                <w:sz w:val="20"/>
              </w:rPr>
              <w:t>Attached</w:t>
            </w:r>
          </w:p>
        </w:tc>
      </w:tr>
      <w:tr w:rsidR="0022312F" w:rsidRPr="00936A5C" w14:paraId="66F3451E" w14:textId="77777777" w:rsidTr="000942B5">
        <w:trPr>
          <w:trHeight w:val="145"/>
        </w:trPr>
        <w:tc>
          <w:tcPr>
            <w:tcW w:w="8122" w:type="dxa"/>
            <w:gridSpan w:val="8"/>
            <w:tcBorders>
              <w:top w:val="single" w:sz="4" w:space="0" w:color="auto"/>
              <w:bottom w:val="single" w:sz="4" w:space="0" w:color="auto"/>
            </w:tcBorders>
            <w:noWrap/>
            <w:tcMar>
              <w:top w:w="108" w:type="dxa"/>
              <w:bottom w:w="108" w:type="dxa"/>
            </w:tcMar>
          </w:tcPr>
          <w:p w14:paraId="63B0863C" w14:textId="5181E1F8" w:rsidR="0022312F" w:rsidRPr="004637B2" w:rsidRDefault="004F452A" w:rsidP="004F15AE">
            <w:pPr>
              <w:spacing w:after="0"/>
              <w:rPr>
                <w:b/>
                <w:sz w:val="20"/>
              </w:rPr>
            </w:pPr>
            <w:r>
              <w:rPr>
                <w:rStyle w:val="Questionlabel"/>
                <w:sz w:val="20"/>
              </w:rPr>
              <w:t>Sample TMP that includes use of the Cone Truck</w:t>
            </w:r>
          </w:p>
        </w:tc>
        <w:tc>
          <w:tcPr>
            <w:tcW w:w="1134" w:type="dxa"/>
            <w:tcBorders>
              <w:top w:val="single" w:sz="4" w:space="0" w:color="auto"/>
            </w:tcBorders>
          </w:tcPr>
          <w:p w14:paraId="061AA39C" w14:textId="77777777" w:rsidR="0022312F" w:rsidRDefault="00000000" w:rsidP="004F15AE">
            <w:pPr>
              <w:spacing w:after="0"/>
              <w:rPr>
                <w:b/>
                <w:bCs/>
                <w:sz w:val="20"/>
              </w:rPr>
            </w:pPr>
            <w:sdt>
              <w:sdtPr>
                <w:rPr>
                  <w:b/>
                  <w:bCs/>
                  <w:sz w:val="20"/>
                </w:rPr>
                <w:id w:val="-1061935795"/>
                <w14:checkbox>
                  <w14:checked w14:val="0"/>
                  <w14:checkedState w14:val="2612" w14:font="MS Gothic"/>
                  <w14:uncheckedState w14:val="2610" w14:font="MS Gothic"/>
                </w14:checkbox>
              </w:sdtPr>
              <w:sdtContent>
                <w:r w:rsidR="0022312F">
                  <w:rPr>
                    <w:rFonts w:ascii="MS Gothic" w:eastAsia="MS Gothic" w:hAnsi="MS Gothic" w:hint="eastAsia"/>
                    <w:b/>
                    <w:bCs/>
                    <w:sz w:val="20"/>
                  </w:rPr>
                  <w:t>☐</w:t>
                </w:r>
              </w:sdtContent>
            </w:sdt>
            <w:r w:rsidR="0022312F">
              <w:rPr>
                <w:b/>
                <w:bCs/>
                <w:sz w:val="20"/>
              </w:rPr>
              <w:t xml:space="preserve">  Yes</w:t>
            </w:r>
          </w:p>
        </w:tc>
        <w:tc>
          <w:tcPr>
            <w:tcW w:w="1092" w:type="dxa"/>
            <w:tcBorders>
              <w:top w:val="single" w:sz="4" w:space="0" w:color="auto"/>
            </w:tcBorders>
          </w:tcPr>
          <w:p w14:paraId="47035C28" w14:textId="77777777" w:rsidR="0022312F" w:rsidRPr="00936A5C" w:rsidRDefault="00000000" w:rsidP="004F15AE">
            <w:pPr>
              <w:spacing w:after="0"/>
              <w:rPr>
                <w:sz w:val="20"/>
              </w:rPr>
            </w:pPr>
            <w:sdt>
              <w:sdtPr>
                <w:rPr>
                  <w:b/>
                  <w:bCs/>
                  <w:sz w:val="20"/>
                </w:rPr>
                <w:id w:val="1111856442"/>
                <w14:checkbox>
                  <w14:checked w14:val="0"/>
                  <w14:checkedState w14:val="2612" w14:font="MS Gothic"/>
                  <w14:uncheckedState w14:val="2610" w14:font="MS Gothic"/>
                </w14:checkbox>
              </w:sdtPr>
              <w:sdtContent>
                <w:r w:rsidR="0022312F" w:rsidRPr="005A06AB">
                  <w:rPr>
                    <w:rFonts w:ascii="MS Gothic" w:eastAsia="MS Gothic" w:hAnsi="MS Gothic" w:hint="eastAsia"/>
                    <w:b/>
                    <w:bCs/>
                    <w:sz w:val="20"/>
                  </w:rPr>
                  <w:t>☐</w:t>
                </w:r>
              </w:sdtContent>
            </w:sdt>
            <w:r w:rsidR="0022312F">
              <w:rPr>
                <w:b/>
                <w:bCs/>
                <w:sz w:val="20"/>
              </w:rPr>
              <w:t xml:space="preserve">  No</w:t>
            </w:r>
          </w:p>
        </w:tc>
      </w:tr>
      <w:tr w:rsidR="00A1009E" w:rsidRPr="00936A5C" w14:paraId="5E60F840" w14:textId="77777777" w:rsidTr="000942B5">
        <w:trPr>
          <w:trHeight w:val="145"/>
        </w:trPr>
        <w:tc>
          <w:tcPr>
            <w:tcW w:w="8122" w:type="dxa"/>
            <w:gridSpan w:val="8"/>
            <w:tcBorders>
              <w:top w:val="single" w:sz="4" w:space="0" w:color="auto"/>
              <w:bottom w:val="single" w:sz="4" w:space="0" w:color="auto"/>
            </w:tcBorders>
            <w:noWrap/>
            <w:tcMar>
              <w:top w:w="108" w:type="dxa"/>
              <w:bottom w:w="108" w:type="dxa"/>
            </w:tcMar>
          </w:tcPr>
          <w:p w14:paraId="7D627941" w14:textId="6F1FD83D" w:rsidR="00A1009E" w:rsidRDefault="00A1009E" w:rsidP="00A1009E">
            <w:pPr>
              <w:spacing w:after="0"/>
              <w:rPr>
                <w:rStyle w:val="Questionlabel"/>
                <w:sz w:val="20"/>
              </w:rPr>
            </w:pPr>
            <w:r>
              <w:rPr>
                <w:rStyle w:val="Questionlabel"/>
                <w:sz w:val="20"/>
              </w:rPr>
              <w:t>Cone Truck implementation procedure with appropriate sequencing of implementation and removal of TTM devices</w:t>
            </w:r>
          </w:p>
        </w:tc>
        <w:tc>
          <w:tcPr>
            <w:tcW w:w="1134" w:type="dxa"/>
            <w:tcBorders>
              <w:top w:val="single" w:sz="4" w:space="0" w:color="auto"/>
            </w:tcBorders>
          </w:tcPr>
          <w:p w14:paraId="45D2BAC2" w14:textId="4BA3A4D1" w:rsidR="00A1009E" w:rsidRDefault="00000000" w:rsidP="00A1009E">
            <w:pPr>
              <w:spacing w:after="0"/>
              <w:rPr>
                <w:b/>
                <w:bCs/>
                <w:sz w:val="20"/>
              </w:rPr>
            </w:pPr>
            <w:sdt>
              <w:sdtPr>
                <w:rPr>
                  <w:b/>
                  <w:bCs/>
                  <w:sz w:val="20"/>
                </w:rPr>
                <w:id w:val="-1822185611"/>
                <w14:checkbox>
                  <w14:checked w14:val="0"/>
                  <w14:checkedState w14:val="2612" w14:font="MS Gothic"/>
                  <w14:uncheckedState w14:val="2610" w14:font="MS Gothic"/>
                </w14:checkbox>
              </w:sdtPr>
              <w:sdtContent>
                <w:r w:rsidR="00A1009E">
                  <w:rPr>
                    <w:rFonts w:ascii="MS Gothic" w:eastAsia="MS Gothic" w:hAnsi="MS Gothic" w:hint="eastAsia"/>
                    <w:b/>
                    <w:bCs/>
                    <w:sz w:val="20"/>
                  </w:rPr>
                  <w:t>☐</w:t>
                </w:r>
              </w:sdtContent>
            </w:sdt>
            <w:r w:rsidR="00A1009E">
              <w:rPr>
                <w:b/>
                <w:bCs/>
                <w:sz w:val="20"/>
              </w:rPr>
              <w:t xml:space="preserve">  Yes</w:t>
            </w:r>
          </w:p>
        </w:tc>
        <w:tc>
          <w:tcPr>
            <w:tcW w:w="1092" w:type="dxa"/>
            <w:tcBorders>
              <w:top w:val="single" w:sz="4" w:space="0" w:color="auto"/>
            </w:tcBorders>
          </w:tcPr>
          <w:p w14:paraId="40537FF7" w14:textId="5FF6B25A" w:rsidR="00A1009E" w:rsidRDefault="00000000" w:rsidP="00A1009E">
            <w:pPr>
              <w:spacing w:after="0"/>
              <w:rPr>
                <w:b/>
                <w:bCs/>
                <w:sz w:val="20"/>
              </w:rPr>
            </w:pPr>
            <w:sdt>
              <w:sdtPr>
                <w:rPr>
                  <w:b/>
                  <w:bCs/>
                  <w:sz w:val="20"/>
                </w:rPr>
                <w:id w:val="-1499269058"/>
                <w14:checkbox>
                  <w14:checked w14:val="0"/>
                  <w14:checkedState w14:val="2612" w14:font="MS Gothic"/>
                  <w14:uncheckedState w14:val="2610" w14:font="MS Gothic"/>
                </w14:checkbox>
              </w:sdtPr>
              <w:sdtContent>
                <w:r w:rsidR="00A1009E" w:rsidRPr="005A06AB">
                  <w:rPr>
                    <w:rFonts w:ascii="MS Gothic" w:eastAsia="MS Gothic" w:hAnsi="MS Gothic" w:hint="eastAsia"/>
                    <w:b/>
                    <w:bCs/>
                    <w:sz w:val="20"/>
                  </w:rPr>
                  <w:t>☐</w:t>
                </w:r>
              </w:sdtContent>
            </w:sdt>
            <w:r w:rsidR="00A1009E">
              <w:rPr>
                <w:b/>
                <w:bCs/>
                <w:sz w:val="20"/>
              </w:rPr>
              <w:t xml:space="preserve">  No</w:t>
            </w:r>
          </w:p>
        </w:tc>
      </w:tr>
      <w:tr w:rsidR="00A1009E" w:rsidRPr="00936A5C" w14:paraId="26464CEB" w14:textId="77777777" w:rsidTr="000942B5">
        <w:trPr>
          <w:trHeight w:val="145"/>
        </w:trPr>
        <w:tc>
          <w:tcPr>
            <w:tcW w:w="8122" w:type="dxa"/>
            <w:gridSpan w:val="8"/>
            <w:tcBorders>
              <w:top w:val="single" w:sz="4" w:space="0" w:color="auto"/>
              <w:bottom w:val="single" w:sz="4" w:space="0" w:color="auto"/>
            </w:tcBorders>
            <w:noWrap/>
            <w:tcMar>
              <w:top w:w="108" w:type="dxa"/>
              <w:bottom w:w="108" w:type="dxa"/>
            </w:tcMar>
          </w:tcPr>
          <w:p w14:paraId="604321EF" w14:textId="0B158995" w:rsidR="00A1009E" w:rsidRDefault="00A1009E" w:rsidP="00A1009E">
            <w:pPr>
              <w:spacing w:after="0"/>
              <w:rPr>
                <w:rStyle w:val="Questionlabel"/>
                <w:sz w:val="20"/>
              </w:rPr>
            </w:pPr>
            <w:r>
              <w:rPr>
                <w:rStyle w:val="Questionlabel"/>
                <w:sz w:val="20"/>
              </w:rPr>
              <w:t>Operation instructions for cone truck driver</w:t>
            </w:r>
          </w:p>
        </w:tc>
        <w:tc>
          <w:tcPr>
            <w:tcW w:w="1134" w:type="dxa"/>
            <w:tcBorders>
              <w:top w:val="single" w:sz="4" w:space="0" w:color="auto"/>
            </w:tcBorders>
          </w:tcPr>
          <w:p w14:paraId="0A79B18F" w14:textId="6C000621" w:rsidR="00A1009E" w:rsidRDefault="00000000" w:rsidP="00A1009E">
            <w:pPr>
              <w:spacing w:after="0"/>
              <w:rPr>
                <w:b/>
                <w:bCs/>
                <w:sz w:val="20"/>
              </w:rPr>
            </w:pPr>
            <w:sdt>
              <w:sdtPr>
                <w:rPr>
                  <w:b/>
                  <w:bCs/>
                  <w:sz w:val="20"/>
                </w:rPr>
                <w:id w:val="743001161"/>
                <w14:checkbox>
                  <w14:checked w14:val="0"/>
                  <w14:checkedState w14:val="2612" w14:font="MS Gothic"/>
                  <w14:uncheckedState w14:val="2610" w14:font="MS Gothic"/>
                </w14:checkbox>
              </w:sdtPr>
              <w:sdtContent>
                <w:r w:rsidR="00A1009E">
                  <w:rPr>
                    <w:rFonts w:ascii="MS Gothic" w:eastAsia="MS Gothic" w:hAnsi="MS Gothic" w:hint="eastAsia"/>
                    <w:b/>
                    <w:bCs/>
                    <w:sz w:val="20"/>
                  </w:rPr>
                  <w:t>☐</w:t>
                </w:r>
              </w:sdtContent>
            </w:sdt>
            <w:r w:rsidR="00A1009E">
              <w:rPr>
                <w:b/>
                <w:bCs/>
                <w:sz w:val="20"/>
              </w:rPr>
              <w:t xml:space="preserve">  Yes</w:t>
            </w:r>
          </w:p>
        </w:tc>
        <w:tc>
          <w:tcPr>
            <w:tcW w:w="1092" w:type="dxa"/>
            <w:tcBorders>
              <w:top w:val="single" w:sz="4" w:space="0" w:color="auto"/>
            </w:tcBorders>
          </w:tcPr>
          <w:p w14:paraId="799D655B" w14:textId="480CA6BD" w:rsidR="00A1009E" w:rsidRDefault="00000000" w:rsidP="00A1009E">
            <w:pPr>
              <w:spacing w:after="0"/>
              <w:rPr>
                <w:b/>
                <w:bCs/>
                <w:sz w:val="20"/>
              </w:rPr>
            </w:pPr>
            <w:sdt>
              <w:sdtPr>
                <w:rPr>
                  <w:b/>
                  <w:bCs/>
                  <w:sz w:val="20"/>
                </w:rPr>
                <w:id w:val="-1343239508"/>
                <w14:checkbox>
                  <w14:checked w14:val="0"/>
                  <w14:checkedState w14:val="2612" w14:font="MS Gothic"/>
                  <w14:uncheckedState w14:val="2610" w14:font="MS Gothic"/>
                </w14:checkbox>
              </w:sdtPr>
              <w:sdtContent>
                <w:r w:rsidR="00A1009E" w:rsidRPr="005A06AB">
                  <w:rPr>
                    <w:rFonts w:ascii="MS Gothic" w:eastAsia="MS Gothic" w:hAnsi="MS Gothic" w:hint="eastAsia"/>
                    <w:b/>
                    <w:bCs/>
                    <w:sz w:val="20"/>
                  </w:rPr>
                  <w:t>☐</w:t>
                </w:r>
              </w:sdtContent>
            </w:sdt>
            <w:r w:rsidR="00A1009E">
              <w:rPr>
                <w:b/>
                <w:bCs/>
                <w:sz w:val="20"/>
              </w:rPr>
              <w:t xml:space="preserve">  No</w:t>
            </w:r>
          </w:p>
        </w:tc>
      </w:tr>
      <w:tr w:rsidR="00A1009E" w:rsidRPr="00936A5C" w14:paraId="4D4A5197" w14:textId="77777777" w:rsidTr="000942B5">
        <w:trPr>
          <w:trHeight w:val="145"/>
        </w:trPr>
        <w:tc>
          <w:tcPr>
            <w:tcW w:w="8122" w:type="dxa"/>
            <w:gridSpan w:val="8"/>
            <w:tcBorders>
              <w:top w:val="single" w:sz="4" w:space="0" w:color="auto"/>
              <w:bottom w:val="single" w:sz="4" w:space="0" w:color="auto"/>
            </w:tcBorders>
            <w:noWrap/>
            <w:tcMar>
              <w:top w:w="108" w:type="dxa"/>
              <w:bottom w:w="108" w:type="dxa"/>
            </w:tcMar>
          </w:tcPr>
          <w:p w14:paraId="173FEC71" w14:textId="24D9CBF2" w:rsidR="00A1009E" w:rsidRDefault="00A1009E" w:rsidP="00A1009E">
            <w:pPr>
              <w:spacing w:after="0"/>
              <w:rPr>
                <w:rStyle w:val="Questionlabel"/>
                <w:sz w:val="20"/>
              </w:rPr>
            </w:pPr>
            <w:r>
              <w:rPr>
                <w:rStyle w:val="Questionlabel"/>
                <w:sz w:val="20"/>
              </w:rPr>
              <w:t>Operational instructions for TMI in loading space including entry and exit procedure</w:t>
            </w:r>
          </w:p>
        </w:tc>
        <w:tc>
          <w:tcPr>
            <w:tcW w:w="1134" w:type="dxa"/>
            <w:tcBorders>
              <w:top w:val="single" w:sz="4" w:space="0" w:color="auto"/>
            </w:tcBorders>
          </w:tcPr>
          <w:p w14:paraId="0A5E6593" w14:textId="2D325E48" w:rsidR="00A1009E" w:rsidRDefault="00000000" w:rsidP="00A1009E">
            <w:pPr>
              <w:spacing w:after="0"/>
              <w:rPr>
                <w:b/>
                <w:bCs/>
                <w:sz w:val="20"/>
              </w:rPr>
            </w:pPr>
            <w:sdt>
              <w:sdtPr>
                <w:rPr>
                  <w:b/>
                  <w:bCs/>
                  <w:sz w:val="20"/>
                </w:rPr>
                <w:id w:val="1355460715"/>
                <w14:checkbox>
                  <w14:checked w14:val="0"/>
                  <w14:checkedState w14:val="2612" w14:font="MS Gothic"/>
                  <w14:uncheckedState w14:val="2610" w14:font="MS Gothic"/>
                </w14:checkbox>
              </w:sdtPr>
              <w:sdtContent>
                <w:r w:rsidR="00A1009E">
                  <w:rPr>
                    <w:rFonts w:ascii="MS Gothic" w:eastAsia="MS Gothic" w:hAnsi="MS Gothic" w:hint="eastAsia"/>
                    <w:b/>
                    <w:bCs/>
                    <w:sz w:val="20"/>
                  </w:rPr>
                  <w:t>☐</w:t>
                </w:r>
              </w:sdtContent>
            </w:sdt>
            <w:r w:rsidR="00A1009E">
              <w:rPr>
                <w:b/>
                <w:bCs/>
                <w:sz w:val="20"/>
              </w:rPr>
              <w:t xml:space="preserve">  Yes</w:t>
            </w:r>
          </w:p>
        </w:tc>
        <w:tc>
          <w:tcPr>
            <w:tcW w:w="1092" w:type="dxa"/>
            <w:tcBorders>
              <w:top w:val="single" w:sz="4" w:space="0" w:color="auto"/>
            </w:tcBorders>
          </w:tcPr>
          <w:p w14:paraId="626B668E" w14:textId="6042FA92" w:rsidR="00A1009E" w:rsidRDefault="00000000" w:rsidP="00A1009E">
            <w:pPr>
              <w:spacing w:after="0"/>
              <w:rPr>
                <w:b/>
                <w:bCs/>
                <w:sz w:val="20"/>
              </w:rPr>
            </w:pPr>
            <w:sdt>
              <w:sdtPr>
                <w:rPr>
                  <w:b/>
                  <w:bCs/>
                  <w:sz w:val="20"/>
                </w:rPr>
                <w:id w:val="11502461"/>
                <w14:checkbox>
                  <w14:checked w14:val="0"/>
                  <w14:checkedState w14:val="2612" w14:font="MS Gothic"/>
                  <w14:uncheckedState w14:val="2610" w14:font="MS Gothic"/>
                </w14:checkbox>
              </w:sdtPr>
              <w:sdtContent>
                <w:r w:rsidR="00A1009E" w:rsidRPr="005A06AB">
                  <w:rPr>
                    <w:rFonts w:ascii="MS Gothic" w:eastAsia="MS Gothic" w:hAnsi="MS Gothic" w:hint="eastAsia"/>
                    <w:b/>
                    <w:bCs/>
                    <w:sz w:val="20"/>
                  </w:rPr>
                  <w:t>☐</w:t>
                </w:r>
              </w:sdtContent>
            </w:sdt>
            <w:r w:rsidR="00A1009E">
              <w:rPr>
                <w:b/>
                <w:bCs/>
                <w:sz w:val="20"/>
              </w:rPr>
              <w:t xml:space="preserve">  No</w:t>
            </w:r>
          </w:p>
        </w:tc>
      </w:tr>
      <w:tr w:rsidR="00A1009E" w:rsidRPr="00936A5C" w14:paraId="7514B948" w14:textId="77777777" w:rsidTr="000942B5">
        <w:trPr>
          <w:trHeight w:val="145"/>
        </w:trPr>
        <w:tc>
          <w:tcPr>
            <w:tcW w:w="8122" w:type="dxa"/>
            <w:gridSpan w:val="8"/>
            <w:tcBorders>
              <w:top w:val="single" w:sz="4" w:space="0" w:color="auto"/>
              <w:bottom w:val="single" w:sz="4" w:space="0" w:color="auto"/>
            </w:tcBorders>
            <w:noWrap/>
            <w:tcMar>
              <w:top w:w="108" w:type="dxa"/>
              <w:bottom w:w="108" w:type="dxa"/>
            </w:tcMar>
          </w:tcPr>
          <w:p w14:paraId="3D9981F3" w14:textId="14F65631" w:rsidR="00A1009E" w:rsidRDefault="00A1009E" w:rsidP="00A1009E">
            <w:pPr>
              <w:spacing w:after="0"/>
              <w:rPr>
                <w:rStyle w:val="Questionlabel"/>
                <w:sz w:val="20"/>
              </w:rPr>
            </w:pPr>
            <w:r>
              <w:rPr>
                <w:rStyle w:val="Questionlabel"/>
                <w:sz w:val="20"/>
              </w:rPr>
              <w:t>Site/task specific risk assessment</w:t>
            </w:r>
          </w:p>
        </w:tc>
        <w:tc>
          <w:tcPr>
            <w:tcW w:w="1134" w:type="dxa"/>
            <w:tcBorders>
              <w:top w:val="single" w:sz="4" w:space="0" w:color="auto"/>
            </w:tcBorders>
          </w:tcPr>
          <w:p w14:paraId="451B1640" w14:textId="342933E9" w:rsidR="00A1009E" w:rsidRDefault="00000000" w:rsidP="00A1009E">
            <w:pPr>
              <w:spacing w:after="0"/>
              <w:rPr>
                <w:b/>
                <w:bCs/>
                <w:sz w:val="20"/>
              </w:rPr>
            </w:pPr>
            <w:sdt>
              <w:sdtPr>
                <w:rPr>
                  <w:b/>
                  <w:bCs/>
                  <w:sz w:val="20"/>
                </w:rPr>
                <w:id w:val="153573290"/>
                <w14:checkbox>
                  <w14:checked w14:val="0"/>
                  <w14:checkedState w14:val="2612" w14:font="MS Gothic"/>
                  <w14:uncheckedState w14:val="2610" w14:font="MS Gothic"/>
                </w14:checkbox>
              </w:sdtPr>
              <w:sdtContent>
                <w:r w:rsidR="00A1009E">
                  <w:rPr>
                    <w:rFonts w:ascii="MS Gothic" w:eastAsia="MS Gothic" w:hAnsi="MS Gothic" w:hint="eastAsia"/>
                    <w:b/>
                    <w:bCs/>
                    <w:sz w:val="20"/>
                  </w:rPr>
                  <w:t>☐</w:t>
                </w:r>
              </w:sdtContent>
            </w:sdt>
            <w:r w:rsidR="00A1009E">
              <w:rPr>
                <w:b/>
                <w:bCs/>
                <w:sz w:val="20"/>
              </w:rPr>
              <w:t xml:space="preserve">  Yes</w:t>
            </w:r>
          </w:p>
        </w:tc>
        <w:tc>
          <w:tcPr>
            <w:tcW w:w="1092" w:type="dxa"/>
            <w:tcBorders>
              <w:top w:val="single" w:sz="4" w:space="0" w:color="auto"/>
            </w:tcBorders>
          </w:tcPr>
          <w:p w14:paraId="3B318053" w14:textId="20EEE310" w:rsidR="00A1009E" w:rsidRDefault="00000000" w:rsidP="00A1009E">
            <w:pPr>
              <w:spacing w:after="0"/>
              <w:rPr>
                <w:b/>
                <w:bCs/>
                <w:sz w:val="20"/>
              </w:rPr>
            </w:pPr>
            <w:sdt>
              <w:sdtPr>
                <w:rPr>
                  <w:b/>
                  <w:bCs/>
                  <w:sz w:val="20"/>
                </w:rPr>
                <w:id w:val="1467153497"/>
                <w14:checkbox>
                  <w14:checked w14:val="0"/>
                  <w14:checkedState w14:val="2612" w14:font="MS Gothic"/>
                  <w14:uncheckedState w14:val="2610" w14:font="MS Gothic"/>
                </w14:checkbox>
              </w:sdtPr>
              <w:sdtContent>
                <w:r w:rsidR="00A1009E" w:rsidRPr="005A06AB">
                  <w:rPr>
                    <w:rFonts w:ascii="MS Gothic" w:eastAsia="MS Gothic" w:hAnsi="MS Gothic" w:hint="eastAsia"/>
                    <w:b/>
                    <w:bCs/>
                    <w:sz w:val="20"/>
                  </w:rPr>
                  <w:t>☐</w:t>
                </w:r>
              </w:sdtContent>
            </w:sdt>
            <w:r w:rsidR="00A1009E">
              <w:rPr>
                <w:b/>
                <w:bCs/>
                <w:sz w:val="20"/>
              </w:rPr>
              <w:t xml:space="preserve">  No</w:t>
            </w:r>
          </w:p>
        </w:tc>
      </w:tr>
      <w:tr w:rsidR="00A1009E" w:rsidRPr="00936A5C" w14:paraId="71B8C24B" w14:textId="77777777" w:rsidTr="000942B5">
        <w:trPr>
          <w:trHeight w:val="145"/>
        </w:trPr>
        <w:tc>
          <w:tcPr>
            <w:tcW w:w="8122" w:type="dxa"/>
            <w:gridSpan w:val="8"/>
            <w:tcBorders>
              <w:top w:val="single" w:sz="4" w:space="0" w:color="auto"/>
              <w:bottom w:val="single" w:sz="4" w:space="0" w:color="auto"/>
            </w:tcBorders>
            <w:noWrap/>
            <w:tcMar>
              <w:top w:w="108" w:type="dxa"/>
              <w:bottom w:w="108" w:type="dxa"/>
            </w:tcMar>
          </w:tcPr>
          <w:p w14:paraId="4A7D37AB" w14:textId="44E96BE7" w:rsidR="00A1009E" w:rsidRDefault="00A1009E" w:rsidP="00A1009E">
            <w:pPr>
              <w:spacing w:after="0"/>
              <w:rPr>
                <w:rStyle w:val="Questionlabel"/>
                <w:sz w:val="20"/>
              </w:rPr>
            </w:pPr>
            <w:r>
              <w:rPr>
                <w:rStyle w:val="Questionlabel"/>
                <w:sz w:val="20"/>
              </w:rPr>
              <w:t>Safe Work Method Statement (SWMS)</w:t>
            </w:r>
          </w:p>
        </w:tc>
        <w:tc>
          <w:tcPr>
            <w:tcW w:w="1134" w:type="dxa"/>
            <w:tcBorders>
              <w:top w:val="single" w:sz="4" w:space="0" w:color="auto"/>
            </w:tcBorders>
          </w:tcPr>
          <w:p w14:paraId="40CD8538" w14:textId="00E1A8AC" w:rsidR="00A1009E" w:rsidRDefault="00000000" w:rsidP="00A1009E">
            <w:pPr>
              <w:spacing w:after="0"/>
              <w:rPr>
                <w:b/>
                <w:bCs/>
                <w:sz w:val="20"/>
              </w:rPr>
            </w:pPr>
            <w:sdt>
              <w:sdtPr>
                <w:rPr>
                  <w:b/>
                  <w:bCs/>
                  <w:sz w:val="20"/>
                </w:rPr>
                <w:id w:val="-1784792347"/>
                <w14:checkbox>
                  <w14:checked w14:val="0"/>
                  <w14:checkedState w14:val="2612" w14:font="MS Gothic"/>
                  <w14:uncheckedState w14:val="2610" w14:font="MS Gothic"/>
                </w14:checkbox>
              </w:sdtPr>
              <w:sdtContent>
                <w:r w:rsidR="00A1009E">
                  <w:rPr>
                    <w:rFonts w:ascii="MS Gothic" w:eastAsia="MS Gothic" w:hAnsi="MS Gothic" w:hint="eastAsia"/>
                    <w:b/>
                    <w:bCs/>
                    <w:sz w:val="20"/>
                  </w:rPr>
                  <w:t>☐</w:t>
                </w:r>
              </w:sdtContent>
            </w:sdt>
            <w:r w:rsidR="00A1009E">
              <w:rPr>
                <w:b/>
                <w:bCs/>
                <w:sz w:val="20"/>
              </w:rPr>
              <w:t xml:space="preserve">  Yes</w:t>
            </w:r>
          </w:p>
        </w:tc>
        <w:tc>
          <w:tcPr>
            <w:tcW w:w="1092" w:type="dxa"/>
            <w:tcBorders>
              <w:top w:val="single" w:sz="4" w:space="0" w:color="auto"/>
            </w:tcBorders>
          </w:tcPr>
          <w:p w14:paraId="277C96FA" w14:textId="6C108747" w:rsidR="00A1009E" w:rsidRDefault="00000000" w:rsidP="00A1009E">
            <w:pPr>
              <w:spacing w:after="0"/>
              <w:rPr>
                <w:b/>
                <w:bCs/>
                <w:sz w:val="20"/>
              </w:rPr>
            </w:pPr>
            <w:sdt>
              <w:sdtPr>
                <w:rPr>
                  <w:b/>
                  <w:bCs/>
                  <w:sz w:val="20"/>
                </w:rPr>
                <w:id w:val="-1277559491"/>
                <w14:checkbox>
                  <w14:checked w14:val="0"/>
                  <w14:checkedState w14:val="2612" w14:font="MS Gothic"/>
                  <w14:uncheckedState w14:val="2610" w14:font="MS Gothic"/>
                </w14:checkbox>
              </w:sdtPr>
              <w:sdtContent>
                <w:r w:rsidR="00A1009E" w:rsidRPr="005A06AB">
                  <w:rPr>
                    <w:rFonts w:ascii="MS Gothic" w:eastAsia="MS Gothic" w:hAnsi="MS Gothic" w:hint="eastAsia"/>
                    <w:b/>
                    <w:bCs/>
                    <w:sz w:val="20"/>
                  </w:rPr>
                  <w:t>☐</w:t>
                </w:r>
              </w:sdtContent>
            </w:sdt>
            <w:r w:rsidR="00A1009E">
              <w:rPr>
                <w:b/>
                <w:bCs/>
                <w:sz w:val="20"/>
              </w:rPr>
              <w:t xml:space="preserve">  No</w:t>
            </w:r>
          </w:p>
        </w:tc>
      </w:tr>
      <w:tr w:rsidR="00A1009E" w:rsidRPr="00936A5C" w14:paraId="02B0D69C" w14:textId="77777777" w:rsidTr="000942B5">
        <w:trPr>
          <w:trHeight w:val="145"/>
        </w:trPr>
        <w:tc>
          <w:tcPr>
            <w:tcW w:w="8122" w:type="dxa"/>
            <w:gridSpan w:val="8"/>
            <w:tcBorders>
              <w:top w:val="single" w:sz="4" w:space="0" w:color="auto"/>
              <w:bottom w:val="single" w:sz="4" w:space="0" w:color="auto"/>
            </w:tcBorders>
            <w:noWrap/>
            <w:tcMar>
              <w:top w:w="108" w:type="dxa"/>
              <w:bottom w:w="108" w:type="dxa"/>
            </w:tcMar>
          </w:tcPr>
          <w:p w14:paraId="7D969FAC" w14:textId="7B9F8824" w:rsidR="00A1009E" w:rsidRDefault="00A1009E" w:rsidP="00A1009E">
            <w:pPr>
              <w:spacing w:after="0"/>
              <w:rPr>
                <w:rStyle w:val="Questionlabel"/>
                <w:sz w:val="20"/>
              </w:rPr>
            </w:pPr>
            <w:r>
              <w:rPr>
                <w:rStyle w:val="Questionlabel"/>
                <w:sz w:val="20"/>
              </w:rPr>
              <w:t xml:space="preserve">Evidence of </w:t>
            </w:r>
            <w:r w:rsidR="003F2ABE">
              <w:rPr>
                <w:rStyle w:val="Questionlabel"/>
                <w:sz w:val="20"/>
              </w:rPr>
              <w:t>licensed</w:t>
            </w:r>
            <w:r>
              <w:rPr>
                <w:rStyle w:val="Questionlabel"/>
                <w:sz w:val="20"/>
              </w:rPr>
              <w:t xml:space="preserve"> Cone Truck Driver and </w:t>
            </w:r>
            <w:r w:rsidR="003F2ABE">
              <w:rPr>
                <w:rStyle w:val="Questionlabel"/>
                <w:sz w:val="20"/>
              </w:rPr>
              <w:t xml:space="preserve">qualified </w:t>
            </w:r>
            <w:r>
              <w:rPr>
                <w:rStyle w:val="Questionlabel"/>
                <w:sz w:val="20"/>
              </w:rPr>
              <w:t>TMI</w:t>
            </w:r>
          </w:p>
        </w:tc>
        <w:tc>
          <w:tcPr>
            <w:tcW w:w="1134" w:type="dxa"/>
            <w:tcBorders>
              <w:top w:val="single" w:sz="4" w:space="0" w:color="auto"/>
            </w:tcBorders>
          </w:tcPr>
          <w:p w14:paraId="1678941B" w14:textId="69B1BFC1" w:rsidR="00A1009E" w:rsidRDefault="00000000" w:rsidP="00A1009E">
            <w:pPr>
              <w:spacing w:after="0"/>
              <w:rPr>
                <w:b/>
                <w:bCs/>
                <w:sz w:val="20"/>
              </w:rPr>
            </w:pPr>
            <w:sdt>
              <w:sdtPr>
                <w:rPr>
                  <w:b/>
                  <w:bCs/>
                  <w:sz w:val="20"/>
                </w:rPr>
                <w:id w:val="-1572572772"/>
                <w14:checkbox>
                  <w14:checked w14:val="0"/>
                  <w14:checkedState w14:val="2612" w14:font="MS Gothic"/>
                  <w14:uncheckedState w14:val="2610" w14:font="MS Gothic"/>
                </w14:checkbox>
              </w:sdtPr>
              <w:sdtContent>
                <w:r w:rsidR="00A1009E">
                  <w:rPr>
                    <w:rFonts w:ascii="MS Gothic" w:eastAsia="MS Gothic" w:hAnsi="MS Gothic" w:hint="eastAsia"/>
                    <w:b/>
                    <w:bCs/>
                    <w:sz w:val="20"/>
                  </w:rPr>
                  <w:t>☐</w:t>
                </w:r>
              </w:sdtContent>
            </w:sdt>
            <w:r w:rsidR="00A1009E">
              <w:rPr>
                <w:b/>
                <w:bCs/>
                <w:sz w:val="20"/>
              </w:rPr>
              <w:t xml:space="preserve">  Yes</w:t>
            </w:r>
          </w:p>
        </w:tc>
        <w:tc>
          <w:tcPr>
            <w:tcW w:w="1092" w:type="dxa"/>
            <w:tcBorders>
              <w:top w:val="single" w:sz="4" w:space="0" w:color="auto"/>
            </w:tcBorders>
          </w:tcPr>
          <w:p w14:paraId="2AD684C9" w14:textId="55F94A6E" w:rsidR="00A1009E" w:rsidRDefault="00000000" w:rsidP="00A1009E">
            <w:pPr>
              <w:spacing w:after="0"/>
              <w:rPr>
                <w:b/>
                <w:bCs/>
                <w:sz w:val="20"/>
              </w:rPr>
            </w:pPr>
            <w:sdt>
              <w:sdtPr>
                <w:rPr>
                  <w:b/>
                  <w:bCs/>
                  <w:sz w:val="20"/>
                </w:rPr>
                <w:id w:val="-970207821"/>
                <w14:checkbox>
                  <w14:checked w14:val="0"/>
                  <w14:checkedState w14:val="2612" w14:font="MS Gothic"/>
                  <w14:uncheckedState w14:val="2610" w14:font="MS Gothic"/>
                </w14:checkbox>
              </w:sdtPr>
              <w:sdtContent>
                <w:r w:rsidR="00A1009E" w:rsidRPr="005A06AB">
                  <w:rPr>
                    <w:rFonts w:ascii="MS Gothic" w:eastAsia="MS Gothic" w:hAnsi="MS Gothic" w:hint="eastAsia"/>
                    <w:b/>
                    <w:bCs/>
                    <w:sz w:val="20"/>
                  </w:rPr>
                  <w:t>☐</w:t>
                </w:r>
              </w:sdtContent>
            </w:sdt>
            <w:r w:rsidR="00A1009E">
              <w:rPr>
                <w:b/>
                <w:bCs/>
                <w:sz w:val="20"/>
              </w:rPr>
              <w:t xml:space="preserve">  No</w:t>
            </w:r>
          </w:p>
        </w:tc>
      </w:tr>
      <w:tr w:rsidR="00A1009E" w:rsidRPr="00936A5C" w14:paraId="333E2793" w14:textId="77777777" w:rsidTr="000942B5">
        <w:trPr>
          <w:trHeight w:val="145"/>
        </w:trPr>
        <w:tc>
          <w:tcPr>
            <w:tcW w:w="8122" w:type="dxa"/>
            <w:gridSpan w:val="8"/>
            <w:tcBorders>
              <w:top w:val="single" w:sz="4" w:space="0" w:color="auto"/>
              <w:bottom w:val="single" w:sz="4" w:space="0" w:color="auto"/>
            </w:tcBorders>
            <w:noWrap/>
            <w:tcMar>
              <w:top w:w="108" w:type="dxa"/>
              <w:bottom w:w="108" w:type="dxa"/>
            </w:tcMar>
          </w:tcPr>
          <w:p w14:paraId="7E6ACE02" w14:textId="2A99F0C7" w:rsidR="00A1009E" w:rsidRDefault="00A1009E" w:rsidP="00A1009E">
            <w:pPr>
              <w:spacing w:after="0"/>
              <w:rPr>
                <w:rStyle w:val="Questionlabel"/>
                <w:sz w:val="20"/>
              </w:rPr>
            </w:pPr>
            <w:r>
              <w:rPr>
                <w:rStyle w:val="Questionlabel"/>
                <w:sz w:val="20"/>
              </w:rPr>
              <w:t>Any ‘stop work’ hazard and contingency plans</w:t>
            </w:r>
          </w:p>
        </w:tc>
        <w:tc>
          <w:tcPr>
            <w:tcW w:w="1134" w:type="dxa"/>
            <w:tcBorders>
              <w:top w:val="single" w:sz="4" w:space="0" w:color="auto"/>
            </w:tcBorders>
          </w:tcPr>
          <w:p w14:paraId="626E29E5" w14:textId="77DD42A0" w:rsidR="00A1009E" w:rsidRDefault="00000000" w:rsidP="00A1009E">
            <w:pPr>
              <w:spacing w:after="0"/>
              <w:rPr>
                <w:b/>
                <w:bCs/>
                <w:sz w:val="20"/>
              </w:rPr>
            </w:pPr>
            <w:sdt>
              <w:sdtPr>
                <w:rPr>
                  <w:b/>
                  <w:bCs/>
                  <w:sz w:val="20"/>
                </w:rPr>
                <w:id w:val="-1353636900"/>
                <w14:checkbox>
                  <w14:checked w14:val="0"/>
                  <w14:checkedState w14:val="2612" w14:font="MS Gothic"/>
                  <w14:uncheckedState w14:val="2610" w14:font="MS Gothic"/>
                </w14:checkbox>
              </w:sdtPr>
              <w:sdtContent>
                <w:r w:rsidR="00A1009E">
                  <w:rPr>
                    <w:rFonts w:ascii="MS Gothic" w:eastAsia="MS Gothic" w:hAnsi="MS Gothic" w:hint="eastAsia"/>
                    <w:b/>
                    <w:bCs/>
                    <w:sz w:val="20"/>
                  </w:rPr>
                  <w:t>☐</w:t>
                </w:r>
              </w:sdtContent>
            </w:sdt>
            <w:r w:rsidR="00A1009E">
              <w:rPr>
                <w:b/>
                <w:bCs/>
                <w:sz w:val="20"/>
              </w:rPr>
              <w:t xml:space="preserve">  Yes</w:t>
            </w:r>
          </w:p>
        </w:tc>
        <w:tc>
          <w:tcPr>
            <w:tcW w:w="1092" w:type="dxa"/>
            <w:tcBorders>
              <w:top w:val="single" w:sz="4" w:space="0" w:color="auto"/>
            </w:tcBorders>
          </w:tcPr>
          <w:p w14:paraId="374A2A1B" w14:textId="60BCE9B4" w:rsidR="00A1009E" w:rsidRDefault="00000000" w:rsidP="00A1009E">
            <w:pPr>
              <w:spacing w:after="0"/>
              <w:rPr>
                <w:b/>
                <w:bCs/>
                <w:sz w:val="20"/>
              </w:rPr>
            </w:pPr>
            <w:sdt>
              <w:sdtPr>
                <w:rPr>
                  <w:b/>
                  <w:bCs/>
                  <w:sz w:val="20"/>
                </w:rPr>
                <w:id w:val="-56471570"/>
                <w14:checkbox>
                  <w14:checked w14:val="0"/>
                  <w14:checkedState w14:val="2612" w14:font="MS Gothic"/>
                  <w14:uncheckedState w14:val="2610" w14:font="MS Gothic"/>
                </w14:checkbox>
              </w:sdtPr>
              <w:sdtContent>
                <w:r w:rsidR="00A1009E" w:rsidRPr="005A06AB">
                  <w:rPr>
                    <w:rFonts w:ascii="MS Gothic" w:eastAsia="MS Gothic" w:hAnsi="MS Gothic" w:hint="eastAsia"/>
                    <w:b/>
                    <w:bCs/>
                    <w:sz w:val="20"/>
                  </w:rPr>
                  <w:t>☐</w:t>
                </w:r>
              </w:sdtContent>
            </w:sdt>
            <w:r w:rsidR="00A1009E">
              <w:rPr>
                <w:b/>
                <w:bCs/>
                <w:sz w:val="20"/>
              </w:rPr>
              <w:t xml:space="preserve">  No</w:t>
            </w:r>
          </w:p>
        </w:tc>
      </w:tr>
      <w:tr w:rsidR="0022312F" w:rsidRPr="00936A5C" w14:paraId="5CBAADCE" w14:textId="77777777" w:rsidTr="004F15AE">
        <w:trPr>
          <w:trHeight w:val="195"/>
        </w:trPr>
        <w:tc>
          <w:tcPr>
            <w:tcW w:w="10348" w:type="dxa"/>
            <w:gridSpan w:val="10"/>
            <w:tcBorders>
              <w:top w:val="single" w:sz="4" w:space="0" w:color="auto"/>
              <w:bottom w:val="single" w:sz="4" w:space="0" w:color="auto"/>
            </w:tcBorders>
            <w:shd w:val="clear" w:color="auto" w:fill="343741" w:themeFill="text1"/>
            <w:noWrap/>
            <w:tcMar>
              <w:top w:w="108" w:type="dxa"/>
              <w:bottom w:w="108" w:type="dxa"/>
            </w:tcMar>
          </w:tcPr>
          <w:p w14:paraId="77D26006" w14:textId="77777777" w:rsidR="0022312F" w:rsidRPr="00936A5C" w:rsidRDefault="0022312F" w:rsidP="004F15AE">
            <w:pPr>
              <w:spacing w:after="0"/>
              <w:rPr>
                <w:rStyle w:val="Questionlabel"/>
                <w:sz w:val="20"/>
              </w:rPr>
            </w:pPr>
            <w:r>
              <w:rPr>
                <w:rStyle w:val="Questionlabel"/>
                <w:caps/>
                <w:color w:val="FFFFFF" w:themeColor="background1"/>
                <w:sz w:val="20"/>
              </w:rPr>
              <w:t>Privacy statement</w:t>
            </w:r>
          </w:p>
        </w:tc>
      </w:tr>
      <w:tr w:rsidR="0022312F" w:rsidRPr="00E24252" w14:paraId="2BD9DD8E" w14:textId="77777777" w:rsidTr="004F15AE">
        <w:trPr>
          <w:trHeight w:val="27"/>
        </w:trPr>
        <w:tc>
          <w:tcPr>
            <w:tcW w:w="10348" w:type="dxa"/>
            <w:gridSpan w:val="10"/>
            <w:tcBorders>
              <w:top w:val="single" w:sz="4" w:space="0" w:color="auto"/>
              <w:bottom w:val="single" w:sz="4" w:space="0" w:color="auto"/>
            </w:tcBorders>
            <w:noWrap/>
            <w:tcMar>
              <w:top w:w="108" w:type="dxa"/>
              <w:bottom w:w="108" w:type="dxa"/>
            </w:tcMar>
          </w:tcPr>
          <w:p w14:paraId="00AA99C5" w14:textId="77777777" w:rsidR="0022312F" w:rsidRPr="00571133" w:rsidRDefault="0022312F" w:rsidP="00571133">
            <w:pPr>
              <w:spacing w:after="0"/>
              <w:jc w:val="both"/>
              <w:rPr>
                <w:b/>
                <w:bCs/>
                <w:sz w:val="20"/>
              </w:rPr>
            </w:pPr>
            <w:r w:rsidRPr="00571133">
              <w:rPr>
                <w:rStyle w:val="Questionlabel"/>
                <w:b w:val="0"/>
                <w:bCs w:val="0"/>
                <w:sz w:val="20"/>
              </w:rPr>
              <w:t>The Department of Logistics and Infrastructure collects and retains your personal information for the primary purpose of assessing your road event permit application. The information you provide on this form is being collected and used in accordance with the Northern Territory Information Act 2002 and associated privacy principles. If you need to change, update, or request a copy of your information, you should contact the Department of Logistics and Infrastructure on Privacy.DLI@nt.gov.au.</w:t>
            </w:r>
          </w:p>
        </w:tc>
      </w:tr>
      <w:tr w:rsidR="0022312F" w:rsidRPr="008E709B" w14:paraId="2D1A1D61" w14:textId="77777777" w:rsidTr="004F15AE">
        <w:trPr>
          <w:trHeight w:val="195"/>
        </w:trPr>
        <w:tc>
          <w:tcPr>
            <w:tcW w:w="10348" w:type="dxa"/>
            <w:gridSpan w:val="10"/>
            <w:tcBorders>
              <w:top w:val="single" w:sz="4" w:space="0" w:color="auto"/>
              <w:bottom w:val="single" w:sz="4" w:space="0" w:color="auto"/>
            </w:tcBorders>
            <w:shd w:val="clear" w:color="auto" w:fill="343741" w:themeFill="text1"/>
            <w:noWrap/>
            <w:tcMar>
              <w:top w:w="108" w:type="dxa"/>
              <w:bottom w:w="108" w:type="dxa"/>
            </w:tcMar>
          </w:tcPr>
          <w:p w14:paraId="601552E6" w14:textId="77777777" w:rsidR="0022312F" w:rsidRPr="008E709B" w:rsidRDefault="0022312F" w:rsidP="004F15AE">
            <w:pPr>
              <w:spacing w:after="0"/>
              <w:rPr>
                <w:rStyle w:val="Questionlabel"/>
                <w:sz w:val="20"/>
              </w:rPr>
            </w:pPr>
            <w:r>
              <w:rPr>
                <w:rStyle w:val="Questionlabel"/>
                <w:caps/>
                <w:color w:val="FFFFFF" w:themeColor="background1"/>
                <w:sz w:val="20"/>
              </w:rPr>
              <w:t xml:space="preserve">Declaration: </w:t>
            </w:r>
            <w:r>
              <w:rPr>
                <w:rStyle w:val="Questionlabel"/>
                <w:color w:val="FFFFFF" w:themeColor="background1"/>
                <w:sz w:val="20"/>
              </w:rPr>
              <w:t>I declare that the information provided in this application is true and correct.</w:t>
            </w:r>
          </w:p>
        </w:tc>
      </w:tr>
      <w:tr w:rsidR="0022312F" w:rsidRPr="00936A5C" w14:paraId="0990FED9" w14:textId="77777777" w:rsidTr="000942B5">
        <w:trPr>
          <w:trHeight w:val="27"/>
        </w:trPr>
        <w:tc>
          <w:tcPr>
            <w:tcW w:w="2243" w:type="dxa"/>
            <w:gridSpan w:val="2"/>
            <w:tcBorders>
              <w:top w:val="single" w:sz="4" w:space="0" w:color="auto"/>
              <w:bottom w:val="single" w:sz="4" w:space="0" w:color="auto"/>
            </w:tcBorders>
            <w:noWrap/>
            <w:tcMar>
              <w:top w:w="108" w:type="dxa"/>
              <w:bottom w:w="108" w:type="dxa"/>
            </w:tcMar>
          </w:tcPr>
          <w:p w14:paraId="5DE5EFE6" w14:textId="77777777" w:rsidR="0022312F" w:rsidRPr="00936A5C" w:rsidRDefault="0022312F" w:rsidP="004F15AE">
            <w:pPr>
              <w:spacing w:after="0"/>
              <w:rPr>
                <w:rStyle w:val="Questionlabel"/>
                <w:sz w:val="20"/>
              </w:rPr>
            </w:pPr>
            <w:r>
              <w:rPr>
                <w:rStyle w:val="Questionlabel"/>
                <w:sz w:val="20"/>
              </w:rPr>
              <w:t>Signature</w:t>
            </w:r>
          </w:p>
        </w:tc>
        <w:tc>
          <w:tcPr>
            <w:tcW w:w="3268" w:type="dxa"/>
            <w:gridSpan w:val="3"/>
            <w:tcBorders>
              <w:top w:val="single" w:sz="4" w:space="0" w:color="auto"/>
              <w:bottom w:val="single" w:sz="4" w:space="0" w:color="auto"/>
            </w:tcBorders>
            <w:noWrap/>
            <w:tcMar>
              <w:top w:w="108" w:type="dxa"/>
              <w:bottom w:w="108" w:type="dxa"/>
            </w:tcMar>
          </w:tcPr>
          <w:p w14:paraId="59312657" w14:textId="77777777" w:rsidR="0022312F" w:rsidRPr="00936A5C" w:rsidRDefault="0022312F" w:rsidP="004F15AE">
            <w:pPr>
              <w:spacing w:after="0"/>
              <w:rPr>
                <w:sz w:val="20"/>
              </w:rPr>
            </w:pPr>
          </w:p>
        </w:tc>
        <w:tc>
          <w:tcPr>
            <w:tcW w:w="1584" w:type="dxa"/>
            <w:gridSpan w:val="2"/>
            <w:tcBorders>
              <w:top w:val="single" w:sz="4" w:space="0" w:color="auto"/>
              <w:bottom w:val="single" w:sz="4" w:space="0" w:color="auto"/>
            </w:tcBorders>
            <w:noWrap/>
            <w:tcMar>
              <w:top w:w="108" w:type="dxa"/>
              <w:bottom w:w="108" w:type="dxa"/>
            </w:tcMar>
          </w:tcPr>
          <w:p w14:paraId="4D98C500" w14:textId="77777777" w:rsidR="0022312F" w:rsidRPr="00936A5C" w:rsidRDefault="0022312F" w:rsidP="004F15AE">
            <w:pPr>
              <w:spacing w:after="0"/>
              <w:rPr>
                <w:rStyle w:val="Questionlabel"/>
                <w:sz w:val="20"/>
              </w:rPr>
            </w:pPr>
            <w:r>
              <w:rPr>
                <w:rStyle w:val="Questionlabel"/>
                <w:sz w:val="20"/>
              </w:rPr>
              <w:t>Date</w:t>
            </w:r>
          </w:p>
        </w:tc>
        <w:tc>
          <w:tcPr>
            <w:tcW w:w="3253" w:type="dxa"/>
            <w:gridSpan w:val="3"/>
            <w:tcBorders>
              <w:top w:val="single" w:sz="4" w:space="0" w:color="auto"/>
              <w:bottom w:val="single" w:sz="4" w:space="0" w:color="auto"/>
            </w:tcBorders>
            <w:noWrap/>
            <w:tcMar>
              <w:top w:w="108" w:type="dxa"/>
              <w:bottom w:w="108" w:type="dxa"/>
            </w:tcMar>
          </w:tcPr>
          <w:p w14:paraId="78CA7254" w14:textId="77777777" w:rsidR="0022312F" w:rsidRPr="00936A5C" w:rsidRDefault="0022312F" w:rsidP="004F15AE">
            <w:pPr>
              <w:spacing w:after="0"/>
              <w:rPr>
                <w:sz w:val="20"/>
              </w:rPr>
            </w:pPr>
          </w:p>
        </w:tc>
      </w:tr>
    </w:tbl>
    <w:p w14:paraId="5578BD11" w14:textId="77777777" w:rsidR="0022312F" w:rsidRDefault="0022312F"/>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0348"/>
      </w:tblGrid>
      <w:tr w:rsidR="00872B4E" w:rsidRPr="007A5EFD" w14:paraId="0904DFE2" w14:textId="77777777" w:rsidTr="0022312F">
        <w:trPr>
          <w:trHeight w:val="727"/>
        </w:trPr>
        <w:tc>
          <w:tcPr>
            <w:tcW w:w="10348" w:type="dxa"/>
            <w:tcBorders>
              <w:top w:val="nil"/>
              <w:left w:val="nil"/>
              <w:bottom w:val="nil"/>
              <w:right w:val="nil"/>
            </w:tcBorders>
            <w:noWrap/>
            <w:tcMar>
              <w:left w:w="0" w:type="dxa"/>
              <w:right w:w="0" w:type="dxa"/>
            </w:tcMar>
          </w:tcPr>
          <w:p w14:paraId="6DBC1497" w14:textId="5B05AAE5" w:rsidR="009B1BF1" w:rsidRPr="00814AF6" w:rsidRDefault="005B2C83" w:rsidP="0026532D">
            <w:pPr>
              <w:pStyle w:val="Heading1"/>
              <w:keepNext w:val="0"/>
              <w:keepLines w:val="0"/>
              <w:widowControl w:val="0"/>
            </w:pPr>
            <w:r>
              <w:t>S</w:t>
            </w:r>
            <w:r w:rsidR="001D7384">
              <w:t>ubmit</w:t>
            </w:r>
            <w:r w:rsidR="00D5677B">
              <w:t xml:space="preserve"> completed application to</w:t>
            </w:r>
          </w:p>
          <w:p w14:paraId="1EB9E63C" w14:textId="77777777" w:rsidR="005B2C83" w:rsidRDefault="005B2C83" w:rsidP="005B2C83">
            <w:r>
              <w:t>DLI Road Operations</w:t>
            </w:r>
            <w:r>
              <w:br/>
            </w:r>
            <w:r w:rsidRPr="00E10B96">
              <w:t>Level 2 Highway House, Palmerston NT, 0830</w:t>
            </w:r>
            <w:r>
              <w:br/>
            </w:r>
            <w:r w:rsidRPr="00E10B96">
              <w:t>Telephone:</w:t>
            </w:r>
            <w:r>
              <w:t xml:space="preserve"> </w:t>
            </w:r>
            <w:r w:rsidRPr="00E10B96">
              <w:t xml:space="preserve">8999 </w:t>
            </w:r>
            <w:r>
              <w:t>4449</w:t>
            </w:r>
            <w:r>
              <w:br/>
            </w:r>
            <w:r w:rsidRPr="00E10B96">
              <w:t>Email:</w:t>
            </w:r>
            <w:r>
              <w:t xml:space="preserve"> </w:t>
            </w:r>
            <w:hyperlink r:id="rId9" w:history="1">
              <w:r w:rsidRPr="006435F6">
                <w:rPr>
                  <w:rStyle w:val="Hyperlink"/>
                </w:rPr>
                <w:t>roadsdarwin.</w:t>
              </w:r>
              <w:r>
                <w:rPr>
                  <w:rStyle w:val="Hyperlink"/>
                </w:rPr>
                <w:t>ntg</w:t>
              </w:r>
              <w:r w:rsidRPr="006435F6">
                <w:rPr>
                  <w:rStyle w:val="Hyperlink"/>
                </w:rPr>
                <w:t>@nt.gov.au</w:t>
              </w:r>
            </w:hyperlink>
          </w:p>
          <w:p w14:paraId="65A86A5A" w14:textId="77777777" w:rsidR="009C2B39" w:rsidRPr="00F15931" w:rsidRDefault="009C2B39" w:rsidP="0026532D">
            <w:pPr>
              <w:widowControl w:val="0"/>
            </w:pPr>
          </w:p>
        </w:tc>
      </w:tr>
      <w:tr w:rsidR="00872B4E" w:rsidRPr="007A5EFD" w14:paraId="70AB3EB9" w14:textId="77777777" w:rsidTr="0022312F">
        <w:trPr>
          <w:trHeight w:val="28"/>
        </w:trPr>
        <w:tc>
          <w:tcPr>
            <w:tcW w:w="10348" w:type="dxa"/>
            <w:tcBorders>
              <w:top w:val="nil"/>
              <w:left w:val="nil"/>
              <w:bottom w:val="nil"/>
              <w:right w:val="nil"/>
            </w:tcBorders>
            <w:noWrap/>
            <w:tcMar>
              <w:left w:w="0" w:type="dxa"/>
              <w:right w:w="0" w:type="dxa"/>
            </w:tcMar>
          </w:tcPr>
          <w:p w14:paraId="1B0D84C5" w14:textId="77777777" w:rsidR="00872B4E" w:rsidRPr="002C21A2" w:rsidRDefault="009B1BF1" w:rsidP="002C21A2">
            <w:pPr>
              <w:pStyle w:val="Subtitle0"/>
              <w:spacing w:after="0"/>
              <w:rPr>
                <w:rStyle w:val="Hidden"/>
              </w:rPr>
            </w:pPr>
            <w:r w:rsidRPr="002C21A2">
              <w:rPr>
                <w:rStyle w:val="Hidden"/>
              </w:rPr>
              <w:t>End of form</w:t>
            </w:r>
          </w:p>
        </w:tc>
      </w:tr>
    </w:tbl>
    <w:p w14:paraId="74923225" w14:textId="69AC0145" w:rsidR="00936410" w:rsidRDefault="00936410" w:rsidP="009B1BF1"/>
    <w:p w14:paraId="06B99075" w14:textId="77777777" w:rsidR="00936410" w:rsidRDefault="00936410">
      <w:r>
        <w:br w:type="page"/>
      </w:r>
    </w:p>
    <w:p w14:paraId="3F7B6E0D" w14:textId="77777777" w:rsidR="00936410" w:rsidRDefault="00936410" w:rsidP="00936410">
      <w:pPr>
        <w:spacing w:after="0"/>
      </w:pPr>
    </w:p>
    <w:tbl>
      <w:tblPr>
        <w:tblStyle w:val="NTGTable1"/>
        <w:tblW w:w="10348" w:type="dxa"/>
        <w:tblInd w:w="-50" w:type="dxa"/>
        <w:tblLayout w:type="fixed"/>
        <w:tblLook w:val="0600" w:firstRow="0" w:lastRow="0" w:firstColumn="0" w:lastColumn="0" w:noHBand="1" w:noVBand="1"/>
      </w:tblPr>
      <w:tblGrid>
        <w:gridCol w:w="2162"/>
        <w:gridCol w:w="2725"/>
        <w:gridCol w:w="1534"/>
        <w:gridCol w:w="3927"/>
      </w:tblGrid>
      <w:tr w:rsidR="00571133" w:rsidRPr="00936A5C" w14:paraId="33F2FC64" w14:textId="77777777" w:rsidTr="0094127E">
        <w:trPr>
          <w:trHeight w:val="195"/>
        </w:trPr>
        <w:tc>
          <w:tcPr>
            <w:tcW w:w="10348" w:type="dxa"/>
            <w:gridSpan w:val="4"/>
            <w:tcBorders>
              <w:top w:val="single" w:sz="4" w:space="0" w:color="auto"/>
              <w:bottom w:val="single" w:sz="4" w:space="0" w:color="auto"/>
            </w:tcBorders>
            <w:shd w:val="clear" w:color="auto" w:fill="343741" w:themeFill="text1"/>
            <w:noWrap/>
            <w:tcMar>
              <w:top w:w="108" w:type="dxa"/>
              <w:bottom w:w="108" w:type="dxa"/>
            </w:tcMar>
          </w:tcPr>
          <w:p w14:paraId="29E0E662" w14:textId="5CD8EAD3" w:rsidR="00571133" w:rsidRPr="00936A5C" w:rsidRDefault="00571133" w:rsidP="0094127E">
            <w:pPr>
              <w:spacing w:after="0"/>
              <w:rPr>
                <w:rStyle w:val="Questionlabel"/>
                <w:sz w:val="20"/>
              </w:rPr>
            </w:pPr>
            <w:r>
              <w:rPr>
                <w:rStyle w:val="Questionlabel"/>
                <w:caps/>
                <w:color w:val="FFFFFF" w:themeColor="background1"/>
                <w:sz w:val="20"/>
              </w:rPr>
              <w:t>Office Use only - APPLICANT DETAILS</w:t>
            </w:r>
          </w:p>
        </w:tc>
      </w:tr>
      <w:tr w:rsidR="0073631F" w:rsidRPr="00936A5C" w14:paraId="0356BDF6" w14:textId="77777777" w:rsidTr="0094127E">
        <w:trPr>
          <w:trHeight w:val="27"/>
        </w:trPr>
        <w:tc>
          <w:tcPr>
            <w:tcW w:w="2162" w:type="dxa"/>
            <w:tcBorders>
              <w:top w:val="single" w:sz="4" w:space="0" w:color="auto"/>
              <w:bottom w:val="single" w:sz="4" w:space="0" w:color="auto"/>
            </w:tcBorders>
            <w:noWrap/>
            <w:tcMar>
              <w:top w:w="108" w:type="dxa"/>
              <w:bottom w:w="108" w:type="dxa"/>
            </w:tcMar>
          </w:tcPr>
          <w:p w14:paraId="58BF349D" w14:textId="00C59109" w:rsidR="0073631F" w:rsidRDefault="0073631F" w:rsidP="0094127E">
            <w:pPr>
              <w:spacing w:after="0"/>
              <w:rPr>
                <w:b/>
                <w:bCs/>
                <w:sz w:val="20"/>
              </w:rPr>
            </w:pPr>
            <w:r>
              <w:rPr>
                <w:b/>
                <w:bCs/>
                <w:sz w:val="20"/>
              </w:rPr>
              <w:t>Date Received</w:t>
            </w:r>
          </w:p>
        </w:tc>
        <w:tc>
          <w:tcPr>
            <w:tcW w:w="8186" w:type="dxa"/>
            <w:gridSpan w:val="3"/>
            <w:tcBorders>
              <w:top w:val="single" w:sz="4" w:space="0" w:color="auto"/>
              <w:bottom w:val="single" w:sz="4" w:space="0" w:color="auto"/>
            </w:tcBorders>
            <w:noWrap/>
            <w:tcMar>
              <w:top w:w="108" w:type="dxa"/>
              <w:bottom w:w="108" w:type="dxa"/>
            </w:tcMar>
          </w:tcPr>
          <w:p w14:paraId="3A525369" w14:textId="77777777" w:rsidR="0073631F" w:rsidRPr="00936A5C" w:rsidRDefault="0073631F" w:rsidP="0094127E">
            <w:pPr>
              <w:spacing w:after="0"/>
              <w:rPr>
                <w:sz w:val="20"/>
              </w:rPr>
            </w:pPr>
          </w:p>
        </w:tc>
      </w:tr>
      <w:tr w:rsidR="00571133" w:rsidRPr="00936A5C" w14:paraId="3BC2DF9C" w14:textId="77777777" w:rsidTr="0094127E">
        <w:trPr>
          <w:trHeight w:val="27"/>
        </w:trPr>
        <w:tc>
          <w:tcPr>
            <w:tcW w:w="2162" w:type="dxa"/>
            <w:tcBorders>
              <w:top w:val="single" w:sz="4" w:space="0" w:color="auto"/>
              <w:bottom w:val="single" w:sz="4" w:space="0" w:color="auto"/>
            </w:tcBorders>
            <w:noWrap/>
            <w:tcMar>
              <w:top w:w="108" w:type="dxa"/>
              <w:bottom w:w="108" w:type="dxa"/>
            </w:tcMar>
          </w:tcPr>
          <w:p w14:paraId="0BC96A6A" w14:textId="77777777" w:rsidR="00571133" w:rsidRPr="00936A5C" w:rsidRDefault="00571133" w:rsidP="0094127E">
            <w:pPr>
              <w:spacing w:after="0"/>
              <w:rPr>
                <w:rStyle w:val="Questionlabel"/>
                <w:b w:val="0"/>
                <w:bCs w:val="0"/>
                <w:sz w:val="20"/>
              </w:rPr>
            </w:pPr>
            <w:r>
              <w:rPr>
                <w:b/>
                <w:bCs/>
                <w:sz w:val="20"/>
              </w:rPr>
              <w:t>Organisation</w:t>
            </w:r>
          </w:p>
        </w:tc>
        <w:tc>
          <w:tcPr>
            <w:tcW w:w="8186" w:type="dxa"/>
            <w:gridSpan w:val="3"/>
            <w:tcBorders>
              <w:top w:val="single" w:sz="4" w:space="0" w:color="auto"/>
              <w:bottom w:val="single" w:sz="4" w:space="0" w:color="auto"/>
            </w:tcBorders>
            <w:noWrap/>
            <w:tcMar>
              <w:top w:w="108" w:type="dxa"/>
              <w:bottom w:w="108" w:type="dxa"/>
            </w:tcMar>
          </w:tcPr>
          <w:p w14:paraId="49040F11" w14:textId="77777777" w:rsidR="00571133" w:rsidRPr="00936A5C" w:rsidRDefault="00571133" w:rsidP="0094127E">
            <w:pPr>
              <w:spacing w:after="0"/>
              <w:rPr>
                <w:sz w:val="20"/>
              </w:rPr>
            </w:pPr>
          </w:p>
        </w:tc>
      </w:tr>
      <w:tr w:rsidR="00571133" w:rsidRPr="00936A5C" w14:paraId="4D9B754E" w14:textId="77777777" w:rsidTr="0094127E">
        <w:trPr>
          <w:trHeight w:val="27"/>
        </w:trPr>
        <w:tc>
          <w:tcPr>
            <w:tcW w:w="10348" w:type="dxa"/>
            <w:gridSpan w:val="4"/>
            <w:tcBorders>
              <w:top w:val="single" w:sz="4" w:space="0" w:color="auto"/>
              <w:bottom w:val="single" w:sz="4" w:space="0" w:color="auto"/>
            </w:tcBorders>
            <w:shd w:val="clear" w:color="auto" w:fill="343741" w:themeFill="text1"/>
            <w:noWrap/>
            <w:tcMar>
              <w:top w:w="108" w:type="dxa"/>
              <w:bottom w:w="108" w:type="dxa"/>
            </w:tcMar>
          </w:tcPr>
          <w:p w14:paraId="1C28358F" w14:textId="77777777" w:rsidR="00571133" w:rsidRPr="00936A5C" w:rsidRDefault="00571133" w:rsidP="0094127E">
            <w:pPr>
              <w:spacing w:after="0"/>
              <w:rPr>
                <w:rStyle w:val="Questionlabel"/>
                <w:caps/>
                <w:color w:val="343741" w:themeColor="text1"/>
                <w:sz w:val="20"/>
              </w:rPr>
            </w:pPr>
            <w:r>
              <w:rPr>
                <w:rStyle w:val="Questionlabel"/>
                <w:caps/>
                <w:color w:val="FFFFFF" w:themeColor="background1"/>
                <w:sz w:val="20"/>
              </w:rPr>
              <w:t>cone Truck Details</w:t>
            </w:r>
          </w:p>
        </w:tc>
      </w:tr>
      <w:tr w:rsidR="00571133" w:rsidRPr="00936A5C" w14:paraId="3A1142D4" w14:textId="77777777" w:rsidTr="0094127E">
        <w:trPr>
          <w:trHeight w:val="27"/>
        </w:trPr>
        <w:tc>
          <w:tcPr>
            <w:tcW w:w="2162" w:type="dxa"/>
            <w:tcBorders>
              <w:top w:val="single" w:sz="4" w:space="0" w:color="auto"/>
              <w:bottom w:val="single" w:sz="4" w:space="0" w:color="auto"/>
            </w:tcBorders>
            <w:noWrap/>
            <w:tcMar>
              <w:top w:w="108" w:type="dxa"/>
              <w:bottom w:w="108" w:type="dxa"/>
            </w:tcMar>
          </w:tcPr>
          <w:p w14:paraId="5FF020AE" w14:textId="77777777" w:rsidR="00571133" w:rsidRPr="00936A5C" w:rsidRDefault="00571133" w:rsidP="0094127E">
            <w:pPr>
              <w:spacing w:after="0"/>
              <w:rPr>
                <w:rStyle w:val="Questionlabel"/>
                <w:sz w:val="20"/>
              </w:rPr>
            </w:pPr>
            <w:r>
              <w:rPr>
                <w:rStyle w:val="Questionlabel"/>
                <w:sz w:val="20"/>
              </w:rPr>
              <w:t>Make</w:t>
            </w:r>
          </w:p>
        </w:tc>
        <w:tc>
          <w:tcPr>
            <w:tcW w:w="8186" w:type="dxa"/>
            <w:gridSpan w:val="3"/>
            <w:tcBorders>
              <w:top w:val="single" w:sz="4" w:space="0" w:color="auto"/>
              <w:bottom w:val="single" w:sz="4" w:space="0" w:color="auto"/>
            </w:tcBorders>
            <w:noWrap/>
            <w:tcMar>
              <w:top w:w="108" w:type="dxa"/>
              <w:bottom w:w="108" w:type="dxa"/>
            </w:tcMar>
          </w:tcPr>
          <w:p w14:paraId="1A2289E8" w14:textId="77777777" w:rsidR="00571133" w:rsidRPr="00936A5C" w:rsidRDefault="00571133" w:rsidP="0094127E">
            <w:pPr>
              <w:spacing w:after="0"/>
              <w:rPr>
                <w:sz w:val="20"/>
              </w:rPr>
            </w:pPr>
          </w:p>
        </w:tc>
      </w:tr>
      <w:tr w:rsidR="00571133" w:rsidRPr="00936A5C" w14:paraId="27065BD1" w14:textId="77777777" w:rsidTr="0094127E">
        <w:trPr>
          <w:trHeight w:val="27"/>
        </w:trPr>
        <w:tc>
          <w:tcPr>
            <w:tcW w:w="2162" w:type="dxa"/>
            <w:tcBorders>
              <w:top w:val="single" w:sz="4" w:space="0" w:color="auto"/>
              <w:bottom w:val="single" w:sz="4" w:space="0" w:color="auto"/>
            </w:tcBorders>
            <w:noWrap/>
            <w:tcMar>
              <w:top w:w="108" w:type="dxa"/>
              <w:bottom w:w="108" w:type="dxa"/>
            </w:tcMar>
          </w:tcPr>
          <w:p w14:paraId="433D85AC" w14:textId="77777777" w:rsidR="00571133" w:rsidRDefault="00571133" w:rsidP="0094127E">
            <w:pPr>
              <w:spacing w:after="0"/>
              <w:rPr>
                <w:rStyle w:val="Questionlabel"/>
                <w:sz w:val="20"/>
              </w:rPr>
            </w:pPr>
            <w:r>
              <w:rPr>
                <w:rStyle w:val="Questionlabel"/>
                <w:sz w:val="20"/>
              </w:rPr>
              <w:t>Model</w:t>
            </w:r>
          </w:p>
        </w:tc>
        <w:tc>
          <w:tcPr>
            <w:tcW w:w="8186" w:type="dxa"/>
            <w:gridSpan w:val="3"/>
            <w:tcBorders>
              <w:top w:val="single" w:sz="4" w:space="0" w:color="auto"/>
              <w:bottom w:val="single" w:sz="4" w:space="0" w:color="auto"/>
            </w:tcBorders>
            <w:noWrap/>
            <w:tcMar>
              <w:top w:w="108" w:type="dxa"/>
              <w:bottom w:w="108" w:type="dxa"/>
            </w:tcMar>
          </w:tcPr>
          <w:p w14:paraId="2A3DFC57" w14:textId="77777777" w:rsidR="00571133" w:rsidRPr="00936A5C" w:rsidRDefault="00571133" w:rsidP="0094127E">
            <w:pPr>
              <w:spacing w:after="0"/>
              <w:rPr>
                <w:sz w:val="20"/>
              </w:rPr>
            </w:pPr>
          </w:p>
        </w:tc>
      </w:tr>
      <w:tr w:rsidR="00571133" w:rsidRPr="00936A5C" w14:paraId="50FC6021" w14:textId="77777777" w:rsidTr="0094127E">
        <w:trPr>
          <w:trHeight w:val="27"/>
        </w:trPr>
        <w:tc>
          <w:tcPr>
            <w:tcW w:w="2162" w:type="dxa"/>
            <w:tcBorders>
              <w:top w:val="single" w:sz="4" w:space="0" w:color="auto"/>
              <w:bottom w:val="single" w:sz="4" w:space="0" w:color="auto"/>
            </w:tcBorders>
            <w:noWrap/>
            <w:tcMar>
              <w:top w:w="108" w:type="dxa"/>
              <w:bottom w:w="108" w:type="dxa"/>
            </w:tcMar>
          </w:tcPr>
          <w:p w14:paraId="39FD1BF8" w14:textId="77777777" w:rsidR="00571133" w:rsidRDefault="00571133" w:rsidP="0094127E">
            <w:pPr>
              <w:spacing w:after="0"/>
              <w:rPr>
                <w:rStyle w:val="Questionlabel"/>
                <w:sz w:val="20"/>
              </w:rPr>
            </w:pPr>
            <w:r>
              <w:rPr>
                <w:rStyle w:val="Questionlabel"/>
                <w:sz w:val="20"/>
              </w:rPr>
              <w:t>Registration Number</w:t>
            </w:r>
          </w:p>
        </w:tc>
        <w:tc>
          <w:tcPr>
            <w:tcW w:w="2725" w:type="dxa"/>
            <w:tcBorders>
              <w:top w:val="single" w:sz="4" w:space="0" w:color="auto"/>
              <w:bottom w:val="single" w:sz="4" w:space="0" w:color="auto"/>
            </w:tcBorders>
            <w:noWrap/>
            <w:tcMar>
              <w:top w:w="108" w:type="dxa"/>
              <w:bottom w:w="108" w:type="dxa"/>
            </w:tcMar>
          </w:tcPr>
          <w:p w14:paraId="3E26D807" w14:textId="77777777" w:rsidR="00571133" w:rsidRPr="00936A5C" w:rsidRDefault="00571133" w:rsidP="0094127E">
            <w:pPr>
              <w:spacing w:after="0"/>
              <w:rPr>
                <w:sz w:val="20"/>
              </w:rPr>
            </w:pPr>
          </w:p>
        </w:tc>
        <w:tc>
          <w:tcPr>
            <w:tcW w:w="1534" w:type="dxa"/>
            <w:tcBorders>
              <w:top w:val="single" w:sz="4" w:space="0" w:color="auto"/>
              <w:bottom w:val="single" w:sz="4" w:space="0" w:color="auto"/>
            </w:tcBorders>
          </w:tcPr>
          <w:p w14:paraId="733A63B3" w14:textId="77777777" w:rsidR="00571133" w:rsidRPr="00511F1F" w:rsidRDefault="00571133" w:rsidP="0094127E">
            <w:pPr>
              <w:spacing w:after="0"/>
              <w:rPr>
                <w:b/>
                <w:bCs/>
                <w:sz w:val="20"/>
              </w:rPr>
            </w:pPr>
            <w:r w:rsidRPr="00511F1F">
              <w:rPr>
                <w:b/>
                <w:bCs/>
                <w:sz w:val="20"/>
              </w:rPr>
              <w:t>VIN Number</w:t>
            </w:r>
          </w:p>
        </w:tc>
        <w:tc>
          <w:tcPr>
            <w:tcW w:w="3927" w:type="dxa"/>
            <w:tcBorders>
              <w:top w:val="single" w:sz="4" w:space="0" w:color="auto"/>
              <w:bottom w:val="single" w:sz="4" w:space="0" w:color="auto"/>
            </w:tcBorders>
          </w:tcPr>
          <w:p w14:paraId="220FBE18" w14:textId="77777777" w:rsidR="00571133" w:rsidRPr="00936A5C" w:rsidRDefault="00571133" w:rsidP="0094127E">
            <w:pPr>
              <w:spacing w:after="0"/>
              <w:rPr>
                <w:sz w:val="20"/>
              </w:rPr>
            </w:pPr>
          </w:p>
        </w:tc>
      </w:tr>
      <w:tr w:rsidR="00571133" w:rsidRPr="00936A5C" w14:paraId="07FA2C5F" w14:textId="77777777" w:rsidTr="0094127E">
        <w:trPr>
          <w:trHeight w:val="27"/>
        </w:trPr>
        <w:tc>
          <w:tcPr>
            <w:tcW w:w="2162" w:type="dxa"/>
            <w:tcBorders>
              <w:top w:val="single" w:sz="4" w:space="0" w:color="auto"/>
              <w:bottom w:val="single" w:sz="4" w:space="0" w:color="auto"/>
            </w:tcBorders>
            <w:noWrap/>
            <w:tcMar>
              <w:top w:w="108" w:type="dxa"/>
              <w:bottom w:w="108" w:type="dxa"/>
            </w:tcMar>
          </w:tcPr>
          <w:p w14:paraId="7D00C1C7" w14:textId="77777777" w:rsidR="00571133" w:rsidRDefault="00571133" w:rsidP="0094127E">
            <w:pPr>
              <w:spacing w:after="0"/>
              <w:rPr>
                <w:rStyle w:val="Questionlabel"/>
                <w:sz w:val="20"/>
              </w:rPr>
            </w:pPr>
            <w:r>
              <w:rPr>
                <w:rStyle w:val="Questionlabel"/>
                <w:sz w:val="20"/>
              </w:rPr>
              <w:t>Registration Expiry</w:t>
            </w:r>
          </w:p>
        </w:tc>
        <w:tc>
          <w:tcPr>
            <w:tcW w:w="8186" w:type="dxa"/>
            <w:gridSpan w:val="3"/>
            <w:tcBorders>
              <w:top w:val="single" w:sz="4" w:space="0" w:color="auto"/>
              <w:bottom w:val="single" w:sz="4" w:space="0" w:color="auto"/>
            </w:tcBorders>
            <w:noWrap/>
            <w:tcMar>
              <w:top w:w="108" w:type="dxa"/>
              <w:bottom w:w="108" w:type="dxa"/>
            </w:tcMar>
          </w:tcPr>
          <w:p w14:paraId="2116EFCC" w14:textId="77777777" w:rsidR="00571133" w:rsidRPr="00936A5C" w:rsidRDefault="00571133" w:rsidP="0094127E">
            <w:pPr>
              <w:spacing w:after="0"/>
              <w:rPr>
                <w:sz w:val="20"/>
              </w:rPr>
            </w:pPr>
          </w:p>
        </w:tc>
      </w:tr>
    </w:tbl>
    <w:p w14:paraId="39A5D4C9" w14:textId="77777777" w:rsidR="00571133" w:rsidRDefault="00571133" w:rsidP="00936410">
      <w:pPr>
        <w:spacing w:after="0"/>
      </w:pPr>
    </w:p>
    <w:tbl>
      <w:tblPr>
        <w:tblStyle w:val="NTGTable1"/>
        <w:tblW w:w="10348" w:type="dxa"/>
        <w:tblInd w:w="-50" w:type="dxa"/>
        <w:tblLayout w:type="fixed"/>
        <w:tblLook w:val="0600" w:firstRow="0" w:lastRow="0" w:firstColumn="0" w:lastColumn="0" w:noHBand="1" w:noVBand="1"/>
      </w:tblPr>
      <w:tblGrid>
        <w:gridCol w:w="2253"/>
        <w:gridCol w:w="3269"/>
        <w:gridCol w:w="1582"/>
        <w:gridCol w:w="3244"/>
      </w:tblGrid>
      <w:tr w:rsidR="00936410" w:rsidRPr="00936A5C" w14:paraId="2D962CB7" w14:textId="77777777" w:rsidTr="0094127E">
        <w:trPr>
          <w:trHeight w:val="195"/>
        </w:trPr>
        <w:tc>
          <w:tcPr>
            <w:tcW w:w="10348" w:type="dxa"/>
            <w:gridSpan w:val="4"/>
            <w:tcBorders>
              <w:top w:val="single" w:sz="4" w:space="0" w:color="auto"/>
              <w:bottom w:val="single" w:sz="4" w:space="0" w:color="auto"/>
            </w:tcBorders>
            <w:shd w:val="clear" w:color="auto" w:fill="343741" w:themeFill="text1"/>
            <w:noWrap/>
            <w:tcMar>
              <w:top w:w="108" w:type="dxa"/>
              <w:bottom w:w="108" w:type="dxa"/>
            </w:tcMar>
          </w:tcPr>
          <w:p w14:paraId="7D39CDB9" w14:textId="043C11F2" w:rsidR="00936410" w:rsidRPr="00936A5C" w:rsidRDefault="003035AA" w:rsidP="0094127E">
            <w:pPr>
              <w:spacing w:after="0"/>
              <w:rPr>
                <w:rStyle w:val="Questionlabel"/>
                <w:sz w:val="20"/>
              </w:rPr>
            </w:pPr>
            <w:r>
              <w:rPr>
                <w:rStyle w:val="Questionlabel"/>
                <w:caps/>
                <w:color w:val="FFFFFF" w:themeColor="background1"/>
                <w:sz w:val="20"/>
              </w:rPr>
              <w:t xml:space="preserve">Office Use only – Road Operations officer </w:t>
            </w:r>
            <w:r w:rsidR="00D92EF8">
              <w:rPr>
                <w:rStyle w:val="Questionlabel"/>
                <w:caps/>
                <w:color w:val="FFFFFF" w:themeColor="background1"/>
                <w:sz w:val="20"/>
              </w:rPr>
              <w:t>assessment</w:t>
            </w:r>
          </w:p>
        </w:tc>
      </w:tr>
      <w:tr w:rsidR="00936410" w:rsidRPr="00936A5C" w14:paraId="7DA7DA47" w14:textId="77777777" w:rsidTr="0094127E">
        <w:trPr>
          <w:trHeight w:val="27"/>
        </w:trPr>
        <w:tc>
          <w:tcPr>
            <w:tcW w:w="2253" w:type="dxa"/>
            <w:tcBorders>
              <w:top w:val="single" w:sz="4" w:space="0" w:color="auto"/>
              <w:bottom w:val="single" w:sz="4" w:space="0" w:color="auto"/>
            </w:tcBorders>
            <w:noWrap/>
            <w:tcMar>
              <w:top w:w="108" w:type="dxa"/>
              <w:bottom w:w="108" w:type="dxa"/>
            </w:tcMar>
          </w:tcPr>
          <w:p w14:paraId="753E41B8" w14:textId="0655EAB8" w:rsidR="00936410" w:rsidRPr="00936A5C" w:rsidRDefault="00D92EF8" w:rsidP="0094127E">
            <w:pPr>
              <w:spacing w:after="0"/>
              <w:rPr>
                <w:rStyle w:val="Questionlabel"/>
                <w:sz w:val="20"/>
              </w:rPr>
            </w:pPr>
            <w:r>
              <w:rPr>
                <w:rStyle w:val="Questionlabel"/>
                <w:sz w:val="20"/>
              </w:rPr>
              <w:t>Recommendation</w:t>
            </w:r>
          </w:p>
        </w:tc>
        <w:tc>
          <w:tcPr>
            <w:tcW w:w="8095" w:type="dxa"/>
            <w:gridSpan w:val="3"/>
            <w:tcBorders>
              <w:top w:val="single" w:sz="4" w:space="0" w:color="auto"/>
              <w:bottom w:val="single" w:sz="4" w:space="0" w:color="auto"/>
            </w:tcBorders>
            <w:noWrap/>
            <w:tcMar>
              <w:top w:w="108" w:type="dxa"/>
              <w:bottom w:w="108" w:type="dxa"/>
            </w:tcMar>
          </w:tcPr>
          <w:p w14:paraId="706C167E" w14:textId="77777777" w:rsidR="00936410" w:rsidRPr="00936A5C" w:rsidRDefault="00936410" w:rsidP="0094127E">
            <w:pPr>
              <w:spacing w:after="0"/>
              <w:rPr>
                <w:sz w:val="20"/>
              </w:rPr>
            </w:pPr>
          </w:p>
        </w:tc>
      </w:tr>
      <w:tr w:rsidR="00936410" w:rsidRPr="00936A5C" w14:paraId="3BBF3222" w14:textId="77777777" w:rsidTr="0094127E">
        <w:trPr>
          <w:trHeight w:val="27"/>
        </w:trPr>
        <w:tc>
          <w:tcPr>
            <w:tcW w:w="2253" w:type="dxa"/>
            <w:tcBorders>
              <w:top w:val="single" w:sz="4" w:space="0" w:color="auto"/>
              <w:bottom w:val="single" w:sz="4" w:space="0" w:color="auto"/>
            </w:tcBorders>
            <w:noWrap/>
            <w:tcMar>
              <w:top w:w="108" w:type="dxa"/>
              <w:bottom w:w="108" w:type="dxa"/>
            </w:tcMar>
          </w:tcPr>
          <w:p w14:paraId="2B6DD566" w14:textId="77777777" w:rsidR="00936410" w:rsidRPr="00936A5C" w:rsidRDefault="00936410" w:rsidP="0094127E">
            <w:pPr>
              <w:spacing w:after="0"/>
              <w:rPr>
                <w:rStyle w:val="Questionlabel"/>
                <w:sz w:val="20"/>
              </w:rPr>
            </w:pPr>
            <w:r>
              <w:rPr>
                <w:rStyle w:val="Questionlabel"/>
                <w:sz w:val="20"/>
              </w:rPr>
              <w:t>Authorising Officer</w:t>
            </w:r>
          </w:p>
        </w:tc>
        <w:tc>
          <w:tcPr>
            <w:tcW w:w="3269" w:type="dxa"/>
            <w:tcBorders>
              <w:top w:val="single" w:sz="4" w:space="0" w:color="auto"/>
              <w:bottom w:val="single" w:sz="4" w:space="0" w:color="auto"/>
            </w:tcBorders>
            <w:noWrap/>
            <w:tcMar>
              <w:top w:w="108" w:type="dxa"/>
              <w:bottom w:w="108" w:type="dxa"/>
            </w:tcMar>
          </w:tcPr>
          <w:p w14:paraId="2FA06A6B" w14:textId="77777777" w:rsidR="00936410" w:rsidRPr="00936A5C" w:rsidRDefault="00936410" w:rsidP="0094127E">
            <w:pPr>
              <w:spacing w:after="0"/>
              <w:rPr>
                <w:sz w:val="20"/>
              </w:rPr>
            </w:pPr>
          </w:p>
        </w:tc>
        <w:tc>
          <w:tcPr>
            <w:tcW w:w="1582" w:type="dxa"/>
            <w:tcBorders>
              <w:top w:val="single" w:sz="4" w:space="0" w:color="auto"/>
              <w:bottom w:val="single" w:sz="4" w:space="0" w:color="auto"/>
            </w:tcBorders>
            <w:noWrap/>
            <w:tcMar>
              <w:top w:w="108" w:type="dxa"/>
              <w:bottom w:w="108" w:type="dxa"/>
            </w:tcMar>
          </w:tcPr>
          <w:p w14:paraId="381F65D6" w14:textId="77777777" w:rsidR="00936410" w:rsidRPr="00936A5C" w:rsidRDefault="00936410" w:rsidP="0094127E">
            <w:pPr>
              <w:spacing w:after="0"/>
              <w:rPr>
                <w:rStyle w:val="Questionlabel"/>
                <w:sz w:val="20"/>
              </w:rPr>
            </w:pPr>
            <w:r w:rsidRPr="00936A5C">
              <w:rPr>
                <w:rStyle w:val="Questionlabel"/>
                <w:sz w:val="20"/>
              </w:rPr>
              <w:t>Signature</w:t>
            </w:r>
          </w:p>
        </w:tc>
        <w:tc>
          <w:tcPr>
            <w:tcW w:w="3244" w:type="dxa"/>
            <w:tcBorders>
              <w:top w:val="single" w:sz="4" w:space="0" w:color="auto"/>
              <w:bottom w:val="single" w:sz="4" w:space="0" w:color="auto"/>
            </w:tcBorders>
            <w:noWrap/>
            <w:tcMar>
              <w:top w:w="108" w:type="dxa"/>
              <w:bottom w:w="108" w:type="dxa"/>
            </w:tcMar>
          </w:tcPr>
          <w:p w14:paraId="279289DA" w14:textId="77777777" w:rsidR="00936410" w:rsidRPr="00936A5C" w:rsidRDefault="00936410" w:rsidP="0094127E">
            <w:pPr>
              <w:spacing w:after="0"/>
              <w:rPr>
                <w:sz w:val="20"/>
              </w:rPr>
            </w:pPr>
          </w:p>
        </w:tc>
      </w:tr>
      <w:tr w:rsidR="00936410" w:rsidRPr="00936A5C" w14:paraId="0B859C0E" w14:textId="77777777" w:rsidTr="0094127E">
        <w:trPr>
          <w:trHeight w:val="27"/>
        </w:trPr>
        <w:tc>
          <w:tcPr>
            <w:tcW w:w="2253" w:type="dxa"/>
            <w:tcBorders>
              <w:top w:val="single" w:sz="4" w:space="0" w:color="auto"/>
              <w:bottom w:val="single" w:sz="4" w:space="0" w:color="auto"/>
            </w:tcBorders>
            <w:noWrap/>
            <w:tcMar>
              <w:top w:w="108" w:type="dxa"/>
              <w:bottom w:w="108" w:type="dxa"/>
            </w:tcMar>
          </w:tcPr>
          <w:p w14:paraId="30F31633" w14:textId="77777777" w:rsidR="00936410" w:rsidRPr="00936A5C" w:rsidRDefault="00936410" w:rsidP="0094127E">
            <w:pPr>
              <w:spacing w:after="0"/>
              <w:rPr>
                <w:rStyle w:val="Questionlabel"/>
                <w:sz w:val="20"/>
              </w:rPr>
            </w:pPr>
            <w:r w:rsidRPr="00936A5C">
              <w:rPr>
                <w:rStyle w:val="Questionlabel"/>
                <w:sz w:val="20"/>
              </w:rPr>
              <w:t>Position</w:t>
            </w:r>
          </w:p>
        </w:tc>
        <w:tc>
          <w:tcPr>
            <w:tcW w:w="3269" w:type="dxa"/>
            <w:tcBorders>
              <w:top w:val="single" w:sz="4" w:space="0" w:color="auto"/>
              <w:bottom w:val="single" w:sz="4" w:space="0" w:color="auto"/>
            </w:tcBorders>
            <w:noWrap/>
            <w:tcMar>
              <w:top w:w="108" w:type="dxa"/>
              <w:bottom w:w="108" w:type="dxa"/>
            </w:tcMar>
          </w:tcPr>
          <w:p w14:paraId="78A75FD1" w14:textId="77777777" w:rsidR="00936410" w:rsidRPr="00936A5C" w:rsidRDefault="00936410" w:rsidP="0094127E">
            <w:pPr>
              <w:spacing w:after="0"/>
              <w:rPr>
                <w:sz w:val="20"/>
              </w:rPr>
            </w:pPr>
          </w:p>
        </w:tc>
        <w:tc>
          <w:tcPr>
            <w:tcW w:w="1582" w:type="dxa"/>
            <w:tcBorders>
              <w:top w:val="single" w:sz="4" w:space="0" w:color="auto"/>
              <w:bottom w:val="single" w:sz="4" w:space="0" w:color="auto"/>
            </w:tcBorders>
            <w:noWrap/>
            <w:tcMar>
              <w:top w:w="108" w:type="dxa"/>
              <w:bottom w:w="108" w:type="dxa"/>
            </w:tcMar>
          </w:tcPr>
          <w:p w14:paraId="4813C518" w14:textId="77777777" w:rsidR="00936410" w:rsidRPr="00936A5C" w:rsidRDefault="00936410" w:rsidP="0094127E">
            <w:pPr>
              <w:spacing w:after="0"/>
              <w:rPr>
                <w:rStyle w:val="Questionlabel"/>
                <w:sz w:val="20"/>
              </w:rPr>
            </w:pPr>
            <w:r w:rsidRPr="00936A5C">
              <w:rPr>
                <w:rStyle w:val="Questionlabel"/>
                <w:sz w:val="20"/>
              </w:rPr>
              <w:t>Date</w:t>
            </w:r>
          </w:p>
        </w:tc>
        <w:tc>
          <w:tcPr>
            <w:tcW w:w="3244" w:type="dxa"/>
            <w:tcBorders>
              <w:top w:val="single" w:sz="4" w:space="0" w:color="auto"/>
              <w:bottom w:val="single" w:sz="4" w:space="0" w:color="auto"/>
            </w:tcBorders>
            <w:noWrap/>
            <w:tcMar>
              <w:top w:w="108" w:type="dxa"/>
              <w:bottom w:w="108" w:type="dxa"/>
            </w:tcMar>
          </w:tcPr>
          <w:p w14:paraId="397D0069" w14:textId="77777777" w:rsidR="00936410" w:rsidRPr="00936A5C" w:rsidRDefault="00936410" w:rsidP="0094127E">
            <w:pPr>
              <w:spacing w:after="0"/>
              <w:rPr>
                <w:sz w:val="20"/>
              </w:rPr>
            </w:pPr>
          </w:p>
        </w:tc>
      </w:tr>
    </w:tbl>
    <w:p w14:paraId="1AA17B8F" w14:textId="77777777" w:rsidR="00936410" w:rsidRDefault="00936410" w:rsidP="00936410">
      <w:pPr>
        <w:spacing w:after="0"/>
      </w:pPr>
    </w:p>
    <w:tbl>
      <w:tblPr>
        <w:tblStyle w:val="NTGTable1"/>
        <w:tblW w:w="10348" w:type="dxa"/>
        <w:tblInd w:w="-50" w:type="dxa"/>
        <w:tblLayout w:type="fixed"/>
        <w:tblLook w:val="0600" w:firstRow="0" w:lastRow="0" w:firstColumn="0" w:lastColumn="0" w:noHBand="1" w:noVBand="1"/>
      </w:tblPr>
      <w:tblGrid>
        <w:gridCol w:w="2253"/>
        <w:gridCol w:w="3271"/>
        <w:gridCol w:w="1584"/>
        <w:gridCol w:w="3240"/>
      </w:tblGrid>
      <w:tr w:rsidR="00936410" w:rsidRPr="00936A5C" w14:paraId="6EF8C0A3" w14:textId="77777777" w:rsidTr="0094127E">
        <w:trPr>
          <w:trHeight w:val="195"/>
        </w:trPr>
        <w:tc>
          <w:tcPr>
            <w:tcW w:w="10348" w:type="dxa"/>
            <w:gridSpan w:val="4"/>
            <w:tcBorders>
              <w:top w:val="single" w:sz="4" w:space="0" w:color="auto"/>
              <w:bottom w:val="single" w:sz="4" w:space="0" w:color="auto"/>
            </w:tcBorders>
            <w:shd w:val="clear" w:color="auto" w:fill="343741" w:themeFill="text1"/>
            <w:noWrap/>
            <w:tcMar>
              <w:top w:w="108" w:type="dxa"/>
              <w:bottom w:w="108" w:type="dxa"/>
            </w:tcMar>
          </w:tcPr>
          <w:p w14:paraId="400DDD8A" w14:textId="3B2C623C" w:rsidR="00936410" w:rsidRPr="00936A5C" w:rsidRDefault="00D92EF8" w:rsidP="0094127E">
            <w:pPr>
              <w:spacing w:after="0"/>
              <w:rPr>
                <w:rStyle w:val="Questionlabel"/>
                <w:sz w:val="20"/>
              </w:rPr>
            </w:pPr>
            <w:bookmarkStart w:id="0" w:name="_Hlk207703962"/>
            <w:r>
              <w:rPr>
                <w:rStyle w:val="Questionlabel"/>
                <w:caps/>
                <w:color w:val="FFFFFF" w:themeColor="background1"/>
                <w:sz w:val="20"/>
              </w:rPr>
              <w:t>Office Use only – Road operations delegate endorsement</w:t>
            </w:r>
          </w:p>
        </w:tc>
      </w:tr>
      <w:tr w:rsidR="00936410" w:rsidRPr="00936A5C" w14:paraId="7E8A8C42" w14:textId="77777777" w:rsidTr="0094127E">
        <w:trPr>
          <w:trHeight w:val="27"/>
        </w:trPr>
        <w:tc>
          <w:tcPr>
            <w:tcW w:w="2253" w:type="dxa"/>
            <w:tcBorders>
              <w:top w:val="single" w:sz="4" w:space="0" w:color="auto"/>
              <w:bottom w:val="single" w:sz="4" w:space="0" w:color="auto"/>
            </w:tcBorders>
            <w:noWrap/>
            <w:tcMar>
              <w:top w:w="108" w:type="dxa"/>
              <w:bottom w:w="108" w:type="dxa"/>
            </w:tcMar>
          </w:tcPr>
          <w:p w14:paraId="58030E52" w14:textId="4430D571" w:rsidR="00936410" w:rsidRPr="00936A5C" w:rsidRDefault="00D92EF8" w:rsidP="0094127E">
            <w:pPr>
              <w:spacing w:after="0"/>
              <w:rPr>
                <w:rStyle w:val="Questionlabel"/>
                <w:sz w:val="20"/>
              </w:rPr>
            </w:pPr>
            <w:r>
              <w:rPr>
                <w:rStyle w:val="Questionlabel"/>
                <w:sz w:val="20"/>
              </w:rPr>
              <w:t>Recommendation</w:t>
            </w:r>
          </w:p>
        </w:tc>
        <w:tc>
          <w:tcPr>
            <w:tcW w:w="8095" w:type="dxa"/>
            <w:gridSpan w:val="3"/>
            <w:tcBorders>
              <w:top w:val="single" w:sz="4" w:space="0" w:color="auto"/>
              <w:bottom w:val="single" w:sz="4" w:space="0" w:color="auto"/>
            </w:tcBorders>
            <w:noWrap/>
            <w:tcMar>
              <w:top w:w="108" w:type="dxa"/>
              <w:bottom w:w="108" w:type="dxa"/>
            </w:tcMar>
          </w:tcPr>
          <w:p w14:paraId="08494938" w14:textId="77777777" w:rsidR="00936410" w:rsidRPr="00936A5C" w:rsidRDefault="00936410" w:rsidP="0094127E">
            <w:pPr>
              <w:spacing w:after="0"/>
              <w:rPr>
                <w:sz w:val="20"/>
              </w:rPr>
            </w:pPr>
          </w:p>
        </w:tc>
      </w:tr>
      <w:tr w:rsidR="00936410" w:rsidRPr="00936A5C" w14:paraId="3A99E94C" w14:textId="77777777" w:rsidTr="0094127E">
        <w:trPr>
          <w:trHeight w:val="27"/>
        </w:trPr>
        <w:tc>
          <w:tcPr>
            <w:tcW w:w="2253" w:type="dxa"/>
            <w:tcBorders>
              <w:top w:val="single" w:sz="4" w:space="0" w:color="auto"/>
              <w:bottom w:val="single" w:sz="4" w:space="0" w:color="auto"/>
            </w:tcBorders>
            <w:noWrap/>
            <w:tcMar>
              <w:top w:w="108" w:type="dxa"/>
              <w:bottom w:w="108" w:type="dxa"/>
            </w:tcMar>
          </w:tcPr>
          <w:p w14:paraId="2433B28B" w14:textId="77777777" w:rsidR="00936410" w:rsidRPr="00936A5C" w:rsidRDefault="00936410" w:rsidP="0094127E">
            <w:pPr>
              <w:spacing w:after="0"/>
              <w:rPr>
                <w:rStyle w:val="Questionlabel"/>
                <w:sz w:val="20"/>
              </w:rPr>
            </w:pPr>
            <w:r>
              <w:rPr>
                <w:rStyle w:val="Questionlabel"/>
                <w:sz w:val="20"/>
              </w:rPr>
              <w:t>Authorising Officer</w:t>
            </w:r>
          </w:p>
        </w:tc>
        <w:tc>
          <w:tcPr>
            <w:tcW w:w="3271" w:type="dxa"/>
            <w:tcBorders>
              <w:top w:val="single" w:sz="4" w:space="0" w:color="auto"/>
              <w:bottom w:val="single" w:sz="4" w:space="0" w:color="auto"/>
            </w:tcBorders>
            <w:noWrap/>
            <w:tcMar>
              <w:top w:w="108" w:type="dxa"/>
              <w:bottom w:w="108" w:type="dxa"/>
            </w:tcMar>
          </w:tcPr>
          <w:p w14:paraId="6E554DFE" w14:textId="77777777" w:rsidR="00936410" w:rsidRPr="00936A5C" w:rsidRDefault="00936410" w:rsidP="0094127E">
            <w:pPr>
              <w:spacing w:after="0"/>
              <w:rPr>
                <w:sz w:val="20"/>
              </w:rPr>
            </w:pPr>
          </w:p>
        </w:tc>
        <w:tc>
          <w:tcPr>
            <w:tcW w:w="1584" w:type="dxa"/>
            <w:tcBorders>
              <w:top w:val="single" w:sz="4" w:space="0" w:color="auto"/>
              <w:bottom w:val="single" w:sz="4" w:space="0" w:color="auto"/>
            </w:tcBorders>
            <w:noWrap/>
            <w:tcMar>
              <w:top w:w="108" w:type="dxa"/>
              <w:bottom w:w="108" w:type="dxa"/>
            </w:tcMar>
          </w:tcPr>
          <w:p w14:paraId="599DFEC2" w14:textId="77777777" w:rsidR="00936410" w:rsidRPr="00936A5C" w:rsidRDefault="00936410" w:rsidP="0094127E">
            <w:pPr>
              <w:spacing w:after="0"/>
              <w:rPr>
                <w:rStyle w:val="Questionlabel"/>
                <w:sz w:val="20"/>
              </w:rPr>
            </w:pPr>
            <w:r w:rsidRPr="00936A5C">
              <w:rPr>
                <w:rStyle w:val="Questionlabel"/>
                <w:sz w:val="20"/>
              </w:rPr>
              <w:t>Signature</w:t>
            </w:r>
          </w:p>
        </w:tc>
        <w:tc>
          <w:tcPr>
            <w:tcW w:w="3240" w:type="dxa"/>
            <w:tcBorders>
              <w:top w:val="single" w:sz="4" w:space="0" w:color="auto"/>
              <w:bottom w:val="single" w:sz="4" w:space="0" w:color="auto"/>
            </w:tcBorders>
            <w:noWrap/>
            <w:tcMar>
              <w:top w:w="108" w:type="dxa"/>
              <w:bottom w:w="108" w:type="dxa"/>
            </w:tcMar>
          </w:tcPr>
          <w:p w14:paraId="1D43517D" w14:textId="77777777" w:rsidR="00936410" w:rsidRPr="00936A5C" w:rsidRDefault="00936410" w:rsidP="0094127E">
            <w:pPr>
              <w:spacing w:after="0"/>
              <w:rPr>
                <w:sz w:val="20"/>
              </w:rPr>
            </w:pPr>
          </w:p>
        </w:tc>
      </w:tr>
      <w:tr w:rsidR="00936410" w:rsidRPr="00936A5C" w14:paraId="52120269" w14:textId="77777777" w:rsidTr="0094127E">
        <w:trPr>
          <w:trHeight w:val="27"/>
        </w:trPr>
        <w:tc>
          <w:tcPr>
            <w:tcW w:w="2253" w:type="dxa"/>
            <w:tcBorders>
              <w:top w:val="single" w:sz="4" w:space="0" w:color="auto"/>
              <w:bottom w:val="single" w:sz="4" w:space="0" w:color="auto"/>
            </w:tcBorders>
            <w:noWrap/>
            <w:tcMar>
              <w:top w:w="108" w:type="dxa"/>
              <w:bottom w:w="108" w:type="dxa"/>
            </w:tcMar>
          </w:tcPr>
          <w:p w14:paraId="3D97EDFD" w14:textId="77777777" w:rsidR="00936410" w:rsidRPr="00936A5C" w:rsidRDefault="00936410" w:rsidP="0094127E">
            <w:pPr>
              <w:spacing w:after="0"/>
              <w:rPr>
                <w:rStyle w:val="Questionlabel"/>
                <w:sz w:val="20"/>
              </w:rPr>
            </w:pPr>
            <w:r w:rsidRPr="00936A5C">
              <w:rPr>
                <w:rStyle w:val="Questionlabel"/>
                <w:sz w:val="20"/>
              </w:rPr>
              <w:t>Position</w:t>
            </w:r>
          </w:p>
        </w:tc>
        <w:tc>
          <w:tcPr>
            <w:tcW w:w="3271" w:type="dxa"/>
            <w:tcBorders>
              <w:top w:val="single" w:sz="4" w:space="0" w:color="auto"/>
              <w:bottom w:val="single" w:sz="4" w:space="0" w:color="auto"/>
            </w:tcBorders>
            <w:noWrap/>
            <w:tcMar>
              <w:top w:w="108" w:type="dxa"/>
              <w:bottom w:w="108" w:type="dxa"/>
            </w:tcMar>
          </w:tcPr>
          <w:p w14:paraId="0891D389" w14:textId="77777777" w:rsidR="00936410" w:rsidRPr="00936A5C" w:rsidRDefault="00936410" w:rsidP="0094127E">
            <w:pPr>
              <w:spacing w:after="0"/>
              <w:rPr>
                <w:sz w:val="20"/>
              </w:rPr>
            </w:pPr>
          </w:p>
        </w:tc>
        <w:tc>
          <w:tcPr>
            <w:tcW w:w="1584" w:type="dxa"/>
            <w:tcBorders>
              <w:top w:val="single" w:sz="4" w:space="0" w:color="auto"/>
              <w:bottom w:val="single" w:sz="4" w:space="0" w:color="auto"/>
            </w:tcBorders>
            <w:noWrap/>
            <w:tcMar>
              <w:top w:w="108" w:type="dxa"/>
              <w:bottom w:w="108" w:type="dxa"/>
            </w:tcMar>
          </w:tcPr>
          <w:p w14:paraId="5D6CF354" w14:textId="77777777" w:rsidR="00936410" w:rsidRPr="00936A5C" w:rsidRDefault="00936410" w:rsidP="0094127E">
            <w:pPr>
              <w:spacing w:after="0"/>
              <w:rPr>
                <w:rStyle w:val="Questionlabel"/>
                <w:sz w:val="20"/>
              </w:rPr>
            </w:pPr>
            <w:r w:rsidRPr="00936A5C">
              <w:rPr>
                <w:rStyle w:val="Questionlabel"/>
                <w:sz w:val="20"/>
              </w:rPr>
              <w:t>Date</w:t>
            </w:r>
          </w:p>
        </w:tc>
        <w:tc>
          <w:tcPr>
            <w:tcW w:w="3240" w:type="dxa"/>
            <w:tcBorders>
              <w:top w:val="single" w:sz="4" w:space="0" w:color="auto"/>
              <w:bottom w:val="single" w:sz="4" w:space="0" w:color="auto"/>
            </w:tcBorders>
            <w:noWrap/>
            <w:tcMar>
              <w:top w:w="108" w:type="dxa"/>
              <w:bottom w:w="108" w:type="dxa"/>
            </w:tcMar>
          </w:tcPr>
          <w:p w14:paraId="37BFBF13" w14:textId="77777777" w:rsidR="00936410" w:rsidRPr="00936A5C" w:rsidRDefault="00936410" w:rsidP="0094127E">
            <w:pPr>
              <w:spacing w:after="0"/>
              <w:rPr>
                <w:sz w:val="20"/>
              </w:rPr>
            </w:pPr>
          </w:p>
        </w:tc>
      </w:tr>
      <w:bookmarkEnd w:id="0"/>
    </w:tbl>
    <w:p w14:paraId="279AA7DC" w14:textId="77777777" w:rsidR="009C2B39" w:rsidRDefault="009C2B39" w:rsidP="009B1BF1"/>
    <w:tbl>
      <w:tblPr>
        <w:tblStyle w:val="NTGTable1"/>
        <w:tblW w:w="10348" w:type="dxa"/>
        <w:tblInd w:w="-50" w:type="dxa"/>
        <w:tblLayout w:type="fixed"/>
        <w:tblLook w:val="0600" w:firstRow="0" w:lastRow="0" w:firstColumn="0" w:lastColumn="0" w:noHBand="1" w:noVBand="1"/>
      </w:tblPr>
      <w:tblGrid>
        <w:gridCol w:w="2253"/>
        <w:gridCol w:w="3269"/>
        <w:gridCol w:w="1582"/>
        <w:gridCol w:w="3244"/>
      </w:tblGrid>
      <w:tr w:rsidR="00D92EF8" w:rsidRPr="00936A5C" w14:paraId="536E7DFB" w14:textId="77777777" w:rsidTr="0094127E">
        <w:trPr>
          <w:trHeight w:val="195"/>
        </w:trPr>
        <w:tc>
          <w:tcPr>
            <w:tcW w:w="10348" w:type="dxa"/>
            <w:gridSpan w:val="4"/>
            <w:tcBorders>
              <w:top w:val="single" w:sz="4" w:space="0" w:color="auto"/>
              <w:bottom w:val="single" w:sz="4" w:space="0" w:color="auto"/>
            </w:tcBorders>
            <w:shd w:val="clear" w:color="auto" w:fill="343741" w:themeFill="text1"/>
            <w:noWrap/>
            <w:tcMar>
              <w:top w:w="108" w:type="dxa"/>
              <w:bottom w:w="108" w:type="dxa"/>
            </w:tcMar>
          </w:tcPr>
          <w:p w14:paraId="25EEC0FD" w14:textId="75DA9F7B" w:rsidR="00D92EF8" w:rsidRPr="00936A5C" w:rsidRDefault="00D92EF8" w:rsidP="0094127E">
            <w:pPr>
              <w:spacing w:after="0"/>
              <w:rPr>
                <w:rStyle w:val="Questionlabel"/>
                <w:sz w:val="20"/>
              </w:rPr>
            </w:pPr>
            <w:r>
              <w:rPr>
                <w:rStyle w:val="Questionlabel"/>
                <w:caps/>
                <w:color w:val="FFFFFF" w:themeColor="background1"/>
                <w:sz w:val="20"/>
              </w:rPr>
              <w:t xml:space="preserve">Office Use only – </w:t>
            </w:r>
            <w:r w:rsidR="00791FA6">
              <w:rPr>
                <w:rStyle w:val="Questionlabel"/>
                <w:caps/>
                <w:color w:val="FFFFFF" w:themeColor="background1"/>
                <w:sz w:val="20"/>
              </w:rPr>
              <w:t>TRANSPORT SAFETY AND COMPLIANCE</w:t>
            </w:r>
            <w:r>
              <w:rPr>
                <w:rStyle w:val="Questionlabel"/>
                <w:caps/>
                <w:color w:val="FFFFFF" w:themeColor="background1"/>
                <w:sz w:val="20"/>
              </w:rPr>
              <w:t xml:space="preserve"> officer assessment</w:t>
            </w:r>
          </w:p>
        </w:tc>
      </w:tr>
      <w:tr w:rsidR="00D92EF8" w:rsidRPr="00936A5C" w14:paraId="678FAEBC" w14:textId="77777777" w:rsidTr="0094127E">
        <w:trPr>
          <w:trHeight w:val="27"/>
        </w:trPr>
        <w:tc>
          <w:tcPr>
            <w:tcW w:w="2253" w:type="dxa"/>
            <w:tcBorders>
              <w:top w:val="single" w:sz="4" w:space="0" w:color="auto"/>
              <w:bottom w:val="single" w:sz="4" w:space="0" w:color="auto"/>
            </w:tcBorders>
            <w:noWrap/>
            <w:tcMar>
              <w:top w:w="108" w:type="dxa"/>
              <w:bottom w:w="108" w:type="dxa"/>
            </w:tcMar>
          </w:tcPr>
          <w:p w14:paraId="50E3D861" w14:textId="77777777" w:rsidR="00D92EF8" w:rsidRPr="00936A5C" w:rsidRDefault="00D92EF8" w:rsidP="0094127E">
            <w:pPr>
              <w:spacing w:after="0"/>
              <w:rPr>
                <w:rStyle w:val="Questionlabel"/>
                <w:sz w:val="20"/>
              </w:rPr>
            </w:pPr>
            <w:r>
              <w:rPr>
                <w:rStyle w:val="Questionlabel"/>
                <w:sz w:val="20"/>
              </w:rPr>
              <w:t>Recommendation</w:t>
            </w:r>
          </w:p>
        </w:tc>
        <w:tc>
          <w:tcPr>
            <w:tcW w:w="8095" w:type="dxa"/>
            <w:gridSpan w:val="3"/>
            <w:tcBorders>
              <w:top w:val="single" w:sz="4" w:space="0" w:color="auto"/>
              <w:bottom w:val="single" w:sz="4" w:space="0" w:color="auto"/>
            </w:tcBorders>
            <w:noWrap/>
            <w:tcMar>
              <w:top w:w="108" w:type="dxa"/>
              <w:bottom w:w="108" w:type="dxa"/>
            </w:tcMar>
          </w:tcPr>
          <w:p w14:paraId="4FF0E50B" w14:textId="77777777" w:rsidR="00D92EF8" w:rsidRPr="00936A5C" w:rsidRDefault="00D92EF8" w:rsidP="0094127E">
            <w:pPr>
              <w:spacing w:after="0"/>
              <w:rPr>
                <w:sz w:val="20"/>
              </w:rPr>
            </w:pPr>
          </w:p>
        </w:tc>
      </w:tr>
      <w:tr w:rsidR="00D92EF8" w:rsidRPr="00936A5C" w14:paraId="5F8481BD" w14:textId="77777777" w:rsidTr="0094127E">
        <w:trPr>
          <w:trHeight w:val="27"/>
        </w:trPr>
        <w:tc>
          <w:tcPr>
            <w:tcW w:w="2253" w:type="dxa"/>
            <w:tcBorders>
              <w:top w:val="single" w:sz="4" w:space="0" w:color="auto"/>
              <w:bottom w:val="single" w:sz="4" w:space="0" w:color="auto"/>
            </w:tcBorders>
            <w:noWrap/>
            <w:tcMar>
              <w:top w:w="108" w:type="dxa"/>
              <w:bottom w:w="108" w:type="dxa"/>
            </w:tcMar>
          </w:tcPr>
          <w:p w14:paraId="0E2F570A" w14:textId="77777777" w:rsidR="00D92EF8" w:rsidRPr="00936A5C" w:rsidRDefault="00D92EF8" w:rsidP="0094127E">
            <w:pPr>
              <w:spacing w:after="0"/>
              <w:rPr>
                <w:rStyle w:val="Questionlabel"/>
                <w:sz w:val="20"/>
              </w:rPr>
            </w:pPr>
            <w:r>
              <w:rPr>
                <w:rStyle w:val="Questionlabel"/>
                <w:sz w:val="20"/>
              </w:rPr>
              <w:t>Authorising Officer</w:t>
            </w:r>
          </w:p>
        </w:tc>
        <w:tc>
          <w:tcPr>
            <w:tcW w:w="3269" w:type="dxa"/>
            <w:tcBorders>
              <w:top w:val="single" w:sz="4" w:space="0" w:color="auto"/>
              <w:bottom w:val="single" w:sz="4" w:space="0" w:color="auto"/>
            </w:tcBorders>
            <w:noWrap/>
            <w:tcMar>
              <w:top w:w="108" w:type="dxa"/>
              <w:bottom w:w="108" w:type="dxa"/>
            </w:tcMar>
          </w:tcPr>
          <w:p w14:paraId="492ACDF5" w14:textId="77777777" w:rsidR="00D92EF8" w:rsidRPr="00936A5C" w:rsidRDefault="00D92EF8" w:rsidP="0094127E">
            <w:pPr>
              <w:spacing w:after="0"/>
              <w:rPr>
                <w:sz w:val="20"/>
              </w:rPr>
            </w:pPr>
          </w:p>
        </w:tc>
        <w:tc>
          <w:tcPr>
            <w:tcW w:w="1582" w:type="dxa"/>
            <w:tcBorders>
              <w:top w:val="single" w:sz="4" w:space="0" w:color="auto"/>
              <w:bottom w:val="single" w:sz="4" w:space="0" w:color="auto"/>
            </w:tcBorders>
            <w:noWrap/>
            <w:tcMar>
              <w:top w:w="108" w:type="dxa"/>
              <w:bottom w:w="108" w:type="dxa"/>
            </w:tcMar>
          </w:tcPr>
          <w:p w14:paraId="0A2C1A1B" w14:textId="77777777" w:rsidR="00D92EF8" w:rsidRPr="00936A5C" w:rsidRDefault="00D92EF8" w:rsidP="0094127E">
            <w:pPr>
              <w:spacing w:after="0"/>
              <w:rPr>
                <w:rStyle w:val="Questionlabel"/>
                <w:sz w:val="20"/>
              </w:rPr>
            </w:pPr>
            <w:r w:rsidRPr="00936A5C">
              <w:rPr>
                <w:rStyle w:val="Questionlabel"/>
                <w:sz w:val="20"/>
              </w:rPr>
              <w:t>Signature</w:t>
            </w:r>
          </w:p>
        </w:tc>
        <w:tc>
          <w:tcPr>
            <w:tcW w:w="3244" w:type="dxa"/>
            <w:tcBorders>
              <w:top w:val="single" w:sz="4" w:space="0" w:color="auto"/>
              <w:bottom w:val="single" w:sz="4" w:space="0" w:color="auto"/>
            </w:tcBorders>
            <w:noWrap/>
            <w:tcMar>
              <w:top w:w="108" w:type="dxa"/>
              <w:bottom w:w="108" w:type="dxa"/>
            </w:tcMar>
          </w:tcPr>
          <w:p w14:paraId="58F23913" w14:textId="77777777" w:rsidR="00D92EF8" w:rsidRPr="00936A5C" w:rsidRDefault="00D92EF8" w:rsidP="0094127E">
            <w:pPr>
              <w:spacing w:after="0"/>
              <w:rPr>
                <w:sz w:val="20"/>
              </w:rPr>
            </w:pPr>
          </w:p>
        </w:tc>
      </w:tr>
      <w:tr w:rsidR="00D92EF8" w:rsidRPr="00936A5C" w14:paraId="6AE03870" w14:textId="77777777" w:rsidTr="0094127E">
        <w:trPr>
          <w:trHeight w:val="27"/>
        </w:trPr>
        <w:tc>
          <w:tcPr>
            <w:tcW w:w="2253" w:type="dxa"/>
            <w:tcBorders>
              <w:top w:val="single" w:sz="4" w:space="0" w:color="auto"/>
              <w:bottom w:val="single" w:sz="4" w:space="0" w:color="auto"/>
            </w:tcBorders>
            <w:noWrap/>
            <w:tcMar>
              <w:top w:w="108" w:type="dxa"/>
              <w:bottom w:w="108" w:type="dxa"/>
            </w:tcMar>
          </w:tcPr>
          <w:p w14:paraId="797228D1" w14:textId="77777777" w:rsidR="00D92EF8" w:rsidRPr="00936A5C" w:rsidRDefault="00D92EF8" w:rsidP="0094127E">
            <w:pPr>
              <w:spacing w:after="0"/>
              <w:rPr>
                <w:rStyle w:val="Questionlabel"/>
                <w:sz w:val="20"/>
              </w:rPr>
            </w:pPr>
            <w:r w:rsidRPr="00936A5C">
              <w:rPr>
                <w:rStyle w:val="Questionlabel"/>
                <w:sz w:val="20"/>
              </w:rPr>
              <w:t>Position</w:t>
            </w:r>
          </w:p>
        </w:tc>
        <w:tc>
          <w:tcPr>
            <w:tcW w:w="3269" w:type="dxa"/>
            <w:tcBorders>
              <w:top w:val="single" w:sz="4" w:space="0" w:color="auto"/>
              <w:bottom w:val="single" w:sz="4" w:space="0" w:color="auto"/>
            </w:tcBorders>
            <w:noWrap/>
            <w:tcMar>
              <w:top w:w="108" w:type="dxa"/>
              <w:bottom w:w="108" w:type="dxa"/>
            </w:tcMar>
          </w:tcPr>
          <w:p w14:paraId="2B94CF1D" w14:textId="77777777" w:rsidR="00D92EF8" w:rsidRPr="00936A5C" w:rsidRDefault="00D92EF8" w:rsidP="0094127E">
            <w:pPr>
              <w:spacing w:after="0"/>
              <w:rPr>
                <w:sz w:val="20"/>
              </w:rPr>
            </w:pPr>
          </w:p>
        </w:tc>
        <w:tc>
          <w:tcPr>
            <w:tcW w:w="1582" w:type="dxa"/>
            <w:tcBorders>
              <w:top w:val="single" w:sz="4" w:space="0" w:color="auto"/>
              <w:bottom w:val="single" w:sz="4" w:space="0" w:color="auto"/>
            </w:tcBorders>
            <w:noWrap/>
            <w:tcMar>
              <w:top w:w="108" w:type="dxa"/>
              <w:bottom w:w="108" w:type="dxa"/>
            </w:tcMar>
          </w:tcPr>
          <w:p w14:paraId="06DA68AD" w14:textId="77777777" w:rsidR="00D92EF8" w:rsidRPr="00936A5C" w:rsidRDefault="00D92EF8" w:rsidP="0094127E">
            <w:pPr>
              <w:spacing w:after="0"/>
              <w:rPr>
                <w:rStyle w:val="Questionlabel"/>
                <w:sz w:val="20"/>
              </w:rPr>
            </w:pPr>
            <w:r w:rsidRPr="00936A5C">
              <w:rPr>
                <w:rStyle w:val="Questionlabel"/>
                <w:sz w:val="20"/>
              </w:rPr>
              <w:t>Date</w:t>
            </w:r>
          </w:p>
        </w:tc>
        <w:tc>
          <w:tcPr>
            <w:tcW w:w="3244" w:type="dxa"/>
            <w:tcBorders>
              <w:top w:val="single" w:sz="4" w:space="0" w:color="auto"/>
              <w:bottom w:val="single" w:sz="4" w:space="0" w:color="auto"/>
            </w:tcBorders>
            <w:noWrap/>
            <w:tcMar>
              <w:top w:w="108" w:type="dxa"/>
              <w:bottom w:w="108" w:type="dxa"/>
            </w:tcMar>
          </w:tcPr>
          <w:p w14:paraId="03EE5FDC" w14:textId="77777777" w:rsidR="00D92EF8" w:rsidRPr="00936A5C" w:rsidRDefault="00D92EF8" w:rsidP="0094127E">
            <w:pPr>
              <w:spacing w:after="0"/>
              <w:rPr>
                <w:sz w:val="20"/>
              </w:rPr>
            </w:pPr>
          </w:p>
        </w:tc>
      </w:tr>
    </w:tbl>
    <w:p w14:paraId="36E1FF66" w14:textId="77777777" w:rsidR="00D92EF8" w:rsidRDefault="00D92EF8" w:rsidP="00D92EF8">
      <w:pPr>
        <w:spacing w:after="0"/>
      </w:pPr>
    </w:p>
    <w:tbl>
      <w:tblPr>
        <w:tblStyle w:val="NTGTable1"/>
        <w:tblW w:w="10348" w:type="dxa"/>
        <w:tblInd w:w="-50" w:type="dxa"/>
        <w:tblLayout w:type="fixed"/>
        <w:tblLook w:val="0600" w:firstRow="0" w:lastRow="0" w:firstColumn="0" w:lastColumn="0" w:noHBand="1" w:noVBand="1"/>
      </w:tblPr>
      <w:tblGrid>
        <w:gridCol w:w="2253"/>
        <w:gridCol w:w="3271"/>
        <w:gridCol w:w="1584"/>
        <w:gridCol w:w="3240"/>
      </w:tblGrid>
      <w:tr w:rsidR="00D92EF8" w:rsidRPr="00936A5C" w14:paraId="50D1CEC3" w14:textId="77777777" w:rsidTr="0094127E">
        <w:trPr>
          <w:trHeight w:val="195"/>
        </w:trPr>
        <w:tc>
          <w:tcPr>
            <w:tcW w:w="10348" w:type="dxa"/>
            <w:gridSpan w:val="4"/>
            <w:tcBorders>
              <w:top w:val="single" w:sz="4" w:space="0" w:color="auto"/>
              <w:bottom w:val="single" w:sz="4" w:space="0" w:color="auto"/>
            </w:tcBorders>
            <w:shd w:val="clear" w:color="auto" w:fill="343741" w:themeFill="text1"/>
            <w:noWrap/>
            <w:tcMar>
              <w:top w:w="108" w:type="dxa"/>
              <w:bottom w:w="108" w:type="dxa"/>
            </w:tcMar>
          </w:tcPr>
          <w:p w14:paraId="170FB650" w14:textId="5F2538A1" w:rsidR="00D92EF8" w:rsidRPr="00936A5C" w:rsidRDefault="00D92EF8" w:rsidP="0094127E">
            <w:pPr>
              <w:spacing w:after="0"/>
              <w:rPr>
                <w:rStyle w:val="Questionlabel"/>
                <w:sz w:val="20"/>
              </w:rPr>
            </w:pPr>
            <w:r>
              <w:rPr>
                <w:rStyle w:val="Questionlabel"/>
                <w:caps/>
                <w:color w:val="FFFFFF" w:themeColor="background1"/>
                <w:sz w:val="20"/>
              </w:rPr>
              <w:t>Office Use only –delegate approval</w:t>
            </w:r>
          </w:p>
        </w:tc>
      </w:tr>
      <w:tr w:rsidR="00D92EF8" w:rsidRPr="00936A5C" w14:paraId="114504E8" w14:textId="77777777" w:rsidTr="0094127E">
        <w:trPr>
          <w:trHeight w:val="27"/>
        </w:trPr>
        <w:tc>
          <w:tcPr>
            <w:tcW w:w="2253" w:type="dxa"/>
            <w:tcBorders>
              <w:top w:val="single" w:sz="4" w:space="0" w:color="auto"/>
              <w:bottom w:val="single" w:sz="4" w:space="0" w:color="auto"/>
            </w:tcBorders>
            <w:noWrap/>
            <w:tcMar>
              <w:top w:w="108" w:type="dxa"/>
              <w:bottom w:w="108" w:type="dxa"/>
            </w:tcMar>
          </w:tcPr>
          <w:p w14:paraId="1BF5F56B" w14:textId="52BB1927" w:rsidR="00D92EF8" w:rsidRPr="00936A5C" w:rsidRDefault="00790767" w:rsidP="0094127E">
            <w:pPr>
              <w:spacing w:after="0"/>
              <w:rPr>
                <w:rStyle w:val="Questionlabel"/>
                <w:sz w:val="20"/>
              </w:rPr>
            </w:pPr>
            <w:r>
              <w:rPr>
                <w:rStyle w:val="Questionlabel"/>
                <w:sz w:val="20"/>
              </w:rPr>
              <w:t>Decision</w:t>
            </w:r>
          </w:p>
        </w:tc>
        <w:tc>
          <w:tcPr>
            <w:tcW w:w="8095" w:type="dxa"/>
            <w:gridSpan w:val="3"/>
            <w:tcBorders>
              <w:top w:val="single" w:sz="4" w:space="0" w:color="auto"/>
              <w:bottom w:val="single" w:sz="4" w:space="0" w:color="auto"/>
            </w:tcBorders>
            <w:noWrap/>
            <w:tcMar>
              <w:top w:w="108" w:type="dxa"/>
              <w:bottom w:w="108" w:type="dxa"/>
            </w:tcMar>
          </w:tcPr>
          <w:p w14:paraId="45D4D6E6" w14:textId="1679550D" w:rsidR="00D92EF8" w:rsidRPr="00790767" w:rsidRDefault="00000000" w:rsidP="0094127E">
            <w:pPr>
              <w:spacing w:after="0"/>
              <w:rPr>
                <w:sz w:val="20"/>
              </w:rPr>
            </w:pPr>
            <w:sdt>
              <w:sdtPr>
                <w:rPr>
                  <w:sz w:val="20"/>
                </w:rPr>
                <w:id w:val="860089540"/>
                <w14:checkbox>
                  <w14:checked w14:val="0"/>
                  <w14:checkedState w14:val="2612" w14:font="MS Gothic"/>
                  <w14:uncheckedState w14:val="2610" w14:font="MS Gothic"/>
                </w14:checkbox>
              </w:sdtPr>
              <w:sdtContent>
                <w:r w:rsidR="00790767" w:rsidRPr="00790767">
                  <w:rPr>
                    <w:rFonts w:ascii="MS Gothic" w:eastAsia="MS Gothic" w:hAnsi="MS Gothic" w:hint="eastAsia"/>
                    <w:sz w:val="20"/>
                  </w:rPr>
                  <w:t>☐</w:t>
                </w:r>
              </w:sdtContent>
            </w:sdt>
            <w:r w:rsidR="00790767" w:rsidRPr="00790767">
              <w:rPr>
                <w:sz w:val="20"/>
              </w:rPr>
              <w:t xml:space="preserve">  Approved</w:t>
            </w:r>
            <w:r w:rsidR="007C23E6">
              <w:rPr>
                <w:sz w:val="20"/>
              </w:rPr>
              <w:t xml:space="preserve">             </w:t>
            </w:r>
            <w:r w:rsidR="00790767" w:rsidRPr="00790767">
              <w:rPr>
                <w:sz w:val="20"/>
              </w:rPr>
              <w:t xml:space="preserve">  </w:t>
            </w:r>
            <w:sdt>
              <w:sdtPr>
                <w:rPr>
                  <w:sz w:val="20"/>
                </w:rPr>
                <w:id w:val="1250158275"/>
                <w14:checkbox>
                  <w14:checked w14:val="0"/>
                  <w14:checkedState w14:val="2612" w14:font="MS Gothic"/>
                  <w14:uncheckedState w14:val="2610" w14:font="MS Gothic"/>
                </w14:checkbox>
              </w:sdtPr>
              <w:sdtContent>
                <w:r w:rsidR="00790767" w:rsidRPr="00790767">
                  <w:rPr>
                    <w:rFonts w:ascii="MS Gothic" w:eastAsia="MS Gothic" w:hAnsi="MS Gothic" w:hint="eastAsia"/>
                    <w:sz w:val="20"/>
                  </w:rPr>
                  <w:t>☐</w:t>
                </w:r>
              </w:sdtContent>
            </w:sdt>
            <w:r w:rsidR="00790767" w:rsidRPr="00790767">
              <w:rPr>
                <w:sz w:val="20"/>
              </w:rPr>
              <w:t xml:space="preserve">  </w:t>
            </w:r>
            <w:r w:rsidR="007C23E6">
              <w:rPr>
                <w:sz w:val="20"/>
              </w:rPr>
              <w:t>Declined</w:t>
            </w:r>
          </w:p>
        </w:tc>
      </w:tr>
      <w:tr w:rsidR="00D92EF8" w:rsidRPr="00936A5C" w14:paraId="1552CA9C" w14:textId="77777777" w:rsidTr="0094127E">
        <w:trPr>
          <w:trHeight w:val="27"/>
        </w:trPr>
        <w:tc>
          <w:tcPr>
            <w:tcW w:w="2253" w:type="dxa"/>
            <w:tcBorders>
              <w:top w:val="single" w:sz="4" w:space="0" w:color="auto"/>
              <w:bottom w:val="single" w:sz="4" w:space="0" w:color="auto"/>
            </w:tcBorders>
            <w:noWrap/>
            <w:tcMar>
              <w:top w:w="108" w:type="dxa"/>
              <w:bottom w:w="108" w:type="dxa"/>
            </w:tcMar>
          </w:tcPr>
          <w:p w14:paraId="1FD9F979" w14:textId="703B683C" w:rsidR="00D92EF8" w:rsidRPr="00936A5C" w:rsidRDefault="00790767" w:rsidP="0094127E">
            <w:pPr>
              <w:spacing w:after="0"/>
              <w:rPr>
                <w:rStyle w:val="Questionlabel"/>
                <w:sz w:val="20"/>
              </w:rPr>
            </w:pPr>
            <w:r>
              <w:rPr>
                <w:rStyle w:val="Questionlabel"/>
                <w:sz w:val="20"/>
              </w:rPr>
              <w:t>Delegate</w:t>
            </w:r>
          </w:p>
        </w:tc>
        <w:tc>
          <w:tcPr>
            <w:tcW w:w="3271" w:type="dxa"/>
            <w:tcBorders>
              <w:top w:val="single" w:sz="4" w:space="0" w:color="auto"/>
              <w:bottom w:val="single" w:sz="4" w:space="0" w:color="auto"/>
            </w:tcBorders>
            <w:noWrap/>
            <w:tcMar>
              <w:top w:w="108" w:type="dxa"/>
              <w:bottom w:w="108" w:type="dxa"/>
            </w:tcMar>
          </w:tcPr>
          <w:p w14:paraId="08444B7C" w14:textId="77777777" w:rsidR="00D92EF8" w:rsidRPr="00936A5C" w:rsidRDefault="00D92EF8" w:rsidP="0094127E">
            <w:pPr>
              <w:spacing w:after="0"/>
              <w:rPr>
                <w:sz w:val="20"/>
              </w:rPr>
            </w:pPr>
          </w:p>
        </w:tc>
        <w:tc>
          <w:tcPr>
            <w:tcW w:w="1584" w:type="dxa"/>
            <w:tcBorders>
              <w:top w:val="single" w:sz="4" w:space="0" w:color="auto"/>
              <w:bottom w:val="single" w:sz="4" w:space="0" w:color="auto"/>
            </w:tcBorders>
            <w:noWrap/>
            <w:tcMar>
              <w:top w:w="108" w:type="dxa"/>
              <w:bottom w:w="108" w:type="dxa"/>
            </w:tcMar>
          </w:tcPr>
          <w:p w14:paraId="3F109430" w14:textId="77777777" w:rsidR="00D92EF8" w:rsidRPr="00936A5C" w:rsidRDefault="00D92EF8" w:rsidP="0094127E">
            <w:pPr>
              <w:spacing w:after="0"/>
              <w:rPr>
                <w:rStyle w:val="Questionlabel"/>
                <w:sz w:val="20"/>
              </w:rPr>
            </w:pPr>
            <w:r w:rsidRPr="00936A5C">
              <w:rPr>
                <w:rStyle w:val="Questionlabel"/>
                <w:sz w:val="20"/>
              </w:rPr>
              <w:t>Signature</w:t>
            </w:r>
          </w:p>
        </w:tc>
        <w:tc>
          <w:tcPr>
            <w:tcW w:w="3240" w:type="dxa"/>
            <w:tcBorders>
              <w:top w:val="single" w:sz="4" w:space="0" w:color="auto"/>
              <w:bottom w:val="single" w:sz="4" w:space="0" w:color="auto"/>
            </w:tcBorders>
            <w:noWrap/>
            <w:tcMar>
              <w:top w:w="108" w:type="dxa"/>
              <w:bottom w:w="108" w:type="dxa"/>
            </w:tcMar>
          </w:tcPr>
          <w:p w14:paraId="7A11BB7E" w14:textId="77777777" w:rsidR="00D92EF8" w:rsidRPr="00936A5C" w:rsidRDefault="00D92EF8" w:rsidP="0094127E">
            <w:pPr>
              <w:spacing w:after="0"/>
              <w:rPr>
                <w:sz w:val="20"/>
              </w:rPr>
            </w:pPr>
          </w:p>
        </w:tc>
      </w:tr>
      <w:tr w:rsidR="00D92EF8" w:rsidRPr="00936A5C" w14:paraId="73B87C23" w14:textId="77777777" w:rsidTr="0094127E">
        <w:trPr>
          <w:trHeight w:val="27"/>
        </w:trPr>
        <w:tc>
          <w:tcPr>
            <w:tcW w:w="2253" w:type="dxa"/>
            <w:tcBorders>
              <w:top w:val="single" w:sz="4" w:space="0" w:color="auto"/>
              <w:bottom w:val="single" w:sz="4" w:space="0" w:color="auto"/>
            </w:tcBorders>
            <w:noWrap/>
            <w:tcMar>
              <w:top w:w="108" w:type="dxa"/>
              <w:bottom w:w="108" w:type="dxa"/>
            </w:tcMar>
          </w:tcPr>
          <w:p w14:paraId="243383A3" w14:textId="77777777" w:rsidR="00D92EF8" w:rsidRPr="00936A5C" w:rsidRDefault="00D92EF8" w:rsidP="0094127E">
            <w:pPr>
              <w:spacing w:after="0"/>
              <w:rPr>
                <w:rStyle w:val="Questionlabel"/>
                <w:sz w:val="20"/>
              </w:rPr>
            </w:pPr>
            <w:r w:rsidRPr="00936A5C">
              <w:rPr>
                <w:rStyle w:val="Questionlabel"/>
                <w:sz w:val="20"/>
              </w:rPr>
              <w:t>Position</w:t>
            </w:r>
          </w:p>
        </w:tc>
        <w:tc>
          <w:tcPr>
            <w:tcW w:w="3271" w:type="dxa"/>
            <w:tcBorders>
              <w:top w:val="single" w:sz="4" w:space="0" w:color="auto"/>
              <w:bottom w:val="single" w:sz="4" w:space="0" w:color="auto"/>
            </w:tcBorders>
            <w:noWrap/>
            <w:tcMar>
              <w:top w:w="108" w:type="dxa"/>
              <w:bottom w:w="108" w:type="dxa"/>
            </w:tcMar>
          </w:tcPr>
          <w:p w14:paraId="674DCA32" w14:textId="77777777" w:rsidR="00D92EF8" w:rsidRPr="00936A5C" w:rsidRDefault="00D92EF8" w:rsidP="0094127E">
            <w:pPr>
              <w:spacing w:after="0"/>
              <w:rPr>
                <w:sz w:val="20"/>
              </w:rPr>
            </w:pPr>
          </w:p>
        </w:tc>
        <w:tc>
          <w:tcPr>
            <w:tcW w:w="1584" w:type="dxa"/>
            <w:tcBorders>
              <w:top w:val="single" w:sz="4" w:space="0" w:color="auto"/>
              <w:bottom w:val="single" w:sz="4" w:space="0" w:color="auto"/>
            </w:tcBorders>
            <w:noWrap/>
            <w:tcMar>
              <w:top w:w="108" w:type="dxa"/>
              <w:bottom w:w="108" w:type="dxa"/>
            </w:tcMar>
          </w:tcPr>
          <w:p w14:paraId="2E52D308" w14:textId="77777777" w:rsidR="00D92EF8" w:rsidRPr="00936A5C" w:rsidRDefault="00D92EF8" w:rsidP="0094127E">
            <w:pPr>
              <w:spacing w:after="0"/>
              <w:rPr>
                <w:rStyle w:val="Questionlabel"/>
                <w:sz w:val="20"/>
              </w:rPr>
            </w:pPr>
            <w:r w:rsidRPr="00936A5C">
              <w:rPr>
                <w:rStyle w:val="Questionlabel"/>
                <w:sz w:val="20"/>
              </w:rPr>
              <w:t>Date</w:t>
            </w:r>
          </w:p>
        </w:tc>
        <w:tc>
          <w:tcPr>
            <w:tcW w:w="3240" w:type="dxa"/>
            <w:tcBorders>
              <w:top w:val="single" w:sz="4" w:space="0" w:color="auto"/>
              <w:bottom w:val="single" w:sz="4" w:space="0" w:color="auto"/>
            </w:tcBorders>
            <w:noWrap/>
            <w:tcMar>
              <w:top w:w="108" w:type="dxa"/>
              <w:bottom w:w="108" w:type="dxa"/>
            </w:tcMar>
          </w:tcPr>
          <w:p w14:paraId="3A769ED7" w14:textId="77777777" w:rsidR="00D92EF8" w:rsidRPr="00936A5C" w:rsidRDefault="00D92EF8" w:rsidP="0094127E">
            <w:pPr>
              <w:spacing w:after="0"/>
              <w:rPr>
                <w:sz w:val="20"/>
              </w:rPr>
            </w:pPr>
          </w:p>
        </w:tc>
      </w:tr>
    </w:tbl>
    <w:p w14:paraId="4E62233D" w14:textId="77777777" w:rsidR="00D92EF8" w:rsidRDefault="00D92EF8" w:rsidP="009B1BF1"/>
    <w:sectPr w:rsidR="00D92EF8" w:rsidSect="00CC571B">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4C20" w14:textId="77777777" w:rsidR="00C7038C" w:rsidRDefault="00C7038C" w:rsidP="007332FF">
      <w:r>
        <w:separator/>
      </w:r>
    </w:p>
  </w:endnote>
  <w:endnote w:type="continuationSeparator" w:id="0">
    <w:p w14:paraId="370A4E4E" w14:textId="77777777" w:rsidR="00C7038C" w:rsidRDefault="00C7038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E393"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6BDB8FBD" w14:textId="77777777" w:rsidTr="001B3D22">
      <w:trPr>
        <w:cantSplit/>
        <w:trHeight w:hRule="exact" w:val="850"/>
      </w:trPr>
      <w:tc>
        <w:tcPr>
          <w:tcW w:w="10318" w:type="dxa"/>
          <w:vAlign w:val="bottom"/>
        </w:tcPr>
        <w:p w14:paraId="699E565E" w14:textId="38448899"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Content>
              <w:r w:rsidR="009C1891">
                <w:rPr>
                  <w:rStyle w:val="PageNumber"/>
                  <w:b/>
                </w:rPr>
                <w:t>Logistics and Infrastructure</w:t>
              </w:r>
            </w:sdtContent>
          </w:sdt>
        </w:p>
        <w:p w14:paraId="7A64376D" w14:textId="07633C5D"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10-15T00:00:00Z">
                <w:dateFormat w:val="d MMMM yyyy"/>
                <w:lid w:val="en-AU"/>
                <w:storeMappedDataAs w:val="dateTime"/>
                <w:calendar w:val="gregorian"/>
              </w:date>
            </w:sdtPr>
            <w:sdtContent>
              <w:r w:rsidR="009C1891">
                <w:rPr>
                  <w:rStyle w:val="PageNumber"/>
                </w:rPr>
                <w:t>15 October 2025</w:t>
              </w:r>
            </w:sdtContent>
          </w:sdt>
          <w:r w:rsidR="001B3D22" w:rsidRPr="001B3D22">
            <w:rPr>
              <w:rStyle w:val="PageNumber"/>
            </w:rPr>
            <w:t xml:space="preserve"> | Version </w:t>
          </w:r>
          <w:r w:rsidR="009C1891">
            <w:rPr>
              <w:rStyle w:val="PageNumber"/>
            </w:rPr>
            <w:t>1</w:t>
          </w:r>
          <w:r w:rsidR="003F257B">
            <w:rPr>
              <w:rStyle w:val="PageNumber"/>
            </w:rPr>
            <w:t xml:space="preserve"> </w:t>
          </w:r>
          <w:r w:rsidR="003F257B" w:rsidRPr="001B3D22">
            <w:rPr>
              <w:rStyle w:val="PageNumber"/>
            </w:rPr>
            <w:t xml:space="preserve">| </w:t>
          </w:r>
          <w:r w:rsidR="003F257B" w:rsidRPr="003F257B">
            <w:rPr>
              <w:rStyle w:val="PageNumber"/>
            </w:rPr>
            <w:t>2025/2160-0005~0003</w:t>
          </w:r>
        </w:p>
        <w:p w14:paraId="71AF4449"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6126432A" w14:textId="77777777" w:rsidR="002645D5" w:rsidRPr="00B11C67" w:rsidRDefault="002645D5" w:rsidP="002645D5">
    <w:pPr>
      <w:pStyle w:val="Footer"/>
      <w:rPr>
        <w:sz w:val="4"/>
        <w:szCs w:val="4"/>
      </w:rPr>
    </w:pPr>
  </w:p>
  <w:p w14:paraId="13EB85B1"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A82D"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6896D07" w14:textId="77777777" w:rsidTr="0087320B">
      <w:trPr>
        <w:cantSplit/>
        <w:trHeight w:hRule="exact" w:val="1134"/>
      </w:trPr>
      <w:tc>
        <w:tcPr>
          <w:tcW w:w="7767" w:type="dxa"/>
          <w:tcBorders>
            <w:top w:val="single" w:sz="4" w:space="0" w:color="auto"/>
          </w:tcBorders>
          <w:vAlign w:val="bottom"/>
        </w:tcPr>
        <w:p w14:paraId="62038A75" w14:textId="1D2C69EB"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Content>
              <w:r w:rsidR="009C1891">
                <w:rPr>
                  <w:rStyle w:val="PageNumber"/>
                  <w:b/>
                </w:rPr>
                <w:t>Logistics and Infrastructure</w:t>
              </w:r>
            </w:sdtContent>
          </w:sdt>
        </w:p>
        <w:p w14:paraId="3CE3889D" w14:textId="347F5BDD"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10-15T00:00:00Z">
                <w:dateFormat w:val="d MMMM yyyy"/>
                <w:lid w:val="en-AU"/>
                <w:storeMappedDataAs w:val="dateTime"/>
                <w:calendar w:val="gregorian"/>
              </w:date>
            </w:sdtPr>
            <w:sdtContent>
              <w:r w:rsidR="009C1891">
                <w:rPr>
                  <w:rStyle w:val="PageNumber"/>
                </w:rPr>
                <w:t>15 October 2025</w:t>
              </w:r>
            </w:sdtContent>
          </w:sdt>
          <w:r w:rsidR="001B3D22" w:rsidRPr="001B3D22">
            <w:rPr>
              <w:rStyle w:val="PageNumber"/>
            </w:rPr>
            <w:t xml:space="preserve"> | Version </w:t>
          </w:r>
          <w:r w:rsidR="009C1891">
            <w:rPr>
              <w:rStyle w:val="PageNumber"/>
            </w:rPr>
            <w:t>1</w:t>
          </w:r>
          <w:r w:rsidR="003F257B">
            <w:rPr>
              <w:rStyle w:val="PageNumber"/>
            </w:rPr>
            <w:t xml:space="preserve"> </w:t>
          </w:r>
          <w:r w:rsidR="003F257B" w:rsidRPr="001B3D22">
            <w:rPr>
              <w:rStyle w:val="PageNumber"/>
            </w:rPr>
            <w:t xml:space="preserve">| </w:t>
          </w:r>
          <w:r w:rsidR="003F257B" w:rsidRPr="003F257B">
            <w:rPr>
              <w:rStyle w:val="PageNumber"/>
            </w:rPr>
            <w:t>2025/2160-0005~0003</w:t>
          </w:r>
        </w:p>
        <w:p w14:paraId="7FFCCE44"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208201BD" w14:textId="77777777" w:rsidR="002645D5" w:rsidRPr="001E14EB" w:rsidRDefault="00661D1D" w:rsidP="002645D5">
          <w:pPr>
            <w:spacing w:after="0"/>
            <w:jc w:val="right"/>
          </w:pPr>
          <w:r>
            <w:rPr>
              <w:noProof/>
              <w:sz w:val="19"/>
              <w:lang w:eastAsia="en-AU"/>
            </w:rPr>
            <w:drawing>
              <wp:inline distT="0" distB="0" distL="0" distR="0" wp14:anchorId="16305FFB" wp14:editId="58DEF00E">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51287651"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46AF" w14:textId="77777777" w:rsidR="00C7038C" w:rsidRDefault="00C7038C" w:rsidP="007332FF">
      <w:r>
        <w:separator/>
      </w:r>
    </w:p>
  </w:footnote>
  <w:footnote w:type="continuationSeparator" w:id="0">
    <w:p w14:paraId="09F153F9" w14:textId="77777777" w:rsidR="00C7038C" w:rsidRDefault="00C7038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D4A5" w14:textId="44C14656"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FE0AFA">
          <w:rPr>
            <w:rStyle w:val="HeaderChar"/>
          </w:rPr>
          <w:t>GD-CS-015A – Cone Truck application for exemption to ride in the load space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6383" w14:textId="67806D6D" w:rsidR="00A53CF0" w:rsidRDefault="00000000" w:rsidP="00A53CF0">
    <w:pPr>
      <w:pStyle w:val="Title"/>
      <w:rPr>
        <w:rStyle w:val="TitleChar"/>
      </w:rPr>
    </w:pPr>
    <w:sdt>
      <w:sdtPr>
        <w:rPr>
          <w:bCs w:val="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bCs/>
        </w:rPr>
      </w:sdtEndPr>
      <w:sdtContent>
        <w:r w:rsidR="00B06226">
          <w:t>GD-CS-015A – Cone Truck application for exemption</w:t>
        </w:r>
        <w:r w:rsidR="00FE0AFA">
          <w:t xml:space="preserve"> to ride in the load space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19"/>
  </w:num>
  <w:num w:numId="2" w16cid:durableId="1606159333">
    <w:abstractNumId w:val="11"/>
  </w:num>
  <w:num w:numId="3" w16cid:durableId="978191884">
    <w:abstractNumId w:val="36"/>
  </w:num>
  <w:num w:numId="4" w16cid:durableId="2132624244">
    <w:abstractNumId w:val="23"/>
  </w:num>
  <w:num w:numId="5" w16cid:durableId="892352852">
    <w:abstractNumId w:val="15"/>
  </w:num>
  <w:num w:numId="6" w16cid:durableId="451825757">
    <w:abstractNumId w:val="7"/>
  </w:num>
  <w:num w:numId="7" w16cid:durableId="1363089647">
    <w:abstractNumId w:val="25"/>
  </w:num>
  <w:num w:numId="8" w16cid:durableId="1495103582">
    <w:abstractNumId w:val="14"/>
  </w:num>
  <w:num w:numId="9" w16cid:durableId="1838618493">
    <w:abstractNumId w:val="35"/>
  </w:num>
  <w:num w:numId="10" w16cid:durableId="1210144971">
    <w:abstractNumId w:val="21"/>
  </w:num>
  <w:num w:numId="11" w16cid:durableId="2134982445">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20347"/>
    <w:rsid w:val="0002393A"/>
    <w:rsid w:val="00027DB8"/>
    <w:rsid w:val="00031A96"/>
    <w:rsid w:val="00036548"/>
    <w:rsid w:val="00040BF3"/>
    <w:rsid w:val="0004211C"/>
    <w:rsid w:val="00046C59"/>
    <w:rsid w:val="00051362"/>
    <w:rsid w:val="00051F45"/>
    <w:rsid w:val="00052953"/>
    <w:rsid w:val="0005341A"/>
    <w:rsid w:val="00056DEF"/>
    <w:rsid w:val="00056EDC"/>
    <w:rsid w:val="0006635A"/>
    <w:rsid w:val="000720BE"/>
    <w:rsid w:val="0007259C"/>
    <w:rsid w:val="00080202"/>
    <w:rsid w:val="0008054B"/>
    <w:rsid w:val="00080DCD"/>
    <w:rsid w:val="00080E22"/>
    <w:rsid w:val="00082573"/>
    <w:rsid w:val="00082E34"/>
    <w:rsid w:val="000840A3"/>
    <w:rsid w:val="000849D4"/>
    <w:rsid w:val="00085062"/>
    <w:rsid w:val="00086A5F"/>
    <w:rsid w:val="000911EF"/>
    <w:rsid w:val="000942B5"/>
    <w:rsid w:val="000962C5"/>
    <w:rsid w:val="00097865"/>
    <w:rsid w:val="000A4317"/>
    <w:rsid w:val="000A559C"/>
    <w:rsid w:val="000B0076"/>
    <w:rsid w:val="000B2CA1"/>
    <w:rsid w:val="000C23BA"/>
    <w:rsid w:val="000D1F29"/>
    <w:rsid w:val="000D2D29"/>
    <w:rsid w:val="000D633D"/>
    <w:rsid w:val="000E342B"/>
    <w:rsid w:val="000E3ED2"/>
    <w:rsid w:val="000E5DD2"/>
    <w:rsid w:val="000F2958"/>
    <w:rsid w:val="000F3850"/>
    <w:rsid w:val="000F58B3"/>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150D"/>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2312F"/>
    <w:rsid w:val="00230031"/>
    <w:rsid w:val="00235C01"/>
    <w:rsid w:val="00247343"/>
    <w:rsid w:val="00252B20"/>
    <w:rsid w:val="0026332A"/>
    <w:rsid w:val="00263784"/>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C3AB9"/>
    <w:rsid w:val="002D3A57"/>
    <w:rsid w:val="002D7D05"/>
    <w:rsid w:val="002E20C8"/>
    <w:rsid w:val="002E4290"/>
    <w:rsid w:val="002E66A6"/>
    <w:rsid w:val="002E6ECD"/>
    <w:rsid w:val="002F0C7E"/>
    <w:rsid w:val="002F0DB1"/>
    <w:rsid w:val="002F2885"/>
    <w:rsid w:val="002F45A1"/>
    <w:rsid w:val="0030203D"/>
    <w:rsid w:val="003035AA"/>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4FE8"/>
    <w:rsid w:val="003657E5"/>
    <w:rsid w:val="0036589C"/>
    <w:rsid w:val="00371312"/>
    <w:rsid w:val="00371DC7"/>
    <w:rsid w:val="00377B21"/>
    <w:rsid w:val="00387DB7"/>
    <w:rsid w:val="003906D9"/>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257B"/>
    <w:rsid w:val="003F2ABE"/>
    <w:rsid w:val="003F5B58"/>
    <w:rsid w:val="003F7E65"/>
    <w:rsid w:val="004014ED"/>
    <w:rsid w:val="0040222A"/>
    <w:rsid w:val="00402A05"/>
    <w:rsid w:val="004047BC"/>
    <w:rsid w:val="004100F7"/>
    <w:rsid w:val="00414CB3"/>
    <w:rsid w:val="0041563D"/>
    <w:rsid w:val="00426E25"/>
    <w:rsid w:val="00427D9C"/>
    <w:rsid w:val="00427E7E"/>
    <w:rsid w:val="004304AA"/>
    <w:rsid w:val="00433C60"/>
    <w:rsid w:val="0043465D"/>
    <w:rsid w:val="004411F6"/>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410F"/>
    <w:rsid w:val="004B565A"/>
    <w:rsid w:val="004B69E4"/>
    <w:rsid w:val="004C6C39"/>
    <w:rsid w:val="004D075F"/>
    <w:rsid w:val="004D1B76"/>
    <w:rsid w:val="004D344E"/>
    <w:rsid w:val="004E019E"/>
    <w:rsid w:val="004E06EC"/>
    <w:rsid w:val="004E0A3F"/>
    <w:rsid w:val="004E2CB7"/>
    <w:rsid w:val="004E4576"/>
    <w:rsid w:val="004F016A"/>
    <w:rsid w:val="004F452A"/>
    <w:rsid w:val="00500F94"/>
    <w:rsid w:val="00502FB3"/>
    <w:rsid w:val="00503DE9"/>
    <w:rsid w:val="0050530C"/>
    <w:rsid w:val="00505DEA"/>
    <w:rsid w:val="005060E5"/>
    <w:rsid w:val="00507782"/>
    <w:rsid w:val="00511F1F"/>
    <w:rsid w:val="00512A04"/>
    <w:rsid w:val="00520499"/>
    <w:rsid w:val="0052341C"/>
    <w:rsid w:val="005249F5"/>
    <w:rsid w:val="005260F7"/>
    <w:rsid w:val="00543BD1"/>
    <w:rsid w:val="00556113"/>
    <w:rsid w:val="005611BC"/>
    <w:rsid w:val="005621C4"/>
    <w:rsid w:val="00564C12"/>
    <w:rsid w:val="005654B8"/>
    <w:rsid w:val="00571133"/>
    <w:rsid w:val="00574836"/>
    <w:rsid w:val="00575009"/>
    <w:rsid w:val="005762CC"/>
    <w:rsid w:val="00582D3D"/>
    <w:rsid w:val="00590040"/>
    <w:rsid w:val="00595386"/>
    <w:rsid w:val="00597234"/>
    <w:rsid w:val="005A4AC0"/>
    <w:rsid w:val="005A539B"/>
    <w:rsid w:val="005A5FDF"/>
    <w:rsid w:val="005B0FB7"/>
    <w:rsid w:val="005B122A"/>
    <w:rsid w:val="005B1FCB"/>
    <w:rsid w:val="005B2C83"/>
    <w:rsid w:val="005B5AC2"/>
    <w:rsid w:val="005C2833"/>
    <w:rsid w:val="005E144D"/>
    <w:rsid w:val="005E1500"/>
    <w:rsid w:val="005E3A43"/>
    <w:rsid w:val="005F0B17"/>
    <w:rsid w:val="005F77C7"/>
    <w:rsid w:val="00605E08"/>
    <w:rsid w:val="00620675"/>
    <w:rsid w:val="00622758"/>
    <w:rsid w:val="00622910"/>
    <w:rsid w:val="00624440"/>
    <w:rsid w:val="006254B6"/>
    <w:rsid w:val="00627FC8"/>
    <w:rsid w:val="00633EB4"/>
    <w:rsid w:val="00640C4C"/>
    <w:rsid w:val="006433C3"/>
    <w:rsid w:val="00650F5B"/>
    <w:rsid w:val="00661D1D"/>
    <w:rsid w:val="00665916"/>
    <w:rsid w:val="006670D7"/>
    <w:rsid w:val="006719EA"/>
    <w:rsid w:val="00671F13"/>
    <w:rsid w:val="006728AA"/>
    <w:rsid w:val="0067400A"/>
    <w:rsid w:val="006847AD"/>
    <w:rsid w:val="0069114B"/>
    <w:rsid w:val="006944C1"/>
    <w:rsid w:val="006A756A"/>
    <w:rsid w:val="006B7FE0"/>
    <w:rsid w:val="006D66F7"/>
    <w:rsid w:val="006E283C"/>
    <w:rsid w:val="006E65DD"/>
    <w:rsid w:val="006F5789"/>
    <w:rsid w:val="00705C9D"/>
    <w:rsid w:val="00705F13"/>
    <w:rsid w:val="00714F1D"/>
    <w:rsid w:val="00715225"/>
    <w:rsid w:val="00720CC6"/>
    <w:rsid w:val="00722DDB"/>
    <w:rsid w:val="00724728"/>
    <w:rsid w:val="00724F98"/>
    <w:rsid w:val="00730B9B"/>
    <w:rsid w:val="0073182E"/>
    <w:rsid w:val="007332FF"/>
    <w:rsid w:val="0073631F"/>
    <w:rsid w:val="007408F5"/>
    <w:rsid w:val="00741EAE"/>
    <w:rsid w:val="00755248"/>
    <w:rsid w:val="0076190B"/>
    <w:rsid w:val="0076355D"/>
    <w:rsid w:val="00763A2D"/>
    <w:rsid w:val="007676A4"/>
    <w:rsid w:val="00777795"/>
    <w:rsid w:val="00783A57"/>
    <w:rsid w:val="00784C92"/>
    <w:rsid w:val="007859CD"/>
    <w:rsid w:val="00785C24"/>
    <w:rsid w:val="00790767"/>
    <w:rsid w:val="007907E4"/>
    <w:rsid w:val="00791FA6"/>
    <w:rsid w:val="00796461"/>
    <w:rsid w:val="007A5EFD"/>
    <w:rsid w:val="007A6A4F"/>
    <w:rsid w:val="007B03F5"/>
    <w:rsid w:val="007B5C09"/>
    <w:rsid w:val="007B5DA2"/>
    <w:rsid w:val="007C0966"/>
    <w:rsid w:val="007C19E7"/>
    <w:rsid w:val="007C23E6"/>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4940"/>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8E5D26"/>
    <w:rsid w:val="00902B13"/>
    <w:rsid w:val="00911941"/>
    <w:rsid w:val="0092024D"/>
    <w:rsid w:val="009222EB"/>
    <w:rsid w:val="00925146"/>
    <w:rsid w:val="00925F0F"/>
    <w:rsid w:val="00932F6B"/>
    <w:rsid w:val="00934E50"/>
    <w:rsid w:val="00936410"/>
    <w:rsid w:val="009468BC"/>
    <w:rsid w:val="00947FAE"/>
    <w:rsid w:val="009616DF"/>
    <w:rsid w:val="0096542F"/>
    <w:rsid w:val="00967FA7"/>
    <w:rsid w:val="00971645"/>
    <w:rsid w:val="00975954"/>
    <w:rsid w:val="00977919"/>
    <w:rsid w:val="00983000"/>
    <w:rsid w:val="009870FA"/>
    <w:rsid w:val="009921C3"/>
    <w:rsid w:val="009936CC"/>
    <w:rsid w:val="0099551D"/>
    <w:rsid w:val="009A5897"/>
    <w:rsid w:val="009A5F24"/>
    <w:rsid w:val="009B0B3E"/>
    <w:rsid w:val="009B1913"/>
    <w:rsid w:val="009B1BF1"/>
    <w:rsid w:val="009B53DF"/>
    <w:rsid w:val="009B6657"/>
    <w:rsid w:val="009B6966"/>
    <w:rsid w:val="009C1891"/>
    <w:rsid w:val="009C2B39"/>
    <w:rsid w:val="009D0EB5"/>
    <w:rsid w:val="009D14F9"/>
    <w:rsid w:val="009D2B74"/>
    <w:rsid w:val="009D4ACF"/>
    <w:rsid w:val="009D63FF"/>
    <w:rsid w:val="009E175D"/>
    <w:rsid w:val="009E3CC2"/>
    <w:rsid w:val="009F06BD"/>
    <w:rsid w:val="009F2A4D"/>
    <w:rsid w:val="009F3737"/>
    <w:rsid w:val="00A00828"/>
    <w:rsid w:val="00A03290"/>
    <w:rsid w:val="00A0387E"/>
    <w:rsid w:val="00A05BFD"/>
    <w:rsid w:val="00A07490"/>
    <w:rsid w:val="00A1009E"/>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96A83"/>
    <w:rsid w:val="00AA541E"/>
    <w:rsid w:val="00AB354D"/>
    <w:rsid w:val="00AB3CE8"/>
    <w:rsid w:val="00AD0DA4"/>
    <w:rsid w:val="00AD4169"/>
    <w:rsid w:val="00AE193F"/>
    <w:rsid w:val="00AE25C6"/>
    <w:rsid w:val="00AE2A8A"/>
    <w:rsid w:val="00AE306C"/>
    <w:rsid w:val="00AF28C1"/>
    <w:rsid w:val="00B02EF1"/>
    <w:rsid w:val="00B061EB"/>
    <w:rsid w:val="00B06226"/>
    <w:rsid w:val="00B07C97"/>
    <w:rsid w:val="00B11C67"/>
    <w:rsid w:val="00B13580"/>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038C"/>
    <w:rsid w:val="00C72867"/>
    <w:rsid w:val="00C75E81"/>
    <w:rsid w:val="00C83107"/>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3073"/>
    <w:rsid w:val="00D34336"/>
    <w:rsid w:val="00D35D55"/>
    <w:rsid w:val="00D36A49"/>
    <w:rsid w:val="00D517C6"/>
    <w:rsid w:val="00D5309E"/>
    <w:rsid w:val="00D5677B"/>
    <w:rsid w:val="00D71D84"/>
    <w:rsid w:val="00D72464"/>
    <w:rsid w:val="00D72A57"/>
    <w:rsid w:val="00D768EB"/>
    <w:rsid w:val="00D81E17"/>
    <w:rsid w:val="00D827B2"/>
    <w:rsid w:val="00D82D1E"/>
    <w:rsid w:val="00D832D9"/>
    <w:rsid w:val="00D83EC2"/>
    <w:rsid w:val="00D90F00"/>
    <w:rsid w:val="00D92EF8"/>
    <w:rsid w:val="00D975C0"/>
    <w:rsid w:val="00DA5232"/>
    <w:rsid w:val="00DA5285"/>
    <w:rsid w:val="00DB191D"/>
    <w:rsid w:val="00DB205A"/>
    <w:rsid w:val="00DB4F91"/>
    <w:rsid w:val="00DB6D0A"/>
    <w:rsid w:val="00DC06BE"/>
    <w:rsid w:val="00DC1F0F"/>
    <w:rsid w:val="00DC3117"/>
    <w:rsid w:val="00DC43D7"/>
    <w:rsid w:val="00DC5DD9"/>
    <w:rsid w:val="00DC6D2D"/>
    <w:rsid w:val="00DD4E59"/>
    <w:rsid w:val="00DE33B5"/>
    <w:rsid w:val="00DE5E18"/>
    <w:rsid w:val="00DF0487"/>
    <w:rsid w:val="00DF5EA4"/>
    <w:rsid w:val="00E02681"/>
    <w:rsid w:val="00E02792"/>
    <w:rsid w:val="00E034D8"/>
    <w:rsid w:val="00E04CC0"/>
    <w:rsid w:val="00E15816"/>
    <w:rsid w:val="00E160D5"/>
    <w:rsid w:val="00E22FED"/>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3EE"/>
    <w:rsid w:val="00E956C5"/>
    <w:rsid w:val="00E95C39"/>
    <w:rsid w:val="00EA2C39"/>
    <w:rsid w:val="00EB0A3C"/>
    <w:rsid w:val="00EB0A96"/>
    <w:rsid w:val="00EB77F9"/>
    <w:rsid w:val="00EC4E82"/>
    <w:rsid w:val="00EC5769"/>
    <w:rsid w:val="00EC7D00"/>
    <w:rsid w:val="00ED0304"/>
    <w:rsid w:val="00ED4FF7"/>
    <w:rsid w:val="00ED5B7B"/>
    <w:rsid w:val="00EE38FA"/>
    <w:rsid w:val="00EE3E2C"/>
    <w:rsid w:val="00EE5D23"/>
    <w:rsid w:val="00EE750D"/>
    <w:rsid w:val="00EF051F"/>
    <w:rsid w:val="00EF3CA4"/>
    <w:rsid w:val="00EF49A8"/>
    <w:rsid w:val="00EF7859"/>
    <w:rsid w:val="00F00DA8"/>
    <w:rsid w:val="00F014DA"/>
    <w:rsid w:val="00F02591"/>
    <w:rsid w:val="00F07D32"/>
    <w:rsid w:val="00F15931"/>
    <w:rsid w:val="00F23D85"/>
    <w:rsid w:val="00F467B9"/>
    <w:rsid w:val="00F5696E"/>
    <w:rsid w:val="00F60364"/>
    <w:rsid w:val="00F60EFF"/>
    <w:rsid w:val="00F67C2E"/>
    <w:rsid w:val="00F67D2D"/>
    <w:rsid w:val="00F8121E"/>
    <w:rsid w:val="00F858F2"/>
    <w:rsid w:val="00F860CC"/>
    <w:rsid w:val="00F94398"/>
    <w:rsid w:val="00FB2B56"/>
    <w:rsid w:val="00FB3CC5"/>
    <w:rsid w:val="00FB55D5"/>
    <w:rsid w:val="00FB7F9B"/>
    <w:rsid w:val="00FC12BF"/>
    <w:rsid w:val="00FC2C60"/>
    <w:rsid w:val="00FD3E6F"/>
    <w:rsid w:val="00FD51B9"/>
    <w:rsid w:val="00FD5849"/>
    <w:rsid w:val="00FD7BA9"/>
    <w:rsid w:val="00FD7ECD"/>
    <w:rsid w:val="00FE03E4"/>
    <w:rsid w:val="00FE0AFA"/>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47E4A"/>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oadsdarwin.dci@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430</Words>
  <Characters>2369</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GD-CS-015A – Cone Truck application for exemption</vt:lpstr>
    </vt:vector>
  </TitlesOfParts>
  <Company>Logistics and Infrastructure</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GD-CS-015A – Cone Truck application for exemption to ride in the load space</dc:title>
  <dc:creator>Purdey Eades</dc:creator>
  <cp:lastModifiedBy>Purdey Eades</cp:lastModifiedBy>
  <cp:revision>42</cp:revision>
  <cp:lastPrinted>2025-10-17T00:31:00Z</cp:lastPrinted>
  <dcterms:created xsi:type="dcterms:W3CDTF">2025-09-26T00:20:00Z</dcterms:created>
  <dcterms:modified xsi:type="dcterms:W3CDTF">2025-10-17T01:14:00Z</dcterms:modified>
</cp:coreProperties>
</file>