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987125"/>
        <w:lock w:val="sdtLocked"/>
        <w:placeholder>
          <w:docPart w:val="C1A3F62C2C73458BB1A677C7D00BD2B6"/>
        </w:placeholder>
        <w:dataBinding w:prefixMappings="xmlns:ns0='http://purl.org/dc/elements/1.1/' xmlns:ns1='http://schemas.openxmlformats.org/package/2006/metadata/core-properties' " w:xpath="/ns1:coreProperties[1]/ns0:title[1]" w:storeItemID="{6C3C8BC8-F283-45AE-878A-BAB7291924A1}"/>
        <w:text w:multiLine="1"/>
      </w:sdtPr>
      <w:sdtContent>
        <w:p w14:paraId="633EB326" w14:textId="75175251" w:rsidR="00886C9D" w:rsidRPr="00886C9D" w:rsidRDefault="00821F04" w:rsidP="00886C9D">
          <w:pPr>
            <w:pStyle w:val="Title"/>
          </w:pPr>
          <w:r>
            <w:rPr>
              <w:rStyle w:val="TitleChar"/>
            </w:rPr>
            <w:t xml:space="preserve">Water Quality </w:t>
          </w:r>
          <w:r w:rsidR="00095ED2">
            <w:rPr>
              <w:rStyle w:val="TitleChar"/>
            </w:rPr>
            <w:t xml:space="preserve">Risk </w:t>
          </w:r>
          <w:r>
            <w:rPr>
              <w:rStyle w:val="TitleChar"/>
            </w:rPr>
            <w:t>Management Plan</w:t>
          </w:r>
        </w:p>
      </w:sdtContent>
    </w:sdt>
    <w:p w14:paraId="633EB327" w14:textId="46A735FD" w:rsidR="00DD64C2" w:rsidRDefault="00821F04" w:rsidP="001852AF">
      <w:pPr>
        <w:pStyle w:val="Subtitle0"/>
      </w:pPr>
      <w:r>
        <w:t>Template</w:t>
      </w:r>
    </w:p>
    <w:p w14:paraId="6FBCB847" w14:textId="77777777" w:rsidR="00095ED2" w:rsidRDefault="00095ED2" w:rsidP="001852AF">
      <w:pPr>
        <w:pStyle w:val="Subtitle0"/>
      </w:pPr>
    </w:p>
    <w:p w14:paraId="4C55F381" w14:textId="0BF8B028" w:rsidR="00095ED2" w:rsidRPr="00095ED2" w:rsidRDefault="00095ED2" w:rsidP="00095ED2">
      <w:pPr>
        <w:spacing w:line="360" w:lineRule="auto"/>
        <w:rPr>
          <w:sz w:val="36"/>
          <w:szCs w:val="36"/>
        </w:rPr>
      </w:pPr>
      <w:r w:rsidRPr="00095ED2">
        <w:rPr>
          <w:sz w:val="36"/>
          <w:szCs w:val="36"/>
        </w:rPr>
        <w:t>Aquatic facility name</w:t>
      </w:r>
    </w:p>
    <w:p w14:paraId="6B9B019B" w14:textId="7437E17E" w:rsidR="00095ED2" w:rsidRPr="00095ED2" w:rsidRDefault="00095ED2" w:rsidP="00095ED2">
      <w:pPr>
        <w:spacing w:line="360" w:lineRule="auto"/>
        <w:rPr>
          <w:sz w:val="36"/>
          <w:szCs w:val="36"/>
        </w:rPr>
      </w:pPr>
      <w:r w:rsidRPr="00095ED2">
        <w:rPr>
          <w:sz w:val="36"/>
          <w:szCs w:val="36"/>
        </w:rPr>
        <w:t>Aquatic facility operator</w:t>
      </w:r>
    </w:p>
    <w:p w14:paraId="0FE7BD0E" w14:textId="27419E9A" w:rsidR="00095ED2" w:rsidRPr="00095ED2" w:rsidRDefault="00095ED2" w:rsidP="00095ED2">
      <w:pPr>
        <w:spacing w:line="360" w:lineRule="auto"/>
        <w:rPr>
          <w:sz w:val="36"/>
          <w:szCs w:val="36"/>
        </w:rPr>
      </w:pPr>
      <w:r w:rsidRPr="00095ED2">
        <w:rPr>
          <w:sz w:val="36"/>
          <w:szCs w:val="36"/>
        </w:rPr>
        <w:t>Date</w:t>
      </w:r>
    </w:p>
    <w:p w14:paraId="207046B9" w14:textId="77777777" w:rsidR="007761D8" w:rsidRDefault="007761D8" w:rsidP="00885590"/>
    <w:p w14:paraId="633EB329" w14:textId="77777777" w:rsidR="00095ED2" w:rsidRPr="00DD64C2" w:rsidRDefault="00095ED2" w:rsidP="00885590">
      <w:pPr>
        <w:sectPr w:rsidR="00095ED2" w:rsidRPr="00DD64C2" w:rsidSect="00702D61">
          <w:headerReference w:type="default" r:id="rId13"/>
          <w:headerReference w:type="first" r:id="rId14"/>
          <w:footerReference w:type="first" r:id="rId15"/>
          <w:pgSz w:w="11906" w:h="16838" w:code="9"/>
          <w:pgMar w:top="794" w:right="794" w:bottom="794" w:left="794" w:header="794" w:footer="794" w:gutter="0"/>
          <w:cols w:space="708"/>
          <w:titlePg/>
          <w:docGrid w:linePitch="360"/>
        </w:sectPr>
      </w:pPr>
    </w:p>
    <w:tbl>
      <w:tblPr>
        <w:tblStyle w:val="NTGtable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10"/>
        <w:gridCol w:w="7938"/>
      </w:tblGrid>
      <w:tr w:rsidR="003223FE" w14:paraId="633EB32C" w14:textId="77777777" w:rsidTr="00011E82">
        <w:trPr>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633EB32A" w14:textId="77777777" w:rsidR="003223FE" w:rsidRPr="0054507C" w:rsidRDefault="003223FE" w:rsidP="006145BB">
            <w:pPr>
              <w:rPr>
                <w:b/>
              </w:rPr>
            </w:pPr>
            <w:r w:rsidRPr="0054507C">
              <w:rPr>
                <w:b/>
              </w:rPr>
              <w:lastRenderedPageBreak/>
              <w:t>Document title</w:t>
            </w:r>
          </w:p>
        </w:tc>
        <w:tc>
          <w:tcPr>
            <w:tcW w:w="7938" w:type="dxa"/>
            <w:tcBorders>
              <w:left w:val="single" w:sz="4" w:space="0" w:color="FFFFFF" w:themeColor="background1"/>
            </w:tcBorders>
          </w:tcPr>
          <w:p w14:paraId="633EB32B" w14:textId="03970823" w:rsidR="003223FE" w:rsidRPr="006145BB" w:rsidRDefault="00000000" w:rsidP="006145BB">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0FC2E38A2A08408E9ED62CFC202350A8"/>
                </w:placeholder>
                <w:dataBinding w:prefixMappings="xmlns:ns0='http://purl.org/dc/elements/1.1/' xmlns:ns1='http://schemas.openxmlformats.org/package/2006/metadata/core-properties' " w:xpath="/ns1:coreProperties[1]/ns0:title[1]" w:storeItemID="{6C3C8BC8-F283-45AE-878A-BAB7291924A1}"/>
                <w:text w:multiLine="1"/>
              </w:sdtPr>
              <w:sdtContent>
                <w:r w:rsidR="00095ED2">
                  <w:t>Water Quality Risk Management Plan</w:t>
                </w:r>
              </w:sdtContent>
            </w:sdt>
          </w:p>
        </w:tc>
      </w:tr>
      <w:tr w:rsidR="003223FE" w14:paraId="633EB32F" w14:textId="77777777" w:rsidTr="00011E82">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633EB32D" w14:textId="77777777" w:rsidR="003223FE" w:rsidRPr="0054507C" w:rsidRDefault="003223FE" w:rsidP="006145BB">
            <w:pPr>
              <w:rPr>
                <w:b/>
              </w:rPr>
            </w:pPr>
            <w:r w:rsidRPr="0054507C">
              <w:rPr>
                <w:b/>
              </w:rPr>
              <w:t>Contact details</w:t>
            </w:r>
          </w:p>
        </w:tc>
        <w:tc>
          <w:tcPr>
            <w:tcW w:w="7938" w:type="dxa"/>
            <w:tcBorders>
              <w:left w:val="single" w:sz="4" w:space="0" w:color="FFFFFF" w:themeColor="background1"/>
            </w:tcBorders>
          </w:tcPr>
          <w:p w14:paraId="633EB32E" w14:textId="05AC90E6" w:rsidR="003223FE" w:rsidRPr="006145BB" w:rsidRDefault="00095ED2" w:rsidP="006145BB">
            <w:pPr>
              <w:cnfStyle w:val="000000010000" w:firstRow="0" w:lastRow="0" w:firstColumn="0" w:lastColumn="0" w:oddVBand="0" w:evenVBand="0" w:oddHBand="0" w:evenHBand="1" w:firstRowFirstColumn="0" w:firstRowLastColumn="0" w:lastRowFirstColumn="0" w:lastRowLastColumn="0"/>
            </w:pPr>
            <w:r>
              <w:t>Department of Health, Northern Territory Government</w:t>
            </w:r>
          </w:p>
        </w:tc>
      </w:tr>
      <w:tr w:rsidR="003223FE" w14:paraId="633EB332" w14:textId="77777777" w:rsidTr="00011E82">
        <w:trPr>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633EB330" w14:textId="77777777" w:rsidR="003223FE" w:rsidRPr="0054507C" w:rsidRDefault="003223FE" w:rsidP="006145BB">
            <w:pPr>
              <w:rPr>
                <w:b/>
              </w:rPr>
            </w:pPr>
            <w:r w:rsidRPr="0054507C">
              <w:rPr>
                <w:b/>
              </w:rPr>
              <w:t>Approved by</w:t>
            </w:r>
          </w:p>
        </w:tc>
        <w:tc>
          <w:tcPr>
            <w:tcW w:w="7938" w:type="dxa"/>
            <w:tcBorders>
              <w:left w:val="single" w:sz="4" w:space="0" w:color="FFFFFF" w:themeColor="background1"/>
            </w:tcBorders>
          </w:tcPr>
          <w:p w14:paraId="633EB331" w14:textId="4D1A9618" w:rsidR="003223FE" w:rsidRPr="006145BB" w:rsidRDefault="00095ED2" w:rsidP="006145BB">
            <w:pPr>
              <w:cnfStyle w:val="000000000000" w:firstRow="0" w:lastRow="0" w:firstColumn="0" w:lastColumn="0" w:oddVBand="0" w:evenVBand="0" w:oddHBand="0" w:evenHBand="0" w:firstRowFirstColumn="0" w:firstRowLastColumn="0" w:lastRowFirstColumn="0" w:lastRowLastColumn="0"/>
            </w:pPr>
            <w:r>
              <w:t>Dr Paul Burgess, Acting Chief Health Officer</w:t>
            </w:r>
          </w:p>
        </w:tc>
      </w:tr>
      <w:tr w:rsidR="003223FE" w14:paraId="633EB335" w14:textId="77777777" w:rsidTr="00011E82">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633EB333" w14:textId="77777777" w:rsidR="003223FE" w:rsidRPr="0054507C" w:rsidRDefault="003223FE" w:rsidP="006145BB">
            <w:pPr>
              <w:rPr>
                <w:b/>
              </w:rPr>
            </w:pPr>
            <w:r w:rsidRPr="0054507C">
              <w:rPr>
                <w:b/>
              </w:rPr>
              <w:t>Date approved</w:t>
            </w:r>
          </w:p>
        </w:tc>
        <w:tc>
          <w:tcPr>
            <w:tcW w:w="7938" w:type="dxa"/>
            <w:tcBorders>
              <w:left w:val="single" w:sz="4" w:space="0" w:color="FFFFFF" w:themeColor="background1"/>
            </w:tcBorders>
          </w:tcPr>
          <w:p w14:paraId="633EB334" w14:textId="55BEF598" w:rsidR="003223FE" w:rsidRPr="006145BB" w:rsidRDefault="00095ED2" w:rsidP="006145BB">
            <w:pPr>
              <w:cnfStyle w:val="000000010000" w:firstRow="0" w:lastRow="0" w:firstColumn="0" w:lastColumn="0" w:oddVBand="0" w:evenVBand="0" w:oddHBand="0" w:evenHBand="1" w:firstRowFirstColumn="0" w:firstRowLastColumn="0" w:lastRowFirstColumn="0" w:lastRowLastColumn="0"/>
            </w:pPr>
            <w:r>
              <w:t>7 August 2025</w:t>
            </w:r>
          </w:p>
        </w:tc>
      </w:tr>
    </w:tbl>
    <w:p w14:paraId="633EB33C" w14:textId="77777777" w:rsidR="003223FE" w:rsidRDefault="003223FE" w:rsidP="00095ED2">
      <w:pPr>
        <w:spacing w:after="0"/>
      </w:pPr>
    </w:p>
    <w:tbl>
      <w:tblPr>
        <w:tblStyle w:val="NTGtable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20" w:firstRow="1" w:lastRow="0" w:firstColumn="0" w:lastColumn="1" w:noHBand="0" w:noVBand="0"/>
      </w:tblPr>
      <w:tblGrid>
        <w:gridCol w:w="1129"/>
        <w:gridCol w:w="2268"/>
        <w:gridCol w:w="2552"/>
        <w:gridCol w:w="4394"/>
      </w:tblGrid>
      <w:tr w:rsidR="003223FE" w:rsidRPr="00E87DE1" w14:paraId="633EB341" w14:textId="77777777" w:rsidTr="00011E82">
        <w:trPr>
          <w:cnfStyle w:val="100000000000" w:firstRow="1" w:lastRow="0" w:firstColumn="0" w:lastColumn="0" w:oddVBand="0" w:evenVBand="0" w:oddHBand="0" w:evenHBand="0" w:firstRowFirstColumn="0" w:firstRowLastColumn="0" w:lastRowFirstColumn="0" w:lastRowLastColumn="0"/>
          <w:trHeight w:val="431"/>
        </w:trPr>
        <w:tc>
          <w:tcPr>
            <w:tcW w:w="1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3EB33D" w14:textId="77777777" w:rsidR="003223FE" w:rsidRPr="00E87DE1" w:rsidRDefault="003223FE" w:rsidP="007B59D3">
            <w:r w:rsidRPr="00E87DE1">
              <w:rPr>
                <w:w w:val="105"/>
              </w:rPr>
              <w:t>Version</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3EB33E" w14:textId="77777777" w:rsidR="003223FE" w:rsidRPr="00E87DE1" w:rsidRDefault="003223FE" w:rsidP="007B59D3">
            <w:r w:rsidRPr="00E87DE1">
              <w:rPr>
                <w:w w:val="105"/>
              </w:rPr>
              <w:t>Date</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3EB33F" w14:textId="77777777" w:rsidR="003223FE" w:rsidRPr="00E87DE1" w:rsidRDefault="003223FE" w:rsidP="007B59D3">
            <w:r w:rsidRPr="00E87DE1">
              <w:rPr>
                <w:w w:val="105"/>
              </w:rPr>
              <w:t>Author</w:t>
            </w:r>
          </w:p>
        </w:tc>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3EB340" w14:textId="77777777" w:rsidR="003223FE" w:rsidRPr="00E87DE1" w:rsidRDefault="003223FE" w:rsidP="007B59D3">
            <w:r w:rsidRPr="00E87DE1">
              <w:t>Changes made</w:t>
            </w:r>
          </w:p>
        </w:tc>
      </w:tr>
      <w:tr w:rsidR="003223FE" w:rsidRPr="00E87DE1" w14:paraId="633EB346" w14:textId="77777777" w:rsidTr="00011E82">
        <w:trPr>
          <w:trHeight w:val="431"/>
        </w:trPr>
        <w:tc>
          <w:tcPr>
            <w:tcW w:w="1129" w:type="dxa"/>
            <w:tcBorders>
              <w:top w:val="single" w:sz="4" w:space="0" w:color="FFFFFF" w:themeColor="background1"/>
            </w:tcBorders>
          </w:tcPr>
          <w:p w14:paraId="633EB342" w14:textId="2EE756A2" w:rsidR="003223FE" w:rsidRPr="006145BB" w:rsidRDefault="00095ED2" w:rsidP="006145BB">
            <w:r>
              <w:t>1.0</w:t>
            </w:r>
          </w:p>
        </w:tc>
        <w:tc>
          <w:tcPr>
            <w:tcW w:w="2268" w:type="dxa"/>
            <w:tcBorders>
              <w:top w:val="single" w:sz="4" w:space="0" w:color="FFFFFF" w:themeColor="background1"/>
            </w:tcBorders>
          </w:tcPr>
          <w:p w14:paraId="633EB343" w14:textId="21B0FA17" w:rsidR="003223FE" w:rsidRPr="006145BB" w:rsidRDefault="00095ED2" w:rsidP="006145BB">
            <w:r>
              <w:t>26 March 2025</w:t>
            </w:r>
          </w:p>
        </w:tc>
        <w:tc>
          <w:tcPr>
            <w:tcW w:w="2552" w:type="dxa"/>
            <w:tcBorders>
              <w:top w:val="single" w:sz="4" w:space="0" w:color="FFFFFF" w:themeColor="background1"/>
            </w:tcBorders>
          </w:tcPr>
          <w:p w14:paraId="633EB344" w14:textId="10B681F2" w:rsidR="003223FE" w:rsidRPr="006145BB" w:rsidRDefault="00095ED2" w:rsidP="006145BB">
            <w:r>
              <w:t>Nicola Slavin</w:t>
            </w:r>
          </w:p>
        </w:tc>
        <w:tc>
          <w:tcPr>
            <w:tcW w:w="4394" w:type="dxa"/>
            <w:tcBorders>
              <w:top w:val="single" w:sz="4" w:space="0" w:color="FFFFFF" w:themeColor="background1"/>
            </w:tcBorders>
          </w:tcPr>
          <w:p w14:paraId="633EB345" w14:textId="371F803D" w:rsidR="003223FE" w:rsidRPr="006145BB" w:rsidRDefault="00095ED2" w:rsidP="006145BB">
            <w:r>
              <w:t>First Version</w:t>
            </w:r>
          </w:p>
        </w:tc>
      </w:tr>
      <w:tr w:rsidR="003223FE" w:rsidRPr="00E87DE1" w14:paraId="633EB34B" w14:textId="77777777" w:rsidTr="00011E82">
        <w:trPr>
          <w:cnfStyle w:val="000000010000" w:firstRow="0" w:lastRow="0" w:firstColumn="0" w:lastColumn="0" w:oddVBand="0" w:evenVBand="0" w:oddHBand="0" w:evenHBand="1" w:firstRowFirstColumn="0" w:firstRowLastColumn="0" w:lastRowFirstColumn="0" w:lastRowLastColumn="0"/>
          <w:trHeight w:val="431"/>
        </w:trPr>
        <w:tc>
          <w:tcPr>
            <w:tcW w:w="1129" w:type="dxa"/>
          </w:tcPr>
          <w:p w14:paraId="633EB347" w14:textId="77777777" w:rsidR="003223FE" w:rsidRPr="006145BB" w:rsidRDefault="003223FE" w:rsidP="006145BB"/>
        </w:tc>
        <w:tc>
          <w:tcPr>
            <w:tcW w:w="2268" w:type="dxa"/>
          </w:tcPr>
          <w:p w14:paraId="633EB348" w14:textId="77777777" w:rsidR="003223FE" w:rsidRPr="006145BB" w:rsidRDefault="003223FE" w:rsidP="006145BB"/>
        </w:tc>
        <w:tc>
          <w:tcPr>
            <w:tcW w:w="2552" w:type="dxa"/>
          </w:tcPr>
          <w:p w14:paraId="633EB349" w14:textId="77777777" w:rsidR="003223FE" w:rsidRPr="006145BB" w:rsidRDefault="003223FE" w:rsidP="006145BB"/>
        </w:tc>
        <w:tc>
          <w:tcPr>
            <w:tcW w:w="4394" w:type="dxa"/>
          </w:tcPr>
          <w:p w14:paraId="633EB34A" w14:textId="77777777" w:rsidR="003223FE" w:rsidRPr="006145BB" w:rsidRDefault="003223FE" w:rsidP="006145BB"/>
        </w:tc>
      </w:tr>
      <w:tr w:rsidR="003223FE" w:rsidRPr="00E87DE1" w14:paraId="633EB350" w14:textId="77777777" w:rsidTr="00011E82">
        <w:trPr>
          <w:trHeight w:val="431"/>
        </w:trPr>
        <w:tc>
          <w:tcPr>
            <w:tcW w:w="1129" w:type="dxa"/>
          </w:tcPr>
          <w:p w14:paraId="633EB34C" w14:textId="77777777" w:rsidR="003223FE" w:rsidRPr="006145BB" w:rsidRDefault="003223FE" w:rsidP="006145BB"/>
        </w:tc>
        <w:tc>
          <w:tcPr>
            <w:tcW w:w="2268" w:type="dxa"/>
          </w:tcPr>
          <w:p w14:paraId="633EB34D" w14:textId="77777777" w:rsidR="003223FE" w:rsidRPr="006145BB" w:rsidRDefault="003223FE" w:rsidP="006145BB"/>
        </w:tc>
        <w:tc>
          <w:tcPr>
            <w:tcW w:w="2552" w:type="dxa"/>
          </w:tcPr>
          <w:p w14:paraId="633EB34E" w14:textId="77777777" w:rsidR="003223FE" w:rsidRPr="006145BB" w:rsidRDefault="003223FE" w:rsidP="006145BB"/>
        </w:tc>
        <w:tc>
          <w:tcPr>
            <w:tcW w:w="4394" w:type="dxa"/>
          </w:tcPr>
          <w:p w14:paraId="633EB34F" w14:textId="77777777" w:rsidR="003223FE" w:rsidRPr="006145BB" w:rsidRDefault="003223FE" w:rsidP="006145BB"/>
        </w:tc>
      </w:tr>
    </w:tbl>
    <w:p w14:paraId="633EB351" w14:textId="77777777" w:rsidR="003223FE" w:rsidRDefault="003223FE" w:rsidP="00702D61"/>
    <w:p w14:paraId="36BAC7C5" w14:textId="77777777" w:rsidR="00095ED2" w:rsidRDefault="00095ED2" w:rsidP="00D40854">
      <w:pPr>
        <w:rPr>
          <w:rStyle w:val="Heading1Char"/>
        </w:rPr>
      </w:pPr>
      <w:bookmarkStart w:id="0" w:name="_Toc208582213"/>
      <w:r w:rsidRPr="00095ED2">
        <w:rPr>
          <w:rStyle w:val="Heading1Char"/>
        </w:rPr>
        <w:t>Acknowledgment</w:t>
      </w:r>
      <w:bookmarkEnd w:id="0"/>
      <w:r w:rsidRPr="00095ED2">
        <w:rPr>
          <w:rStyle w:val="Heading1Char"/>
        </w:rPr>
        <w:t xml:space="preserve"> </w:t>
      </w:r>
    </w:p>
    <w:p w14:paraId="161018CA" w14:textId="77777777" w:rsidR="00095ED2" w:rsidRDefault="00095ED2" w:rsidP="00095ED2">
      <w:pPr>
        <w:jc w:val="both"/>
      </w:pPr>
      <w:r w:rsidRPr="00095ED2">
        <w:t xml:space="preserve">This document is based on the Victorian, Department of Health, Aquatic facilities in Victoria &gt; Developing a water quality risk management plan for public aquatic facilities 2020 used with the kind permission of the Department of Health, Government of Victoria. </w:t>
      </w:r>
    </w:p>
    <w:p w14:paraId="431CFC2F" w14:textId="77777777" w:rsidR="00095ED2" w:rsidRDefault="00095ED2" w:rsidP="00D40854">
      <w:bookmarkStart w:id="1" w:name="_Toc208582214"/>
      <w:r w:rsidRPr="00095ED2">
        <w:rPr>
          <w:rStyle w:val="Heading1Char"/>
        </w:rPr>
        <w:t>Introduction to template</w:t>
      </w:r>
      <w:bookmarkEnd w:id="1"/>
      <w:r w:rsidRPr="00095ED2">
        <w:t xml:space="preserve"> </w:t>
      </w:r>
    </w:p>
    <w:p w14:paraId="00ADD715" w14:textId="77777777" w:rsidR="00095ED2" w:rsidRDefault="00095ED2" w:rsidP="00095ED2">
      <w:pPr>
        <w:jc w:val="both"/>
      </w:pPr>
      <w:r w:rsidRPr="00095ED2">
        <w:t xml:space="preserve">The </w:t>
      </w:r>
      <w:r w:rsidRPr="00095ED2">
        <w:rPr>
          <w:i/>
          <w:iCs/>
        </w:rPr>
        <w:t>Water quality risk management plan</w:t>
      </w:r>
      <w:r w:rsidRPr="00095ED2">
        <w:t xml:space="preserve"> template is intended to assist managers of aquatic facilities to develop site-specific water quality risk management plans. </w:t>
      </w:r>
      <w:r w:rsidRPr="00095ED2">
        <w:rPr>
          <w:i/>
          <w:iCs/>
        </w:rPr>
        <w:t>The NT Public and Environmental Health Guidelines for Aquatic Facilities</w:t>
      </w:r>
      <w:r w:rsidRPr="00095ED2">
        <w:t xml:space="preserve"> provide guidance on managing public health risks and should be referred to when completing this risk management plan. It is each facility’s responsibility to develop and manage its own risk management processes and it is recommended that these processes are documented in a risk management plan using this or a similar template. </w:t>
      </w:r>
    </w:p>
    <w:p w14:paraId="7EF1A838" w14:textId="77777777" w:rsidR="00095ED2" w:rsidRPr="00095ED2" w:rsidRDefault="00095ED2" w:rsidP="00095ED2">
      <w:pPr>
        <w:spacing w:after="0"/>
        <w:jc w:val="both"/>
        <w:rPr>
          <w:color w:val="FF0000"/>
        </w:rPr>
      </w:pPr>
      <w:r w:rsidRPr="00095ED2">
        <w:rPr>
          <w:color w:val="FF0000"/>
        </w:rPr>
        <w:t xml:space="preserve">&lt;All text highlighted in ‘red’ throughout this document is to provide guidance around completing the </w:t>
      </w:r>
    </w:p>
    <w:p w14:paraId="633EB361" w14:textId="17CF7025" w:rsidR="00702D61" w:rsidRDefault="00095ED2" w:rsidP="00095ED2">
      <w:pPr>
        <w:spacing w:after="0"/>
        <w:jc w:val="both"/>
      </w:pPr>
      <w:r w:rsidRPr="00095ED2">
        <w:rPr>
          <w:color w:val="FF0000"/>
        </w:rPr>
        <w:t>template. The intention is that anything in red is deleted as you complete your information.&gt;</w:t>
      </w:r>
      <w:r w:rsidR="00702D61">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33EB362" w14:textId="77777777" w:rsidR="00964B22" w:rsidRPr="00422874" w:rsidRDefault="00964B22" w:rsidP="00074573">
          <w:pPr>
            <w:pStyle w:val="TOCHeading"/>
            <w:tabs>
              <w:tab w:val="left" w:pos="9444"/>
            </w:tabs>
            <w:rPr>
              <w:lang w:eastAsia="ja-JP"/>
            </w:rPr>
          </w:pPr>
          <w:r w:rsidRPr="00422874">
            <w:t>Contents</w:t>
          </w:r>
        </w:p>
        <w:p w14:paraId="526F820C" w14:textId="6090DDCD" w:rsidR="00DE4CFA"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08582213" w:history="1">
            <w:r w:rsidR="00DE4CFA" w:rsidRPr="008B4574">
              <w:rPr>
                <w:rStyle w:val="Hyperlink"/>
                <w:noProof/>
              </w:rPr>
              <w:t>Acknowledgment</w:t>
            </w:r>
            <w:r w:rsidR="00DE4CFA">
              <w:rPr>
                <w:noProof/>
                <w:webHidden/>
              </w:rPr>
              <w:tab/>
            </w:r>
            <w:r w:rsidR="00DE4CFA">
              <w:rPr>
                <w:noProof/>
                <w:webHidden/>
              </w:rPr>
              <w:fldChar w:fldCharType="begin"/>
            </w:r>
            <w:r w:rsidR="00DE4CFA">
              <w:rPr>
                <w:noProof/>
                <w:webHidden/>
              </w:rPr>
              <w:instrText xml:space="preserve"> PAGEREF _Toc208582213 \h </w:instrText>
            </w:r>
            <w:r w:rsidR="00DE4CFA">
              <w:rPr>
                <w:noProof/>
                <w:webHidden/>
              </w:rPr>
            </w:r>
            <w:r w:rsidR="00DE4CFA">
              <w:rPr>
                <w:noProof/>
                <w:webHidden/>
              </w:rPr>
              <w:fldChar w:fldCharType="separate"/>
            </w:r>
            <w:r w:rsidR="00DE4CFA">
              <w:rPr>
                <w:noProof/>
                <w:webHidden/>
              </w:rPr>
              <w:t>2</w:t>
            </w:r>
            <w:r w:rsidR="00DE4CFA">
              <w:rPr>
                <w:noProof/>
                <w:webHidden/>
              </w:rPr>
              <w:fldChar w:fldCharType="end"/>
            </w:r>
          </w:hyperlink>
        </w:p>
        <w:p w14:paraId="1ADCE020" w14:textId="1A150C41"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14" w:history="1">
            <w:r w:rsidR="00DE4CFA" w:rsidRPr="008B4574">
              <w:rPr>
                <w:rStyle w:val="Hyperlink"/>
                <w:noProof/>
              </w:rPr>
              <w:t>Introduction to template</w:t>
            </w:r>
            <w:r w:rsidR="00DE4CFA">
              <w:rPr>
                <w:noProof/>
                <w:webHidden/>
              </w:rPr>
              <w:tab/>
            </w:r>
            <w:r w:rsidR="00DE4CFA">
              <w:rPr>
                <w:noProof/>
                <w:webHidden/>
              </w:rPr>
              <w:fldChar w:fldCharType="begin"/>
            </w:r>
            <w:r w:rsidR="00DE4CFA">
              <w:rPr>
                <w:noProof/>
                <w:webHidden/>
              </w:rPr>
              <w:instrText xml:space="preserve"> PAGEREF _Toc208582214 \h </w:instrText>
            </w:r>
            <w:r w:rsidR="00DE4CFA">
              <w:rPr>
                <w:noProof/>
                <w:webHidden/>
              </w:rPr>
            </w:r>
            <w:r w:rsidR="00DE4CFA">
              <w:rPr>
                <w:noProof/>
                <w:webHidden/>
              </w:rPr>
              <w:fldChar w:fldCharType="separate"/>
            </w:r>
            <w:r w:rsidR="00DE4CFA">
              <w:rPr>
                <w:noProof/>
                <w:webHidden/>
              </w:rPr>
              <w:t>2</w:t>
            </w:r>
            <w:r w:rsidR="00DE4CFA">
              <w:rPr>
                <w:noProof/>
                <w:webHidden/>
              </w:rPr>
              <w:fldChar w:fldCharType="end"/>
            </w:r>
          </w:hyperlink>
        </w:p>
        <w:p w14:paraId="268EF655" w14:textId="023085A0"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15" w:history="1">
            <w:r w:rsidR="00DE4CFA" w:rsidRPr="008B4574">
              <w:rPr>
                <w:rStyle w:val="Hyperlink"/>
                <w:noProof/>
              </w:rPr>
              <w:t>Purpose</w:t>
            </w:r>
            <w:r w:rsidR="00DE4CFA">
              <w:rPr>
                <w:noProof/>
                <w:webHidden/>
              </w:rPr>
              <w:tab/>
            </w:r>
            <w:r w:rsidR="00DE4CFA">
              <w:rPr>
                <w:noProof/>
                <w:webHidden/>
              </w:rPr>
              <w:fldChar w:fldCharType="begin"/>
            </w:r>
            <w:r w:rsidR="00DE4CFA">
              <w:rPr>
                <w:noProof/>
                <w:webHidden/>
              </w:rPr>
              <w:instrText xml:space="preserve"> PAGEREF _Toc208582215 \h </w:instrText>
            </w:r>
            <w:r w:rsidR="00DE4CFA">
              <w:rPr>
                <w:noProof/>
                <w:webHidden/>
              </w:rPr>
            </w:r>
            <w:r w:rsidR="00DE4CFA">
              <w:rPr>
                <w:noProof/>
                <w:webHidden/>
              </w:rPr>
              <w:fldChar w:fldCharType="separate"/>
            </w:r>
            <w:r w:rsidR="00DE4CFA">
              <w:rPr>
                <w:noProof/>
                <w:webHidden/>
              </w:rPr>
              <w:t>5</w:t>
            </w:r>
            <w:r w:rsidR="00DE4CFA">
              <w:rPr>
                <w:noProof/>
                <w:webHidden/>
              </w:rPr>
              <w:fldChar w:fldCharType="end"/>
            </w:r>
          </w:hyperlink>
        </w:p>
        <w:p w14:paraId="558CD206" w14:textId="676AF12D"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16" w:history="1">
            <w:r w:rsidR="00DE4CFA" w:rsidRPr="008B4574">
              <w:rPr>
                <w:rStyle w:val="Hyperlink"/>
                <w:noProof/>
              </w:rPr>
              <w:t>About</w:t>
            </w:r>
            <w:r w:rsidR="00DE4CFA">
              <w:rPr>
                <w:noProof/>
                <w:webHidden/>
              </w:rPr>
              <w:tab/>
            </w:r>
            <w:r w:rsidR="00DE4CFA">
              <w:rPr>
                <w:noProof/>
                <w:webHidden/>
              </w:rPr>
              <w:fldChar w:fldCharType="begin"/>
            </w:r>
            <w:r w:rsidR="00DE4CFA">
              <w:rPr>
                <w:noProof/>
                <w:webHidden/>
              </w:rPr>
              <w:instrText xml:space="preserve"> PAGEREF _Toc208582216 \h </w:instrText>
            </w:r>
            <w:r w:rsidR="00DE4CFA">
              <w:rPr>
                <w:noProof/>
                <w:webHidden/>
              </w:rPr>
            </w:r>
            <w:r w:rsidR="00DE4CFA">
              <w:rPr>
                <w:noProof/>
                <w:webHidden/>
              </w:rPr>
              <w:fldChar w:fldCharType="separate"/>
            </w:r>
            <w:r w:rsidR="00DE4CFA">
              <w:rPr>
                <w:noProof/>
                <w:webHidden/>
              </w:rPr>
              <w:t>5</w:t>
            </w:r>
            <w:r w:rsidR="00DE4CFA">
              <w:rPr>
                <w:noProof/>
                <w:webHidden/>
              </w:rPr>
              <w:fldChar w:fldCharType="end"/>
            </w:r>
          </w:hyperlink>
        </w:p>
        <w:p w14:paraId="16622465" w14:textId="58D81BB6"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17" w:history="1">
            <w:r w:rsidR="00DE4CFA" w:rsidRPr="008B4574">
              <w:rPr>
                <w:rStyle w:val="Hyperlink"/>
                <w:noProof/>
              </w:rPr>
              <w:t>Scope</w:t>
            </w:r>
            <w:r w:rsidR="00DE4CFA">
              <w:rPr>
                <w:noProof/>
                <w:webHidden/>
              </w:rPr>
              <w:tab/>
            </w:r>
            <w:r w:rsidR="00DE4CFA">
              <w:rPr>
                <w:noProof/>
                <w:webHidden/>
              </w:rPr>
              <w:fldChar w:fldCharType="begin"/>
            </w:r>
            <w:r w:rsidR="00DE4CFA">
              <w:rPr>
                <w:noProof/>
                <w:webHidden/>
              </w:rPr>
              <w:instrText xml:space="preserve"> PAGEREF _Toc208582217 \h </w:instrText>
            </w:r>
            <w:r w:rsidR="00DE4CFA">
              <w:rPr>
                <w:noProof/>
                <w:webHidden/>
              </w:rPr>
            </w:r>
            <w:r w:rsidR="00DE4CFA">
              <w:rPr>
                <w:noProof/>
                <w:webHidden/>
              </w:rPr>
              <w:fldChar w:fldCharType="separate"/>
            </w:r>
            <w:r w:rsidR="00DE4CFA">
              <w:rPr>
                <w:noProof/>
                <w:webHidden/>
              </w:rPr>
              <w:t>5</w:t>
            </w:r>
            <w:r w:rsidR="00DE4CFA">
              <w:rPr>
                <w:noProof/>
                <w:webHidden/>
              </w:rPr>
              <w:fldChar w:fldCharType="end"/>
            </w:r>
          </w:hyperlink>
        </w:p>
        <w:p w14:paraId="4E1B05F7" w14:textId="5A31FBE6"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18" w:history="1">
            <w:r w:rsidR="00DE4CFA" w:rsidRPr="008B4574">
              <w:rPr>
                <w:rStyle w:val="Hyperlink"/>
                <w:noProof/>
              </w:rPr>
              <w:t>Staff roles, responsibilities, competencies and training requirements</w:t>
            </w:r>
            <w:r w:rsidR="00DE4CFA">
              <w:rPr>
                <w:noProof/>
                <w:webHidden/>
              </w:rPr>
              <w:tab/>
            </w:r>
            <w:r w:rsidR="00DE4CFA">
              <w:rPr>
                <w:noProof/>
                <w:webHidden/>
              </w:rPr>
              <w:fldChar w:fldCharType="begin"/>
            </w:r>
            <w:r w:rsidR="00DE4CFA">
              <w:rPr>
                <w:noProof/>
                <w:webHidden/>
              </w:rPr>
              <w:instrText xml:space="preserve"> PAGEREF _Toc208582218 \h </w:instrText>
            </w:r>
            <w:r w:rsidR="00DE4CFA">
              <w:rPr>
                <w:noProof/>
                <w:webHidden/>
              </w:rPr>
            </w:r>
            <w:r w:rsidR="00DE4CFA">
              <w:rPr>
                <w:noProof/>
                <w:webHidden/>
              </w:rPr>
              <w:fldChar w:fldCharType="separate"/>
            </w:r>
            <w:r w:rsidR="00DE4CFA">
              <w:rPr>
                <w:noProof/>
                <w:webHidden/>
              </w:rPr>
              <w:t>5</w:t>
            </w:r>
            <w:r w:rsidR="00DE4CFA">
              <w:rPr>
                <w:noProof/>
                <w:webHidden/>
              </w:rPr>
              <w:fldChar w:fldCharType="end"/>
            </w:r>
          </w:hyperlink>
        </w:p>
        <w:p w14:paraId="7DC0B54F" w14:textId="4AD6B66B"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19" w:history="1">
            <w:r w:rsidR="00DE4CFA" w:rsidRPr="008B4574">
              <w:rPr>
                <w:rStyle w:val="Hyperlink"/>
                <w:noProof/>
              </w:rPr>
              <w:t>Roles and responsibilities</w:t>
            </w:r>
            <w:r w:rsidR="00DE4CFA">
              <w:rPr>
                <w:noProof/>
                <w:webHidden/>
              </w:rPr>
              <w:tab/>
            </w:r>
            <w:r w:rsidR="00DE4CFA">
              <w:rPr>
                <w:noProof/>
                <w:webHidden/>
              </w:rPr>
              <w:fldChar w:fldCharType="begin"/>
            </w:r>
            <w:r w:rsidR="00DE4CFA">
              <w:rPr>
                <w:noProof/>
                <w:webHidden/>
              </w:rPr>
              <w:instrText xml:space="preserve"> PAGEREF _Toc208582219 \h </w:instrText>
            </w:r>
            <w:r w:rsidR="00DE4CFA">
              <w:rPr>
                <w:noProof/>
                <w:webHidden/>
              </w:rPr>
            </w:r>
            <w:r w:rsidR="00DE4CFA">
              <w:rPr>
                <w:noProof/>
                <w:webHidden/>
              </w:rPr>
              <w:fldChar w:fldCharType="separate"/>
            </w:r>
            <w:r w:rsidR="00DE4CFA">
              <w:rPr>
                <w:noProof/>
                <w:webHidden/>
              </w:rPr>
              <w:t>5</w:t>
            </w:r>
            <w:r w:rsidR="00DE4CFA">
              <w:rPr>
                <w:noProof/>
                <w:webHidden/>
              </w:rPr>
              <w:fldChar w:fldCharType="end"/>
            </w:r>
          </w:hyperlink>
        </w:p>
        <w:p w14:paraId="64F89D12" w14:textId="742E871D"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20" w:history="1">
            <w:r w:rsidR="00DE4CFA" w:rsidRPr="008B4574">
              <w:rPr>
                <w:rStyle w:val="Hyperlink"/>
                <w:noProof/>
              </w:rPr>
              <w:t>Facility, source water and treatment systems</w:t>
            </w:r>
            <w:r w:rsidR="00DE4CFA">
              <w:rPr>
                <w:noProof/>
                <w:webHidden/>
              </w:rPr>
              <w:tab/>
            </w:r>
            <w:r w:rsidR="00DE4CFA">
              <w:rPr>
                <w:noProof/>
                <w:webHidden/>
              </w:rPr>
              <w:fldChar w:fldCharType="begin"/>
            </w:r>
            <w:r w:rsidR="00DE4CFA">
              <w:rPr>
                <w:noProof/>
                <w:webHidden/>
              </w:rPr>
              <w:instrText xml:space="preserve"> PAGEREF _Toc208582220 \h </w:instrText>
            </w:r>
            <w:r w:rsidR="00DE4CFA">
              <w:rPr>
                <w:noProof/>
                <w:webHidden/>
              </w:rPr>
            </w:r>
            <w:r w:rsidR="00DE4CFA">
              <w:rPr>
                <w:noProof/>
                <w:webHidden/>
              </w:rPr>
              <w:fldChar w:fldCharType="separate"/>
            </w:r>
            <w:r w:rsidR="00DE4CFA">
              <w:rPr>
                <w:noProof/>
                <w:webHidden/>
              </w:rPr>
              <w:t>6</w:t>
            </w:r>
            <w:r w:rsidR="00DE4CFA">
              <w:rPr>
                <w:noProof/>
                <w:webHidden/>
              </w:rPr>
              <w:fldChar w:fldCharType="end"/>
            </w:r>
          </w:hyperlink>
        </w:p>
        <w:p w14:paraId="30AEA1AB" w14:textId="389A681A"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21" w:history="1">
            <w:r w:rsidR="00DE4CFA" w:rsidRPr="008B4574">
              <w:rPr>
                <w:rStyle w:val="Hyperlink"/>
                <w:noProof/>
              </w:rPr>
              <w:t>Premises Information</w:t>
            </w:r>
            <w:r w:rsidR="00DE4CFA">
              <w:rPr>
                <w:noProof/>
                <w:webHidden/>
              </w:rPr>
              <w:tab/>
            </w:r>
            <w:r w:rsidR="00DE4CFA">
              <w:rPr>
                <w:noProof/>
                <w:webHidden/>
              </w:rPr>
              <w:fldChar w:fldCharType="begin"/>
            </w:r>
            <w:r w:rsidR="00DE4CFA">
              <w:rPr>
                <w:noProof/>
                <w:webHidden/>
              </w:rPr>
              <w:instrText xml:space="preserve"> PAGEREF _Toc208582221 \h </w:instrText>
            </w:r>
            <w:r w:rsidR="00DE4CFA">
              <w:rPr>
                <w:noProof/>
                <w:webHidden/>
              </w:rPr>
            </w:r>
            <w:r w:rsidR="00DE4CFA">
              <w:rPr>
                <w:noProof/>
                <w:webHidden/>
              </w:rPr>
              <w:fldChar w:fldCharType="separate"/>
            </w:r>
            <w:r w:rsidR="00DE4CFA">
              <w:rPr>
                <w:noProof/>
                <w:webHidden/>
              </w:rPr>
              <w:t>6</w:t>
            </w:r>
            <w:r w:rsidR="00DE4CFA">
              <w:rPr>
                <w:noProof/>
                <w:webHidden/>
              </w:rPr>
              <w:fldChar w:fldCharType="end"/>
            </w:r>
          </w:hyperlink>
        </w:p>
        <w:p w14:paraId="367CE6B4" w14:textId="63050BFE"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22" w:history="1">
            <w:r w:rsidR="00DE4CFA" w:rsidRPr="008B4574">
              <w:rPr>
                <w:rStyle w:val="Hyperlink"/>
                <w:noProof/>
              </w:rPr>
              <w:t>Aquatic facility description</w:t>
            </w:r>
            <w:r w:rsidR="00DE4CFA">
              <w:rPr>
                <w:noProof/>
                <w:webHidden/>
              </w:rPr>
              <w:tab/>
            </w:r>
            <w:r w:rsidR="00DE4CFA">
              <w:rPr>
                <w:noProof/>
                <w:webHidden/>
              </w:rPr>
              <w:fldChar w:fldCharType="begin"/>
            </w:r>
            <w:r w:rsidR="00DE4CFA">
              <w:rPr>
                <w:noProof/>
                <w:webHidden/>
              </w:rPr>
              <w:instrText xml:space="preserve"> PAGEREF _Toc208582222 \h </w:instrText>
            </w:r>
            <w:r w:rsidR="00DE4CFA">
              <w:rPr>
                <w:noProof/>
                <w:webHidden/>
              </w:rPr>
            </w:r>
            <w:r w:rsidR="00DE4CFA">
              <w:rPr>
                <w:noProof/>
                <w:webHidden/>
              </w:rPr>
              <w:fldChar w:fldCharType="separate"/>
            </w:r>
            <w:r w:rsidR="00DE4CFA">
              <w:rPr>
                <w:noProof/>
                <w:webHidden/>
              </w:rPr>
              <w:t>7</w:t>
            </w:r>
            <w:r w:rsidR="00DE4CFA">
              <w:rPr>
                <w:noProof/>
                <w:webHidden/>
              </w:rPr>
              <w:fldChar w:fldCharType="end"/>
            </w:r>
          </w:hyperlink>
        </w:p>
        <w:p w14:paraId="70AB491A" w14:textId="78898B8E"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23" w:history="1">
            <w:r w:rsidR="00DE4CFA" w:rsidRPr="008B4574">
              <w:rPr>
                <w:rStyle w:val="Hyperlink"/>
                <w:noProof/>
              </w:rPr>
              <w:t>Schematic and/or process flow diagram</w:t>
            </w:r>
            <w:r w:rsidR="00DE4CFA">
              <w:rPr>
                <w:noProof/>
                <w:webHidden/>
              </w:rPr>
              <w:tab/>
            </w:r>
            <w:r w:rsidR="00DE4CFA">
              <w:rPr>
                <w:noProof/>
                <w:webHidden/>
              </w:rPr>
              <w:fldChar w:fldCharType="begin"/>
            </w:r>
            <w:r w:rsidR="00DE4CFA">
              <w:rPr>
                <w:noProof/>
                <w:webHidden/>
              </w:rPr>
              <w:instrText xml:space="preserve"> PAGEREF _Toc208582223 \h </w:instrText>
            </w:r>
            <w:r w:rsidR="00DE4CFA">
              <w:rPr>
                <w:noProof/>
                <w:webHidden/>
              </w:rPr>
            </w:r>
            <w:r w:rsidR="00DE4CFA">
              <w:rPr>
                <w:noProof/>
                <w:webHidden/>
              </w:rPr>
              <w:fldChar w:fldCharType="separate"/>
            </w:r>
            <w:r w:rsidR="00DE4CFA">
              <w:rPr>
                <w:noProof/>
                <w:webHidden/>
              </w:rPr>
              <w:t>9</w:t>
            </w:r>
            <w:r w:rsidR="00DE4CFA">
              <w:rPr>
                <w:noProof/>
                <w:webHidden/>
              </w:rPr>
              <w:fldChar w:fldCharType="end"/>
            </w:r>
          </w:hyperlink>
        </w:p>
        <w:p w14:paraId="76204FBF" w14:textId="08469BB3"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24" w:history="1">
            <w:r w:rsidR="00DE4CFA" w:rsidRPr="008B4574">
              <w:rPr>
                <w:rStyle w:val="Hyperlink"/>
                <w:rFonts w:eastAsia="Times New Roman"/>
                <w:noProof/>
              </w:rPr>
              <w:t>Water quality targets and treatments objectives</w:t>
            </w:r>
            <w:r w:rsidR="00DE4CFA">
              <w:rPr>
                <w:noProof/>
                <w:webHidden/>
              </w:rPr>
              <w:tab/>
            </w:r>
            <w:r w:rsidR="00DE4CFA">
              <w:rPr>
                <w:noProof/>
                <w:webHidden/>
              </w:rPr>
              <w:fldChar w:fldCharType="begin"/>
            </w:r>
            <w:r w:rsidR="00DE4CFA">
              <w:rPr>
                <w:noProof/>
                <w:webHidden/>
              </w:rPr>
              <w:instrText xml:space="preserve"> PAGEREF _Toc208582224 \h </w:instrText>
            </w:r>
            <w:r w:rsidR="00DE4CFA">
              <w:rPr>
                <w:noProof/>
                <w:webHidden/>
              </w:rPr>
            </w:r>
            <w:r w:rsidR="00DE4CFA">
              <w:rPr>
                <w:noProof/>
                <w:webHidden/>
              </w:rPr>
              <w:fldChar w:fldCharType="separate"/>
            </w:r>
            <w:r w:rsidR="00DE4CFA">
              <w:rPr>
                <w:noProof/>
                <w:webHidden/>
              </w:rPr>
              <w:t>10</w:t>
            </w:r>
            <w:r w:rsidR="00DE4CFA">
              <w:rPr>
                <w:noProof/>
                <w:webHidden/>
              </w:rPr>
              <w:fldChar w:fldCharType="end"/>
            </w:r>
          </w:hyperlink>
        </w:p>
        <w:p w14:paraId="50A04267" w14:textId="19C7AD59"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25" w:history="1">
            <w:r w:rsidR="00DE4CFA" w:rsidRPr="008B4574">
              <w:rPr>
                <w:rStyle w:val="Hyperlink"/>
                <w:noProof/>
              </w:rPr>
              <w:t>Water quality operational control plan</w:t>
            </w:r>
            <w:r w:rsidR="00DE4CFA">
              <w:rPr>
                <w:noProof/>
                <w:webHidden/>
              </w:rPr>
              <w:tab/>
            </w:r>
            <w:r w:rsidR="00DE4CFA">
              <w:rPr>
                <w:noProof/>
                <w:webHidden/>
              </w:rPr>
              <w:fldChar w:fldCharType="begin"/>
            </w:r>
            <w:r w:rsidR="00DE4CFA">
              <w:rPr>
                <w:noProof/>
                <w:webHidden/>
              </w:rPr>
              <w:instrText xml:space="preserve"> PAGEREF _Toc208582225 \h </w:instrText>
            </w:r>
            <w:r w:rsidR="00DE4CFA">
              <w:rPr>
                <w:noProof/>
                <w:webHidden/>
              </w:rPr>
            </w:r>
            <w:r w:rsidR="00DE4CFA">
              <w:rPr>
                <w:noProof/>
                <w:webHidden/>
              </w:rPr>
              <w:fldChar w:fldCharType="separate"/>
            </w:r>
            <w:r w:rsidR="00DE4CFA">
              <w:rPr>
                <w:noProof/>
                <w:webHidden/>
              </w:rPr>
              <w:t>10</w:t>
            </w:r>
            <w:r w:rsidR="00DE4CFA">
              <w:rPr>
                <w:noProof/>
                <w:webHidden/>
              </w:rPr>
              <w:fldChar w:fldCharType="end"/>
            </w:r>
          </w:hyperlink>
        </w:p>
        <w:p w14:paraId="2F20588A" w14:textId="26AF654B"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26" w:history="1">
            <w:r w:rsidR="00DE4CFA" w:rsidRPr="008B4574">
              <w:rPr>
                <w:rStyle w:val="Hyperlink"/>
                <w:rFonts w:eastAsia="Times New Roman"/>
                <w:noProof/>
              </w:rPr>
              <w:t>Hazard identification, risk assessment and control measures</w:t>
            </w:r>
            <w:r w:rsidR="00DE4CFA">
              <w:rPr>
                <w:noProof/>
                <w:webHidden/>
              </w:rPr>
              <w:tab/>
            </w:r>
            <w:r w:rsidR="00DE4CFA">
              <w:rPr>
                <w:noProof/>
                <w:webHidden/>
              </w:rPr>
              <w:fldChar w:fldCharType="begin"/>
            </w:r>
            <w:r w:rsidR="00DE4CFA">
              <w:rPr>
                <w:noProof/>
                <w:webHidden/>
              </w:rPr>
              <w:instrText xml:space="preserve"> PAGEREF _Toc208582226 \h </w:instrText>
            </w:r>
            <w:r w:rsidR="00DE4CFA">
              <w:rPr>
                <w:noProof/>
                <w:webHidden/>
              </w:rPr>
            </w:r>
            <w:r w:rsidR="00DE4CFA">
              <w:rPr>
                <w:noProof/>
                <w:webHidden/>
              </w:rPr>
              <w:fldChar w:fldCharType="separate"/>
            </w:r>
            <w:r w:rsidR="00DE4CFA">
              <w:rPr>
                <w:noProof/>
                <w:webHidden/>
              </w:rPr>
              <w:t>11</w:t>
            </w:r>
            <w:r w:rsidR="00DE4CFA">
              <w:rPr>
                <w:noProof/>
                <w:webHidden/>
              </w:rPr>
              <w:fldChar w:fldCharType="end"/>
            </w:r>
          </w:hyperlink>
        </w:p>
        <w:p w14:paraId="06F167EC" w14:textId="1E427B8A"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27" w:history="1">
            <w:r w:rsidR="00DE4CFA" w:rsidRPr="008B4574">
              <w:rPr>
                <w:rStyle w:val="Hyperlink"/>
                <w:noProof/>
              </w:rPr>
              <w:t>Risk register</w:t>
            </w:r>
            <w:r w:rsidR="00DE4CFA">
              <w:rPr>
                <w:noProof/>
                <w:webHidden/>
              </w:rPr>
              <w:tab/>
            </w:r>
            <w:r w:rsidR="00DE4CFA">
              <w:rPr>
                <w:noProof/>
                <w:webHidden/>
              </w:rPr>
              <w:fldChar w:fldCharType="begin"/>
            </w:r>
            <w:r w:rsidR="00DE4CFA">
              <w:rPr>
                <w:noProof/>
                <w:webHidden/>
              </w:rPr>
              <w:instrText xml:space="preserve"> PAGEREF _Toc208582227 \h </w:instrText>
            </w:r>
            <w:r w:rsidR="00DE4CFA">
              <w:rPr>
                <w:noProof/>
                <w:webHidden/>
              </w:rPr>
            </w:r>
            <w:r w:rsidR="00DE4CFA">
              <w:rPr>
                <w:noProof/>
                <w:webHidden/>
              </w:rPr>
              <w:fldChar w:fldCharType="separate"/>
            </w:r>
            <w:r w:rsidR="00DE4CFA">
              <w:rPr>
                <w:noProof/>
                <w:webHidden/>
              </w:rPr>
              <w:t>12</w:t>
            </w:r>
            <w:r w:rsidR="00DE4CFA">
              <w:rPr>
                <w:noProof/>
                <w:webHidden/>
              </w:rPr>
              <w:fldChar w:fldCharType="end"/>
            </w:r>
          </w:hyperlink>
        </w:p>
        <w:p w14:paraId="762C8EA4" w14:textId="4103836B"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28" w:history="1">
            <w:r w:rsidR="00DE4CFA" w:rsidRPr="008B4574">
              <w:rPr>
                <w:rStyle w:val="Hyperlink"/>
                <w:noProof/>
              </w:rPr>
              <w:t>Operational and verification monitoring</w:t>
            </w:r>
            <w:r w:rsidR="00DE4CFA">
              <w:rPr>
                <w:noProof/>
                <w:webHidden/>
              </w:rPr>
              <w:tab/>
            </w:r>
            <w:r w:rsidR="00DE4CFA">
              <w:rPr>
                <w:noProof/>
                <w:webHidden/>
              </w:rPr>
              <w:fldChar w:fldCharType="begin"/>
            </w:r>
            <w:r w:rsidR="00DE4CFA">
              <w:rPr>
                <w:noProof/>
                <w:webHidden/>
              </w:rPr>
              <w:instrText xml:space="preserve"> PAGEREF _Toc208582228 \h </w:instrText>
            </w:r>
            <w:r w:rsidR="00DE4CFA">
              <w:rPr>
                <w:noProof/>
                <w:webHidden/>
              </w:rPr>
            </w:r>
            <w:r w:rsidR="00DE4CFA">
              <w:rPr>
                <w:noProof/>
                <w:webHidden/>
              </w:rPr>
              <w:fldChar w:fldCharType="separate"/>
            </w:r>
            <w:r w:rsidR="00DE4CFA">
              <w:rPr>
                <w:noProof/>
                <w:webHidden/>
              </w:rPr>
              <w:t>13</w:t>
            </w:r>
            <w:r w:rsidR="00DE4CFA">
              <w:rPr>
                <w:noProof/>
                <w:webHidden/>
              </w:rPr>
              <w:fldChar w:fldCharType="end"/>
            </w:r>
          </w:hyperlink>
        </w:p>
        <w:p w14:paraId="2669157A" w14:textId="63AC957B"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29" w:history="1">
            <w:r w:rsidR="00DE4CFA" w:rsidRPr="008B4574">
              <w:rPr>
                <w:rStyle w:val="Hyperlink"/>
                <w:rFonts w:eastAsia="Times New Roman"/>
                <w:noProof/>
              </w:rPr>
              <w:t>Incident management and response</w:t>
            </w:r>
            <w:r w:rsidR="00DE4CFA">
              <w:rPr>
                <w:noProof/>
                <w:webHidden/>
              </w:rPr>
              <w:tab/>
            </w:r>
            <w:r w:rsidR="00DE4CFA">
              <w:rPr>
                <w:noProof/>
                <w:webHidden/>
              </w:rPr>
              <w:fldChar w:fldCharType="begin"/>
            </w:r>
            <w:r w:rsidR="00DE4CFA">
              <w:rPr>
                <w:noProof/>
                <w:webHidden/>
              </w:rPr>
              <w:instrText xml:space="preserve"> PAGEREF _Toc208582229 \h </w:instrText>
            </w:r>
            <w:r w:rsidR="00DE4CFA">
              <w:rPr>
                <w:noProof/>
                <w:webHidden/>
              </w:rPr>
            </w:r>
            <w:r w:rsidR="00DE4CFA">
              <w:rPr>
                <w:noProof/>
                <w:webHidden/>
              </w:rPr>
              <w:fldChar w:fldCharType="separate"/>
            </w:r>
            <w:r w:rsidR="00DE4CFA">
              <w:rPr>
                <w:noProof/>
                <w:webHidden/>
              </w:rPr>
              <w:t>15</w:t>
            </w:r>
            <w:r w:rsidR="00DE4CFA">
              <w:rPr>
                <w:noProof/>
                <w:webHidden/>
              </w:rPr>
              <w:fldChar w:fldCharType="end"/>
            </w:r>
          </w:hyperlink>
        </w:p>
        <w:p w14:paraId="2869B261" w14:textId="7B28F591"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30" w:history="1">
            <w:r w:rsidR="00DE4CFA" w:rsidRPr="008B4574">
              <w:rPr>
                <w:rStyle w:val="Hyperlink"/>
                <w:rFonts w:eastAsia="Times New Roman"/>
                <w:noProof/>
              </w:rPr>
              <w:t>Data recording and reporting</w:t>
            </w:r>
            <w:r w:rsidR="00DE4CFA">
              <w:rPr>
                <w:noProof/>
                <w:webHidden/>
              </w:rPr>
              <w:tab/>
            </w:r>
            <w:r w:rsidR="00DE4CFA">
              <w:rPr>
                <w:noProof/>
                <w:webHidden/>
              </w:rPr>
              <w:fldChar w:fldCharType="begin"/>
            </w:r>
            <w:r w:rsidR="00DE4CFA">
              <w:rPr>
                <w:noProof/>
                <w:webHidden/>
              </w:rPr>
              <w:instrText xml:space="preserve"> PAGEREF _Toc208582230 \h </w:instrText>
            </w:r>
            <w:r w:rsidR="00DE4CFA">
              <w:rPr>
                <w:noProof/>
                <w:webHidden/>
              </w:rPr>
            </w:r>
            <w:r w:rsidR="00DE4CFA">
              <w:rPr>
                <w:noProof/>
                <w:webHidden/>
              </w:rPr>
              <w:fldChar w:fldCharType="separate"/>
            </w:r>
            <w:r w:rsidR="00DE4CFA">
              <w:rPr>
                <w:noProof/>
                <w:webHidden/>
              </w:rPr>
              <w:t>16</w:t>
            </w:r>
            <w:r w:rsidR="00DE4CFA">
              <w:rPr>
                <w:noProof/>
                <w:webHidden/>
              </w:rPr>
              <w:fldChar w:fldCharType="end"/>
            </w:r>
          </w:hyperlink>
        </w:p>
        <w:p w14:paraId="79ECEA88" w14:textId="1ED85CA9"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31" w:history="1">
            <w:r w:rsidR="00DE4CFA" w:rsidRPr="008B4574">
              <w:rPr>
                <w:rStyle w:val="Hyperlink"/>
                <w:noProof/>
              </w:rPr>
              <w:t>Records</w:t>
            </w:r>
            <w:r w:rsidR="00DE4CFA">
              <w:rPr>
                <w:noProof/>
                <w:webHidden/>
              </w:rPr>
              <w:tab/>
            </w:r>
            <w:r w:rsidR="00DE4CFA">
              <w:rPr>
                <w:noProof/>
                <w:webHidden/>
              </w:rPr>
              <w:fldChar w:fldCharType="begin"/>
            </w:r>
            <w:r w:rsidR="00DE4CFA">
              <w:rPr>
                <w:noProof/>
                <w:webHidden/>
              </w:rPr>
              <w:instrText xml:space="preserve"> PAGEREF _Toc208582231 \h </w:instrText>
            </w:r>
            <w:r w:rsidR="00DE4CFA">
              <w:rPr>
                <w:noProof/>
                <w:webHidden/>
              </w:rPr>
            </w:r>
            <w:r w:rsidR="00DE4CFA">
              <w:rPr>
                <w:noProof/>
                <w:webHidden/>
              </w:rPr>
              <w:fldChar w:fldCharType="separate"/>
            </w:r>
            <w:r w:rsidR="00DE4CFA">
              <w:rPr>
                <w:noProof/>
                <w:webHidden/>
              </w:rPr>
              <w:t>16</w:t>
            </w:r>
            <w:r w:rsidR="00DE4CFA">
              <w:rPr>
                <w:noProof/>
                <w:webHidden/>
              </w:rPr>
              <w:fldChar w:fldCharType="end"/>
            </w:r>
          </w:hyperlink>
        </w:p>
        <w:p w14:paraId="10EE658F" w14:textId="4FFBDFC9" w:rsidR="00DE4C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8582232" w:history="1">
            <w:r w:rsidR="00DE4CFA" w:rsidRPr="008B4574">
              <w:rPr>
                <w:rStyle w:val="Hyperlink"/>
                <w:rFonts w:asciiTheme="majorHAnsi" w:eastAsiaTheme="majorEastAsia" w:hAnsiTheme="majorHAnsi" w:cstheme="majorBidi"/>
                <w:bCs/>
                <w:iCs/>
                <w:noProof/>
              </w:rPr>
              <w:t>Document register</w:t>
            </w:r>
            <w:r w:rsidR="00DE4CFA">
              <w:rPr>
                <w:noProof/>
                <w:webHidden/>
              </w:rPr>
              <w:tab/>
            </w:r>
            <w:r w:rsidR="00DE4CFA">
              <w:rPr>
                <w:noProof/>
                <w:webHidden/>
              </w:rPr>
              <w:fldChar w:fldCharType="begin"/>
            </w:r>
            <w:r w:rsidR="00DE4CFA">
              <w:rPr>
                <w:noProof/>
                <w:webHidden/>
              </w:rPr>
              <w:instrText xml:space="preserve"> PAGEREF _Toc208582232 \h </w:instrText>
            </w:r>
            <w:r w:rsidR="00DE4CFA">
              <w:rPr>
                <w:noProof/>
                <w:webHidden/>
              </w:rPr>
            </w:r>
            <w:r w:rsidR="00DE4CFA">
              <w:rPr>
                <w:noProof/>
                <w:webHidden/>
              </w:rPr>
              <w:fldChar w:fldCharType="separate"/>
            </w:r>
            <w:r w:rsidR="00DE4CFA">
              <w:rPr>
                <w:noProof/>
                <w:webHidden/>
              </w:rPr>
              <w:t>16</w:t>
            </w:r>
            <w:r w:rsidR="00DE4CFA">
              <w:rPr>
                <w:noProof/>
                <w:webHidden/>
              </w:rPr>
              <w:fldChar w:fldCharType="end"/>
            </w:r>
          </w:hyperlink>
        </w:p>
        <w:p w14:paraId="24BAE60F" w14:textId="5BC33511"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33" w:history="1">
            <w:r w:rsidR="00DE4CFA" w:rsidRPr="008B4574">
              <w:rPr>
                <w:rStyle w:val="Hyperlink"/>
                <w:noProof/>
              </w:rPr>
              <w:t>Reporting</w:t>
            </w:r>
            <w:r w:rsidR="00DE4CFA">
              <w:rPr>
                <w:noProof/>
                <w:webHidden/>
              </w:rPr>
              <w:tab/>
            </w:r>
            <w:r w:rsidR="00DE4CFA">
              <w:rPr>
                <w:noProof/>
                <w:webHidden/>
              </w:rPr>
              <w:fldChar w:fldCharType="begin"/>
            </w:r>
            <w:r w:rsidR="00DE4CFA">
              <w:rPr>
                <w:noProof/>
                <w:webHidden/>
              </w:rPr>
              <w:instrText xml:space="preserve"> PAGEREF _Toc208582233 \h </w:instrText>
            </w:r>
            <w:r w:rsidR="00DE4CFA">
              <w:rPr>
                <w:noProof/>
                <w:webHidden/>
              </w:rPr>
            </w:r>
            <w:r w:rsidR="00DE4CFA">
              <w:rPr>
                <w:noProof/>
                <w:webHidden/>
              </w:rPr>
              <w:fldChar w:fldCharType="separate"/>
            </w:r>
            <w:r w:rsidR="00DE4CFA">
              <w:rPr>
                <w:noProof/>
                <w:webHidden/>
              </w:rPr>
              <w:t>16</w:t>
            </w:r>
            <w:r w:rsidR="00DE4CFA">
              <w:rPr>
                <w:noProof/>
                <w:webHidden/>
              </w:rPr>
              <w:fldChar w:fldCharType="end"/>
            </w:r>
          </w:hyperlink>
        </w:p>
        <w:p w14:paraId="31188F63" w14:textId="7775002C"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34" w:history="1">
            <w:r w:rsidR="00DE4CFA" w:rsidRPr="008B4574">
              <w:rPr>
                <w:rStyle w:val="Hyperlink"/>
                <w:noProof/>
              </w:rPr>
              <w:t>Audit and review</w:t>
            </w:r>
            <w:r w:rsidR="00DE4CFA">
              <w:rPr>
                <w:noProof/>
                <w:webHidden/>
              </w:rPr>
              <w:tab/>
            </w:r>
            <w:r w:rsidR="00DE4CFA">
              <w:rPr>
                <w:noProof/>
                <w:webHidden/>
              </w:rPr>
              <w:fldChar w:fldCharType="begin"/>
            </w:r>
            <w:r w:rsidR="00DE4CFA">
              <w:rPr>
                <w:noProof/>
                <w:webHidden/>
              </w:rPr>
              <w:instrText xml:space="preserve"> PAGEREF _Toc208582234 \h </w:instrText>
            </w:r>
            <w:r w:rsidR="00DE4CFA">
              <w:rPr>
                <w:noProof/>
                <w:webHidden/>
              </w:rPr>
            </w:r>
            <w:r w:rsidR="00DE4CFA">
              <w:rPr>
                <w:noProof/>
                <w:webHidden/>
              </w:rPr>
              <w:fldChar w:fldCharType="separate"/>
            </w:r>
            <w:r w:rsidR="00DE4CFA">
              <w:rPr>
                <w:noProof/>
                <w:webHidden/>
              </w:rPr>
              <w:t>17</w:t>
            </w:r>
            <w:r w:rsidR="00DE4CFA">
              <w:rPr>
                <w:noProof/>
                <w:webHidden/>
              </w:rPr>
              <w:fldChar w:fldCharType="end"/>
            </w:r>
          </w:hyperlink>
        </w:p>
        <w:p w14:paraId="16419CD0" w14:textId="23160FF0"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35" w:history="1">
            <w:r w:rsidR="00DE4CFA" w:rsidRPr="008B4574">
              <w:rPr>
                <w:rStyle w:val="Hyperlink"/>
                <w:rFonts w:eastAsia="Times New Roman"/>
                <w:noProof/>
              </w:rPr>
              <w:t>Glossary</w:t>
            </w:r>
            <w:r w:rsidR="00DE4CFA">
              <w:rPr>
                <w:noProof/>
                <w:webHidden/>
              </w:rPr>
              <w:tab/>
            </w:r>
            <w:r w:rsidR="00DE4CFA">
              <w:rPr>
                <w:noProof/>
                <w:webHidden/>
              </w:rPr>
              <w:fldChar w:fldCharType="begin"/>
            </w:r>
            <w:r w:rsidR="00DE4CFA">
              <w:rPr>
                <w:noProof/>
                <w:webHidden/>
              </w:rPr>
              <w:instrText xml:space="preserve"> PAGEREF _Toc208582235 \h </w:instrText>
            </w:r>
            <w:r w:rsidR="00DE4CFA">
              <w:rPr>
                <w:noProof/>
                <w:webHidden/>
              </w:rPr>
            </w:r>
            <w:r w:rsidR="00DE4CFA">
              <w:rPr>
                <w:noProof/>
                <w:webHidden/>
              </w:rPr>
              <w:fldChar w:fldCharType="separate"/>
            </w:r>
            <w:r w:rsidR="00DE4CFA">
              <w:rPr>
                <w:noProof/>
                <w:webHidden/>
              </w:rPr>
              <w:t>18</w:t>
            </w:r>
            <w:r w:rsidR="00DE4CFA">
              <w:rPr>
                <w:noProof/>
                <w:webHidden/>
              </w:rPr>
              <w:fldChar w:fldCharType="end"/>
            </w:r>
          </w:hyperlink>
        </w:p>
        <w:p w14:paraId="6E2994DA" w14:textId="5A4A07D4"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36" w:history="1">
            <w:r w:rsidR="00DE4CFA" w:rsidRPr="008B4574">
              <w:rPr>
                <w:rStyle w:val="Hyperlink"/>
                <w:rFonts w:eastAsia="Times New Roman"/>
                <w:noProof/>
              </w:rPr>
              <w:t>Appendices</w:t>
            </w:r>
            <w:r w:rsidR="00DE4CFA">
              <w:rPr>
                <w:noProof/>
                <w:webHidden/>
              </w:rPr>
              <w:tab/>
            </w:r>
            <w:r w:rsidR="00DE4CFA">
              <w:rPr>
                <w:noProof/>
                <w:webHidden/>
              </w:rPr>
              <w:fldChar w:fldCharType="begin"/>
            </w:r>
            <w:r w:rsidR="00DE4CFA">
              <w:rPr>
                <w:noProof/>
                <w:webHidden/>
              </w:rPr>
              <w:instrText xml:space="preserve"> PAGEREF _Toc208582236 \h </w:instrText>
            </w:r>
            <w:r w:rsidR="00DE4CFA">
              <w:rPr>
                <w:noProof/>
                <w:webHidden/>
              </w:rPr>
            </w:r>
            <w:r w:rsidR="00DE4CFA">
              <w:rPr>
                <w:noProof/>
                <w:webHidden/>
              </w:rPr>
              <w:fldChar w:fldCharType="separate"/>
            </w:r>
            <w:r w:rsidR="00DE4CFA">
              <w:rPr>
                <w:noProof/>
                <w:webHidden/>
              </w:rPr>
              <w:t>19</w:t>
            </w:r>
            <w:r w:rsidR="00DE4CFA">
              <w:rPr>
                <w:noProof/>
                <w:webHidden/>
              </w:rPr>
              <w:fldChar w:fldCharType="end"/>
            </w:r>
          </w:hyperlink>
        </w:p>
        <w:p w14:paraId="4C405F5D" w14:textId="707CD420" w:rsidR="00DE4C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8582237" w:history="1">
            <w:r w:rsidR="00DE4CFA" w:rsidRPr="008B4574">
              <w:rPr>
                <w:rStyle w:val="Hyperlink"/>
                <w:rFonts w:asciiTheme="majorHAnsi" w:eastAsiaTheme="majorEastAsia" w:hAnsiTheme="majorHAnsi" w:cstheme="majorBidi"/>
                <w:bCs/>
                <w:iCs/>
                <w:noProof/>
              </w:rPr>
              <w:t>a.</w:t>
            </w:r>
            <w:r w:rsidR="00DE4CFA">
              <w:rPr>
                <w:rFonts w:asciiTheme="minorHAnsi" w:eastAsiaTheme="minorEastAsia" w:hAnsiTheme="minorHAnsi" w:cstheme="minorBidi"/>
                <w:noProof/>
                <w:kern w:val="2"/>
                <w:sz w:val="24"/>
                <w:szCs w:val="24"/>
                <w:lang w:eastAsia="en-AU"/>
                <w14:ligatures w14:val="standardContextual"/>
              </w:rPr>
              <w:tab/>
            </w:r>
            <w:r w:rsidR="00DE4CFA" w:rsidRPr="008B4574">
              <w:rPr>
                <w:rStyle w:val="Hyperlink"/>
                <w:rFonts w:asciiTheme="majorHAnsi" w:eastAsiaTheme="majorEastAsia" w:hAnsiTheme="majorHAnsi" w:cstheme="majorBidi"/>
                <w:bCs/>
                <w:iCs/>
                <w:noProof/>
              </w:rPr>
              <w:t>Risk management team</w:t>
            </w:r>
            <w:r w:rsidR="00DE4CFA">
              <w:rPr>
                <w:noProof/>
                <w:webHidden/>
              </w:rPr>
              <w:tab/>
            </w:r>
            <w:r w:rsidR="00DE4CFA">
              <w:rPr>
                <w:noProof/>
                <w:webHidden/>
              </w:rPr>
              <w:fldChar w:fldCharType="begin"/>
            </w:r>
            <w:r w:rsidR="00DE4CFA">
              <w:rPr>
                <w:noProof/>
                <w:webHidden/>
              </w:rPr>
              <w:instrText xml:space="preserve"> PAGEREF _Toc208582237 \h </w:instrText>
            </w:r>
            <w:r w:rsidR="00DE4CFA">
              <w:rPr>
                <w:noProof/>
                <w:webHidden/>
              </w:rPr>
            </w:r>
            <w:r w:rsidR="00DE4CFA">
              <w:rPr>
                <w:noProof/>
                <w:webHidden/>
              </w:rPr>
              <w:fldChar w:fldCharType="separate"/>
            </w:r>
            <w:r w:rsidR="00DE4CFA">
              <w:rPr>
                <w:noProof/>
                <w:webHidden/>
              </w:rPr>
              <w:t>19</w:t>
            </w:r>
            <w:r w:rsidR="00DE4CFA">
              <w:rPr>
                <w:noProof/>
                <w:webHidden/>
              </w:rPr>
              <w:fldChar w:fldCharType="end"/>
            </w:r>
          </w:hyperlink>
        </w:p>
        <w:p w14:paraId="5C97497A" w14:textId="546A19B2" w:rsidR="00DE4C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8582238" w:history="1">
            <w:r w:rsidR="00DE4CFA" w:rsidRPr="008B4574">
              <w:rPr>
                <w:rStyle w:val="Hyperlink"/>
                <w:rFonts w:asciiTheme="majorHAnsi" w:eastAsiaTheme="majorEastAsia" w:hAnsiTheme="majorHAnsi" w:cstheme="majorBidi"/>
                <w:bCs/>
                <w:iCs/>
                <w:noProof/>
              </w:rPr>
              <w:t>b.</w:t>
            </w:r>
            <w:r w:rsidR="00DE4CFA">
              <w:rPr>
                <w:rFonts w:asciiTheme="minorHAnsi" w:eastAsiaTheme="minorEastAsia" w:hAnsiTheme="minorHAnsi" w:cstheme="minorBidi"/>
                <w:noProof/>
                <w:kern w:val="2"/>
                <w:sz w:val="24"/>
                <w:szCs w:val="24"/>
                <w:lang w:eastAsia="en-AU"/>
                <w14:ligatures w14:val="standardContextual"/>
              </w:rPr>
              <w:tab/>
            </w:r>
            <w:r w:rsidR="00DE4CFA" w:rsidRPr="008B4574">
              <w:rPr>
                <w:rStyle w:val="Hyperlink"/>
                <w:rFonts w:asciiTheme="majorHAnsi" w:eastAsiaTheme="majorEastAsia" w:hAnsiTheme="majorHAnsi" w:cstheme="majorBidi"/>
                <w:bCs/>
                <w:iCs/>
                <w:noProof/>
              </w:rPr>
              <w:t>Duties register</w:t>
            </w:r>
            <w:r w:rsidR="00DE4CFA">
              <w:rPr>
                <w:noProof/>
                <w:webHidden/>
              </w:rPr>
              <w:tab/>
            </w:r>
            <w:r w:rsidR="00DE4CFA">
              <w:rPr>
                <w:noProof/>
                <w:webHidden/>
              </w:rPr>
              <w:fldChar w:fldCharType="begin"/>
            </w:r>
            <w:r w:rsidR="00DE4CFA">
              <w:rPr>
                <w:noProof/>
                <w:webHidden/>
              </w:rPr>
              <w:instrText xml:space="preserve"> PAGEREF _Toc208582238 \h </w:instrText>
            </w:r>
            <w:r w:rsidR="00DE4CFA">
              <w:rPr>
                <w:noProof/>
                <w:webHidden/>
              </w:rPr>
            </w:r>
            <w:r w:rsidR="00DE4CFA">
              <w:rPr>
                <w:noProof/>
                <w:webHidden/>
              </w:rPr>
              <w:fldChar w:fldCharType="separate"/>
            </w:r>
            <w:r w:rsidR="00DE4CFA">
              <w:rPr>
                <w:noProof/>
                <w:webHidden/>
              </w:rPr>
              <w:t>20</w:t>
            </w:r>
            <w:r w:rsidR="00DE4CFA">
              <w:rPr>
                <w:noProof/>
                <w:webHidden/>
              </w:rPr>
              <w:fldChar w:fldCharType="end"/>
            </w:r>
          </w:hyperlink>
        </w:p>
        <w:p w14:paraId="32EAAD3B" w14:textId="518E8628" w:rsidR="00DE4C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8582239" w:history="1">
            <w:r w:rsidR="00DE4CFA" w:rsidRPr="008B4574">
              <w:rPr>
                <w:rStyle w:val="Hyperlink"/>
                <w:rFonts w:asciiTheme="majorHAnsi" w:eastAsiaTheme="majorEastAsia" w:hAnsiTheme="majorHAnsi" w:cstheme="majorBidi"/>
                <w:bCs/>
                <w:noProof/>
              </w:rPr>
              <w:t>c.</w:t>
            </w:r>
            <w:r w:rsidR="00DE4CFA">
              <w:rPr>
                <w:rFonts w:asciiTheme="minorHAnsi" w:eastAsiaTheme="minorEastAsia" w:hAnsiTheme="minorHAnsi" w:cstheme="minorBidi"/>
                <w:noProof/>
                <w:kern w:val="2"/>
                <w:sz w:val="24"/>
                <w:szCs w:val="24"/>
                <w:lang w:eastAsia="en-AU"/>
                <w14:ligatures w14:val="standardContextual"/>
              </w:rPr>
              <w:tab/>
            </w:r>
            <w:r w:rsidR="00DE4CFA" w:rsidRPr="008B4574">
              <w:rPr>
                <w:rStyle w:val="Hyperlink"/>
                <w:rFonts w:asciiTheme="majorHAnsi" w:eastAsiaTheme="majorEastAsia" w:hAnsiTheme="majorHAnsi" w:cstheme="majorBidi"/>
                <w:bCs/>
                <w:noProof/>
              </w:rPr>
              <w:t>Qualitative measures of consequence</w:t>
            </w:r>
            <w:r w:rsidR="00DE4CFA">
              <w:rPr>
                <w:noProof/>
                <w:webHidden/>
              </w:rPr>
              <w:tab/>
            </w:r>
            <w:r w:rsidR="00DE4CFA">
              <w:rPr>
                <w:noProof/>
                <w:webHidden/>
              </w:rPr>
              <w:fldChar w:fldCharType="begin"/>
            </w:r>
            <w:r w:rsidR="00DE4CFA">
              <w:rPr>
                <w:noProof/>
                <w:webHidden/>
              </w:rPr>
              <w:instrText xml:space="preserve"> PAGEREF _Toc208582239 \h </w:instrText>
            </w:r>
            <w:r w:rsidR="00DE4CFA">
              <w:rPr>
                <w:noProof/>
                <w:webHidden/>
              </w:rPr>
            </w:r>
            <w:r w:rsidR="00DE4CFA">
              <w:rPr>
                <w:noProof/>
                <w:webHidden/>
              </w:rPr>
              <w:fldChar w:fldCharType="separate"/>
            </w:r>
            <w:r w:rsidR="00DE4CFA">
              <w:rPr>
                <w:noProof/>
                <w:webHidden/>
              </w:rPr>
              <w:t>21</w:t>
            </w:r>
            <w:r w:rsidR="00DE4CFA">
              <w:rPr>
                <w:noProof/>
                <w:webHidden/>
              </w:rPr>
              <w:fldChar w:fldCharType="end"/>
            </w:r>
          </w:hyperlink>
        </w:p>
        <w:p w14:paraId="70047717" w14:textId="184FEF56" w:rsidR="00DE4C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8582240" w:history="1">
            <w:r w:rsidR="00DE4CFA" w:rsidRPr="008B4574">
              <w:rPr>
                <w:rStyle w:val="Hyperlink"/>
                <w:noProof/>
              </w:rPr>
              <w:t>d.</w:t>
            </w:r>
            <w:r w:rsidR="00DE4CFA">
              <w:rPr>
                <w:rFonts w:asciiTheme="minorHAnsi" w:eastAsiaTheme="minorEastAsia" w:hAnsiTheme="minorHAnsi" w:cstheme="minorBidi"/>
                <w:noProof/>
                <w:kern w:val="2"/>
                <w:sz w:val="24"/>
                <w:szCs w:val="24"/>
                <w:lang w:eastAsia="en-AU"/>
                <w14:ligatures w14:val="standardContextual"/>
              </w:rPr>
              <w:tab/>
            </w:r>
            <w:r w:rsidR="00DE4CFA" w:rsidRPr="008B4574">
              <w:rPr>
                <w:rStyle w:val="Hyperlink"/>
                <w:noProof/>
              </w:rPr>
              <w:t>Qualitative descriptions – likelihood and risk</w:t>
            </w:r>
            <w:r w:rsidR="00DE4CFA">
              <w:rPr>
                <w:noProof/>
                <w:webHidden/>
              </w:rPr>
              <w:tab/>
            </w:r>
            <w:r w:rsidR="00DE4CFA">
              <w:rPr>
                <w:noProof/>
                <w:webHidden/>
              </w:rPr>
              <w:fldChar w:fldCharType="begin"/>
            </w:r>
            <w:r w:rsidR="00DE4CFA">
              <w:rPr>
                <w:noProof/>
                <w:webHidden/>
              </w:rPr>
              <w:instrText xml:space="preserve"> PAGEREF _Toc208582240 \h </w:instrText>
            </w:r>
            <w:r w:rsidR="00DE4CFA">
              <w:rPr>
                <w:noProof/>
                <w:webHidden/>
              </w:rPr>
            </w:r>
            <w:r w:rsidR="00DE4CFA">
              <w:rPr>
                <w:noProof/>
                <w:webHidden/>
              </w:rPr>
              <w:fldChar w:fldCharType="separate"/>
            </w:r>
            <w:r w:rsidR="00DE4CFA">
              <w:rPr>
                <w:noProof/>
                <w:webHidden/>
              </w:rPr>
              <w:t>22</w:t>
            </w:r>
            <w:r w:rsidR="00DE4CFA">
              <w:rPr>
                <w:noProof/>
                <w:webHidden/>
              </w:rPr>
              <w:fldChar w:fldCharType="end"/>
            </w:r>
          </w:hyperlink>
        </w:p>
        <w:p w14:paraId="76599235" w14:textId="4E03FD91"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41" w:history="1">
            <w:r w:rsidR="00DE4CFA" w:rsidRPr="008B4574">
              <w:rPr>
                <w:rStyle w:val="Hyperlink"/>
                <w:noProof/>
                <w:lang w:eastAsia="en-AU"/>
              </w:rPr>
              <w:t>Risk matrix</w:t>
            </w:r>
            <w:r w:rsidR="00DE4CFA">
              <w:rPr>
                <w:noProof/>
                <w:webHidden/>
              </w:rPr>
              <w:tab/>
            </w:r>
            <w:r w:rsidR="00DE4CFA">
              <w:rPr>
                <w:noProof/>
                <w:webHidden/>
              </w:rPr>
              <w:fldChar w:fldCharType="begin"/>
            </w:r>
            <w:r w:rsidR="00DE4CFA">
              <w:rPr>
                <w:noProof/>
                <w:webHidden/>
              </w:rPr>
              <w:instrText xml:space="preserve"> PAGEREF _Toc208582241 \h </w:instrText>
            </w:r>
            <w:r w:rsidR="00DE4CFA">
              <w:rPr>
                <w:noProof/>
                <w:webHidden/>
              </w:rPr>
            </w:r>
            <w:r w:rsidR="00DE4CFA">
              <w:rPr>
                <w:noProof/>
                <w:webHidden/>
              </w:rPr>
              <w:fldChar w:fldCharType="separate"/>
            </w:r>
            <w:r w:rsidR="00DE4CFA">
              <w:rPr>
                <w:noProof/>
                <w:webHidden/>
              </w:rPr>
              <w:t>22</w:t>
            </w:r>
            <w:r w:rsidR="00DE4CFA">
              <w:rPr>
                <w:noProof/>
                <w:webHidden/>
              </w:rPr>
              <w:fldChar w:fldCharType="end"/>
            </w:r>
          </w:hyperlink>
        </w:p>
        <w:p w14:paraId="654AE7F9" w14:textId="20AF9C93" w:rsidR="00DE4C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8582242" w:history="1">
            <w:r w:rsidR="00DE4CFA" w:rsidRPr="008B4574">
              <w:rPr>
                <w:rStyle w:val="Hyperlink"/>
                <w:noProof/>
              </w:rPr>
              <w:t>e.</w:t>
            </w:r>
            <w:r w:rsidR="00DE4CFA">
              <w:rPr>
                <w:rFonts w:asciiTheme="minorHAnsi" w:eastAsiaTheme="minorEastAsia" w:hAnsiTheme="minorHAnsi" w:cstheme="minorBidi"/>
                <w:noProof/>
                <w:kern w:val="2"/>
                <w:sz w:val="24"/>
                <w:szCs w:val="24"/>
                <w:lang w:eastAsia="en-AU"/>
                <w14:ligatures w14:val="standardContextual"/>
              </w:rPr>
              <w:tab/>
            </w:r>
            <w:r w:rsidR="00DE4CFA" w:rsidRPr="008B4574">
              <w:rPr>
                <w:rStyle w:val="Hyperlink"/>
                <w:noProof/>
              </w:rPr>
              <w:t>Risk action plan</w:t>
            </w:r>
            <w:r w:rsidR="00DE4CFA">
              <w:rPr>
                <w:noProof/>
                <w:webHidden/>
              </w:rPr>
              <w:tab/>
            </w:r>
            <w:r w:rsidR="00DE4CFA">
              <w:rPr>
                <w:noProof/>
                <w:webHidden/>
              </w:rPr>
              <w:fldChar w:fldCharType="begin"/>
            </w:r>
            <w:r w:rsidR="00DE4CFA">
              <w:rPr>
                <w:noProof/>
                <w:webHidden/>
              </w:rPr>
              <w:instrText xml:space="preserve"> PAGEREF _Toc208582242 \h </w:instrText>
            </w:r>
            <w:r w:rsidR="00DE4CFA">
              <w:rPr>
                <w:noProof/>
                <w:webHidden/>
              </w:rPr>
            </w:r>
            <w:r w:rsidR="00DE4CFA">
              <w:rPr>
                <w:noProof/>
                <w:webHidden/>
              </w:rPr>
              <w:fldChar w:fldCharType="separate"/>
            </w:r>
            <w:r w:rsidR="00DE4CFA">
              <w:rPr>
                <w:noProof/>
                <w:webHidden/>
              </w:rPr>
              <w:t>23</w:t>
            </w:r>
            <w:r w:rsidR="00DE4CFA">
              <w:rPr>
                <w:noProof/>
                <w:webHidden/>
              </w:rPr>
              <w:fldChar w:fldCharType="end"/>
            </w:r>
          </w:hyperlink>
        </w:p>
        <w:p w14:paraId="05B22AE1" w14:textId="2D280EBB"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43" w:history="1">
            <w:r w:rsidR="00DE4CFA" w:rsidRPr="008B4574">
              <w:rPr>
                <w:rStyle w:val="Hyperlink"/>
                <w:noProof/>
                <w:lang w:eastAsia="en-AU"/>
              </w:rPr>
              <w:t>Action plan</w:t>
            </w:r>
            <w:r w:rsidR="00DE4CFA">
              <w:rPr>
                <w:noProof/>
                <w:webHidden/>
              </w:rPr>
              <w:tab/>
            </w:r>
            <w:r w:rsidR="00DE4CFA">
              <w:rPr>
                <w:noProof/>
                <w:webHidden/>
              </w:rPr>
              <w:fldChar w:fldCharType="begin"/>
            </w:r>
            <w:r w:rsidR="00DE4CFA">
              <w:rPr>
                <w:noProof/>
                <w:webHidden/>
              </w:rPr>
              <w:instrText xml:space="preserve"> PAGEREF _Toc208582243 \h </w:instrText>
            </w:r>
            <w:r w:rsidR="00DE4CFA">
              <w:rPr>
                <w:noProof/>
                <w:webHidden/>
              </w:rPr>
            </w:r>
            <w:r w:rsidR="00DE4CFA">
              <w:rPr>
                <w:noProof/>
                <w:webHidden/>
              </w:rPr>
              <w:fldChar w:fldCharType="separate"/>
            </w:r>
            <w:r w:rsidR="00DE4CFA">
              <w:rPr>
                <w:noProof/>
                <w:webHidden/>
              </w:rPr>
              <w:t>23</w:t>
            </w:r>
            <w:r w:rsidR="00DE4CFA">
              <w:rPr>
                <w:noProof/>
                <w:webHidden/>
              </w:rPr>
              <w:fldChar w:fldCharType="end"/>
            </w:r>
          </w:hyperlink>
        </w:p>
        <w:p w14:paraId="1F23B10A" w14:textId="4DDA1D4D" w:rsidR="00DE4C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8582244" w:history="1">
            <w:r w:rsidR="00DE4CFA" w:rsidRPr="008B4574">
              <w:rPr>
                <w:rStyle w:val="Hyperlink"/>
                <w:noProof/>
              </w:rPr>
              <w:t>f.</w:t>
            </w:r>
            <w:r w:rsidR="00DE4CFA">
              <w:rPr>
                <w:rFonts w:asciiTheme="minorHAnsi" w:eastAsiaTheme="minorEastAsia" w:hAnsiTheme="minorHAnsi" w:cstheme="minorBidi"/>
                <w:noProof/>
                <w:kern w:val="2"/>
                <w:sz w:val="24"/>
                <w:szCs w:val="24"/>
                <w:lang w:eastAsia="en-AU"/>
                <w14:ligatures w14:val="standardContextual"/>
              </w:rPr>
              <w:tab/>
            </w:r>
            <w:r w:rsidR="00DE4CFA" w:rsidRPr="008B4574">
              <w:rPr>
                <w:rStyle w:val="Hyperlink"/>
                <w:noProof/>
              </w:rPr>
              <w:t>Risk treatment schedule and plan</w:t>
            </w:r>
            <w:r w:rsidR="00DE4CFA">
              <w:rPr>
                <w:noProof/>
                <w:webHidden/>
              </w:rPr>
              <w:tab/>
            </w:r>
            <w:r w:rsidR="00DE4CFA">
              <w:rPr>
                <w:noProof/>
                <w:webHidden/>
              </w:rPr>
              <w:fldChar w:fldCharType="begin"/>
            </w:r>
            <w:r w:rsidR="00DE4CFA">
              <w:rPr>
                <w:noProof/>
                <w:webHidden/>
              </w:rPr>
              <w:instrText xml:space="preserve"> PAGEREF _Toc208582244 \h </w:instrText>
            </w:r>
            <w:r w:rsidR="00DE4CFA">
              <w:rPr>
                <w:noProof/>
                <w:webHidden/>
              </w:rPr>
            </w:r>
            <w:r w:rsidR="00DE4CFA">
              <w:rPr>
                <w:noProof/>
                <w:webHidden/>
              </w:rPr>
              <w:fldChar w:fldCharType="separate"/>
            </w:r>
            <w:r w:rsidR="00DE4CFA">
              <w:rPr>
                <w:noProof/>
                <w:webHidden/>
              </w:rPr>
              <w:t>24</w:t>
            </w:r>
            <w:r w:rsidR="00DE4CFA">
              <w:rPr>
                <w:noProof/>
                <w:webHidden/>
              </w:rPr>
              <w:fldChar w:fldCharType="end"/>
            </w:r>
          </w:hyperlink>
        </w:p>
        <w:p w14:paraId="374B820F" w14:textId="6E8AF0B7" w:rsidR="00DE4C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8582245" w:history="1">
            <w:r w:rsidR="00DE4CFA" w:rsidRPr="008B4574">
              <w:rPr>
                <w:rStyle w:val="Hyperlink"/>
                <w:noProof/>
              </w:rPr>
              <w:t>g.</w:t>
            </w:r>
            <w:r w:rsidR="00DE4CFA">
              <w:rPr>
                <w:rFonts w:asciiTheme="minorHAnsi" w:eastAsiaTheme="minorEastAsia" w:hAnsiTheme="minorHAnsi" w:cstheme="minorBidi"/>
                <w:noProof/>
                <w:kern w:val="2"/>
                <w:sz w:val="24"/>
                <w:szCs w:val="24"/>
                <w:lang w:eastAsia="en-AU"/>
                <w14:ligatures w14:val="standardContextual"/>
              </w:rPr>
              <w:tab/>
            </w:r>
            <w:r w:rsidR="00DE4CFA" w:rsidRPr="008B4574">
              <w:rPr>
                <w:rStyle w:val="Hyperlink"/>
                <w:noProof/>
              </w:rPr>
              <w:t>Corrective action form</w:t>
            </w:r>
            <w:r w:rsidR="00DE4CFA">
              <w:rPr>
                <w:noProof/>
                <w:webHidden/>
              </w:rPr>
              <w:tab/>
            </w:r>
            <w:r w:rsidR="00DE4CFA">
              <w:rPr>
                <w:noProof/>
                <w:webHidden/>
              </w:rPr>
              <w:fldChar w:fldCharType="begin"/>
            </w:r>
            <w:r w:rsidR="00DE4CFA">
              <w:rPr>
                <w:noProof/>
                <w:webHidden/>
              </w:rPr>
              <w:instrText xml:space="preserve"> PAGEREF _Toc208582245 \h </w:instrText>
            </w:r>
            <w:r w:rsidR="00DE4CFA">
              <w:rPr>
                <w:noProof/>
                <w:webHidden/>
              </w:rPr>
            </w:r>
            <w:r w:rsidR="00DE4CFA">
              <w:rPr>
                <w:noProof/>
                <w:webHidden/>
              </w:rPr>
              <w:fldChar w:fldCharType="separate"/>
            </w:r>
            <w:r w:rsidR="00DE4CFA">
              <w:rPr>
                <w:noProof/>
                <w:webHidden/>
              </w:rPr>
              <w:t>25</w:t>
            </w:r>
            <w:r w:rsidR="00DE4CFA">
              <w:rPr>
                <w:noProof/>
                <w:webHidden/>
              </w:rPr>
              <w:fldChar w:fldCharType="end"/>
            </w:r>
          </w:hyperlink>
        </w:p>
        <w:p w14:paraId="66C9407B" w14:textId="3A9D11EC" w:rsidR="00DE4C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8582246" w:history="1">
            <w:r w:rsidR="00DE4CFA" w:rsidRPr="008B4574">
              <w:rPr>
                <w:rStyle w:val="Hyperlink"/>
                <w:noProof/>
              </w:rPr>
              <w:t>h.</w:t>
            </w:r>
            <w:r w:rsidR="00DE4CFA">
              <w:rPr>
                <w:rFonts w:asciiTheme="minorHAnsi" w:eastAsiaTheme="minorEastAsia" w:hAnsiTheme="minorHAnsi" w:cstheme="minorBidi"/>
                <w:noProof/>
                <w:kern w:val="2"/>
                <w:sz w:val="24"/>
                <w:szCs w:val="24"/>
                <w:lang w:eastAsia="en-AU"/>
                <w14:ligatures w14:val="standardContextual"/>
              </w:rPr>
              <w:tab/>
            </w:r>
            <w:r w:rsidR="00DE4CFA" w:rsidRPr="008B4574">
              <w:rPr>
                <w:rStyle w:val="Hyperlink"/>
                <w:noProof/>
              </w:rPr>
              <w:t>Training record form</w:t>
            </w:r>
            <w:r w:rsidR="00DE4CFA">
              <w:rPr>
                <w:noProof/>
                <w:webHidden/>
              </w:rPr>
              <w:tab/>
            </w:r>
            <w:r w:rsidR="00DE4CFA">
              <w:rPr>
                <w:noProof/>
                <w:webHidden/>
              </w:rPr>
              <w:fldChar w:fldCharType="begin"/>
            </w:r>
            <w:r w:rsidR="00DE4CFA">
              <w:rPr>
                <w:noProof/>
                <w:webHidden/>
              </w:rPr>
              <w:instrText xml:space="preserve"> PAGEREF _Toc208582246 \h </w:instrText>
            </w:r>
            <w:r w:rsidR="00DE4CFA">
              <w:rPr>
                <w:noProof/>
                <w:webHidden/>
              </w:rPr>
            </w:r>
            <w:r w:rsidR="00DE4CFA">
              <w:rPr>
                <w:noProof/>
                <w:webHidden/>
              </w:rPr>
              <w:fldChar w:fldCharType="separate"/>
            </w:r>
            <w:r w:rsidR="00DE4CFA">
              <w:rPr>
                <w:noProof/>
                <w:webHidden/>
              </w:rPr>
              <w:t>26</w:t>
            </w:r>
            <w:r w:rsidR="00DE4CFA">
              <w:rPr>
                <w:noProof/>
                <w:webHidden/>
              </w:rPr>
              <w:fldChar w:fldCharType="end"/>
            </w:r>
          </w:hyperlink>
        </w:p>
        <w:p w14:paraId="51BB9004" w14:textId="180016E5"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47" w:history="1">
            <w:r w:rsidR="00DE4CFA" w:rsidRPr="008B4574">
              <w:rPr>
                <w:rStyle w:val="Hyperlink"/>
                <w:noProof/>
              </w:rPr>
              <w:t>Existing qualification/training</w:t>
            </w:r>
            <w:r w:rsidR="00DE4CFA">
              <w:rPr>
                <w:noProof/>
                <w:webHidden/>
              </w:rPr>
              <w:tab/>
            </w:r>
            <w:r w:rsidR="00DE4CFA">
              <w:rPr>
                <w:noProof/>
                <w:webHidden/>
              </w:rPr>
              <w:fldChar w:fldCharType="begin"/>
            </w:r>
            <w:r w:rsidR="00DE4CFA">
              <w:rPr>
                <w:noProof/>
                <w:webHidden/>
              </w:rPr>
              <w:instrText xml:space="preserve"> PAGEREF _Toc208582247 \h </w:instrText>
            </w:r>
            <w:r w:rsidR="00DE4CFA">
              <w:rPr>
                <w:noProof/>
                <w:webHidden/>
              </w:rPr>
            </w:r>
            <w:r w:rsidR="00DE4CFA">
              <w:rPr>
                <w:noProof/>
                <w:webHidden/>
              </w:rPr>
              <w:fldChar w:fldCharType="separate"/>
            </w:r>
            <w:r w:rsidR="00DE4CFA">
              <w:rPr>
                <w:noProof/>
                <w:webHidden/>
              </w:rPr>
              <w:t>26</w:t>
            </w:r>
            <w:r w:rsidR="00DE4CFA">
              <w:rPr>
                <w:noProof/>
                <w:webHidden/>
              </w:rPr>
              <w:fldChar w:fldCharType="end"/>
            </w:r>
          </w:hyperlink>
        </w:p>
        <w:p w14:paraId="2390C16C" w14:textId="22CB3910" w:rsidR="00DE4CFA"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8582248" w:history="1">
            <w:r w:rsidR="00DE4CFA" w:rsidRPr="008B4574">
              <w:rPr>
                <w:rStyle w:val="Hyperlink"/>
                <w:noProof/>
              </w:rPr>
              <w:t>Proposed training</w:t>
            </w:r>
            <w:r w:rsidR="00DE4CFA">
              <w:rPr>
                <w:noProof/>
                <w:webHidden/>
              </w:rPr>
              <w:tab/>
            </w:r>
            <w:r w:rsidR="00DE4CFA">
              <w:rPr>
                <w:noProof/>
                <w:webHidden/>
              </w:rPr>
              <w:fldChar w:fldCharType="begin"/>
            </w:r>
            <w:r w:rsidR="00DE4CFA">
              <w:rPr>
                <w:noProof/>
                <w:webHidden/>
              </w:rPr>
              <w:instrText xml:space="preserve"> PAGEREF _Toc208582248 \h </w:instrText>
            </w:r>
            <w:r w:rsidR="00DE4CFA">
              <w:rPr>
                <w:noProof/>
                <w:webHidden/>
              </w:rPr>
            </w:r>
            <w:r w:rsidR="00DE4CFA">
              <w:rPr>
                <w:noProof/>
                <w:webHidden/>
              </w:rPr>
              <w:fldChar w:fldCharType="separate"/>
            </w:r>
            <w:r w:rsidR="00DE4CFA">
              <w:rPr>
                <w:noProof/>
                <w:webHidden/>
              </w:rPr>
              <w:t>26</w:t>
            </w:r>
            <w:r w:rsidR="00DE4CFA">
              <w:rPr>
                <w:noProof/>
                <w:webHidden/>
              </w:rPr>
              <w:fldChar w:fldCharType="end"/>
            </w:r>
          </w:hyperlink>
        </w:p>
        <w:p w14:paraId="03590928" w14:textId="7794B28B" w:rsidR="00DE4C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8582249" w:history="1">
            <w:r w:rsidR="00DE4CFA" w:rsidRPr="008B4574">
              <w:rPr>
                <w:rStyle w:val="Hyperlink"/>
                <w:rFonts w:asciiTheme="majorHAnsi" w:eastAsiaTheme="majorEastAsia" w:hAnsiTheme="majorHAnsi" w:cstheme="majorBidi"/>
                <w:bCs/>
                <w:iCs/>
                <w:noProof/>
              </w:rPr>
              <w:t>i.</w:t>
            </w:r>
            <w:r w:rsidR="00DE4CFA">
              <w:rPr>
                <w:rFonts w:asciiTheme="minorHAnsi" w:eastAsiaTheme="minorEastAsia" w:hAnsiTheme="minorHAnsi" w:cstheme="minorBidi"/>
                <w:noProof/>
                <w:kern w:val="2"/>
                <w:sz w:val="24"/>
                <w:szCs w:val="24"/>
                <w:lang w:eastAsia="en-AU"/>
                <w14:ligatures w14:val="standardContextual"/>
              </w:rPr>
              <w:tab/>
            </w:r>
            <w:r w:rsidR="00DE4CFA" w:rsidRPr="008B4574">
              <w:rPr>
                <w:rStyle w:val="Hyperlink"/>
                <w:rFonts w:asciiTheme="majorHAnsi" w:eastAsiaTheme="majorEastAsia" w:hAnsiTheme="majorHAnsi" w:cstheme="majorBidi"/>
                <w:bCs/>
                <w:iCs/>
                <w:noProof/>
              </w:rPr>
              <w:t>Aquatic facility water quality monitoring form</w:t>
            </w:r>
            <w:r w:rsidR="00DE4CFA">
              <w:rPr>
                <w:noProof/>
                <w:webHidden/>
              </w:rPr>
              <w:tab/>
            </w:r>
            <w:r w:rsidR="00DE4CFA">
              <w:rPr>
                <w:noProof/>
                <w:webHidden/>
              </w:rPr>
              <w:fldChar w:fldCharType="begin"/>
            </w:r>
            <w:r w:rsidR="00DE4CFA">
              <w:rPr>
                <w:noProof/>
                <w:webHidden/>
              </w:rPr>
              <w:instrText xml:space="preserve"> PAGEREF _Toc208582249 \h </w:instrText>
            </w:r>
            <w:r w:rsidR="00DE4CFA">
              <w:rPr>
                <w:noProof/>
                <w:webHidden/>
              </w:rPr>
            </w:r>
            <w:r w:rsidR="00DE4CFA">
              <w:rPr>
                <w:noProof/>
                <w:webHidden/>
              </w:rPr>
              <w:fldChar w:fldCharType="separate"/>
            </w:r>
            <w:r w:rsidR="00DE4CFA">
              <w:rPr>
                <w:noProof/>
                <w:webHidden/>
              </w:rPr>
              <w:t>27</w:t>
            </w:r>
            <w:r w:rsidR="00DE4CFA">
              <w:rPr>
                <w:noProof/>
                <w:webHidden/>
              </w:rPr>
              <w:fldChar w:fldCharType="end"/>
            </w:r>
          </w:hyperlink>
        </w:p>
        <w:p w14:paraId="09C0EA7F" w14:textId="24393B30" w:rsidR="00DE4C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8582250" w:history="1">
            <w:r w:rsidR="00DE4CFA" w:rsidRPr="008B4574">
              <w:rPr>
                <w:rStyle w:val="Hyperlink"/>
                <w:rFonts w:asciiTheme="majorHAnsi" w:eastAsiaTheme="majorEastAsia" w:hAnsiTheme="majorHAnsi" w:cstheme="majorBidi"/>
                <w:bCs/>
                <w:iCs/>
                <w:noProof/>
              </w:rPr>
              <w:t>j.</w:t>
            </w:r>
            <w:r w:rsidR="00DE4CFA">
              <w:rPr>
                <w:rFonts w:asciiTheme="minorHAnsi" w:eastAsiaTheme="minorEastAsia" w:hAnsiTheme="minorHAnsi" w:cstheme="minorBidi"/>
                <w:noProof/>
                <w:kern w:val="2"/>
                <w:sz w:val="24"/>
                <w:szCs w:val="24"/>
                <w:lang w:eastAsia="en-AU"/>
                <w14:ligatures w14:val="standardContextual"/>
              </w:rPr>
              <w:tab/>
            </w:r>
            <w:r w:rsidR="00DE4CFA" w:rsidRPr="008B4574">
              <w:rPr>
                <w:rStyle w:val="Hyperlink"/>
                <w:rFonts w:asciiTheme="majorHAnsi" w:eastAsiaTheme="majorEastAsia" w:hAnsiTheme="majorHAnsi" w:cstheme="majorBidi"/>
                <w:bCs/>
                <w:iCs/>
                <w:noProof/>
              </w:rPr>
              <w:t>Incident response</w:t>
            </w:r>
            <w:r w:rsidR="00DE4CFA">
              <w:rPr>
                <w:noProof/>
                <w:webHidden/>
              </w:rPr>
              <w:tab/>
            </w:r>
            <w:r w:rsidR="00DE4CFA">
              <w:rPr>
                <w:noProof/>
                <w:webHidden/>
              </w:rPr>
              <w:fldChar w:fldCharType="begin"/>
            </w:r>
            <w:r w:rsidR="00DE4CFA">
              <w:rPr>
                <w:noProof/>
                <w:webHidden/>
              </w:rPr>
              <w:instrText xml:space="preserve"> PAGEREF _Toc208582250 \h </w:instrText>
            </w:r>
            <w:r w:rsidR="00DE4CFA">
              <w:rPr>
                <w:noProof/>
                <w:webHidden/>
              </w:rPr>
            </w:r>
            <w:r w:rsidR="00DE4CFA">
              <w:rPr>
                <w:noProof/>
                <w:webHidden/>
              </w:rPr>
              <w:fldChar w:fldCharType="separate"/>
            </w:r>
            <w:r w:rsidR="00DE4CFA">
              <w:rPr>
                <w:noProof/>
                <w:webHidden/>
              </w:rPr>
              <w:t>28</w:t>
            </w:r>
            <w:r w:rsidR="00DE4CFA">
              <w:rPr>
                <w:noProof/>
                <w:webHidden/>
              </w:rPr>
              <w:fldChar w:fldCharType="end"/>
            </w:r>
          </w:hyperlink>
        </w:p>
        <w:p w14:paraId="48F0CEFF" w14:textId="6593282E" w:rsidR="00DE4CFA"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8582251" w:history="1">
            <w:r w:rsidR="00DE4CFA" w:rsidRPr="008B4574">
              <w:rPr>
                <w:rStyle w:val="Hyperlink"/>
                <w:rFonts w:asciiTheme="majorHAnsi" w:eastAsiaTheme="majorEastAsia" w:hAnsiTheme="majorHAnsi" w:cstheme="majorBidi"/>
                <w:bCs/>
                <w:iCs/>
                <w:noProof/>
              </w:rPr>
              <w:t>k.</w:t>
            </w:r>
            <w:r w:rsidR="00DE4CFA">
              <w:rPr>
                <w:rFonts w:asciiTheme="minorHAnsi" w:eastAsiaTheme="minorEastAsia" w:hAnsiTheme="minorHAnsi" w:cstheme="minorBidi"/>
                <w:noProof/>
                <w:kern w:val="2"/>
                <w:sz w:val="24"/>
                <w:szCs w:val="24"/>
                <w:lang w:eastAsia="en-AU"/>
                <w14:ligatures w14:val="standardContextual"/>
              </w:rPr>
              <w:tab/>
            </w:r>
            <w:r w:rsidR="00DE4CFA" w:rsidRPr="008B4574">
              <w:rPr>
                <w:rStyle w:val="Hyperlink"/>
                <w:rFonts w:asciiTheme="majorHAnsi" w:eastAsiaTheme="majorEastAsia" w:hAnsiTheme="majorHAnsi" w:cstheme="majorBidi"/>
                <w:bCs/>
                <w:iCs/>
                <w:noProof/>
              </w:rPr>
              <w:t>Water quality risk management plan review checklist</w:t>
            </w:r>
            <w:r w:rsidR="00DE4CFA">
              <w:rPr>
                <w:noProof/>
                <w:webHidden/>
              </w:rPr>
              <w:tab/>
            </w:r>
            <w:r w:rsidR="00DE4CFA">
              <w:rPr>
                <w:noProof/>
                <w:webHidden/>
              </w:rPr>
              <w:fldChar w:fldCharType="begin"/>
            </w:r>
            <w:r w:rsidR="00DE4CFA">
              <w:rPr>
                <w:noProof/>
                <w:webHidden/>
              </w:rPr>
              <w:instrText xml:space="preserve"> PAGEREF _Toc208582251 \h </w:instrText>
            </w:r>
            <w:r w:rsidR="00DE4CFA">
              <w:rPr>
                <w:noProof/>
                <w:webHidden/>
              </w:rPr>
            </w:r>
            <w:r w:rsidR="00DE4CFA">
              <w:rPr>
                <w:noProof/>
                <w:webHidden/>
              </w:rPr>
              <w:fldChar w:fldCharType="separate"/>
            </w:r>
            <w:r w:rsidR="00DE4CFA">
              <w:rPr>
                <w:noProof/>
                <w:webHidden/>
              </w:rPr>
              <w:t>29</w:t>
            </w:r>
            <w:r w:rsidR="00DE4CFA">
              <w:rPr>
                <w:noProof/>
                <w:webHidden/>
              </w:rPr>
              <w:fldChar w:fldCharType="end"/>
            </w:r>
          </w:hyperlink>
        </w:p>
        <w:p w14:paraId="633EB365" w14:textId="5941E3B4"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633EB366" w14:textId="77777777" w:rsidR="00964B22" w:rsidRPr="002F2780" w:rsidRDefault="00964B22" w:rsidP="00964B22">
      <w:pPr>
        <w:sectPr w:rsidR="00964B22" w:rsidRPr="002F2780" w:rsidSect="00C800F1">
          <w:headerReference w:type="first" r:id="rId16"/>
          <w:footerReference w:type="first" r:id="rId17"/>
          <w:pgSz w:w="11906" w:h="16838" w:code="9"/>
          <w:pgMar w:top="794" w:right="794" w:bottom="794" w:left="794" w:header="794" w:footer="794" w:gutter="0"/>
          <w:cols w:space="708"/>
          <w:titlePg/>
          <w:docGrid w:linePitch="360"/>
        </w:sectPr>
      </w:pPr>
    </w:p>
    <w:p w14:paraId="68EF33D8" w14:textId="77777777" w:rsidR="00923B95" w:rsidRPr="007C3480" w:rsidRDefault="00923B95" w:rsidP="007C3480">
      <w:pPr>
        <w:pStyle w:val="Heading1"/>
        <w:ind w:left="0" w:firstLine="0"/>
      </w:pPr>
      <w:bookmarkStart w:id="2" w:name="_Toc208582215"/>
      <w:r w:rsidRPr="007C3480">
        <w:lastRenderedPageBreak/>
        <w:t>Purpose</w:t>
      </w:r>
      <w:bookmarkEnd w:id="2"/>
      <w:r w:rsidRPr="007C3480">
        <w:t xml:space="preserve"> </w:t>
      </w:r>
    </w:p>
    <w:p w14:paraId="3BA4CCA5" w14:textId="77777777" w:rsidR="00923B95" w:rsidRDefault="00923B95" w:rsidP="007C3480">
      <w:pPr>
        <w:jc w:val="both"/>
      </w:pPr>
      <w:r w:rsidRPr="007C3480">
        <w:rPr>
          <w:color w:val="FF0000"/>
        </w:rPr>
        <w:t>&lt;Outline the purpose of the plan and what this plan aims to achieve.&gt;</w:t>
      </w:r>
      <w:r>
        <w:t xml:space="preserve"> </w:t>
      </w:r>
    </w:p>
    <w:p w14:paraId="3C4BB45A" w14:textId="77777777" w:rsidR="00923B95" w:rsidRDefault="00923B95" w:rsidP="007C3480">
      <w:pPr>
        <w:pStyle w:val="Heading1"/>
        <w:ind w:left="0" w:firstLine="0"/>
      </w:pPr>
      <w:bookmarkStart w:id="3" w:name="_Toc208582216"/>
      <w:bookmarkStart w:id="4" w:name="_Toc94648"/>
      <w:r>
        <w:t>About</w:t>
      </w:r>
      <w:bookmarkEnd w:id="3"/>
      <w:r>
        <w:t xml:space="preserve"> </w:t>
      </w:r>
      <w:bookmarkEnd w:id="4"/>
    </w:p>
    <w:p w14:paraId="3F52B571" w14:textId="77777777" w:rsidR="00923B95" w:rsidRPr="007C3480" w:rsidRDefault="00923B95" w:rsidP="007C3480">
      <w:pPr>
        <w:rPr>
          <w:color w:val="FF0000"/>
        </w:rPr>
      </w:pPr>
      <w:r w:rsidRPr="007C3480">
        <w:rPr>
          <w:color w:val="FF0000"/>
        </w:rPr>
        <w:t xml:space="preserve">&lt;Insert facility name&gt; </w:t>
      </w:r>
    </w:p>
    <w:p w14:paraId="6307743C" w14:textId="77777777" w:rsidR="00923B95" w:rsidRPr="007C3480" w:rsidRDefault="00923B95" w:rsidP="007C3480">
      <w:pPr>
        <w:rPr>
          <w:color w:val="FF0000"/>
        </w:rPr>
      </w:pPr>
      <w:r w:rsidRPr="007C3480">
        <w:rPr>
          <w:color w:val="FF0000"/>
        </w:rPr>
        <w:t xml:space="preserve">&lt;Provide a brief outline/summary of the organisation including its structure and/or insert a figure of the organisational structure.&gt;  </w:t>
      </w:r>
    </w:p>
    <w:p w14:paraId="300306E0" w14:textId="77777777" w:rsidR="00923B95" w:rsidRDefault="00923B95" w:rsidP="007C3480">
      <w:pPr>
        <w:pStyle w:val="Heading1"/>
        <w:ind w:left="0" w:firstLine="0"/>
      </w:pPr>
      <w:bookmarkStart w:id="5" w:name="_Toc208582217"/>
      <w:bookmarkStart w:id="6" w:name="_Toc94649"/>
      <w:r>
        <w:t>Scope</w:t>
      </w:r>
      <w:bookmarkEnd w:id="5"/>
      <w:r>
        <w:t xml:space="preserve"> </w:t>
      </w:r>
      <w:bookmarkEnd w:id="6"/>
    </w:p>
    <w:p w14:paraId="7F2B9A7C" w14:textId="77777777" w:rsidR="00923B95" w:rsidRPr="007C3480" w:rsidRDefault="00923B95" w:rsidP="007C3480">
      <w:pPr>
        <w:rPr>
          <w:color w:val="FF0000"/>
        </w:rPr>
      </w:pPr>
      <w:r w:rsidRPr="007C3480">
        <w:rPr>
          <w:color w:val="FF0000"/>
        </w:rPr>
        <w:t xml:space="preserve">&lt;Outline the scope of the plan and who it applies to.&gt; </w:t>
      </w:r>
    </w:p>
    <w:p w14:paraId="46D28274" w14:textId="77777777" w:rsidR="00923B95" w:rsidRDefault="00923B95" w:rsidP="007C3480">
      <w:pPr>
        <w:pStyle w:val="Heading1"/>
        <w:ind w:left="0" w:firstLine="0"/>
      </w:pPr>
      <w:bookmarkStart w:id="7" w:name="_Toc208582218"/>
      <w:bookmarkStart w:id="8" w:name="_Toc94650"/>
      <w:r>
        <w:t>Staff roles, responsibilities, competencies and training requirements</w:t>
      </w:r>
      <w:bookmarkEnd w:id="7"/>
      <w:r>
        <w:t xml:space="preserve"> </w:t>
      </w:r>
      <w:bookmarkEnd w:id="8"/>
    </w:p>
    <w:p w14:paraId="14E37C47" w14:textId="77777777" w:rsidR="00923B95" w:rsidRDefault="00923B95" w:rsidP="007C3480">
      <w:pPr>
        <w:spacing w:line="249" w:lineRule="auto"/>
        <w:ind w:left="10" w:hanging="10"/>
        <w:jc w:val="both"/>
        <w:rPr>
          <w:rFonts w:eastAsia="Lato" w:cs="Lato"/>
          <w:color w:val="FF0000"/>
        </w:rPr>
      </w:pPr>
      <w:r>
        <w:rPr>
          <w:rFonts w:eastAsia="Lato" w:cs="Lato"/>
          <w:color w:val="FF0000"/>
        </w:rPr>
        <w:t xml:space="preserve">&lt;Insert the role titles of staff and a brief description of their responsibilities in relation to this plan. Provide an overview of your current training management system and/or how you ensure training and development is provided. Include how you make sure all staff are aware of this plan and are trained in its implementation. Keep a record of staff training.&gt; </w:t>
      </w:r>
    </w:p>
    <w:p w14:paraId="3E64D10E" w14:textId="1F30D130" w:rsidR="00F43443" w:rsidRDefault="00F43443" w:rsidP="007C3480">
      <w:pPr>
        <w:pStyle w:val="Heading1"/>
        <w:ind w:left="0" w:firstLine="0"/>
      </w:pPr>
      <w:bookmarkStart w:id="9" w:name="_Toc208582219"/>
      <w:r>
        <w:t>Roles and responsibilities</w:t>
      </w:r>
      <w:bookmarkEnd w:id="9"/>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107" w:type="dxa"/>
          <w:right w:w="59" w:type="dxa"/>
        </w:tblCellMar>
        <w:tblLook w:val="04A0" w:firstRow="1" w:lastRow="0" w:firstColumn="1" w:lastColumn="0" w:noHBand="0" w:noVBand="1"/>
      </w:tblPr>
      <w:tblGrid>
        <w:gridCol w:w="1963"/>
        <w:gridCol w:w="4453"/>
        <w:gridCol w:w="3892"/>
      </w:tblGrid>
      <w:tr w:rsidR="00F43443" w14:paraId="7823B008" w14:textId="77777777" w:rsidTr="001E5E59">
        <w:trPr>
          <w:trHeight w:val="680"/>
        </w:trPr>
        <w:tc>
          <w:tcPr>
            <w:tcW w:w="952" w:type="pct"/>
            <w:tcBorders>
              <w:right w:val="single" w:sz="4" w:space="0" w:color="FFFFFF" w:themeColor="background1"/>
            </w:tcBorders>
            <w:shd w:val="clear" w:color="auto" w:fill="1F1F5F"/>
          </w:tcPr>
          <w:p w14:paraId="523B55FB" w14:textId="77777777" w:rsidR="00F43443" w:rsidRDefault="00F43443">
            <w:r>
              <w:rPr>
                <w:rFonts w:eastAsia="Lato" w:cs="Lato"/>
                <w:color w:val="FFFFFF"/>
                <w:sz w:val="22"/>
              </w:rPr>
              <w:t xml:space="preserve">Role/title </w:t>
            </w:r>
          </w:p>
        </w:tc>
        <w:tc>
          <w:tcPr>
            <w:tcW w:w="2160" w:type="pct"/>
            <w:tcBorders>
              <w:left w:val="single" w:sz="4" w:space="0" w:color="FFFFFF" w:themeColor="background1"/>
              <w:right w:val="single" w:sz="4" w:space="0" w:color="FFFFFF" w:themeColor="background1"/>
            </w:tcBorders>
            <w:shd w:val="clear" w:color="auto" w:fill="1F1F5F"/>
          </w:tcPr>
          <w:p w14:paraId="495E539A" w14:textId="77777777" w:rsidR="00F43443" w:rsidRDefault="00F43443">
            <w:pPr>
              <w:ind w:left="1"/>
            </w:pPr>
            <w:r>
              <w:rPr>
                <w:rFonts w:eastAsia="Lato" w:cs="Lato"/>
                <w:color w:val="FFFFFF"/>
                <w:sz w:val="22"/>
              </w:rPr>
              <w:t xml:space="preserve">Responsibilities </w:t>
            </w:r>
          </w:p>
        </w:tc>
        <w:tc>
          <w:tcPr>
            <w:tcW w:w="1888" w:type="pct"/>
            <w:tcBorders>
              <w:left w:val="single" w:sz="4" w:space="0" w:color="FFFFFF" w:themeColor="background1"/>
            </w:tcBorders>
            <w:shd w:val="clear" w:color="auto" w:fill="1F1F5F"/>
          </w:tcPr>
          <w:p w14:paraId="42BA177B" w14:textId="77777777" w:rsidR="00F43443" w:rsidRDefault="00F43443">
            <w:pPr>
              <w:ind w:left="1"/>
            </w:pPr>
            <w:r>
              <w:rPr>
                <w:rFonts w:eastAsia="Lato" w:cs="Lato"/>
                <w:color w:val="FFFFFF"/>
                <w:sz w:val="22"/>
              </w:rPr>
              <w:t xml:space="preserve">Training requirements for Water Quality Risk Management </w:t>
            </w:r>
          </w:p>
        </w:tc>
      </w:tr>
      <w:tr w:rsidR="00F43443" w14:paraId="01B25418" w14:textId="77777777" w:rsidTr="001E5E59">
        <w:trPr>
          <w:trHeight w:val="2132"/>
        </w:trPr>
        <w:tc>
          <w:tcPr>
            <w:tcW w:w="952" w:type="pct"/>
          </w:tcPr>
          <w:p w14:paraId="0C2527C2" w14:textId="77777777" w:rsidR="00F43443" w:rsidRDefault="00F43443">
            <w:r>
              <w:rPr>
                <w:rFonts w:eastAsia="Lato" w:cs="Lato"/>
                <w:i/>
                <w:color w:val="FF0000"/>
                <w:sz w:val="22"/>
              </w:rPr>
              <w:t xml:space="preserve">e.g. Aquatic facility operator </w:t>
            </w:r>
          </w:p>
        </w:tc>
        <w:tc>
          <w:tcPr>
            <w:tcW w:w="2160" w:type="pct"/>
          </w:tcPr>
          <w:p w14:paraId="0872F2E7" w14:textId="77777777" w:rsidR="00F43443" w:rsidRDefault="00F43443">
            <w:pPr>
              <w:ind w:left="1"/>
            </w:pPr>
            <w:r>
              <w:rPr>
                <w:rFonts w:eastAsia="Lato" w:cs="Lato"/>
                <w:i/>
                <w:color w:val="FF0000"/>
                <w:sz w:val="22"/>
              </w:rPr>
              <w:t xml:space="preserve">e.g. </w:t>
            </w:r>
          </w:p>
          <w:p w14:paraId="3CDD4EF3" w14:textId="77777777" w:rsidR="00F43443" w:rsidRDefault="00F43443" w:rsidP="00F43443">
            <w:pPr>
              <w:numPr>
                <w:ilvl w:val="0"/>
                <w:numId w:val="43"/>
              </w:numPr>
              <w:spacing w:after="40" w:line="219" w:lineRule="auto"/>
              <w:ind w:hanging="360"/>
            </w:pPr>
            <w:r>
              <w:rPr>
                <w:rFonts w:eastAsia="Lato" w:cs="Lato"/>
                <w:i/>
                <w:color w:val="FF0000"/>
                <w:sz w:val="22"/>
              </w:rPr>
              <w:t>Implement the water quality risk management plan</w:t>
            </w:r>
          </w:p>
          <w:p w14:paraId="112AA19D" w14:textId="77777777" w:rsidR="00F43443" w:rsidRDefault="00F43443" w:rsidP="00F43443">
            <w:pPr>
              <w:numPr>
                <w:ilvl w:val="0"/>
                <w:numId w:val="43"/>
              </w:numPr>
              <w:spacing w:after="38" w:line="219" w:lineRule="auto"/>
              <w:ind w:hanging="360"/>
            </w:pPr>
            <w:r>
              <w:rPr>
                <w:rFonts w:eastAsia="Lato" w:cs="Lato"/>
                <w:i/>
                <w:color w:val="FF0000"/>
                <w:sz w:val="22"/>
              </w:rPr>
              <w:t>Review and manage the water quality risk management plan</w:t>
            </w:r>
          </w:p>
          <w:p w14:paraId="2B86B5A4" w14:textId="77777777" w:rsidR="00F43443" w:rsidRDefault="00F43443" w:rsidP="00F43443">
            <w:pPr>
              <w:numPr>
                <w:ilvl w:val="0"/>
                <w:numId w:val="43"/>
              </w:numPr>
              <w:spacing w:line="259" w:lineRule="auto"/>
              <w:ind w:hanging="360"/>
            </w:pPr>
            <w:r>
              <w:rPr>
                <w:rFonts w:eastAsia="Lato" w:cs="Lato"/>
                <w:i/>
                <w:color w:val="FF0000"/>
                <w:sz w:val="22"/>
              </w:rPr>
              <w:t>Manage training – new or refresher</w:t>
            </w:r>
          </w:p>
          <w:p w14:paraId="69F3117E" w14:textId="77777777" w:rsidR="00F43443" w:rsidRDefault="00F43443" w:rsidP="00F43443">
            <w:pPr>
              <w:numPr>
                <w:ilvl w:val="0"/>
                <w:numId w:val="43"/>
              </w:numPr>
              <w:spacing w:line="259" w:lineRule="auto"/>
              <w:ind w:hanging="360"/>
            </w:pPr>
            <w:r>
              <w:rPr>
                <w:rFonts w:eastAsia="Lato" w:cs="Lato"/>
                <w:i/>
                <w:color w:val="FF0000"/>
                <w:sz w:val="22"/>
              </w:rPr>
              <w:t>Have oversight and responsibility for water quality and incident response</w:t>
            </w:r>
          </w:p>
        </w:tc>
        <w:tc>
          <w:tcPr>
            <w:tcW w:w="1888" w:type="pct"/>
          </w:tcPr>
          <w:p w14:paraId="2CF30277" w14:textId="77777777" w:rsidR="00F43443" w:rsidRDefault="00F43443">
            <w:pPr>
              <w:ind w:left="1"/>
            </w:pPr>
            <w:r>
              <w:rPr>
                <w:rFonts w:eastAsia="Lato" w:cs="Lato"/>
                <w:i/>
                <w:color w:val="FF0000"/>
                <w:sz w:val="22"/>
              </w:rPr>
              <w:t xml:space="preserve">e.g. Aquatic technical operator training </w:t>
            </w:r>
          </w:p>
        </w:tc>
      </w:tr>
      <w:tr w:rsidR="00F43443" w14:paraId="6A093D5E" w14:textId="77777777" w:rsidTr="001E5E59">
        <w:trPr>
          <w:trHeight w:val="340"/>
        </w:trPr>
        <w:tc>
          <w:tcPr>
            <w:tcW w:w="952" w:type="pct"/>
          </w:tcPr>
          <w:p w14:paraId="3150CD6C" w14:textId="77777777" w:rsidR="00F43443" w:rsidRDefault="00F43443"/>
        </w:tc>
        <w:tc>
          <w:tcPr>
            <w:tcW w:w="2160" w:type="pct"/>
          </w:tcPr>
          <w:p w14:paraId="03E584A1" w14:textId="77777777" w:rsidR="00F43443" w:rsidRDefault="00F43443"/>
        </w:tc>
        <w:tc>
          <w:tcPr>
            <w:tcW w:w="1888" w:type="pct"/>
          </w:tcPr>
          <w:p w14:paraId="171DB72F" w14:textId="77777777" w:rsidR="00F43443" w:rsidRDefault="00F43443"/>
        </w:tc>
      </w:tr>
      <w:tr w:rsidR="00F43443" w14:paraId="6A2EEDA1" w14:textId="77777777" w:rsidTr="001E5E59">
        <w:trPr>
          <w:trHeight w:val="340"/>
        </w:trPr>
        <w:tc>
          <w:tcPr>
            <w:tcW w:w="952" w:type="pct"/>
          </w:tcPr>
          <w:p w14:paraId="7F84414C" w14:textId="77777777" w:rsidR="00F43443" w:rsidRDefault="00F43443"/>
        </w:tc>
        <w:tc>
          <w:tcPr>
            <w:tcW w:w="2160" w:type="pct"/>
          </w:tcPr>
          <w:p w14:paraId="0FC9EE02" w14:textId="77777777" w:rsidR="00F43443" w:rsidRDefault="00F43443"/>
        </w:tc>
        <w:tc>
          <w:tcPr>
            <w:tcW w:w="1888" w:type="pct"/>
          </w:tcPr>
          <w:p w14:paraId="50BC7DB2" w14:textId="77777777" w:rsidR="00F43443" w:rsidRDefault="00F43443"/>
        </w:tc>
      </w:tr>
      <w:tr w:rsidR="00F43443" w14:paraId="55EDB5CA" w14:textId="77777777" w:rsidTr="001E5E59">
        <w:trPr>
          <w:trHeight w:val="340"/>
        </w:trPr>
        <w:tc>
          <w:tcPr>
            <w:tcW w:w="952" w:type="pct"/>
          </w:tcPr>
          <w:p w14:paraId="255F1CC5" w14:textId="77777777" w:rsidR="00F43443" w:rsidRDefault="00F43443"/>
        </w:tc>
        <w:tc>
          <w:tcPr>
            <w:tcW w:w="2160" w:type="pct"/>
          </w:tcPr>
          <w:p w14:paraId="4CDF7EE4" w14:textId="77777777" w:rsidR="00F43443" w:rsidRDefault="00F43443"/>
        </w:tc>
        <w:tc>
          <w:tcPr>
            <w:tcW w:w="1888" w:type="pct"/>
          </w:tcPr>
          <w:p w14:paraId="3513DC0D" w14:textId="77777777" w:rsidR="00F43443" w:rsidRDefault="00F43443"/>
        </w:tc>
      </w:tr>
      <w:tr w:rsidR="00F43443" w14:paraId="516ACB9B" w14:textId="77777777" w:rsidTr="001E5E59">
        <w:trPr>
          <w:trHeight w:val="340"/>
        </w:trPr>
        <w:tc>
          <w:tcPr>
            <w:tcW w:w="952" w:type="pct"/>
          </w:tcPr>
          <w:p w14:paraId="1B63E2C6" w14:textId="77777777" w:rsidR="00F43443" w:rsidRDefault="00F43443"/>
        </w:tc>
        <w:tc>
          <w:tcPr>
            <w:tcW w:w="2160" w:type="pct"/>
          </w:tcPr>
          <w:p w14:paraId="61FF77FB" w14:textId="77777777" w:rsidR="00F43443" w:rsidRDefault="00F43443"/>
        </w:tc>
        <w:tc>
          <w:tcPr>
            <w:tcW w:w="1888" w:type="pct"/>
          </w:tcPr>
          <w:p w14:paraId="20AABEEA" w14:textId="77777777" w:rsidR="00F43443" w:rsidRDefault="00F43443"/>
        </w:tc>
      </w:tr>
      <w:tr w:rsidR="00F43443" w14:paraId="20E82078" w14:textId="77777777" w:rsidTr="001E5E59">
        <w:trPr>
          <w:trHeight w:val="340"/>
        </w:trPr>
        <w:tc>
          <w:tcPr>
            <w:tcW w:w="952" w:type="pct"/>
          </w:tcPr>
          <w:p w14:paraId="0911E6C8" w14:textId="77777777" w:rsidR="00F43443" w:rsidRDefault="00F43443"/>
        </w:tc>
        <w:tc>
          <w:tcPr>
            <w:tcW w:w="2160" w:type="pct"/>
          </w:tcPr>
          <w:p w14:paraId="0ECF4899" w14:textId="77777777" w:rsidR="00F43443" w:rsidRDefault="00F43443"/>
        </w:tc>
        <w:tc>
          <w:tcPr>
            <w:tcW w:w="1888" w:type="pct"/>
          </w:tcPr>
          <w:p w14:paraId="4120C310" w14:textId="77777777" w:rsidR="00F43443" w:rsidRDefault="00F43443"/>
        </w:tc>
      </w:tr>
      <w:tr w:rsidR="00011E82" w14:paraId="6789DA38" w14:textId="77777777" w:rsidTr="001E5E59">
        <w:trPr>
          <w:trHeight w:val="340"/>
        </w:trPr>
        <w:tc>
          <w:tcPr>
            <w:tcW w:w="952" w:type="pct"/>
          </w:tcPr>
          <w:p w14:paraId="2B14DABD" w14:textId="77777777" w:rsidR="00011E82" w:rsidRDefault="00011E82"/>
        </w:tc>
        <w:tc>
          <w:tcPr>
            <w:tcW w:w="2160" w:type="pct"/>
          </w:tcPr>
          <w:p w14:paraId="5A18453F" w14:textId="77777777" w:rsidR="00011E82" w:rsidRDefault="00011E82"/>
        </w:tc>
        <w:tc>
          <w:tcPr>
            <w:tcW w:w="1888" w:type="pct"/>
          </w:tcPr>
          <w:p w14:paraId="702571C1" w14:textId="77777777" w:rsidR="00011E82" w:rsidRDefault="00011E82"/>
        </w:tc>
      </w:tr>
      <w:tr w:rsidR="00011E82" w14:paraId="5F484CF6" w14:textId="77777777" w:rsidTr="001E5E59">
        <w:trPr>
          <w:trHeight w:val="340"/>
        </w:trPr>
        <w:tc>
          <w:tcPr>
            <w:tcW w:w="952" w:type="pct"/>
          </w:tcPr>
          <w:p w14:paraId="572B4EB1" w14:textId="77777777" w:rsidR="00011E82" w:rsidRDefault="00011E82"/>
        </w:tc>
        <w:tc>
          <w:tcPr>
            <w:tcW w:w="2160" w:type="pct"/>
          </w:tcPr>
          <w:p w14:paraId="3376CAD2" w14:textId="77777777" w:rsidR="00011E82" w:rsidRDefault="00011E82"/>
        </w:tc>
        <w:tc>
          <w:tcPr>
            <w:tcW w:w="1888" w:type="pct"/>
          </w:tcPr>
          <w:p w14:paraId="6F4FB10E" w14:textId="77777777" w:rsidR="00011E82" w:rsidRDefault="00011E82"/>
        </w:tc>
      </w:tr>
      <w:tr w:rsidR="00011E82" w14:paraId="61D3D79F" w14:textId="77777777" w:rsidTr="001E5E59">
        <w:trPr>
          <w:trHeight w:val="340"/>
        </w:trPr>
        <w:tc>
          <w:tcPr>
            <w:tcW w:w="952" w:type="pct"/>
          </w:tcPr>
          <w:p w14:paraId="2CC78C98" w14:textId="77777777" w:rsidR="00011E82" w:rsidRDefault="00011E82"/>
        </w:tc>
        <w:tc>
          <w:tcPr>
            <w:tcW w:w="2160" w:type="pct"/>
          </w:tcPr>
          <w:p w14:paraId="7E698080" w14:textId="77777777" w:rsidR="00011E82" w:rsidRDefault="00011E82"/>
        </w:tc>
        <w:tc>
          <w:tcPr>
            <w:tcW w:w="1888" w:type="pct"/>
          </w:tcPr>
          <w:p w14:paraId="3073B42C" w14:textId="77777777" w:rsidR="00011E82" w:rsidRDefault="00011E82"/>
        </w:tc>
      </w:tr>
    </w:tbl>
    <w:p w14:paraId="633EB370" w14:textId="472D1AD4" w:rsidR="006D6723" w:rsidRDefault="00F43443" w:rsidP="007C3480">
      <w:pPr>
        <w:pStyle w:val="Heading1"/>
        <w:ind w:left="0" w:firstLine="0"/>
      </w:pPr>
      <w:bookmarkStart w:id="10" w:name="_Toc208582220"/>
      <w:r>
        <w:lastRenderedPageBreak/>
        <w:t>Facility, source water and treatment systems</w:t>
      </w:r>
      <w:bookmarkEnd w:id="10"/>
    </w:p>
    <w:p w14:paraId="5EF3E834" w14:textId="59F72D9A" w:rsidR="00F43443" w:rsidRDefault="00F43443" w:rsidP="007C3480">
      <w:pPr>
        <w:pStyle w:val="Heading1"/>
        <w:ind w:left="0" w:firstLine="0"/>
      </w:pPr>
      <w:bookmarkStart w:id="11" w:name="_Toc208582221"/>
      <w:r>
        <w:t>Premises Information</w:t>
      </w:r>
      <w:bookmarkEnd w:id="11"/>
    </w:p>
    <w:tbl>
      <w:tblPr>
        <w:tblStyle w:val="TableGrid0"/>
        <w:tblW w:w="5000" w:type="pct"/>
        <w:tblInd w:w="0" w:type="dxa"/>
        <w:tblCellMar>
          <w:top w:w="57" w:type="dxa"/>
          <w:left w:w="107" w:type="dxa"/>
          <w:right w:w="80" w:type="dxa"/>
        </w:tblCellMar>
        <w:tblLook w:val="04A0" w:firstRow="1" w:lastRow="0" w:firstColumn="1" w:lastColumn="0" w:noHBand="0" w:noVBand="1"/>
      </w:tblPr>
      <w:tblGrid>
        <w:gridCol w:w="4331"/>
        <w:gridCol w:w="5977"/>
      </w:tblGrid>
      <w:tr w:rsidR="00F43443" w14:paraId="27D255B3" w14:textId="77777777" w:rsidTr="00F43443">
        <w:trPr>
          <w:trHeight w:val="528"/>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1F1F5F"/>
            <w:vAlign w:val="center"/>
          </w:tcPr>
          <w:p w14:paraId="7D830E8E" w14:textId="77777777" w:rsidR="00F43443" w:rsidRDefault="00F43443">
            <w:r>
              <w:rPr>
                <w:rFonts w:eastAsia="Lato" w:cs="Lato"/>
                <w:color w:val="FFFFFF"/>
                <w:sz w:val="22"/>
              </w:rPr>
              <w:t xml:space="preserve">General building information </w:t>
            </w:r>
          </w:p>
        </w:tc>
      </w:tr>
      <w:tr w:rsidR="00F43443" w14:paraId="4621748A" w14:textId="77777777" w:rsidTr="00F43443">
        <w:trPr>
          <w:trHeight w:val="532"/>
        </w:trPr>
        <w:tc>
          <w:tcPr>
            <w:tcW w:w="2101" w:type="pct"/>
            <w:tcBorders>
              <w:top w:val="single" w:sz="4" w:space="0" w:color="000000"/>
              <w:left w:val="single" w:sz="4" w:space="0" w:color="000000"/>
              <w:bottom w:val="single" w:sz="4" w:space="0" w:color="000000"/>
              <w:right w:val="single" w:sz="4" w:space="0" w:color="000000"/>
            </w:tcBorders>
          </w:tcPr>
          <w:p w14:paraId="4B2E6E19" w14:textId="77777777" w:rsidR="00F43443" w:rsidRDefault="00F43443">
            <w:r>
              <w:rPr>
                <w:rFonts w:eastAsia="Lato" w:cs="Lato"/>
                <w:sz w:val="22"/>
              </w:rPr>
              <w:t xml:space="preserve">Age of premises </w:t>
            </w:r>
          </w:p>
        </w:tc>
        <w:tc>
          <w:tcPr>
            <w:tcW w:w="2899" w:type="pct"/>
            <w:tcBorders>
              <w:top w:val="single" w:sz="4" w:space="0" w:color="000000"/>
              <w:left w:val="single" w:sz="4" w:space="0" w:color="000000"/>
              <w:bottom w:val="single" w:sz="4" w:space="0" w:color="000000"/>
              <w:right w:val="single" w:sz="4" w:space="0" w:color="000000"/>
            </w:tcBorders>
          </w:tcPr>
          <w:p w14:paraId="4F428627" w14:textId="77777777" w:rsidR="00F43443" w:rsidRDefault="00F43443">
            <w:pPr>
              <w:ind w:left="1"/>
            </w:pPr>
            <w:r>
              <w:rPr>
                <w:rFonts w:eastAsia="Lato" w:cs="Lato"/>
                <w:sz w:val="22"/>
              </w:rPr>
              <w:t xml:space="preserve"> </w:t>
            </w:r>
          </w:p>
        </w:tc>
      </w:tr>
      <w:tr w:rsidR="00F43443" w14:paraId="09298333" w14:textId="77777777" w:rsidTr="00F43443">
        <w:trPr>
          <w:trHeight w:val="530"/>
        </w:trPr>
        <w:tc>
          <w:tcPr>
            <w:tcW w:w="2101" w:type="pct"/>
            <w:tcBorders>
              <w:top w:val="single" w:sz="4" w:space="0" w:color="000000"/>
              <w:left w:val="single" w:sz="4" w:space="0" w:color="000000"/>
              <w:bottom w:val="single" w:sz="4" w:space="0" w:color="000000"/>
              <w:right w:val="single" w:sz="4" w:space="0" w:color="000000"/>
            </w:tcBorders>
          </w:tcPr>
          <w:p w14:paraId="0C809AF7" w14:textId="77777777" w:rsidR="00F43443" w:rsidRDefault="00F43443">
            <w:r>
              <w:rPr>
                <w:rFonts w:eastAsia="Lato" w:cs="Lato"/>
                <w:sz w:val="22"/>
              </w:rPr>
              <w:t xml:space="preserve">Number of aquatic facilities/pools/spas located at premises </w:t>
            </w:r>
          </w:p>
        </w:tc>
        <w:tc>
          <w:tcPr>
            <w:tcW w:w="2899" w:type="pct"/>
            <w:tcBorders>
              <w:top w:val="single" w:sz="4" w:space="0" w:color="000000"/>
              <w:left w:val="single" w:sz="4" w:space="0" w:color="000000"/>
              <w:bottom w:val="single" w:sz="4" w:space="0" w:color="000000"/>
              <w:right w:val="single" w:sz="4" w:space="0" w:color="000000"/>
            </w:tcBorders>
          </w:tcPr>
          <w:p w14:paraId="3CC5BE7D" w14:textId="77777777" w:rsidR="00F43443" w:rsidRDefault="00F43443">
            <w:pPr>
              <w:ind w:left="1"/>
            </w:pPr>
            <w:r>
              <w:rPr>
                <w:rFonts w:eastAsia="Lato" w:cs="Lato"/>
                <w:sz w:val="22"/>
              </w:rPr>
              <w:t xml:space="preserve"> </w:t>
            </w:r>
          </w:p>
        </w:tc>
      </w:tr>
      <w:tr w:rsidR="00F43443" w14:paraId="5856B2C3" w14:textId="77777777" w:rsidTr="00F43443">
        <w:trPr>
          <w:trHeight w:val="530"/>
        </w:trPr>
        <w:tc>
          <w:tcPr>
            <w:tcW w:w="2101" w:type="pct"/>
            <w:tcBorders>
              <w:top w:val="single" w:sz="4" w:space="0" w:color="000000"/>
              <w:left w:val="single" w:sz="4" w:space="0" w:color="000000"/>
              <w:bottom w:val="single" w:sz="4" w:space="0" w:color="000000"/>
              <w:right w:val="single" w:sz="4" w:space="0" w:color="000000"/>
            </w:tcBorders>
          </w:tcPr>
          <w:p w14:paraId="189B0170" w14:textId="77777777" w:rsidR="00F43443" w:rsidRDefault="00F43443">
            <w:r>
              <w:rPr>
                <w:rFonts w:eastAsia="Lato" w:cs="Lato"/>
                <w:sz w:val="22"/>
              </w:rPr>
              <w:t xml:space="preserve">Name of aquatic facility operator </w:t>
            </w:r>
          </w:p>
        </w:tc>
        <w:tc>
          <w:tcPr>
            <w:tcW w:w="2899" w:type="pct"/>
            <w:tcBorders>
              <w:top w:val="single" w:sz="4" w:space="0" w:color="000000"/>
              <w:left w:val="single" w:sz="4" w:space="0" w:color="000000"/>
              <w:bottom w:val="single" w:sz="4" w:space="0" w:color="000000"/>
              <w:right w:val="single" w:sz="4" w:space="0" w:color="000000"/>
            </w:tcBorders>
          </w:tcPr>
          <w:p w14:paraId="0D92EB39" w14:textId="77777777" w:rsidR="00F43443" w:rsidRDefault="00F43443">
            <w:pPr>
              <w:ind w:left="1"/>
            </w:pPr>
            <w:r>
              <w:rPr>
                <w:rFonts w:eastAsia="Lato" w:cs="Lato"/>
                <w:sz w:val="22"/>
              </w:rPr>
              <w:t xml:space="preserve"> </w:t>
            </w:r>
          </w:p>
        </w:tc>
      </w:tr>
      <w:tr w:rsidR="00F43443" w14:paraId="32423FEA" w14:textId="77777777" w:rsidTr="00F43443">
        <w:trPr>
          <w:trHeight w:val="528"/>
        </w:trPr>
        <w:tc>
          <w:tcPr>
            <w:tcW w:w="2101" w:type="pct"/>
            <w:tcBorders>
              <w:top w:val="single" w:sz="4" w:space="0" w:color="000000"/>
              <w:left w:val="single" w:sz="4" w:space="0" w:color="000000"/>
              <w:bottom w:val="single" w:sz="4" w:space="0" w:color="000000"/>
              <w:right w:val="single" w:sz="4" w:space="0" w:color="000000"/>
            </w:tcBorders>
          </w:tcPr>
          <w:p w14:paraId="1114C081" w14:textId="77777777" w:rsidR="00F43443" w:rsidRDefault="00F43443">
            <w:r>
              <w:rPr>
                <w:rFonts w:eastAsia="Lato" w:cs="Lato"/>
                <w:sz w:val="22"/>
              </w:rPr>
              <w:t xml:space="preserve">Address of aquatic facility operator </w:t>
            </w:r>
          </w:p>
        </w:tc>
        <w:tc>
          <w:tcPr>
            <w:tcW w:w="2899" w:type="pct"/>
            <w:tcBorders>
              <w:top w:val="single" w:sz="4" w:space="0" w:color="000000"/>
              <w:left w:val="single" w:sz="4" w:space="0" w:color="000000"/>
              <w:bottom w:val="single" w:sz="4" w:space="0" w:color="000000"/>
              <w:right w:val="single" w:sz="4" w:space="0" w:color="000000"/>
            </w:tcBorders>
          </w:tcPr>
          <w:p w14:paraId="6429CA49" w14:textId="77777777" w:rsidR="00F43443" w:rsidRDefault="00F43443">
            <w:pPr>
              <w:ind w:left="1"/>
            </w:pPr>
            <w:r>
              <w:rPr>
                <w:rFonts w:eastAsia="Lato" w:cs="Lato"/>
                <w:sz w:val="22"/>
              </w:rPr>
              <w:t xml:space="preserve"> </w:t>
            </w:r>
          </w:p>
        </w:tc>
      </w:tr>
      <w:tr w:rsidR="00F43443" w14:paraId="40C1BE52" w14:textId="77777777" w:rsidTr="00F43443">
        <w:trPr>
          <w:trHeight w:val="530"/>
        </w:trPr>
        <w:tc>
          <w:tcPr>
            <w:tcW w:w="2101" w:type="pct"/>
            <w:tcBorders>
              <w:top w:val="single" w:sz="4" w:space="0" w:color="000000"/>
              <w:left w:val="single" w:sz="4" w:space="0" w:color="000000"/>
              <w:bottom w:val="single" w:sz="4" w:space="0" w:color="000000"/>
              <w:right w:val="single" w:sz="4" w:space="0" w:color="000000"/>
            </w:tcBorders>
          </w:tcPr>
          <w:p w14:paraId="329AD557" w14:textId="77777777" w:rsidR="00F43443" w:rsidRDefault="00F43443">
            <w:r>
              <w:rPr>
                <w:rFonts w:eastAsia="Lato" w:cs="Lato"/>
                <w:sz w:val="22"/>
              </w:rPr>
              <w:t xml:space="preserve">Business name of proprietor </w:t>
            </w:r>
          </w:p>
        </w:tc>
        <w:tc>
          <w:tcPr>
            <w:tcW w:w="2899" w:type="pct"/>
            <w:tcBorders>
              <w:top w:val="single" w:sz="4" w:space="0" w:color="000000"/>
              <w:left w:val="single" w:sz="4" w:space="0" w:color="000000"/>
              <w:bottom w:val="single" w:sz="4" w:space="0" w:color="000000"/>
              <w:right w:val="single" w:sz="4" w:space="0" w:color="000000"/>
            </w:tcBorders>
          </w:tcPr>
          <w:p w14:paraId="78F74291" w14:textId="77777777" w:rsidR="00F43443" w:rsidRDefault="00F43443">
            <w:pPr>
              <w:ind w:left="1"/>
            </w:pPr>
            <w:r>
              <w:rPr>
                <w:rFonts w:eastAsia="Lato" w:cs="Lato"/>
                <w:sz w:val="22"/>
              </w:rPr>
              <w:t xml:space="preserve"> </w:t>
            </w:r>
          </w:p>
        </w:tc>
      </w:tr>
      <w:tr w:rsidR="00F43443" w14:paraId="1E8E6F70" w14:textId="77777777" w:rsidTr="00F43443">
        <w:trPr>
          <w:trHeight w:val="530"/>
        </w:trPr>
        <w:tc>
          <w:tcPr>
            <w:tcW w:w="2101" w:type="pct"/>
            <w:tcBorders>
              <w:top w:val="single" w:sz="4" w:space="0" w:color="000000"/>
              <w:left w:val="single" w:sz="4" w:space="0" w:color="000000"/>
              <w:bottom w:val="single" w:sz="4" w:space="0" w:color="000000"/>
              <w:right w:val="single" w:sz="4" w:space="0" w:color="000000"/>
            </w:tcBorders>
          </w:tcPr>
          <w:p w14:paraId="63AF1D30" w14:textId="77777777" w:rsidR="00F43443" w:rsidRDefault="00F43443">
            <w:r>
              <w:rPr>
                <w:rFonts w:eastAsia="Lato" w:cs="Lato"/>
                <w:sz w:val="22"/>
              </w:rPr>
              <w:t xml:space="preserve">Term of lease (if any) </w:t>
            </w:r>
          </w:p>
        </w:tc>
        <w:tc>
          <w:tcPr>
            <w:tcW w:w="2899" w:type="pct"/>
            <w:tcBorders>
              <w:top w:val="single" w:sz="4" w:space="0" w:color="000000"/>
              <w:left w:val="single" w:sz="4" w:space="0" w:color="000000"/>
              <w:bottom w:val="single" w:sz="4" w:space="0" w:color="000000"/>
              <w:right w:val="single" w:sz="4" w:space="0" w:color="000000"/>
            </w:tcBorders>
          </w:tcPr>
          <w:p w14:paraId="4FFFACA1" w14:textId="77777777" w:rsidR="00F43443" w:rsidRDefault="00F43443">
            <w:pPr>
              <w:ind w:left="1"/>
            </w:pPr>
            <w:r>
              <w:rPr>
                <w:rFonts w:eastAsia="Lato" w:cs="Lato"/>
                <w:sz w:val="22"/>
              </w:rPr>
              <w:t xml:space="preserve"> </w:t>
            </w:r>
          </w:p>
        </w:tc>
      </w:tr>
      <w:tr w:rsidR="00F43443" w14:paraId="03365897" w14:textId="77777777" w:rsidTr="00F43443">
        <w:trPr>
          <w:trHeight w:val="530"/>
        </w:trPr>
        <w:tc>
          <w:tcPr>
            <w:tcW w:w="2101" w:type="pct"/>
            <w:tcBorders>
              <w:top w:val="single" w:sz="4" w:space="0" w:color="000000"/>
              <w:left w:val="single" w:sz="4" w:space="0" w:color="000000"/>
              <w:bottom w:val="single" w:sz="4" w:space="0" w:color="000000"/>
              <w:right w:val="single" w:sz="4" w:space="0" w:color="000000"/>
            </w:tcBorders>
          </w:tcPr>
          <w:p w14:paraId="5955D216" w14:textId="77777777" w:rsidR="00F43443" w:rsidRDefault="00F43443">
            <w:r>
              <w:rPr>
                <w:rFonts w:eastAsia="Lato" w:cs="Lato"/>
                <w:sz w:val="22"/>
              </w:rPr>
              <w:t xml:space="preserve">Address of premises </w:t>
            </w:r>
          </w:p>
        </w:tc>
        <w:tc>
          <w:tcPr>
            <w:tcW w:w="2899" w:type="pct"/>
            <w:tcBorders>
              <w:top w:val="single" w:sz="4" w:space="0" w:color="000000"/>
              <w:left w:val="single" w:sz="4" w:space="0" w:color="000000"/>
              <w:bottom w:val="single" w:sz="4" w:space="0" w:color="000000"/>
              <w:right w:val="single" w:sz="4" w:space="0" w:color="000000"/>
            </w:tcBorders>
          </w:tcPr>
          <w:p w14:paraId="4C696AE3" w14:textId="77777777" w:rsidR="00F43443" w:rsidRDefault="00F43443">
            <w:pPr>
              <w:ind w:left="1"/>
            </w:pPr>
            <w:r>
              <w:rPr>
                <w:rFonts w:eastAsia="Lato" w:cs="Lato"/>
                <w:sz w:val="22"/>
              </w:rPr>
              <w:t xml:space="preserve"> </w:t>
            </w:r>
          </w:p>
        </w:tc>
      </w:tr>
      <w:tr w:rsidR="00F43443" w14:paraId="160FDF3F" w14:textId="77777777" w:rsidTr="00F43443">
        <w:trPr>
          <w:trHeight w:val="530"/>
        </w:trPr>
        <w:tc>
          <w:tcPr>
            <w:tcW w:w="2101" w:type="pct"/>
            <w:tcBorders>
              <w:top w:val="single" w:sz="4" w:space="0" w:color="000000"/>
              <w:left w:val="single" w:sz="4" w:space="0" w:color="000000"/>
              <w:bottom w:val="single" w:sz="4" w:space="0" w:color="000000"/>
              <w:right w:val="single" w:sz="4" w:space="0" w:color="000000"/>
            </w:tcBorders>
          </w:tcPr>
          <w:p w14:paraId="56F14F54" w14:textId="77777777" w:rsidR="00F43443" w:rsidRDefault="00F43443">
            <w:r>
              <w:rPr>
                <w:rFonts w:eastAsia="Lato" w:cs="Lato"/>
                <w:sz w:val="22"/>
              </w:rPr>
              <w:t xml:space="preserve">Contact details of aquatic facility operator  </w:t>
            </w:r>
          </w:p>
        </w:tc>
        <w:tc>
          <w:tcPr>
            <w:tcW w:w="2899" w:type="pct"/>
            <w:tcBorders>
              <w:top w:val="single" w:sz="4" w:space="0" w:color="000000"/>
              <w:left w:val="single" w:sz="4" w:space="0" w:color="000000"/>
              <w:bottom w:val="single" w:sz="4" w:space="0" w:color="000000"/>
              <w:right w:val="single" w:sz="4" w:space="0" w:color="000000"/>
            </w:tcBorders>
          </w:tcPr>
          <w:p w14:paraId="027D2562" w14:textId="77777777" w:rsidR="00F43443" w:rsidRDefault="00F43443">
            <w:pPr>
              <w:ind w:left="1"/>
            </w:pPr>
            <w:r>
              <w:rPr>
                <w:rFonts w:eastAsia="Lato" w:cs="Lato"/>
                <w:sz w:val="22"/>
              </w:rPr>
              <w:t xml:space="preserve"> </w:t>
            </w:r>
          </w:p>
        </w:tc>
      </w:tr>
    </w:tbl>
    <w:p w14:paraId="00522BF1" w14:textId="77777777" w:rsidR="00F43443" w:rsidRDefault="00F43443" w:rsidP="00F43443">
      <w:pPr>
        <w:pStyle w:val="one"/>
        <w:ind w:left="0"/>
      </w:pPr>
    </w:p>
    <w:p w14:paraId="7BD71A16" w14:textId="77777777" w:rsidR="00F43443" w:rsidRDefault="00F43443" w:rsidP="00F43443">
      <w:pPr>
        <w:pStyle w:val="one"/>
        <w:ind w:left="0"/>
        <w:sectPr w:rsidR="00F43443" w:rsidSect="007C3480">
          <w:footerReference w:type="default" r:id="rId18"/>
          <w:headerReference w:type="first" r:id="rId19"/>
          <w:pgSz w:w="11906" w:h="16838" w:code="9"/>
          <w:pgMar w:top="794" w:right="794" w:bottom="794" w:left="794" w:header="794" w:footer="794" w:gutter="0"/>
          <w:cols w:space="708"/>
          <w:docGrid w:linePitch="360"/>
        </w:sectPr>
      </w:pPr>
    </w:p>
    <w:p w14:paraId="46FEF65A" w14:textId="2F1D51C4" w:rsidR="00F43443" w:rsidRDefault="00F43443" w:rsidP="007C3480">
      <w:pPr>
        <w:pStyle w:val="Heading1"/>
        <w:ind w:left="0" w:firstLine="0"/>
      </w:pPr>
      <w:bookmarkStart w:id="12" w:name="_Toc208582222"/>
      <w:r>
        <w:lastRenderedPageBreak/>
        <w:t>Aquatic facility description</w:t>
      </w:r>
      <w:bookmarkEnd w:id="12"/>
    </w:p>
    <w:p w14:paraId="2A02551D" w14:textId="77777777" w:rsidR="00F43443" w:rsidRDefault="00F43443" w:rsidP="00F43443">
      <w:pPr>
        <w:spacing w:after="0" w:line="249" w:lineRule="auto"/>
        <w:ind w:left="-5" w:hanging="10"/>
        <w:jc w:val="both"/>
      </w:pPr>
      <w:r>
        <w:rPr>
          <w:rFonts w:eastAsia="Lato" w:cs="Lato"/>
          <w:color w:val="FF0000"/>
        </w:rPr>
        <w:t xml:space="preserve">&lt;Complete one for each aquatic facility (i.e. pool, spa, interactive water feature&gt; </w:t>
      </w:r>
    </w:p>
    <w:p w14:paraId="4CB307F0" w14:textId="77777777" w:rsidR="00F43443" w:rsidRDefault="00F43443" w:rsidP="005555A7">
      <w:pPr>
        <w:spacing w:after="0"/>
        <w:rPr>
          <w:color w:val="FF0000"/>
        </w:rPr>
      </w:pPr>
    </w:p>
    <w:tbl>
      <w:tblPr>
        <w:tblStyle w:val="NTGtable1"/>
        <w:tblW w:w="5065" w:type="pct"/>
        <w:tblBorders>
          <w:insideH w:val="single" w:sz="4" w:space="0" w:color="1F1F5F" w:themeColor="text1"/>
        </w:tblBorders>
        <w:shd w:val="clear" w:color="auto" w:fill="FFFFFF" w:themeFill="background1"/>
        <w:tblLook w:val="04A0" w:firstRow="1" w:lastRow="0" w:firstColumn="1" w:lastColumn="0" w:noHBand="0" w:noVBand="1"/>
      </w:tblPr>
      <w:tblGrid>
        <w:gridCol w:w="2718"/>
        <w:gridCol w:w="2466"/>
        <w:gridCol w:w="2482"/>
        <w:gridCol w:w="2734"/>
        <w:gridCol w:w="2466"/>
        <w:gridCol w:w="2722"/>
      </w:tblGrid>
      <w:tr w:rsidR="00CB1FD2" w:rsidRPr="00F43443" w14:paraId="1DC2EA8A" w14:textId="388AE808" w:rsidTr="00C01D4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2" w:type="pct"/>
          </w:tcPr>
          <w:p w14:paraId="37E0EAC0" w14:textId="77777777" w:rsidR="00CB1FD2" w:rsidRPr="00CB1FD2" w:rsidRDefault="00CB1FD2" w:rsidP="00F43443">
            <w:pPr>
              <w:rPr>
                <w:b w:val="0"/>
                <w:bCs/>
                <w:color w:val="FFFFFF" w:themeColor="background1"/>
                <w:sz w:val="20"/>
                <w:szCs w:val="20"/>
              </w:rPr>
            </w:pPr>
            <w:r w:rsidRPr="00CB1FD2">
              <w:rPr>
                <w:b w:val="0"/>
                <w:bCs/>
                <w:color w:val="FFFFFF" w:themeColor="background1"/>
                <w:sz w:val="20"/>
                <w:szCs w:val="20"/>
              </w:rPr>
              <w:t>Aquatic facility name</w:t>
            </w:r>
          </w:p>
        </w:tc>
        <w:tc>
          <w:tcPr>
            <w:tcW w:w="1586" w:type="pct"/>
            <w:gridSpan w:val="2"/>
            <w:shd w:val="clear" w:color="auto" w:fill="FFFFFF" w:themeFill="background1"/>
          </w:tcPr>
          <w:p w14:paraId="21A34D60" w14:textId="262252F7" w:rsidR="00CB1FD2" w:rsidRPr="00F43443" w:rsidRDefault="00CB1FD2" w:rsidP="00F43443">
            <w:pPr>
              <w:cnfStyle w:val="100000000000" w:firstRow="1" w:lastRow="0" w:firstColumn="0" w:lastColumn="0" w:oddVBand="0" w:evenVBand="0" w:oddHBand="0" w:evenHBand="0" w:firstRowFirstColumn="0" w:firstRowLastColumn="0" w:lastRowFirstColumn="0" w:lastRowLastColumn="0"/>
              <w:rPr>
                <w:b w:val="0"/>
                <w:bCs/>
                <w:sz w:val="20"/>
                <w:szCs w:val="20"/>
              </w:rPr>
            </w:pPr>
          </w:p>
        </w:tc>
        <w:tc>
          <w:tcPr>
            <w:tcW w:w="877" w:type="pct"/>
            <w:shd w:val="clear" w:color="auto" w:fill="FFFFFF" w:themeFill="background1"/>
          </w:tcPr>
          <w:p w14:paraId="10DC1CEA" w14:textId="0DD59165" w:rsidR="00CB1FD2" w:rsidRPr="00F43443" w:rsidRDefault="00CB1FD2" w:rsidP="00F43443">
            <w:pPr>
              <w:cnfStyle w:val="100000000000" w:firstRow="1" w:lastRow="0" w:firstColumn="0" w:lastColumn="0" w:oddVBand="0" w:evenVBand="0" w:oddHBand="0" w:evenHBand="0" w:firstRowFirstColumn="0" w:firstRowLastColumn="0" w:lastRowFirstColumn="0" w:lastRowLastColumn="0"/>
              <w:rPr>
                <w:b w:val="0"/>
                <w:bCs/>
                <w:sz w:val="20"/>
                <w:szCs w:val="20"/>
              </w:rPr>
            </w:pPr>
            <w:r w:rsidRPr="00F43443">
              <w:rPr>
                <w:b w:val="0"/>
                <w:bCs/>
                <w:sz w:val="20"/>
                <w:szCs w:val="20"/>
              </w:rPr>
              <w:t>Opening Hours</w:t>
            </w:r>
          </w:p>
        </w:tc>
        <w:tc>
          <w:tcPr>
            <w:tcW w:w="1664" w:type="pct"/>
            <w:gridSpan w:val="2"/>
            <w:shd w:val="clear" w:color="auto" w:fill="FFFFFF" w:themeFill="background1"/>
          </w:tcPr>
          <w:p w14:paraId="43F44D67" w14:textId="27C3E7E0" w:rsidR="00CB1FD2" w:rsidRPr="00F43443" w:rsidRDefault="00CB1FD2" w:rsidP="00F43443">
            <w:pPr>
              <w:cnfStyle w:val="100000000000" w:firstRow="1" w:lastRow="0" w:firstColumn="0" w:lastColumn="0" w:oddVBand="0" w:evenVBand="0" w:oddHBand="0" w:evenHBand="0" w:firstRowFirstColumn="0" w:firstRowLastColumn="0" w:lastRowFirstColumn="0" w:lastRowLastColumn="0"/>
              <w:rPr>
                <w:bCs/>
                <w:sz w:val="20"/>
                <w:szCs w:val="20"/>
              </w:rPr>
            </w:pPr>
          </w:p>
        </w:tc>
      </w:tr>
      <w:tr w:rsidR="00F43443" w:rsidRPr="00F43443" w14:paraId="55342448" w14:textId="0E4A41BC" w:rsidTr="00C01D45">
        <w:trPr>
          <w:trHeight w:val="397"/>
        </w:trPr>
        <w:tc>
          <w:tcPr>
            <w:cnfStyle w:val="001000000000" w:firstRow="0" w:lastRow="0" w:firstColumn="1" w:lastColumn="0" w:oddVBand="0" w:evenVBand="0" w:oddHBand="0" w:evenHBand="0" w:firstRowFirstColumn="0" w:firstRowLastColumn="0" w:lastRowFirstColumn="0" w:lastRowLastColumn="0"/>
            <w:tcW w:w="872" w:type="pct"/>
            <w:shd w:val="clear" w:color="auto" w:fill="FFFFFF" w:themeFill="background1"/>
          </w:tcPr>
          <w:p w14:paraId="43476366" w14:textId="079623C3" w:rsidR="00F43443" w:rsidRPr="00F43443" w:rsidRDefault="00F43443" w:rsidP="00F43443">
            <w:pPr>
              <w:rPr>
                <w:bCs/>
                <w:sz w:val="20"/>
                <w:szCs w:val="20"/>
              </w:rPr>
            </w:pPr>
            <w:r>
              <w:rPr>
                <w:bCs/>
                <w:sz w:val="20"/>
                <w:szCs w:val="20"/>
              </w:rPr>
              <w:t>Max. design bather load</w:t>
            </w:r>
          </w:p>
        </w:tc>
        <w:tc>
          <w:tcPr>
            <w:tcW w:w="791" w:type="pct"/>
            <w:shd w:val="clear" w:color="auto" w:fill="FFFFFF" w:themeFill="background1"/>
          </w:tcPr>
          <w:p w14:paraId="24BD1F84" w14:textId="77777777" w:rsidR="00F43443" w:rsidRPr="00F43443" w:rsidRDefault="00F43443" w:rsidP="00F43443">
            <w:pPr>
              <w:cnfStyle w:val="000000000000" w:firstRow="0" w:lastRow="0" w:firstColumn="0" w:lastColumn="0" w:oddVBand="0" w:evenVBand="0" w:oddHBand="0" w:evenHBand="0" w:firstRowFirstColumn="0" w:firstRowLastColumn="0" w:lastRowFirstColumn="0" w:lastRowLastColumn="0"/>
              <w:rPr>
                <w:bCs/>
                <w:sz w:val="20"/>
                <w:szCs w:val="20"/>
              </w:rPr>
            </w:pPr>
          </w:p>
        </w:tc>
        <w:tc>
          <w:tcPr>
            <w:tcW w:w="796" w:type="pct"/>
            <w:shd w:val="clear" w:color="auto" w:fill="FFFFFF" w:themeFill="background1"/>
          </w:tcPr>
          <w:p w14:paraId="066ECE2B" w14:textId="547E51BC" w:rsidR="00F43443" w:rsidRPr="00F43443" w:rsidRDefault="00F43443" w:rsidP="00F43443">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Pool volume in litres</w:t>
            </w:r>
          </w:p>
        </w:tc>
        <w:tc>
          <w:tcPr>
            <w:tcW w:w="877" w:type="pct"/>
            <w:shd w:val="clear" w:color="auto" w:fill="FFFFFF" w:themeFill="background1"/>
          </w:tcPr>
          <w:p w14:paraId="63E7F879" w14:textId="77777777" w:rsidR="00F43443" w:rsidRPr="00F43443" w:rsidRDefault="00F43443" w:rsidP="00F43443">
            <w:pPr>
              <w:cnfStyle w:val="000000000000" w:firstRow="0" w:lastRow="0" w:firstColumn="0" w:lastColumn="0" w:oddVBand="0" w:evenVBand="0" w:oddHBand="0" w:evenHBand="0" w:firstRowFirstColumn="0" w:firstRowLastColumn="0" w:lastRowFirstColumn="0" w:lastRowLastColumn="0"/>
              <w:rPr>
                <w:bCs/>
                <w:sz w:val="20"/>
                <w:szCs w:val="20"/>
              </w:rPr>
            </w:pPr>
          </w:p>
        </w:tc>
        <w:tc>
          <w:tcPr>
            <w:tcW w:w="791" w:type="pct"/>
            <w:shd w:val="clear" w:color="auto" w:fill="FFFFFF" w:themeFill="background1"/>
          </w:tcPr>
          <w:p w14:paraId="2A9EC8D4" w14:textId="635C7B1D" w:rsidR="00F43443" w:rsidRPr="00F43443" w:rsidRDefault="00F43443" w:rsidP="00F43443">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Balance in litres</w:t>
            </w:r>
          </w:p>
        </w:tc>
        <w:tc>
          <w:tcPr>
            <w:tcW w:w="874" w:type="pct"/>
            <w:shd w:val="clear" w:color="auto" w:fill="FFFFFF" w:themeFill="background1"/>
          </w:tcPr>
          <w:p w14:paraId="51C8908E" w14:textId="77777777" w:rsidR="00F43443" w:rsidRPr="00F43443" w:rsidRDefault="00F43443" w:rsidP="00F43443">
            <w:pPr>
              <w:cnfStyle w:val="000000000000" w:firstRow="0" w:lastRow="0" w:firstColumn="0" w:lastColumn="0" w:oddVBand="0" w:evenVBand="0" w:oddHBand="0" w:evenHBand="0" w:firstRowFirstColumn="0" w:firstRowLastColumn="0" w:lastRowFirstColumn="0" w:lastRowLastColumn="0"/>
              <w:rPr>
                <w:bCs/>
                <w:sz w:val="20"/>
                <w:szCs w:val="20"/>
              </w:rPr>
            </w:pPr>
          </w:p>
        </w:tc>
      </w:tr>
    </w:tbl>
    <w:p w14:paraId="1C8240A0" w14:textId="77777777" w:rsidR="00CB1FD2" w:rsidRDefault="00CB1FD2" w:rsidP="00CB1FD2">
      <w:pPr>
        <w:spacing w:after="0"/>
      </w:pPr>
    </w:p>
    <w:p w14:paraId="6573B731" w14:textId="77777777" w:rsidR="00CB1FD2" w:rsidRDefault="00CB1FD2" w:rsidP="00C01D45">
      <w:pPr>
        <w:spacing w:after="120"/>
        <w:rPr>
          <w:b/>
          <w:bCs/>
          <w:color w:val="FFFFFF" w:themeColor="background1"/>
          <w:sz w:val="20"/>
          <w:szCs w:val="20"/>
        </w:rPr>
        <w:sectPr w:rsidR="00CB1FD2" w:rsidSect="004D56FF">
          <w:pgSz w:w="16838" w:h="11906" w:orient="landscape" w:code="9"/>
          <w:pgMar w:top="720" w:right="720" w:bottom="720" w:left="720" w:header="794" w:footer="227" w:gutter="0"/>
          <w:cols w:space="708"/>
          <w:docGrid w:linePitch="360"/>
        </w:sectPr>
      </w:pPr>
    </w:p>
    <w:tbl>
      <w:tblPr>
        <w:tblStyle w:val="TableGrid0"/>
        <w:tblW w:w="7198" w:type="dxa"/>
        <w:tblInd w:w="0" w:type="dxa"/>
        <w:tblCellMar>
          <w:top w:w="92" w:type="dxa"/>
          <w:left w:w="107" w:type="dxa"/>
          <w:right w:w="115" w:type="dxa"/>
        </w:tblCellMar>
        <w:tblLook w:val="04A0" w:firstRow="1" w:lastRow="0" w:firstColumn="1" w:lastColumn="0" w:noHBand="0" w:noVBand="1"/>
      </w:tblPr>
      <w:tblGrid>
        <w:gridCol w:w="5098"/>
        <w:gridCol w:w="2100"/>
      </w:tblGrid>
      <w:tr w:rsidR="00C01D45" w14:paraId="66DDF234" w14:textId="77777777" w:rsidTr="00C01D45">
        <w:trPr>
          <w:trHeight w:val="20"/>
        </w:trPr>
        <w:tc>
          <w:tcPr>
            <w:tcW w:w="7198" w:type="dxa"/>
            <w:gridSpan w:val="2"/>
            <w:tcBorders>
              <w:top w:val="single" w:sz="4" w:space="0" w:color="1F1F5F"/>
              <w:left w:val="single" w:sz="4" w:space="0" w:color="1F1F5F"/>
              <w:bottom w:val="single" w:sz="23" w:space="0" w:color="1F1F5F"/>
              <w:right w:val="single" w:sz="4" w:space="0" w:color="1F1F5F"/>
            </w:tcBorders>
            <w:shd w:val="clear" w:color="auto" w:fill="1F1F5F"/>
          </w:tcPr>
          <w:p w14:paraId="3DCFC5A4" w14:textId="649B6D15" w:rsidR="00C01D45" w:rsidRDefault="00C01D45">
            <w:bookmarkStart w:id="13" w:name="_Hlk205901034"/>
            <w:r>
              <w:rPr>
                <w:rFonts w:eastAsia="Lato" w:cs="Lato"/>
                <w:b/>
                <w:color w:val="FFFFFF"/>
                <w:sz w:val="20"/>
              </w:rPr>
              <w:t xml:space="preserve">Filtration </w:t>
            </w:r>
          </w:p>
        </w:tc>
      </w:tr>
      <w:tr w:rsidR="00C01D45" w14:paraId="63E0BAC9" w14:textId="77777777" w:rsidTr="00C01D45">
        <w:trPr>
          <w:trHeight w:val="20"/>
        </w:trPr>
        <w:tc>
          <w:tcPr>
            <w:tcW w:w="5098" w:type="dxa"/>
            <w:tcBorders>
              <w:top w:val="single" w:sz="23" w:space="0" w:color="1F1F5F"/>
              <w:left w:val="single" w:sz="4" w:space="0" w:color="1F1F5F"/>
              <w:bottom w:val="single" w:sz="4" w:space="0" w:color="1F1F5F"/>
              <w:right w:val="single" w:sz="4" w:space="0" w:color="1F1F5F"/>
            </w:tcBorders>
          </w:tcPr>
          <w:p w14:paraId="6BA1959F" w14:textId="79DBB458" w:rsidR="00C01D45" w:rsidRDefault="00C01D45" w:rsidP="00C01D45">
            <w:r>
              <w:rPr>
                <w:rFonts w:eastAsia="Lato" w:cs="Lato"/>
                <w:sz w:val="20"/>
              </w:rPr>
              <w:t xml:space="preserve">Number of filters </w:t>
            </w:r>
          </w:p>
        </w:tc>
        <w:tc>
          <w:tcPr>
            <w:tcW w:w="2100" w:type="dxa"/>
            <w:tcBorders>
              <w:top w:val="single" w:sz="23" w:space="0" w:color="1F1F5F"/>
              <w:left w:val="single" w:sz="4" w:space="0" w:color="1F1F5F"/>
              <w:bottom w:val="single" w:sz="4" w:space="0" w:color="1F1F5F"/>
              <w:right w:val="single" w:sz="4" w:space="0" w:color="1F1F5F"/>
            </w:tcBorders>
          </w:tcPr>
          <w:p w14:paraId="30F5E1B5" w14:textId="77777777" w:rsidR="00C01D45" w:rsidRDefault="00C01D45" w:rsidP="00C01D45">
            <w:pPr>
              <w:ind w:left="1"/>
            </w:pPr>
            <w:r>
              <w:rPr>
                <w:rFonts w:eastAsia="Lato" w:cs="Lato"/>
                <w:sz w:val="20"/>
              </w:rPr>
              <w:t xml:space="preserve"> </w:t>
            </w:r>
          </w:p>
        </w:tc>
      </w:tr>
      <w:tr w:rsidR="00C01D45" w14:paraId="303117ED" w14:textId="77777777" w:rsidTr="00C01D45">
        <w:trPr>
          <w:trHeight w:val="20"/>
        </w:trPr>
        <w:tc>
          <w:tcPr>
            <w:tcW w:w="5098" w:type="dxa"/>
            <w:tcBorders>
              <w:top w:val="single" w:sz="4" w:space="0" w:color="1F1F5F"/>
              <w:left w:val="single" w:sz="4" w:space="0" w:color="1F1F5F"/>
              <w:bottom w:val="single" w:sz="4" w:space="0" w:color="1F1F5F"/>
              <w:right w:val="single" w:sz="4" w:space="0" w:color="1F1F5F"/>
            </w:tcBorders>
          </w:tcPr>
          <w:p w14:paraId="3F6AAFA6" w14:textId="050F82AB" w:rsidR="00C01D45" w:rsidRDefault="00C01D45" w:rsidP="00C01D45">
            <w:r>
              <w:rPr>
                <w:rFonts w:eastAsia="Lato" w:cs="Lato"/>
                <w:sz w:val="20"/>
              </w:rPr>
              <w:t xml:space="preserve">Filter brand and model </w:t>
            </w:r>
          </w:p>
        </w:tc>
        <w:tc>
          <w:tcPr>
            <w:tcW w:w="2100" w:type="dxa"/>
            <w:tcBorders>
              <w:top w:val="single" w:sz="4" w:space="0" w:color="1F1F5F"/>
              <w:left w:val="single" w:sz="4" w:space="0" w:color="1F1F5F"/>
              <w:bottom w:val="single" w:sz="4" w:space="0" w:color="1F1F5F"/>
              <w:right w:val="single" w:sz="4" w:space="0" w:color="1F1F5F"/>
            </w:tcBorders>
          </w:tcPr>
          <w:p w14:paraId="7AE14C17" w14:textId="77777777" w:rsidR="00C01D45" w:rsidRDefault="00C01D45" w:rsidP="00C01D45">
            <w:pPr>
              <w:ind w:left="1"/>
            </w:pPr>
            <w:r>
              <w:rPr>
                <w:rFonts w:eastAsia="Lato" w:cs="Lato"/>
                <w:sz w:val="20"/>
              </w:rPr>
              <w:t xml:space="preserve"> </w:t>
            </w:r>
          </w:p>
        </w:tc>
      </w:tr>
      <w:tr w:rsidR="00C01D45" w14:paraId="6AA265BD" w14:textId="77777777" w:rsidTr="00C01D45">
        <w:trPr>
          <w:trHeight w:val="20"/>
        </w:trPr>
        <w:tc>
          <w:tcPr>
            <w:tcW w:w="5098" w:type="dxa"/>
            <w:tcBorders>
              <w:top w:val="single" w:sz="4" w:space="0" w:color="1F1F5F"/>
              <w:left w:val="single" w:sz="4" w:space="0" w:color="1F1F5F"/>
              <w:bottom w:val="single" w:sz="4" w:space="0" w:color="1F1F5F"/>
              <w:right w:val="single" w:sz="4" w:space="0" w:color="1F1F5F"/>
            </w:tcBorders>
          </w:tcPr>
          <w:p w14:paraId="666FA574" w14:textId="11BA0192" w:rsidR="00C01D45" w:rsidRDefault="00C01D45" w:rsidP="00C01D45">
            <w:r>
              <w:rPr>
                <w:rFonts w:eastAsia="Lato" w:cs="Lato"/>
                <w:sz w:val="20"/>
              </w:rPr>
              <w:t xml:space="preserve">Filter dimensions – diameter, height </w:t>
            </w:r>
          </w:p>
        </w:tc>
        <w:tc>
          <w:tcPr>
            <w:tcW w:w="2100" w:type="dxa"/>
            <w:tcBorders>
              <w:top w:val="single" w:sz="4" w:space="0" w:color="1F1F5F"/>
              <w:left w:val="single" w:sz="4" w:space="0" w:color="1F1F5F"/>
              <w:bottom w:val="single" w:sz="4" w:space="0" w:color="1F1F5F"/>
              <w:right w:val="single" w:sz="4" w:space="0" w:color="1F1F5F"/>
            </w:tcBorders>
          </w:tcPr>
          <w:p w14:paraId="642B427B" w14:textId="77777777" w:rsidR="00C01D45" w:rsidRDefault="00C01D45" w:rsidP="00C01D45">
            <w:pPr>
              <w:ind w:left="1"/>
            </w:pPr>
            <w:r>
              <w:rPr>
                <w:rFonts w:eastAsia="Lato" w:cs="Lato"/>
                <w:sz w:val="20"/>
              </w:rPr>
              <w:t xml:space="preserve"> </w:t>
            </w:r>
          </w:p>
        </w:tc>
      </w:tr>
      <w:tr w:rsidR="00C01D45" w14:paraId="59DE7797" w14:textId="77777777" w:rsidTr="00C01D45">
        <w:trPr>
          <w:trHeight w:val="20"/>
        </w:trPr>
        <w:tc>
          <w:tcPr>
            <w:tcW w:w="5098" w:type="dxa"/>
            <w:tcBorders>
              <w:top w:val="single" w:sz="4" w:space="0" w:color="1F1F5F"/>
              <w:left w:val="single" w:sz="4" w:space="0" w:color="1F1F5F"/>
              <w:bottom w:val="single" w:sz="4" w:space="0" w:color="1F1F5F"/>
              <w:right w:val="single" w:sz="4" w:space="0" w:color="1F1F5F"/>
            </w:tcBorders>
          </w:tcPr>
          <w:p w14:paraId="7325E391" w14:textId="13D7F8FE" w:rsidR="00C01D45" w:rsidRDefault="00C01D45" w:rsidP="00C01D45">
            <w:r>
              <w:rPr>
                <w:rFonts w:eastAsia="Lato" w:cs="Lato"/>
                <w:sz w:val="20"/>
              </w:rPr>
              <w:t xml:space="preserve">Max. filtration design bather number </w:t>
            </w:r>
          </w:p>
        </w:tc>
        <w:tc>
          <w:tcPr>
            <w:tcW w:w="2100" w:type="dxa"/>
            <w:tcBorders>
              <w:top w:val="single" w:sz="4" w:space="0" w:color="1F1F5F"/>
              <w:left w:val="single" w:sz="4" w:space="0" w:color="1F1F5F"/>
              <w:bottom w:val="single" w:sz="4" w:space="0" w:color="1F1F5F"/>
              <w:right w:val="single" w:sz="4" w:space="0" w:color="1F1F5F"/>
            </w:tcBorders>
          </w:tcPr>
          <w:p w14:paraId="0F981EB3" w14:textId="77777777" w:rsidR="00C01D45" w:rsidRDefault="00C01D45" w:rsidP="00C01D45">
            <w:pPr>
              <w:ind w:left="1"/>
            </w:pPr>
            <w:r>
              <w:rPr>
                <w:rFonts w:eastAsia="Lato" w:cs="Lato"/>
                <w:sz w:val="20"/>
              </w:rPr>
              <w:t xml:space="preserve"> </w:t>
            </w:r>
          </w:p>
        </w:tc>
      </w:tr>
      <w:tr w:rsidR="00C01D45" w14:paraId="3EBB8021" w14:textId="77777777" w:rsidTr="00C01D45">
        <w:trPr>
          <w:trHeight w:val="20"/>
        </w:trPr>
        <w:tc>
          <w:tcPr>
            <w:tcW w:w="5098" w:type="dxa"/>
            <w:tcBorders>
              <w:top w:val="single" w:sz="4" w:space="0" w:color="1F1F5F"/>
              <w:left w:val="single" w:sz="4" w:space="0" w:color="1F1F5F"/>
              <w:bottom w:val="single" w:sz="4" w:space="0" w:color="1F1F5F"/>
              <w:right w:val="single" w:sz="4" w:space="0" w:color="1F1F5F"/>
            </w:tcBorders>
          </w:tcPr>
          <w:p w14:paraId="469ECF65" w14:textId="159A9663" w:rsidR="00C01D45" w:rsidRDefault="00C01D45" w:rsidP="00C01D45">
            <w:r>
              <w:rPr>
                <w:rFonts w:eastAsia="Lato" w:cs="Lato"/>
                <w:sz w:val="20"/>
              </w:rPr>
              <w:t xml:space="preserve">Filter media – sand, glass, precoat </w:t>
            </w:r>
          </w:p>
        </w:tc>
        <w:tc>
          <w:tcPr>
            <w:tcW w:w="2100" w:type="dxa"/>
            <w:tcBorders>
              <w:top w:val="single" w:sz="4" w:space="0" w:color="1F1F5F"/>
              <w:left w:val="single" w:sz="4" w:space="0" w:color="1F1F5F"/>
              <w:bottom w:val="single" w:sz="4" w:space="0" w:color="1F1F5F"/>
              <w:right w:val="single" w:sz="4" w:space="0" w:color="1F1F5F"/>
            </w:tcBorders>
          </w:tcPr>
          <w:p w14:paraId="558732FA" w14:textId="77777777" w:rsidR="00C01D45" w:rsidRDefault="00C01D45" w:rsidP="00C01D45">
            <w:pPr>
              <w:ind w:left="1"/>
            </w:pPr>
            <w:r>
              <w:rPr>
                <w:rFonts w:eastAsia="Lato" w:cs="Lato"/>
                <w:sz w:val="20"/>
              </w:rPr>
              <w:t xml:space="preserve"> </w:t>
            </w:r>
          </w:p>
        </w:tc>
      </w:tr>
      <w:tr w:rsidR="00C01D45" w14:paraId="7DB887B3" w14:textId="77777777" w:rsidTr="00C01D45">
        <w:trPr>
          <w:trHeight w:val="20"/>
        </w:trPr>
        <w:tc>
          <w:tcPr>
            <w:tcW w:w="5098" w:type="dxa"/>
            <w:tcBorders>
              <w:top w:val="single" w:sz="4" w:space="0" w:color="1F1F5F"/>
              <w:left w:val="single" w:sz="4" w:space="0" w:color="1F1F5F"/>
              <w:bottom w:val="single" w:sz="4" w:space="0" w:color="1F1F5F"/>
              <w:right w:val="single" w:sz="4" w:space="0" w:color="1F1F5F"/>
            </w:tcBorders>
          </w:tcPr>
          <w:p w14:paraId="3A2F4DA0" w14:textId="2CAC0B3D" w:rsidR="00C01D45" w:rsidRDefault="00C01D45" w:rsidP="00C01D45">
            <w:r>
              <w:rPr>
                <w:rFonts w:eastAsia="Lato" w:cs="Lato"/>
                <w:sz w:val="20"/>
              </w:rPr>
              <w:t xml:space="preserve">Coagulant/flocculant used (include chemical, where; how and how much is dosed into the system) </w:t>
            </w:r>
          </w:p>
        </w:tc>
        <w:tc>
          <w:tcPr>
            <w:tcW w:w="2100" w:type="dxa"/>
            <w:tcBorders>
              <w:top w:val="single" w:sz="4" w:space="0" w:color="1F1F5F"/>
              <w:left w:val="single" w:sz="4" w:space="0" w:color="1F1F5F"/>
              <w:bottom w:val="single" w:sz="4" w:space="0" w:color="1F1F5F"/>
              <w:right w:val="single" w:sz="4" w:space="0" w:color="1F1F5F"/>
            </w:tcBorders>
          </w:tcPr>
          <w:p w14:paraId="43C1D295" w14:textId="77777777" w:rsidR="00C01D45" w:rsidRDefault="00C01D45" w:rsidP="00C01D45">
            <w:pPr>
              <w:ind w:left="1"/>
            </w:pPr>
            <w:r>
              <w:rPr>
                <w:rFonts w:eastAsia="Lato" w:cs="Lato"/>
                <w:sz w:val="20"/>
              </w:rPr>
              <w:t xml:space="preserve"> </w:t>
            </w:r>
          </w:p>
        </w:tc>
      </w:tr>
      <w:tr w:rsidR="00C01D45" w14:paraId="1E831E07" w14:textId="77777777" w:rsidTr="00C01D45">
        <w:trPr>
          <w:trHeight w:val="20"/>
        </w:trPr>
        <w:tc>
          <w:tcPr>
            <w:tcW w:w="5098" w:type="dxa"/>
            <w:tcBorders>
              <w:top w:val="single" w:sz="4" w:space="0" w:color="1F1F5F"/>
              <w:left w:val="single" w:sz="4" w:space="0" w:color="1F1F5F"/>
              <w:bottom w:val="single" w:sz="4" w:space="0" w:color="1F1F5F"/>
              <w:right w:val="single" w:sz="4" w:space="0" w:color="1F1F5F"/>
            </w:tcBorders>
          </w:tcPr>
          <w:p w14:paraId="2B3ADB9C" w14:textId="72BBCE27" w:rsidR="00C01D45" w:rsidRDefault="00C01D45" w:rsidP="00C01D45">
            <w:r>
              <w:rPr>
                <w:rFonts w:eastAsia="Lato" w:cs="Lato"/>
                <w:sz w:val="20"/>
              </w:rPr>
              <w:t xml:space="preserve">Instrumentation for control (head loss, turbidity, coagulant dose, filtration rate) </w:t>
            </w:r>
          </w:p>
        </w:tc>
        <w:tc>
          <w:tcPr>
            <w:tcW w:w="2100" w:type="dxa"/>
            <w:tcBorders>
              <w:top w:val="single" w:sz="4" w:space="0" w:color="1F1F5F"/>
              <w:left w:val="single" w:sz="4" w:space="0" w:color="1F1F5F"/>
              <w:bottom w:val="single" w:sz="4" w:space="0" w:color="1F1F5F"/>
              <w:right w:val="single" w:sz="4" w:space="0" w:color="1F1F5F"/>
            </w:tcBorders>
          </w:tcPr>
          <w:p w14:paraId="0C07B3A3" w14:textId="77777777" w:rsidR="00C01D45" w:rsidRDefault="00C01D45" w:rsidP="00C01D45">
            <w:pPr>
              <w:ind w:left="1"/>
            </w:pPr>
            <w:r>
              <w:rPr>
                <w:rFonts w:eastAsia="Lato" w:cs="Lato"/>
                <w:sz w:val="20"/>
              </w:rPr>
              <w:t xml:space="preserve"> </w:t>
            </w:r>
          </w:p>
        </w:tc>
      </w:tr>
      <w:tr w:rsidR="00C01D45" w14:paraId="3F2DDFE7" w14:textId="77777777" w:rsidTr="00C01D45">
        <w:trPr>
          <w:trHeight w:val="20"/>
        </w:trPr>
        <w:tc>
          <w:tcPr>
            <w:tcW w:w="5098" w:type="dxa"/>
            <w:tcBorders>
              <w:top w:val="single" w:sz="4" w:space="0" w:color="1F1F5F"/>
              <w:left w:val="single" w:sz="4" w:space="0" w:color="1F1F5F"/>
              <w:bottom w:val="single" w:sz="4" w:space="0" w:color="1F1F5F"/>
              <w:right w:val="single" w:sz="4" w:space="0" w:color="1F1F5F"/>
            </w:tcBorders>
          </w:tcPr>
          <w:p w14:paraId="2723B3A8" w14:textId="272D36B3" w:rsidR="00C01D45" w:rsidRDefault="00C01D45" w:rsidP="00C01D45">
            <w:r>
              <w:rPr>
                <w:rFonts w:eastAsia="Lato" w:cs="Lato"/>
                <w:sz w:val="20"/>
              </w:rPr>
              <w:t xml:space="preserve">Number of filters </w:t>
            </w:r>
          </w:p>
        </w:tc>
        <w:tc>
          <w:tcPr>
            <w:tcW w:w="2100" w:type="dxa"/>
            <w:tcBorders>
              <w:top w:val="single" w:sz="4" w:space="0" w:color="1F1F5F"/>
              <w:left w:val="single" w:sz="4" w:space="0" w:color="1F1F5F"/>
              <w:bottom w:val="single" w:sz="4" w:space="0" w:color="1F1F5F"/>
              <w:right w:val="single" w:sz="4" w:space="0" w:color="1F1F5F"/>
            </w:tcBorders>
          </w:tcPr>
          <w:p w14:paraId="1FB007F4" w14:textId="77777777" w:rsidR="00C01D45" w:rsidRDefault="00C01D45" w:rsidP="00C01D45">
            <w:pPr>
              <w:ind w:left="1"/>
            </w:pPr>
            <w:r>
              <w:rPr>
                <w:rFonts w:eastAsia="Lato" w:cs="Lato"/>
                <w:sz w:val="20"/>
              </w:rPr>
              <w:t xml:space="preserve"> </w:t>
            </w:r>
          </w:p>
        </w:tc>
      </w:tr>
      <w:bookmarkEnd w:id="13"/>
    </w:tbl>
    <w:p w14:paraId="0AD097F2" w14:textId="100547DA" w:rsidR="00C01D45" w:rsidRPr="00C01D45" w:rsidRDefault="00C01D45" w:rsidP="00C01D45">
      <w:pPr>
        <w:spacing w:after="120"/>
        <w:rPr>
          <w:color w:val="FF0000"/>
          <w:sz w:val="16"/>
          <w:szCs w:val="16"/>
        </w:rPr>
      </w:pPr>
    </w:p>
    <w:tbl>
      <w:tblPr>
        <w:tblStyle w:val="TableGrid0"/>
        <w:tblW w:w="7797" w:type="dxa"/>
        <w:tblInd w:w="-289" w:type="dxa"/>
        <w:tblCellMar>
          <w:top w:w="77" w:type="dxa"/>
          <w:left w:w="107" w:type="dxa"/>
          <w:right w:w="59" w:type="dxa"/>
        </w:tblCellMar>
        <w:tblLook w:val="04A0" w:firstRow="1" w:lastRow="0" w:firstColumn="1" w:lastColumn="0" w:noHBand="0" w:noVBand="1"/>
      </w:tblPr>
      <w:tblGrid>
        <w:gridCol w:w="289"/>
        <w:gridCol w:w="3822"/>
        <w:gridCol w:w="107"/>
        <w:gridCol w:w="3264"/>
        <w:gridCol w:w="315"/>
      </w:tblGrid>
      <w:tr w:rsidR="00C01D45" w14:paraId="69607A83" w14:textId="77777777" w:rsidTr="00C01D45">
        <w:trPr>
          <w:gridBefore w:val="1"/>
          <w:gridAfter w:val="1"/>
          <w:wBefore w:w="289" w:type="dxa"/>
          <w:wAfter w:w="315" w:type="dxa"/>
          <w:trHeight w:val="170"/>
        </w:trPr>
        <w:tc>
          <w:tcPr>
            <w:tcW w:w="7193" w:type="dxa"/>
            <w:gridSpan w:val="3"/>
            <w:tcBorders>
              <w:top w:val="single" w:sz="4" w:space="0" w:color="1F1F5F"/>
              <w:left w:val="single" w:sz="4" w:space="0" w:color="1F1F5F"/>
              <w:bottom w:val="single" w:sz="27" w:space="0" w:color="1F1F5F"/>
              <w:right w:val="single" w:sz="4" w:space="0" w:color="1F1F5F"/>
            </w:tcBorders>
            <w:shd w:val="clear" w:color="auto" w:fill="1F1F5F"/>
          </w:tcPr>
          <w:p w14:paraId="7F61E378" w14:textId="77777777" w:rsidR="00C01D45" w:rsidRDefault="00C01D45" w:rsidP="00C01D45">
            <w:r>
              <w:rPr>
                <w:rFonts w:eastAsia="Lato" w:cs="Lato"/>
                <w:b/>
                <w:color w:val="FFFFFF"/>
                <w:sz w:val="20"/>
              </w:rPr>
              <w:t xml:space="preserve">Pumps </w:t>
            </w:r>
          </w:p>
        </w:tc>
      </w:tr>
      <w:tr w:rsidR="00C01D45" w14:paraId="1D23F241" w14:textId="77777777" w:rsidTr="00C01D45">
        <w:trPr>
          <w:gridBefore w:val="1"/>
          <w:gridAfter w:val="1"/>
          <w:wBefore w:w="289" w:type="dxa"/>
          <w:wAfter w:w="315" w:type="dxa"/>
          <w:trHeight w:val="170"/>
        </w:trPr>
        <w:tc>
          <w:tcPr>
            <w:tcW w:w="3822" w:type="dxa"/>
            <w:tcBorders>
              <w:top w:val="single" w:sz="27" w:space="0" w:color="1F1F5F"/>
              <w:left w:val="single" w:sz="4" w:space="0" w:color="1F1F5F"/>
              <w:bottom w:val="single" w:sz="4" w:space="0" w:color="1F1F5F"/>
              <w:right w:val="single" w:sz="4" w:space="0" w:color="1F1F5F"/>
            </w:tcBorders>
          </w:tcPr>
          <w:p w14:paraId="3548E09D" w14:textId="77777777" w:rsidR="00C01D45" w:rsidRDefault="00C01D45" w:rsidP="00C01D45">
            <w:r>
              <w:rPr>
                <w:rFonts w:eastAsia="Lato" w:cs="Lato"/>
                <w:sz w:val="20"/>
              </w:rPr>
              <w:t xml:space="preserve">Number of circulation pumps </w:t>
            </w:r>
          </w:p>
        </w:tc>
        <w:tc>
          <w:tcPr>
            <w:tcW w:w="3371" w:type="dxa"/>
            <w:gridSpan w:val="2"/>
            <w:tcBorders>
              <w:top w:val="single" w:sz="27" w:space="0" w:color="1F1F5F"/>
              <w:left w:val="single" w:sz="4" w:space="0" w:color="1F1F5F"/>
              <w:bottom w:val="single" w:sz="4" w:space="0" w:color="1F1F5F"/>
              <w:right w:val="single" w:sz="4" w:space="0" w:color="1F1F5F"/>
            </w:tcBorders>
          </w:tcPr>
          <w:p w14:paraId="47DDA586" w14:textId="77777777" w:rsidR="00C01D45" w:rsidRDefault="00C01D45" w:rsidP="00C01D45">
            <w:pPr>
              <w:ind w:left="1"/>
            </w:pPr>
            <w:r>
              <w:rPr>
                <w:rFonts w:eastAsia="Lato" w:cs="Lato"/>
                <w:sz w:val="22"/>
              </w:rPr>
              <w:t xml:space="preserve"> </w:t>
            </w:r>
          </w:p>
        </w:tc>
      </w:tr>
      <w:tr w:rsidR="00C01D45" w14:paraId="1DA5D3E4" w14:textId="77777777" w:rsidTr="00C01D45">
        <w:trPr>
          <w:gridBefore w:val="1"/>
          <w:gridAfter w:val="1"/>
          <w:wBefore w:w="289" w:type="dxa"/>
          <w:wAfter w:w="315" w:type="dxa"/>
          <w:trHeight w:val="170"/>
        </w:trPr>
        <w:tc>
          <w:tcPr>
            <w:tcW w:w="3822" w:type="dxa"/>
            <w:tcBorders>
              <w:top w:val="single" w:sz="4" w:space="0" w:color="1F1F5F"/>
              <w:left w:val="single" w:sz="4" w:space="0" w:color="1F1F5F"/>
              <w:bottom w:val="single" w:sz="4" w:space="0" w:color="1F1F5F"/>
              <w:right w:val="single" w:sz="4" w:space="0" w:color="1F1F5F"/>
            </w:tcBorders>
          </w:tcPr>
          <w:p w14:paraId="071162A9" w14:textId="77777777" w:rsidR="00C01D45" w:rsidRDefault="00C01D45" w:rsidP="00C01D45">
            <w:r>
              <w:rPr>
                <w:rFonts w:eastAsia="Lato" w:cs="Lato"/>
                <w:sz w:val="20"/>
              </w:rPr>
              <w:t xml:space="preserve">Are pumps speed-controlled? </w:t>
            </w:r>
          </w:p>
        </w:tc>
        <w:tc>
          <w:tcPr>
            <w:tcW w:w="3371" w:type="dxa"/>
            <w:gridSpan w:val="2"/>
            <w:tcBorders>
              <w:top w:val="single" w:sz="4" w:space="0" w:color="1F1F5F"/>
              <w:left w:val="single" w:sz="4" w:space="0" w:color="1F1F5F"/>
              <w:bottom w:val="single" w:sz="4" w:space="0" w:color="1F1F5F"/>
              <w:right w:val="single" w:sz="4" w:space="0" w:color="1F1F5F"/>
            </w:tcBorders>
          </w:tcPr>
          <w:p w14:paraId="4102A5F7" w14:textId="77777777" w:rsidR="00C01D45" w:rsidRDefault="00C01D45" w:rsidP="00C01D45">
            <w:pPr>
              <w:ind w:left="1"/>
            </w:pPr>
            <w:r>
              <w:rPr>
                <w:rFonts w:eastAsia="Lato" w:cs="Lato"/>
                <w:sz w:val="22"/>
              </w:rPr>
              <w:t xml:space="preserve"> </w:t>
            </w:r>
          </w:p>
        </w:tc>
      </w:tr>
      <w:tr w:rsidR="00C01D45" w14:paraId="784C92D8" w14:textId="77777777" w:rsidTr="00C01D45">
        <w:trPr>
          <w:gridBefore w:val="1"/>
          <w:gridAfter w:val="1"/>
          <w:wBefore w:w="289" w:type="dxa"/>
          <w:wAfter w:w="315" w:type="dxa"/>
          <w:trHeight w:val="170"/>
        </w:trPr>
        <w:tc>
          <w:tcPr>
            <w:tcW w:w="3822" w:type="dxa"/>
            <w:tcBorders>
              <w:top w:val="single" w:sz="4" w:space="0" w:color="1F1F5F"/>
              <w:left w:val="single" w:sz="4" w:space="0" w:color="1F1F5F"/>
              <w:bottom w:val="single" w:sz="4" w:space="0" w:color="1F1F5F"/>
              <w:right w:val="single" w:sz="4" w:space="0" w:color="1F1F5F"/>
            </w:tcBorders>
          </w:tcPr>
          <w:p w14:paraId="7DBE9F86" w14:textId="77777777" w:rsidR="00C01D45" w:rsidRDefault="00C01D45" w:rsidP="00C01D45">
            <w:r>
              <w:rPr>
                <w:rFonts w:eastAsia="Lato" w:cs="Lato"/>
                <w:sz w:val="20"/>
              </w:rPr>
              <w:t xml:space="preserve">What parameter controls the pump speed? </w:t>
            </w:r>
          </w:p>
        </w:tc>
        <w:tc>
          <w:tcPr>
            <w:tcW w:w="3371" w:type="dxa"/>
            <w:gridSpan w:val="2"/>
            <w:tcBorders>
              <w:top w:val="single" w:sz="4" w:space="0" w:color="1F1F5F"/>
              <w:left w:val="single" w:sz="4" w:space="0" w:color="1F1F5F"/>
              <w:bottom w:val="single" w:sz="4" w:space="0" w:color="1F1F5F"/>
              <w:right w:val="single" w:sz="4" w:space="0" w:color="1F1F5F"/>
            </w:tcBorders>
          </w:tcPr>
          <w:p w14:paraId="14FAE5BF" w14:textId="77777777" w:rsidR="00C01D45" w:rsidRDefault="00C01D45" w:rsidP="00C01D45">
            <w:pPr>
              <w:ind w:left="1"/>
            </w:pPr>
            <w:r>
              <w:rPr>
                <w:rFonts w:eastAsia="Lato" w:cs="Lato"/>
                <w:sz w:val="22"/>
              </w:rPr>
              <w:t xml:space="preserve"> </w:t>
            </w:r>
          </w:p>
        </w:tc>
      </w:tr>
      <w:tr w:rsidR="00C01D45" w14:paraId="157BDF37" w14:textId="77777777" w:rsidTr="00C01D45">
        <w:trPr>
          <w:gridBefore w:val="1"/>
          <w:gridAfter w:val="1"/>
          <w:wBefore w:w="289" w:type="dxa"/>
          <w:wAfter w:w="315" w:type="dxa"/>
          <w:trHeight w:val="170"/>
        </w:trPr>
        <w:tc>
          <w:tcPr>
            <w:tcW w:w="3822" w:type="dxa"/>
            <w:tcBorders>
              <w:top w:val="single" w:sz="4" w:space="0" w:color="1F1F5F"/>
              <w:left w:val="single" w:sz="4" w:space="0" w:color="1F1F5F"/>
              <w:bottom w:val="single" w:sz="4" w:space="0" w:color="1F1F5F"/>
              <w:right w:val="single" w:sz="4" w:space="0" w:color="1F1F5F"/>
            </w:tcBorders>
          </w:tcPr>
          <w:p w14:paraId="2CAA6D18" w14:textId="77777777" w:rsidR="00C01D45" w:rsidRDefault="00C01D45" w:rsidP="00C01D45">
            <w:r>
              <w:rPr>
                <w:rFonts w:eastAsia="Lato" w:cs="Lato"/>
                <w:sz w:val="20"/>
              </w:rPr>
              <w:t xml:space="preserve">Pool circulation rate (kL/hr) – open hours </w:t>
            </w:r>
          </w:p>
        </w:tc>
        <w:tc>
          <w:tcPr>
            <w:tcW w:w="3371" w:type="dxa"/>
            <w:gridSpan w:val="2"/>
            <w:tcBorders>
              <w:top w:val="single" w:sz="4" w:space="0" w:color="1F1F5F"/>
              <w:left w:val="single" w:sz="4" w:space="0" w:color="1F1F5F"/>
              <w:bottom w:val="single" w:sz="4" w:space="0" w:color="1F1F5F"/>
              <w:right w:val="single" w:sz="4" w:space="0" w:color="1F1F5F"/>
            </w:tcBorders>
          </w:tcPr>
          <w:p w14:paraId="2127F8AE" w14:textId="77777777" w:rsidR="00C01D45" w:rsidRDefault="00C01D45" w:rsidP="00C01D45">
            <w:pPr>
              <w:ind w:left="1"/>
            </w:pPr>
            <w:r>
              <w:rPr>
                <w:rFonts w:eastAsia="Lato" w:cs="Lato"/>
                <w:sz w:val="22"/>
              </w:rPr>
              <w:t xml:space="preserve"> </w:t>
            </w:r>
          </w:p>
        </w:tc>
      </w:tr>
      <w:tr w:rsidR="00C01D45" w14:paraId="69B84674" w14:textId="77777777" w:rsidTr="00C01D45">
        <w:trPr>
          <w:gridBefore w:val="1"/>
          <w:gridAfter w:val="1"/>
          <w:wBefore w:w="289" w:type="dxa"/>
          <w:wAfter w:w="315" w:type="dxa"/>
          <w:trHeight w:val="170"/>
        </w:trPr>
        <w:tc>
          <w:tcPr>
            <w:tcW w:w="3822" w:type="dxa"/>
            <w:tcBorders>
              <w:top w:val="single" w:sz="4" w:space="0" w:color="1F1F5F"/>
              <w:left w:val="single" w:sz="4" w:space="0" w:color="1F1F5F"/>
              <w:bottom w:val="single" w:sz="4" w:space="0" w:color="1F1F5F"/>
              <w:right w:val="single" w:sz="4" w:space="0" w:color="1F1F5F"/>
            </w:tcBorders>
          </w:tcPr>
          <w:p w14:paraId="4C2EF6B4" w14:textId="77777777" w:rsidR="00C01D45" w:rsidRDefault="00C01D45" w:rsidP="00C01D45">
            <w:r>
              <w:rPr>
                <w:rFonts w:eastAsia="Lato" w:cs="Lato"/>
                <w:sz w:val="20"/>
              </w:rPr>
              <w:t xml:space="preserve">Pool circulation rate (kL/hr) – closed hours </w:t>
            </w:r>
          </w:p>
        </w:tc>
        <w:tc>
          <w:tcPr>
            <w:tcW w:w="3371" w:type="dxa"/>
            <w:gridSpan w:val="2"/>
            <w:tcBorders>
              <w:top w:val="single" w:sz="4" w:space="0" w:color="1F1F5F"/>
              <w:left w:val="single" w:sz="4" w:space="0" w:color="1F1F5F"/>
              <w:bottom w:val="single" w:sz="4" w:space="0" w:color="1F1F5F"/>
              <w:right w:val="single" w:sz="4" w:space="0" w:color="1F1F5F"/>
            </w:tcBorders>
          </w:tcPr>
          <w:p w14:paraId="40BB3A4C" w14:textId="77777777" w:rsidR="00C01D45" w:rsidRDefault="00C01D45" w:rsidP="00C01D45">
            <w:pPr>
              <w:ind w:left="1"/>
            </w:pPr>
            <w:r>
              <w:rPr>
                <w:rFonts w:eastAsia="Lato" w:cs="Lato"/>
                <w:sz w:val="22"/>
              </w:rPr>
              <w:t xml:space="preserve"> </w:t>
            </w:r>
          </w:p>
        </w:tc>
      </w:tr>
      <w:tr w:rsidR="00C01D45" w14:paraId="6334BA00" w14:textId="77777777" w:rsidTr="001A4505">
        <w:tblPrEx>
          <w:tblCellMar>
            <w:top w:w="92" w:type="dxa"/>
            <w:left w:w="106" w:type="dxa"/>
            <w:right w:w="115" w:type="dxa"/>
          </w:tblCellMar>
        </w:tblPrEx>
        <w:trPr>
          <w:trHeight w:val="283"/>
        </w:trPr>
        <w:tc>
          <w:tcPr>
            <w:tcW w:w="7797" w:type="dxa"/>
            <w:gridSpan w:val="5"/>
            <w:tcBorders>
              <w:top w:val="single" w:sz="27" w:space="0" w:color="1F1F5F"/>
              <w:left w:val="single" w:sz="4" w:space="0" w:color="1F1F5F"/>
              <w:bottom w:val="single" w:sz="27" w:space="0" w:color="1F1F5F"/>
              <w:right w:val="single" w:sz="4" w:space="0" w:color="1F1F5F"/>
            </w:tcBorders>
            <w:shd w:val="clear" w:color="auto" w:fill="1F1F5F"/>
          </w:tcPr>
          <w:p w14:paraId="4DAF9004" w14:textId="7F7A40CF" w:rsidR="00C01D45" w:rsidRDefault="00C01D45" w:rsidP="00C01D45">
            <w:r>
              <w:rPr>
                <w:rFonts w:eastAsia="Lato" w:cs="Lato"/>
                <w:b/>
                <w:color w:val="FFFFFF"/>
                <w:sz w:val="20"/>
              </w:rPr>
              <w:t>Source</w:t>
            </w:r>
          </w:p>
        </w:tc>
      </w:tr>
      <w:tr w:rsidR="00C01D45" w14:paraId="60A1CAFF" w14:textId="77777777" w:rsidTr="001A4505">
        <w:tblPrEx>
          <w:tblCellMar>
            <w:top w:w="92" w:type="dxa"/>
            <w:left w:w="106" w:type="dxa"/>
            <w:right w:w="115" w:type="dxa"/>
          </w:tblCellMar>
        </w:tblPrEx>
        <w:trPr>
          <w:trHeight w:val="283"/>
        </w:trPr>
        <w:tc>
          <w:tcPr>
            <w:tcW w:w="4218" w:type="dxa"/>
            <w:gridSpan w:val="3"/>
            <w:tcBorders>
              <w:top w:val="single" w:sz="23" w:space="0" w:color="1F1F5F"/>
              <w:left w:val="single" w:sz="4" w:space="0" w:color="1F1F5F"/>
              <w:bottom w:val="single" w:sz="4" w:space="0" w:color="1F1F5F"/>
              <w:right w:val="single" w:sz="4" w:space="0" w:color="1F1F5F"/>
            </w:tcBorders>
          </w:tcPr>
          <w:p w14:paraId="41BA0A7C" w14:textId="77777777" w:rsidR="00C01D45" w:rsidRDefault="00C01D45" w:rsidP="00C01D45">
            <w:pPr>
              <w:spacing w:after="1"/>
            </w:pPr>
            <w:r>
              <w:rPr>
                <w:rFonts w:eastAsia="Lato" w:cs="Lato"/>
                <w:sz w:val="20"/>
              </w:rPr>
              <w:t xml:space="preserve">Type of water used to fill aquatic facility </w:t>
            </w:r>
          </w:p>
          <w:p w14:paraId="78D075F4" w14:textId="19310AE5" w:rsidR="00C01D45" w:rsidRDefault="00C01D45" w:rsidP="00C01D45">
            <w:r>
              <w:rPr>
                <w:rFonts w:eastAsia="Lato" w:cs="Lato"/>
                <w:sz w:val="20"/>
              </w:rPr>
              <w:t>(e.g. rainwater, municipal supply)</w:t>
            </w:r>
            <w:r>
              <w:rPr>
                <w:rFonts w:ascii="Arial" w:eastAsia="Arial" w:hAnsi="Arial" w:cs="Arial"/>
                <w:sz w:val="20"/>
              </w:rPr>
              <w:t xml:space="preserve"> </w:t>
            </w:r>
          </w:p>
        </w:tc>
        <w:tc>
          <w:tcPr>
            <w:tcW w:w="3579" w:type="dxa"/>
            <w:gridSpan w:val="2"/>
            <w:tcBorders>
              <w:top w:val="single" w:sz="27" w:space="0" w:color="1F1F5F"/>
              <w:left w:val="single" w:sz="4" w:space="0" w:color="1F1F5F"/>
              <w:bottom w:val="single" w:sz="4" w:space="0" w:color="1F1F5F"/>
              <w:right w:val="single" w:sz="4" w:space="0" w:color="1F1F5F"/>
            </w:tcBorders>
          </w:tcPr>
          <w:p w14:paraId="7049F751" w14:textId="77777777" w:rsidR="00C01D45" w:rsidRDefault="00C01D45" w:rsidP="00C01D45">
            <w:pPr>
              <w:ind w:left="2"/>
            </w:pPr>
            <w:r>
              <w:rPr>
                <w:rFonts w:eastAsia="Lato" w:cs="Lato"/>
                <w:sz w:val="20"/>
              </w:rPr>
              <w:t xml:space="preserve"> </w:t>
            </w:r>
          </w:p>
        </w:tc>
      </w:tr>
      <w:tr w:rsidR="00C01D45" w14:paraId="4823B183" w14:textId="77777777" w:rsidTr="001A4505">
        <w:tblPrEx>
          <w:tblCellMar>
            <w:top w:w="92" w:type="dxa"/>
            <w:left w:w="106" w:type="dxa"/>
            <w:right w:w="115" w:type="dxa"/>
          </w:tblCellMar>
        </w:tblPrEx>
        <w:trPr>
          <w:trHeight w:val="283"/>
        </w:trPr>
        <w:tc>
          <w:tcPr>
            <w:tcW w:w="4218" w:type="dxa"/>
            <w:gridSpan w:val="3"/>
            <w:tcBorders>
              <w:top w:val="single" w:sz="4" w:space="0" w:color="1F1F5F"/>
              <w:left w:val="single" w:sz="4" w:space="0" w:color="1F1F5F"/>
              <w:bottom w:val="single" w:sz="4" w:space="0" w:color="1F1F5F"/>
              <w:right w:val="single" w:sz="4" w:space="0" w:color="1F1F5F"/>
            </w:tcBorders>
          </w:tcPr>
          <w:p w14:paraId="39F57A1E" w14:textId="692E4ED9" w:rsidR="00C01D45" w:rsidRDefault="00C01D45" w:rsidP="00C01D45">
            <w:r>
              <w:rPr>
                <w:rFonts w:eastAsia="Lato" w:cs="Lato"/>
                <w:sz w:val="20"/>
              </w:rPr>
              <w:t xml:space="preserve">Water supplier </w:t>
            </w:r>
          </w:p>
        </w:tc>
        <w:tc>
          <w:tcPr>
            <w:tcW w:w="3579" w:type="dxa"/>
            <w:gridSpan w:val="2"/>
            <w:tcBorders>
              <w:top w:val="single" w:sz="4" w:space="0" w:color="1F1F5F"/>
              <w:left w:val="single" w:sz="4" w:space="0" w:color="1F1F5F"/>
              <w:bottom w:val="single" w:sz="4" w:space="0" w:color="1F1F5F"/>
              <w:right w:val="single" w:sz="4" w:space="0" w:color="1F1F5F"/>
            </w:tcBorders>
          </w:tcPr>
          <w:p w14:paraId="195AB6CE" w14:textId="77777777" w:rsidR="00C01D45" w:rsidRDefault="00C01D45" w:rsidP="00C01D45">
            <w:pPr>
              <w:ind w:left="2"/>
            </w:pPr>
            <w:r>
              <w:rPr>
                <w:rFonts w:eastAsia="Lato" w:cs="Lato"/>
                <w:sz w:val="20"/>
              </w:rPr>
              <w:t xml:space="preserve"> </w:t>
            </w:r>
          </w:p>
        </w:tc>
      </w:tr>
      <w:tr w:rsidR="00C01D45" w14:paraId="67533068" w14:textId="77777777" w:rsidTr="001A4505">
        <w:tblPrEx>
          <w:tblCellMar>
            <w:top w:w="92" w:type="dxa"/>
            <w:left w:w="106" w:type="dxa"/>
            <w:right w:w="115" w:type="dxa"/>
          </w:tblCellMar>
        </w:tblPrEx>
        <w:trPr>
          <w:trHeight w:val="283"/>
        </w:trPr>
        <w:tc>
          <w:tcPr>
            <w:tcW w:w="4218" w:type="dxa"/>
            <w:gridSpan w:val="3"/>
            <w:tcBorders>
              <w:top w:val="single" w:sz="4" w:space="0" w:color="1F1F5F"/>
              <w:left w:val="single" w:sz="4" w:space="0" w:color="1F1F5F"/>
              <w:bottom w:val="single" w:sz="4" w:space="0" w:color="1F1F5F"/>
              <w:right w:val="single" w:sz="4" w:space="0" w:color="1F1F5F"/>
            </w:tcBorders>
          </w:tcPr>
          <w:p w14:paraId="1C5DBCAB" w14:textId="32CB1F81" w:rsidR="00C01D45" w:rsidRDefault="00C01D45" w:rsidP="00C01D45">
            <w:r>
              <w:rPr>
                <w:rFonts w:eastAsia="Lato" w:cs="Lato"/>
                <w:sz w:val="20"/>
              </w:rPr>
              <w:t xml:space="preserve">Treatment process prior to entry to facility </w:t>
            </w:r>
          </w:p>
        </w:tc>
        <w:tc>
          <w:tcPr>
            <w:tcW w:w="3579" w:type="dxa"/>
            <w:gridSpan w:val="2"/>
            <w:tcBorders>
              <w:top w:val="single" w:sz="4" w:space="0" w:color="1F1F5F"/>
              <w:left w:val="single" w:sz="4" w:space="0" w:color="1F1F5F"/>
              <w:bottom w:val="single" w:sz="4" w:space="0" w:color="1F1F5F"/>
              <w:right w:val="single" w:sz="4" w:space="0" w:color="1F1F5F"/>
            </w:tcBorders>
          </w:tcPr>
          <w:p w14:paraId="531BA9F0" w14:textId="77777777" w:rsidR="00C01D45" w:rsidRDefault="00C01D45" w:rsidP="00C01D45">
            <w:pPr>
              <w:ind w:left="2"/>
            </w:pPr>
            <w:r>
              <w:rPr>
                <w:rFonts w:eastAsia="Lato" w:cs="Lato"/>
                <w:sz w:val="20"/>
              </w:rPr>
              <w:t xml:space="preserve"> </w:t>
            </w:r>
          </w:p>
        </w:tc>
      </w:tr>
    </w:tbl>
    <w:tbl>
      <w:tblPr>
        <w:tblStyle w:val="TableGrid0"/>
        <w:tblpPr w:leftFromText="180" w:rightFromText="180" w:vertAnchor="text" w:horzAnchor="page" w:tblpX="8491" w:tblpY="280"/>
        <w:tblW w:w="7792" w:type="dxa"/>
        <w:tblInd w:w="0" w:type="dxa"/>
        <w:tblCellMar>
          <w:top w:w="92" w:type="dxa"/>
          <w:left w:w="106" w:type="dxa"/>
          <w:right w:w="115" w:type="dxa"/>
        </w:tblCellMar>
        <w:tblLook w:val="04A0" w:firstRow="1" w:lastRow="0" w:firstColumn="1" w:lastColumn="0" w:noHBand="0" w:noVBand="1"/>
      </w:tblPr>
      <w:tblGrid>
        <w:gridCol w:w="4248"/>
        <w:gridCol w:w="3544"/>
      </w:tblGrid>
      <w:tr w:rsidR="00C01D45" w14:paraId="07C33D36" w14:textId="77777777" w:rsidTr="001A4505">
        <w:trPr>
          <w:trHeight w:val="283"/>
        </w:trPr>
        <w:tc>
          <w:tcPr>
            <w:tcW w:w="7792" w:type="dxa"/>
            <w:gridSpan w:val="2"/>
            <w:tcBorders>
              <w:top w:val="single" w:sz="27" w:space="0" w:color="1F1F5F"/>
              <w:left w:val="single" w:sz="4" w:space="0" w:color="1F1F5F"/>
              <w:bottom w:val="single" w:sz="27" w:space="0" w:color="1F1F5F"/>
              <w:right w:val="single" w:sz="4" w:space="0" w:color="1F1F5F"/>
            </w:tcBorders>
            <w:shd w:val="clear" w:color="auto" w:fill="1F1F5F"/>
          </w:tcPr>
          <w:p w14:paraId="3CC5B526" w14:textId="384F423C" w:rsidR="00C01D45" w:rsidRDefault="001A4505" w:rsidP="001A4505">
            <w:bookmarkStart w:id="14" w:name="_Hlk205901393"/>
            <w:r>
              <w:rPr>
                <w:rFonts w:eastAsia="Lato" w:cs="Lato"/>
                <w:b/>
                <w:color w:val="FFFFFF"/>
                <w:sz w:val="20"/>
              </w:rPr>
              <w:t>pH control</w:t>
            </w:r>
          </w:p>
        </w:tc>
      </w:tr>
      <w:tr w:rsidR="001A4505" w14:paraId="5175190D" w14:textId="77777777" w:rsidTr="001A4505">
        <w:trPr>
          <w:trHeight w:val="283"/>
        </w:trPr>
        <w:tc>
          <w:tcPr>
            <w:tcW w:w="4248" w:type="dxa"/>
            <w:tcBorders>
              <w:top w:val="single" w:sz="27" w:space="0" w:color="1F1F5F"/>
              <w:left w:val="single" w:sz="4" w:space="0" w:color="1F1F5F"/>
              <w:bottom w:val="single" w:sz="4" w:space="0" w:color="1F1F5F"/>
              <w:right w:val="single" w:sz="4" w:space="0" w:color="1F1F5F"/>
            </w:tcBorders>
          </w:tcPr>
          <w:p w14:paraId="68100241" w14:textId="184B4EC6" w:rsidR="001A4505" w:rsidRDefault="001A4505" w:rsidP="001A4505">
            <w:r>
              <w:rPr>
                <w:rFonts w:eastAsia="Lato" w:cs="Lato"/>
                <w:sz w:val="20"/>
              </w:rPr>
              <w:t xml:space="preserve">Chemical used to increase pH </w:t>
            </w:r>
          </w:p>
        </w:tc>
        <w:tc>
          <w:tcPr>
            <w:tcW w:w="3544" w:type="dxa"/>
            <w:tcBorders>
              <w:top w:val="single" w:sz="27" w:space="0" w:color="1F1F5F"/>
              <w:left w:val="single" w:sz="4" w:space="0" w:color="1F1F5F"/>
              <w:bottom w:val="single" w:sz="4" w:space="0" w:color="1F1F5F"/>
              <w:right w:val="single" w:sz="4" w:space="0" w:color="1F1F5F"/>
            </w:tcBorders>
          </w:tcPr>
          <w:p w14:paraId="493355F3" w14:textId="77777777" w:rsidR="001A4505" w:rsidRDefault="001A4505" w:rsidP="001A4505">
            <w:pPr>
              <w:ind w:left="2"/>
            </w:pPr>
            <w:r>
              <w:rPr>
                <w:rFonts w:eastAsia="Lato" w:cs="Lato"/>
                <w:sz w:val="20"/>
              </w:rPr>
              <w:t xml:space="preserve"> </w:t>
            </w:r>
          </w:p>
        </w:tc>
      </w:tr>
      <w:tr w:rsidR="001A4505" w14:paraId="5F31F48A" w14:textId="77777777" w:rsidTr="001A4505">
        <w:trPr>
          <w:trHeight w:val="283"/>
        </w:trPr>
        <w:tc>
          <w:tcPr>
            <w:tcW w:w="4248" w:type="dxa"/>
            <w:tcBorders>
              <w:top w:val="single" w:sz="4" w:space="0" w:color="1F1F5F"/>
              <w:left w:val="single" w:sz="4" w:space="0" w:color="1F1F5F"/>
              <w:bottom w:val="single" w:sz="4" w:space="0" w:color="1F1F5F"/>
              <w:right w:val="single" w:sz="4" w:space="0" w:color="1F1F5F"/>
            </w:tcBorders>
          </w:tcPr>
          <w:p w14:paraId="144EF665" w14:textId="241CE841" w:rsidR="001A4505" w:rsidRDefault="001A4505" w:rsidP="001A4505">
            <w:r>
              <w:rPr>
                <w:rFonts w:eastAsia="Lato" w:cs="Lato"/>
                <w:sz w:val="20"/>
              </w:rPr>
              <w:t xml:space="preserve">Chemical used to decrease pH </w:t>
            </w:r>
          </w:p>
        </w:tc>
        <w:tc>
          <w:tcPr>
            <w:tcW w:w="3544" w:type="dxa"/>
            <w:tcBorders>
              <w:top w:val="single" w:sz="4" w:space="0" w:color="1F1F5F"/>
              <w:left w:val="single" w:sz="4" w:space="0" w:color="1F1F5F"/>
              <w:bottom w:val="single" w:sz="4" w:space="0" w:color="1F1F5F"/>
              <w:right w:val="single" w:sz="4" w:space="0" w:color="1F1F5F"/>
            </w:tcBorders>
          </w:tcPr>
          <w:p w14:paraId="344F3F08" w14:textId="77777777" w:rsidR="001A4505" w:rsidRDefault="001A4505" w:rsidP="001A4505">
            <w:pPr>
              <w:ind w:left="2"/>
            </w:pPr>
            <w:r>
              <w:rPr>
                <w:rFonts w:eastAsia="Lato" w:cs="Lato"/>
                <w:sz w:val="20"/>
              </w:rPr>
              <w:t xml:space="preserve"> </w:t>
            </w:r>
          </w:p>
        </w:tc>
      </w:tr>
      <w:tr w:rsidR="001A4505" w14:paraId="16F52F4F" w14:textId="77777777" w:rsidTr="001A4505">
        <w:trPr>
          <w:trHeight w:val="283"/>
        </w:trPr>
        <w:tc>
          <w:tcPr>
            <w:tcW w:w="4248" w:type="dxa"/>
            <w:tcBorders>
              <w:top w:val="single" w:sz="4" w:space="0" w:color="1F1F5F"/>
              <w:left w:val="single" w:sz="4" w:space="0" w:color="1F1F5F"/>
              <w:bottom w:val="single" w:sz="4" w:space="0" w:color="1F1F5F"/>
              <w:right w:val="single" w:sz="4" w:space="0" w:color="1F1F5F"/>
            </w:tcBorders>
          </w:tcPr>
          <w:p w14:paraId="1A7F3BC9" w14:textId="12590920" w:rsidR="001A4505" w:rsidRDefault="001A4505" w:rsidP="001A4505">
            <w:r>
              <w:rPr>
                <w:rFonts w:eastAsia="Lato" w:cs="Lato"/>
                <w:sz w:val="20"/>
              </w:rPr>
              <w:t xml:space="preserve">Supplier </w:t>
            </w:r>
          </w:p>
        </w:tc>
        <w:tc>
          <w:tcPr>
            <w:tcW w:w="3544" w:type="dxa"/>
            <w:tcBorders>
              <w:top w:val="single" w:sz="4" w:space="0" w:color="1F1F5F"/>
              <w:left w:val="single" w:sz="4" w:space="0" w:color="1F1F5F"/>
              <w:bottom w:val="single" w:sz="4" w:space="0" w:color="1F1F5F"/>
              <w:right w:val="single" w:sz="4" w:space="0" w:color="1F1F5F"/>
            </w:tcBorders>
          </w:tcPr>
          <w:p w14:paraId="1E2545D8" w14:textId="77777777" w:rsidR="001A4505" w:rsidRDefault="001A4505" w:rsidP="001A4505">
            <w:pPr>
              <w:ind w:left="2"/>
            </w:pPr>
            <w:r>
              <w:rPr>
                <w:rFonts w:eastAsia="Lato" w:cs="Lato"/>
                <w:sz w:val="20"/>
              </w:rPr>
              <w:t xml:space="preserve"> </w:t>
            </w:r>
          </w:p>
        </w:tc>
      </w:tr>
      <w:tr w:rsidR="001A4505" w14:paraId="11E9ABC9" w14:textId="77777777" w:rsidTr="001A4505">
        <w:trPr>
          <w:trHeight w:val="283"/>
        </w:trPr>
        <w:tc>
          <w:tcPr>
            <w:tcW w:w="4248" w:type="dxa"/>
            <w:tcBorders>
              <w:top w:val="single" w:sz="4" w:space="0" w:color="1F1F5F"/>
              <w:left w:val="single" w:sz="4" w:space="0" w:color="1F1F5F"/>
              <w:bottom w:val="single" w:sz="4" w:space="0" w:color="1F1F5F"/>
              <w:right w:val="single" w:sz="4" w:space="0" w:color="1F1F5F"/>
            </w:tcBorders>
          </w:tcPr>
          <w:p w14:paraId="5724BA3F" w14:textId="628859FD" w:rsidR="001A4505" w:rsidRDefault="001A4505" w:rsidP="001A4505">
            <w:r>
              <w:rPr>
                <w:rFonts w:eastAsia="Lato" w:cs="Lato"/>
                <w:sz w:val="20"/>
              </w:rPr>
              <w:t xml:space="preserve">Average storage time </w:t>
            </w:r>
          </w:p>
        </w:tc>
        <w:tc>
          <w:tcPr>
            <w:tcW w:w="3544" w:type="dxa"/>
            <w:tcBorders>
              <w:top w:val="single" w:sz="4" w:space="0" w:color="1F1F5F"/>
              <w:left w:val="single" w:sz="4" w:space="0" w:color="1F1F5F"/>
              <w:bottom w:val="single" w:sz="4" w:space="0" w:color="1F1F5F"/>
              <w:right w:val="single" w:sz="4" w:space="0" w:color="1F1F5F"/>
            </w:tcBorders>
          </w:tcPr>
          <w:p w14:paraId="3709E6D8" w14:textId="77777777" w:rsidR="001A4505" w:rsidRDefault="001A4505" w:rsidP="001A4505">
            <w:pPr>
              <w:ind w:left="2"/>
            </w:pPr>
            <w:r>
              <w:rPr>
                <w:rFonts w:eastAsia="Lato" w:cs="Lato"/>
                <w:sz w:val="20"/>
              </w:rPr>
              <w:t xml:space="preserve"> </w:t>
            </w:r>
          </w:p>
        </w:tc>
      </w:tr>
      <w:tr w:rsidR="001A4505" w14:paraId="6A41EB5D" w14:textId="77777777" w:rsidTr="001A4505">
        <w:trPr>
          <w:trHeight w:val="283"/>
        </w:trPr>
        <w:tc>
          <w:tcPr>
            <w:tcW w:w="4248" w:type="dxa"/>
            <w:tcBorders>
              <w:top w:val="single" w:sz="4" w:space="0" w:color="1F1F5F"/>
              <w:left w:val="single" w:sz="4" w:space="0" w:color="1F1F5F"/>
              <w:bottom w:val="single" w:sz="4" w:space="0" w:color="1F1F5F"/>
              <w:right w:val="single" w:sz="4" w:space="0" w:color="1F1F5F"/>
            </w:tcBorders>
          </w:tcPr>
          <w:p w14:paraId="4C700427" w14:textId="754938A8" w:rsidR="001A4505" w:rsidRDefault="001A4505" w:rsidP="001A4505">
            <w:r>
              <w:rPr>
                <w:rFonts w:eastAsia="Lato" w:cs="Lato"/>
                <w:sz w:val="20"/>
              </w:rPr>
              <w:t xml:space="preserve">pH set point </w:t>
            </w:r>
          </w:p>
        </w:tc>
        <w:tc>
          <w:tcPr>
            <w:tcW w:w="3544" w:type="dxa"/>
            <w:tcBorders>
              <w:top w:val="single" w:sz="4" w:space="0" w:color="1F1F5F"/>
              <w:left w:val="single" w:sz="4" w:space="0" w:color="1F1F5F"/>
              <w:bottom w:val="single" w:sz="4" w:space="0" w:color="1F1F5F"/>
              <w:right w:val="single" w:sz="4" w:space="0" w:color="1F1F5F"/>
            </w:tcBorders>
          </w:tcPr>
          <w:p w14:paraId="005C269C" w14:textId="77777777" w:rsidR="001A4505" w:rsidRDefault="001A4505" w:rsidP="001A4505">
            <w:pPr>
              <w:ind w:left="2"/>
            </w:pPr>
            <w:r>
              <w:rPr>
                <w:rFonts w:eastAsia="Lato" w:cs="Lato"/>
                <w:sz w:val="20"/>
              </w:rPr>
              <w:t xml:space="preserve"> </w:t>
            </w:r>
          </w:p>
        </w:tc>
      </w:tr>
      <w:bookmarkEnd w:id="14"/>
    </w:tbl>
    <w:p w14:paraId="3C571428" w14:textId="77777777" w:rsidR="00C01D45" w:rsidRDefault="00C01D45" w:rsidP="00F43443">
      <w:pPr>
        <w:rPr>
          <w:color w:val="FF0000"/>
        </w:rPr>
      </w:pPr>
    </w:p>
    <w:p w14:paraId="0F787503" w14:textId="77777777" w:rsidR="004C5887" w:rsidRDefault="00C01D45">
      <w:pPr>
        <w:rPr>
          <w:color w:val="FF0000"/>
        </w:rPr>
      </w:pPr>
      <w:r>
        <w:rPr>
          <w:color w:val="FF0000"/>
        </w:rPr>
        <w:br w:type="page"/>
      </w:r>
    </w:p>
    <w:tbl>
      <w:tblPr>
        <w:tblStyle w:val="ListTable3"/>
        <w:tblW w:w="0" w:type="auto"/>
        <w:tblBorders>
          <w:insideH w:val="single" w:sz="4" w:space="0" w:color="1F1F5F" w:themeColor="text1"/>
          <w:insideV w:val="single" w:sz="4" w:space="0" w:color="1F1F5F" w:themeColor="text1"/>
        </w:tblBorders>
        <w:tblLook w:val="04A0" w:firstRow="1" w:lastRow="0" w:firstColumn="1" w:lastColumn="0" w:noHBand="0" w:noVBand="1"/>
      </w:tblPr>
      <w:tblGrid>
        <w:gridCol w:w="3823"/>
        <w:gridCol w:w="3512"/>
      </w:tblGrid>
      <w:tr w:rsidR="004C5887" w:rsidRPr="004C5887" w14:paraId="5C613654" w14:textId="77777777" w:rsidTr="00901E58">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7335" w:type="dxa"/>
            <w:gridSpan w:val="2"/>
            <w:tcBorders>
              <w:bottom w:val="none" w:sz="0" w:space="0" w:color="auto"/>
              <w:right w:val="none" w:sz="0" w:space="0" w:color="auto"/>
            </w:tcBorders>
            <w:vAlign w:val="center"/>
          </w:tcPr>
          <w:p w14:paraId="5E54201F" w14:textId="0E990A3C" w:rsidR="004C5887" w:rsidRPr="004C5887" w:rsidRDefault="004C5887" w:rsidP="00901E58">
            <w:pPr>
              <w:rPr>
                <w:color w:val="FF0000"/>
                <w:sz w:val="20"/>
                <w:szCs w:val="20"/>
              </w:rPr>
            </w:pPr>
            <w:r w:rsidRPr="004C5887">
              <w:rPr>
                <w:sz w:val="20"/>
                <w:szCs w:val="20"/>
              </w:rPr>
              <w:lastRenderedPageBreak/>
              <w:t>Primary disinfection</w:t>
            </w:r>
          </w:p>
        </w:tc>
      </w:tr>
      <w:tr w:rsidR="004C5887" w:rsidRPr="004C5887" w14:paraId="5D3645F7" w14:textId="77777777" w:rsidTr="00901E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3" w:type="dxa"/>
            <w:tcBorders>
              <w:top w:val="none" w:sz="0" w:space="0" w:color="auto"/>
              <w:bottom w:val="none" w:sz="0" w:space="0" w:color="auto"/>
              <w:right w:val="none" w:sz="0" w:space="0" w:color="auto"/>
            </w:tcBorders>
            <w:vAlign w:val="center"/>
          </w:tcPr>
          <w:p w14:paraId="186E1207" w14:textId="7A312167" w:rsidR="004C5887" w:rsidRPr="00901E58" w:rsidRDefault="004C5887" w:rsidP="00901E58">
            <w:pPr>
              <w:rPr>
                <w:b w:val="0"/>
                <w:bCs w:val="0"/>
                <w:sz w:val="20"/>
                <w:szCs w:val="20"/>
              </w:rPr>
            </w:pPr>
            <w:r w:rsidRPr="00901E58">
              <w:rPr>
                <w:b w:val="0"/>
                <w:bCs w:val="0"/>
                <w:sz w:val="20"/>
                <w:szCs w:val="20"/>
              </w:rPr>
              <w:t>Primary treatment – chlorine or bromine</w:t>
            </w:r>
          </w:p>
        </w:tc>
        <w:tc>
          <w:tcPr>
            <w:tcW w:w="3512" w:type="dxa"/>
            <w:tcBorders>
              <w:top w:val="none" w:sz="0" w:space="0" w:color="auto"/>
              <w:bottom w:val="none" w:sz="0" w:space="0" w:color="auto"/>
            </w:tcBorders>
            <w:vAlign w:val="center"/>
          </w:tcPr>
          <w:p w14:paraId="51B66465" w14:textId="77777777" w:rsidR="004C5887" w:rsidRPr="004C5887" w:rsidRDefault="004C5887" w:rsidP="00901E58">
            <w:pPr>
              <w:cnfStyle w:val="000000100000" w:firstRow="0" w:lastRow="0" w:firstColumn="0" w:lastColumn="0" w:oddVBand="0" w:evenVBand="0" w:oddHBand="1" w:evenHBand="0" w:firstRowFirstColumn="0" w:firstRowLastColumn="0" w:lastRowFirstColumn="0" w:lastRowLastColumn="0"/>
              <w:rPr>
                <w:sz w:val="20"/>
                <w:szCs w:val="20"/>
              </w:rPr>
            </w:pPr>
          </w:p>
        </w:tc>
      </w:tr>
      <w:tr w:rsidR="004C5887" w:rsidRPr="004C5887" w14:paraId="0636E1AC" w14:textId="77777777" w:rsidTr="00901E58">
        <w:trPr>
          <w:trHeight w:val="340"/>
        </w:trPr>
        <w:tc>
          <w:tcPr>
            <w:cnfStyle w:val="001000000000" w:firstRow="0" w:lastRow="0" w:firstColumn="1" w:lastColumn="0" w:oddVBand="0" w:evenVBand="0" w:oddHBand="0" w:evenHBand="0" w:firstRowFirstColumn="0" w:firstRowLastColumn="0" w:lastRowFirstColumn="0" w:lastRowLastColumn="0"/>
            <w:tcW w:w="3823" w:type="dxa"/>
            <w:tcBorders>
              <w:right w:val="none" w:sz="0" w:space="0" w:color="auto"/>
            </w:tcBorders>
            <w:vAlign w:val="center"/>
          </w:tcPr>
          <w:p w14:paraId="0626F551" w14:textId="7B5DF470" w:rsidR="004C5887" w:rsidRPr="00901E58" w:rsidRDefault="004C5887" w:rsidP="00901E58">
            <w:pPr>
              <w:rPr>
                <w:b w:val="0"/>
                <w:bCs w:val="0"/>
                <w:sz w:val="20"/>
                <w:szCs w:val="20"/>
              </w:rPr>
            </w:pPr>
            <w:r w:rsidRPr="00901E58">
              <w:rPr>
                <w:b w:val="0"/>
                <w:bCs w:val="0"/>
                <w:sz w:val="20"/>
                <w:szCs w:val="20"/>
              </w:rPr>
              <w:t>Chemical used</w:t>
            </w:r>
          </w:p>
        </w:tc>
        <w:tc>
          <w:tcPr>
            <w:tcW w:w="3512" w:type="dxa"/>
            <w:vAlign w:val="center"/>
          </w:tcPr>
          <w:p w14:paraId="1F9DDD13" w14:textId="77777777" w:rsidR="004C5887" w:rsidRPr="004C5887" w:rsidRDefault="004C5887" w:rsidP="00901E58">
            <w:pPr>
              <w:cnfStyle w:val="000000000000" w:firstRow="0" w:lastRow="0" w:firstColumn="0" w:lastColumn="0" w:oddVBand="0" w:evenVBand="0" w:oddHBand="0" w:evenHBand="0" w:firstRowFirstColumn="0" w:firstRowLastColumn="0" w:lastRowFirstColumn="0" w:lastRowLastColumn="0"/>
              <w:rPr>
                <w:sz w:val="20"/>
                <w:szCs w:val="20"/>
              </w:rPr>
            </w:pPr>
          </w:p>
        </w:tc>
      </w:tr>
      <w:tr w:rsidR="004C5887" w:rsidRPr="004C5887" w14:paraId="53C98FC0" w14:textId="77777777" w:rsidTr="00901E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3" w:type="dxa"/>
            <w:tcBorders>
              <w:top w:val="none" w:sz="0" w:space="0" w:color="auto"/>
              <w:bottom w:val="none" w:sz="0" w:space="0" w:color="auto"/>
              <w:right w:val="none" w:sz="0" w:space="0" w:color="auto"/>
            </w:tcBorders>
            <w:vAlign w:val="center"/>
          </w:tcPr>
          <w:p w14:paraId="027C26B4" w14:textId="4E3D1CCF" w:rsidR="004C5887" w:rsidRPr="00901E58" w:rsidRDefault="004C5887" w:rsidP="00901E58">
            <w:pPr>
              <w:rPr>
                <w:b w:val="0"/>
                <w:bCs w:val="0"/>
                <w:sz w:val="20"/>
                <w:szCs w:val="20"/>
              </w:rPr>
            </w:pPr>
            <w:r w:rsidRPr="00901E58">
              <w:rPr>
                <w:b w:val="0"/>
                <w:bCs w:val="0"/>
                <w:sz w:val="20"/>
                <w:szCs w:val="20"/>
              </w:rPr>
              <w:t>Average storage time</w:t>
            </w:r>
          </w:p>
        </w:tc>
        <w:tc>
          <w:tcPr>
            <w:tcW w:w="3512" w:type="dxa"/>
            <w:tcBorders>
              <w:top w:val="none" w:sz="0" w:space="0" w:color="auto"/>
              <w:bottom w:val="none" w:sz="0" w:space="0" w:color="auto"/>
            </w:tcBorders>
            <w:vAlign w:val="center"/>
          </w:tcPr>
          <w:p w14:paraId="6FE5891A" w14:textId="77777777" w:rsidR="004C5887" w:rsidRPr="004C5887" w:rsidRDefault="004C5887" w:rsidP="00901E58">
            <w:pPr>
              <w:cnfStyle w:val="000000100000" w:firstRow="0" w:lastRow="0" w:firstColumn="0" w:lastColumn="0" w:oddVBand="0" w:evenVBand="0" w:oddHBand="1" w:evenHBand="0" w:firstRowFirstColumn="0" w:firstRowLastColumn="0" w:lastRowFirstColumn="0" w:lastRowLastColumn="0"/>
              <w:rPr>
                <w:sz w:val="20"/>
                <w:szCs w:val="20"/>
              </w:rPr>
            </w:pPr>
          </w:p>
        </w:tc>
      </w:tr>
      <w:tr w:rsidR="004C5887" w:rsidRPr="004C5887" w14:paraId="01F42E87" w14:textId="77777777" w:rsidTr="00901E58">
        <w:trPr>
          <w:trHeight w:val="340"/>
        </w:trPr>
        <w:tc>
          <w:tcPr>
            <w:cnfStyle w:val="001000000000" w:firstRow="0" w:lastRow="0" w:firstColumn="1" w:lastColumn="0" w:oddVBand="0" w:evenVBand="0" w:oddHBand="0" w:evenHBand="0" w:firstRowFirstColumn="0" w:firstRowLastColumn="0" w:lastRowFirstColumn="0" w:lastRowLastColumn="0"/>
            <w:tcW w:w="3823" w:type="dxa"/>
            <w:tcBorders>
              <w:right w:val="none" w:sz="0" w:space="0" w:color="auto"/>
            </w:tcBorders>
            <w:vAlign w:val="center"/>
          </w:tcPr>
          <w:p w14:paraId="769C997B" w14:textId="7DEABA74" w:rsidR="004C5887" w:rsidRPr="00901E58" w:rsidRDefault="004C5887" w:rsidP="00901E58">
            <w:pPr>
              <w:rPr>
                <w:b w:val="0"/>
                <w:bCs w:val="0"/>
                <w:sz w:val="20"/>
                <w:szCs w:val="20"/>
              </w:rPr>
            </w:pPr>
            <w:r w:rsidRPr="00901E58">
              <w:rPr>
                <w:b w:val="0"/>
                <w:bCs w:val="0"/>
                <w:sz w:val="20"/>
                <w:szCs w:val="20"/>
              </w:rPr>
              <w:t>Supplier</w:t>
            </w:r>
          </w:p>
        </w:tc>
        <w:tc>
          <w:tcPr>
            <w:tcW w:w="3512" w:type="dxa"/>
            <w:vAlign w:val="center"/>
          </w:tcPr>
          <w:p w14:paraId="70B8F0A0" w14:textId="77777777" w:rsidR="004C5887" w:rsidRPr="004C5887" w:rsidRDefault="004C5887" w:rsidP="00901E58">
            <w:pPr>
              <w:cnfStyle w:val="000000000000" w:firstRow="0" w:lastRow="0" w:firstColumn="0" w:lastColumn="0" w:oddVBand="0" w:evenVBand="0" w:oddHBand="0" w:evenHBand="0" w:firstRowFirstColumn="0" w:firstRowLastColumn="0" w:lastRowFirstColumn="0" w:lastRowLastColumn="0"/>
              <w:rPr>
                <w:sz w:val="20"/>
                <w:szCs w:val="20"/>
              </w:rPr>
            </w:pPr>
          </w:p>
        </w:tc>
      </w:tr>
      <w:tr w:rsidR="004C5887" w:rsidRPr="004C5887" w14:paraId="1B37BB7E" w14:textId="77777777" w:rsidTr="00901E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3" w:type="dxa"/>
            <w:tcBorders>
              <w:top w:val="none" w:sz="0" w:space="0" w:color="auto"/>
              <w:bottom w:val="none" w:sz="0" w:space="0" w:color="auto"/>
              <w:right w:val="none" w:sz="0" w:space="0" w:color="auto"/>
            </w:tcBorders>
            <w:vAlign w:val="center"/>
          </w:tcPr>
          <w:p w14:paraId="0FA9A306" w14:textId="1E06FF4D" w:rsidR="004C5887" w:rsidRPr="00901E58" w:rsidRDefault="004C5887" w:rsidP="00901E58">
            <w:pPr>
              <w:rPr>
                <w:b w:val="0"/>
                <w:bCs w:val="0"/>
                <w:sz w:val="20"/>
                <w:szCs w:val="20"/>
              </w:rPr>
            </w:pPr>
            <w:r w:rsidRPr="00901E58">
              <w:rPr>
                <w:b w:val="0"/>
                <w:bCs w:val="0"/>
                <w:sz w:val="20"/>
                <w:szCs w:val="20"/>
              </w:rPr>
              <w:t>Disinfectant set point</w:t>
            </w:r>
          </w:p>
        </w:tc>
        <w:tc>
          <w:tcPr>
            <w:tcW w:w="3512" w:type="dxa"/>
            <w:tcBorders>
              <w:top w:val="none" w:sz="0" w:space="0" w:color="auto"/>
              <w:bottom w:val="none" w:sz="0" w:space="0" w:color="auto"/>
            </w:tcBorders>
            <w:vAlign w:val="center"/>
          </w:tcPr>
          <w:p w14:paraId="79DFD693" w14:textId="77777777" w:rsidR="004C5887" w:rsidRPr="004C5887" w:rsidRDefault="004C5887" w:rsidP="00901E58">
            <w:pPr>
              <w:cnfStyle w:val="000000100000" w:firstRow="0" w:lastRow="0" w:firstColumn="0" w:lastColumn="0" w:oddVBand="0" w:evenVBand="0" w:oddHBand="1" w:evenHBand="0" w:firstRowFirstColumn="0" w:firstRowLastColumn="0" w:lastRowFirstColumn="0" w:lastRowLastColumn="0"/>
              <w:rPr>
                <w:sz w:val="20"/>
                <w:szCs w:val="20"/>
              </w:rPr>
            </w:pPr>
          </w:p>
        </w:tc>
      </w:tr>
      <w:tr w:rsidR="00901E58" w:rsidRPr="004C5887" w14:paraId="7A8A12FA" w14:textId="77777777" w:rsidTr="00901E58">
        <w:trPr>
          <w:trHeight w:val="340"/>
        </w:trPr>
        <w:tc>
          <w:tcPr>
            <w:cnfStyle w:val="001000000000" w:firstRow="0" w:lastRow="0" w:firstColumn="1" w:lastColumn="0" w:oddVBand="0" w:evenVBand="0" w:oddHBand="0" w:evenHBand="0" w:firstRowFirstColumn="0" w:firstRowLastColumn="0" w:lastRowFirstColumn="0" w:lastRowLastColumn="0"/>
            <w:tcW w:w="3823" w:type="dxa"/>
            <w:tcBorders>
              <w:right w:val="none" w:sz="0" w:space="0" w:color="auto"/>
            </w:tcBorders>
            <w:vAlign w:val="center"/>
          </w:tcPr>
          <w:p w14:paraId="608037BA" w14:textId="45392BFB" w:rsidR="00901E58" w:rsidRPr="00901E58" w:rsidRDefault="00901E58" w:rsidP="00901E58">
            <w:pPr>
              <w:rPr>
                <w:b w:val="0"/>
                <w:bCs w:val="0"/>
                <w:sz w:val="20"/>
                <w:szCs w:val="20"/>
              </w:rPr>
            </w:pPr>
            <w:r w:rsidRPr="00901E58">
              <w:rPr>
                <w:b w:val="0"/>
                <w:bCs w:val="0"/>
                <w:sz w:val="20"/>
                <w:szCs w:val="20"/>
              </w:rPr>
              <w:t>Contact time</w:t>
            </w:r>
          </w:p>
        </w:tc>
        <w:tc>
          <w:tcPr>
            <w:tcW w:w="3512" w:type="dxa"/>
            <w:vAlign w:val="center"/>
          </w:tcPr>
          <w:p w14:paraId="31E6B3BC" w14:textId="77777777" w:rsidR="00901E58" w:rsidRPr="004C5887" w:rsidRDefault="00901E58" w:rsidP="00901E58">
            <w:pPr>
              <w:cnfStyle w:val="000000000000" w:firstRow="0" w:lastRow="0" w:firstColumn="0" w:lastColumn="0" w:oddVBand="0" w:evenVBand="0" w:oddHBand="0" w:evenHBand="0" w:firstRowFirstColumn="0" w:firstRowLastColumn="0" w:lastRowFirstColumn="0" w:lastRowLastColumn="0"/>
              <w:rPr>
                <w:sz w:val="20"/>
                <w:szCs w:val="20"/>
              </w:rPr>
            </w:pPr>
          </w:p>
        </w:tc>
      </w:tr>
      <w:tr w:rsidR="00901E58" w:rsidRPr="004C5887" w14:paraId="4C29F4E7" w14:textId="77777777" w:rsidTr="00901E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3" w:type="dxa"/>
            <w:tcBorders>
              <w:top w:val="none" w:sz="0" w:space="0" w:color="auto"/>
              <w:bottom w:val="none" w:sz="0" w:space="0" w:color="auto"/>
              <w:right w:val="none" w:sz="0" w:space="0" w:color="auto"/>
            </w:tcBorders>
            <w:vAlign w:val="center"/>
          </w:tcPr>
          <w:p w14:paraId="32DDE17F" w14:textId="00A517A4" w:rsidR="00901E58" w:rsidRPr="00901E58" w:rsidRDefault="00901E58" w:rsidP="00901E58">
            <w:pPr>
              <w:rPr>
                <w:b w:val="0"/>
                <w:bCs w:val="0"/>
                <w:sz w:val="20"/>
                <w:szCs w:val="20"/>
              </w:rPr>
            </w:pPr>
            <w:r w:rsidRPr="00901E58">
              <w:rPr>
                <w:b w:val="0"/>
                <w:bCs w:val="0"/>
                <w:sz w:val="20"/>
                <w:szCs w:val="20"/>
              </w:rPr>
              <w:t>Continuous dosing system</w:t>
            </w:r>
          </w:p>
        </w:tc>
        <w:tc>
          <w:tcPr>
            <w:tcW w:w="3512" w:type="dxa"/>
            <w:tcBorders>
              <w:top w:val="none" w:sz="0" w:space="0" w:color="auto"/>
              <w:bottom w:val="none" w:sz="0" w:space="0" w:color="auto"/>
            </w:tcBorders>
            <w:vAlign w:val="center"/>
          </w:tcPr>
          <w:p w14:paraId="052088BA" w14:textId="77777777" w:rsidR="00901E58" w:rsidRPr="004C5887" w:rsidRDefault="00901E58" w:rsidP="00901E58">
            <w:pPr>
              <w:cnfStyle w:val="000000100000" w:firstRow="0" w:lastRow="0" w:firstColumn="0" w:lastColumn="0" w:oddVBand="0" w:evenVBand="0" w:oddHBand="1" w:evenHBand="0" w:firstRowFirstColumn="0" w:firstRowLastColumn="0" w:lastRowFirstColumn="0" w:lastRowLastColumn="0"/>
              <w:rPr>
                <w:sz w:val="20"/>
                <w:szCs w:val="20"/>
              </w:rPr>
            </w:pPr>
          </w:p>
        </w:tc>
      </w:tr>
      <w:tr w:rsidR="00901E58" w:rsidRPr="004C5887" w14:paraId="30920906" w14:textId="77777777" w:rsidTr="00901E58">
        <w:trPr>
          <w:trHeight w:val="340"/>
        </w:trPr>
        <w:tc>
          <w:tcPr>
            <w:cnfStyle w:val="001000000000" w:firstRow="0" w:lastRow="0" w:firstColumn="1" w:lastColumn="0" w:oddVBand="0" w:evenVBand="0" w:oddHBand="0" w:evenHBand="0" w:firstRowFirstColumn="0" w:firstRowLastColumn="0" w:lastRowFirstColumn="0" w:lastRowLastColumn="0"/>
            <w:tcW w:w="3823" w:type="dxa"/>
            <w:tcBorders>
              <w:right w:val="none" w:sz="0" w:space="0" w:color="auto"/>
            </w:tcBorders>
            <w:vAlign w:val="center"/>
          </w:tcPr>
          <w:p w14:paraId="1A9726B4" w14:textId="6D7104B7" w:rsidR="00901E58" w:rsidRPr="00901E58" w:rsidRDefault="00901E58" w:rsidP="00901E58">
            <w:pPr>
              <w:rPr>
                <w:b w:val="0"/>
                <w:bCs w:val="0"/>
                <w:sz w:val="20"/>
                <w:szCs w:val="20"/>
              </w:rPr>
            </w:pPr>
            <w:r w:rsidRPr="00901E58">
              <w:rPr>
                <w:b w:val="0"/>
                <w:bCs w:val="0"/>
                <w:sz w:val="20"/>
                <w:szCs w:val="20"/>
              </w:rPr>
              <w:t>Online monitoring system</w:t>
            </w:r>
          </w:p>
        </w:tc>
        <w:tc>
          <w:tcPr>
            <w:tcW w:w="3512" w:type="dxa"/>
            <w:vAlign w:val="center"/>
          </w:tcPr>
          <w:p w14:paraId="33B48D00" w14:textId="77777777" w:rsidR="00901E58" w:rsidRPr="004C5887" w:rsidRDefault="00901E58" w:rsidP="00901E58">
            <w:pPr>
              <w:cnfStyle w:val="000000000000" w:firstRow="0" w:lastRow="0" w:firstColumn="0" w:lastColumn="0" w:oddVBand="0" w:evenVBand="0" w:oddHBand="0" w:evenHBand="0" w:firstRowFirstColumn="0" w:firstRowLastColumn="0" w:lastRowFirstColumn="0" w:lastRowLastColumn="0"/>
              <w:rPr>
                <w:sz w:val="20"/>
                <w:szCs w:val="20"/>
              </w:rPr>
            </w:pPr>
          </w:p>
        </w:tc>
      </w:tr>
    </w:tbl>
    <w:p w14:paraId="28BA2EF5" w14:textId="22FE43B6" w:rsidR="00C01D45" w:rsidRDefault="00C01D45" w:rsidP="00901E58">
      <w:pPr>
        <w:spacing w:after="0"/>
        <w:rPr>
          <w:color w:val="FF0000"/>
        </w:rPr>
      </w:pPr>
    </w:p>
    <w:tbl>
      <w:tblPr>
        <w:tblStyle w:val="NTGtable1"/>
        <w:tblW w:w="0" w:type="auto"/>
        <w:tblBorders>
          <w:insideH w:val="single" w:sz="4" w:space="0" w:color="1F1F5F" w:themeColor="text1"/>
        </w:tblBorders>
        <w:tblLook w:val="04A0" w:firstRow="1" w:lastRow="0" w:firstColumn="1" w:lastColumn="0" w:noHBand="0" w:noVBand="1"/>
      </w:tblPr>
      <w:tblGrid>
        <w:gridCol w:w="3667"/>
        <w:gridCol w:w="3668"/>
      </w:tblGrid>
      <w:tr w:rsidR="00901E58" w14:paraId="3331A566" w14:textId="77777777" w:rsidTr="00901E5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335" w:type="dxa"/>
            <w:gridSpan w:val="2"/>
          </w:tcPr>
          <w:p w14:paraId="20608DEE" w14:textId="418870DF" w:rsidR="00901E58" w:rsidRPr="00901E58" w:rsidRDefault="00901E58" w:rsidP="00901E58">
            <w:pPr>
              <w:rPr>
                <w:color w:val="FF0000"/>
                <w:sz w:val="20"/>
                <w:szCs w:val="20"/>
              </w:rPr>
            </w:pPr>
            <w:r w:rsidRPr="00901E58">
              <w:rPr>
                <w:rFonts w:asciiTheme="minorHAnsi" w:hAnsiTheme="minorHAnsi"/>
                <w:color w:val="FFFFFF" w:themeColor="background1"/>
                <w:sz w:val="20"/>
                <w:szCs w:val="20"/>
              </w:rPr>
              <w:t xml:space="preserve">Secondary disinfection – e.g. ultraviolet (UV) disinfection </w:t>
            </w:r>
          </w:p>
        </w:tc>
      </w:tr>
      <w:tr w:rsidR="00901E58" w14:paraId="3869256C" w14:textId="77777777" w:rsidTr="00901E58">
        <w:trPr>
          <w:trHeight w:val="283"/>
        </w:trPr>
        <w:tc>
          <w:tcPr>
            <w:cnfStyle w:val="001000000000" w:firstRow="0" w:lastRow="0" w:firstColumn="1" w:lastColumn="0" w:oddVBand="0" w:evenVBand="0" w:oddHBand="0" w:evenHBand="0" w:firstRowFirstColumn="0" w:firstRowLastColumn="0" w:lastRowFirstColumn="0" w:lastRowLastColumn="0"/>
            <w:tcW w:w="3667" w:type="dxa"/>
            <w:shd w:val="clear" w:color="auto" w:fill="auto"/>
          </w:tcPr>
          <w:p w14:paraId="12A30DE7" w14:textId="56926076" w:rsidR="00901E58" w:rsidRDefault="00901E58" w:rsidP="00901E58">
            <w:pPr>
              <w:rPr>
                <w:color w:val="FF0000"/>
              </w:rPr>
            </w:pPr>
            <w:r w:rsidRPr="00B16E9E">
              <w:rPr>
                <w:rFonts w:asciiTheme="minorHAnsi" w:hAnsiTheme="minorHAnsi"/>
                <w:sz w:val="20"/>
                <w:szCs w:val="20"/>
              </w:rPr>
              <w:t xml:space="preserve">Is UV disinfection installed? </w:t>
            </w:r>
          </w:p>
        </w:tc>
        <w:tc>
          <w:tcPr>
            <w:tcW w:w="3668" w:type="dxa"/>
            <w:shd w:val="clear" w:color="auto" w:fill="auto"/>
          </w:tcPr>
          <w:p w14:paraId="14591436" w14:textId="77777777" w:rsidR="00901E58" w:rsidRDefault="00901E58" w:rsidP="00901E58">
            <w:pPr>
              <w:cnfStyle w:val="000000000000" w:firstRow="0" w:lastRow="0" w:firstColumn="0" w:lastColumn="0" w:oddVBand="0" w:evenVBand="0" w:oddHBand="0" w:evenHBand="0" w:firstRowFirstColumn="0" w:firstRowLastColumn="0" w:lastRowFirstColumn="0" w:lastRowLastColumn="0"/>
              <w:rPr>
                <w:color w:val="FF0000"/>
              </w:rPr>
            </w:pPr>
          </w:p>
        </w:tc>
      </w:tr>
      <w:tr w:rsidR="00901E58" w14:paraId="6BA2A37E" w14:textId="77777777" w:rsidTr="00901E5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67" w:type="dxa"/>
            <w:shd w:val="clear" w:color="auto" w:fill="auto"/>
          </w:tcPr>
          <w:p w14:paraId="34CD76DA" w14:textId="488B6DCD" w:rsidR="00901E58" w:rsidRDefault="00901E58" w:rsidP="00901E58">
            <w:pPr>
              <w:rPr>
                <w:color w:val="FF0000"/>
              </w:rPr>
            </w:pPr>
            <w:r w:rsidRPr="00B16E9E">
              <w:rPr>
                <w:rFonts w:asciiTheme="minorHAnsi" w:hAnsiTheme="minorHAnsi"/>
                <w:sz w:val="20"/>
                <w:szCs w:val="20"/>
              </w:rPr>
              <w:t>Date of installation</w:t>
            </w:r>
          </w:p>
        </w:tc>
        <w:tc>
          <w:tcPr>
            <w:tcW w:w="3668" w:type="dxa"/>
            <w:shd w:val="clear" w:color="auto" w:fill="auto"/>
          </w:tcPr>
          <w:p w14:paraId="49556223" w14:textId="77777777" w:rsidR="00901E58" w:rsidRDefault="00901E58" w:rsidP="00901E58">
            <w:pPr>
              <w:cnfStyle w:val="000000010000" w:firstRow="0" w:lastRow="0" w:firstColumn="0" w:lastColumn="0" w:oddVBand="0" w:evenVBand="0" w:oddHBand="0" w:evenHBand="1" w:firstRowFirstColumn="0" w:firstRowLastColumn="0" w:lastRowFirstColumn="0" w:lastRowLastColumn="0"/>
              <w:rPr>
                <w:color w:val="FF0000"/>
              </w:rPr>
            </w:pPr>
          </w:p>
        </w:tc>
      </w:tr>
      <w:tr w:rsidR="00901E58" w14:paraId="47FB8F7D" w14:textId="77777777" w:rsidTr="00901E58">
        <w:trPr>
          <w:trHeight w:val="283"/>
        </w:trPr>
        <w:tc>
          <w:tcPr>
            <w:cnfStyle w:val="001000000000" w:firstRow="0" w:lastRow="0" w:firstColumn="1" w:lastColumn="0" w:oddVBand="0" w:evenVBand="0" w:oddHBand="0" w:evenHBand="0" w:firstRowFirstColumn="0" w:firstRowLastColumn="0" w:lastRowFirstColumn="0" w:lastRowLastColumn="0"/>
            <w:tcW w:w="3667" w:type="dxa"/>
            <w:shd w:val="clear" w:color="auto" w:fill="auto"/>
          </w:tcPr>
          <w:p w14:paraId="5966FD40" w14:textId="280030A2" w:rsidR="00901E58" w:rsidRDefault="00901E58" w:rsidP="00901E58">
            <w:pPr>
              <w:rPr>
                <w:color w:val="FF0000"/>
              </w:rPr>
            </w:pPr>
            <w:r w:rsidRPr="00B16E9E">
              <w:rPr>
                <w:rFonts w:asciiTheme="minorHAnsi" w:hAnsiTheme="minorHAnsi"/>
                <w:sz w:val="20"/>
                <w:szCs w:val="20"/>
              </w:rPr>
              <w:t>Brand/make/model</w:t>
            </w:r>
          </w:p>
        </w:tc>
        <w:tc>
          <w:tcPr>
            <w:tcW w:w="3668" w:type="dxa"/>
            <w:shd w:val="clear" w:color="auto" w:fill="auto"/>
          </w:tcPr>
          <w:p w14:paraId="5F0E706B" w14:textId="77777777" w:rsidR="00901E58" w:rsidRDefault="00901E58" w:rsidP="00901E58">
            <w:pPr>
              <w:cnfStyle w:val="000000000000" w:firstRow="0" w:lastRow="0" w:firstColumn="0" w:lastColumn="0" w:oddVBand="0" w:evenVBand="0" w:oddHBand="0" w:evenHBand="0" w:firstRowFirstColumn="0" w:firstRowLastColumn="0" w:lastRowFirstColumn="0" w:lastRowLastColumn="0"/>
              <w:rPr>
                <w:color w:val="FF0000"/>
              </w:rPr>
            </w:pPr>
          </w:p>
        </w:tc>
      </w:tr>
      <w:tr w:rsidR="00901E58" w14:paraId="2EE5D070" w14:textId="77777777" w:rsidTr="00901E5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67" w:type="dxa"/>
            <w:shd w:val="clear" w:color="auto" w:fill="auto"/>
          </w:tcPr>
          <w:p w14:paraId="18BC875A" w14:textId="2A56848E" w:rsidR="00901E58" w:rsidRDefault="00901E58" w:rsidP="00901E58">
            <w:pPr>
              <w:rPr>
                <w:color w:val="FF0000"/>
              </w:rPr>
            </w:pPr>
            <w:r w:rsidRPr="00B16E9E">
              <w:rPr>
                <w:rFonts w:asciiTheme="minorHAnsi" w:hAnsiTheme="minorHAnsi"/>
                <w:sz w:val="20"/>
                <w:szCs w:val="20"/>
              </w:rPr>
              <w:t>Online monitoring system</w:t>
            </w:r>
          </w:p>
        </w:tc>
        <w:tc>
          <w:tcPr>
            <w:tcW w:w="3668" w:type="dxa"/>
            <w:shd w:val="clear" w:color="auto" w:fill="auto"/>
          </w:tcPr>
          <w:p w14:paraId="13A1527A" w14:textId="77777777" w:rsidR="00901E58" w:rsidRDefault="00901E58" w:rsidP="00901E58">
            <w:pPr>
              <w:cnfStyle w:val="000000010000" w:firstRow="0" w:lastRow="0" w:firstColumn="0" w:lastColumn="0" w:oddVBand="0" w:evenVBand="0" w:oddHBand="0" w:evenHBand="1" w:firstRowFirstColumn="0" w:firstRowLastColumn="0" w:lastRowFirstColumn="0" w:lastRowLastColumn="0"/>
              <w:rPr>
                <w:color w:val="FF0000"/>
              </w:rPr>
            </w:pPr>
          </w:p>
        </w:tc>
      </w:tr>
      <w:tr w:rsidR="00901E58" w14:paraId="2EA9F561" w14:textId="77777777" w:rsidTr="00901E58">
        <w:trPr>
          <w:trHeight w:val="283"/>
        </w:trPr>
        <w:tc>
          <w:tcPr>
            <w:cnfStyle w:val="001000000000" w:firstRow="0" w:lastRow="0" w:firstColumn="1" w:lastColumn="0" w:oddVBand="0" w:evenVBand="0" w:oddHBand="0" w:evenHBand="0" w:firstRowFirstColumn="0" w:firstRowLastColumn="0" w:lastRowFirstColumn="0" w:lastRowLastColumn="0"/>
            <w:tcW w:w="3667" w:type="dxa"/>
            <w:shd w:val="clear" w:color="auto" w:fill="auto"/>
          </w:tcPr>
          <w:p w14:paraId="417A226B" w14:textId="5427FCEC" w:rsidR="00901E58" w:rsidRDefault="00901E58" w:rsidP="00901E58">
            <w:pPr>
              <w:rPr>
                <w:color w:val="FF0000"/>
              </w:rPr>
            </w:pPr>
            <w:r w:rsidRPr="00B16E9E">
              <w:rPr>
                <w:rFonts w:asciiTheme="minorHAnsi" w:hAnsiTheme="minorHAnsi"/>
                <w:sz w:val="20"/>
                <w:szCs w:val="20"/>
              </w:rPr>
              <w:t>UV operational monitoring parameters as per the validated operating conditions (e.g. flow rate, UV lamp age, UV Transmittance (UVT)</w:t>
            </w:r>
            <w:r w:rsidRPr="00B16E9E">
              <w:rPr>
                <w:rStyle w:val="CommentReference"/>
                <w:rFonts w:asciiTheme="minorHAnsi" w:eastAsia="DengXian" w:hAnsiTheme="minorHAnsi"/>
                <w:sz w:val="20"/>
                <w:szCs w:val="20"/>
                <w:lang w:val="en-GB"/>
              </w:rPr>
              <w:t>,</w:t>
            </w:r>
            <w:r w:rsidRPr="00B16E9E">
              <w:rPr>
                <w:rFonts w:asciiTheme="minorHAnsi" w:hAnsiTheme="minorHAnsi"/>
                <w:sz w:val="20"/>
                <w:szCs w:val="20"/>
              </w:rPr>
              <w:t xml:space="preserve"> UV Intensity (UVI), UV dose)</w:t>
            </w:r>
          </w:p>
        </w:tc>
        <w:tc>
          <w:tcPr>
            <w:tcW w:w="3668" w:type="dxa"/>
            <w:shd w:val="clear" w:color="auto" w:fill="auto"/>
          </w:tcPr>
          <w:p w14:paraId="05873286" w14:textId="77777777" w:rsidR="00901E58" w:rsidRDefault="00901E58" w:rsidP="00901E58">
            <w:pPr>
              <w:cnfStyle w:val="000000000000" w:firstRow="0" w:lastRow="0" w:firstColumn="0" w:lastColumn="0" w:oddVBand="0" w:evenVBand="0" w:oddHBand="0" w:evenHBand="0" w:firstRowFirstColumn="0" w:firstRowLastColumn="0" w:lastRowFirstColumn="0" w:lastRowLastColumn="0"/>
              <w:rPr>
                <w:color w:val="FF0000"/>
              </w:rPr>
            </w:pPr>
          </w:p>
        </w:tc>
      </w:tr>
    </w:tbl>
    <w:p w14:paraId="6111CD54" w14:textId="77777777" w:rsidR="00901E58" w:rsidRDefault="00901E58" w:rsidP="00901E58">
      <w:pPr>
        <w:spacing w:after="0"/>
        <w:rPr>
          <w:color w:val="FF0000"/>
        </w:rPr>
      </w:pPr>
    </w:p>
    <w:tbl>
      <w:tblPr>
        <w:tblW w:w="5000"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3895"/>
        <w:gridCol w:w="3440"/>
      </w:tblGrid>
      <w:tr w:rsidR="00901E58" w:rsidRPr="0082475C" w14:paraId="5AD2CDA5" w14:textId="77777777" w:rsidTr="00901E58">
        <w:trPr>
          <w:trHeight w:val="320"/>
        </w:trPr>
        <w:tc>
          <w:tcPr>
            <w:tcW w:w="5000" w:type="pct"/>
            <w:gridSpan w:val="2"/>
            <w:shd w:val="clear" w:color="auto" w:fill="1F1F5F" w:themeFill="text1"/>
            <w:tcMar>
              <w:top w:w="57" w:type="dxa"/>
              <w:bottom w:w="57" w:type="dxa"/>
            </w:tcMar>
            <w:vAlign w:val="center"/>
          </w:tcPr>
          <w:p w14:paraId="485E0AD8" w14:textId="77777777" w:rsidR="00901E58" w:rsidRPr="00F868A3" w:rsidRDefault="00901E58" w:rsidP="00901E58">
            <w:pPr>
              <w:pStyle w:val="TablecolheadWATER"/>
              <w:rPr>
                <w:rFonts w:asciiTheme="minorHAnsi" w:hAnsiTheme="minorHAnsi"/>
                <w:color w:val="FFFFFF" w:themeColor="background1"/>
              </w:rPr>
            </w:pPr>
            <w:r w:rsidRPr="00F868A3">
              <w:rPr>
                <w:rFonts w:asciiTheme="minorHAnsi" w:hAnsiTheme="minorHAnsi"/>
                <w:color w:val="FFFFFF" w:themeColor="background1"/>
              </w:rPr>
              <w:t>Backflow prevention</w:t>
            </w:r>
          </w:p>
        </w:tc>
      </w:tr>
      <w:tr w:rsidR="00901E58" w:rsidRPr="0082475C" w14:paraId="4C9544E0" w14:textId="77777777" w:rsidTr="00901E58">
        <w:trPr>
          <w:trHeight w:val="283"/>
        </w:trPr>
        <w:tc>
          <w:tcPr>
            <w:tcW w:w="2655" w:type="pct"/>
            <w:shd w:val="clear" w:color="auto" w:fill="auto"/>
            <w:tcMar>
              <w:top w:w="57" w:type="dxa"/>
              <w:bottom w:w="57" w:type="dxa"/>
            </w:tcMar>
            <w:vAlign w:val="center"/>
          </w:tcPr>
          <w:p w14:paraId="6428103A" w14:textId="77777777" w:rsidR="00901E58" w:rsidRPr="0082475C" w:rsidRDefault="00901E58" w:rsidP="00901E58">
            <w:pPr>
              <w:pStyle w:val="Tabletext9ptWATER"/>
              <w:rPr>
                <w:rFonts w:asciiTheme="minorHAnsi" w:hAnsiTheme="minorHAnsi"/>
                <w:sz w:val="20"/>
                <w:szCs w:val="20"/>
              </w:rPr>
            </w:pPr>
            <w:r w:rsidRPr="0082475C">
              <w:rPr>
                <w:rFonts w:asciiTheme="minorHAnsi" w:hAnsiTheme="minorHAnsi"/>
                <w:sz w:val="20"/>
                <w:szCs w:val="20"/>
              </w:rPr>
              <w:t>Location</w:t>
            </w:r>
          </w:p>
        </w:tc>
        <w:tc>
          <w:tcPr>
            <w:tcW w:w="2345" w:type="pct"/>
            <w:shd w:val="clear" w:color="auto" w:fill="auto"/>
            <w:tcMar>
              <w:top w:w="57" w:type="dxa"/>
              <w:bottom w:w="57" w:type="dxa"/>
            </w:tcMar>
            <w:vAlign w:val="center"/>
          </w:tcPr>
          <w:p w14:paraId="70036060" w14:textId="77777777" w:rsidR="00901E58" w:rsidRPr="0082475C" w:rsidRDefault="00901E58" w:rsidP="00901E58">
            <w:pPr>
              <w:pStyle w:val="Tabletext9ptWATER"/>
              <w:rPr>
                <w:rFonts w:asciiTheme="minorHAnsi" w:hAnsiTheme="minorHAnsi"/>
                <w:sz w:val="20"/>
                <w:szCs w:val="20"/>
              </w:rPr>
            </w:pPr>
          </w:p>
        </w:tc>
      </w:tr>
    </w:tbl>
    <w:p w14:paraId="6F597B12" w14:textId="77777777" w:rsidR="00901E58" w:rsidRDefault="00901E58">
      <w:pPr>
        <w:rPr>
          <w:color w:val="FF0000"/>
        </w:rPr>
      </w:pPr>
    </w:p>
    <w:p w14:paraId="371A05E6" w14:textId="77777777" w:rsidR="00901E58" w:rsidRDefault="00901E58">
      <w:pPr>
        <w:rPr>
          <w:color w:val="FF0000"/>
        </w:rPr>
      </w:pPr>
    </w:p>
    <w:tbl>
      <w:tblPr>
        <w:tblW w:w="7200" w:type="dxa"/>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3539"/>
        <w:gridCol w:w="3661"/>
      </w:tblGrid>
      <w:tr w:rsidR="00901E58" w:rsidRPr="00B16E9E" w14:paraId="65736702" w14:textId="77777777" w:rsidTr="00DD40D1">
        <w:trPr>
          <w:trHeight w:val="283"/>
        </w:trPr>
        <w:tc>
          <w:tcPr>
            <w:tcW w:w="7200" w:type="dxa"/>
            <w:gridSpan w:val="2"/>
            <w:shd w:val="clear" w:color="auto" w:fill="1F1F5F" w:themeFill="text1"/>
            <w:tcMar>
              <w:top w:w="57" w:type="dxa"/>
              <w:bottom w:w="57" w:type="dxa"/>
            </w:tcMar>
            <w:vAlign w:val="center"/>
          </w:tcPr>
          <w:p w14:paraId="7D4544F5" w14:textId="77777777" w:rsidR="00901E58" w:rsidRPr="00F868A3" w:rsidRDefault="00901E58"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Alkalinity</w:t>
            </w:r>
          </w:p>
        </w:tc>
      </w:tr>
      <w:tr w:rsidR="00901E58" w:rsidRPr="00B16E9E" w14:paraId="0B739A2D" w14:textId="77777777" w:rsidTr="00DD40D1">
        <w:trPr>
          <w:trHeight w:val="283"/>
        </w:trPr>
        <w:tc>
          <w:tcPr>
            <w:tcW w:w="3539" w:type="dxa"/>
            <w:shd w:val="clear" w:color="auto" w:fill="auto"/>
            <w:tcMar>
              <w:top w:w="57" w:type="dxa"/>
              <w:bottom w:w="57" w:type="dxa"/>
            </w:tcMar>
          </w:tcPr>
          <w:p w14:paraId="1743A93F" w14:textId="77777777" w:rsidR="00901E58" w:rsidRPr="00B16E9E" w:rsidRDefault="00901E58" w:rsidP="00DD40D1">
            <w:pPr>
              <w:pStyle w:val="Tabletext9ptWATER"/>
              <w:rPr>
                <w:rFonts w:asciiTheme="minorHAnsi" w:hAnsiTheme="minorHAnsi"/>
                <w:sz w:val="20"/>
                <w:szCs w:val="20"/>
              </w:rPr>
            </w:pPr>
            <w:r w:rsidRPr="00B16E9E">
              <w:rPr>
                <w:rFonts w:asciiTheme="minorHAnsi" w:hAnsiTheme="minorHAnsi"/>
                <w:sz w:val="20"/>
                <w:szCs w:val="20"/>
              </w:rPr>
              <w:t>Chemical used to increase alkalinity</w:t>
            </w:r>
          </w:p>
        </w:tc>
        <w:tc>
          <w:tcPr>
            <w:tcW w:w="3661" w:type="dxa"/>
            <w:shd w:val="clear" w:color="auto" w:fill="auto"/>
            <w:tcMar>
              <w:top w:w="57" w:type="dxa"/>
              <w:bottom w:w="57" w:type="dxa"/>
            </w:tcMar>
          </w:tcPr>
          <w:p w14:paraId="19C0907C" w14:textId="77777777" w:rsidR="00901E58" w:rsidRPr="00B16E9E" w:rsidRDefault="00901E58" w:rsidP="00DD40D1">
            <w:pPr>
              <w:pStyle w:val="Tabletext9ptWATER"/>
              <w:rPr>
                <w:rFonts w:asciiTheme="minorHAnsi" w:hAnsiTheme="minorHAnsi"/>
                <w:sz w:val="20"/>
                <w:szCs w:val="20"/>
              </w:rPr>
            </w:pPr>
          </w:p>
        </w:tc>
      </w:tr>
      <w:tr w:rsidR="00901E58" w:rsidRPr="00B16E9E" w14:paraId="2598CAC1" w14:textId="77777777" w:rsidTr="00DD40D1">
        <w:trPr>
          <w:trHeight w:val="283"/>
        </w:trPr>
        <w:tc>
          <w:tcPr>
            <w:tcW w:w="3539" w:type="dxa"/>
            <w:shd w:val="clear" w:color="auto" w:fill="auto"/>
            <w:tcMar>
              <w:top w:w="57" w:type="dxa"/>
              <w:bottom w:w="57" w:type="dxa"/>
            </w:tcMar>
          </w:tcPr>
          <w:p w14:paraId="6CEE5B81" w14:textId="77777777" w:rsidR="00901E58" w:rsidRPr="00B16E9E" w:rsidRDefault="00901E58" w:rsidP="00DD40D1">
            <w:pPr>
              <w:pStyle w:val="Tabletext9ptWATER"/>
              <w:rPr>
                <w:rFonts w:asciiTheme="minorHAnsi" w:hAnsiTheme="minorHAnsi"/>
                <w:sz w:val="20"/>
                <w:szCs w:val="20"/>
              </w:rPr>
            </w:pPr>
            <w:r w:rsidRPr="00B16E9E">
              <w:rPr>
                <w:rFonts w:asciiTheme="minorHAnsi" w:hAnsiTheme="minorHAnsi"/>
                <w:sz w:val="20"/>
                <w:szCs w:val="20"/>
              </w:rPr>
              <w:t>Chemical used to decrease alkalinity</w:t>
            </w:r>
          </w:p>
        </w:tc>
        <w:tc>
          <w:tcPr>
            <w:tcW w:w="3661" w:type="dxa"/>
            <w:shd w:val="clear" w:color="auto" w:fill="auto"/>
            <w:tcMar>
              <w:top w:w="57" w:type="dxa"/>
              <w:bottom w:w="57" w:type="dxa"/>
            </w:tcMar>
          </w:tcPr>
          <w:p w14:paraId="0F3955AF" w14:textId="77777777" w:rsidR="00901E58" w:rsidRPr="00B16E9E" w:rsidRDefault="00901E58" w:rsidP="00DD40D1">
            <w:pPr>
              <w:pStyle w:val="Tabletext9ptWATER"/>
              <w:rPr>
                <w:rFonts w:asciiTheme="minorHAnsi" w:hAnsiTheme="minorHAnsi"/>
                <w:sz w:val="20"/>
                <w:szCs w:val="20"/>
              </w:rPr>
            </w:pPr>
          </w:p>
        </w:tc>
      </w:tr>
      <w:tr w:rsidR="00901E58" w:rsidRPr="00B16E9E" w14:paraId="52BCA102" w14:textId="77777777" w:rsidTr="00DD40D1">
        <w:trPr>
          <w:trHeight w:val="283"/>
        </w:trPr>
        <w:tc>
          <w:tcPr>
            <w:tcW w:w="3539" w:type="dxa"/>
            <w:shd w:val="clear" w:color="auto" w:fill="auto"/>
            <w:tcMar>
              <w:top w:w="57" w:type="dxa"/>
              <w:bottom w:w="57" w:type="dxa"/>
            </w:tcMar>
          </w:tcPr>
          <w:p w14:paraId="71A72015" w14:textId="77777777" w:rsidR="00901E58" w:rsidRPr="00B16E9E" w:rsidRDefault="00901E58" w:rsidP="00DD40D1">
            <w:pPr>
              <w:pStyle w:val="Tabletext9ptWATER"/>
              <w:rPr>
                <w:rFonts w:asciiTheme="minorHAnsi" w:hAnsiTheme="minorHAnsi"/>
                <w:sz w:val="20"/>
                <w:szCs w:val="20"/>
              </w:rPr>
            </w:pPr>
            <w:r w:rsidRPr="00B16E9E">
              <w:rPr>
                <w:rFonts w:asciiTheme="minorHAnsi" w:hAnsiTheme="minorHAnsi"/>
                <w:sz w:val="20"/>
                <w:szCs w:val="20"/>
              </w:rPr>
              <w:t>Supplier</w:t>
            </w:r>
          </w:p>
        </w:tc>
        <w:tc>
          <w:tcPr>
            <w:tcW w:w="3661" w:type="dxa"/>
            <w:shd w:val="clear" w:color="auto" w:fill="auto"/>
            <w:tcMar>
              <w:top w:w="57" w:type="dxa"/>
              <w:bottom w:w="57" w:type="dxa"/>
            </w:tcMar>
          </w:tcPr>
          <w:p w14:paraId="3386BAE5" w14:textId="77777777" w:rsidR="00901E58" w:rsidRPr="00B16E9E" w:rsidRDefault="00901E58" w:rsidP="00DD40D1">
            <w:pPr>
              <w:pStyle w:val="Tabletext9ptWATER"/>
              <w:rPr>
                <w:rFonts w:asciiTheme="minorHAnsi" w:hAnsiTheme="minorHAnsi"/>
                <w:sz w:val="20"/>
                <w:szCs w:val="20"/>
              </w:rPr>
            </w:pPr>
          </w:p>
        </w:tc>
      </w:tr>
      <w:tr w:rsidR="00901E58" w:rsidRPr="00B16E9E" w14:paraId="43A600EC" w14:textId="77777777" w:rsidTr="00DD40D1">
        <w:trPr>
          <w:trHeight w:val="283"/>
        </w:trPr>
        <w:tc>
          <w:tcPr>
            <w:tcW w:w="3539" w:type="dxa"/>
            <w:shd w:val="clear" w:color="auto" w:fill="auto"/>
            <w:tcMar>
              <w:top w:w="57" w:type="dxa"/>
              <w:bottom w:w="57" w:type="dxa"/>
            </w:tcMar>
          </w:tcPr>
          <w:p w14:paraId="29799DF3" w14:textId="77777777" w:rsidR="00901E58" w:rsidRPr="00B16E9E" w:rsidRDefault="00901E58" w:rsidP="00DD40D1">
            <w:pPr>
              <w:pStyle w:val="Tabletext9ptWATER"/>
              <w:rPr>
                <w:rFonts w:asciiTheme="minorHAnsi" w:hAnsiTheme="minorHAnsi"/>
                <w:sz w:val="20"/>
                <w:szCs w:val="20"/>
              </w:rPr>
            </w:pPr>
            <w:r w:rsidRPr="00B16E9E">
              <w:rPr>
                <w:rFonts w:asciiTheme="minorHAnsi" w:hAnsiTheme="minorHAnsi"/>
                <w:sz w:val="20"/>
                <w:szCs w:val="20"/>
              </w:rPr>
              <w:t>Average storage time</w:t>
            </w:r>
          </w:p>
        </w:tc>
        <w:tc>
          <w:tcPr>
            <w:tcW w:w="3661" w:type="dxa"/>
            <w:shd w:val="clear" w:color="auto" w:fill="auto"/>
            <w:tcMar>
              <w:top w:w="57" w:type="dxa"/>
              <w:bottom w:w="57" w:type="dxa"/>
            </w:tcMar>
          </w:tcPr>
          <w:p w14:paraId="39AD2D0C" w14:textId="77777777" w:rsidR="00901E58" w:rsidRPr="00B16E9E" w:rsidRDefault="00901E58" w:rsidP="00DD40D1">
            <w:pPr>
              <w:pStyle w:val="Tabletext9ptWATER"/>
              <w:rPr>
                <w:rFonts w:asciiTheme="minorHAnsi" w:hAnsiTheme="minorHAnsi"/>
                <w:sz w:val="20"/>
                <w:szCs w:val="20"/>
              </w:rPr>
            </w:pPr>
          </w:p>
        </w:tc>
      </w:tr>
      <w:tr w:rsidR="00901E58" w:rsidRPr="00B16E9E" w14:paraId="5EAF4442" w14:textId="77777777" w:rsidTr="00DD40D1">
        <w:trPr>
          <w:trHeight w:val="283"/>
        </w:trPr>
        <w:tc>
          <w:tcPr>
            <w:tcW w:w="3539" w:type="dxa"/>
            <w:shd w:val="clear" w:color="auto" w:fill="auto"/>
            <w:tcMar>
              <w:top w:w="57" w:type="dxa"/>
              <w:bottom w:w="57" w:type="dxa"/>
            </w:tcMar>
          </w:tcPr>
          <w:p w14:paraId="527E3639" w14:textId="77777777" w:rsidR="00901E58" w:rsidRPr="00B16E9E" w:rsidRDefault="00901E58" w:rsidP="00DD40D1">
            <w:pPr>
              <w:pStyle w:val="Tabletext9ptWATER"/>
              <w:rPr>
                <w:rFonts w:asciiTheme="minorHAnsi" w:hAnsiTheme="minorHAnsi"/>
                <w:sz w:val="20"/>
                <w:szCs w:val="20"/>
              </w:rPr>
            </w:pPr>
            <w:r w:rsidRPr="00B16E9E">
              <w:rPr>
                <w:rFonts w:asciiTheme="minorHAnsi" w:hAnsiTheme="minorHAnsi"/>
                <w:sz w:val="20"/>
                <w:szCs w:val="20"/>
              </w:rPr>
              <w:t>Operating range in mg/L</w:t>
            </w:r>
          </w:p>
        </w:tc>
        <w:tc>
          <w:tcPr>
            <w:tcW w:w="3661" w:type="dxa"/>
            <w:shd w:val="clear" w:color="auto" w:fill="auto"/>
            <w:tcMar>
              <w:top w:w="57" w:type="dxa"/>
              <w:bottom w:w="57" w:type="dxa"/>
            </w:tcMar>
          </w:tcPr>
          <w:p w14:paraId="4EF31667" w14:textId="77777777" w:rsidR="00901E58" w:rsidRPr="00B16E9E" w:rsidRDefault="00901E58" w:rsidP="00DD40D1">
            <w:pPr>
              <w:pStyle w:val="Tabletext9ptWATER"/>
              <w:rPr>
                <w:rFonts w:asciiTheme="minorHAnsi" w:hAnsiTheme="minorHAnsi"/>
                <w:sz w:val="20"/>
                <w:szCs w:val="20"/>
              </w:rPr>
            </w:pPr>
          </w:p>
        </w:tc>
      </w:tr>
    </w:tbl>
    <w:p w14:paraId="055F63E1" w14:textId="77777777" w:rsidR="00901E58" w:rsidRDefault="00901E58" w:rsidP="00901E58">
      <w:pPr>
        <w:spacing w:after="0"/>
        <w:rPr>
          <w:color w:val="FF0000"/>
        </w:rPr>
      </w:pPr>
    </w:p>
    <w:tbl>
      <w:tblPr>
        <w:tblW w:w="7200" w:type="dxa"/>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3539"/>
        <w:gridCol w:w="3661"/>
      </w:tblGrid>
      <w:tr w:rsidR="00901E58" w:rsidRPr="0082475C" w14:paraId="11281B37" w14:textId="77777777" w:rsidTr="00DD40D1">
        <w:trPr>
          <w:trHeight w:val="283"/>
        </w:trPr>
        <w:tc>
          <w:tcPr>
            <w:tcW w:w="7200" w:type="dxa"/>
            <w:gridSpan w:val="2"/>
            <w:shd w:val="clear" w:color="auto" w:fill="1F1F5F" w:themeFill="text1"/>
            <w:tcMar>
              <w:top w:w="57" w:type="dxa"/>
              <w:bottom w:w="57" w:type="dxa"/>
            </w:tcMar>
            <w:vAlign w:val="center"/>
          </w:tcPr>
          <w:p w14:paraId="174019BD" w14:textId="77777777" w:rsidR="00901E58" w:rsidRPr="00F868A3" w:rsidRDefault="00901E58"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Calcium hardness</w:t>
            </w:r>
          </w:p>
        </w:tc>
      </w:tr>
      <w:tr w:rsidR="00901E58" w:rsidRPr="0082475C" w14:paraId="064E6B7E" w14:textId="77777777" w:rsidTr="00DD40D1">
        <w:trPr>
          <w:trHeight w:val="283"/>
        </w:trPr>
        <w:tc>
          <w:tcPr>
            <w:tcW w:w="3539" w:type="dxa"/>
            <w:shd w:val="clear" w:color="auto" w:fill="auto"/>
            <w:tcMar>
              <w:top w:w="57" w:type="dxa"/>
              <w:bottom w:w="57" w:type="dxa"/>
            </w:tcMar>
          </w:tcPr>
          <w:p w14:paraId="4AA8BF42" w14:textId="77777777" w:rsidR="00901E58" w:rsidRPr="0082475C" w:rsidRDefault="00901E58" w:rsidP="00DD40D1">
            <w:pPr>
              <w:pStyle w:val="Tabletext9ptWATER"/>
              <w:rPr>
                <w:rFonts w:asciiTheme="minorHAnsi" w:hAnsiTheme="minorHAnsi"/>
                <w:sz w:val="20"/>
                <w:szCs w:val="20"/>
              </w:rPr>
            </w:pPr>
            <w:r w:rsidRPr="0082475C">
              <w:rPr>
                <w:rFonts w:asciiTheme="minorHAnsi" w:hAnsiTheme="minorHAnsi"/>
                <w:sz w:val="20"/>
                <w:szCs w:val="20"/>
              </w:rPr>
              <w:t>Method of managing calcium hardness levels</w:t>
            </w:r>
          </w:p>
        </w:tc>
        <w:tc>
          <w:tcPr>
            <w:tcW w:w="3661" w:type="dxa"/>
            <w:shd w:val="clear" w:color="auto" w:fill="auto"/>
            <w:tcMar>
              <w:top w:w="57" w:type="dxa"/>
              <w:bottom w:w="57" w:type="dxa"/>
            </w:tcMar>
          </w:tcPr>
          <w:p w14:paraId="46BE1C3F" w14:textId="77777777" w:rsidR="00901E58" w:rsidRPr="0082475C" w:rsidRDefault="00901E58" w:rsidP="00DD40D1">
            <w:pPr>
              <w:pStyle w:val="Tabletext9ptWATER"/>
              <w:rPr>
                <w:rFonts w:asciiTheme="minorHAnsi" w:hAnsiTheme="minorHAnsi"/>
                <w:sz w:val="20"/>
                <w:szCs w:val="20"/>
              </w:rPr>
            </w:pPr>
          </w:p>
        </w:tc>
      </w:tr>
      <w:tr w:rsidR="00901E58" w:rsidRPr="0082475C" w14:paraId="670DDED1" w14:textId="77777777" w:rsidTr="00DD40D1">
        <w:trPr>
          <w:trHeight w:val="283"/>
        </w:trPr>
        <w:tc>
          <w:tcPr>
            <w:tcW w:w="3539" w:type="dxa"/>
            <w:shd w:val="clear" w:color="auto" w:fill="auto"/>
            <w:tcMar>
              <w:top w:w="57" w:type="dxa"/>
              <w:bottom w:w="57" w:type="dxa"/>
            </w:tcMar>
          </w:tcPr>
          <w:p w14:paraId="097E62A5" w14:textId="77777777" w:rsidR="00901E58" w:rsidRPr="0082475C" w:rsidRDefault="00901E58" w:rsidP="00DD40D1">
            <w:pPr>
              <w:pStyle w:val="Tabletext9ptWATER"/>
              <w:rPr>
                <w:rFonts w:asciiTheme="minorHAnsi" w:hAnsiTheme="minorHAnsi"/>
                <w:sz w:val="20"/>
                <w:szCs w:val="20"/>
              </w:rPr>
            </w:pPr>
            <w:r w:rsidRPr="0082475C">
              <w:rPr>
                <w:rFonts w:asciiTheme="minorHAnsi" w:hAnsiTheme="minorHAnsi"/>
                <w:sz w:val="20"/>
                <w:szCs w:val="20"/>
              </w:rPr>
              <w:t>Supplier</w:t>
            </w:r>
          </w:p>
        </w:tc>
        <w:tc>
          <w:tcPr>
            <w:tcW w:w="3661" w:type="dxa"/>
            <w:shd w:val="clear" w:color="auto" w:fill="auto"/>
            <w:tcMar>
              <w:top w:w="57" w:type="dxa"/>
              <w:bottom w:w="57" w:type="dxa"/>
            </w:tcMar>
          </w:tcPr>
          <w:p w14:paraId="509B0B50" w14:textId="77777777" w:rsidR="00901E58" w:rsidRPr="0082475C" w:rsidRDefault="00901E58" w:rsidP="00DD40D1">
            <w:pPr>
              <w:pStyle w:val="Tabletext9ptWATER"/>
              <w:rPr>
                <w:rFonts w:asciiTheme="minorHAnsi" w:hAnsiTheme="minorHAnsi"/>
                <w:sz w:val="20"/>
                <w:szCs w:val="20"/>
              </w:rPr>
            </w:pPr>
          </w:p>
        </w:tc>
      </w:tr>
      <w:tr w:rsidR="00901E58" w:rsidRPr="0082475C" w14:paraId="526D293E" w14:textId="77777777" w:rsidTr="00DD40D1">
        <w:trPr>
          <w:trHeight w:val="283"/>
        </w:trPr>
        <w:tc>
          <w:tcPr>
            <w:tcW w:w="3539" w:type="dxa"/>
            <w:shd w:val="clear" w:color="auto" w:fill="auto"/>
            <w:tcMar>
              <w:top w:w="57" w:type="dxa"/>
              <w:bottom w:w="57" w:type="dxa"/>
            </w:tcMar>
          </w:tcPr>
          <w:p w14:paraId="1A29E134" w14:textId="77777777" w:rsidR="00901E58" w:rsidRPr="0082475C" w:rsidRDefault="00901E58" w:rsidP="00DD40D1">
            <w:pPr>
              <w:pStyle w:val="Tabletext9ptWATER"/>
              <w:rPr>
                <w:rFonts w:asciiTheme="minorHAnsi" w:hAnsiTheme="minorHAnsi"/>
                <w:sz w:val="20"/>
                <w:szCs w:val="20"/>
              </w:rPr>
            </w:pPr>
            <w:r w:rsidRPr="0082475C">
              <w:rPr>
                <w:rFonts w:asciiTheme="minorHAnsi" w:hAnsiTheme="minorHAnsi"/>
                <w:sz w:val="20"/>
                <w:szCs w:val="20"/>
              </w:rPr>
              <w:t>Average storage time</w:t>
            </w:r>
          </w:p>
        </w:tc>
        <w:tc>
          <w:tcPr>
            <w:tcW w:w="3661" w:type="dxa"/>
            <w:shd w:val="clear" w:color="auto" w:fill="auto"/>
            <w:tcMar>
              <w:top w:w="57" w:type="dxa"/>
              <w:bottom w:w="57" w:type="dxa"/>
            </w:tcMar>
          </w:tcPr>
          <w:p w14:paraId="53B1433C" w14:textId="77777777" w:rsidR="00901E58" w:rsidRPr="0082475C" w:rsidRDefault="00901E58" w:rsidP="00DD40D1">
            <w:pPr>
              <w:pStyle w:val="Tabletext9ptWATER"/>
              <w:rPr>
                <w:rFonts w:asciiTheme="minorHAnsi" w:hAnsiTheme="minorHAnsi"/>
                <w:sz w:val="20"/>
                <w:szCs w:val="20"/>
              </w:rPr>
            </w:pPr>
          </w:p>
        </w:tc>
      </w:tr>
    </w:tbl>
    <w:p w14:paraId="393AF119" w14:textId="4C38FE72" w:rsidR="00901E58" w:rsidRDefault="00901E58" w:rsidP="00901E58">
      <w:pPr>
        <w:spacing w:after="0"/>
        <w:rPr>
          <w:color w:val="FF0000"/>
        </w:rPr>
      </w:pPr>
    </w:p>
    <w:tbl>
      <w:tblPr>
        <w:tblW w:w="7200" w:type="dxa"/>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3539"/>
        <w:gridCol w:w="3661"/>
      </w:tblGrid>
      <w:tr w:rsidR="00901E58" w:rsidRPr="005F7521" w14:paraId="7C6F7281" w14:textId="77777777" w:rsidTr="00DD40D1">
        <w:trPr>
          <w:trHeight w:val="283"/>
        </w:trPr>
        <w:tc>
          <w:tcPr>
            <w:tcW w:w="7200" w:type="dxa"/>
            <w:gridSpan w:val="2"/>
            <w:shd w:val="clear" w:color="auto" w:fill="1F1F5F" w:themeFill="text1"/>
            <w:tcMar>
              <w:top w:w="57" w:type="dxa"/>
              <w:bottom w:w="57" w:type="dxa"/>
            </w:tcMar>
            <w:vAlign w:val="center"/>
          </w:tcPr>
          <w:p w14:paraId="13B406A4" w14:textId="77777777" w:rsidR="00901E58" w:rsidRPr="00F868A3" w:rsidRDefault="00901E58"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Backwash</w:t>
            </w:r>
          </w:p>
        </w:tc>
      </w:tr>
      <w:tr w:rsidR="00901E58" w:rsidRPr="005F7521" w14:paraId="0A34CDFC" w14:textId="77777777" w:rsidTr="00DD40D1">
        <w:trPr>
          <w:trHeight w:val="283"/>
        </w:trPr>
        <w:tc>
          <w:tcPr>
            <w:tcW w:w="3539" w:type="dxa"/>
            <w:shd w:val="clear" w:color="auto" w:fill="auto"/>
            <w:tcMar>
              <w:top w:w="57" w:type="dxa"/>
              <w:bottom w:w="57" w:type="dxa"/>
            </w:tcMar>
          </w:tcPr>
          <w:p w14:paraId="5A88B027" w14:textId="77777777" w:rsidR="00901E58" w:rsidRPr="005F7521" w:rsidRDefault="00901E58" w:rsidP="00DD40D1">
            <w:pPr>
              <w:pStyle w:val="Tabletext9ptWATER"/>
              <w:rPr>
                <w:rFonts w:asciiTheme="minorHAnsi" w:hAnsiTheme="minorHAnsi"/>
                <w:sz w:val="20"/>
                <w:szCs w:val="20"/>
              </w:rPr>
            </w:pPr>
            <w:r w:rsidRPr="005F7521">
              <w:rPr>
                <w:rFonts w:asciiTheme="minorHAnsi" w:hAnsiTheme="minorHAnsi"/>
                <w:sz w:val="20"/>
                <w:szCs w:val="20"/>
              </w:rPr>
              <w:t>Are there backwash holding tank(s) in place?</w:t>
            </w:r>
          </w:p>
        </w:tc>
        <w:tc>
          <w:tcPr>
            <w:tcW w:w="3661" w:type="dxa"/>
            <w:shd w:val="clear" w:color="auto" w:fill="auto"/>
            <w:tcMar>
              <w:top w:w="57" w:type="dxa"/>
              <w:bottom w:w="57" w:type="dxa"/>
            </w:tcMar>
          </w:tcPr>
          <w:p w14:paraId="48DABA95" w14:textId="77777777" w:rsidR="00901E58" w:rsidRPr="005F7521" w:rsidRDefault="00901E58" w:rsidP="00DD40D1">
            <w:pPr>
              <w:pStyle w:val="Tabletext9ptWATER"/>
              <w:rPr>
                <w:rFonts w:asciiTheme="minorHAnsi" w:hAnsiTheme="minorHAnsi"/>
                <w:sz w:val="20"/>
                <w:szCs w:val="20"/>
              </w:rPr>
            </w:pPr>
          </w:p>
        </w:tc>
      </w:tr>
      <w:tr w:rsidR="00901E58" w:rsidRPr="005F7521" w14:paraId="0155515E" w14:textId="77777777" w:rsidTr="00DD40D1">
        <w:trPr>
          <w:trHeight w:val="283"/>
        </w:trPr>
        <w:tc>
          <w:tcPr>
            <w:tcW w:w="3539" w:type="dxa"/>
            <w:shd w:val="clear" w:color="auto" w:fill="FFFFFF"/>
            <w:tcMar>
              <w:top w:w="57" w:type="dxa"/>
              <w:bottom w:w="57" w:type="dxa"/>
            </w:tcMar>
          </w:tcPr>
          <w:p w14:paraId="26CEE695" w14:textId="77777777" w:rsidR="00901E58" w:rsidRPr="005F7521" w:rsidDel="00A22827" w:rsidRDefault="00901E58" w:rsidP="00DD40D1">
            <w:pPr>
              <w:pStyle w:val="Tabletext9ptWATER"/>
              <w:rPr>
                <w:rFonts w:asciiTheme="minorHAnsi" w:hAnsiTheme="minorHAnsi"/>
                <w:sz w:val="20"/>
                <w:szCs w:val="20"/>
              </w:rPr>
            </w:pPr>
            <w:r w:rsidRPr="005F7521">
              <w:rPr>
                <w:rFonts w:asciiTheme="minorHAnsi" w:hAnsiTheme="minorHAnsi"/>
                <w:sz w:val="20"/>
                <w:szCs w:val="20"/>
              </w:rPr>
              <w:t>Capacity of backwash holding tank(s)</w:t>
            </w:r>
          </w:p>
        </w:tc>
        <w:tc>
          <w:tcPr>
            <w:tcW w:w="3661" w:type="dxa"/>
            <w:shd w:val="clear" w:color="auto" w:fill="FFFFFF"/>
            <w:tcMar>
              <w:top w:w="57" w:type="dxa"/>
              <w:bottom w:w="57" w:type="dxa"/>
            </w:tcMar>
          </w:tcPr>
          <w:p w14:paraId="6A70B825" w14:textId="77777777" w:rsidR="00901E58" w:rsidRPr="005F7521" w:rsidRDefault="00901E58" w:rsidP="00DD40D1">
            <w:pPr>
              <w:pStyle w:val="Tabletext9ptWATER"/>
              <w:rPr>
                <w:rFonts w:asciiTheme="minorHAnsi" w:hAnsiTheme="minorHAnsi"/>
                <w:sz w:val="20"/>
                <w:szCs w:val="20"/>
              </w:rPr>
            </w:pPr>
          </w:p>
        </w:tc>
      </w:tr>
      <w:tr w:rsidR="00901E58" w:rsidRPr="005F7521" w14:paraId="4AF3AFD0" w14:textId="77777777" w:rsidTr="00DD40D1">
        <w:trPr>
          <w:trHeight w:val="283"/>
        </w:trPr>
        <w:tc>
          <w:tcPr>
            <w:tcW w:w="3539" w:type="dxa"/>
            <w:shd w:val="clear" w:color="auto" w:fill="FFFFFF"/>
            <w:tcMar>
              <w:top w:w="57" w:type="dxa"/>
              <w:bottom w:w="57" w:type="dxa"/>
            </w:tcMar>
          </w:tcPr>
          <w:p w14:paraId="411F222B" w14:textId="77777777" w:rsidR="00901E58" w:rsidRPr="005F7521" w:rsidRDefault="00901E58" w:rsidP="00DD40D1">
            <w:pPr>
              <w:pStyle w:val="Tabletext9ptWATER"/>
              <w:rPr>
                <w:rFonts w:asciiTheme="minorHAnsi" w:hAnsiTheme="minorHAnsi"/>
                <w:sz w:val="20"/>
                <w:szCs w:val="20"/>
              </w:rPr>
            </w:pPr>
            <w:r w:rsidRPr="005F7521">
              <w:rPr>
                <w:rFonts w:asciiTheme="minorHAnsi" w:hAnsiTheme="minorHAnsi"/>
                <w:sz w:val="20"/>
                <w:szCs w:val="20"/>
              </w:rPr>
              <w:t>Are tank(s) fitted with an overflow?</w:t>
            </w:r>
          </w:p>
        </w:tc>
        <w:tc>
          <w:tcPr>
            <w:tcW w:w="3661" w:type="dxa"/>
            <w:shd w:val="clear" w:color="auto" w:fill="FFFFFF"/>
            <w:tcMar>
              <w:top w:w="57" w:type="dxa"/>
              <w:bottom w:w="57" w:type="dxa"/>
            </w:tcMar>
          </w:tcPr>
          <w:p w14:paraId="626EAD1A" w14:textId="77777777" w:rsidR="00901E58" w:rsidRPr="005F7521" w:rsidRDefault="00901E58" w:rsidP="00DD40D1">
            <w:pPr>
              <w:pStyle w:val="Tabletext9ptWATER"/>
              <w:rPr>
                <w:rFonts w:asciiTheme="minorHAnsi" w:hAnsiTheme="minorHAnsi"/>
                <w:sz w:val="20"/>
                <w:szCs w:val="20"/>
              </w:rPr>
            </w:pPr>
          </w:p>
        </w:tc>
      </w:tr>
      <w:tr w:rsidR="00901E58" w:rsidRPr="005F7521" w14:paraId="17AD9CB3" w14:textId="77777777" w:rsidTr="00DD40D1">
        <w:trPr>
          <w:trHeight w:val="283"/>
        </w:trPr>
        <w:tc>
          <w:tcPr>
            <w:tcW w:w="3539" w:type="dxa"/>
            <w:shd w:val="clear" w:color="auto" w:fill="auto"/>
            <w:tcMar>
              <w:top w:w="57" w:type="dxa"/>
              <w:bottom w:w="57" w:type="dxa"/>
            </w:tcMar>
          </w:tcPr>
          <w:p w14:paraId="01AC9196" w14:textId="77777777" w:rsidR="00901E58" w:rsidRPr="005F7521" w:rsidRDefault="00901E58" w:rsidP="00DD40D1">
            <w:pPr>
              <w:pStyle w:val="Tabletext9ptWATER"/>
              <w:rPr>
                <w:rFonts w:asciiTheme="minorHAnsi" w:hAnsiTheme="minorHAnsi"/>
                <w:sz w:val="20"/>
                <w:szCs w:val="20"/>
              </w:rPr>
            </w:pPr>
            <w:r w:rsidRPr="005F7521">
              <w:rPr>
                <w:rFonts w:asciiTheme="minorHAnsi" w:hAnsiTheme="minorHAnsi"/>
                <w:sz w:val="20"/>
                <w:szCs w:val="20"/>
              </w:rPr>
              <w:t>Method/rate of discharge of backwash water to sewer/waste/wash</w:t>
            </w:r>
          </w:p>
        </w:tc>
        <w:tc>
          <w:tcPr>
            <w:tcW w:w="3661" w:type="dxa"/>
            <w:shd w:val="clear" w:color="auto" w:fill="auto"/>
            <w:tcMar>
              <w:top w:w="57" w:type="dxa"/>
              <w:bottom w:w="57" w:type="dxa"/>
            </w:tcMar>
          </w:tcPr>
          <w:p w14:paraId="5459E4DC" w14:textId="77777777" w:rsidR="00901E58" w:rsidRPr="005F7521" w:rsidRDefault="00901E58" w:rsidP="00DD40D1">
            <w:pPr>
              <w:pStyle w:val="Tabletext9ptWATER"/>
              <w:rPr>
                <w:rFonts w:asciiTheme="minorHAnsi" w:hAnsiTheme="minorHAnsi"/>
                <w:sz w:val="20"/>
                <w:szCs w:val="20"/>
              </w:rPr>
            </w:pPr>
          </w:p>
        </w:tc>
      </w:tr>
      <w:tr w:rsidR="00901E58" w:rsidRPr="005F7521" w14:paraId="6929E461" w14:textId="77777777" w:rsidTr="00DD40D1">
        <w:trPr>
          <w:trHeight w:val="283"/>
        </w:trPr>
        <w:tc>
          <w:tcPr>
            <w:tcW w:w="3539" w:type="dxa"/>
            <w:shd w:val="clear" w:color="auto" w:fill="auto"/>
            <w:tcMar>
              <w:top w:w="57" w:type="dxa"/>
              <w:bottom w:w="57" w:type="dxa"/>
            </w:tcMar>
          </w:tcPr>
          <w:p w14:paraId="7A614229" w14:textId="77777777" w:rsidR="00901E58" w:rsidRPr="005F7521" w:rsidDel="00A22827" w:rsidRDefault="00901E58" w:rsidP="00DD40D1">
            <w:pPr>
              <w:pStyle w:val="Tabletext9ptWATER"/>
              <w:rPr>
                <w:rFonts w:asciiTheme="minorHAnsi" w:hAnsiTheme="minorHAnsi"/>
                <w:sz w:val="20"/>
                <w:szCs w:val="20"/>
              </w:rPr>
            </w:pPr>
            <w:r w:rsidRPr="005F7521">
              <w:rPr>
                <w:rFonts w:asciiTheme="minorHAnsi" w:hAnsiTheme="minorHAnsi"/>
                <w:sz w:val="20"/>
                <w:szCs w:val="20"/>
              </w:rPr>
              <w:t>If backwash water is reused describe treatment process and uses</w:t>
            </w:r>
          </w:p>
        </w:tc>
        <w:tc>
          <w:tcPr>
            <w:tcW w:w="3661" w:type="dxa"/>
            <w:shd w:val="clear" w:color="auto" w:fill="auto"/>
            <w:tcMar>
              <w:top w:w="57" w:type="dxa"/>
              <w:bottom w:w="57" w:type="dxa"/>
            </w:tcMar>
          </w:tcPr>
          <w:p w14:paraId="00341583" w14:textId="77777777" w:rsidR="00901E58" w:rsidRPr="005F7521" w:rsidRDefault="00901E58" w:rsidP="00DD40D1">
            <w:pPr>
              <w:pStyle w:val="Tabletext9ptWATER"/>
              <w:rPr>
                <w:rFonts w:asciiTheme="minorHAnsi" w:hAnsiTheme="minorHAnsi"/>
                <w:sz w:val="20"/>
                <w:szCs w:val="20"/>
              </w:rPr>
            </w:pPr>
          </w:p>
        </w:tc>
      </w:tr>
      <w:tr w:rsidR="00901E58" w:rsidRPr="005F7521" w14:paraId="400D4940" w14:textId="77777777" w:rsidTr="00DD40D1">
        <w:trPr>
          <w:trHeight w:val="283"/>
        </w:trPr>
        <w:tc>
          <w:tcPr>
            <w:tcW w:w="3539" w:type="dxa"/>
            <w:shd w:val="clear" w:color="auto" w:fill="auto"/>
            <w:tcMar>
              <w:top w:w="57" w:type="dxa"/>
              <w:bottom w:w="57" w:type="dxa"/>
            </w:tcMar>
          </w:tcPr>
          <w:p w14:paraId="072B5A60" w14:textId="77777777" w:rsidR="00901E58" w:rsidRPr="005F7521" w:rsidRDefault="00901E58" w:rsidP="00DD40D1">
            <w:pPr>
              <w:pStyle w:val="Tabletext9ptWATER"/>
              <w:rPr>
                <w:rFonts w:asciiTheme="minorHAnsi" w:hAnsiTheme="minorHAnsi"/>
                <w:sz w:val="20"/>
                <w:szCs w:val="20"/>
              </w:rPr>
            </w:pPr>
            <w:r w:rsidRPr="005F7521">
              <w:rPr>
                <w:rFonts w:asciiTheme="minorHAnsi" w:hAnsiTheme="minorHAnsi"/>
                <w:sz w:val="20"/>
                <w:szCs w:val="20"/>
              </w:rPr>
              <w:t>Frequency of backwash</w:t>
            </w:r>
          </w:p>
        </w:tc>
        <w:tc>
          <w:tcPr>
            <w:tcW w:w="3661" w:type="dxa"/>
            <w:shd w:val="clear" w:color="auto" w:fill="auto"/>
            <w:tcMar>
              <w:top w:w="57" w:type="dxa"/>
              <w:bottom w:w="57" w:type="dxa"/>
            </w:tcMar>
          </w:tcPr>
          <w:p w14:paraId="2536BD6A" w14:textId="77777777" w:rsidR="00901E58" w:rsidRPr="005F7521" w:rsidRDefault="00901E58" w:rsidP="00DD40D1">
            <w:pPr>
              <w:pStyle w:val="Tabletext9ptWATER"/>
              <w:rPr>
                <w:rFonts w:asciiTheme="minorHAnsi" w:hAnsiTheme="minorHAnsi"/>
                <w:sz w:val="20"/>
                <w:szCs w:val="20"/>
              </w:rPr>
            </w:pPr>
          </w:p>
        </w:tc>
      </w:tr>
    </w:tbl>
    <w:p w14:paraId="0E48256E" w14:textId="77777777" w:rsidR="000053F6" w:rsidRDefault="000053F6">
      <w:pPr>
        <w:rPr>
          <w:color w:val="FF0000"/>
        </w:rPr>
        <w:sectPr w:rsidR="000053F6" w:rsidSect="00C01D45">
          <w:type w:val="continuous"/>
          <w:pgSz w:w="16838" w:h="11906" w:orient="landscape" w:code="9"/>
          <w:pgMar w:top="720" w:right="720" w:bottom="720" w:left="720" w:header="794" w:footer="794" w:gutter="0"/>
          <w:cols w:num="2" w:space="708"/>
          <w:docGrid w:linePitch="360"/>
        </w:sectPr>
      </w:pPr>
    </w:p>
    <w:p w14:paraId="069B3FDE" w14:textId="77777777" w:rsidR="00901E58" w:rsidRPr="00901E58" w:rsidRDefault="00901E58" w:rsidP="00E51A90">
      <w:pPr>
        <w:pStyle w:val="Heading1"/>
      </w:pPr>
      <w:bookmarkStart w:id="15" w:name="_Toc187936484"/>
      <w:bookmarkStart w:id="16" w:name="_Toc208582223"/>
      <w:r w:rsidRPr="00901E58">
        <w:lastRenderedPageBreak/>
        <w:t>Schematic and/or process flow diagram</w:t>
      </w:r>
      <w:bookmarkEnd w:id="15"/>
      <w:bookmarkEnd w:id="16"/>
    </w:p>
    <w:p w14:paraId="0CEDD595" w14:textId="77791B86" w:rsidR="00901E58" w:rsidRPr="00901E58" w:rsidRDefault="00901E58" w:rsidP="00901E58">
      <w:pPr>
        <w:jc w:val="both"/>
        <w:rPr>
          <w:color w:val="FF0000"/>
        </w:rPr>
      </w:pPr>
      <w:r w:rsidRPr="00901E58">
        <w:rPr>
          <w:color w:val="FF0000"/>
        </w:rPr>
        <w:t>&lt;Insert a schematic or drawing that shows the layout and treatment systems of the facility. Consistent symbols and legends should be used. If the system is complex, multiple flow diagrams may be included. At a minimum, the schematic should include the following:&gt;</w:t>
      </w:r>
    </w:p>
    <w:p w14:paraId="1B2775DF" w14:textId="77777777" w:rsidR="00901E58" w:rsidRPr="00901E58" w:rsidRDefault="00901E58" w:rsidP="00901E58">
      <w:pPr>
        <w:numPr>
          <w:ilvl w:val="0"/>
          <w:numId w:val="44"/>
        </w:numPr>
        <w:spacing w:after="120"/>
        <w:jc w:val="both"/>
        <w:rPr>
          <w:rFonts w:eastAsiaTheme="minorEastAsia"/>
          <w:iCs/>
          <w:color w:val="FF0000"/>
        </w:rPr>
      </w:pPr>
      <w:r w:rsidRPr="00901E58">
        <w:rPr>
          <w:rFonts w:eastAsiaTheme="minorEastAsia"/>
          <w:iCs/>
          <w:color w:val="FF0000"/>
        </w:rPr>
        <w:t>all incoming water sources</w:t>
      </w:r>
    </w:p>
    <w:p w14:paraId="53E19D17" w14:textId="77777777" w:rsidR="00901E58" w:rsidRPr="00901E58" w:rsidRDefault="00901E58" w:rsidP="00901E58">
      <w:pPr>
        <w:numPr>
          <w:ilvl w:val="0"/>
          <w:numId w:val="44"/>
        </w:numPr>
        <w:spacing w:after="120"/>
        <w:jc w:val="both"/>
        <w:rPr>
          <w:rFonts w:eastAsiaTheme="minorEastAsia"/>
          <w:iCs/>
          <w:color w:val="FF0000"/>
        </w:rPr>
      </w:pPr>
      <w:r w:rsidRPr="00901E58">
        <w:rPr>
          <w:rFonts w:eastAsiaTheme="minorEastAsia"/>
          <w:iCs/>
          <w:color w:val="FF0000"/>
        </w:rPr>
        <w:t>filtration steps</w:t>
      </w:r>
    </w:p>
    <w:p w14:paraId="11545439" w14:textId="77777777" w:rsidR="00901E58" w:rsidRPr="00901E58" w:rsidRDefault="00901E58" w:rsidP="00901E58">
      <w:pPr>
        <w:numPr>
          <w:ilvl w:val="0"/>
          <w:numId w:val="44"/>
        </w:numPr>
        <w:spacing w:after="120"/>
        <w:jc w:val="both"/>
        <w:rPr>
          <w:rFonts w:eastAsiaTheme="minorEastAsia"/>
          <w:iCs/>
          <w:color w:val="FF0000"/>
        </w:rPr>
      </w:pPr>
      <w:r w:rsidRPr="00901E58">
        <w:rPr>
          <w:rFonts w:eastAsiaTheme="minorEastAsia"/>
          <w:iCs/>
          <w:color w:val="FF0000"/>
        </w:rPr>
        <w:t>all aquatic facilities</w:t>
      </w:r>
    </w:p>
    <w:p w14:paraId="6B2FD284" w14:textId="77777777" w:rsidR="00901E58" w:rsidRPr="00901E58" w:rsidRDefault="00901E58" w:rsidP="00901E58">
      <w:pPr>
        <w:numPr>
          <w:ilvl w:val="0"/>
          <w:numId w:val="44"/>
        </w:numPr>
        <w:spacing w:after="120"/>
        <w:jc w:val="both"/>
        <w:rPr>
          <w:rFonts w:eastAsiaTheme="minorEastAsia"/>
          <w:iCs/>
          <w:color w:val="FF0000"/>
        </w:rPr>
      </w:pPr>
      <w:r w:rsidRPr="00901E58">
        <w:rPr>
          <w:rFonts w:eastAsiaTheme="minorEastAsia"/>
          <w:iCs/>
          <w:color w:val="FF0000"/>
        </w:rPr>
        <w:t>primary and secondary disinfection points</w:t>
      </w:r>
    </w:p>
    <w:p w14:paraId="24ABFA8E" w14:textId="77777777" w:rsidR="00901E58" w:rsidRPr="00901E58" w:rsidRDefault="00901E58" w:rsidP="00901E58">
      <w:pPr>
        <w:numPr>
          <w:ilvl w:val="0"/>
          <w:numId w:val="44"/>
        </w:numPr>
        <w:spacing w:after="120"/>
        <w:jc w:val="both"/>
        <w:rPr>
          <w:rFonts w:eastAsiaTheme="minorEastAsia"/>
          <w:iCs/>
          <w:color w:val="FF0000"/>
        </w:rPr>
      </w:pPr>
      <w:r w:rsidRPr="00901E58">
        <w:rPr>
          <w:rFonts w:eastAsiaTheme="minorEastAsia"/>
          <w:iCs/>
          <w:color w:val="FF0000"/>
        </w:rPr>
        <w:t>automated chemical dosing points</w:t>
      </w:r>
    </w:p>
    <w:p w14:paraId="74B7E2F0" w14:textId="77777777" w:rsidR="00901E58" w:rsidRPr="00901E58" w:rsidRDefault="00901E58" w:rsidP="00901E58">
      <w:pPr>
        <w:numPr>
          <w:ilvl w:val="0"/>
          <w:numId w:val="44"/>
        </w:numPr>
        <w:spacing w:after="120"/>
        <w:jc w:val="both"/>
        <w:rPr>
          <w:rFonts w:eastAsiaTheme="minorEastAsia"/>
          <w:iCs/>
          <w:color w:val="FF0000"/>
        </w:rPr>
      </w:pPr>
      <w:r w:rsidRPr="00901E58">
        <w:rPr>
          <w:rFonts w:eastAsiaTheme="minorEastAsia"/>
          <w:iCs/>
          <w:color w:val="FF0000"/>
        </w:rPr>
        <w:t>automated monitoring points</w:t>
      </w:r>
    </w:p>
    <w:p w14:paraId="4D8A0AB8" w14:textId="77777777" w:rsidR="00901E58" w:rsidRPr="00901E58" w:rsidRDefault="00901E58" w:rsidP="00901E58">
      <w:pPr>
        <w:numPr>
          <w:ilvl w:val="0"/>
          <w:numId w:val="44"/>
        </w:numPr>
        <w:spacing w:after="120"/>
        <w:jc w:val="both"/>
        <w:rPr>
          <w:rFonts w:eastAsiaTheme="minorEastAsia"/>
          <w:iCs/>
          <w:color w:val="FF0000"/>
        </w:rPr>
      </w:pPr>
      <w:r w:rsidRPr="00901E58">
        <w:rPr>
          <w:rFonts w:eastAsiaTheme="minorEastAsia"/>
          <w:iCs/>
          <w:color w:val="FF0000"/>
        </w:rPr>
        <w:t>sample points for water quality monitoring</w:t>
      </w:r>
    </w:p>
    <w:p w14:paraId="43CA26A9" w14:textId="77777777" w:rsidR="00901E58" w:rsidRPr="00901E58" w:rsidRDefault="00901E58" w:rsidP="00901E58">
      <w:pPr>
        <w:numPr>
          <w:ilvl w:val="0"/>
          <w:numId w:val="44"/>
        </w:numPr>
        <w:spacing w:after="120"/>
        <w:jc w:val="both"/>
        <w:rPr>
          <w:rFonts w:eastAsiaTheme="minorEastAsia"/>
          <w:iCs/>
          <w:color w:val="FF0000"/>
        </w:rPr>
      </w:pPr>
      <w:r w:rsidRPr="00901E58">
        <w:rPr>
          <w:rFonts w:eastAsiaTheme="minorEastAsia"/>
          <w:iCs/>
          <w:color w:val="FF0000"/>
        </w:rPr>
        <w:t>all on-site water storages</w:t>
      </w:r>
    </w:p>
    <w:p w14:paraId="3D39F7DD" w14:textId="77777777" w:rsidR="00901E58" w:rsidRPr="00901E58" w:rsidRDefault="00901E58" w:rsidP="00901E58">
      <w:pPr>
        <w:numPr>
          <w:ilvl w:val="0"/>
          <w:numId w:val="44"/>
        </w:numPr>
        <w:spacing w:after="120"/>
        <w:jc w:val="both"/>
        <w:rPr>
          <w:rFonts w:eastAsiaTheme="minorEastAsia"/>
          <w:iCs/>
          <w:color w:val="FF0000"/>
        </w:rPr>
      </w:pPr>
      <w:r w:rsidRPr="00901E58">
        <w:rPr>
          <w:rFonts w:eastAsiaTheme="minorEastAsia"/>
          <w:iCs/>
          <w:color w:val="FF0000"/>
        </w:rPr>
        <w:t>backflow prevention devices</w:t>
      </w:r>
    </w:p>
    <w:p w14:paraId="750C4CB4" w14:textId="67768825" w:rsidR="000053F6" w:rsidRPr="000053F6" w:rsidRDefault="00901E58" w:rsidP="000053F6">
      <w:pPr>
        <w:numPr>
          <w:ilvl w:val="0"/>
          <w:numId w:val="44"/>
        </w:numPr>
        <w:spacing w:after="120"/>
        <w:jc w:val="both"/>
        <w:rPr>
          <w:color w:val="FF0000"/>
        </w:rPr>
      </w:pPr>
      <w:r w:rsidRPr="00901E58">
        <w:rPr>
          <w:rFonts w:eastAsiaTheme="minorEastAsia"/>
          <w:iCs/>
          <w:color w:val="FF0000"/>
        </w:rPr>
        <w:t>wastewater removal disposal point.</w:t>
      </w:r>
    </w:p>
    <w:p w14:paraId="6F14DBF5" w14:textId="77777777" w:rsidR="000053F6" w:rsidRDefault="000053F6" w:rsidP="000053F6">
      <w:pPr>
        <w:spacing w:after="120"/>
        <w:jc w:val="both"/>
        <w:rPr>
          <w:color w:val="FF0000"/>
        </w:rPr>
        <w:sectPr w:rsidR="000053F6" w:rsidSect="000053F6">
          <w:pgSz w:w="11906" w:h="16838" w:code="9"/>
          <w:pgMar w:top="720" w:right="720" w:bottom="720" w:left="720" w:header="794" w:footer="794" w:gutter="0"/>
          <w:cols w:space="708"/>
          <w:docGrid w:linePitch="360"/>
        </w:sectPr>
      </w:pPr>
    </w:p>
    <w:p w14:paraId="630BD2ED" w14:textId="77777777" w:rsidR="000053F6" w:rsidRPr="000053F6" w:rsidRDefault="000053F6" w:rsidP="00E51A90">
      <w:pPr>
        <w:pStyle w:val="Heading1"/>
        <w:rPr>
          <w:rFonts w:eastAsia="Times New Roman"/>
        </w:rPr>
      </w:pPr>
      <w:bookmarkStart w:id="17" w:name="_Toc187936485"/>
      <w:bookmarkStart w:id="18" w:name="_Toc208582224"/>
      <w:r w:rsidRPr="000053F6">
        <w:rPr>
          <w:rFonts w:eastAsia="Times New Roman"/>
        </w:rPr>
        <w:lastRenderedPageBreak/>
        <w:t>Water quality targets and treatments objectives</w:t>
      </w:r>
      <w:bookmarkEnd w:id="17"/>
      <w:bookmarkEnd w:id="18"/>
    </w:p>
    <w:p w14:paraId="57A7B02D" w14:textId="77777777" w:rsidR="000053F6" w:rsidRPr="00E51A90" w:rsidRDefault="000053F6" w:rsidP="00E51A90">
      <w:pPr>
        <w:pStyle w:val="Heading1"/>
        <w:rPr>
          <w:sz w:val="32"/>
        </w:rPr>
      </w:pPr>
      <w:bookmarkStart w:id="19" w:name="_Toc187936486"/>
      <w:bookmarkStart w:id="20" w:name="_Toc208582225"/>
      <w:r w:rsidRPr="00E51A90">
        <w:rPr>
          <w:sz w:val="32"/>
        </w:rPr>
        <w:t>Water quality operational control plan</w:t>
      </w:r>
      <w:bookmarkEnd w:id="19"/>
      <w:bookmarkEnd w:id="20"/>
    </w:p>
    <w:tbl>
      <w:tblPr>
        <w:tblW w:w="22225" w:type="dxa"/>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2335"/>
        <w:gridCol w:w="19890"/>
      </w:tblGrid>
      <w:tr w:rsidR="000053F6" w:rsidRPr="00FD2BBF" w14:paraId="59470A0D" w14:textId="77777777" w:rsidTr="00DD40D1">
        <w:trPr>
          <w:trHeight w:val="227"/>
        </w:trPr>
        <w:tc>
          <w:tcPr>
            <w:tcW w:w="2335" w:type="dxa"/>
            <w:shd w:val="clear" w:color="auto" w:fill="1F1F5F" w:themeFill="text1"/>
            <w:tcMar>
              <w:top w:w="57" w:type="dxa"/>
              <w:bottom w:w="57" w:type="dxa"/>
            </w:tcMar>
          </w:tcPr>
          <w:p w14:paraId="15E99E15" w14:textId="77777777" w:rsidR="000053F6" w:rsidRPr="00F868A3" w:rsidRDefault="000053F6"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Aquatic facility name</w:t>
            </w:r>
          </w:p>
        </w:tc>
        <w:tc>
          <w:tcPr>
            <w:tcW w:w="19890" w:type="dxa"/>
            <w:shd w:val="clear" w:color="auto" w:fill="auto"/>
            <w:tcMar>
              <w:top w:w="57" w:type="dxa"/>
              <w:bottom w:w="57" w:type="dxa"/>
            </w:tcMar>
          </w:tcPr>
          <w:p w14:paraId="3E62398F" w14:textId="77777777" w:rsidR="000053F6" w:rsidRPr="00FD2BBF" w:rsidRDefault="000053F6" w:rsidP="00DD40D1">
            <w:pPr>
              <w:pStyle w:val="Tabletext10ptboldWATER"/>
              <w:rPr>
                <w:rFonts w:asciiTheme="minorHAnsi" w:hAnsiTheme="minorHAnsi"/>
                <w:sz w:val="24"/>
              </w:rPr>
            </w:pPr>
          </w:p>
        </w:tc>
      </w:tr>
    </w:tbl>
    <w:p w14:paraId="2BD4CDA5" w14:textId="77777777" w:rsidR="000053F6" w:rsidRDefault="000053F6" w:rsidP="000053F6">
      <w:pPr>
        <w:spacing w:after="120"/>
        <w:jc w:val="both"/>
        <w:rPr>
          <w:color w:val="FF0000"/>
        </w:rPr>
      </w:pPr>
    </w:p>
    <w:tbl>
      <w:tblPr>
        <w:tblW w:w="22250" w:type="dxa"/>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1094"/>
        <w:gridCol w:w="1258"/>
        <w:gridCol w:w="983"/>
        <w:gridCol w:w="1361"/>
        <w:gridCol w:w="1200"/>
        <w:gridCol w:w="1124"/>
        <w:gridCol w:w="1222"/>
        <w:gridCol w:w="6037"/>
        <w:gridCol w:w="2055"/>
        <w:gridCol w:w="3896"/>
        <w:gridCol w:w="2020"/>
      </w:tblGrid>
      <w:tr w:rsidR="000053F6" w:rsidRPr="00FD2BBF" w14:paraId="6F6E0D53" w14:textId="77777777" w:rsidTr="00DD40D1">
        <w:trPr>
          <w:trHeight w:val="20"/>
          <w:tblHeader/>
        </w:trPr>
        <w:tc>
          <w:tcPr>
            <w:tcW w:w="1094" w:type="dxa"/>
            <w:tcBorders>
              <w:top w:val="single" w:sz="4" w:space="0" w:color="1F1F5F" w:themeColor="text1"/>
              <w:left w:val="single" w:sz="4" w:space="0" w:color="1F1F5F" w:themeColor="text1"/>
              <w:bottom w:val="single" w:sz="4" w:space="0" w:color="1F1F5F" w:themeColor="text1"/>
              <w:right w:val="single" w:sz="4" w:space="0" w:color="FFFFFF" w:themeColor="background1"/>
            </w:tcBorders>
            <w:shd w:val="clear" w:color="auto" w:fill="1F1F5F" w:themeFill="text1"/>
            <w:tcMar>
              <w:top w:w="57" w:type="dxa"/>
              <w:bottom w:w="57" w:type="dxa"/>
            </w:tcMar>
          </w:tcPr>
          <w:p w14:paraId="71BD7D63" w14:textId="77777777" w:rsidR="000053F6" w:rsidRPr="00F868A3" w:rsidRDefault="000053F6"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Process step</w:t>
            </w:r>
          </w:p>
        </w:tc>
        <w:tc>
          <w:tcPr>
            <w:tcW w:w="1258" w:type="dxa"/>
            <w:tcBorders>
              <w:top w:val="single" w:sz="4" w:space="0" w:color="1F1F5F" w:themeColor="text1"/>
              <w:left w:val="single" w:sz="4" w:space="0" w:color="FFFFFF" w:themeColor="background1"/>
              <w:bottom w:val="single" w:sz="4" w:space="0" w:color="1F1F5F" w:themeColor="text1"/>
              <w:right w:val="single" w:sz="4" w:space="0" w:color="FFFFFF" w:themeColor="background1"/>
            </w:tcBorders>
            <w:shd w:val="clear" w:color="auto" w:fill="1F1F5F" w:themeFill="text1"/>
            <w:tcMar>
              <w:top w:w="57" w:type="dxa"/>
              <w:bottom w:w="57" w:type="dxa"/>
            </w:tcMar>
          </w:tcPr>
          <w:p w14:paraId="0D80331B" w14:textId="77777777" w:rsidR="000053F6" w:rsidRPr="00F868A3" w:rsidRDefault="000053F6"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Monitoring type</w:t>
            </w:r>
          </w:p>
        </w:tc>
        <w:tc>
          <w:tcPr>
            <w:tcW w:w="983" w:type="dxa"/>
            <w:tcBorders>
              <w:top w:val="single" w:sz="4" w:space="0" w:color="1F1F5F" w:themeColor="text1"/>
              <w:left w:val="single" w:sz="4" w:space="0" w:color="FFFFFF" w:themeColor="background1"/>
              <w:bottom w:val="single" w:sz="4" w:space="0" w:color="1F1F5F" w:themeColor="text1"/>
              <w:right w:val="single" w:sz="4" w:space="0" w:color="FFFFFF" w:themeColor="background1"/>
            </w:tcBorders>
            <w:shd w:val="clear" w:color="auto" w:fill="1F1F5F" w:themeFill="text1"/>
            <w:tcMar>
              <w:top w:w="57" w:type="dxa"/>
              <w:bottom w:w="57" w:type="dxa"/>
            </w:tcMar>
          </w:tcPr>
          <w:p w14:paraId="0A355B45" w14:textId="77777777" w:rsidR="000053F6" w:rsidRPr="00F868A3" w:rsidRDefault="000053F6"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 xml:space="preserve">Sample location </w:t>
            </w:r>
          </w:p>
        </w:tc>
        <w:tc>
          <w:tcPr>
            <w:tcW w:w="1361" w:type="dxa"/>
            <w:tcBorders>
              <w:top w:val="single" w:sz="4" w:space="0" w:color="1F1F5F" w:themeColor="text1"/>
              <w:left w:val="single" w:sz="4" w:space="0" w:color="FFFFFF" w:themeColor="background1"/>
              <w:bottom w:val="single" w:sz="4" w:space="0" w:color="1F1F5F" w:themeColor="text1"/>
              <w:right w:val="nil"/>
            </w:tcBorders>
            <w:shd w:val="clear" w:color="auto" w:fill="1F1F5F" w:themeFill="text1"/>
            <w:tcMar>
              <w:top w:w="57" w:type="dxa"/>
              <w:bottom w:w="57" w:type="dxa"/>
            </w:tcMar>
          </w:tcPr>
          <w:p w14:paraId="3BFB0BFB" w14:textId="77777777" w:rsidR="000053F6" w:rsidRPr="00F868A3" w:rsidRDefault="000053F6"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Regulatory value</w:t>
            </w:r>
          </w:p>
        </w:tc>
        <w:tc>
          <w:tcPr>
            <w:tcW w:w="1200" w:type="dxa"/>
            <w:tcBorders>
              <w:top w:val="single" w:sz="4" w:space="0" w:color="1F1F5F" w:themeColor="text1"/>
              <w:left w:val="nil"/>
              <w:bottom w:val="single" w:sz="4" w:space="0" w:color="1F1F5F" w:themeColor="text1"/>
              <w:right w:val="single" w:sz="4" w:space="0" w:color="FFFFFF" w:themeColor="background1"/>
            </w:tcBorders>
            <w:shd w:val="clear" w:color="auto" w:fill="70AD47"/>
            <w:tcMar>
              <w:top w:w="57" w:type="dxa"/>
              <w:bottom w:w="57" w:type="dxa"/>
            </w:tcMar>
          </w:tcPr>
          <w:p w14:paraId="29077294" w14:textId="77777777" w:rsidR="000053F6" w:rsidRPr="00FD2BBF" w:rsidRDefault="000053F6" w:rsidP="00DD40D1">
            <w:pPr>
              <w:pStyle w:val="TablecolheadWATER"/>
              <w:rPr>
                <w:rFonts w:asciiTheme="minorHAnsi" w:hAnsiTheme="minorHAnsi"/>
                <w:color w:val="FFFFFF"/>
              </w:rPr>
            </w:pPr>
            <w:r w:rsidRPr="00FD2BBF">
              <w:rPr>
                <w:rFonts w:asciiTheme="minorHAnsi" w:hAnsiTheme="minorHAnsi"/>
                <w:color w:val="FFFFFF"/>
              </w:rPr>
              <w:t>Target range</w:t>
            </w:r>
          </w:p>
        </w:tc>
        <w:tc>
          <w:tcPr>
            <w:tcW w:w="1124" w:type="dxa"/>
            <w:tcBorders>
              <w:top w:val="single" w:sz="4" w:space="0" w:color="1F1F5F" w:themeColor="text1"/>
              <w:left w:val="single" w:sz="4" w:space="0" w:color="FFFFFF" w:themeColor="background1"/>
              <w:bottom w:val="single" w:sz="4" w:space="0" w:color="1F1F5F" w:themeColor="text1"/>
              <w:right w:val="single" w:sz="4" w:space="0" w:color="FFFFFF" w:themeColor="background1"/>
            </w:tcBorders>
            <w:shd w:val="clear" w:color="auto" w:fill="ED7D31"/>
            <w:tcMar>
              <w:top w:w="57" w:type="dxa"/>
              <w:bottom w:w="57" w:type="dxa"/>
            </w:tcMar>
          </w:tcPr>
          <w:p w14:paraId="1DC35BCE" w14:textId="77777777" w:rsidR="000053F6" w:rsidRPr="00FD2BBF" w:rsidRDefault="000053F6" w:rsidP="00DD40D1">
            <w:pPr>
              <w:pStyle w:val="TablecolheadWATER"/>
              <w:rPr>
                <w:rFonts w:asciiTheme="minorHAnsi" w:hAnsiTheme="minorHAnsi"/>
                <w:color w:val="FFFFFF"/>
              </w:rPr>
            </w:pPr>
            <w:r w:rsidRPr="00FD2BBF">
              <w:rPr>
                <w:rFonts w:asciiTheme="minorHAnsi" w:hAnsiTheme="minorHAnsi"/>
                <w:color w:val="FFFFFF"/>
              </w:rPr>
              <w:t>Action range</w:t>
            </w:r>
          </w:p>
        </w:tc>
        <w:tc>
          <w:tcPr>
            <w:tcW w:w="1222" w:type="dxa"/>
            <w:tcBorders>
              <w:top w:val="single" w:sz="4" w:space="0" w:color="1F1F5F" w:themeColor="text1"/>
              <w:left w:val="single" w:sz="4" w:space="0" w:color="FFFFFF" w:themeColor="background1"/>
              <w:bottom w:val="single" w:sz="4" w:space="0" w:color="1F1F5F" w:themeColor="text1"/>
              <w:right w:val="single" w:sz="4" w:space="0" w:color="FFFFFF" w:themeColor="background1"/>
            </w:tcBorders>
            <w:shd w:val="clear" w:color="auto" w:fill="FF0000"/>
            <w:tcMar>
              <w:top w:w="57" w:type="dxa"/>
              <w:bottom w:w="57" w:type="dxa"/>
            </w:tcMar>
          </w:tcPr>
          <w:p w14:paraId="6AA59E9D" w14:textId="77777777" w:rsidR="000053F6" w:rsidRPr="00FD2BBF" w:rsidRDefault="000053F6" w:rsidP="00DD40D1">
            <w:pPr>
              <w:pStyle w:val="TablecolheadWATER"/>
              <w:rPr>
                <w:rFonts w:asciiTheme="minorHAnsi" w:hAnsiTheme="minorHAnsi"/>
                <w:color w:val="FFFFFF"/>
              </w:rPr>
            </w:pPr>
            <w:r w:rsidRPr="00FD2BBF">
              <w:rPr>
                <w:rFonts w:asciiTheme="minorHAnsi" w:hAnsiTheme="minorHAnsi"/>
                <w:color w:val="FFFFFF"/>
              </w:rPr>
              <w:t>Critical range</w:t>
            </w:r>
          </w:p>
        </w:tc>
        <w:tc>
          <w:tcPr>
            <w:tcW w:w="6037" w:type="dxa"/>
            <w:tcBorders>
              <w:top w:val="single" w:sz="4" w:space="0" w:color="1F1F5F" w:themeColor="text1"/>
              <w:left w:val="single" w:sz="4" w:space="0" w:color="FFFFFF" w:themeColor="background1"/>
              <w:bottom w:val="single" w:sz="4" w:space="0" w:color="1F1F5F" w:themeColor="text1"/>
              <w:right w:val="single" w:sz="4" w:space="0" w:color="FFFFFF" w:themeColor="background1"/>
            </w:tcBorders>
            <w:shd w:val="clear" w:color="auto" w:fill="1F1F5F" w:themeFill="text1"/>
            <w:tcMar>
              <w:top w:w="57" w:type="dxa"/>
              <w:bottom w:w="57" w:type="dxa"/>
            </w:tcMar>
          </w:tcPr>
          <w:p w14:paraId="6EC2D063" w14:textId="77777777" w:rsidR="000053F6" w:rsidRPr="00F868A3" w:rsidRDefault="000053F6"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 xml:space="preserve">Action range corrective action guidance </w:t>
            </w:r>
          </w:p>
        </w:tc>
        <w:tc>
          <w:tcPr>
            <w:tcW w:w="2055" w:type="dxa"/>
            <w:tcBorders>
              <w:top w:val="single" w:sz="4" w:space="0" w:color="1F1F5F" w:themeColor="text1"/>
              <w:left w:val="single" w:sz="4" w:space="0" w:color="FFFFFF" w:themeColor="background1"/>
              <w:bottom w:val="single" w:sz="4" w:space="0" w:color="1F1F5F" w:themeColor="text1"/>
              <w:right w:val="single" w:sz="4" w:space="0" w:color="FFFFFF" w:themeColor="background1"/>
            </w:tcBorders>
            <w:shd w:val="clear" w:color="auto" w:fill="1F1F5F" w:themeFill="text1"/>
            <w:tcMar>
              <w:top w:w="57" w:type="dxa"/>
              <w:bottom w:w="57" w:type="dxa"/>
            </w:tcMar>
          </w:tcPr>
          <w:p w14:paraId="42C1609F" w14:textId="77777777" w:rsidR="000053F6" w:rsidRPr="00F868A3" w:rsidRDefault="000053F6"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Person responsible</w:t>
            </w:r>
          </w:p>
        </w:tc>
        <w:tc>
          <w:tcPr>
            <w:tcW w:w="3896" w:type="dxa"/>
            <w:tcBorders>
              <w:top w:val="single" w:sz="4" w:space="0" w:color="1F1F5F" w:themeColor="text1"/>
              <w:left w:val="single" w:sz="4" w:space="0" w:color="FFFFFF" w:themeColor="background1"/>
              <w:bottom w:val="single" w:sz="4" w:space="0" w:color="1F1F5F" w:themeColor="text1"/>
              <w:right w:val="single" w:sz="4" w:space="0" w:color="FFFFFF" w:themeColor="background1"/>
            </w:tcBorders>
            <w:shd w:val="clear" w:color="auto" w:fill="1F1F5F" w:themeFill="text1"/>
            <w:tcMar>
              <w:top w:w="57" w:type="dxa"/>
              <w:bottom w:w="57" w:type="dxa"/>
            </w:tcMar>
          </w:tcPr>
          <w:p w14:paraId="0FA49AF1" w14:textId="77777777" w:rsidR="000053F6" w:rsidRPr="00F868A3" w:rsidRDefault="000053F6"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Critical range corrective action guidance</w:t>
            </w:r>
          </w:p>
        </w:tc>
        <w:tc>
          <w:tcPr>
            <w:tcW w:w="2020" w:type="dxa"/>
            <w:tcBorders>
              <w:top w:val="single" w:sz="4" w:space="0" w:color="1F1F5F" w:themeColor="text1"/>
              <w:left w:val="single" w:sz="4" w:space="0" w:color="FFFFFF" w:themeColor="background1"/>
              <w:bottom w:val="single" w:sz="4" w:space="0" w:color="1F1F5F" w:themeColor="text1"/>
              <w:right w:val="single" w:sz="4" w:space="0" w:color="1F1F5F" w:themeColor="text1"/>
            </w:tcBorders>
            <w:shd w:val="clear" w:color="auto" w:fill="1F1F5F" w:themeFill="text1"/>
            <w:tcMar>
              <w:top w:w="57" w:type="dxa"/>
              <w:bottom w:w="57" w:type="dxa"/>
            </w:tcMar>
          </w:tcPr>
          <w:p w14:paraId="38D8C799" w14:textId="77777777" w:rsidR="000053F6" w:rsidRPr="00F868A3" w:rsidRDefault="000053F6"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Person responsible</w:t>
            </w:r>
          </w:p>
        </w:tc>
      </w:tr>
      <w:tr w:rsidR="000053F6" w:rsidRPr="00FD2BBF" w14:paraId="6E210127" w14:textId="77777777" w:rsidTr="00DD40D1">
        <w:trPr>
          <w:trHeight w:val="20"/>
        </w:trPr>
        <w:tc>
          <w:tcPr>
            <w:tcW w:w="1094" w:type="dxa"/>
            <w:tcBorders>
              <w:top w:val="single" w:sz="4" w:space="0" w:color="1F1F5F" w:themeColor="text1"/>
            </w:tcBorders>
            <w:shd w:val="clear" w:color="auto" w:fill="auto"/>
            <w:tcMar>
              <w:top w:w="57" w:type="dxa"/>
              <w:bottom w:w="57" w:type="dxa"/>
            </w:tcMar>
          </w:tcPr>
          <w:p w14:paraId="6C0213B3" w14:textId="77777777" w:rsidR="000053F6" w:rsidRPr="000053F6" w:rsidRDefault="000053F6" w:rsidP="00DD40D1">
            <w:pPr>
              <w:rPr>
                <w:i/>
                <w:iCs/>
                <w:color w:val="FF0000"/>
                <w:sz w:val="20"/>
                <w:szCs w:val="20"/>
              </w:rPr>
            </w:pPr>
            <w:r w:rsidRPr="000053F6">
              <w:rPr>
                <w:i/>
                <w:iCs/>
                <w:color w:val="FF0000"/>
                <w:sz w:val="20"/>
                <w:szCs w:val="20"/>
              </w:rPr>
              <w:t>e.g. Free chlorine</w:t>
            </w:r>
          </w:p>
        </w:tc>
        <w:tc>
          <w:tcPr>
            <w:tcW w:w="1258" w:type="dxa"/>
            <w:tcBorders>
              <w:top w:val="single" w:sz="4" w:space="0" w:color="1F1F5F" w:themeColor="text1"/>
            </w:tcBorders>
            <w:shd w:val="clear" w:color="auto" w:fill="auto"/>
            <w:tcMar>
              <w:top w:w="57" w:type="dxa"/>
              <w:bottom w:w="57" w:type="dxa"/>
            </w:tcMar>
          </w:tcPr>
          <w:p w14:paraId="26BA9F42" w14:textId="77777777" w:rsidR="000053F6" w:rsidRPr="000053F6" w:rsidRDefault="000053F6" w:rsidP="00DD40D1">
            <w:pPr>
              <w:rPr>
                <w:i/>
                <w:iCs/>
                <w:color w:val="FF0000"/>
                <w:sz w:val="20"/>
                <w:szCs w:val="20"/>
              </w:rPr>
            </w:pPr>
            <w:r w:rsidRPr="000053F6">
              <w:rPr>
                <w:i/>
                <w:iCs/>
                <w:color w:val="FF0000"/>
                <w:sz w:val="20"/>
                <w:szCs w:val="20"/>
              </w:rPr>
              <w:t>e.g. Operational</w:t>
            </w:r>
          </w:p>
        </w:tc>
        <w:tc>
          <w:tcPr>
            <w:tcW w:w="983" w:type="dxa"/>
            <w:tcBorders>
              <w:top w:val="single" w:sz="4" w:space="0" w:color="1F1F5F" w:themeColor="text1"/>
            </w:tcBorders>
            <w:shd w:val="clear" w:color="auto" w:fill="auto"/>
            <w:tcMar>
              <w:top w:w="57" w:type="dxa"/>
              <w:bottom w:w="57" w:type="dxa"/>
            </w:tcMar>
          </w:tcPr>
          <w:p w14:paraId="607C69BC" w14:textId="77777777" w:rsidR="000053F6" w:rsidRPr="000053F6" w:rsidRDefault="000053F6" w:rsidP="00DD40D1">
            <w:pPr>
              <w:rPr>
                <w:i/>
                <w:iCs/>
                <w:color w:val="FF0000"/>
                <w:sz w:val="20"/>
                <w:szCs w:val="20"/>
              </w:rPr>
            </w:pPr>
            <w:r w:rsidRPr="000053F6">
              <w:rPr>
                <w:i/>
                <w:iCs/>
                <w:color w:val="FF0000"/>
                <w:sz w:val="20"/>
                <w:szCs w:val="20"/>
              </w:rPr>
              <w:t>e.g. Pool tank</w:t>
            </w:r>
          </w:p>
        </w:tc>
        <w:tc>
          <w:tcPr>
            <w:tcW w:w="1361" w:type="dxa"/>
            <w:tcBorders>
              <w:top w:val="single" w:sz="4" w:space="0" w:color="1F1F5F" w:themeColor="text1"/>
            </w:tcBorders>
            <w:shd w:val="clear" w:color="auto" w:fill="auto"/>
            <w:tcMar>
              <w:top w:w="57" w:type="dxa"/>
              <w:bottom w:w="57" w:type="dxa"/>
            </w:tcMar>
          </w:tcPr>
          <w:p w14:paraId="1FF14B6F" w14:textId="77777777" w:rsidR="000053F6" w:rsidRPr="000053F6" w:rsidRDefault="000053F6" w:rsidP="00DD40D1">
            <w:pPr>
              <w:rPr>
                <w:i/>
                <w:iCs/>
                <w:color w:val="FF0000"/>
                <w:sz w:val="20"/>
                <w:szCs w:val="20"/>
              </w:rPr>
            </w:pPr>
            <w:r w:rsidRPr="000053F6">
              <w:rPr>
                <w:i/>
                <w:iCs/>
                <w:color w:val="FF0000"/>
                <w:sz w:val="20"/>
                <w:szCs w:val="20"/>
              </w:rPr>
              <w:t xml:space="preserve">e.g. </w:t>
            </w:r>
          </w:p>
          <w:p w14:paraId="06E797A7" w14:textId="77777777" w:rsidR="000053F6" w:rsidRPr="000053F6" w:rsidRDefault="000053F6" w:rsidP="00DD40D1">
            <w:pPr>
              <w:rPr>
                <w:rFonts w:cs="Arial"/>
                <w:i/>
                <w:iCs/>
                <w:color w:val="FF0000"/>
                <w:sz w:val="20"/>
                <w:szCs w:val="20"/>
              </w:rPr>
            </w:pPr>
            <w:r w:rsidRPr="000053F6">
              <w:rPr>
                <w:rFonts w:cs="Arial"/>
                <w:i/>
                <w:iCs/>
                <w:color w:val="FF0000"/>
                <w:sz w:val="20"/>
                <w:szCs w:val="20"/>
              </w:rPr>
              <w:t>Min = ≥ 1 mg/L</w:t>
            </w:r>
          </w:p>
          <w:p w14:paraId="7DB1893A" w14:textId="77777777" w:rsidR="000053F6" w:rsidRPr="000053F6" w:rsidRDefault="000053F6" w:rsidP="00DD40D1">
            <w:pPr>
              <w:rPr>
                <w:i/>
                <w:iCs/>
                <w:color w:val="FF0000"/>
                <w:sz w:val="20"/>
                <w:szCs w:val="20"/>
              </w:rPr>
            </w:pPr>
          </w:p>
        </w:tc>
        <w:tc>
          <w:tcPr>
            <w:tcW w:w="1200" w:type="dxa"/>
            <w:tcBorders>
              <w:top w:val="single" w:sz="4" w:space="0" w:color="1F1F5F" w:themeColor="text1"/>
            </w:tcBorders>
            <w:shd w:val="clear" w:color="auto" w:fill="E2EFD9"/>
            <w:tcMar>
              <w:top w:w="57" w:type="dxa"/>
              <w:bottom w:w="57" w:type="dxa"/>
            </w:tcMar>
          </w:tcPr>
          <w:p w14:paraId="1EEA72AE" w14:textId="77777777" w:rsidR="000053F6" w:rsidRPr="000053F6" w:rsidRDefault="000053F6" w:rsidP="00DD40D1">
            <w:pPr>
              <w:rPr>
                <w:rFonts w:cs="Arial"/>
                <w:i/>
                <w:iCs/>
                <w:color w:val="FF0000"/>
                <w:sz w:val="20"/>
                <w:szCs w:val="20"/>
              </w:rPr>
            </w:pPr>
            <w:r w:rsidRPr="000053F6">
              <w:rPr>
                <w:rFonts w:cs="Arial"/>
                <w:i/>
                <w:iCs/>
                <w:color w:val="FF0000"/>
                <w:sz w:val="20"/>
                <w:szCs w:val="20"/>
              </w:rPr>
              <w:t>e.g.</w:t>
            </w:r>
          </w:p>
          <w:p w14:paraId="233E3363" w14:textId="77777777" w:rsidR="000053F6" w:rsidRPr="000053F6" w:rsidRDefault="000053F6" w:rsidP="00DD40D1">
            <w:pPr>
              <w:rPr>
                <w:rFonts w:cs="Arial"/>
                <w:i/>
                <w:iCs/>
                <w:color w:val="FF0000"/>
                <w:sz w:val="20"/>
                <w:szCs w:val="20"/>
              </w:rPr>
            </w:pPr>
            <w:r w:rsidRPr="000053F6">
              <w:rPr>
                <w:rFonts w:cs="Arial"/>
                <w:i/>
                <w:iCs/>
                <w:color w:val="FF0000"/>
                <w:sz w:val="20"/>
                <w:szCs w:val="20"/>
              </w:rPr>
              <w:t xml:space="preserve"> ≥ 3 mg/L</w:t>
            </w:r>
          </w:p>
        </w:tc>
        <w:tc>
          <w:tcPr>
            <w:tcW w:w="1124" w:type="dxa"/>
            <w:tcBorders>
              <w:top w:val="single" w:sz="4" w:space="0" w:color="1F1F5F" w:themeColor="text1"/>
            </w:tcBorders>
            <w:shd w:val="clear" w:color="auto" w:fill="FBE4D5"/>
            <w:tcMar>
              <w:top w:w="57" w:type="dxa"/>
              <w:bottom w:w="57" w:type="dxa"/>
            </w:tcMar>
          </w:tcPr>
          <w:p w14:paraId="24461CF5" w14:textId="77777777" w:rsidR="000053F6" w:rsidRPr="000053F6" w:rsidRDefault="000053F6" w:rsidP="00DD40D1">
            <w:pPr>
              <w:rPr>
                <w:rFonts w:cs="Arial"/>
                <w:i/>
                <w:iCs/>
                <w:color w:val="FF0000"/>
                <w:sz w:val="20"/>
                <w:szCs w:val="20"/>
              </w:rPr>
            </w:pPr>
            <w:r w:rsidRPr="000053F6">
              <w:rPr>
                <w:rFonts w:cs="Arial"/>
                <w:i/>
                <w:iCs/>
                <w:color w:val="FF0000"/>
                <w:sz w:val="20"/>
                <w:szCs w:val="20"/>
              </w:rPr>
              <w:t xml:space="preserve">e.g. </w:t>
            </w:r>
          </w:p>
          <w:p w14:paraId="30D19B20" w14:textId="77777777" w:rsidR="000053F6" w:rsidRPr="000053F6" w:rsidRDefault="000053F6" w:rsidP="00DD40D1">
            <w:pPr>
              <w:rPr>
                <w:i/>
                <w:iCs/>
                <w:color w:val="FF0000"/>
                <w:sz w:val="20"/>
                <w:szCs w:val="20"/>
              </w:rPr>
            </w:pPr>
            <w:r w:rsidRPr="000053F6">
              <w:rPr>
                <w:rFonts w:cs="Arial"/>
                <w:i/>
                <w:iCs/>
                <w:color w:val="FF0000"/>
                <w:sz w:val="20"/>
                <w:szCs w:val="20"/>
              </w:rPr>
              <w:t>≥ 2 mg/L</w:t>
            </w:r>
          </w:p>
        </w:tc>
        <w:tc>
          <w:tcPr>
            <w:tcW w:w="1222" w:type="dxa"/>
            <w:tcBorders>
              <w:top w:val="single" w:sz="4" w:space="0" w:color="1F1F5F" w:themeColor="text1"/>
            </w:tcBorders>
            <w:shd w:val="clear" w:color="auto" w:fill="F3C9CA"/>
            <w:tcMar>
              <w:top w:w="57" w:type="dxa"/>
              <w:bottom w:w="57" w:type="dxa"/>
            </w:tcMar>
          </w:tcPr>
          <w:p w14:paraId="7438F656" w14:textId="77777777" w:rsidR="000053F6" w:rsidRPr="000053F6" w:rsidRDefault="000053F6" w:rsidP="00DD40D1">
            <w:pPr>
              <w:rPr>
                <w:rFonts w:cs="Arial"/>
                <w:i/>
                <w:iCs/>
                <w:color w:val="FF0000"/>
                <w:sz w:val="20"/>
                <w:szCs w:val="20"/>
              </w:rPr>
            </w:pPr>
            <w:r w:rsidRPr="000053F6">
              <w:rPr>
                <w:rFonts w:cs="Arial"/>
                <w:i/>
                <w:iCs/>
                <w:color w:val="FF0000"/>
                <w:sz w:val="20"/>
                <w:szCs w:val="20"/>
              </w:rPr>
              <w:t xml:space="preserve">e.g. </w:t>
            </w:r>
          </w:p>
          <w:p w14:paraId="484F27AB" w14:textId="77777777" w:rsidR="000053F6" w:rsidRPr="000053F6" w:rsidRDefault="000053F6" w:rsidP="00DD40D1">
            <w:pPr>
              <w:rPr>
                <w:i/>
                <w:iCs/>
                <w:color w:val="FF0000"/>
                <w:sz w:val="20"/>
                <w:szCs w:val="20"/>
              </w:rPr>
            </w:pPr>
            <w:r w:rsidRPr="000053F6">
              <w:rPr>
                <w:rFonts w:cs="Arial"/>
                <w:i/>
                <w:iCs/>
                <w:color w:val="FF0000"/>
                <w:sz w:val="20"/>
                <w:szCs w:val="20"/>
              </w:rPr>
              <w:t>≥1.5 mg/L</w:t>
            </w:r>
          </w:p>
        </w:tc>
        <w:tc>
          <w:tcPr>
            <w:tcW w:w="6037" w:type="dxa"/>
            <w:tcBorders>
              <w:top w:val="single" w:sz="4" w:space="0" w:color="1F1F5F" w:themeColor="text1"/>
            </w:tcBorders>
            <w:shd w:val="clear" w:color="auto" w:fill="auto"/>
            <w:tcMar>
              <w:top w:w="57" w:type="dxa"/>
              <w:bottom w:w="57" w:type="dxa"/>
            </w:tcMar>
          </w:tcPr>
          <w:p w14:paraId="1FB1B0A7" w14:textId="77777777" w:rsidR="000053F6" w:rsidRPr="000053F6" w:rsidRDefault="000053F6" w:rsidP="00DD40D1">
            <w:pPr>
              <w:jc w:val="both"/>
              <w:rPr>
                <w:rFonts w:asciiTheme="minorHAnsi" w:hAnsiTheme="minorHAnsi"/>
                <w:i/>
                <w:iCs/>
                <w:color w:val="FF0000"/>
                <w:sz w:val="20"/>
                <w:szCs w:val="20"/>
              </w:rPr>
            </w:pPr>
            <w:r w:rsidRPr="000053F6">
              <w:rPr>
                <w:rFonts w:asciiTheme="minorHAnsi" w:hAnsiTheme="minorHAnsi"/>
                <w:i/>
                <w:iCs/>
                <w:color w:val="FF0000"/>
                <w:sz w:val="20"/>
                <w:szCs w:val="20"/>
              </w:rPr>
              <w:t xml:space="preserve">e.g. </w:t>
            </w:r>
          </w:p>
          <w:p w14:paraId="7ED2AEDC" w14:textId="77777777" w:rsidR="000053F6" w:rsidRPr="000053F6" w:rsidRDefault="000053F6" w:rsidP="00DD40D1">
            <w:pPr>
              <w:jc w:val="both"/>
              <w:rPr>
                <w:rFonts w:asciiTheme="minorHAnsi" w:hAnsiTheme="minorHAnsi"/>
                <w:b/>
                <w:i/>
                <w:iCs/>
                <w:color w:val="FF0000"/>
                <w:sz w:val="20"/>
                <w:szCs w:val="20"/>
              </w:rPr>
            </w:pPr>
            <w:r w:rsidRPr="000053F6">
              <w:rPr>
                <w:rFonts w:asciiTheme="minorHAnsi" w:hAnsiTheme="minorHAnsi"/>
                <w:b/>
                <w:i/>
                <w:iCs/>
                <w:color w:val="FF0000"/>
                <w:sz w:val="20"/>
                <w:szCs w:val="20"/>
              </w:rPr>
              <w:t xml:space="preserve">Investigate chlorine disinfection system operation </w:t>
            </w:r>
          </w:p>
          <w:p w14:paraId="738B36F7" w14:textId="77777777" w:rsidR="000053F6" w:rsidRPr="000053F6" w:rsidRDefault="000053F6" w:rsidP="000053F6">
            <w:pPr>
              <w:pStyle w:val="ListParagraph"/>
              <w:numPr>
                <w:ilvl w:val="0"/>
                <w:numId w:val="45"/>
              </w:numPr>
              <w:spacing w:after="80"/>
              <w:ind w:left="714" w:hanging="357"/>
              <w:jc w:val="both"/>
              <w:rPr>
                <w:rFonts w:asciiTheme="minorHAnsi" w:hAnsiTheme="minorHAnsi"/>
                <w:i/>
                <w:color w:val="FF0000"/>
                <w:sz w:val="20"/>
                <w:szCs w:val="20"/>
              </w:rPr>
            </w:pPr>
            <w:r w:rsidRPr="000053F6">
              <w:rPr>
                <w:rFonts w:asciiTheme="minorHAnsi" w:hAnsiTheme="minorHAnsi"/>
                <w:i/>
                <w:color w:val="FF0000"/>
                <w:sz w:val="20"/>
                <w:szCs w:val="20"/>
              </w:rPr>
              <w:t>Re-test.</w:t>
            </w:r>
          </w:p>
          <w:p w14:paraId="3EC8841D" w14:textId="77777777" w:rsidR="000053F6" w:rsidRPr="000053F6" w:rsidRDefault="000053F6" w:rsidP="000053F6">
            <w:pPr>
              <w:pStyle w:val="ListParagraph"/>
              <w:numPr>
                <w:ilvl w:val="0"/>
                <w:numId w:val="45"/>
              </w:numPr>
              <w:spacing w:after="80"/>
              <w:ind w:left="714" w:hanging="357"/>
              <w:jc w:val="both"/>
              <w:rPr>
                <w:rFonts w:asciiTheme="minorHAnsi" w:hAnsiTheme="minorHAnsi"/>
                <w:i/>
                <w:color w:val="FF0000"/>
                <w:sz w:val="20"/>
                <w:szCs w:val="20"/>
              </w:rPr>
            </w:pPr>
            <w:r w:rsidRPr="000053F6">
              <w:rPr>
                <w:rFonts w:asciiTheme="minorHAnsi" w:hAnsiTheme="minorHAnsi"/>
                <w:i/>
                <w:color w:val="FF0000"/>
                <w:sz w:val="20"/>
                <w:szCs w:val="20"/>
              </w:rPr>
              <w:t>Check online monitoring trend line to confirm chlorine has been decreasing over time.</w:t>
            </w:r>
          </w:p>
          <w:p w14:paraId="2D81130B" w14:textId="77777777" w:rsidR="000053F6" w:rsidRPr="000053F6" w:rsidRDefault="000053F6" w:rsidP="000053F6">
            <w:pPr>
              <w:pStyle w:val="ListParagraph"/>
              <w:numPr>
                <w:ilvl w:val="0"/>
                <w:numId w:val="45"/>
              </w:numPr>
              <w:spacing w:after="80"/>
              <w:ind w:left="714" w:hanging="357"/>
              <w:jc w:val="both"/>
              <w:rPr>
                <w:rFonts w:asciiTheme="minorHAnsi" w:hAnsiTheme="minorHAnsi"/>
                <w:i/>
                <w:color w:val="FF0000"/>
                <w:sz w:val="20"/>
                <w:szCs w:val="20"/>
              </w:rPr>
            </w:pPr>
            <w:r w:rsidRPr="000053F6">
              <w:rPr>
                <w:rFonts w:asciiTheme="minorHAnsi" w:hAnsiTheme="minorHAnsi"/>
                <w:i/>
                <w:color w:val="FF0000"/>
                <w:sz w:val="20"/>
                <w:szCs w:val="20"/>
              </w:rPr>
              <w:t xml:space="preserve">Check </w:t>
            </w:r>
            <w:proofErr w:type="spellStart"/>
            <w:r w:rsidRPr="000053F6">
              <w:rPr>
                <w:rFonts w:asciiTheme="minorHAnsi" w:hAnsiTheme="minorHAnsi"/>
                <w:i/>
                <w:color w:val="FF0000"/>
                <w:sz w:val="20"/>
                <w:szCs w:val="20"/>
              </w:rPr>
              <w:t>pH.</w:t>
            </w:r>
            <w:proofErr w:type="spellEnd"/>
          </w:p>
          <w:p w14:paraId="4BC463EA" w14:textId="77777777" w:rsidR="000053F6" w:rsidRPr="000053F6" w:rsidRDefault="000053F6" w:rsidP="000053F6">
            <w:pPr>
              <w:pStyle w:val="ListParagraph"/>
              <w:numPr>
                <w:ilvl w:val="0"/>
                <w:numId w:val="45"/>
              </w:numPr>
              <w:spacing w:after="80"/>
              <w:ind w:left="714" w:hanging="357"/>
              <w:jc w:val="both"/>
              <w:rPr>
                <w:rFonts w:asciiTheme="minorHAnsi" w:hAnsiTheme="minorHAnsi"/>
                <w:i/>
                <w:color w:val="FF0000"/>
                <w:sz w:val="20"/>
                <w:szCs w:val="20"/>
              </w:rPr>
            </w:pPr>
            <w:r w:rsidRPr="000053F6">
              <w:rPr>
                <w:rFonts w:asciiTheme="minorHAnsi" w:hAnsiTheme="minorHAnsi"/>
                <w:i/>
                <w:color w:val="FF0000"/>
                <w:sz w:val="20"/>
                <w:szCs w:val="20"/>
              </w:rPr>
              <w:t>Check dosing pump operation.</w:t>
            </w:r>
          </w:p>
          <w:p w14:paraId="4839D675" w14:textId="77777777" w:rsidR="000053F6" w:rsidRPr="000053F6" w:rsidRDefault="000053F6" w:rsidP="000053F6">
            <w:pPr>
              <w:pStyle w:val="ListParagraph"/>
              <w:numPr>
                <w:ilvl w:val="0"/>
                <w:numId w:val="45"/>
              </w:numPr>
              <w:spacing w:after="80"/>
              <w:ind w:left="714" w:hanging="357"/>
              <w:jc w:val="both"/>
              <w:rPr>
                <w:rFonts w:asciiTheme="minorHAnsi" w:hAnsiTheme="minorHAnsi"/>
                <w:i/>
                <w:color w:val="FF0000"/>
                <w:sz w:val="20"/>
                <w:szCs w:val="20"/>
              </w:rPr>
            </w:pPr>
            <w:r w:rsidRPr="000053F6">
              <w:rPr>
                <w:rFonts w:asciiTheme="minorHAnsi" w:hAnsiTheme="minorHAnsi"/>
                <w:i/>
                <w:color w:val="FF0000"/>
                <w:sz w:val="20"/>
                <w:szCs w:val="20"/>
              </w:rPr>
              <w:t>Check level of chlorine in the storage tank.</w:t>
            </w:r>
          </w:p>
          <w:p w14:paraId="6DE52729" w14:textId="77777777" w:rsidR="000053F6" w:rsidRPr="000053F6" w:rsidRDefault="000053F6" w:rsidP="000053F6">
            <w:pPr>
              <w:pStyle w:val="ListParagraph"/>
              <w:numPr>
                <w:ilvl w:val="0"/>
                <w:numId w:val="45"/>
              </w:numPr>
              <w:spacing w:after="80"/>
              <w:ind w:left="714" w:hanging="357"/>
              <w:jc w:val="both"/>
              <w:rPr>
                <w:rFonts w:asciiTheme="minorHAnsi" w:hAnsiTheme="minorHAnsi"/>
                <w:i/>
                <w:color w:val="FF0000"/>
                <w:sz w:val="20"/>
                <w:szCs w:val="20"/>
              </w:rPr>
            </w:pPr>
            <w:r w:rsidRPr="000053F6">
              <w:rPr>
                <w:rFonts w:asciiTheme="minorHAnsi" w:hAnsiTheme="minorHAnsi"/>
                <w:i/>
                <w:color w:val="FF0000"/>
                <w:sz w:val="20"/>
                <w:szCs w:val="20"/>
              </w:rPr>
              <w:t>Check if there is a split chlorine dosing line.</w:t>
            </w:r>
          </w:p>
          <w:p w14:paraId="0B1C35E0" w14:textId="77777777" w:rsidR="000053F6" w:rsidRPr="000053F6" w:rsidRDefault="000053F6" w:rsidP="000053F6">
            <w:pPr>
              <w:pStyle w:val="ListParagraph"/>
              <w:numPr>
                <w:ilvl w:val="0"/>
                <w:numId w:val="45"/>
              </w:numPr>
              <w:spacing w:after="80"/>
              <w:ind w:left="714" w:hanging="357"/>
              <w:jc w:val="both"/>
              <w:rPr>
                <w:rFonts w:asciiTheme="minorHAnsi" w:hAnsiTheme="minorHAnsi"/>
                <w:i/>
                <w:color w:val="FF0000"/>
                <w:sz w:val="20"/>
                <w:szCs w:val="20"/>
              </w:rPr>
            </w:pPr>
            <w:r w:rsidRPr="000053F6">
              <w:rPr>
                <w:rFonts w:asciiTheme="minorHAnsi" w:hAnsiTheme="minorHAnsi"/>
                <w:i/>
                <w:color w:val="FF0000"/>
                <w:sz w:val="20"/>
                <w:szCs w:val="20"/>
              </w:rPr>
              <w:t>Check if there is an injection point blockage.</w:t>
            </w:r>
          </w:p>
          <w:p w14:paraId="544B8E18" w14:textId="77777777" w:rsidR="000053F6" w:rsidRPr="000053F6" w:rsidRDefault="000053F6" w:rsidP="000053F6">
            <w:pPr>
              <w:pStyle w:val="ListParagraph"/>
              <w:numPr>
                <w:ilvl w:val="0"/>
                <w:numId w:val="45"/>
              </w:numPr>
              <w:spacing w:after="80"/>
              <w:ind w:left="714" w:hanging="357"/>
              <w:jc w:val="both"/>
              <w:rPr>
                <w:rFonts w:asciiTheme="minorHAnsi" w:hAnsiTheme="minorHAnsi"/>
                <w:i/>
                <w:color w:val="FF0000"/>
                <w:sz w:val="20"/>
                <w:szCs w:val="20"/>
              </w:rPr>
            </w:pPr>
            <w:r w:rsidRPr="000053F6">
              <w:rPr>
                <w:rFonts w:asciiTheme="minorHAnsi" w:hAnsiTheme="minorHAnsi"/>
                <w:i/>
                <w:color w:val="FF0000"/>
                <w:sz w:val="20"/>
                <w:szCs w:val="20"/>
              </w:rPr>
              <w:t>Re-prime chlorine pump.</w:t>
            </w:r>
          </w:p>
          <w:p w14:paraId="7196FFA3" w14:textId="77777777" w:rsidR="000053F6" w:rsidRPr="000053F6" w:rsidRDefault="000053F6" w:rsidP="000053F6">
            <w:pPr>
              <w:pStyle w:val="ListParagraph"/>
              <w:numPr>
                <w:ilvl w:val="0"/>
                <w:numId w:val="45"/>
              </w:numPr>
              <w:spacing w:after="80"/>
              <w:ind w:left="714" w:hanging="357"/>
              <w:jc w:val="both"/>
              <w:rPr>
                <w:rFonts w:asciiTheme="minorHAnsi" w:hAnsiTheme="minorHAnsi"/>
                <w:i/>
                <w:color w:val="FF0000"/>
                <w:sz w:val="20"/>
                <w:szCs w:val="20"/>
              </w:rPr>
            </w:pPr>
            <w:r w:rsidRPr="000053F6">
              <w:rPr>
                <w:rFonts w:asciiTheme="minorHAnsi" w:hAnsiTheme="minorHAnsi"/>
                <w:i/>
                <w:color w:val="FF0000"/>
                <w:sz w:val="20"/>
                <w:szCs w:val="20"/>
              </w:rPr>
              <w:t>Check strength of chlorine and storage condition.</w:t>
            </w:r>
          </w:p>
          <w:p w14:paraId="48DA1703" w14:textId="77777777" w:rsidR="000053F6" w:rsidRPr="000053F6" w:rsidRDefault="000053F6" w:rsidP="00DD40D1">
            <w:pPr>
              <w:jc w:val="both"/>
              <w:rPr>
                <w:rFonts w:asciiTheme="minorHAnsi" w:hAnsiTheme="minorHAnsi"/>
                <w:b/>
                <w:i/>
                <w:iCs/>
                <w:color w:val="FF0000"/>
                <w:sz w:val="20"/>
                <w:szCs w:val="20"/>
              </w:rPr>
            </w:pPr>
            <w:r w:rsidRPr="000053F6">
              <w:rPr>
                <w:rFonts w:asciiTheme="minorHAnsi" w:hAnsiTheme="minorHAnsi"/>
                <w:b/>
                <w:i/>
                <w:iCs/>
                <w:color w:val="FF0000"/>
                <w:sz w:val="20"/>
                <w:szCs w:val="20"/>
              </w:rPr>
              <w:t xml:space="preserve">Rectify any problems </w:t>
            </w:r>
          </w:p>
          <w:p w14:paraId="71B19F3C" w14:textId="77777777" w:rsidR="000053F6" w:rsidRPr="000053F6" w:rsidRDefault="000053F6" w:rsidP="000053F6">
            <w:pPr>
              <w:pStyle w:val="ListParagraph"/>
              <w:numPr>
                <w:ilvl w:val="0"/>
                <w:numId w:val="48"/>
              </w:numPr>
              <w:spacing w:after="80"/>
              <w:jc w:val="both"/>
              <w:rPr>
                <w:rFonts w:asciiTheme="minorHAnsi" w:hAnsiTheme="minorHAnsi"/>
                <w:i/>
                <w:color w:val="FF0000"/>
                <w:sz w:val="20"/>
                <w:szCs w:val="20"/>
              </w:rPr>
            </w:pPr>
            <w:r w:rsidRPr="000053F6">
              <w:rPr>
                <w:rFonts w:asciiTheme="minorHAnsi" w:hAnsiTheme="minorHAnsi"/>
                <w:i/>
                <w:color w:val="FF0000"/>
                <w:sz w:val="20"/>
                <w:szCs w:val="20"/>
              </w:rPr>
              <w:t xml:space="preserve">If none, check calibration of auto-dosing, check total chlorine levels. </w:t>
            </w:r>
          </w:p>
          <w:p w14:paraId="4636B622" w14:textId="77777777" w:rsidR="000053F6" w:rsidRPr="000053F6" w:rsidRDefault="000053F6" w:rsidP="000053F6">
            <w:pPr>
              <w:pStyle w:val="ListParagraph"/>
              <w:numPr>
                <w:ilvl w:val="0"/>
                <w:numId w:val="48"/>
              </w:numPr>
              <w:spacing w:after="80"/>
              <w:jc w:val="both"/>
              <w:rPr>
                <w:rFonts w:asciiTheme="minorHAnsi" w:hAnsiTheme="minorHAnsi"/>
                <w:i/>
                <w:color w:val="FF0000"/>
                <w:sz w:val="20"/>
                <w:szCs w:val="20"/>
              </w:rPr>
            </w:pPr>
            <w:r w:rsidRPr="000053F6">
              <w:rPr>
                <w:rFonts w:asciiTheme="minorHAnsi" w:hAnsiTheme="minorHAnsi"/>
                <w:i/>
                <w:color w:val="FF0000"/>
                <w:sz w:val="20"/>
                <w:szCs w:val="20"/>
              </w:rPr>
              <w:t>Immediately contact facility manager and inform of actions.</w:t>
            </w:r>
          </w:p>
          <w:p w14:paraId="3BF62193" w14:textId="77777777" w:rsidR="000053F6" w:rsidRPr="000053F6" w:rsidRDefault="000053F6" w:rsidP="000053F6">
            <w:pPr>
              <w:pStyle w:val="ListParagraph"/>
              <w:numPr>
                <w:ilvl w:val="0"/>
                <w:numId w:val="48"/>
              </w:numPr>
              <w:spacing w:after="80"/>
              <w:jc w:val="both"/>
              <w:rPr>
                <w:rFonts w:asciiTheme="minorHAnsi" w:hAnsiTheme="minorHAnsi"/>
                <w:i/>
                <w:color w:val="FF0000"/>
                <w:sz w:val="20"/>
                <w:szCs w:val="20"/>
              </w:rPr>
            </w:pPr>
            <w:r w:rsidRPr="000053F6">
              <w:rPr>
                <w:rFonts w:asciiTheme="minorHAnsi" w:hAnsiTheme="minorHAnsi"/>
                <w:i/>
                <w:color w:val="FF0000"/>
                <w:sz w:val="20"/>
                <w:szCs w:val="20"/>
              </w:rPr>
              <w:t>Record corrective action.</w:t>
            </w:r>
          </w:p>
          <w:p w14:paraId="6C72DB77" w14:textId="77777777" w:rsidR="000053F6" w:rsidRPr="000053F6" w:rsidRDefault="000053F6" w:rsidP="000053F6">
            <w:pPr>
              <w:spacing w:after="80"/>
              <w:jc w:val="both"/>
              <w:rPr>
                <w:rFonts w:asciiTheme="minorHAnsi" w:hAnsiTheme="minorHAnsi"/>
                <w:b/>
                <w:i/>
                <w:iCs/>
                <w:color w:val="FF0000"/>
                <w:sz w:val="20"/>
                <w:szCs w:val="20"/>
              </w:rPr>
            </w:pPr>
            <w:r w:rsidRPr="000053F6">
              <w:rPr>
                <w:rFonts w:asciiTheme="minorHAnsi" w:hAnsiTheme="minorHAnsi"/>
                <w:b/>
                <w:i/>
                <w:iCs/>
                <w:color w:val="FF0000"/>
                <w:sz w:val="20"/>
                <w:szCs w:val="20"/>
              </w:rPr>
              <w:t>Aquatic facility manager</w:t>
            </w:r>
          </w:p>
          <w:p w14:paraId="0D5A66FC" w14:textId="77777777" w:rsidR="000053F6" w:rsidRPr="000053F6" w:rsidRDefault="000053F6" w:rsidP="000053F6">
            <w:pPr>
              <w:pStyle w:val="ListParagraph"/>
              <w:numPr>
                <w:ilvl w:val="0"/>
                <w:numId w:val="49"/>
              </w:numPr>
              <w:spacing w:after="80"/>
              <w:jc w:val="both"/>
              <w:rPr>
                <w:rFonts w:asciiTheme="minorHAnsi" w:hAnsiTheme="minorHAnsi"/>
                <w:i/>
                <w:color w:val="FF0000"/>
                <w:sz w:val="20"/>
                <w:szCs w:val="20"/>
              </w:rPr>
            </w:pPr>
            <w:r w:rsidRPr="000053F6">
              <w:rPr>
                <w:rFonts w:asciiTheme="minorHAnsi" w:hAnsiTheme="minorHAnsi"/>
                <w:i/>
                <w:color w:val="FF0000"/>
                <w:sz w:val="20"/>
                <w:szCs w:val="20"/>
              </w:rPr>
              <w:t>Ensure appropriate action has been performed.</w:t>
            </w:r>
          </w:p>
          <w:p w14:paraId="602D83AC" w14:textId="77777777" w:rsidR="000053F6" w:rsidRPr="000053F6" w:rsidRDefault="000053F6" w:rsidP="000053F6">
            <w:pPr>
              <w:pStyle w:val="ListParagraph"/>
              <w:numPr>
                <w:ilvl w:val="0"/>
                <w:numId w:val="49"/>
              </w:numPr>
              <w:spacing w:after="80"/>
              <w:jc w:val="both"/>
              <w:rPr>
                <w:rFonts w:asciiTheme="minorHAnsi" w:hAnsiTheme="minorHAnsi"/>
                <w:i/>
                <w:color w:val="FF0000"/>
                <w:sz w:val="20"/>
                <w:szCs w:val="20"/>
              </w:rPr>
            </w:pPr>
            <w:r w:rsidRPr="000053F6">
              <w:rPr>
                <w:rFonts w:asciiTheme="minorHAnsi" w:hAnsiTheme="minorHAnsi"/>
                <w:i/>
                <w:color w:val="FF0000"/>
                <w:sz w:val="20"/>
                <w:szCs w:val="20"/>
              </w:rPr>
              <w:t>Review past data to identify any other issues.</w:t>
            </w:r>
          </w:p>
        </w:tc>
        <w:tc>
          <w:tcPr>
            <w:tcW w:w="2055" w:type="dxa"/>
            <w:tcBorders>
              <w:top w:val="single" w:sz="4" w:space="0" w:color="1F1F5F" w:themeColor="text1"/>
            </w:tcBorders>
            <w:shd w:val="clear" w:color="auto" w:fill="auto"/>
            <w:tcMar>
              <w:top w:w="57" w:type="dxa"/>
              <w:bottom w:w="57" w:type="dxa"/>
            </w:tcMar>
          </w:tcPr>
          <w:p w14:paraId="4D214B2E" w14:textId="77777777" w:rsidR="000053F6" w:rsidRPr="000053F6" w:rsidRDefault="000053F6" w:rsidP="00DD40D1">
            <w:pPr>
              <w:rPr>
                <w:rFonts w:asciiTheme="minorHAnsi" w:hAnsiTheme="minorHAnsi"/>
                <w:i/>
                <w:iCs/>
                <w:color w:val="FF0000"/>
                <w:sz w:val="20"/>
                <w:szCs w:val="20"/>
              </w:rPr>
            </w:pPr>
            <w:r w:rsidRPr="000053F6">
              <w:rPr>
                <w:rFonts w:asciiTheme="minorHAnsi" w:hAnsiTheme="minorHAnsi"/>
                <w:i/>
                <w:iCs/>
                <w:color w:val="FF0000"/>
                <w:sz w:val="20"/>
                <w:szCs w:val="20"/>
              </w:rPr>
              <w:t xml:space="preserve">e.g. Aquatic facility operator  </w:t>
            </w:r>
          </w:p>
        </w:tc>
        <w:tc>
          <w:tcPr>
            <w:tcW w:w="3896" w:type="dxa"/>
            <w:tcBorders>
              <w:top w:val="single" w:sz="4" w:space="0" w:color="1F1F5F" w:themeColor="text1"/>
            </w:tcBorders>
            <w:shd w:val="clear" w:color="auto" w:fill="auto"/>
            <w:tcMar>
              <w:top w:w="57" w:type="dxa"/>
              <w:bottom w:w="57" w:type="dxa"/>
            </w:tcMar>
          </w:tcPr>
          <w:p w14:paraId="114DFA8E" w14:textId="77777777" w:rsidR="000053F6" w:rsidRPr="000053F6" w:rsidRDefault="000053F6" w:rsidP="00DD40D1">
            <w:pPr>
              <w:rPr>
                <w:rFonts w:asciiTheme="minorHAnsi" w:hAnsiTheme="minorHAnsi"/>
                <w:i/>
                <w:iCs/>
                <w:color w:val="FF0000"/>
                <w:sz w:val="20"/>
                <w:szCs w:val="20"/>
              </w:rPr>
            </w:pPr>
            <w:r w:rsidRPr="000053F6">
              <w:rPr>
                <w:rFonts w:asciiTheme="minorHAnsi" w:hAnsiTheme="minorHAnsi"/>
                <w:i/>
                <w:iCs/>
                <w:color w:val="FF0000"/>
                <w:sz w:val="20"/>
                <w:szCs w:val="20"/>
              </w:rPr>
              <w:t xml:space="preserve">e.g. </w:t>
            </w:r>
          </w:p>
          <w:p w14:paraId="7791E111" w14:textId="77777777" w:rsidR="000053F6" w:rsidRPr="000053F6" w:rsidRDefault="000053F6" w:rsidP="00DD40D1">
            <w:pPr>
              <w:rPr>
                <w:rFonts w:asciiTheme="minorHAnsi" w:hAnsiTheme="minorHAnsi"/>
                <w:b/>
                <w:i/>
                <w:iCs/>
                <w:color w:val="FF0000"/>
                <w:sz w:val="20"/>
                <w:szCs w:val="20"/>
              </w:rPr>
            </w:pPr>
            <w:r w:rsidRPr="000053F6">
              <w:rPr>
                <w:rFonts w:asciiTheme="minorHAnsi" w:hAnsiTheme="minorHAnsi"/>
                <w:b/>
                <w:i/>
                <w:iCs/>
                <w:color w:val="FF0000"/>
                <w:sz w:val="20"/>
                <w:szCs w:val="20"/>
              </w:rPr>
              <w:t xml:space="preserve">Investigate chlorine disinfection system operation </w:t>
            </w:r>
          </w:p>
          <w:p w14:paraId="32742DF5" w14:textId="77777777" w:rsidR="000053F6" w:rsidRPr="000053F6" w:rsidRDefault="000053F6" w:rsidP="000053F6">
            <w:pPr>
              <w:pStyle w:val="ListParagraph"/>
              <w:numPr>
                <w:ilvl w:val="0"/>
                <w:numId w:val="46"/>
              </w:numPr>
              <w:spacing w:after="80"/>
              <w:ind w:left="714" w:hanging="357"/>
              <w:rPr>
                <w:rFonts w:asciiTheme="minorHAnsi" w:hAnsiTheme="minorHAnsi"/>
                <w:i/>
                <w:color w:val="FF0000"/>
                <w:sz w:val="20"/>
                <w:szCs w:val="20"/>
              </w:rPr>
            </w:pPr>
            <w:r w:rsidRPr="000053F6">
              <w:rPr>
                <w:rFonts w:asciiTheme="minorHAnsi" w:hAnsiTheme="minorHAnsi"/>
                <w:i/>
                <w:color w:val="FF0000"/>
                <w:sz w:val="20"/>
                <w:szCs w:val="20"/>
              </w:rPr>
              <w:t>Re-test.</w:t>
            </w:r>
          </w:p>
          <w:p w14:paraId="2E13CF52" w14:textId="77777777" w:rsidR="000053F6" w:rsidRPr="000053F6" w:rsidRDefault="000053F6" w:rsidP="000053F6">
            <w:pPr>
              <w:pStyle w:val="ListParagraph"/>
              <w:numPr>
                <w:ilvl w:val="0"/>
                <w:numId w:val="46"/>
              </w:numPr>
              <w:spacing w:after="80"/>
              <w:ind w:left="714" w:hanging="357"/>
              <w:rPr>
                <w:rFonts w:asciiTheme="minorHAnsi" w:hAnsiTheme="minorHAnsi"/>
                <w:i/>
                <w:color w:val="FF0000"/>
                <w:sz w:val="20"/>
                <w:szCs w:val="20"/>
              </w:rPr>
            </w:pPr>
            <w:r w:rsidRPr="000053F6">
              <w:rPr>
                <w:rFonts w:asciiTheme="minorHAnsi" w:hAnsiTheme="minorHAnsi"/>
                <w:i/>
                <w:color w:val="FF0000"/>
                <w:sz w:val="20"/>
                <w:szCs w:val="20"/>
              </w:rPr>
              <w:t>Check online monitoring trend line to confirm chlorine has been decreasing over time.</w:t>
            </w:r>
          </w:p>
          <w:p w14:paraId="490542EC" w14:textId="77777777" w:rsidR="000053F6" w:rsidRPr="000053F6" w:rsidRDefault="000053F6" w:rsidP="000053F6">
            <w:pPr>
              <w:pStyle w:val="ListParagraph"/>
              <w:numPr>
                <w:ilvl w:val="0"/>
                <w:numId w:val="46"/>
              </w:numPr>
              <w:spacing w:after="80"/>
              <w:ind w:left="714" w:hanging="357"/>
              <w:rPr>
                <w:rFonts w:asciiTheme="minorHAnsi" w:hAnsiTheme="minorHAnsi"/>
                <w:i/>
                <w:color w:val="FF0000"/>
                <w:sz w:val="20"/>
                <w:szCs w:val="20"/>
              </w:rPr>
            </w:pPr>
            <w:r w:rsidRPr="000053F6">
              <w:rPr>
                <w:rFonts w:asciiTheme="minorHAnsi" w:hAnsiTheme="minorHAnsi"/>
                <w:i/>
                <w:color w:val="FF0000"/>
                <w:sz w:val="20"/>
                <w:szCs w:val="20"/>
              </w:rPr>
              <w:t xml:space="preserve">Check </w:t>
            </w:r>
            <w:proofErr w:type="spellStart"/>
            <w:r w:rsidRPr="000053F6">
              <w:rPr>
                <w:rFonts w:asciiTheme="minorHAnsi" w:hAnsiTheme="minorHAnsi"/>
                <w:i/>
                <w:color w:val="FF0000"/>
                <w:sz w:val="20"/>
                <w:szCs w:val="20"/>
              </w:rPr>
              <w:t>pH.</w:t>
            </w:r>
            <w:proofErr w:type="spellEnd"/>
            <w:r w:rsidRPr="000053F6">
              <w:rPr>
                <w:rFonts w:asciiTheme="minorHAnsi" w:hAnsiTheme="minorHAnsi"/>
                <w:i/>
                <w:color w:val="FF0000"/>
                <w:sz w:val="20"/>
                <w:szCs w:val="20"/>
              </w:rPr>
              <w:t xml:space="preserve"> </w:t>
            </w:r>
          </w:p>
          <w:p w14:paraId="69E5322C" w14:textId="77777777" w:rsidR="000053F6" w:rsidRPr="000053F6" w:rsidRDefault="000053F6" w:rsidP="000053F6">
            <w:pPr>
              <w:pStyle w:val="ListParagraph"/>
              <w:numPr>
                <w:ilvl w:val="0"/>
                <w:numId w:val="46"/>
              </w:numPr>
              <w:spacing w:after="80"/>
              <w:ind w:left="714" w:hanging="357"/>
              <w:rPr>
                <w:rFonts w:asciiTheme="minorHAnsi" w:hAnsiTheme="minorHAnsi"/>
                <w:i/>
                <w:color w:val="FF0000"/>
                <w:sz w:val="20"/>
                <w:szCs w:val="20"/>
              </w:rPr>
            </w:pPr>
            <w:r w:rsidRPr="000053F6">
              <w:rPr>
                <w:rFonts w:asciiTheme="minorHAnsi" w:hAnsiTheme="minorHAnsi"/>
                <w:i/>
                <w:color w:val="FF0000"/>
                <w:sz w:val="20"/>
                <w:szCs w:val="20"/>
              </w:rPr>
              <w:t>Check dosing pump operation.</w:t>
            </w:r>
          </w:p>
          <w:p w14:paraId="18C2A50B" w14:textId="77777777" w:rsidR="000053F6" w:rsidRPr="000053F6" w:rsidRDefault="000053F6" w:rsidP="000053F6">
            <w:pPr>
              <w:pStyle w:val="ListParagraph"/>
              <w:numPr>
                <w:ilvl w:val="0"/>
                <w:numId w:val="46"/>
              </w:numPr>
              <w:spacing w:after="80"/>
              <w:ind w:left="714" w:hanging="357"/>
              <w:rPr>
                <w:rFonts w:asciiTheme="minorHAnsi" w:hAnsiTheme="minorHAnsi"/>
                <w:i/>
                <w:color w:val="FF0000"/>
                <w:sz w:val="20"/>
                <w:szCs w:val="20"/>
              </w:rPr>
            </w:pPr>
            <w:r w:rsidRPr="000053F6">
              <w:rPr>
                <w:rFonts w:asciiTheme="minorHAnsi" w:hAnsiTheme="minorHAnsi"/>
                <w:i/>
                <w:color w:val="FF0000"/>
                <w:sz w:val="20"/>
                <w:szCs w:val="20"/>
              </w:rPr>
              <w:t>Check level of chlorine in the storage tank.</w:t>
            </w:r>
          </w:p>
          <w:p w14:paraId="7E424F6A" w14:textId="77777777" w:rsidR="000053F6" w:rsidRPr="000053F6" w:rsidRDefault="000053F6" w:rsidP="000053F6">
            <w:pPr>
              <w:pStyle w:val="ListParagraph"/>
              <w:numPr>
                <w:ilvl w:val="0"/>
                <w:numId w:val="46"/>
              </w:numPr>
              <w:spacing w:after="80"/>
              <w:ind w:left="714" w:hanging="357"/>
              <w:rPr>
                <w:rFonts w:asciiTheme="minorHAnsi" w:hAnsiTheme="minorHAnsi"/>
                <w:i/>
                <w:color w:val="FF0000"/>
                <w:sz w:val="20"/>
                <w:szCs w:val="20"/>
              </w:rPr>
            </w:pPr>
            <w:r w:rsidRPr="000053F6">
              <w:rPr>
                <w:rFonts w:asciiTheme="minorHAnsi" w:hAnsiTheme="minorHAnsi"/>
                <w:i/>
                <w:color w:val="FF0000"/>
                <w:sz w:val="20"/>
                <w:szCs w:val="20"/>
              </w:rPr>
              <w:t>Check if there is a split chlorine dosing line.</w:t>
            </w:r>
          </w:p>
          <w:p w14:paraId="50ED8D18" w14:textId="77777777" w:rsidR="000053F6" w:rsidRPr="000053F6" w:rsidRDefault="000053F6" w:rsidP="000053F6">
            <w:pPr>
              <w:pStyle w:val="ListParagraph"/>
              <w:numPr>
                <w:ilvl w:val="0"/>
                <w:numId w:val="46"/>
              </w:numPr>
              <w:spacing w:after="80"/>
              <w:ind w:left="714" w:hanging="357"/>
              <w:rPr>
                <w:rFonts w:asciiTheme="minorHAnsi" w:hAnsiTheme="minorHAnsi"/>
                <w:i/>
                <w:color w:val="FF0000"/>
                <w:sz w:val="20"/>
                <w:szCs w:val="20"/>
              </w:rPr>
            </w:pPr>
            <w:r w:rsidRPr="000053F6">
              <w:rPr>
                <w:rFonts w:asciiTheme="minorHAnsi" w:hAnsiTheme="minorHAnsi"/>
                <w:i/>
                <w:color w:val="FF0000"/>
                <w:sz w:val="20"/>
                <w:szCs w:val="20"/>
              </w:rPr>
              <w:t>Check if there is an injection point blockage.</w:t>
            </w:r>
          </w:p>
          <w:p w14:paraId="444AA7A9" w14:textId="77777777" w:rsidR="000053F6" w:rsidRPr="000053F6" w:rsidRDefault="000053F6" w:rsidP="000053F6">
            <w:pPr>
              <w:pStyle w:val="ListParagraph"/>
              <w:numPr>
                <w:ilvl w:val="0"/>
                <w:numId w:val="46"/>
              </w:numPr>
              <w:spacing w:after="80"/>
              <w:ind w:left="714" w:hanging="357"/>
              <w:rPr>
                <w:rFonts w:asciiTheme="minorHAnsi" w:hAnsiTheme="minorHAnsi"/>
                <w:i/>
                <w:color w:val="FF0000"/>
                <w:sz w:val="20"/>
                <w:szCs w:val="20"/>
              </w:rPr>
            </w:pPr>
            <w:r w:rsidRPr="000053F6">
              <w:rPr>
                <w:rFonts w:asciiTheme="minorHAnsi" w:hAnsiTheme="minorHAnsi"/>
                <w:i/>
                <w:color w:val="FF0000"/>
                <w:sz w:val="20"/>
                <w:szCs w:val="20"/>
              </w:rPr>
              <w:t>Re-prime chlorine pump.</w:t>
            </w:r>
          </w:p>
          <w:p w14:paraId="7F0EE558" w14:textId="77777777" w:rsidR="000053F6" w:rsidRPr="000053F6" w:rsidRDefault="000053F6" w:rsidP="000053F6">
            <w:pPr>
              <w:pStyle w:val="ListParagraph"/>
              <w:numPr>
                <w:ilvl w:val="0"/>
                <w:numId w:val="46"/>
              </w:numPr>
              <w:spacing w:after="80"/>
              <w:ind w:left="714" w:hanging="357"/>
              <w:rPr>
                <w:rFonts w:asciiTheme="minorHAnsi" w:hAnsiTheme="minorHAnsi"/>
                <w:i/>
                <w:color w:val="FF0000"/>
                <w:sz w:val="20"/>
                <w:szCs w:val="20"/>
              </w:rPr>
            </w:pPr>
            <w:r w:rsidRPr="000053F6">
              <w:rPr>
                <w:rFonts w:asciiTheme="minorHAnsi" w:hAnsiTheme="minorHAnsi"/>
                <w:i/>
                <w:color w:val="FF0000"/>
                <w:sz w:val="20"/>
                <w:szCs w:val="20"/>
              </w:rPr>
              <w:t>Prepare to close pool.</w:t>
            </w:r>
          </w:p>
          <w:p w14:paraId="798150D5" w14:textId="77777777" w:rsidR="000053F6" w:rsidRPr="000053F6" w:rsidRDefault="000053F6" w:rsidP="00DD40D1">
            <w:pPr>
              <w:rPr>
                <w:rFonts w:asciiTheme="minorHAnsi" w:hAnsiTheme="minorHAnsi"/>
                <w:b/>
                <w:i/>
                <w:iCs/>
                <w:color w:val="FF0000"/>
                <w:sz w:val="20"/>
                <w:szCs w:val="20"/>
              </w:rPr>
            </w:pPr>
            <w:r w:rsidRPr="000053F6">
              <w:rPr>
                <w:rFonts w:asciiTheme="minorHAnsi" w:hAnsiTheme="minorHAnsi"/>
                <w:b/>
                <w:i/>
                <w:iCs/>
                <w:color w:val="FF0000"/>
                <w:sz w:val="20"/>
                <w:szCs w:val="20"/>
              </w:rPr>
              <w:t xml:space="preserve">Rectify any problems </w:t>
            </w:r>
          </w:p>
          <w:p w14:paraId="710702EC" w14:textId="77777777" w:rsidR="000053F6" w:rsidRPr="000053F6" w:rsidRDefault="000053F6" w:rsidP="000053F6">
            <w:pPr>
              <w:pStyle w:val="ListParagraph"/>
              <w:numPr>
                <w:ilvl w:val="0"/>
                <w:numId w:val="46"/>
              </w:numPr>
              <w:spacing w:after="80"/>
              <w:ind w:left="714" w:hanging="357"/>
              <w:rPr>
                <w:rFonts w:asciiTheme="minorHAnsi" w:hAnsiTheme="minorHAnsi"/>
                <w:i/>
                <w:color w:val="FF0000"/>
                <w:sz w:val="20"/>
                <w:szCs w:val="20"/>
              </w:rPr>
            </w:pPr>
            <w:r w:rsidRPr="000053F6">
              <w:rPr>
                <w:rFonts w:asciiTheme="minorHAnsi" w:hAnsiTheme="minorHAnsi"/>
                <w:i/>
                <w:color w:val="FF0000"/>
                <w:sz w:val="20"/>
                <w:szCs w:val="20"/>
              </w:rPr>
              <w:t xml:space="preserve">If none, check calibration of auto-dosing, check total chlorine levels. </w:t>
            </w:r>
          </w:p>
          <w:p w14:paraId="35080834" w14:textId="77777777" w:rsidR="000053F6" w:rsidRPr="000053F6" w:rsidRDefault="000053F6" w:rsidP="000053F6">
            <w:pPr>
              <w:pStyle w:val="ListParagraph"/>
              <w:numPr>
                <w:ilvl w:val="0"/>
                <w:numId w:val="46"/>
              </w:numPr>
              <w:spacing w:after="80"/>
              <w:ind w:left="714" w:hanging="357"/>
              <w:rPr>
                <w:rFonts w:asciiTheme="minorHAnsi" w:hAnsiTheme="minorHAnsi"/>
                <w:i/>
                <w:color w:val="FF0000"/>
                <w:sz w:val="20"/>
                <w:szCs w:val="20"/>
              </w:rPr>
            </w:pPr>
            <w:r w:rsidRPr="000053F6">
              <w:rPr>
                <w:rFonts w:asciiTheme="minorHAnsi" w:hAnsiTheme="minorHAnsi"/>
                <w:i/>
                <w:color w:val="FF0000"/>
                <w:sz w:val="20"/>
                <w:szCs w:val="20"/>
              </w:rPr>
              <w:t>Immediately contact facility manager and inform of actions.</w:t>
            </w:r>
          </w:p>
          <w:p w14:paraId="102F7F19" w14:textId="77777777" w:rsidR="000053F6" w:rsidRPr="000053F6" w:rsidRDefault="000053F6" w:rsidP="000053F6">
            <w:pPr>
              <w:pStyle w:val="ListParagraph"/>
              <w:numPr>
                <w:ilvl w:val="0"/>
                <w:numId w:val="46"/>
              </w:numPr>
              <w:spacing w:after="80"/>
              <w:ind w:left="714" w:hanging="357"/>
              <w:rPr>
                <w:rFonts w:asciiTheme="minorHAnsi" w:hAnsiTheme="minorHAnsi"/>
                <w:i/>
                <w:color w:val="FF0000"/>
                <w:sz w:val="20"/>
                <w:szCs w:val="20"/>
              </w:rPr>
            </w:pPr>
            <w:r w:rsidRPr="000053F6">
              <w:rPr>
                <w:rFonts w:asciiTheme="minorHAnsi" w:hAnsiTheme="minorHAnsi"/>
                <w:i/>
                <w:color w:val="FF0000"/>
                <w:sz w:val="20"/>
                <w:szCs w:val="20"/>
              </w:rPr>
              <w:t>Record corrective action.</w:t>
            </w:r>
          </w:p>
          <w:p w14:paraId="092B8B25" w14:textId="77777777" w:rsidR="000053F6" w:rsidRPr="000053F6" w:rsidRDefault="000053F6" w:rsidP="00DD40D1">
            <w:pPr>
              <w:rPr>
                <w:rFonts w:asciiTheme="minorHAnsi" w:hAnsiTheme="minorHAnsi"/>
                <w:b/>
                <w:i/>
                <w:iCs/>
                <w:color w:val="FF0000"/>
                <w:sz w:val="20"/>
                <w:szCs w:val="20"/>
              </w:rPr>
            </w:pPr>
            <w:r w:rsidRPr="000053F6">
              <w:rPr>
                <w:rFonts w:asciiTheme="minorHAnsi" w:hAnsiTheme="minorHAnsi"/>
                <w:b/>
                <w:i/>
                <w:iCs/>
                <w:color w:val="FF0000"/>
                <w:sz w:val="20"/>
                <w:szCs w:val="20"/>
              </w:rPr>
              <w:t xml:space="preserve">Aquatic facility manager </w:t>
            </w:r>
          </w:p>
          <w:p w14:paraId="6685D298" w14:textId="77777777" w:rsidR="000053F6" w:rsidRPr="000053F6" w:rsidRDefault="000053F6" w:rsidP="000053F6">
            <w:pPr>
              <w:pStyle w:val="ListParagraph"/>
              <w:numPr>
                <w:ilvl w:val="0"/>
                <w:numId w:val="47"/>
              </w:numPr>
              <w:spacing w:after="80"/>
              <w:ind w:left="714" w:hanging="357"/>
              <w:rPr>
                <w:rFonts w:asciiTheme="minorHAnsi" w:hAnsiTheme="minorHAnsi"/>
                <w:i/>
                <w:color w:val="FF0000"/>
                <w:sz w:val="20"/>
                <w:szCs w:val="20"/>
              </w:rPr>
            </w:pPr>
            <w:r w:rsidRPr="000053F6">
              <w:rPr>
                <w:rFonts w:asciiTheme="minorHAnsi" w:hAnsiTheme="minorHAnsi"/>
                <w:i/>
                <w:color w:val="FF0000"/>
                <w:sz w:val="20"/>
                <w:szCs w:val="20"/>
              </w:rPr>
              <w:t>Ensure appropriate action has been performed.</w:t>
            </w:r>
          </w:p>
          <w:p w14:paraId="36ED0E5A" w14:textId="77777777" w:rsidR="000053F6" w:rsidRPr="000053F6" w:rsidRDefault="000053F6" w:rsidP="000053F6">
            <w:pPr>
              <w:pStyle w:val="ListParagraph"/>
              <w:numPr>
                <w:ilvl w:val="0"/>
                <w:numId w:val="47"/>
              </w:numPr>
              <w:spacing w:after="80"/>
              <w:ind w:left="714" w:hanging="357"/>
              <w:rPr>
                <w:rFonts w:asciiTheme="minorHAnsi" w:hAnsiTheme="minorHAnsi"/>
                <w:i/>
                <w:color w:val="FF0000"/>
                <w:sz w:val="20"/>
                <w:szCs w:val="20"/>
              </w:rPr>
            </w:pPr>
            <w:r w:rsidRPr="000053F6">
              <w:rPr>
                <w:rFonts w:asciiTheme="minorHAnsi" w:hAnsiTheme="minorHAnsi"/>
                <w:i/>
                <w:color w:val="FF0000"/>
                <w:sz w:val="20"/>
                <w:szCs w:val="20"/>
              </w:rPr>
              <w:t>Review past data to identify any other issues.</w:t>
            </w:r>
          </w:p>
        </w:tc>
        <w:tc>
          <w:tcPr>
            <w:tcW w:w="2020" w:type="dxa"/>
            <w:tcBorders>
              <w:top w:val="single" w:sz="4" w:space="0" w:color="1F1F5F" w:themeColor="text1"/>
            </w:tcBorders>
            <w:shd w:val="clear" w:color="auto" w:fill="auto"/>
            <w:tcMar>
              <w:top w:w="57" w:type="dxa"/>
              <w:bottom w:w="57" w:type="dxa"/>
            </w:tcMar>
          </w:tcPr>
          <w:p w14:paraId="3F4C5335" w14:textId="77777777" w:rsidR="000053F6" w:rsidRPr="000053F6" w:rsidRDefault="000053F6" w:rsidP="00DD40D1">
            <w:pPr>
              <w:rPr>
                <w:rFonts w:asciiTheme="minorHAnsi" w:hAnsiTheme="minorHAnsi"/>
                <w:i/>
                <w:iCs/>
                <w:sz w:val="20"/>
                <w:szCs w:val="20"/>
              </w:rPr>
            </w:pPr>
            <w:r w:rsidRPr="000053F6">
              <w:rPr>
                <w:rFonts w:asciiTheme="minorHAnsi" w:hAnsiTheme="minorHAnsi"/>
                <w:i/>
                <w:iCs/>
                <w:color w:val="FF0000"/>
                <w:sz w:val="20"/>
                <w:szCs w:val="20"/>
              </w:rPr>
              <w:t>e.g. Aquatic facility manager</w:t>
            </w:r>
          </w:p>
        </w:tc>
      </w:tr>
      <w:tr w:rsidR="000053F6" w:rsidRPr="00FD2BBF" w14:paraId="0B5C110D" w14:textId="77777777" w:rsidTr="00DD40D1">
        <w:trPr>
          <w:trHeight w:val="20"/>
        </w:trPr>
        <w:tc>
          <w:tcPr>
            <w:tcW w:w="1094" w:type="dxa"/>
            <w:shd w:val="clear" w:color="auto" w:fill="auto"/>
            <w:tcMar>
              <w:top w:w="57" w:type="dxa"/>
              <w:bottom w:w="57" w:type="dxa"/>
            </w:tcMar>
          </w:tcPr>
          <w:p w14:paraId="03361A66" w14:textId="77777777" w:rsidR="000053F6" w:rsidRPr="00FD2BBF" w:rsidRDefault="000053F6" w:rsidP="00DD40D1">
            <w:pPr>
              <w:pStyle w:val="Tabletext9ptWATER"/>
              <w:rPr>
                <w:rFonts w:asciiTheme="minorHAnsi" w:hAnsiTheme="minorHAnsi"/>
                <w:sz w:val="20"/>
                <w:szCs w:val="20"/>
              </w:rPr>
            </w:pPr>
          </w:p>
        </w:tc>
        <w:tc>
          <w:tcPr>
            <w:tcW w:w="1258" w:type="dxa"/>
            <w:shd w:val="clear" w:color="auto" w:fill="auto"/>
            <w:tcMar>
              <w:top w:w="57" w:type="dxa"/>
              <w:bottom w:w="57" w:type="dxa"/>
            </w:tcMar>
          </w:tcPr>
          <w:p w14:paraId="4D9F7DD1" w14:textId="77777777" w:rsidR="000053F6" w:rsidRPr="00FD2BBF" w:rsidRDefault="000053F6" w:rsidP="00DD40D1">
            <w:pPr>
              <w:pStyle w:val="Tabletext9ptWATER"/>
              <w:rPr>
                <w:rFonts w:asciiTheme="minorHAnsi" w:hAnsiTheme="minorHAnsi"/>
                <w:sz w:val="20"/>
                <w:szCs w:val="20"/>
              </w:rPr>
            </w:pPr>
          </w:p>
        </w:tc>
        <w:tc>
          <w:tcPr>
            <w:tcW w:w="983" w:type="dxa"/>
            <w:shd w:val="clear" w:color="auto" w:fill="auto"/>
            <w:tcMar>
              <w:top w:w="57" w:type="dxa"/>
              <w:bottom w:w="57" w:type="dxa"/>
            </w:tcMar>
          </w:tcPr>
          <w:p w14:paraId="7AAA8EB2" w14:textId="77777777" w:rsidR="000053F6" w:rsidRPr="00FD2BBF" w:rsidRDefault="000053F6" w:rsidP="00DD40D1">
            <w:pPr>
              <w:pStyle w:val="Tabletext9ptWATER"/>
              <w:rPr>
                <w:rFonts w:asciiTheme="minorHAnsi" w:hAnsiTheme="minorHAnsi"/>
                <w:sz w:val="20"/>
                <w:szCs w:val="20"/>
              </w:rPr>
            </w:pPr>
          </w:p>
        </w:tc>
        <w:tc>
          <w:tcPr>
            <w:tcW w:w="1361" w:type="dxa"/>
            <w:shd w:val="clear" w:color="auto" w:fill="auto"/>
            <w:tcMar>
              <w:top w:w="57" w:type="dxa"/>
              <w:bottom w:w="57" w:type="dxa"/>
            </w:tcMar>
          </w:tcPr>
          <w:p w14:paraId="7C31365A" w14:textId="77777777" w:rsidR="000053F6" w:rsidRPr="00FD2BBF" w:rsidRDefault="000053F6" w:rsidP="00DD40D1">
            <w:pPr>
              <w:pStyle w:val="Tabletext9ptWATER"/>
              <w:rPr>
                <w:rFonts w:asciiTheme="minorHAnsi" w:hAnsiTheme="minorHAnsi"/>
                <w:sz w:val="20"/>
                <w:szCs w:val="20"/>
              </w:rPr>
            </w:pPr>
          </w:p>
        </w:tc>
        <w:tc>
          <w:tcPr>
            <w:tcW w:w="1200" w:type="dxa"/>
            <w:shd w:val="clear" w:color="auto" w:fill="E2EFD9"/>
            <w:tcMar>
              <w:top w:w="57" w:type="dxa"/>
              <w:bottom w:w="57" w:type="dxa"/>
            </w:tcMar>
          </w:tcPr>
          <w:p w14:paraId="06FF05EC" w14:textId="77777777" w:rsidR="000053F6" w:rsidRPr="00FD2BBF" w:rsidRDefault="000053F6" w:rsidP="00DD40D1">
            <w:pPr>
              <w:pStyle w:val="Tabletext9ptWATER"/>
              <w:rPr>
                <w:rFonts w:asciiTheme="minorHAnsi" w:hAnsiTheme="minorHAnsi"/>
                <w:sz w:val="20"/>
                <w:szCs w:val="20"/>
              </w:rPr>
            </w:pPr>
          </w:p>
        </w:tc>
        <w:tc>
          <w:tcPr>
            <w:tcW w:w="1124" w:type="dxa"/>
            <w:shd w:val="clear" w:color="auto" w:fill="FBE4D5"/>
            <w:tcMar>
              <w:top w:w="57" w:type="dxa"/>
              <w:bottom w:w="57" w:type="dxa"/>
            </w:tcMar>
          </w:tcPr>
          <w:p w14:paraId="0092DF84" w14:textId="77777777" w:rsidR="000053F6" w:rsidRPr="00FD2BBF" w:rsidRDefault="000053F6" w:rsidP="00DD40D1">
            <w:pPr>
              <w:pStyle w:val="Tabletext9ptWATER"/>
              <w:rPr>
                <w:rFonts w:asciiTheme="minorHAnsi" w:hAnsiTheme="minorHAnsi"/>
                <w:sz w:val="20"/>
                <w:szCs w:val="20"/>
              </w:rPr>
            </w:pPr>
          </w:p>
        </w:tc>
        <w:tc>
          <w:tcPr>
            <w:tcW w:w="1222" w:type="dxa"/>
            <w:shd w:val="clear" w:color="auto" w:fill="F3C9CA"/>
            <w:tcMar>
              <w:top w:w="57" w:type="dxa"/>
              <w:bottom w:w="57" w:type="dxa"/>
            </w:tcMar>
          </w:tcPr>
          <w:p w14:paraId="1D9587F2" w14:textId="77777777" w:rsidR="000053F6" w:rsidRPr="00FD2BBF" w:rsidRDefault="000053F6" w:rsidP="00DD40D1">
            <w:pPr>
              <w:pStyle w:val="Tabletext9ptWATER"/>
              <w:rPr>
                <w:rFonts w:asciiTheme="minorHAnsi" w:hAnsiTheme="minorHAnsi"/>
                <w:sz w:val="20"/>
                <w:szCs w:val="20"/>
              </w:rPr>
            </w:pPr>
          </w:p>
        </w:tc>
        <w:tc>
          <w:tcPr>
            <w:tcW w:w="6037" w:type="dxa"/>
            <w:shd w:val="clear" w:color="auto" w:fill="auto"/>
            <w:tcMar>
              <w:top w:w="57" w:type="dxa"/>
              <w:bottom w:w="57" w:type="dxa"/>
            </w:tcMar>
          </w:tcPr>
          <w:p w14:paraId="0C8D2337" w14:textId="77777777" w:rsidR="000053F6" w:rsidRPr="00FD2BBF" w:rsidRDefault="000053F6" w:rsidP="00DD40D1">
            <w:pPr>
              <w:pStyle w:val="Tabletext9ptWATER"/>
              <w:rPr>
                <w:rFonts w:asciiTheme="minorHAnsi" w:eastAsia="DengXian" w:hAnsiTheme="minorHAnsi"/>
                <w:sz w:val="20"/>
                <w:szCs w:val="20"/>
              </w:rPr>
            </w:pPr>
          </w:p>
        </w:tc>
        <w:tc>
          <w:tcPr>
            <w:tcW w:w="2055" w:type="dxa"/>
            <w:shd w:val="clear" w:color="auto" w:fill="auto"/>
            <w:tcMar>
              <w:top w:w="57" w:type="dxa"/>
              <w:bottom w:w="57" w:type="dxa"/>
            </w:tcMar>
          </w:tcPr>
          <w:p w14:paraId="1D8C9ADC" w14:textId="77777777" w:rsidR="000053F6" w:rsidRPr="00FD2BBF" w:rsidRDefault="000053F6" w:rsidP="00DD40D1">
            <w:pPr>
              <w:pStyle w:val="Tabletext9ptWATER"/>
              <w:rPr>
                <w:rFonts w:asciiTheme="minorHAnsi" w:hAnsiTheme="minorHAnsi"/>
                <w:sz w:val="20"/>
                <w:szCs w:val="20"/>
              </w:rPr>
            </w:pPr>
          </w:p>
        </w:tc>
        <w:tc>
          <w:tcPr>
            <w:tcW w:w="3896" w:type="dxa"/>
            <w:shd w:val="clear" w:color="auto" w:fill="auto"/>
            <w:tcMar>
              <w:top w:w="57" w:type="dxa"/>
              <w:bottom w:w="57" w:type="dxa"/>
            </w:tcMar>
          </w:tcPr>
          <w:p w14:paraId="361DA9A6" w14:textId="77777777" w:rsidR="000053F6" w:rsidRPr="00FD2BBF" w:rsidRDefault="000053F6" w:rsidP="00DD40D1">
            <w:pPr>
              <w:pStyle w:val="Tabletext9ptWATER"/>
              <w:rPr>
                <w:rFonts w:asciiTheme="minorHAnsi" w:hAnsiTheme="minorHAnsi"/>
                <w:sz w:val="20"/>
                <w:szCs w:val="20"/>
              </w:rPr>
            </w:pPr>
          </w:p>
        </w:tc>
        <w:tc>
          <w:tcPr>
            <w:tcW w:w="2020" w:type="dxa"/>
            <w:shd w:val="clear" w:color="auto" w:fill="auto"/>
            <w:tcMar>
              <w:top w:w="57" w:type="dxa"/>
              <w:bottom w:w="57" w:type="dxa"/>
            </w:tcMar>
          </w:tcPr>
          <w:p w14:paraId="2B021E95" w14:textId="77777777" w:rsidR="000053F6" w:rsidRPr="00FD2BBF" w:rsidRDefault="000053F6" w:rsidP="00DD40D1">
            <w:pPr>
              <w:pStyle w:val="Tabletext9ptWATER"/>
              <w:rPr>
                <w:rFonts w:asciiTheme="minorHAnsi" w:hAnsiTheme="minorHAnsi"/>
                <w:sz w:val="20"/>
                <w:szCs w:val="20"/>
              </w:rPr>
            </w:pPr>
          </w:p>
        </w:tc>
      </w:tr>
      <w:tr w:rsidR="000053F6" w:rsidRPr="00FD2BBF" w14:paraId="51074C72" w14:textId="77777777" w:rsidTr="00DD40D1">
        <w:trPr>
          <w:trHeight w:val="20"/>
        </w:trPr>
        <w:tc>
          <w:tcPr>
            <w:tcW w:w="1094" w:type="dxa"/>
            <w:shd w:val="clear" w:color="auto" w:fill="auto"/>
            <w:tcMar>
              <w:top w:w="57" w:type="dxa"/>
              <w:bottom w:w="57" w:type="dxa"/>
            </w:tcMar>
          </w:tcPr>
          <w:p w14:paraId="6606C7CF" w14:textId="77777777" w:rsidR="000053F6" w:rsidRPr="00FD2BBF" w:rsidRDefault="000053F6" w:rsidP="00DD40D1">
            <w:pPr>
              <w:pStyle w:val="Tabletext9ptWATER"/>
              <w:rPr>
                <w:rFonts w:asciiTheme="minorHAnsi" w:hAnsiTheme="minorHAnsi"/>
                <w:sz w:val="20"/>
                <w:szCs w:val="20"/>
              </w:rPr>
            </w:pPr>
          </w:p>
        </w:tc>
        <w:tc>
          <w:tcPr>
            <w:tcW w:w="1258" w:type="dxa"/>
            <w:shd w:val="clear" w:color="auto" w:fill="auto"/>
            <w:tcMar>
              <w:top w:w="57" w:type="dxa"/>
              <w:bottom w:w="57" w:type="dxa"/>
            </w:tcMar>
          </w:tcPr>
          <w:p w14:paraId="2D2C30DC" w14:textId="77777777" w:rsidR="000053F6" w:rsidRPr="00FD2BBF" w:rsidRDefault="000053F6" w:rsidP="00DD40D1">
            <w:pPr>
              <w:pStyle w:val="Tabletext9ptWATER"/>
              <w:rPr>
                <w:rFonts w:asciiTheme="minorHAnsi" w:hAnsiTheme="minorHAnsi"/>
                <w:sz w:val="20"/>
                <w:szCs w:val="20"/>
              </w:rPr>
            </w:pPr>
          </w:p>
        </w:tc>
        <w:tc>
          <w:tcPr>
            <w:tcW w:w="983" w:type="dxa"/>
            <w:shd w:val="clear" w:color="auto" w:fill="auto"/>
            <w:tcMar>
              <w:top w:w="57" w:type="dxa"/>
              <w:bottom w:w="57" w:type="dxa"/>
            </w:tcMar>
          </w:tcPr>
          <w:p w14:paraId="135B278A" w14:textId="77777777" w:rsidR="000053F6" w:rsidRPr="00FD2BBF" w:rsidRDefault="000053F6" w:rsidP="00DD40D1">
            <w:pPr>
              <w:pStyle w:val="Tabletext9ptWATER"/>
              <w:rPr>
                <w:rFonts w:asciiTheme="minorHAnsi" w:hAnsiTheme="minorHAnsi"/>
                <w:sz w:val="20"/>
                <w:szCs w:val="20"/>
              </w:rPr>
            </w:pPr>
          </w:p>
        </w:tc>
        <w:tc>
          <w:tcPr>
            <w:tcW w:w="1361" w:type="dxa"/>
            <w:shd w:val="clear" w:color="auto" w:fill="auto"/>
            <w:tcMar>
              <w:top w:w="57" w:type="dxa"/>
              <w:bottom w:w="57" w:type="dxa"/>
            </w:tcMar>
          </w:tcPr>
          <w:p w14:paraId="2B0894C7" w14:textId="77777777" w:rsidR="000053F6" w:rsidRPr="00FD2BBF" w:rsidRDefault="000053F6" w:rsidP="00DD40D1">
            <w:pPr>
              <w:pStyle w:val="Tabletext9ptWATER"/>
              <w:rPr>
                <w:rFonts w:asciiTheme="minorHAnsi" w:hAnsiTheme="minorHAnsi"/>
                <w:sz w:val="20"/>
                <w:szCs w:val="20"/>
              </w:rPr>
            </w:pPr>
          </w:p>
        </w:tc>
        <w:tc>
          <w:tcPr>
            <w:tcW w:w="1200" w:type="dxa"/>
            <w:shd w:val="clear" w:color="auto" w:fill="E2EFD9"/>
            <w:tcMar>
              <w:top w:w="57" w:type="dxa"/>
              <w:bottom w:w="57" w:type="dxa"/>
            </w:tcMar>
          </w:tcPr>
          <w:p w14:paraId="03406040" w14:textId="77777777" w:rsidR="000053F6" w:rsidRPr="00FD2BBF" w:rsidRDefault="000053F6" w:rsidP="00DD40D1">
            <w:pPr>
              <w:pStyle w:val="Tabletext9ptWATER"/>
              <w:rPr>
                <w:rFonts w:asciiTheme="minorHAnsi" w:hAnsiTheme="minorHAnsi"/>
                <w:sz w:val="20"/>
                <w:szCs w:val="20"/>
              </w:rPr>
            </w:pPr>
          </w:p>
        </w:tc>
        <w:tc>
          <w:tcPr>
            <w:tcW w:w="1124" w:type="dxa"/>
            <w:shd w:val="clear" w:color="auto" w:fill="FBE4D5"/>
            <w:tcMar>
              <w:top w:w="57" w:type="dxa"/>
              <w:bottom w:w="57" w:type="dxa"/>
            </w:tcMar>
          </w:tcPr>
          <w:p w14:paraId="57B93570" w14:textId="77777777" w:rsidR="000053F6" w:rsidRPr="00FD2BBF" w:rsidRDefault="000053F6" w:rsidP="00DD40D1">
            <w:pPr>
              <w:pStyle w:val="Tabletext9ptWATER"/>
              <w:rPr>
                <w:rFonts w:asciiTheme="minorHAnsi" w:hAnsiTheme="minorHAnsi"/>
                <w:sz w:val="20"/>
                <w:szCs w:val="20"/>
              </w:rPr>
            </w:pPr>
          </w:p>
        </w:tc>
        <w:tc>
          <w:tcPr>
            <w:tcW w:w="1222" w:type="dxa"/>
            <w:shd w:val="clear" w:color="auto" w:fill="F3C9CA"/>
            <w:tcMar>
              <w:top w:w="57" w:type="dxa"/>
              <w:bottom w:w="57" w:type="dxa"/>
            </w:tcMar>
          </w:tcPr>
          <w:p w14:paraId="774400BF" w14:textId="77777777" w:rsidR="000053F6" w:rsidRPr="00FD2BBF" w:rsidRDefault="000053F6" w:rsidP="00DD40D1">
            <w:pPr>
              <w:pStyle w:val="Tabletext9ptWATER"/>
              <w:rPr>
                <w:rFonts w:asciiTheme="minorHAnsi" w:hAnsiTheme="minorHAnsi"/>
                <w:sz w:val="20"/>
                <w:szCs w:val="20"/>
              </w:rPr>
            </w:pPr>
          </w:p>
        </w:tc>
        <w:tc>
          <w:tcPr>
            <w:tcW w:w="6037" w:type="dxa"/>
            <w:shd w:val="clear" w:color="auto" w:fill="auto"/>
            <w:tcMar>
              <w:top w:w="57" w:type="dxa"/>
              <w:bottom w:w="57" w:type="dxa"/>
            </w:tcMar>
          </w:tcPr>
          <w:p w14:paraId="06DDA849" w14:textId="77777777" w:rsidR="000053F6" w:rsidRPr="00FD2BBF" w:rsidRDefault="000053F6" w:rsidP="00DD40D1">
            <w:pPr>
              <w:pStyle w:val="Tabletext9ptWATER"/>
              <w:rPr>
                <w:rFonts w:asciiTheme="minorHAnsi" w:eastAsia="DengXian" w:hAnsiTheme="minorHAnsi"/>
                <w:sz w:val="20"/>
                <w:szCs w:val="20"/>
              </w:rPr>
            </w:pPr>
          </w:p>
        </w:tc>
        <w:tc>
          <w:tcPr>
            <w:tcW w:w="2055" w:type="dxa"/>
            <w:shd w:val="clear" w:color="auto" w:fill="auto"/>
            <w:tcMar>
              <w:top w:w="57" w:type="dxa"/>
              <w:bottom w:w="57" w:type="dxa"/>
            </w:tcMar>
          </w:tcPr>
          <w:p w14:paraId="008DA69B" w14:textId="77777777" w:rsidR="000053F6" w:rsidRPr="00FD2BBF" w:rsidRDefault="000053F6" w:rsidP="00DD40D1">
            <w:pPr>
              <w:pStyle w:val="Tabletext9ptWATER"/>
              <w:rPr>
                <w:rFonts w:asciiTheme="minorHAnsi" w:hAnsiTheme="minorHAnsi"/>
                <w:sz w:val="20"/>
                <w:szCs w:val="20"/>
              </w:rPr>
            </w:pPr>
          </w:p>
        </w:tc>
        <w:tc>
          <w:tcPr>
            <w:tcW w:w="3896" w:type="dxa"/>
            <w:shd w:val="clear" w:color="auto" w:fill="auto"/>
            <w:tcMar>
              <w:top w:w="57" w:type="dxa"/>
              <w:bottom w:w="57" w:type="dxa"/>
            </w:tcMar>
          </w:tcPr>
          <w:p w14:paraId="553D309E" w14:textId="77777777" w:rsidR="000053F6" w:rsidRPr="00FD2BBF" w:rsidRDefault="000053F6" w:rsidP="00DD40D1">
            <w:pPr>
              <w:pStyle w:val="Tabletext9ptWATER"/>
              <w:rPr>
                <w:rFonts w:asciiTheme="minorHAnsi" w:hAnsiTheme="minorHAnsi"/>
                <w:sz w:val="20"/>
                <w:szCs w:val="20"/>
              </w:rPr>
            </w:pPr>
          </w:p>
        </w:tc>
        <w:tc>
          <w:tcPr>
            <w:tcW w:w="2020" w:type="dxa"/>
            <w:shd w:val="clear" w:color="auto" w:fill="auto"/>
            <w:tcMar>
              <w:top w:w="57" w:type="dxa"/>
              <w:bottom w:w="57" w:type="dxa"/>
            </w:tcMar>
          </w:tcPr>
          <w:p w14:paraId="277F12F7" w14:textId="77777777" w:rsidR="000053F6" w:rsidRPr="00FD2BBF" w:rsidRDefault="000053F6" w:rsidP="00DD40D1">
            <w:pPr>
              <w:pStyle w:val="Tabletext9ptWATER"/>
              <w:rPr>
                <w:rFonts w:asciiTheme="minorHAnsi" w:hAnsiTheme="minorHAnsi"/>
                <w:sz w:val="20"/>
                <w:szCs w:val="20"/>
              </w:rPr>
            </w:pPr>
          </w:p>
        </w:tc>
      </w:tr>
      <w:tr w:rsidR="000053F6" w:rsidRPr="00FD2BBF" w14:paraId="2AD55D24" w14:textId="77777777" w:rsidTr="00DD40D1">
        <w:trPr>
          <w:trHeight w:val="20"/>
        </w:trPr>
        <w:tc>
          <w:tcPr>
            <w:tcW w:w="1094" w:type="dxa"/>
            <w:shd w:val="clear" w:color="auto" w:fill="auto"/>
            <w:tcMar>
              <w:top w:w="57" w:type="dxa"/>
              <w:bottom w:w="57" w:type="dxa"/>
            </w:tcMar>
          </w:tcPr>
          <w:p w14:paraId="200C8C87" w14:textId="77777777" w:rsidR="000053F6" w:rsidRPr="00FD2BBF" w:rsidRDefault="000053F6" w:rsidP="00DD40D1">
            <w:pPr>
              <w:pStyle w:val="Tabletext9ptWATER"/>
              <w:rPr>
                <w:rFonts w:asciiTheme="minorHAnsi" w:hAnsiTheme="minorHAnsi"/>
                <w:sz w:val="20"/>
                <w:szCs w:val="20"/>
              </w:rPr>
            </w:pPr>
          </w:p>
        </w:tc>
        <w:tc>
          <w:tcPr>
            <w:tcW w:w="1258" w:type="dxa"/>
            <w:shd w:val="clear" w:color="auto" w:fill="auto"/>
            <w:tcMar>
              <w:top w:w="57" w:type="dxa"/>
              <w:bottom w:w="57" w:type="dxa"/>
            </w:tcMar>
          </w:tcPr>
          <w:p w14:paraId="1C77EC17" w14:textId="77777777" w:rsidR="000053F6" w:rsidRPr="00FD2BBF" w:rsidRDefault="000053F6" w:rsidP="00DD40D1">
            <w:pPr>
              <w:pStyle w:val="Tabletext9ptWATER"/>
              <w:rPr>
                <w:rFonts w:asciiTheme="minorHAnsi" w:hAnsiTheme="minorHAnsi"/>
                <w:sz w:val="20"/>
                <w:szCs w:val="20"/>
              </w:rPr>
            </w:pPr>
          </w:p>
        </w:tc>
        <w:tc>
          <w:tcPr>
            <w:tcW w:w="983" w:type="dxa"/>
            <w:shd w:val="clear" w:color="auto" w:fill="auto"/>
            <w:tcMar>
              <w:top w:w="57" w:type="dxa"/>
              <w:bottom w:w="57" w:type="dxa"/>
            </w:tcMar>
          </w:tcPr>
          <w:p w14:paraId="3FA8E80D" w14:textId="77777777" w:rsidR="000053F6" w:rsidRPr="00FD2BBF" w:rsidRDefault="000053F6" w:rsidP="00DD40D1">
            <w:pPr>
              <w:pStyle w:val="Tabletext9ptWATER"/>
              <w:rPr>
                <w:rFonts w:asciiTheme="minorHAnsi" w:hAnsiTheme="minorHAnsi"/>
                <w:sz w:val="20"/>
                <w:szCs w:val="20"/>
              </w:rPr>
            </w:pPr>
          </w:p>
        </w:tc>
        <w:tc>
          <w:tcPr>
            <w:tcW w:w="1361" w:type="dxa"/>
            <w:shd w:val="clear" w:color="auto" w:fill="auto"/>
            <w:tcMar>
              <w:top w:w="57" w:type="dxa"/>
              <w:bottom w:w="57" w:type="dxa"/>
            </w:tcMar>
          </w:tcPr>
          <w:p w14:paraId="4DDB0F51" w14:textId="77777777" w:rsidR="000053F6" w:rsidRPr="00FD2BBF" w:rsidRDefault="000053F6" w:rsidP="00DD40D1">
            <w:pPr>
              <w:pStyle w:val="Tabletext9ptWATER"/>
              <w:rPr>
                <w:rFonts w:asciiTheme="minorHAnsi" w:hAnsiTheme="minorHAnsi"/>
                <w:sz w:val="20"/>
                <w:szCs w:val="20"/>
              </w:rPr>
            </w:pPr>
          </w:p>
        </w:tc>
        <w:tc>
          <w:tcPr>
            <w:tcW w:w="1200" w:type="dxa"/>
            <w:shd w:val="clear" w:color="auto" w:fill="E2EFD9"/>
            <w:tcMar>
              <w:top w:w="57" w:type="dxa"/>
              <w:bottom w:w="57" w:type="dxa"/>
            </w:tcMar>
          </w:tcPr>
          <w:p w14:paraId="67E77309" w14:textId="77777777" w:rsidR="000053F6" w:rsidRPr="00FD2BBF" w:rsidRDefault="000053F6" w:rsidP="00DD40D1">
            <w:pPr>
              <w:pStyle w:val="Tabletext9ptWATER"/>
              <w:rPr>
                <w:rFonts w:asciiTheme="minorHAnsi" w:hAnsiTheme="minorHAnsi"/>
                <w:sz w:val="20"/>
                <w:szCs w:val="20"/>
              </w:rPr>
            </w:pPr>
          </w:p>
        </w:tc>
        <w:tc>
          <w:tcPr>
            <w:tcW w:w="1124" w:type="dxa"/>
            <w:shd w:val="clear" w:color="auto" w:fill="FBE4D5"/>
            <w:tcMar>
              <w:top w:w="57" w:type="dxa"/>
              <w:bottom w:w="57" w:type="dxa"/>
            </w:tcMar>
          </w:tcPr>
          <w:p w14:paraId="35350D97" w14:textId="77777777" w:rsidR="000053F6" w:rsidRPr="00FD2BBF" w:rsidRDefault="000053F6" w:rsidP="00DD40D1">
            <w:pPr>
              <w:pStyle w:val="Tabletext9ptWATER"/>
              <w:rPr>
                <w:rFonts w:asciiTheme="minorHAnsi" w:hAnsiTheme="minorHAnsi"/>
                <w:sz w:val="20"/>
                <w:szCs w:val="20"/>
              </w:rPr>
            </w:pPr>
          </w:p>
        </w:tc>
        <w:tc>
          <w:tcPr>
            <w:tcW w:w="1222" w:type="dxa"/>
            <w:shd w:val="clear" w:color="auto" w:fill="F3C9CA"/>
            <w:tcMar>
              <w:top w:w="57" w:type="dxa"/>
              <w:bottom w:w="57" w:type="dxa"/>
            </w:tcMar>
          </w:tcPr>
          <w:p w14:paraId="4F573438" w14:textId="77777777" w:rsidR="000053F6" w:rsidRPr="00FD2BBF" w:rsidRDefault="000053F6" w:rsidP="00DD40D1">
            <w:pPr>
              <w:pStyle w:val="Tabletext9ptWATER"/>
              <w:rPr>
                <w:rFonts w:asciiTheme="minorHAnsi" w:hAnsiTheme="minorHAnsi"/>
                <w:sz w:val="20"/>
                <w:szCs w:val="20"/>
              </w:rPr>
            </w:pPr>
          </w:p>
        </w:tc>
        <w:tc>
          <w:tcPr>
            <w:tcW w:w="6037" w:type="dxa"/>
            <w:shd w:val="clear" w:color="auto" w:fill="auto"/>
            <w:tcMar>
              <w:top w:w="57" w:type="dxa"/>
              <w:bottom w:w="57" w:type="dxa"/>
            </w:tcMar>
          </w:tcPr>
          <w:p w14:paraId="5F7B246E" w14:textId="77777777" w:rsidR="000053F6" w:rsidRPr="00FD2BBF" w:rsidRDefault="000053F6" w:rsidP="00DD40D1">
            <w:pPr>
              <w:pStyle w:val="Tabletext9ptWATER"/>
              <w:rPr>
                <w:rFonts w:asciiTheme="minorHAnsi" w:eastAsia="DengXian" w:hAnsiTheme="minorHAnsi"/>
                <w:sz w:val="20"/>
                <w:szCs w:val="20"/>
              </w:rPr>
            </w:pPr>
          </w:p>
        </w:tc>
        <w:tc>
          <w:tcPr>
            <w:tcW w:w="2055" w:type="dxa"/>
            <w:shd w:val="clear" w:color="auto" w:fill="auto"/>
            <w:tcMar>
              <w:top w:w="57" w:type="dxa"/>
              <w:bottom w:w="57" w:type="dxa"/>
            </w:tcMar>
          </w:tcPr>
          <w:p w14:paraId="123172DF" w14:textId="77777777" w:rsidR="000053F6" w:rsidRPr="00FD2BBF" w:rsidRDefault="000053F6" w:rsidP="00DD40D1">
            <w:pPr>
              <w:pStyle w:val="Tabletext9ptWATER"/>
              <w:rPr>
                <w:rFonts w:asciiTheme="minorHAnsi" w:hAnsiTheme="minorHAnsi"/>
                <w:sz w:val="20"/>
                <w:szCs w:val="20"/>
              </w:rPr>
            </w:pPr>
          </w:p>
        </w:tc>
        <w:tc>
          <w:tcPr>
            <w:tcW w:w="3896" w:type="dxa"/>
            <w:shd w:val="clear" w:color="auto" w:fill="auto"/>
            <w:tcMar>
              <w:top w:w="57" w:type="dxa"/>
              <w:bottom w:w="57" w:type="dxa"/>
            </w:tcMar>
          </w:tcPr>
          <w:p w14:paraId="0E107F80" w14:textId="77777777" w:rsidR="000053F6" w:rsidRPr="00FD2BBF" w:rsidRDefault="000053F6" w:rsidP="00DD40D1">
            <w:pPr>
              <w:pStyle w:val="Tabletext9ptWATER"/>
              <w:rPr>
                <w:rFonts w:asciiTheme="minorHAnsi" w:hAnsiTheme="minorHAnsi"/>
                <w:sz w:val="20"/>
                <w:szCs w:val="20"/>
              </w:rPr>
            </w:pPr>
          </w:p>
        </w:tc>
        <w:tc>
          <w:tcPr>
            <w:tcW w:w="2020" w:type="dxa"/>
            <w:shd w:val="clear" w:color="auto" w:fill="auto"/>
            <w:tcMar>
              <w:top w:w="57" w:type="dxa"/>
              <w:bottom w:w="57" w:type="dxa"/>
            </w:tcMar>
          </w:tcPr>
          <w:p w14:paraId="29F8049A" w14:textId="77777777" w:rsidR="000053F6" w:rsidRPr="00FD2BBF" w:rsidRDefault="000053F6" w:rsidP="00DD40D1">
            <w:pPr>
              <w:pStyle w:val="Tabletext9ptWATER"/>
              <w:rPr>
                <w:rFonts w:asciiTheme="minorHAnsi" w:hAnsiTheme="minorHAnsi"/>
                <w:sz w:val="20"/>
                <w:szCs w:val="20"/>
              </w:rPr>
            </w:pPr>
          </w:p>
        </w:tc>
      </w:tr>
    </w:tbl>
    <w:p w14:paraId="1739A23F" w14:textId="77777777" w:rsidR="000053F6" w:rsidRDefault="000053F6" w:rsidP="000053F6">
      <w:pPr>
        <w:jc w:val="center"/>
        <w:rPr>
          <w:b/>
          <w:i/>
        </w:rPr>
      </w:pPr>
    </w:p>
    <w:p w14:paraId="38606A3F" w14:textId="1703CE39" w:rsidR="000053F6" w:rsidRPr="000053F6" w:rsidRDefault="000053F6" w:rsidP="000053F6">
      <w:pPr>
        <w:jc w:val="center"/>
        <w:rPr>
          <w:b/>
          <w:i/>
          <w:sz w:val="20"/>
          <w:szCs w:val="20"/>
        </w:rPr>
        <w:sectPr w:rsidR="000053F6" w:rsidRPr="000053F6" w:rsidSect="000053F6">
          <w:pgSz w:w="23808" w:h="16840" w:orient="landscape" w:code="8"/>
          <w:pgMar w:top="794" w:right="794" w:bottom="794" w:left="794" w:header="794" w:footer="794" w:gutter="0"/>
          <w:cols w:space="708"/>
          <w:titlePg/>
          <w:docGrid w:linePitch="360"/>
        </w:sectPr>
      </w:pPr>
      <w:r w:rsidRPr="000053F6">
        <w:rPr>
          <w:b/>
          <w:i/>
          <w:sz w:val="20"/>
          <w:szCs w:val="20"/>
        </w:rPr>
        <w:t>Maximum values of operation may also be include</w:t>
      </w:r>
      <w:r w:rsidR="00011E82">
        <w:rPr>
          <w:b/>
          <w:i/>
          <w:sz w:val="20"/>
          <w:szCs w:val="20"/>
        </w:rPr>
        <w:t>d</w:t>
      </w:r>
    </w:p>
    <w:p w14:paraId="022B67B1" w14:textId="3A1C3131" w:rsidR="000053F6" w:rsidRDefault="000053F6" w:rsidP="00E51A90">
      <w:pPr>
        <w:pStyle w:val="Heading1"/>
        <w:rPr>
          <w:rFonts w:eastAsia="Times New Roman"/>
        </w:rPr>
      </w:pPr>
      <w:bookmarkStart w:id="21" w:name="_Toc187936487"/>
      <w:bookmarkStart w:id="22" w:name="_Toc208582226"/>
      <w:r w:rsidRPr="000053F6">
        <w:rPr>
          <w:rFonts w:eastAsia="Times New Roman"/>
        </w:rPr>
        <w:lastRenderedPageBreak/>
        <w:t>Hazard identification, risk assessment and control measures</w:t>
      </w:r>
      <w:bookmarkEnd w:id="21"/>
      <w:bookmarkEnd w:id="22"/>
    </w:p>
    <w:p w14:paraId="610DCA8C" w14:textId="77777777" w:rsidR="000053F6" w:rsidRPr="000053F6" w:rsidRDefault="000053F6" w:rsidP="000053F6">
      <w:pPr>
        <w:rPr>
          <w:b/>
          <w:sz w:val="18"/>
          <w:szCs w:val="18"/>
        </w:rPr>
      </w:pPr>
      <w:r w:rsidRPr="000053F6">
        <w:rPr>
          <w:b/>
          <w:sz w:val="18"/>
          <w:szCs w:val="18"/>
        </w:rPr>
        <w:t>Water quality hazard and risk identification table – refer to Appendix D and E for information on risk assessment methodology.</w:t>
      </w:r>
    </w:p>
    <w:tbl>
      <w:tblPr>
        <w:tblStyle w:val="NTGtable2"/>
        <w:tblW w:w="5000" w:type="pct"/>
        <w:tblLook w:val="04A0" w:firstRow="1" w:lastRow="0" w:firstColumn="1" w:lastColumn="0" w:noHBand="0" w:noVBand="1"/>
      </w:tblPr>
      <w:tblGrid>
        <w:gridCol w:w="883"/>
        <w:gridCol w:w="2145"/>
        <w:gridCol w:w="2998"/>
        <w:gridCol w:w="2336"/>
        <w:gridCol w:w="1299"/>
        <w:gridCol w:w="1585"/>
        <w:gridCol w:w="1723"/>
        <w:gridCol w:w="2419"/>
      </w:tblGrid>
      <w:tr w:rsidR="000F6E49" w:rsidRPr="00413615" w14:paraId="47A22CFD" w14:textId="77777777" w:rsidTr="000F6E4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00EBA7AD" w14:textId="77777777" w:rsidR="000053F6" w:rsidRPr="00F868A3" w:rsidRDefault="000053F6" w:rsidP="00DD40D1">
            <w:pPr>
              <w:pStyle w:val="TablecolheadWATER"/>
              <w:rPr>
                <w:rFonts w:asciiTheme="minorHAnsi" w:hAnsiTheme="minorHAnsi"/>
                <w:color w:val="FFFFFF" w:themeColor="background1"/>
                <w:sz w:val="22"/>
                <w:szCs w:val="22"/>
              </w:rPr>
            </w:pPr>
            <w:r w:rsidRPr="00F868A3">
              <w:rPr>
                <w:rFonts w:asciiTheme="minorHAnsi" w:hAnsiTheme="minorHAnsi"/>
                <w:color w:val="FFFFFF" w:themeColor="background1"/>
                <w:sz w:val="22"/>
                <w:szCs w:val="22"/>
              </w:rPr>
              <w:t>Water quality hazard</w:t>
            </w:r>
          </w:p>
        </w:tc>
        <w:tc>
          <w:tcPr>
            <w:tcW w:w="6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6B8C43FA" w14:textId="77777777" w:rsidR="000053F6" w:rsidRPr="00F868A3" w:rsidRDefault="000053F6" w:rsidP="00DD40D1">
            <w:pPr>
              <w:pStyle w:val="TablecolheadWA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szCs w:val="22"/>
              </w:rPr>
            </w:pPr>
            <w:r w:rsidRPr="00F868A3">
              <w:rPr>
                <w:rFonts w:asciiTheme="minorHAnsi" w:hAnsiTheme="minorHAnsi"/>
                <w:color w:val="FFFFFF" w:themeColor="background1"/>
                <w:sz w:val="22"/>
                <w:szCs w:val="22"/>
              </w:rPr>
              <w:t>Hazardous event</w:t>
            </w:r>
          </w:p>
        </w:tc>
        <w:tc>
          <w:tcPr>
            <w:tcW w:w="9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7F18CD7F" w14:textId="77777777" w:rsidR="000053F6" w:rsidRPr="00F868A3" w:rsidRDefault="000053F6" w:rsidP="00DD40D1">
            <w:pPr>
              <w:pStyle w:val="TablecolheadWA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szCs w:val="22"/>
              </w:rPr>
            </w:pPr>
            <w:r w:rsidRPr="00F868A3">
              <w:rPr>
                <w:rFonts w:asciiTheme="minorHAnsi" w:hAnsiTheme="minorHAnsi"/>
                <w:color w:val="FFFFFF" w:themeColor="background1"/>
                <w:sz w:val="22"/>
                <w:szCs w:val="22"/>
              </w:rPr>
              <w:t>Current controls</w:t>
            </w:r>
          </w:p>
        </w:tc>
        <w:tc>
          <w:tcPr>
            <w:tcW w:w="7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75907A4B" w14:textId="77777777" w:rsidR="000053F6" w:rsidRPr="00F868A3" w:rsidRDefault="000053F6" w:rsidP="00DD40D1">
            <w:pPr>
              <w:pStyle w:val="TablecolheadWA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szCs w:val="22"/>
              </w:rPr>
            </w:pPr>
            <w:r w:rsidRPr="00F868A3">
              <w:rPr>
                <w:rFonts w:asciiTheme="minorHAnsi" w:hAnsiTheme="minorHAnsi"/>
                <w:color w:val="FFFFFF" w:themeColor="background1"/>
                <w:sz w:val="22"/>
                <w:szCs w:val="22"/>
              </w:rPr>
              <w:t>Identified by</w:t>
            </w:r>
          </w:p>
        </w:tc>
        <w:tc>
          <w:tcPr>
            <w:tcW w:w="4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42B08482" w14:textId="77777777" w:rsidR="000053F6" w:rsidRPr="00F868A3" w:rsidRDefault="000053F6" w:rsidP="00DD40D1">
            <w:pPr>
              <w:pStyle w:val="TablecolheadWA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szCs w:val="22"/>
              </w:rPr>
            </w:pPr>
            <w:r w:rsidRPr="00F868A3">
              <w:rPr>
                <w:rFonts w:asciiTheme="minorHAnsi" w:hAnsiTheme="minorHAnsi"/>
                <w:color w:val="FFFFFF" w:themeColor="background1"/>
                <w:sz w:val="22"/>
                <w:szCs w:val="22"/>
              </w:rPr>
              <w:t>Likelihood</w:t>
            </w:r>
          </w:p>
        </w:tc>
        <w:tc>
          <w:tcPr>
            <w:tcW w:w="5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08D85369" w14:textId="77777777" w:rsidR="000053F6" w:rsidRPr="00F868A3" w:rsidRDefault="000053F6" w:rsidP="00DD40D1">
            <w:pPr>
              <w:pStyle w:val="TablecolheadWA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szCs w:val="22"/>
              </w:rPr>
            </w:pPr>
            <w:r w:rsidRPr="00F868A3">
              <w:rPr>
                <w:rFonts w:asciiTheme="minorHAnsi" w:hAnsiTheme="minorHAnsi"/>
                <w:color w:val="FFFFFF" w:themeColor="background1"/>
                <w:sz w:val="22"/>
                <w:szCs w:val="22"/>
              </w:rPr>
              <w:t>Consequence</w:t>
            </w:r>
          </w:p>
        </w:tc>
        <w:tc>
          <w:tcPr>
            <w:tcW w:w="5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6E049100" w14:textId="77777777" w:rsidR="000053F6" w:rsidRPr="00F868A3" w:rsidRDefault="000053F6" w:rsidP="00DD40D1">
            <w:pPr>
              <w:pStyle w:val="TablecolheadWA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szCs w:val="22"/>
              </w:rPr>
            </w:pPr>
            <w:r w:rsidRPr="00F868A3">
              <w:rPr>
                <w:rFonts w:asciiTheme="minorHAnsi" w:hAnsiTheme="minorHAnsi"/>
                <w:color w:val="FFFFFF" w:themeColor="background1"/>
                <w:sz w:val="22"/>
                <w:szCs w:val="22"/>
              </w:rPr>
              <w:t>Risk</w:t>
            </w:r>
          </w:p>
        </w:tc>
        <w:tc>
          <w:tcPr>
            <w:tcW w:w="7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403B8D22" w14:textId="77777777" w:rsidR="000053F6" w:rsidRPr="00F868A3" w:rsidRDefault="000053F6" w:rsidP="00DD40D1">
            <w:pPr>
              <w:pStyle w:val="TablecolheadWA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2"/>
                <w:szCs w:val="22"/>
              </w:rPr>
            </w:pPr>
            <w:r w:rsidRPr="00F868A3">
              <w:rPr>
                <w:rFonts w:asciiTheme="minorHAnsi" w:hAnsiTheme="minorHAnsi"/>
                <w:color w:val="FFFFFF" w:themeColor="background1"/>
                <w:sz w:val="22"/>
                <w:szCs w:val="22"/>
              </w:rPr>
              <w:t>Additional possible control measures</w:t>
            </w:r>
          </w:p>
        </w:tc>
      </w:tr>
      <w:tr w:rsidR="000053F6" w:rsidRPr="00413615" w14:paraId="50884141" w14:textId="77777777" w:rsidTr="000F6E49">
        <w:trPr>
          <w:cnfStyle w:val="000000100000" w:firstRow="0" w:lastRow="0" w:firstColumn="0" w:lastColumn="0" w:oddVBand="0" w:evenVBand="0" w:oddHBand="1" w:evenHBand="0" w:firstRowFirstColumn="0" w:firstRowLastColumn="0" w:lastRowFirstColumn="0" w:lastRowLastColumn="0"/>
          <w:trHeight w:val="2041"/>
        </w:trPr>
        <w:tc>
          <w:tcPr>
            <w:cnfStyle w:val="001000000000" w:firstRow="0" w:lastRow="0" w:firstColumn="1" w:lastColumn="0" w:oddVBand="0" w:evenVBand="0" w:oddHBand="0" w:evenHBand="0" w:firstRowFirstColumn="0" w:firstRowLastColumn="0" w:lastRowFirstColumn="0" w:lastRowLastColumn="0"/>
            <w:tcW w:w="287" w:type="pct"/>
            <w:vMerge w:val="restart"/>
            <w:tcBorders>
              <w:top w:val="single" w:sz="4" w:space="0" w:color="FFFFFF" w:themeColor="background1"/>
            </w:tcBorders>
            <w:textDirection w:val="btLr"/>
            <w:hideMark/>
          </w:tcPr>
          <w:p w14:paraId="33A4C55F" w14:textId="77777777" w:rsidR="000053F6" w:rsidRPr="00337E67" w:rsidRDefault="000053F6" w:rsidP="00DD40D1">
            <w:pPr>
              <w:pStyle w:val="TablecolheadWATER"/>
              <w:jc w:val="center"/>
              <w:rPr>
                <w:rFonts w:asciiTheme="minorHAnsi" w:hAnsiTheme="minorHAnsi"/>
                <w:b w:val="0"/>
                <w:color w:val="auto"/>
                <w:sz w:val="22"/>
                <w:szCs w:val="22"/>
              </w:rPr>
            </w:pPr>
            <w:r w:rsidRPr="00337E67">
              <w:rPr>
                <w:rFonts w:asciiTheme="minorHAnsi" w:hAnsiTheme="minorHAnsi"/>
                <w:b w:val="0"/>
                <w:color w:val="auto"/>
                <w:sz w:val="22"/>
                <w:szCs w:val="22"/>
              </w:rPr>
              <w:t>MICROBIOLOGICAL</w:t>
            </w:r>
          </w:p>
        </w:tc>
        <w:tc>
          <w:tcPr>
            <w:tcW w:w="697" w:type="pct"/>
            <w:tcBorders>
              <w:top w:val="single" w:sz="4" w:space="0" w:color="FFFFFF" w:themeColor="background1"/>
            </w:tcBorders>
          </w:tcPr>
          <w:p w14:paraId="533490B9" w14:textId="77777777" w:rsidR="000053F6" w:rsidRPr="000F6E49"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i/>
                <w:iCs/>
                <w:color w:val="FF0000"/>
                <w:sz w:val="20"/>
                <w:szCs w:val="20"/>
              </w:rPr>
            </w:pPr>
            <w:r w:rsidRPr="000F6E49">
              <w:rPr>
                <w:rFonts w:asciiTheme="minorHAnsi" w:hAnsiTheme="minorHAnsi"/>
                <w:i/>
                <w:iCs/>
                <w:color w:val="FF0000"/>
                <w:sz w:val="20"/>
                <w:szCs w:val="20"/>
              </w:rPr>
              <w:t>e.g. Faecal contamination</w:t>
            </w:r>
          </w:p>
        </w:tc>
        <w:tc>
          <w:tcPr>
            <w:tcW w:w="974" w:type="pct"/>
            <w:tcBorders>
              <w:top w:val="single" w:sz="4" w:space="0" w:color="FFFFFF" w:themeColor="background1"/>
            </w:tcBorders>
          </w:tcPr>
          <w:p w14:paraId="22A0E06D" w14:textId="77777777" w:rsidR="000053F6" w:rsidRPr="000F6E49"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eastAsia="DengXian" w:hAnsiTheme="minorHAnsi"/>
                <w:i/>
                <w:iCs/>
                <w:color w:val="FF0000"/>
                <w:sz w:val="20"/>
                <w:szCs w:val="20"/>
              </w:rPr>
            </w:pPr>
            <w:r w:rsidRPr="000F6E49">
              <w:rPr>
                <w:rFonts w:asciiTheme="minorHAnsi" w:hAnsiTheme="minorHAnsi"/>
                <w:i/>
                <w:iCs/>
                <w:color w:val="FF0000"/>
                <w:sz w:val="20"/>
                <w:szCs w:val="20"/>
              </w:rPr>
              <w:t>e.g.</w:t>
            </w:r>
          </w:p>
          <w:p w14:paraId="10CE7990" w14:textId="77777777" w:rsidR="000053F6" w:rsidRPr="000F6E49" w:rsidRDefault="000053F6" w:rsidP="00DD40D1">
            <w:pPr>
              <w:pStyle w:val="Tabletext9pt-bulletWATER"/>
              <w:cnfStyle w:val="000000100000" w:firstRow="0" w:lastRow="0" w:firstColumn="0" w:lastColumn="0" w:oddVBand="0" w:evenVBand="0" w:oddHBand="1" w:evenHBand="0" w:firstRowFirstColumn="0" w:firstRowLastColumn="0" w:lastRowFirstColumn="0" w:lastRowLastColumn="0"/>
              <w:rPr>
                <w:rFonts w:asciiTheme="minorHAnsi" w:hAnsiTheme="minorHAnsi"/>
                <w:i/>
                <w:iCs/>
                <w:color w:val="FF0000"/>
                <w:sz w:val="20"/>
                <w:szCs w:val="20"/>
              </w:rPr>
            </w:pPr>
            <w:r w:rsidRPr="000F6E49">
              <w:rPr>
                <w:rFonts w:asciiTheme="minorHAnsi" w:hAnsiTheme="minorHAnsi"/>
                <w:i/>
                <w:iCs/>
                <w:color w:val="FF0000"/>
                <w:sz w:val="20"/>
                <w:szCs w:val="20"/>
              </w:rPr>
              <w:t>Faecal incident policy</w:t>
            </w:r>
          </w:p>
          <w:p w14:paraId="5C1A331F" w14:textId="77777777" w:rsidR="000053F6" w:rsidRPr="000F6E49" w:rsidRDefault="000053F6" w:rsidP="00DD40D1">
            <w:pPr>
              <w:pStyle w:val="Tabletext9pt-bulletWATER"/>
              <w:cnfStyle w:val="000000100000" w:firstRow="0" w:lastRow="0" w:firstColumn="0" w:lastColumn="0" w:oddVBand="0" w:evenVBand="0" w:oddHBand="1" w:evenHBand="0" w:firstRowFirstColumn="0" w:firstRowLastColumn="0" w:lastRowFirstColumn="0" w:lastRowLastColumn="0"/>
              <w:rPr>
                <w:rFonts w:asciiTheme="minorHAnsi" w:hAnsiTheme="minorHAnsi"/>
                <w:i/>
                <w:iCs/>
                <w:color w:val="FF0000"/>
                <w:sz w:val="20"/>
                <w:szCs w:val="20"/>
              </w:rPr>
            </w:pPr>
            <w:r w:rsidRPr="000F6E49">
              <w:rPr>
                <w:rFonts w:asciiTheme="minorHAnsi" w:hAnsiTheme="minorHAnsi"/>
                <w:i/>
                <w:iCs/>
                <w:color w:val="FF0000"/>
                <w:sz w:val="20"/>
                <w:szCs w:val="20"/>
              </w:rPr>
              <w:t>Ill-swimmer exclusion policy</w:t>
            </w:r>
          </w:p>
          <w:p w14:paraId="742813BC" w14:textId="77777777" w:rsidR="000053F6" w:rsidRPr="000F6E49" w:rsidRDefault="000053F6" w:rsidP="00DD40D1">
            <w:pPr>
              <w:pStyle w:val="Tabletext9pt-bulletWATER"/>
              <w:cnfStyle w:val="000000100000" w:firstRow="0" w:lastRow="0" w:firstColumn="0" w:lastColumn="0" w:oddVBand="0" w:evenVBand="0" w:oddHBand="1" w:evenHBand="0" w:firstRowFirstColumn="0" w:firstRowLastColumn="0" w:lastRowFirstColumn="0" w:lastRowLastColumn="0"/>
              <w:rPr>
                <w:rFonts w:asciiTheme="minorHAnsi" w:hAnsiTheme="minorHAnsi"/>
                <w:i/>
                <w:iCs/>
                <w:color w:val="FF0000"/>
                <w:sz w:val="20"/>
                <w:szCs w:val="20"/>
              </w:rPr>
            </w:pPr>
            <w:r w:rsidRPr="000F6E49">
              <w:rPr>
                <w:rFonts w:asciiTheme="minorHAnsi" w:hAnsiTheme="minorHAnsi"/>
                <w:i/>
                <w:iCs/>
                <w:color w:val="FF0000"/>
                <w:sz w:val="20"/>
                <w:szCs w:val="20"/>
              </w:rPr>
              <w:t>Pre-swim shower policy</w:t>
            </w:r>
          </w:p>
          <w:p w14:paraId="408A0D95" w14:textId="77777777" w:rsidR="000053F6" w:rsidRPr="000F6E49" w:rsidRDefault="000053F6" w:rsidP="00DD40D1">
            <w:pPr>
              <w:pStyle w:val="Tabletext9pt-bulletWATER"/>
              <w:cnfStyle w:val="000000100000" w:firstRow="0" w:lastRow="0" w:firstColumn="0" w:lastColumn="0" w:oddVBand="0" w:evenVBand="0" w:oddHBand="1" w:evenHBand="0" w:firstRowFirstColumn="0" w:firstRowLastColumn="0" w:lastRowFirstColumn="0" w:lastRowLastColumn="0"/>
              <w:rPr>
                <w:rFonts w:asciiTheme="minorHAnsi" w:hAnsiTheme="minorHAnsi"/>
                <w:i/>
                <w:iCs/>
                <w:color w:val="FF0000"/>
                <w:sz w:val="20"/>
                <w:szCs w:val="20"/>
              </w:rPr>
            </w:pPr>
            <w:r w:rsidRPr="000F6E49">
              <w:rPr>
                <w:rFonts w:asciiTheme="minorHAnsi" w:hAnsiTheme="minorHAnsi"/>
                <w:i/>
                <w:iCs/>
                <w:color w:val="FF0000"/>
                <w:sz w:val="20"/>
                <w:szCs w:val="20"/>
              </w:rPr>
              <w:t>Swim nappy policy</w:t>
            </w:r>
          </w:p>
          <w:p w14:paraId="0B37D164" w14:textId="77777777" w:rsidR="000053F6" w:rsidRPr="000F6E49" w:rsidRDefault="000053F6" w:rsidP="00DD40D1">
            <w:pPr>
              <w:pStyle w:val="Tabletext9pt-bulletWATER"/>
              <w:cnfStyle w:val="000000100000" w:firstRow="0" w:lastRow="0" w:firstColumn="0" w:lastColumn="0" w:oddVBand="0" w:evenVBand="0" w:oddHBand="1" w:evenHBand="0" w:firstRowFirstColumn="0" w:firstRowLastColumn="0" w:lastRowFirstColumn="0" w:lastRowLastColumn="0"/>
              <w:rPr>
                <w:rFonts w:asciiTheme="minorHAnsi" w:hAnsiTheme="minorHAnsi"/>
                <w:i/>
                <w:iCs/>
                <w:color w:val="FF0000"/>
                <w:sz w:val="20"/>
                <w:szCs w:val="20"/>
              </w:rPr>
            </w:pPr>
            <w:r w:rsidRPr="000F6E49">
              <w:rPr>
                <w:rFonts w:asciiTheme="minorHAnsi" w:hAnsiTheme="minorHAnsi"/>
                <w:i/>
                <w:iCs/>
                <w:color w:val="FF0000"/>
                <w:sz w:val="20"/>
                <w:szCs w:val="20"/>
              </w:rPr>
              <w:t>Water quality operational control plan</w:t>
            </w:r>
          </w:p>
        </w:tc>
        <w:tc>
          <w:tcPr>
            <w:tcW w:w="759" w:type="pct"/>
            <w:tcBorders>
              <w:top w:val="single" w:sz="4" w:space="0" w:color="FFFFFF" w:themeColor="background1"/>
            </w:tcBorders>
          </w:tcPr>
          <w:p w14:paraId="7768AF02" w14:textId="77777777" w:rsidR="000053F6" w:rsidRPr="000F6E49"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i/>
                <w:iCs/>
                <w:color w:val="FF0000"/>
                <w:sz w:val="20"/>
                <w:szCs w:val="20"/>
              </w:rPr>
            </w:pPr>
            <w:r w:rsidRPr="000F6E49">
              <w:rPr>
                <w:rFonts w:asciiTheme="minorHAnsi" w:hAnsiTheme="minorHAnsi"/>
                <w:i/>
                <w:iCs/>
                <w:color w:val="FF0000"/>
                <w:sz w:val="20"/>
                <w:szCs w:val="20"/>
              </w:rPr>
              <w:t>e.g.</w:t>
            </w:r>
          </w:p>
          <w:p w14:paraId="060EDD16" w14:textId="77777777" w:rsidR="000053F6" w:rsidRPr="000F6E49" w:rsidRDefault="000053F6" w:rsidP="00DD40D1">
            <w:pPr>
              <w:pStyle w:val="Tabletext9pt-bulletWATER"/>
              <w:cnfStyle w:val="000000100000" w:firstRow="0" w:lastRow="0" w:firstColumn="0" w:lastColumn="0" w:oddVBand="0" w:evenVBand="0" w:oddHBand="1" w:evenHBand="0" w:firstRowFirstColumn="0" w:firstRowLastColumn="0" w:lastRowFirstColumn="0" w:lastRowLastColumn="0"/>
              <w:rPr>
                <w:rFonts w:asciiTheme="minorHAnsi" w:hAnsiTheme="minorHAnsi"/>
                <w:i/>
                <w:iCs/>
                <w:color w:val="FF0000"/>
                <w:sz w:val="20"/>
                <w:szCs w:val="20"/>
              </w:rPr>
            </w:pPr>
            <w:r w:rsidRPr="000F6E49">
              <w:rPr>
                <w:rFonts w:asciiTheme="minorHAnsi" w:hAnsiTheme="minorHAnsi"/>
                <w:i/>
                <w:iCs/>
                <w:color w:val="FF0000"/>
                <w:sz w:val="20"/>
                <w:szCs w:val="20"/>
              </w:rPr>
              <w:t>Decrease in chlorine residuals</w:t>
            </w:r>
          </w:p>
          <w:p w14:paraId="03444420" w14:textId="77777777" w:rsidR="000053F6" w:rsidRPr="000F6E49" w:rsidRDefault="000053F6" w:rsidP="00DD40D1">
            <w:pPr>
              <w:pStyle w:val="Tabletext9pt-bulletWATER"/>
              <w:cnfStyle w:val="000000100000" w:firstRow="0" w:lastRow="0" w:firstColumn="0" w:lastColumn="0" w:oddVBand="0" w:evenVBand="0" w:oddHBand="1" w:evenHBand="0" w:firstRowFirstColumn="0" w:firstRowLastColumn="0" w:lastRowFirstColumn="0" w:lastRowLastColumn="0"/>
              <w:rPr>
                <w:rFonts w:asciiTheme="minorHAnsi" w:hAnsiTheme="minorHAnsi"/>
                <w:i/>
                <w:iCs/>
                <w:color w:val="FF0000"/>
                <w:sz w:val="20"/>
                <w:szCs w:val="20"/>
              </w:rPr>
            </w:pPr>
            <w:r w:rsidRPr="000F6E49">
              <w:rPr>
                <w:rFonts w:asciiTheme="minorHAnsi" w:hAnsiTheme="minorHAnsi"/>
                <w:i/>
                <w:iCs/>
                <w:color w:val="FF0000"/>
                <w:sz w:val="20"/>
                <w:szCs w:val="20"/>
              </w:rPr>
              <w:t>Faecal incident</w:t>
            </w:r>
          </w:p>
        </w:tc>
        <w:tc>
          <w:tcPr>
            <w:tcW w:w="422" w:type="pct"/>
            <w:tcBorders>
              <w:top w:val="single" w:sz="4" w:space="0" w:color="FFFFFF" w:themeColor="background1"/>
            </w:tcBorders>
          </w:tcPr>
          <w:p w14:paraId="6CF63CC4" w14:textId="77777777" w:rsidR="000053F6" w:rsidRPr="000F6E49"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i/>
                <w:iCs/>
                <w:color w:val="FF0000"/>
                <w:sz w:val="20"/>
                <w:szCs w:val="20"/>
              </w:rPr>
            </w:pPr>
            <w:r w:rsidRPr="000F6E49">
              <w:rPr>
                <w:rFonts w:asciiTheme="minorHAnsi" w:hAnsiTheme="minorHAnsi"/>
                <w:i/>
                <w:iCs/>
                <w:color w:val="FF0000"/>
                <w:sz w:val="20"/>
                <w:szCs w:val="20"/>
              </w:rPr>
              <w:t>e.g. Possible</w:t>
            </w:r>
          </w:p>
        </w:tc>
        <w:tc>
          <w:tcPr>
            <w:tcW w:w="515" w:type="pct"/>
            <w:tcBorders>
              <w:top w:val="single" w:sz="4" w:space="0" w:color="FFFFFF" w:themeColor="background1"/>
            </w:tcBorders>
          </w:tcPr>
          <w:p w14:paraId="3D860D70" w14:textId="77777777" w:rsidR="000053F6" w:rsidRPr="000F6E49"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i/>
                <w:iCs/>
                <w:color w:val="FF0000"/>
                <w:sz w:val="20"/>
                <w:szCs w:val="20"/>
              </w:rPr>
            </w:pPr>
            <w:r w:rsidRPr="000F6E49">
              <w:rPr>
                <w:rFonts w:asciiTheme="minorHAnsi" w:hAnsiTheme="minorHAnsi"/>
                <w:i/>
                <w:iCs/>
                <w:color w:val="FF0000"/>
                <w:sz w:val="20"/>
                <w:szCs w:val="20"/>
              </w:rPr>
              <w:t>e.g. Major</w:t>
            </w:r>
          </w:p>
        </w:tc>
        <w:tc>
          <w:tcPr>
            <w:tcW w:w="560" w:type="pct"/>
            <w:tcBorders>
              <w:top w:val="single" w:sz="4" w:space="0" w:color="FFFFFF" w:themeColor="background1"/>
            </w:tcBorders>
          </w:tcPr>
          <w:p w14:paraId="5ABE512F" w14:textId="77777777" w:rsidR="000053F6" w:rsidRPr="000F6E49"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i/>
                <w:iCs/>
                <w:color w:val="FF0000"/>
                <w:sz w:val="20"/>
                <w:szCs w:val="20"/>
              </w:rPr>
            </w:pPr>
            <w:r w:rsidRPr="000F6E49">
              <w:rPr>
                <w:rFonts w:asciiTheme="minorHAnsi" w:hAnsiTheme="minorHAnsi"/>
                <w:i/>
                <w:iCs/>
                <w:color w:val="FF0000"/>
                <w:sz w:val="20"/>
                <w:szCs w:val="20"/>
              </w:rPr>
              <w:t>e.g. High</w:t>
            </w:r>
          </w:p>
        </w:tc>
        <w:tc>
          <w:tcPr>
            <w:tcW w:w="786" w:type="pct"/>
            <w:tcBorders>
              <w:top w:val="single" w:sz="4" w:space="0" w:color="FFFFFF" w:themeColor="background1"/>
            </w:tcBorders>
          </w:tcPr>
          <w:p w14:paraId="523D6D90" w14:textId="77777777" w:rsidR="000053F6" w:rsidRPr="000F6E49" w:rsidRDefault="000053F6" w:rsidP="00DD40D1">
            <w:pPr>
              <w:pStyle w:val="Tabletext9pt-bulletWA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20"/>
                <w:szCs w:val="20"/>
              </w:rPr>
            </w:pPr>
            <w:r w:rsidRPr="000F6E49">
              <w:rPr>
                <w:rFonts w:asciiTheme="minorHAnsi" w:hAnsiTheme="minorHAnsi"/>
                <w:i/>
                <w:iCs/>
                <w:sz w:val="20"/>
                <w:szCs w:val="20"/>
              </w:rPr>
              <w:t>Incorporating pre-swim showers education in Learn to Swim classes</w:t>
            </w:r>
          </w:p>
          <w:p w14:paraId="19A0FFF6" w14:textId="77777777" w:rsidR="000053F6" w:rsidRPr="000F6E49" w:rsidRDefault="000053F6" w:rsidP="00DD40D1">
            <w:pPr>
              <w:pStyle w:val="Tabletext9pt-bulletWATE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20"/>
                <w:szCs w:val="20"/>
              </w:rPr>
            </w:pPr>
            <w:r w:rsidRPr="000F6E49">
              <w:rPr>
                <w:rFonts w:asciiTheme="minorHAnsi" w:hAnsiTheme="minorHAnsi"/>
                <w:i/>
                <w:iCs/>
                <w:sz w:val="20"/>
                <w:szCs w:val="20"/>
              </w:rPr>
              <w:t xml:space="preserve">Additional on deck showers </w:t>
            </w:r>
          </w:p>
        </w:tc>
      </w:tr>
      <w:tr w:rsidR="000053F6" w:rsidRPr="00413615" w14:paraId="36EDDD2F" w14:textId="77777777" w:rsidTr="000F6E4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7" w:type="pct"/>
            <w:vMerge/>
            <w:hideMark/>
          </w:tcPr>
          <w:p w14:paraId="163C3FFE" w14:textId="77777777" w:rsidR="000053F6" w:rsidRPr="00337E67" w:rsidRDefault="000053F6" w:rsidP="00DD40D1">
            <w:pPr>
              <w:pStyle w:val="TablecolheadWATER"/>
              <w:jc w:val="center"/>
              <w:rPr>
                <w:rFonts w:asciiTheme="minorHAnsi" w:hAnsiTheme="minorHAnsi" w:cs="Calibri"/>
                <w:b w:val="0"/>
                <w:color w:val="auto"/>
                <w:sz w:val="22"/>
                <w:szCs w:val="22"/>
              </w:rPr>
            </w:pPr>
          </w:p>
        </w:tc>
        <w:tc>
          <w:tcPr>
            <w:tcW w:w="697" w:type="pct"/>
          </w:tcPr>
          <w:p w14:paraId="206FC3E6"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974" w:type="pct"/>
          </w:tcPr>
          <w:p w14:paraId="7ABB131C"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759" w:type="pct"/>
          </w:tcPr>
          <w:p w14:paraId="75D92117"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422" w:type="pct"/>
          </w:tcPr>
          <w:p w14:paraId="25D75C61"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515" w:type="pct"/>
          </w:tcPr>
          <w:p w14:paraId="51FFB3CD"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560" w:type="pct"/>
          </w:tcPr>
          <w:p w14:paraId="59A1B303"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786" w:type="pct"/>
          </w:tcPr>
          <w:p w14:paraId="2B5D5761"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r>
      <w:tr w:rsidR="000053F6" w:rsidRPr="00413615" w14:paraId="3F1F9FBD" w14:textId="77777777" w:rsidTr="000F6E49">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87" w:type="pct"/>
            <w:vMerge/>
            <w:hideMark/>
          </w:tcPr>
          <w:p w14:paraId="5E4B2FB6" w14:textId="77777777" w:rsidR="000053F6" w:rsidRPr="00337E67" w:rsidRDefault="000053F6" w:rsidP="00DD40D1">
            <w:pPr>
              <w:pStyle w:val="TablecolheadWATER"/>
              <w:jc w:val="center"/>
              <w:rPr>
                <w:rFonts w:asciiTheme="minorHAnsi" w:hAnsiTheme="minorHAnsi" w:cs="Calibri"/>
                <w:b w:val="0"/>
                <w:color w:val="auto"/>
                <w:sz w:val="22"/>
                <w:szCs w:val="22"/>
              </w:rPr>
            </w:pPr>
          </w:p>
        </w:tc>
        <w:tc>
          <w:tcPr>
            <w:tcW w:w="697" w:type="pct"/>
          </w:tcPr>
          <w:p w14:paraId="05723894"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974" w:type="pct"/>
          </w:tcPr>
          <w:p w14:paraId="09F148FB"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759" w:type="pct"/>
          </w:tcPr>
          <w:p w14:paraId="0889760A"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22" w:type="pct"/>
          </w:tcPr>
          <w:p w14:paraId="1C822198"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15" w:type="pct"/>
          </w:tcPr>
          <w:p w14:paraId="474F9464"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60" w:type="pct"/>
          </w:tcPr>
          <w:p w14:paraId="52FCA7CE"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786" w:type="pct"/>
            <w:hideMark/>
          </w:tcPr>
          <w:p w14:paraId="41BE5DC1"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0053F6" w:rsidRPr="00413615" w14:paraId="3B7D5633" w14:textId="77777777" w:rsidTr="000F6E49">
        <w:trPr>
          <w:cnfStyle w:val="000000010000" w:firstRow="0" w:lastRow="0" w:firstColumn="0" w:lastColumn="0" w:oddVBand="0" w:evenVBand="0" w:oddHBand="0" w:evenHBand="1"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287" w:type="pct"/>
            <w:vMerge/>
            <w:hideMark/>
          </w:tcPr>
          <w:p w14:paraId="3B3FDB58" w14:textId="77777777" w:rsidR="000053F6" w:rsidRPr="00337E67" w:rsidRDefault="000053F6" w:rsidP="00DD40D1">
            <w:pPr>
              <w:pStyle w:val="TablecolheadWATER"/>
              <w:jc w:val="center"/>
              <w:rPr>
                <w:rFonts w:asciiTheme="minorHAnsi" w:hAnsiTheme="minorHAnsi" w:cs="Calibri"/>
                <w:b w:val="0"/>
                <w:color w:val="auto"/>
                <w:sz w:val="22"/>
                <w:szCs w:val="22"/>
              </w:rPr>
            </w:pPr>
          </w:p>
        </w:tc>
        <w:tc>
          <w:tcPr>
            <w:tcW w:w="697" w:type="pct"/>
            <w:hideMark/>
          </w:tcPr>
          <w:p w14:paraId="1BCE95F7"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974" w:type="pct"/>
            <w:hideMark/>
          </w:tcPr>
          <w:p w14:paraId="5F5BD3C9"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759" w:type="pct"/>
            <w:hideMark/>
          </w:tcPr>
          <w:p w14:paraId="60D8A28E"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422" w:type="pct"/>
            <w:hideMark/>
          </w:tcPr>
          <w:p w14:paraId="71E107EF"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515" w:type="pct"/>
          </w:tcPr>
          <w:p w14:paraId="60FA60AC"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560" w:type="pct"/>
          </w:tcPr>
          <w:p w14:paraId="005B8247"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786" w:type="pct"/>
            <w:hideMark/>
          </w:tcPr>
          <w:p w14:paraId="51A17E76"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r>
      <w:tr w:rsidR="000053F6" w:rsidRPr="00413615" w14:paraId="1F1873C8" w14:textId="77777777" w:rsidTr="000F6E49">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87" w:type="pct"/>
            <w:vMerge/>
            <w:hideMark/>
          </w:tcPr>
          <w:p w14:paraId="5260C8E1" w14:textId="77777777" w:rsidR="000053F6" w:rsidRPr="00337E67" w:rsidRDefault="000053F6" w:rsidP="00DD40D1">
            <w:pPr>
              <w:pStyle w:val="TablecolheadWATER"/>
              <w:jc w:val="center"/>
              <w:rPr>
                <w:rFonts w:asciiTheme="minorHAnsi" w:hAnsiTheme="minorHAnsi" w:cs="Calibri"/>
                <w:b w:val="0"/>
                <w:color w:val="auto"/>
                <w:sz w:val="22"/>
                <w:szCs w:val="22"/>
              </w:rPr>
            </w:pPr>
          </w:p>
        </w:tc>
        <w:tc>
          <w:tcPr>
            <w:tcW w:w="697" w:type="pct"/>
          </w:tcPr>
          <w:p w14:paraId="66073E39"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974" w:type="pct"/>
          </w:tcPr>
          <w:p w14:paraId="3EEAEC6B"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759" w:type="pct"/>
          </w:tcPr>
          <w:p w14:paraId="557CAB4C"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22" w:type="pct"/>
          </w:tcPr>
          <w:p w14:paraId="2AC46810"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15" w:type="pct"/>
          </w:tcPr>
          <w:p w14:paraId="4BD90567"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60" w:type="pct"/>
          </w:tcPr>
          <w:p w14:paraId="5FB12738"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786" w:type="pct"/>
            <w:hideMark/>
          </w:tcPr>
          <w:p w14:paraId="2A3A7147"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0053F6" w:rsidRPr="00413615" w14:paraId="370198C7" w14:textId="77777777" w:rsidTr="000F6E49">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7" w:type="pct"/>
            <w:vMerge w:val="restart"/>
            <w:textDirection w:val="btLr"/>
            <w:hideMark/>
          </w:tcPr>
          <w:p w14:paraId="081E81F9" w14:textId="77777777" w:rsidR="000053F6" w:rsidRPr="00337E67" w:rsidRDefault="000053F6" w:rsidP="00DD40D1">
            <w:pPr>
              <w:pStyle w:val="TablecolheadWATER"/>
              <w:jc w:val="center"/>
              <w:rPr>
                <w:rFonts w:asciiTheme="minorHAnsi" w:hAnsiTheme="minorHAnsi"/>
                <w:b w:val="0"/>
                <w:color w:val="auto"/>
                <w:sz w:val="22"/>
                <w:szCs w:val="22"/>
              </w:rPr>
            </w:pPr>
            <w:r w:rsidRPr="00337E67">
              <w:rPr>
                <w:rFonts w:asciiTheme="minorHAnsi" w:hAnsiTheme="minorHAnsi"/>
                <w:b w:val="0"/>
                <w:color w:val="auto"/>
                <w:sz w:val="22"/>
                <w:szCs w:val="22"/>
              </w:rPr>
              <w:t>CHEMICAL</w:t>
            </w:r>
          </w:p>
        </w:tc>
        <w:tc>
          <w:tcPr>
            <w:tcW w:w="697" w:type="pct"/>
          </w:tcPr>
          <w:p w14:paraId="156CD76B"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974" w:type="pct"/>
          </w:tcPr>
          <w:p w14:paraId="0B90F2ED"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759" w:type="pct"/>
          </w:tcPr>
          <w:p w14:paraId="52C41369"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422" w:type="pct"/>
          </w:tcPr>
          <w:p w14:paraId="47298E84"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515" w:type="pct"/>
          </w:tcPr>
          <w:p w14:paraId="204D42F5"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560" w:type="pct"/>
          </w:tcPr>
          <w:p w14:paraId="4F0E8526"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786" w:type="pct"/>
            <w:hideMark/>
          </w:tcPr>
          <w:p w14:paraId="7B16DBF7"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r>
      <w:tr w:rsidR="000053F6" w:rsidRPr="00413615" w14:paraId="3C477E88" w14:textId="77777777" w:rsidTr="000F6E4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7" w:type="pct"/>
            <w:vMerge/>
            <w:textDirection w:val="btLr"/>
            <w:hideMark/>
          </w:tcPr>
          <w:p w14:paraId="534EE27C" w14:textId="77777777" w:rsidR="000053F6" w:rsidRPr="00337E67" w:rsidRDefault="000053F6" w:rsidP="00DD40D1">
            <w:pPr>
              <w:pStyle w:val="TablecolheadWATER"/>
              <w:jc w:val="center"/>
              <w:rPr>
                <w:rFonts w:asciiTheme="minorHAnsi" w:hAnsiTheme="minorHAnsi"/>
                <w:b w:val="0"/>
                <w:color w:val="auto"/>
                <w:sz w:val="22"/>
                <w:szCs w:val="22"/>
              </w:rPr>
            </w:pPr>
          </w:p>
        </w:tc>
        <w:tc>
          <w:tcPr>
            <w:tcW w:w="697" w:type="pct"/>
          </w:tcPr>
          <w:p w14:paraId="145380DF"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974" w:type="pct"/>
          </w:tcPr>
          <w:p w14:paraId="6283ABF9"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759" w:type="pct"/>
          </w:tcPr>
          <w:p w14:paraId="70695BCD"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22" w:type="pct"/>
          </w:tcPr>
          <w:p w14:paraId="14F3BA57"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15" w:type="pct"/>
          </w:tcPr>
          <w:p w14:paraId="6540609D"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60" w:type="pct"/>
          </w:tcPr>
          <w:p w14:paraId="71C74C09"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786" w:type="pct"/>
            <w:hideMark/>
          </w:tcPr>
          <w:p w14:paraId="05BCEFC8"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0053F6" w:rsidRPr="00413615" w14:paraId="41E47E3C" w14:textId="77777777" w:rsidTr="000F6E49">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7" w:type="pct"/>
            <w:vMerge/>
            <w:textDirection w:val="btLr"/>
          </w:tcPr>
          <w:p w14:paraId="1DCE0E0F" w14:textId="77777777" w:rsidR="000053F6" w:rsidRPr="00337E67" w:rsidRDefault="000053F6" w:rsidP="00DD40D1">
            <w:pPr>
              <w:pStyle w:val="TablecolheadWATER"/>
              <w:jc w:val="center"/>
              <w:rPr>
                <w:rFonts w:asciiTheme="minorHAnsi" w:hAnsiTheme="minorHAnsi"/>
                <w:b w:val="0"/>
                <w:color w:val="auto"/>
                <w:sz w:val="22"/>
                <w:szCs w:val="22"/>
              </w:rPr>
            </w:pPr>
          </w:p>
        </w:tc>
        <w:tc>
          <w:tcPr>
            <w:tcW w:w="697" w:type="pct"/>
          </w:tcPr>
          <w:p w14:paraId="04FE2973"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974" w:type="pct"/>
          </w:tcPr>
          <w:p w14:paraId="2588C5A5"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759" w:type="pct"/>
          </w:tcPr>
          <w:p w14:paraId="0B130C82"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422" w:type="pct"/>
          </w:tcPr>
          <w:p w14:paraId="74D3883A"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515" w:type="pct"/>
          </w:tcPr>
          <w:p w14:paraId="721E1154"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560" w:type="pct"/>
          </w:tcPr>
          <w:p w14:paraId="068BB1E4"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786" w:type="pct"/>
          </w:tcPr>
          <w:p w14:paraId="38341A5F"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r>
      <w:tr w:rsidR="000053F6" w:rsidRPr="00413615" w14:paraId="424BE49F" w14:textId="77777777" w:rsidTr="000F6E4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7" w:type="pct"/>
            <w:vMerge w:val="restart"/>
            <w:textDirection w:val="btLr"/>
            <w:hideMark/>
          </w:tcPr>
          <w:p w14:paraId="75CBA7D3" w14:textId="77777777" w:rsidR="000053F6" w:rsidRPr="00337E67" w:rsidRDefault="000053F6" w:rsidP="00DD40D1">
            <w:pPr>
              <w:pStyle w:val="TablecolheadWATER"/>
              <w:jc w:val="center"/>
              <w:rPr>
                <w:rFonts w:asciiTheme="minorHAnsi" w:hAnsiTheme="minorHAnsi"/>
                <w:b w:val="0"/>
                <w:color w:val="auto"/>
                <w:sz w:val="22"/>
                <w:szCs w:val="22"/>
              </w:rPr>
            </w:pPr>
            <w:r w:rsidRPr="00337E67">
              <w:rPr>
                <w:rFonts w:asciiTheme="minorHAnsi" w:hAnsiTheme="minorHAnsi"/>
                <w:b w:val="0"/>
                <w:color w:val="auto"/>
                <w:sz w:val="22"/>
                <w:szCs w:val="22"/>
              </w:rPr>
              <w:t>ENVIRONMENTAL</w:t>
            </w:r>
          </w:p>
        </w:tc>
        <w:tc>
          <w:tcPr>
            <w:tcW w:w="697" w:type="pct"/>
          </w:tcPr>
          <w:p w14:paraId="20F2364D"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974" w:type="pct"/>
          </w:tcPr>
          <w:p w14:paraId="0719EA23"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759" w:type="pct"/>
          </w:tcPr>
          <w:p w14:paraId="0838031B"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22" w:type="pct"/>
          </w:tcPr>
          <w:p w14:paraId="67DBD3BC"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15" w:type="pct"/>
          </w:tcPr>
          <w:p w14:paraId="7756C496"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60" w:type="pct"/>
          </w:tcPr>
          <w:p w14:paraId="56C0A0E8"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786" w:type="pct"/>
          </w:tcPr>
          <w:p w14:paraId="36E9CC35"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0053F6" w:rsidRPr="00413615" w14:paraId="17170FDC" w14:textId="77777777" w:rsidTr="000F6E49">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7" w:type="pct"/>
            <w:vMerge/>
            <w:hideMark/>
          </w:tcPr>
          <w:p w14:paraId="748E79A8" w14:textId="77777777" w:rsidR="000053F6" w:rsidRPr="00413615" w:rsidRDefault="000053F6" w:rsidP="00DD40D1">
            <w:pPr>
              <w:rPr>
                <w:rFonts w:asciiTheme="minorHAnsi" w:hAnsiTheme="minorHAnsi" w:cs="Calibri"/>
                <w:color w:val="000000"/>
              </w:rPr>
            </w:pPr>
          </w:p>
        </w:tc>
        <w:tc>
          <w:tcPr>
            <w:tcW w:w="697" w:type="pct"/>
          </w:tcPr>
          <w:p w14:paraId="18DE1054"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974" w:type="pct"/>
          </w:tcPr>
          <w:p w14:paraId="1A252861"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759" w:type="pct"/>
          </w:tcPr>
          <w:p w14:paraId="1E8ADE1E"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422" w:type="pct"/>
          </w:tcPr>
          <w:p w14:paraId="5077E64F"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515" w:type="pct"/>
          </w:tcPr>
          <w:p w14:paraId="22CB547F"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560" w:type="pct"/>
          </w:tcPr>
          <w:p w14:paraId="6D753FE9"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786" w:type="pct"/>
          </w:tcPr>
          <w:p w14:paraId="4621BB31"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r>
      <w:tr w:rsidR="000053F6" w:rsidRPr="00413615" w14:paraId="30987A6B" w14:textId="77777777" w:rsidTr="000F6E4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7" w:type="pct"/>
            <w:vMerge/>
            <w:hideMark/>
          </w:tcPr>
          <w:p w14:paraId="6AC82237" w14:textId="77777777" w:rsidR="000053F6" w:rsidRPr="00413615" w:rsidRDefault="000053F6" w:rsidP="00DD40D1">
            <w:pPr>
              <w:rPr>
                <w:rFonts w:asciiTheme="minorHAnsi" w:hAnsiTheme="minorHAnsi" w:cs="Calibri"/>
                <w:color w:val="000000"/>
              </w:rPr>
            </w:pPr>
          </w:p>
        </w:tc>
        <w:tc>
          <w:tcPr>
            <w:tcW w:w="697" w:type="pct"/>
          </w:tcPr>
          <w:p w14:paraId="1AD59A22"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974" w:type="pct"/>
          </w:tcPr>
          <w:p w14:paraId="0F86D176"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759" w:type="pct"/>
          </w:tcPr>
          <w:p w14:paraId="421E5DCE"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22" w:type="pct"/>
          </w:tcPr>
          <w:p w14:paraId="22017BAF"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15" w:type="pct"/>
          </w:tcPr>
          <w:p w14:paraId="2DF2A5DE"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60" w:type="pct"/>
          </w:tcPr>
          <w:p w14:paraId="50D1FF74"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786" w:type="pct"/>
          </w:tcPr>
          <w:p w14:paraId="2341DBC3"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0053F6" w:rsidRPr="00413615" w14:paraId="7DCD56CA" w14:textId="77777777" w:rsidTr="000F6E49">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7" w:type="pct"/>
            <w:vMerge/>
          </w:tcPr>
          <w:p w14:paraId="649D25A6" w14:textId="77777777" w:rsidR="000053F6" w:rsidRPr="00413615" w:rsidRDefault="000053F6" w:rsidP="00DD40D1">
            <w:pPr>
              <w:rPr>
                <w:rFonts w:asciiTheme="minorHAnsi" w:hAnsiTheme="minorHAnsi" w:cs="Calibri"/>
                <w:color w:val="000000"/>
              </w:rPr>
            </w:pPr>
          </w:p>
        </w:tc>
        <w:tc>
          <w:tcPr>
            <w:tcW w:w="697" w:type="pct"/>
          </w:tcPr>
          <w:p w14:paraId="7BBA35C8"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974" w:type="pct"/>
          </w:tcPr>
          <w:p w14:paraId="31AE29C0"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759" w:type="pct"/>
          </w:tcPr>
          <w:p w14:paraId="01847A67"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422" w:type="pct"/>
          </w:tcPr>
          <w:p w14:paraId="5258781D"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515" w:type="pct"/>
          </w:tcPr>
          <w:p w14:paraId="2704E14E"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560" w:type="pct"/>
          </w:tcPr>
          <w:p w14:paraId="01443A71"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c>
          <w:tcPr>
            <w:tcW w:w="786" w:type="pct"/>
          </w:tcPr>
          <w:p w14:paraId="3182B102" w14:textId="77777777" w:rsidR="000053F6" w:rsidRPr="00413615" w:rsidRDefault="000053F6" w:rsidP="00DD40D1">
            <w:pPr>
              <w:pStyle w:val="Tabletext9ptWATER"/>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p>
        </w:tc>
      </w:tr>
      <w:tr w:rsidR="000053F6" w:rsidRPr="00413615" w14:paraId="3C91C46C" w14:textId="77777777" w:rsidTr="000F6E4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7" w:type="pct"/>
            <w:vMerge/>
          </w:tcPr>
          <w:p w14:paraId="49879083" w14:textId="77777777" w:rsidR="000053F6" w:rsidRPr="00413615" w:rsidRDefault="000053F6" w:rsidP="00DD40D1">
            <w:pPr>
              <w:rPr>
                <w:rFonts w:asciiTheme="minorHAnsi" w:hAnsiTheme="minorHAnsi" w:cs="Calibri"/>
                <w:color w:val="000000"/>
              </w:rPr>
            </w:pPr>
          </w:p>
        </w:tc>
        <w:tc>
          <w:tcPr>
            <w:tcW w:w="697" w:type="pct"/>
          </w:tcPr>
          <w:p w14:paraId="70BFBCE4"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974" w:type="pct"/>
          </w:tcPr>
          <w:p w14:paraId="06BE65BA"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759" w:type="pct"/>
          </w:tcPr>
          <w:p w14:paraId="51513D74"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22" w:type="pct"/>
          </w:tcPr>
          <w:p w14:paraId="34AF5D6A"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15" w:type="pct"/>
          </w:tcPr>
          <w:p w14:paraId="469F6FEB"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560" w:type="pct"/>
          </w:tcPr>
          <w:p w14:paraId="6D955DFD"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786" w:type="pct"/>
          </w:tcPr>
          <w:p w14:paraId="1643A807" w14:textId="77777777" w:rsidR="000053F6" w:rsidRPr="00413615" w:rsidRDefault="000053F6" w:rsidP="00DD40D1">
            <w:pPr>
              <w:pStyle w:val="Tabletext9ptWA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38A2FBEB" w14:textId="77777777" w:rsidR="000F6E49" w:rsidRPr="000F6E49" w:rsidRDefault="000F6E49" w:rsidP="00E51A90">
      <w:pPr>
        <w:pStyle w:val="Heading1"/>
      </w:pPr>
      <w:bookmarkStart w:id="23" w:name="_Toc208582227"/>
      <w:r w:rsidRPr="000F6E49">
        <w:lastRenderedPageBreak/>
        <w:t>Risk register</w:t>
      </w:r>
      <w:bookmarkEnd w:id="23"/>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gridCol w:w="1130"/>
        <w:gridCol w:w="3973"/>
      </w:tblGrid>
      <w:tr w:rsidR="000F6E49" w:rsidRPr="00413615" w14:paraId="5B82A0F6" w14:textId="77777777" w:rsidTr="00E51A90">
        <w:trPr>
          <w:trHeight w:val="2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7B3FB51D" w14:textId="77777777" w:rsidR="000F6E49" w:rsidRPr="00F868A3" w:rsidRDefault="000F6E49" w:rsidP="00DD40D1">
            <w:pPr>
              <w:pStyle w:val="TablecolheadWATER"/>
              <w:rPr>
                <w:rFonts w:asciiTheme="minorHAnsi" w:eastAsia="DengXian" w:hAnsiTheme="minorHAnsi"/>
                <w:color w:val="FFFFFF" w:themeColor="background1"/>
                <w:sz w:val="22"/>
                <w:szCs w:val="22"/>
              </w:rPr>
            </w:pPr>
            <w:r w:rsidRPr="00F868A3">
              <w:rPr>
                <w:rFonts w:asciiTheme="minorHAnsi" w:eastAsia="DengXian" w:hAnsiTheme="minorHAnsi"/>
                <w:color w:val="FFFFFF" w:themeColor="background1"/>
                <w:sz w:val="22"/>
                <w:szCs w:val="22"/>
              </w:rPr>
              <w:t>Date of risk review</w:t>
            </w:r>
          </w:p>
        </w:tc>
        <w:tc>
          <w:tcPr>
            <w:tcW w:w="13041" w:type="dxa"/>
            <w:gridSpan w:val="3"/>
            <w:tcBorders>
              <w:left w:val="single" w:sz="4" w:space="0" w:color="FFFFFF" w:themeColor="background1"/>
            </w:tcBorders>
            <w:shd w:val="clear" w:color="auto" w:fill="auto"/>
            <w:tcMar>
              <w:top w:w="57" w:type="dxa"/>
              <w:bottom w:w="57" w:type="dxa"/>
            </w:tcMar>
          </w:tcPr>
          <w:p w14:paraId="56141551" w14:textId="77777777" w:rsidR="000F6E49" w:rsidRPr="00413615" w:rsidRDefault="000F6E49" w:rsidP="00DD40D1">
            <w:pPr>
              <w:pStyle w:val="Tabletext10ptWATER"/>
              <w:rPr>
                <w:rFonts w:asciiTheme="minorHAnsi" w:hAnsiTheme="minorHAnsi"/>
                <w:sz w:val="22"/>
                <w:szCs w:val="22"/>
              </w:rPr>
            </w:pPr>
          </w:p>
        </w:tc>
      </w:tr>
      <w:tr w:rsidR="000F6E49" w:rsidRPr="00413615" w14:paraId="061BD298" w14:textId="77777777" w:rsidTr="00E51A90">
        <w:trPr>
          <w:trHeight w:val="2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3D65E3B8" w14:textId="77777777" w:rsidR="000F6E49" w:rsidRPr="00F868A3" w:rsidRDefault="000F6E49" w:rsidP="00DD40D1">
            <w:pPr>
              <w:pStyle w:val="TablecolheadWATER"/>
              <w:rPr>
                <w:rFonts w:asciiTheme="minorHAnsi" w:eastAsia="DengXian" w:hAnsiTheme="minorHAnsi"/>
                <w:color w:val="FFFFFF" w:themeColor="background1"/>
                <w:sz w:val="22"/>
                <w:szCs w:val="22"/>
              </w:rPr>
            </w:pPr>
            <w:r w:rsidRPr="00F868A3">
              <w:rPr>
                <w:rFonts w:asciiTheme="minorHAnsi" w:eastAsia="DengXian" w:hAnsiTheme="minorHAnsi"/>
                <w:color w:val="FFFFFF" w:themeColor="background1"/>
                <w:sz w:val="22"/>
                <w:szCs w:val="22"/>
              </w:rPr>
              <w:t>Compiled by</w:t>
            </w:r>
          </w:p>
        </w:tc>
        <w:tc>
          <w:tcPr>
            <w:tcW w:w="7938" w:type="dxa"/>
            <w:tcBorders>
              <w:left w:val="single" w:sz="4" w:space="0" w:color="FFFFFF" w:themeColor="background1"/>
              <w:right w:val="single" w:sz="4" w:space="0" w:color="FFFFFF" w:themeColor="background1"/>
            </w:tcBorders>
            <w:shd w:val="clear" w:color="auto" w:fill="auto"/>
            <w:tcMar>
              <w:top w:w="57" w:type="dxa"/>
              <w:bottom w:w="57" w:type="dxa"/>
            </w:tcMar>
          </w:tcPr>
          <w:p w14:paraId="08DDE855" w14:textId="77777777" w:rsidR="000F6E49" w:rsidRPr="00413615" w:rsidRDefault="000F6E49" w:rsidP="00DD40D1">
            <w:pPr>
              <w:pStyle w:val="Tabletext10ptWATER"/>
              <w:rPr>
                <w:rFonts w:asciiTheme="minorHAnsi" w:hAnsiTheme="minorHAnsi"/>
                <w:sz w:val="22"/>
                <w:szCs w:val="22"/>
              </w:rPr>
            </w:pP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4426BA3A" w14:textId="77777777" w:rsidR="000F6E49" w:rsidRPr="00F868A3" w:rsidRDefault="000F6E49" w:rsidP="00DD40D1">
            <w:pPr>
              <w:pStyle w:val="TablecolheadWATER"/>
              <w:rPr>
                <w:rFonts w:asciiTheme="minorHAnsi" w:eastAsia="DengXian" w:hAnsiTheme="minorHAnsi"/>
                <w:color w:val="FFFFFF" w:themeColor="background1"/>
                <w:sz w:val="22"/>
                <w:szCs w:val="22"/>
              </w:rPr>
            </w:pPr>
            <w:r w:rsidRPr="00F868A3">
              <w:rPr>
                <w:rFonts w:asciiTheme="minorHAnsi" w:eastAsia="DengXian" w:hAnsiTheme="minorHAnsi"/>
                <w:color w:val="FFFFFF" w:themeColor="background1"/>
                <w:sz w:val="22"/>
                <w:szCs w:val="22"/>
              </w:rPr>
              <w:t>Date</w:t>
            </w:r>
          </w:p>
        </w:tc>
        <w:tc>
          <w:tcPr>
            <w:tcW w:w="3973" w:type="dxa"/>
            <w:tcBorders>
              <w:left w:val="single" w:sz="4" w:space="0" w:color="FFFFFF" w:themeColor="background1"/>
            </w:tcBorders>
            <w:shd w:val="clear" w:color="auto" w:fill="auto"/>
            <w:tcMar>
              <w:top w:w="57" w:type="dxa"/>
              <w:bottom w:w="57" w:type="dxa"/>
            </w:tcMar>
          </w:tcPr>
          <w:p w14:paraId="1CC32980" w14:textId="77777777" w:rsidR="000F6E49" w:rsidRPr="00413615" w:rsidRDefault="000F6E49" w:rsidP="00DD40D1">
            <w:pPr>
              <w:pStyle w:val="Tabletext10ptWATER"/>
              <w:rPr>
                <w:rFonts w:asciiTheme="minorHAnsi" w:hAnsiTheme="minorHAnsi"/>
                <w:sz w:val="22"/>
                <w:szCs w:val="22"/>
              </w:rPr>
            </w:pPr>
          </w:p>
        </w:tc>
      </w:tr>
      <w:tr w:rsidR="000F6E49" w:rsidRPr="00413615" w14:paraId="790944F2" w14:textId="77777777" w:rsidTr="00E51A90">
        <w:trPr>
          <w:trHeight w:val="2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746AC272" w14:textId="77777777" w:rsidR="000F6E49" w:rsidRPr="00F868A3" w:rsidRDefault="000F6E49" w:rsidP="00DD40D1">
            <w:pPr>
              <w:pStyle w:val="TablecolheadWATER"/>
              <w:rPr>
                <w:rFonts w:asciiTheme="minorHAnsi" w:eastAsia="DengXian" w:hAnsiTheme="minorHAnsi"/>
                <w:color w:val="FFFFFF" w:themeColor="background1"/>
                <w:sz w:val="22"/>
                <w:szCs w:val="22"/>
              </w:rPr>
            </w:pPr>
            <w:r w:rsidRPr="00F868A3">
              <w:rPr>
                <w:rFonts w:asciiTheme="minorHAnsi" w:eastAsia="DengXian" w:hAnsiTheme="minorHAnsi"/>
                <w:color w:val="FFFFFF" w:themeColor="background1"/>
                <w:sz w:val="22"/>
                <w:szCs w:val="22"/>
              </w:rPr>
              <w:t>Reviewed by</w:t>
            </w:r>
          </w:p>
        </w:tc>
        <w:tc>
          <w:tcPr>
            <w:tcW w:w="7938" w:type="dxa"/>
            <w:tcBorders>
              <w:left w:val="single" w:sz="4" w:space="0" w:color="FFFFFF" w:themeColor="background1"/>
              <w:right w:val="single" w:sz="4" w:space="0" w:color="FFFFFF" w:themeColor="background1"/>
            </w:tcBorders>
            <w:shd w:val="clear" w:color="auto" w:fill="auto"/>
            <w:tcMar>
              <w:top w:w="57" w:type="dxa"/>
              <w:bottom w:w="57" w:type="dxa"/>
            </w:tcMar>
          </w:tcPr>
          <w:p w14:paraId="3EB27637" w14:textId="77777777" w:rsidR="000F6E49" w:rsidRPr="00413615" w:rsidRDefault="000F6E49" w:rsidP="00DD40D1">
            <w:pPr>
              <w:pStyle w:val="Tabletext10ptWATER"/>
              <w:rPr>
                <w:rFonts w:asciiTheme="minorHAnsi" w:hAnsiTheme="minorHAnsi"/>
                <w:sz w:val="22"/>
                <w:szCs w:val="22"/>
              </w:rPr>
            </w:pPr>
          </w:p>
        </w:tc>
        <w:tc>
          <w:tcPr>
            <w:tcW w:w="1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5F6DFDE9" w14:textId="77777777" w:rsidR="000F6E49" w:rsidRPr="00F868A3" w:rsidRDefault="000F6E49" w:rsidP="00DD40D1">
            <w:pPr>
              <w:pStyle w:val="TablecolheadWATER"/>
              <w:rPr>
                <w:rFonts w:asciiTheme="minorHAnsi" w:eastAsia="DengXian" w:hAnsiTheme="minorHAnsi"/>
                <w:color w:val="FFFFFF" w:themeColor="background1"/>
                <w:sz w:val="22"/>
                <w:szCs w:val="22"/>
              </w:rPr>
            </w:pPr>
            <w:r w:rsidRPr="00F868A3">
              <w:rPr>
                <w:rFonts w:asciiTheme="minorHAnsi" w:eastAsia="DengXian" w:hAnsiTheme="minorHAnsi"/>
                <w:color w:val="FFFFFF" w:themeColor="background1"/>
                <w:sz w:val="22"/>
                <w:szCs w:val="22"/>
              </w:rPr>
              <w:t>Date</w:t>
            </w:r>
          </w:p>
        </w:tc>
        <w:tc>
          <w:tcPr>
            <w:tcW w:w="3973" w:type="dxa"/>
            <w:tcBorders>
              <w:left w:val="single" w:sz="4" w:space="0" w:color="FFFFFF" w:themeColor="background1"/>
            </w:tcBorders>
            <w:shd w:val="clear" w:color="auto" w:fill="auto"/>
            <w:tcMar>
              <w:top w:w="57" w:type="dxa"/>
              <w:bottom w:w="57" w:type="dxa"/>
            </w:tcMar>
          </w:tcPr>
          <w:p w14:paraId="19B2BCFF" w14:textId="77777777" w:rsidR="000F6E49" w:rsidRPr="00413615" w:rsidRDefault="000F6E49" w:rsidP="00DD40D1">
            <w:pPr>
              <w:pStyle w:val="Tabletext10ptWATER"/>
              <w:rPr>
                <w:rFonts w:asciiTheme="minorHAnsi" w:hAnsiTheme="minorHAnsi"/>
                <w:sz w:val="22"/>
                <w:szCs w:val="22"/>
              </w:rPr>
            </w:pPr>
          </w:p>
        </w:tc>
      </w:tr>
    </w:tbl>
    <w:p w14:paraId="628FFE62" w14:textId="77777777" w:rsidR="000F6E49" w:rsidRDefault="000F6E49"/>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325"/>
        <w:gridCol w:w="1644"/>
        <w:gridCol w:w="1536"/>
        <w:gridCol w:w="1653"/>
        <w:gridCol w:w="1344"/>
        <w:gridCol w:w="1481"/>
        <w:gridCol w:w="1469"/>
        <w:gridCol w:w="1656"/>
        <w:gridCol w:w="64"/>
        <w:gridCol w:w="937"/>
        <w:gridCol w:w="95"/>
        <w:gridCol w:w="1314"/>
      </w:tblGrid>
      <w:tr w:rsidR="000F6E49" w:rsidRPr="00FE2943" w14:paraId="2D8C4A80" w14:textId="77777777" w:rsidTr="00E51A90">
        <w:trPr>
          <w:trHeight w:val="278"/>
          <w:tblHeader/>
        </w:trPr>
        <w:tc>
          <w:tcPr>
            <w:tcW w:w="78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vAlign w:val="bottom"/>
          </w:tcPr>
          <w:p w14:paraId="2B3C6569" w14:textId="77777777" w:rsidR="000F6E49" w:rsidRPr="00F868A3" w:rsidRDefault="000F6E49" w:rsidP="00DD40D1">
            <w:pPr>
              <w:pStyle w:val="TablecolheadWATER"/>
              <w:rPr>
                <w:rFonts w:ascii="Lato" w:eastAsia="DengXian" w:hAnsi="Lato"/>
                <w:color w:val="FFFFFF" w:themeColor="background1"/>
                <w:sz w:val="22"/>
                <w:szCs w:val="22"/>
              </w:rPr>
            </w:pPr>
            <w:r w:rsidRPr="00F868A3">
              <w:rPr>
                <w:rFonts w:ascii="Lato" w:eastAsia="DengXian" w:hAnsi="Lato"/>
                <w:color w:val="FFFFFF" w:themeColor="background1"/>
                <w:sz w:val="22"/>
                <w:szCs w:val="22"/>
              </w:rPr>
              <w:t>Risk ID</w:t>
            </w:r>
          </w:p>
        </w:tc>
        <w:tc>
          <w:tcPr>
            <w:tcW w:w="13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vAlign w:val="bottom"/>
          </w:tcPr>
          <w:p w14:paraId="470B2BB6" w14:textId="77777777" w:rsidR="000F6E49" w:rsidRPr="00F868A3" w:rsidRDefault="000F6E49" w:rsidP="00DD40D1">
            <w:pPr>
              <w:pStyle w:val="TablecolheadWATER"/>
              <w:rPr>
                <w:rFonts w:ascii="Lato" w:eastAsia="DengXian" w:hAnsi="Lato"/>
                <w:color w:val="FFFFFF" w:themeColor="background1"/>
                <w:sz w:val="22"/>
                <w:szCs w:val="22"/>
              </w:rPr>
            </w:pPr>
            <w:r w:rsidRPr="00F868A3">
              <w:rPr>
                <w:rFonts w:ascii="Lato" w:eastAsia="DengXian" w:hAnsi="Lato"/>
                <w:color w:val="FFFFFF" w:themeColor="background1"/>
                <w:sz w:val="22"/>
                <w:szCs w:val="22"/>
              </w:rPr>
              <w:t>Risk category</w:t>
            </w:r>
          </w:p>
        </w:tc>
        <w:tc>
          <w:tcPr>
            <w:tcW w:w="164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vAlign w:val="bottom"/>
          </w:tcPr>
          <w:p w14:paraId="1298B24C" w14:textId="77777777" w:rsidR="000F6E49" w:rsidRPr="00F868A3" w:rsidRDefault="000F6E49" w:rsidP="00DD40D1">
            <w:pPr>
              <w:pStyle w:val="TablecolheadWATER"/>
              <w:rPr>
                <w:rFonts w:ascii="Lato" w:eastAsia="DengXian" w:hAnsi="Lato"/>
                <w:color w:val="FFFFFF" w:themeColor="background1"/>
                <w:sz w:val="22"/>
                <w:szCs w:val="22"/>
              </w:rPr>
            </w:pPr>
            <w:r w:rsidRPr="00F868A3">
              <w:rPr>
                <w:rFonts w:ascii="Lato" w:eastAsia="DengXian" w:hAnsi="Lato"/>
                <w:color w:val="FFFFFF" w:themeColor="background1"/>
                <w:sz w:val="22"/>
                <w:szCs w:val="22"/>
              </w:rPr>
              <w:t xml:space="preserve">Risk description </w:t>
            </w:r>
          </w:p>
        </w:tc>
        <w:tc>
          <w:tcPr>
            <w:tcW w:w="45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vAlign w:val="bottom"/>
          </w:tcPr>
          <w:p w14:paraId="06FCC489" w14:textId="77777777" w:rsidR="000F6E49" w:rsidRPr="00F868A3" w:rsidRDefault="000F6E49" w:rsidP="00DD40D1">
            <w:pPr>
              <w:pStyle w:val="TablecolheadWATER"/>
              <w:rPr>
                <w:rFonts w:ascii="Lato" w:eastAsia="DengXian" w:hAnsi="Lato"/>
                <w:color w:val="FFFFFF" w:themeColor="background1"/>
                <w:sz w:val="22"/>
                <w:szCs w:val="22"/>
              </w:rPr>
            </w:pPr>
            <w:r w:rsidRPr="00F868A3">
              <w:rPr>
                <w:rFonts w:ascii="Lato" w:eastAsia="DengXian" w:hAnsi="Lato"/>
                <w:color w:val="FFFFFF" w:themeColor="background1"/>
                <w:sz w:val="22"/>
                <w:szCs w:val="22"/>
              </w:rPr>
              <w:t>Risk assessment</w:t>
            </w:r>
          </w:p>
        </w:tc>
        <w:tc>
          <w:tcPr>
            <w:tcW w:w="14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vAlign w:val="bottom"/>
          </w:tcPr>
          <w:p w14:paraId="2A0C74B7" w14:textId="77777777" w:rsidR="000F6E49" w:rsidRPr="00F868A3" w:rsidRDefault="000F6E49" w:rsidP="00DD40D1">
            <w:pPr>
              <w:pStyle w:val="TablecolheadWATER"/>
              <w:rPr>
                <w:rFonts w:ascii="Lato" w:eastAsia="DengXian" w:hAnsi="Lato"/>
                <w:color w:val="FFFFFF" w:themeColor="background1"/>
                <w:sz w:val="22"/>
                <w:szCs w:val="22"/>
              </w:rPr>
            </w:pPr>
          </w:p>
        </w:tc>
        <w:tc>
          <w:tcPr>
            <w:tcW w:w="1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vAlign w:val="bottom"/>
          </w:tcPr>
          <w:p w14:paraId="3AE66C1E" w14:textId="77777777" w:rsidR="000F6E49" w:rsidRPr="00F868A3" w:rsidRDefault="000F6E49" w:rsidP="00DD40D1">
            <w:pPr>
              <w:pStyle w:val="TablecolheadWATER"/>
              <w:rPr>
                <w:rFonts w:ascii="Lato" w:eastAsia="DengXian" w:hAnsi="Lato"/>
                <w:color w:val="FFFFFF" w:themeColor="background1"/>
                <w:sz w:val="22"/>
                <w:szCs w:val="22"/>
              </w:rPr>
            </w:pPr>
          </w:p>
        </w:tc>
        <w:tc>
          <w:tcPr>
            <w:tcW w:w="16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vAlign w:val="bottom"/>
          </w:tcPr>
          <w:p w14:paraId="34CE9A5C" w14:textId="77777777" w:rsidR="000F6E49" w:rsidRPr="00F868A3" w:rsidRDefault="000F6E49" w:rsidP="00DD40D1">
            <w:pPr>
              <w:pStyle w:val="TablecolheadWATER"/>
              <w:rPr>
                <w:rFonts w:ascii="Lato" w:eastAsia="DengXian" w:hAnsi="Lato"/>
                <w:color w:val="FFFFFF" w:themeColor="background1"/>
                <w:sz w:val="22"/>
                <w:szCs w:val="22"/>
              </w:rPr>
            </w:pPr>
          </w:p>
        </w:tc>
        <w:tc>
          <w:tcPr>
            <w:tcW w:w="10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vAlign w:val="bottom"/>
          </w:tcPr>
          <w:p w14:paraId="75047EA1" w14:textId="77777777" w:rsidR="000F6E49" w:rsidRPr="00F868A3" w:rsidRDefault="000F6E49" w:rsidP="00DD40D1">
            <w:pPr>
              <w:pStyle w:val="TablecolheadWATER"/>
              <w:rPr>
                <w:rFonts w:ascii="Lato" w:eastAsia="DengXian" w:hAnsi="Lato"/>
                <w:color w:val="FFFFFF" w:themeColor="background1"/>
                <w:sz w:val="22"/>
                <w:szCs w:val="22"/>
              </w:rPr>
            </w:pPr>
          </w:p>
        </w:tc>
        <w:tc>
          <w:tcPr>
            <w:tcW w:w="14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vAlign w:val="bottom"/>
          </w:tcPr>
          <w:p w14:paraId="487AE411" w14:textId="77777777" w:rsidR="000F6E49" w:rsidRPr="00F868A3" w:rsidRDefault="000F6E49" w:rsidP="00DD40D1">
            <w:pPr>
              <w:pStyle w:val="TablecolheadWATER"/>
              <w:rPr>
                <w:rFonts w:ascii="Lato" w:eastAsia="DengXian" w:hAnsi="Lato"/>
                <w:color w:val="FFFFFF" w:themeColor="background1"/>
                <w:sz w:val="22"/>
                <w:szCs w:val="22"/>
              </w:rPr>
            </w:pPr>
          </w:p>
        </w:tc>
      </w:tr>
      <w:tr w:rsidR="000F6E49" w:rsidRPr="00FE2943" w14:paraId="4FA9498C" w14:textId="77777777" w:rsidTr="00E51A90">
        <w:trPr>
          <w:trHeight w:val="790"/>
          <w:tblHeader/>
        </w:trPr>
        <w:tc>
          <w:tcPr>
            <w:tcW w:w="78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cMar>
              <w:top w:w="57" w:type="dxa"/>
              <w:bottom w:w="57" w:type="dxa"/>
            </w:tcMar>
            <w:vAlign w:val="bottom"/>
          </w:tcPr>
          <w:p w14:paraId="7A12E0AC" w14:textId="77777777" w:rsidR="000F6E49" w:rsidRPr="00FE2943" w:rsidRDefault="000F6E49" w:rsidP="00DD40D1">
            <w:pPr>
              <w:pStyle w:val="Tabletext10ptboldWATER"/>
              <w:rPr>
                <w:rFonts w:ascii="Lato" w:hAnsi="Lato"/>
                <w:sz w:val="22"/>
                <w:szCs w:val="22"/>
              </w:rPr>
            </w:pPr>
          </w:p>
        </w:tc>
        <w:tc>
          <w:tcPr>
            <w:tcW w:w="13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cMar>
              <w:top w:w="57" w:type="dxa"/>
              <w:bottom w:w="57" w:type="dxa"/>
            </w:tcMar>
            <w:vAlign w:val="bottom"/>
          </w:tcPr>
          <w:p w14:paraId="41420DF6" w14:textId="77777777" w:rsidR="000F6E49" w:rsidRPr="00FE2943" w:rsidRDefault="000F6E49" w:rsidP="00DD40D1">
            <w:pPr>
              <w:pStyle w:val="Tabletext10ptboldWATER"/>
              <w:rPr>
                <w:rFonts w:ascii="Lato" w:hAnsi="Lato"/>
                <w:sz w:val="22"/>
                <w:szCs w:val="22"/>
              </w:rPr>
            </w:pPr>
          </w:p>
        </w:tc>
        <w:tc>
          <w:tcPr>
            <w:tcW w:w="164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cMar>
              <w:top w:w="57" w:type="dxa"/>
              <w:bottom w:w="57" w:type="dxa"/>
            </w:tcMar>
          </w:tcPr>
          <w:p w14:paraId="1E1E6A5D" w14:textId="77777777" w:rsidR="000F6E49" w:rsidRPr="00FE2943" w:rsidRDefault="000F6E49" w:rsidP="00DD40D1">
            <w:pPr>
              <w:pStyle w:val="Tabletext10ptboldWATER"/>
              <w:rPr>
                <w:rFonts w:ascii="Lato" w:hAnsi="Lato"/>
                <w:sz w:val="22"/>
                <w:szCs w:val="22"/>
              </w:rPr>
            </w:pPr>
          </w:p>
        </w:tc>
        <w:tc>
          <w:tcPr>
            <w:tcW w:w="1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vAlign w:val="bottom"/>
          </w:tcPr>
          <w:p w14:paraId="0FE33D04" w14:textId="77777777" w:rsidR="000F6E49" w:rsidRPr="00F868A3" w:rsidRDefault="000F6E49" w:rsidP="00DD40D1">
            <w:pPr>
              <w:pStyle w:val="TablecolheadWATER"/>
              <w:rPr>
                <w:rFonts w:ascii="Lato" w:eastAsia="DengXian" w:hAnsi="Lato"/>
                <w:color w:val="FFFFFF" w:themeColor="background1"/>
                <w:sz w:val="22"/>
                <w:szCs w:val="22"/>
              </w:rPr>
            </w:pPr>
            <w:r w:rsidRPr="00F868A3">
              <w:rPr>
                <w:rFonts w:ascii="Lato" w:eastAsia="DengXian" w:hAnsi="Lato"/>
                <w:color w:val="FFFFFF" w:themeColor="background1"/>
                <w:sz w:val="22"/>
                <w:szCs w:val="22"/>
              </w:rPr>
              <w:t>Likelihood</w:t>
            </w:r>
          </w:p>
        </w:tc>
        <w:tc>
          <w:tcPr>
            <w:tcW w:w="1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vAlign w:val="bottom"/>
          </w:tcPr>
          <w:p w14:paraId="1BA88405" w14:textId="77777777" w:rsidR="000F6E49" w:rsidRPr="00F868A3" w:rsidRDefault="000F6E49" w:rsidP="00DD40D1">
            <w:pPr>
              <w:pStyle w:val="TablecolheadWATER"/>
              <w:rPr>
                <w:rFonts w:ascii="Lato" w:eastAsia="DengXian" w:hAnsi="Lato"/>
                <w:color w:val="FFFFFF" w:themeColor="background1"/>
                <w:sz w:val="22"/>
                <w:szCs w:val="22"/>
              </w:rPr>
            </w:pPr>
            <w:r w:rsidRPr="00F868A3">
              <w:rPr>
                <w:rFonts w:ascii="Lato" w:eastAsia="DengXian" w:hAnsi="Lato"/>
                <w:color w:val="FFFFFF" w:themeColor="background1"/>
                <w:sz w:val="22"/>
                <w:szCs w:val="22"/>
              </w:rPr>
              <w:t>Consequences</w:t>
            </w:r>
          </w:p>
        </w:tc>
        <w:tc>
          <w:tcPr>
            <w:tcW w:w="1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2ADD64D2" w14:textId="77777777" w:rsidR="000F6E49" w:rsidRPr="00F868A3" w:rsidRDefault="000F6E49" w:rsidP="00DD40D1">
            <w:pPr>
              <w:pStyle w:val="TablecolheadWATER"/>
              <w:rPr>
                <w:rFonts w:ascii="Lato" w:eastAsia="DengXian" w:hAnsi="Lato"/>
                <w:color w:val="FFFFFF" w:themeColor="background1"/>
                <w:sz w:val="22"/>
                <w:szCs w:val="22"/>
              </w:rPr>
            </w:pPr>
            <w:r w:rsidRPr="00F868A3">
              <w:rPr>
                <w:rFonts w:ascii="Lato" w:eastAsia="DengXian" w:hAnsi="Lato"/>
                <w:color w:val="FFFFFF" w:themeColor="background1"/>
                <w:sz w:val="22"/>
                <w:szCs w:val="22"/>
              </w:rPr>
              <w:t>Level of risk</w:t>
            </w:r>
          </w:p>
        </w:tc>
        <w:tc>
          <w:tcPr>
            <w:tcW w:w="14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vAlign w:val="bottom"/>
          </w:tcPr>
          <w:p w14:paraId="0A719E30" w14:textId="77777777" w:rsidR="000F6E49" w:rsidRPr="00FE2943" w:rsidRDefault="000F6E49" w:rsidP="00DD40D1">
            <w:pPr>
              <w:pStyle w:val="Tabletext10ptboldWATER"/>
              <w:rPr>
                <w:rFonts w:ascii="Lato" w:hAnsi="Lato"/>
                <w:sz w:val="22"/>
                <w:szCs w:val="22"/>
              </w:rPr>
            </w:pPr>
            <w:r w:rsidRPr="00337E67">
              <w:rPr>
                <w:rFonts w:ascii="Lato" w:hAnsi="Lato"/>
                <w:sz w:val="22"/>
                <w:szCs w:val="22"/>
              </w:rPr>
              <w:t>Adequacy of existing controls</w:t>
            </w:r>
          </w:p>
        </w:tc>
        <w:tc>
          <w:tcPr>
            <w:tcW w:w="1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vAlign w:val="bottom"/>
          </w:tcPr>
          <w:p w14:paraId="43CE5F5E" w14:textId="77777777" w:rsidR="000F6E49" w:rsidRPr="00FE2943" w:rsidRDefault="000F6E49" w:rsidP="00DD40D1">
            <w:pPr>
              <w:pStyle w:val="Tabletext10ptboldWATER"/>
              <w:rPr>
                <w:rFonts w:ascii="Lato" w:hAnsi="Lato"/>
                <w:sz w:val="22"/>
                <w:szCs w:val="22"/>
              </w:rPr>
            </w:pPr>
            <w:r w:rsidRPr="00F868A3">
              <w:rPr>
                <w:rFonts w:ascii="Lato" w:hAnsi="Lato"/>
                <w:color w:val="FFFFFF" w:themeColor="background1"/>
                <w:sz w:val="22"/>
                <w:szCs w:val="22"/>
              </w:rPr>
              <w:t>Mitigating response</w:t>
            </w:r>
          </w:p>
        </w:tc>
        <w:tc>
          <w:tcPr>
            <w:tcW w:w="16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vAlign w:val="bottom"/>
          </w:tcPr>
          <w:p w14:paraId="5F2D815F" w14:textId="77777777" w:rsidR="000F6E49" w:rsidRPr="00FE2943" w:rsidRDefault="000F6E49" w:rsidP="00DD40D1">
            <w:pPr>
              <w:pStyle w:val="Tabletext10ptboldWATER"/>
              <w:rPr>
                <w:rFonts w:ascii="Lato" w:hAnsi="Lato"/>
                <w:sz w:val="22"/>
                <w:szCs w:val="22"/>
              </w:rPr>
            </w:pPr>
            <w:r w:rsidRPr="00F868A3">
              <w:rPr>
                <w:rFonts w:ascii="Lato" w:hAnsi="Lato"/>
                <w:color w:val="FFFFFF" w:themeColor="background1"/>
                <w:sz w:val="22"/>
                <w:szCs w:val="22"/>
              </w:rPr>
              <w:t>Risk owner</w:t>
            </w:r>
          </w:p>
        </w:tc>
        <w:tc>
          <w:tcPr>
            <w:tcW w:w="10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vAlign w:val="bottom"/>
          </w:tcPr>
          <w:p w14:paraId="6FC90CC0" w14:textId="77777777" w:rsidR="000F6E49" w:rsidRPr="00FE2943" w:rsidRDefault="000F6E49" w:rsidP="00DD40D1">
            <w:pPr>
              <w:pStyle w:val="Tabletext10ptboldWATER"/>
              <w:rPr>
                <w:rFonts w:ascii="Lato" w:hAnsi="Lato"/>
                <w:sz w:val="22"/>
                <w:szCs w:val="22"/>
              </w:rPr>
            </w:pPr>
            <w:r w:rsidRPr="00F868A3">
              <w:rPr>
                <w:rFonts w:ascii="Lato" w:hAnsi="Lato"/>
                <w:color w:val="FFFFFF" w:themeColor="background1"/>
                <w:sz w:val="22"/>
                <w:szCs w:val="22"/>
              </w:rPr>
              <w:t>Status</w:t>
            </w:r>
          </w:p>
        </w:tc>
        <w:tc>
          <w:tcPr>
            <w:tcW w:w="14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vAlign w:val="bottom"/>
          </w:tcPr>
          <w:p w14:paraId="0EFB0987" w14:textId="77777777" w:rsidR="000F6E49" w:rsidRPr="00FE2943" w:rsidRDefault="000F6E49" w:rsidP="00DD40D1">
            <w:pPr>
              <w:pStyle w:val="Tabletext10ptboldWATER"/>
              <w:rPr>
                <w:rFonts w:ascii="Lato" w:hAnsi="Lato"/>
                <w:sz w:val="22"/>
                <w:szCs w:val="22"/>
              </w:rPr>
            </w:pPr>
            <w:r w:rsidRPr="00F868A3">
              <w:rPr>
                <w:rFonts w:ascii="Lato" w:hAnsi="Lato"/>
                <w:color w:val="FFFFFF" w:themeColor="background1"/>
                <w:sz w:val="22"/>
                <w:szCs w:val="22"/>
              </w:rPr>
              <w:t>Risk priority</w:t>
            </w:r>
          </w:p>
        </w:tc>
      </w:tr>
      <w:tr w:rsidR="000F6E49" w:rsidRPr="00FE2943" w14:paraId="63EBBE97" w14:textId="77777777" w:rsidTr="00E51A90">
        <w:tc>
          <w:tcPr>
            <w:tcW w:w="786" w:type="dxa"/>
            <w:tcBorders>
              <w:top w:val="single" w:sz="4" w:space="0" w:color="FFFFFF" w:themeColor="background1"/>
            </w:tcBorders>
            <w:shd w:val="clear" w:color="auto" w:fill="auto"/>
            <w:tcMar>
              <w:top w:w="57" w:type="dxa"/>
              <w:bottom w:w="57" w:type="dxa"/>
            </w:tcMar>
          </w:tcPr>
          <w:p w14:paraId="2C7760F8" w14:textId="77777777" w:rsidR="000F6E49" w:rsidRPr="000F6E49" w:rsidRDefault="000F6E49" w:rsidP="00DD40D1">
            <w:pPr>
              <w:pStyle w:val="Tabletext9ptWATER"/>
              <w:rPr>
                <w:rFonts w:ascii="Lato" w:hAnsi="Lato"/>
                <w:i/>
                <w:iCs/>
                <w:color w:val="FF0000"/>
                <w:sz w:val="20"/>
                <w:szCs w:val="20"/>
              </w:rPr>
            </w:pPr>
            <w:r w:rsidRPr="000F6E49">
              <w:rPr>
                <w:rFonts w:ascii="Lato" w:hAnsi="Lato"/>
                <w:i/>
                <w:iCs/>
                <w:color w:val="FF0000"/>
                <w:sz w:val="20"/>
                <w:szCs w:val="20"/>
              </w:rPr>
              <w:t>1</w:t>
            </w:r>
          </w:p>
        </w:tc>
        <w:tc>
          <w:tcPr>
            <w:tcW w:w="1325" w:type="dxa"/>
            <w:tcBorders>
              <w:top w:val="single" w:sz="4" w:space="0" w:color="FFFFFF" w:themeColor="background1"/>
            </w:tcBorders>
            <w:shd w:val="clear" w:color="auto" w:fill="auto"/>
            <w:tcMar>
              <w:top w:w="57" w:type="dxa"/>
              <w:bottom w:w="57" w:type="dxa"/>
            </w:tcMar>
          </w:tcPr>
          <w:p w14:paraId="7ACFCD27" w14:textId="77777777" w:rsidR="000F6E49" w:rsidRPr="000F6E49" w:rsidRDefault="000F6E49" w:rsidP="00DD40D1">
            <w:pPr>
              <w:pStyle w:val="Tabletext9ptWATER"/>
              <w:rPr>
                <w:rFonts w:ascii="Lato" w:hAnsi="Lato"/>
                <w:i/>
                <w:iCs/>
                <w:color w:val="FF0000"/>
                <w:sz w:val="20"/>
                <w:szCs w:val="20"/>
              </w:rPr>
            </w:pPr>
            <w:r w:rsidRPr="000F6E49">
              <w:rPr>
                <w:rFonts w:ascii="Lato" w:hAnsi="Lato"/>
                <w:i/>
                <w:iCs/>
                <w:color w:val="FF0000"/>
                <w:sz w:val="20"/>
                <w:szCs w:val="20"/>
              </w:rPr>
              <w:t>e.g. Water quality</w:t>
            </w:r>
          </w:p>
        </w:tc>
        <w:tc>
          <w:tcPr>
            <w:tcW w:w="1644" w:type="dxa"/>
            <w:tcBorders>
              <w:top w:val="single" w:sz="4" w:space="0" w:color="FFFFFF" w:themeColor="background1"/>
            </w:tcBorders>
            <w:shd w:val="clear" w:color="auto" w:fill="auto"/>
            <w:tcMar>
              <w:top w:w="57" w:type="dxa"/>
              <w:bottom w:w="57" w:type="dxa"/>
            </w:tcMar>
          </w:tcPr>
          <w:p w14:paraId="10FE40D0" w14:textId="77777777" w:rsidR="000F6E49" w:rsidRPr="000F6E49" w:rsidRDefault="000F6E49" w:rsidP="00DD40D1">
            <w:pPr>
              <w:pStyle w:val="Tabletext9ptWATER"/>
              <w:rPr>
                <w:rFonts w:ascii="Lato" w:hAnsi="Lato"/>
                <w:i/>
                <w:iCs/>
                <w:color w:val="FF0000"/>
                <w:sz w:val="20"/>
                <w:szCs w:val="20"/>
              </w:rPr>
            </w:pPr>
            <w:r w:rsidRPr="000F6E49">
              <w:rPr>
                <w:rFonts w:ascii="Lato" w:hAnsi="Lato"/>
                <w:i/>
                <w:iCs/>
                <w:color w:val="FF0000"/>
                <w:sz w:val="20"/>
                <w:szCs w:val="20"/>
              </w:rPr>
              <w:t>e.g. faecal contamination event in toddler pools</w:t>
            </w:r>
          </w:p>
        </w:tc>
        <w:tc>
          <w:tcPr>
            <w:tcW w:w="1536" w:type="dxa"/>
            <w:tcBorders>
              <w:top w:val="single" w:sz="4" w:space="0" w:color="FFFFFF" w:themeColor="background1"/>
            </w:tcBorders>
            <w:shd w:val="clear" w:color="auto" w:fill="auto"/>
            <w:tcMar>
              <w:top w:w="57" w:type="dxa"/>
              <w:bottom w:w="57" w:type="dxa"/>
            </w:tcMar>
          </w:tcPr>
          <w:p w14:paraId="050937EB" w14:textId="77777777" w:rsidR="000F6E49" w:rsidRPr="000F6E49" w:rsidRDefault="000F6E49" w:rsidP="00DD40D1">
            <w:pPr>
              <w:pStyle w:val="Tabletext9ptWATER"/>
              <w:rPr>
                <w:rFonts w:ascii="Lato" w:hAnsi="Lato"/>
                <w:i/>
                <w:iCs/>
                <w:color w:val="FF0000"/>
                <w:sz w:val="20"/>
                <w:szCs w:val="20"/>
              </w:rPr>
            </w:pPr>
            <w:r w:rsidRPr="000F6E49">
              <w:rPr>
                <w:rFonts w:ascii="Lato" w:hAnsi="Lato"/>
                <w:i/>
                <w:iCs/>
                <w:color w:val="FF0000"/>
                <w:sz w:val="20"/>
                <w:szCs w:val="20"/>
              </w:rPr>
              <w:t>e.g. Possible</w:t>
            </w:r>
          </w:p>
        </w:tc>
        <w:tc>
          <w:tcPr>
            <w:tcW w:w="1653" w:type="dxa"/>
            <w:tcBorders>
              <w:top w:val="single" w:sz="4" w:space="0" w:color="FFFFFF" w:themeColor="background1"/>
            </w:tcBorders>
            <w:shd w:val="clear" w:color="auto" w:fill="auto"/>
            <w:tcMar>
              <w:top w:w="57" w:type="dxa"/>
              <w:bottom w:w="57" w:type="dxa"/>
            </w:tcMar>
          </w:tcPr>
          <w:p w14:paraId="4DB2E95E" w14:textId="77777777" w:rsidR="000F6E49" w:rsidRPr="000F6E49" w:rsidRDefault="000F6E49" w:rsidP="00DD40D1">
            <w:pPr>
              <w:pStyle w:val="Tabletext9ptWATER"/>
              <w:rPr>
                <w:rFonts w:ascii="Lato" w:hAnsi="Lato"/>
                <w:i/>
                <w:iCs/>
                <w:color w:val="FF0000"/>
                <w:sz w:val="20"/>
                <w:szCs w:val="20"/>
              </w:rPr>
            </w:pPr>
            <w:r w:rsidRPr="000F6E49">
              <w:rPr>
                <w:rFonts w:ascii="Lato" w:hAnsi="Lato"/>
                <w:i/>
                <w:iCs/>
                <w:color w:val="FF0000"/>
                <w:sz w:val="20"/>
                <w:szCs w:val="20"/>
              </w:rPr>
              <w:t>e.g. Major</w:t>
            </w:r>
          </w:p>
        </w:tc>
        <w:tc>
          <w:tcPr>
            <w:tcW w:w="1344" w:type="dxa"/>
            <w:tcBorders>
              <w:top w:val="single" w:sz="4" w:space="0" w:color="FFFFFF" w:themeColor="background1"/>
            </w:tcBorders>
            <w:shd w:val="clear" w:color="auto" w:fill="FFC000"/>
            <w:tcMar>
              <w:top w:w="57" w:type="dxa"/>
              <w:bottom w:w="57" w:type="dxa"/>
            </w:tcMar>
          </w:tcPr>
          <w:p w14:paraId="63AFA16C" w14:textId="77777777" w:rsidR="000F6E49" w:rsidRPr="000F6E49" w:rsidRDefault="000F6E49" w:rsidP="00DD40D1">
            <w:pPr>
              <w:pStyle w:val="Tabletext9ptWATER"/>
              <w:rPr>
                <w:rFonts w:ascii="Lato" w:hAnsi="Lato"/>
                <w:bCs/>
                <w:i/>
                <w:iCs/>
                <w:color w:val="FF0000"/>
                <w:sz w:val="20"/>
                <w:szCs w:val="20"/>
              </w:rPr>
            </w:pPr>
            <w:r w:rsidRPr="000F6E49">
              <w:rPr>
                <w:rFonts w:ascii="Lato" w:hAnsi="Lato"/>
                <w:bCs/>
                <w:i/>
                <w:iCs/>
                <w:color w:val="FF0000"/>
                <w:sz w:val="20"/>
                <w:szCs w:val="20"/>
              </w:rPr>
              <w:t>e.g. High</w:t>
            </w:r>
          </w:p>
        </w:tc>
        <w:tc>
          <w:tcPr>
            <w:tcW w:w="1481" w:type="dxa"/>
            <w:tcBorders>
              <w:top w:val="single" w:sz="4" w:space="0" w:color="FFFFFF" w:themeColor="background1"/>
            </w:tcBorders>
            <w:shd w:val="clear" w:color="auto" w:fill="FFC000"/>
            <w:tcMar>
              <w:top w:w="57" w:type="dxa"/>
              <w:bottom w:w="57" w:type="dxa"/>
            </w:tcMar>
          </w:tcPr>
          <w:p w14:paraId="63D0AA1D" w14:textId="77777777" w:rsidR="000F6E49" w:rsidRPr="000F6E49" w:rsidRDefault="000F6E49" w:rsidP="00DD40D1">
            <w:pPr>
              <w:pStyle w:val="Tabletext9ptWATER"/>
              <w:rPr>
                <w:rFonts w:ascii="Lato" w:hAnsi="Lato"/>
                <w:bCs/>
                <w:i/>
                <w:iCs/>
                <w:color w:val="FF0000"/>
                <w:sz w:val="20"/>
                <w:szCs w:val="20"/>
              </w:rPr>
            </w:pPr>
            <w:r w:rsidRPr="000F6E49">
              <w:rPr>
                <w:rFonts w:ascii="Lato" w:hAnsi="Lato"/>
                <w:bCs/>
                <w:i/>
                <w:iCs/>
                <w:color w:val="FF0000"/>
                <w:sz w:val="20"/>
                <w:szCs w:val="20"/>
              </w:rPr>
              <w:t>e.g. Amber</w:t>
            </w:r>
          </w:p>
        </w:tc>
        <w:tc>
          <w:tcPr>
            <w:tcW w:w="1469" w:type="dxa"/>
            <w:tcBorders>
              <w:top w:val="single" w:sz="4" w:space="0" w:color="FFFFFF" w:themeColor="background1"/>
            </w:tcBorders>
            <w:shd w:val="clear" w:color="auto" w:fill="FFFFFF"/>
            <w:tcMar>
              <w:top w:w="57" w:type="dxa"/>
              <w:bottom w:w="57" w:type="dxa"/>
            </w:tcMar>
          </w:tcPr>
          <w:p w14:paraId="571AFA5E" w14:textId="77777777" w:rsidR="000F6E49" w:rsidRPr="000F6E49" w:rsidRDefault="000F6E49" w:rsidP="00DD40D1">
            <w:pPr>
              <w:pStyle w:val="Tabletext9ptWATER"/>
              <w:rPr>
                <w:rFonts w:ascii="Lato" w:hAnsi="Lato"/>
                <w:i/>
                <w:iCs/>
                <w:color w:val="FF0000"/>
                <w:sz w:val="20"/>
                <w:szCs w:val="20"/>
              </w:rPr>
            </w:pPr>
            <w:r w:rsidRPr="000F6E49">
              <w:rPr>
                <w:rFonts w:ascii="Lato" w:hAnsi="Lato"/>
                <w:i/>
                <w:iCs/>
                <w:color w:val="FF0000"/>
                <w:sz w:val="20"/>
                <w:szCs w:val="20"/>
              </w:rPr>
              <w:t>Reduce</w:t>
            </w:r>
          </w:p>
        </w:tc>
        <w:tc>
          <w:tcPr>
            <w:tcW w:w="1720" w:type="dxa"/>
            <w:gridSpan w:val="2"/>
            <w:tcBorders>
              <w:top w:val="single" w:sz="4" w:space="0" w:color="FFFFFF" w:themeColor="background1"/>
            </w:tcBorders>
            <w:shd w:val="clear" w:color="auto" w:fill="auto"/>
            <w:tcMar>
              <w:top w:w="57" w:type="dxa"/>
              <w:bottom w:w="57" w:type="dxa"/>
            </w:tcMar>
          </w:tcPr>
          <w:p w14:paraId="4103CE33" w14:textId="77777777" w:rsidR="000F6E49" w:rsidRPr="000F6E49" w:rsidRDefault="000F6E49" w:rsidP="00DD40D1">
            <w:pPr>
              <w:pStyle w:val="Tabletext9ptWATER"/>
              <w:rPr>
                <w:rFonts w:ascii="Lato" w:hAnsi="Lato"/>
                <w:i/>
                <w:iCs/>
                <w:color w:val="FF0000"/>
                <w:sz w:val="20"/>
                <w:szCs w:val="20"/>
              </w:rPr>
            </w:pPr>
            <w:r w:rsidRPr="000F6E49">
              <w:rPr>
                <w:rFonts w:ascii="Lato" w:hAnsi="Lato"/>
                <w:i/>
                <w:iCs/>
                <w:color w:val="FF0000"/>
                <w:sz w:val="20"/>
                <w:szCs w:val="20"/>
              </w:rPr>
              <w:t>e.g. Aquatic facility operator</w:t>
            </w:r>
          </w:p>
        </w:tc>
        <w:tc>
          <w:tcPr>
            <w:tcW w:w="1032" w:type="dxa"/>
            <w:gridSpan w:val="2"/>
            <w:tcBorders>
              <w:top w:val="single" w:sz="4" w:space="0" w:color="FFFFFF" w:themeColor="background1"/>
            </w:tcBorders>
            <w:shd w:val="clear" w:color="auto" w:fill="FFFFFF"/>
            <w:tcMar>
              <w:top w:w="57" w:type="dxa"/>
              <w:bottom w:w="57" w:type="dxa"/>
            </w:tcMar>
          </w:tcPr>
          <w:p w14:paraId="4A0A6380" w14:textId="77777777" w:rsidR="000F6E49" w:rsidRPr="000F6E49" w:rsidRDefault="000F6E49" w:rsidP="00DD40D1">
            <w:pPr>
              <w:pStyle w:val="Tabletext9ptWATER"/>
              <w:rPr>
                <w:rStyle w:val="CommentReference"/>
                <w:rFonts w:ascii="Lato" w:hAnsi="Lato"/>
                <w:i/>
                <w:iCs/>
                <w:color w:val="FF0000"/>
                <w:sz w:val="20"/>
                <w:szCs w:val="20"/>
              </w:rPr>
            </w:pPr>
            <w:r w:rsidRPr="000F6E49">
              <w:rPr>
                <w:rFonts w:ascii="Lato" w:hAnsi="Lato"/>
                <w:i/>
                <w:iCs/>
                <w:color w:val="FF0000"/>
                <w:sz w:val="20"/>
                <w:szCs w:val="20"/>
              </w:rPr>
              <w:t>e.g. Open/</w:t>
            </w:r>
          </w:p>
        </w:tc>
        <w:tc>
          <w:tcPr>
            <w:tcW w:w="1314" w:type="dxa"/>
            <w:tcBorders>
              <w:top w:val="single" w:sz="4" w:space="0" w:color="FFFFFF" w:themeColor="background1"/>
            </w:tcBorders>
            <w:shd w:val="clear" w:color="auto" w:fill="auto"/>
            <w:tcMar>
              <w:top w:w="57" w:type="dxa"/>
              <w:bottom w:w="57" w:type="dxa"/>
            </w:tcMar>
          </w:tcPr>
          <w:p w14:paraId="0B9811B3" w14:textId="77777777" w:rsidR="000F6E49" w:rsidRPr="000F6E49" w:rsidRDefault="000F6E49" w:rsidP="00DD40D1">
            <w:pPr>
              <w:pStyle w:val="Tabletext9ptWATER"/>
              <w:rPr>
                <w:rFonts w:ascii="Lato" w:hAnsi="Lato"/>
                <w:i/>
                <w:iCs/>
                <w:color w:val="FF0000"/>
                <w:sz w:val="20"/>
                <w:szCs w:val="20"/>
              </w:rPr>
            </w:pPr>
            <w:r w:rsidRPr="000F6E49">
              <w:rPr>
                <w:rFonts w:ascii="Lato" w:hAnsi="Lato"/>
                <w:i/>
                <w:iCs/>
                <w:color w:val="FF0000"/>
                <w:sz w:val="20"/>
                <w:szCs w:val="20"/>
              </w:rPr>
              <w:t>e.g. High</w:t>
            </w:r>
          </w:p>
        </w:tc>
      </w:tr>
      <w:tr w:rsidR="000F6E49" w:rsidRPr="00FE2943" w14:paraId="4FB9E823" w14:textId="77777777" w:rsidTr="00E51A90">
        <w:tc>
          <w:tcPr>
            <w:tcW w:w="786" w:type="dxa"/>
            <w:shd w:val="clear" w:color="auto" w:fill="auto"/>
            <w:tcMar>
              <w:top w:w="57" w:type="dxa"/>
              <w:bottom w:w="57" w:type="dxa"/>
            </w:tcMar>
          </w:tcPr>
          <w:p w14:paraId="65FB9A65" w14:textId="77777777" w:rsidR="000F6E49" w:rsidRPr="00FE2943" w:rsidRDefault="000F6E49" w:rsidP="00DD40D1">
            <w:pPr>
              <w:pStyle w:val="Tabletext9ptWATER"/>
              <w:rPr>
                <w:rFonts w:ascii="Lato" w:hAnsi="Lato"/>
                <w:sz w:val="22"/>
                <w:szCs w:val="22"/>
              </w:rPr>
            </w:pPr>
          </w:p>
        </w:tc>
        <w:tc>
          <w:tcPr>
            <w:tcW w:w="1325" w:type="dxa"/>
            <w:shd w:val="clear" w:color="auto" w:fill="auto"/>
            <w:tcMar>
              <w:top w:w="57" w:type="dxa"/>
              <w:bottom w:w="57" w:type="dxa"/>
            </w:tcMar>
          </w:tcPr>
          <w:p w14:paraId="005EF1FB" w14:textId="77777777" w:rsidR="000F6E49" w:rsidRPr="00FE2943" w:rsidRDefault="000F6E49" w:rsidP="00DD40D1">
            <w:pPr>
              <w:pStyle w:val="Tabletext9ptWATER"/>
              <w:rPr>
                <w:rFonts w:ascii="Lato" w:hAnsi="Lato"/>
                <w:sz w:val="22"/>
                <w:szCs w:val="22"/>
              </w:rPr>
            </w:pPr>
          </w:p>
        </w:tc>
        <w:tc>
          <w:tcPr>
            <w:tcW w:w="1644" w:type="dxa"/>
            <w:shd w:val="clear" w:color="auto" w:fill="auto"/>
            <w:tcMar>
              <w:top w:w="57" w:type="dxa"/>
              <w:bottom w:w="57" w:type="dxa"/>
            </w:tcMar>
          </w:tcPr>
          <w:p w14:paraId="5575E321" w14:textId="77777777" w:rsidR="000F6E49" w:rsidRPr="00FE2943" w:rsidRDefault="000F6E49" w:rsidP="00DD40D1">
            <w:pPr>
              <w:pStyle w:val="Tabletext9ptWATER"/>
              <w:rPr>
                <w:rFonts w:ascii="Lato" w:hAnsi="Lato"/>
                <w:sz w:val="22"/>
                <w:szCs w:val="22"/>
              </w:rPr>
            </w:pPr>
          </w:p>
        </w:tc>
        <w:tc>
          <w:tcPr>
            <w:tcW w:w="1536" w:type="dxa"/>
            <w:shd w:val="clear" w:color="auto" w:fill="auto"/>
            <w:tcMar>
              <w:top w:w="57" w:type="dxa"/>
              <w:bottom w:w="57" w:type="dxa"/>
            </w:tcMar>
          </w:tcPr>
          <w:p w14:paraId="269744A1" w14:textId="77777777" w:rsidR="000F6E49" w:rsidRPr="00FE2943" w:rsidRDefault="000F6E49" w:rsidP="00DD40D1">
            <w:pPr>
              <w:pStyle w:val="Tabletext9ptWATER"/>
              <w:rPr>
                <w:rFonts w:ascii="Lato" w:hAnsi="Lato"/>
                <w:sz w:val="22"/>
                <w:szCs w:val="22"/>
              </w:rPr>
            </w:pPr>
          </w:p>
        </w:tc>
        <w:tc>
          <w:tcPr>
            <w:tcW w:w="1653" w:type="dxa"/>
            <w:shd w:val="clear" w:color="auto" w:fill="auto"/>
            <w:tcMar>
              <w:top w:w="57" w:type="dxa"/>
              <w:bottom w:w="57" w:type="dxa"/>
            </w:tcMar>
          </w:tcPr>
          <w:p w14:paraId="14309BF9" w14:textId="77777777" w:rsidR="000F6E49" w:rsidRPr="00FE2943" w:rsidRDefault="000F6E49" w:rsidP="00DD40D1">
            <w:pPr>
              <w:pStyle w:val="Tabletext9ptWATER"/>
              <w:rPr>
                <w:rFonts w:ascii="Lato" w:hAnsi="Lato"/>
                <w:sz w:val="22"/>
                <w:szCs w:val="22"/>
              </w:rPr>
            </w:pPr>
          </w:p>
        </w:tc>
        <w:tc>
          <w:tcPr>
            <w:tcW w:w="1344" w:type="dxa"/>
            <w:shd w:val="clear" w:color="auto" w:fill="auto"/>
            <w:tcMar>
              <w:top w:w="57" w:type="dxa"/>
              <w:bottom w:w="57" w:type="dxa"/>
            </w:tcMar>
          </w:tcPr>
          <w:p w14:paraId="27DC5DE0" w14:textId="77777777" w:rsidR="000F6E49" w:rsidRPr="00FE2943" w:rsidRDefault="000F6E49" w:rsidP="00DD40D1">
            <w:pPr>
              <w:pStyle w:val="Tabletext9ptWATER"/>
              <w:rPr>
                <w:rFonts w:ascii="Lato" w:hAnsi="Lato"/>
                <w:sz w:val="22"/>
                <w:szCs w:val="22"/>
              </w:rPr>
            </w:pPr>
          </w:p>
        </w:tc>
        <w:tc>
          <w:tcPr>
            <w:tcW w:w="1481" w:type="dxa"/>
            <w:shd w:val="clear" w:color="auto" w:fill="auto"/>
            <w:tcMar>
              <w:top w:w="57" w:type="dxa"/>
              <w:bottom w:w="57" w:type="dxa"/>
            </w:tcMar>
          </w:tcPr>
          <w:p w14:paraId="4C0A199D" w14:textId="77777777" w:rsidR="000F6E49" w:rsidRPr="00FE2943" w:rsidRDefault="000F6E49" w:rsidP="00DD40D1">
            <w:pPr>
              <w:pStyle w:val="Tabletext9ptWATER"/>
              <w:rPr>
                <w:rFonts w:ascii="Lato" w:hAnsi="Lato"/>
                <w:sz w:val="22"/>
                <w:szCs w:val="22"/>
              </w:rPr>
            </w:pPr>
          </w:p>
        </w:tc>
        <w:tc>
          <w:tcPr>
            <w:tcW w:w="1469" w:type="dxa"/>
            <w:shd w:val="clear" w:color="auto" w:fill="FFFFFF"/>
            <w:tcMar>
              <w:top w:w="57" w:type="dxa"/>
              <w:bottom w:w="57" w:type="dxa"/>
            </w:tcMar>
          </w:tcPr>
          <w:p w14:paraId="3A858190" w14:textId="77777777" w:rsidR="000F6E49" w:rsidRPr="00FE2943" w:rsidRDefault="000F6E49" w:rsidP="00DD40D1">
            <w:pPr>
              <w:pStyle w:val="Tabletext9ptWATER"/>
              <w:rPr>
                <w:rFonts w:ascii="Lato" w:hAnsi="Lato"/>
                <w:sz w:val="22"/>
                <w:szCs w:val="22"/>
              </w:rPr>
            </w:pPr>
          </w:p>
        </w:tc>
        <w:tc>
          <w:tcPr>
            <w:tcW w:w="1720" w:type="dxa"/>
            <w:gridSpan w:val="2"/>
            <w:shd w:val="clear" w:color="auto" w:fill="auto"/>
            <w:tcMar>
              <w:top w:w="57" w:type="dxa"/>
              <w:bottom w:w="57" w:type="dxa"/>
            </w:tcMar>
          </w:tcPr>
          <w:p w14:paraId="2EC84FE0" w14:textId="77777777" w:rsidR="000F6E49" w:rsidRPr="00FE2943" w:rsidRDefault="000F6E49" w:rsidP="00DD40D1">
            <w:pPr>
              <w:pStyle w:val="Tabletext9ptWATER"/>
              <w:rPr>
                <w:rFonts w:ascii="Lato" w:hAnsi="Lato"/>
                <w:sz w:val="22"/>
                <w:szCs w:val="22"/>
              </w:rPr>
            </w:pPr>
          </w:p>
        </w:tc>
        <w:tc>
          <w:tcPr>
            <w:tcW w:w="1032" w:type="dxa"/>
            <w:gridSpan w:val="2"/>
            <w:shd w:val="clear" w:color="auto" w:fill="FFFFFF"/>
            <w:tcMar>
              <w:top w:w="57" w:type="dxa"/>
              <w:bottom w:w="57" w:type="dxa"/>
            </w:tcMar>
          </w:tcPr>
          <w:p w14:paraId="55AD00B1" w14:textId="77777777" w:rsidR="000F6E49" w:rsidRPr="00FE2943" w:rsidRDefault="000F6E49" w:rsidP="00DD40D1">
            <w:pPr>
              <w:pStyle w:val="Tabletext9ptWATER"/>
              <w:rPr>
                <w:rFonts w:ascii="Lato" w:hAnsi="Lato"/>
                <w:sz w:val="22"/>
                <w:szCs w:val="22"/>
              </w:rPr>
            </w:pPr>
          </w:p>
        </w:tc>
        <w:tc>
          <w:tcPr>
            <w:tcW w:w="1314" w:type="dxa"/>
            <w:shd w:val="clear" w:color="auto" w:fill="auto"/>
            <w:tcMar>
              <w:top w:w="57" w:type="dxa"/>
              <w:bottom w:w="57" w:type="dxa"/>
            </w:tcMar>
          </w:tcPr>
          <w:p w14:paraId="6900689B" w14:textId="77777777" w:rsidR="000F6E49" w:rsidRPr="00FE2943" w:rsidRDefault="000F6E49" w:rsidP="00DD40D1">
            <w:pPr>
              <w:pStyle w:val="Tabletext9ptWATER"/>
              <w:rPr>
                <w:rFonts w:ascii="Lato" w:hAnsi="Lato"/>
                <w:sz w:val="22"/>
                <w:szCs w:val="22"/>
              </w:rPr>
            </w:pPr>
          </w:p>
        </w:tc>
      </w:tr>
      <w:tr w:rsidR="000F6E49" w:rsidRPr="00FE2943" w14:paraId="7D58BC71" w14:textId="77777777" w:rsidTr="00E51A90">
        <w:tc>
          <w:tcPr>
            <w:tcW w:w="786" w:type="dxa"/>
            <w:shd w:val="clear" w:color="auto" w:fill="auto"/>
            <w:tcMar>
              <w:top w:w="57" w:type="dxa"/>
              <w:bottom w:w="57" w:type="dxa"/>
            </w:tcMar>
          </w:tcPr>
          <w:p w14:paraId="2A0B5AC9" w14:textId="77777777" w:rsidR="000F6E49" w:rsidRPr="00FE2943" w:rsidRDefault="000F6E49" w:rsidP="00DD40D1">
            <w:pPr>
              <w:pStyle w:val="Tabletext9ptWATER"/>
              <w:rPr>
                <w:rFonts w:ascii="Lato" w:hAnsi="Lato"/>
                <w:sz w:val="22"/>
                <w:szCs w:val="22"/>
              </w:rPr>
            </w:pPr>
          </w:p>
        </w:tc>
        <w:tc>
          <w:tcPr>
            <w:tcW w:w="1325" w:type="dxa"/>
            <w:shd w:val="clear" w:color="auto" w:fill="auto"/>
            <w:tcMar>
              <w:top w:w="57" w:type="dxa"/>
              <w:bottom w:w="57" w:type="dxa"/>
            </w:tcMar>
          </w:tcPr>
          <w:p w14:paraId="10A6A338" w14:textId="77777777" w:rsidR="000F6E49" w:rsidRPr="00FE2943" w:rsidRDefault="000F6E49" w:rsidP="00DD40D1">
            <w:pPr>
              <w:pStyle w:val="Tabletext9ptWATER"/>
              <w:rPr>
                <w:rFonts w:ascii="Lato" w:hAnsi="Lato"/>
                <w:sz w:val="22"/>
                <w:szCs w:val="22"/>
              </w:rPr>
            </w:pPr>
          </w:p>
        </w:tc>
        <w:tc>
          <w:tcPr>
            <w:tcW w:w="1644" w:type="dxa"/>
            <w:shd w:val="clear" w:color="auto" w:fill="auto"/>
            <w:tcMar>
              <w:top w:w="57" w:type="dxa"/>
              <w:bottom w:w="57" w:type="dxa"/>
            </w:tcMar>
          </w:tcPr>
          <w:p w14:paraId="63D058C8" w14:textId="77777777" w:rsidR="000F6E49" w:rsidRPr="00FE2943" w:rsidRDefault="000F6E49" w:rsidP="00DD40D1">
            <w:pPr>
              <w:pStyle w:val="Tabletext9ptWATER"/>
              <w:rPr>
                <w:rFonts w:ascii="Lato" w:hAnsi="Lato"/>
                <w:sz w:val="22"/>
                <w:szCs w:val="22"/>
              </w:rPr>
            </w:pPr>
          </w:p>
        </w:tc>
        <w:tc>
          <w:tcPr>
            <w:tcW w:w="1536" w:type="dxa"/>
            <w:shd w:val="clear" w:color="auto" w:fill="auto"/>
            <w:tcMar>
              <w:top w:w="57" w:type="dxa"/>
              <w:bottom w:w="57" w:type="dxa"/>
            </w:tcMar>
          </w:tcPr>
          <w:p w14:paraId="4AEAEEC3" w14:textId="77777777" w:rsidR="000F6E49" w:rsidRPr="00FE2943" w:rsidRDefault="000F6E49" w:rsidP="00DD40D1">
            <w:pPr>
              <w:pStyle w:val="Tabletext9ptWATER"/>
              <w:rPr>
                <w:rFonts w:ascii="Lato" w:hAnsi="Lato"/>
                <w:sz w:val="22"/>
                <w:szCs w:val="22"/>
              </w:rPr>
            </w:pPr>
          </w:p>
        </w:tc>
        <w:tc>
          <w:tcPr>
            <w:tcW w:w="1653" w:type="dxa"/>
            <w:shd w:val="clear" w:color="auto" w:fill="auto"/>
            <w:tcMar>
              <w:top w:w="57" w:type="dxa"/>
              <w:bottom w:w="57" w:type="dxa"/>
            </w:tcMar>
          </w:tcPr>
          <w:p w14:paraId="31D67D37" w14:textId="77777777" w:rsidR="000F6E49" w:rsidRPr="00FE2943" w:rsidRDefault="000F6E49" w:rsidP="00DD40D1">
            <w:pPr>
              <w:pStyle w:val="Tabletext9ptWATER"/>
              <w:rPr>
                <w:rFonts w:ascii="Lato" w:hAnsi="Lato"/>
                <w:sz w:val="22"/>
                <w:szCs w:val="22"/>
              </w:rPr>
            </w:pPr>
          </w:p>
        </w:tc>
        <w:tc>
          <w:tcPr>
            <w:tcW w:w="1344" w:type="dxa"/>
            <w:shd w:val="clear" w:color="auto" w:fill="auto"/>
            <w:tcMar>
              <w:top w:w="57" w:type="dxa"/>
              <w:bottom w:w="57" w:type="dxa"/>
            </w:tcMar>
          </w:tcPr>
          <w:p w14:paraId="0C8E80AC" w14:textId="77777777" w:rsidR="000F6E49" w:rsidRPr="00FE2943" w:rsidRDefault="000F6E49" w:rsidP="00DD40D1">
            <w:pPr>
              <w:pStyle w:val="Tabletext9ptWATER"/>
              <w:rPr>
                <w:rFonts w:ascii="Lato" w:hAnsi="Lato"/>
                <w:sz w:val="22"/>
                <w:szCs w:val="22"/>
              </w:rPr>
            </w:pPr>
          </w:p>
        </w:tc>
        <w:tc>
          <w:tcPr>
            <w:tcW w:w="1481" w:type="dxa"/>
            <w:shd w:val="clear" w:color="auto" w:fill="auto"/>
            <w:tcMar>
              <w:top w:w="57" w:type="dxa"/>
              <w:bottom w:w="57" w:type="dxa"/>
            </w:tcMar>
          </w:tcPr>
          <w:p w14:paraId="51EB0A38" w14:textId="77777777" w:rsidR="000F6E49" w:rsidRPr="00FE2943" w:rsidRDefault="000F6E49" w:rsidP="00DD40D1">
            <w:pPr>
              <w:pStyle w:val="Tabletext9ptWATER"/>
              <w:rPr>
                <w:rFonts w:ascii="Lato" w:hAnsi="Lato"/>
                <w:sz w:val="22"/>
                <w:szCs w:val="22"/>
              </w:rPr>
            </w:pPr>
          </w:p>
        </w:tc>
        <w:tc>
          <w:tcPr>
            <w:tcW w:w="1469" w:type="dxa"/>
            <w:shd w:val="clear" w:color="auto" w:fill="FFFFFF"/>
            <w:tcMar>
              <w:top w:w="57" w:type="dxa"/>
              <w:bottom w:w="57" w:type="dxa"/>
            </w:tcMar>
          </w:tcPr>
          <w:p w14:paraId="40F3E7FA" w14:textId="77777777" w:rsidR="000F6E49" w:rsidRPr="00FE2943" w:rsidRDefault="000F6E49" w:rsidP="00DD40D1">
            <w:pPr>
              <w:pStyle w:val="Tabletext9ptWATER"/>
              <w:rPr>
                <w:rFonts w:ascii="Lato" w:hAnsi="Lato"/>
                <w:sz w:val="22"/>
                <w:szCs w:val="22"/>
              </w:rPr>
            </w:pPr>
          </w:p>
        </w:tc>
        <w:tc>
          <w:tcPr>
            <w:tcW w:w="1720" w:type="dxa"/>
            <w:gridSpan w:val="2"/>
            <w:shd w:val="clear" w:color="auto" w:fill="auto"/>
            <w:tcMar>
              <w:top w:w="57" w:type="dxa"/>
              <w:bottom w:w="57" w:type="dxa"/>
            </w:tcMar>
          </w:tcPr>
          <w:p w14:paraId="68172F4B" w14:textId="77777777" w:rsidR="000F6E49" w:rsidRPr="00FE2943" w:rsidRDefault="000F6E49" w:rsidP="00DD40D1">
            <w:pPr>
              <w:pStyle w:val="Tabletext9ptWATER"/>
              <w:rPr>
                <w:rFonts w:ascii="Lato" w:hAnsi="Lato"/>
                <w:sz w:val="22"/>
                <w:szCs w:val="22"/>
              </w:rPr>
            </w:pPr>
          </w:p>
        </w:tc>
        <w:tc>
          <w:tcPr>
            <w:tcW w:w="1032" w:type="dxa"/>
            <w:gridSpan w:val="2"/>
            <w:shd w:val="clear" w:color="auto" w:fill="FFFFFF"/>
            <w:tcMar>
              <w:top w:w="57" w:type="dxa"/>
              <w:bottom w:w="57" w:type="dxa"/>
            </w:tcMar>
          </w:tcPr>
          <w:p w14:paraId="5C7E4967" w14:textId="77777777" w:rsidR="000F6E49" w:rsidRPr="00FE2943" w:rsidRDefault="000F6E49" w:rsidP="00DD40D1">
            <w:pPr>
              <w:pStyle w:val="Tabletext9ptWATER"/>
              <w:rPr>
                <w:rFonts w:ascii="Lato" w:hAnsi="Lato"/>
                <w:sz w:val="22"/>
                <w:szCs w:val="22"/>
              </w:rPr>
            </w:pPr>
          </w:p>
        </w:tc>
        <w:tc>
          <w:tcPr>
            <w:tcW w:w="1314" w:type="dxa"/>
            <w:shd w:val="clear" w:color="auto" w:fill="auto"/>
            <w:tcMar>
              <w:top w:w="57" w:type="dxa"/>
              <w:bottom w:w="57" w:type="dxa"/>
            </w:tcMar>
          </w:tcPr>
          <w:p w14:paraId="73D2E99A" w14:textId="77777777" w:rsidR="000F6E49" w:rsidRPr="00FE2943" w:rsidRDefault="000F6E49" w:rsidP="00DD40D1">
            <w:pPr>
              <w:pStyle w:val="Tabletext9ptWATER"/>
              <w:rPr>
                <w:rFonts w:ascii="Lato" w:hAnsi="Lato"/>
                <w:sz w:val="22"/>
                <w:szCs w:val="22"/>
              </w:rPr>
            </w:pPr>
          </w:p>
        </w:tc>
      </w:tr>
      <w:tr w:rsidR="000F6E49" w:rsidRPr="00FE2943" w14:paraId="50E85061" w14:textId="77777777" w:rsidTr="00E51A90">
        <w:tc>
          <w:tcPr>
            <w:tcW w:w="786" w:type="dxa"/>
            <w:shd w:val="clear" w:color="auto" w:fill="auto"/>
            <w:tcMar>
              <w:top w:w="57" w:type="dxa"/>
              <w:bottom w:w="57" w:type="dxa"/>
            </w:tcMar>
          </w:tcPr>
          <w:p w14:paraId="504232DC" w14:textId="77777777" w:rsidR="000F6E49" w:rsidRPr="00FE2943" w:rsidRDefault="000F6E49" w:rsidP="00DD40D1">
            <w:pPr>
              <w:pStyle w:val="Tabletext9ptWATER"/>
              <w:rPr>
                <w:rFonts w:ascii="Lato" w:hAnsi="Lato"/>
                <w:sz w:val="22"/>
                <w:szCs w:val="22"/>
              </w:rPr>
            </w:pPr>
          </w:p>
        </w:tc>
        <w:tc>
          <w:tcPr>
            <w:tcW w:w="1325" w:type="dxa"/>
            <w:shd w:val="clear" w:color="auto" w:fill="auto"/>
            <w:tcMar>
              <w:top w:w="57" w:type="dxa"/>
              <w:bottom w:w="57" w:type="dxa"/>
            </w:tcMar>
          </w:tcPr>
          <w:p w14:paraId="16A60CD9" w14:textId="77777777" w:rsidR="000F6E49" w:rsidRPr="00FE2943" w:rsidRDefault="000F6E49" w:rsidP="00DD40D1">
            <w:pPr>
              <w:pStyle w:val="Tabletext9ptWATER"/>
              <w:rPr>
                <w:rFonts w:ascii="Lato" w:hAnsi="Lato"/>
                <w:sz w:val="22"/>
                <w:szCs w:val="22"/>
              </w:rPr>
            </w:pPr>
          </w:p>
        </w:tc>
        <w:tc>
          <w:tcPr>
            <w:tcW w:w="1644" w:type="dxa"/>
            <w:shd w:val="clear" w:color="auto" w:fill="auto"/>
            <w:tcMar>
              <w:top w:w="57" w:type="dxa"/>
              <w:bottom w:w="57" w:type="dxa"/>
            </w:tcMar>
          </w:tcPr>
          <w:p w14:paraId="7B479C06" w14:textId="77777777" w:rsidR="000F6E49" w:rsidRPr="00FE2943" w:rsidRDefault="000F6E49" w:rsidP="00DD40D1">
            <w:pPr>
              <w:pStyle w:val="Tabletext9ptWATER"/>
              <w:rPr>
                <w:rFonts w:ascii="Lato" w:hAnsi="Lato"/>
                <w:sz w:val="22"/>
                <w:szCs w:val="22"/>
              </w:rPr>
            </w:pPr>
          </w:p>
        </w:tc>
        <w:tc>
          <w:tcPr>
            <w:tcW w:w="1536" w:type="dxa"/>
            <w:shd w:val="clear" w:color="auto" w:fill="auto"/>
            <w:tcMar>
              <w:top w:w="57" w:type="dxa"/>
              <w:bottom w:w="57" w:type="dxa"/>
            </w:tcMar>
          </w:tcPr>
          <w:p w14:paraId="05397F0E" w14:textId="77777777" w:rsidR="000F6E49" w:rsidRPr="00FE2943" w:rsidRDefault="000F6E49" w:rsidP="00DD40D1">
            <w:pPr>
              <w:pStyle w:val="Tabletext9ptWATER"/>
              <w:rPr>
                <w:rFonts w:ascii="Lato" w:hAnsi="Lato"/>
                <w:sz w:val="22"/>
                <w:szCs w:val="22"/>
              </w:rPr>
            </w:pPr>
          </w:p>
        </w:tc>
        <w:tc>
          <w:tcPr>
            <w:tcW w:w="1653" w:type="dxa"/>
            <w:shd w:val="clear" w:color="auto" w:fill="auto"/>
            <w:tcMar>
              <w:top w:w="57" w:type="dxa"/>
              <w:bottom w:w="57" w:type="dxa"/>
            </w:tcMar>
          </w:tcPr>
          <w:p w14:paraId="09CBECB8" w14:textId="77777777" w:rsidR="000F6E49" w:rsidRPr="00FE2943" w:rsidRDefault="000F6E49" w:rsidP="00DD40D1">
            <w:pPr>
              <w:pStyle w:val="Tabletext9ptWATER"/>
              <w:rPr>
                <w:rFonts w:ascii="Lato" w:hAnsi="Lato"/>
                <w:sz w:val="22"/>
                <w:szCs w:val="22"/>
              </w:rPr>
            </w:pPr>
          </w:p>
        </w:tc>
        <w:tc>
          <w:tcPr>
            <w:tcW w:w="1344" w:type="dxa"/>
            <w:shd w:val="clear" w:color="auto" w:fill="auto"/>
            <w:tcMar>
              <w:top w:w="57" w:type="dxa"/>
              <w:bottom w:w="57" w:type="dxa"/>
            </w:tcMar>
          </w:tcPr>
          <w:p w14:paraId="6F44FDE5" w14:textId="77777777" w:rsidR="000F6E49" w:rsidRPr="00FE2943" w:rsidRDefault="000F6E49" w:rsidP="00DD40D1">
            <w:pPr>
              <w:pStyle w:val="Tabletext9ptWATER"/>
              <w:rPr>
                <w:rFonts w:ascii="Lato" w:hAnsi="Lato"/>
                <w:sz w:val="22"/>
                <w:szCs w:val="22"/>
              </w:rPr>
            </w:pPr>
          </w:p>
        </w:tc>
        <w:tc>
          <w:tcPr>
            <w:tcW w:w="1481" w:type="dxa"/>
            <w:shd w:val="clear" w:color="auto" w:fill="auto"/>
            <w:tcMar>
              <w:top w:w="57" w:type="dxa"/>
              <w:bottom w:w="57" w:type="dxa"/>
            </w:tcMar>
          </w:tcPr>
          <w:p w14:paraId="44CD3D17" w14:textId="77777777" w:rsidR="000F6E49" w:rsidRPr="00FE2943" w:rsidRDefault="000F6E49" w:rsidP="00DD40D1">
            <w:pPr>
              <w:pStyle w:val="Tabletext9ptWATER"/>
              <w:rPr>
                <w:rFonts w:ascii="Lato" w:hAnsi="Lato"/>
                <w:sz w:val="22"/>
                <w:szCs w:val="22"/>
              </w:rPr>
            </w:pPr>
          </w:p>
        </w:tc>
        <w:tc>
          <w:tcPr>
            <w:tcW w:w="1469" w:type="dxa"/>
            <w:shd w:val="clear" w:color="auto" w:fill="FFFFFF"/>
            <w:tcMar>
              <w:top w:w="57" w:type="dxa"/>
              <w:bottom w:w="57" w:type="dxa"/>
            </w:tcMar>
          </w:tcPr>
          <w:p w14:paraId="10AD81C9" w14:textId="77777777" w:rsidR="000F6E49" w:rsidRPr="00FE2943" w:rsidRDefault="000F6E49" w:rsidP="00DD40D1">
            <w:pPr>
              <w:pStyle w:val="Tabletext9ptWATER"/>
              <w:rPr>
                <w:rFonts w:ascii="Lato" w:hAnsi="Lato"/>
                <w:sz w:val="22"/>
                <w:szCs w:val="22"/>
              </w:rPr>
            </w:pPr>
          </w:p>
        </w:tc>
        <w:tc>
          <w:tcPr>
            <w:tcW w:w="1720" w:type="dxa"/>
            <w:gridSpan w:val="2"/>
            <w:shd w:val="clear" w:color="auto" w:fill="auto"/>
            <w:tcMar>
              <w:top w:w="57" w:type="dxa"/>
              <w:bottom w:w="57" w:type="dxa"/>
            </w:tcMar>
          </w:tcPr>
          <w:p w14:paraId="6B58BB1B" w14:textId="77777777" w:rsidR="000F6E49" w:rsidRPr="00FE2943" w:rsidRDefault="000F6E49" w:rsidP="00DD40D1">
            <w:pPr>
              <w:pStyle w:val="Tabletext9ptWATER"/>
              <w:rPr>
                <w:rFonts w:ascii="Lato" w:hAnsi="Lato"/>
                <w:sz w:val="22"/>
                <w:szCs w:val="22"/>
              </w:rPr>
            </w:pPr>
          </w:p>
        </w:tc>
        <w:tc>
          <w:tcPr>
            <w:tcW w:w="1032" w:type="dxa"/>
            <w:gridSpan w:val="2"/>
            <w:shd w:val="clear" w:color="auto" w:fill="FFFFFF"/>
            <w:tcMar>
              <w:top w:w="57" w:type="dxa"/>
              <w:bottom w:w="57" w:type="dxa"/>
            </w:tcMar>
          </w:tcPr>
          <w:p w14:paraId="460EF8C3" w14:textId="77777777" w:rsidR="000F6E49" w:rsidRPr="00FE2943" w:rsidRDefault="000F6E49" w:rsidP="00DD40D1">
            <w:pPr>
              <w:pStyle w:val="Tabletext9ptWATER"/>
              <w:rPr>
                <w:rFonts w:ascii="Lato" w:hAnsi="Lato"/>
                <w:sz w:val="22"/>
                <w:szCs w:val="22"/>
              </w:rPr>
            </w:pPr>
          </w:p>
        </w:tc>
        <w:tc>
          <w:tcPr>
            <w:tcW w:w="1314" w:type="dxa"/>
            <w:shd w:val="clear" w:color="auto" w:fill="auto"/>
            <w:tcMar>
              <w:top w:w="57" w:type="dxa"/>
              <w:bottom w:w="57" w:type="dxa"/>
            </w:tcMar>
          </w:tcPr>
          <w:p w14:paraId="476A37B7" w14:textId="77777777" w:rsidR="000F6E49" w:rsidRPr="00FE2943" w:rsidRDefault="000F6E49" w:rsidP="00DD40D1">
            <w:pPr>
              <w:pStyle w:val="Tabletext9ptWATER"/>
              <w:rPr>
                <w:rFonts w:ascii="Lato" w:hAnsi="Lato"/>
                <w:sz w:val="22"/>
                <w:szCs w:val="22"/>
              </w:rPr>
            </w:pPr>
          </w:p>
        </w:tc>
      </w:tr>
      <w:tr w:rsidR="000F6E49" w:rsidRPr="00FE2943" w14:paraId="638B32D2" w14:textId="77777777" w:rsidTr="00E51A90">
        <w:tc>
          <w:tcPr>
            <w:tcW w:w="786" w:type="dxa"/>
            <w:shd w:val="clear" w:color="auto" w:fill="auto"/>
            <w:tcMar>
              <w:top w:w="57" w:type="dxa"/>
              <w:bottom w:w="57" w:type="dxa"/>
            </w:tcMar>
          </w:tcPr>
          <w:p w14:paraId="7B607E77" w14:textId="77777777" w:rsidR="000F6E49" w:rsidRPr="00FE2943" w:rsidRDefault="000F6E49" w:rsidP="00DD40D1">
            <w:pPr>
              <w:pStyle w:val="Tabletext9ptWATER"/>
              <w:rPr>
                <w:rFonts w:ascii="Lato" w:hAnsi="Lato"/>
                <w:sz w:val="22"/>
                <w:szCs w:val="22"/>
              </w:rPr>
            </w:pPr>
          </w:p>
        </w:tc>
        <w:tc>
          <w:tcPr>
            <w:tcW w:w="1325" w:type="dxa"/>
            <w:shd w:val="clear" w:color="auto" w:fill="auto"/>
            <w:tcMar>
              <w:top w:w="57" w:type="dxa"/>
              <w:bottom w:w="57" w:type="dxa"/>
            </w:tcMar>
          </w:tcPr>
          <w:p w14:paraId="3FE08448" w14:textId="77777777" w:rsidR="000F6E49" w:rsidRPr="00FE2943" w:rsidRDefault="000F6E49" w:rsidP="00DD40D1">
            <w:pPr>
              <w:pStyle w:val="Tabletext9ptWATER"/>
              <w:rPr>
                <w:rFonts w:ascii="Lato" w:hAnsi="Lato"/>
                <w:sz w:val="22"/>
                <w:szCs w:val="22"/>
              </w:rPr>
            </w:pPr>
          </w:p>
        </w:tc>
        <w:tc>
          <w:tcPr>
            <w:tcW w:w="1644" w:type="dxa"/>
            <w:shd w:val="clear" w:color="auto" w:fill="auto"/>
            <w:tcMar>
              <w:top w:w="57" w:type="dxa"/>
              <w:bottom w:w="57" w:type="dxa"/>
            </w:tcMar>
          </w:tcPr>
          <w:p w14:paraId="233F8B1C" w14:textId="77777777" w:rsidR="000F6E49" w:rsidRPr="00FE2943" w:rsidRDefault="000F6E49" w:rsidP="00DD40D1">
            <w:pPr>
              <w:pStyle w:val="Tabletext9ptWATER"/>
              <w:rPr>
                <w:rFonts w:ascii="Lato" w:hAnsi="Lato"/>
                <w:sz w:val="22"/>
                <w:szCs w:val="22"/>
              </w:rPr>
            </w:pPr>
          </w:p>
        </w:tc>
        <w:tc>
          <w:tcPr>
            <w:tcW w:w="1536" w:type="dxa"/>
            <w:shd w:val="clear" w:color="auto" w:fill="auto"/>
            <w:tcMar>
              <w:top w:w="57" w:type="dxa"/>
              <w:bottom w:w="57" w:type="dxa"/>
            </w:tcMar>
          </w:tcPr>
          <w:p w14:paraId="57C8798D" w14:textId="77777777" w:rsidR="000F6E49" w:rsidRPr="00FE2943" w:rsidRDefault="000F6E49" w:rsidP="00DD40D1">
            <w:pPr>
              <w:pStyle w:val="Tabletext9ptWATER"/>
              <w:rPr>
                <w:rFonts w:ascii="Lato" w:hAnsi="Lato"/>
                <w:sz w:val="22"/>
                <w:szCs w:val="22"/>
              </w:rPr>
            </w:pPr>
          </w:p>
        </w:tc>
        <w:tc>
          <w:tcPr>
            <w:tcW w:w="1653" w:type="dxa"/>
            <w:shd w:val="clear" w:color="auto" w:fill="auto"/>
            <w:tcMar>
              <w:top w:w="57" w:type="dxa"/>
              <w:bottom w:w="57" w:type="dxa"/>
            </w:tcMar>
          </w:tcPr>
          <w:p w14:paraId="40EC01E5" w14:textId="77777777" w:rsidR="000F6E49" w:rsidRPr="00FE2943" w:rsidRDefault="000F6E49" w:rsidP="00DD40D1">
            <w:pPr>
              <w:pStyle w:val="Tabletext9ptWATER"/>
              <w:rPr>
                <w:rFonts w:ascii="Lato" w:hAnsi="Lato"/>
                <w:sz w:val="22"/>
                <w:szCs w:val="22"/>
              </w:rPr>
            </w:pPr>
          </w:p>
        </w:tc>
        <w:tc>
          <w:tcPr>
            <w:tcW w:w="1344" w:type="dxa"/>
            <w:shd w:val="clear" w:color="auto" w:fill="auto"/>
            <w:tcMar>
              <w:top w:w="57" w:type="dxa"/>
              <w:bottom w:w="57" w:type="dxa"/>
            </w:tcMar>
          </w:tcPr>
          <w:p w14:paraId="391188B5" w14:textId="77777777" w:rsidR="000F6E49" w:rsidRPr="00FE2943" w:rsidRDefault="000F6E49" w:rsidP="00DD40D1">
            <w:pPr>
              <w:pStyle w:val="Tabletext9ptWATER"/>
              <w:rPr>
                <w:rFonts w:ascii="Lato" w:hAnsi="Lato"/>
                <w:sz w:val="22"/>
                <w:szCs w:val="22"/>
              </w:rPr>
            </w:pPr>
          </w:p>
        </w:tc>
        <w:tc>
          <w:tcPr>
            <w:tcW w:w="1481" w:type="dxa"/>
            <w:shd w:val="clear" w:color="auto" w:fill="auto"/>
            <w:tcMar>
              <w:top w:w="57" w:type="dxa"/>
              <w:bottom w:w="57" w:type="dxa"/>
            </w:tcMar>
          </w:tcPr>
          <w:p w14:paraId="70B64B69" w14:textId="77777777" w:rsidR="000F6E49" w:rsidRPr="00FE2943" w:rsidRDefault="000F6E49" w:rsidP="00DD40D1">
            <w:pPr>
              <w:pStyle w:val="Tabletext9ptWATER"/>
              <w:rPr>
                <w:rFonts w:ascii="Lato" w:hAnsi="Lato"/>
                <w:sz w:val="22"/>
                <w:szCs w:val="22"/>
              </w:rPr>
            </w:pPr>
          </w:p>
        </w:tc>
        <w:tc>
          <w:tcPr>
            <w:tcW w:w="1469" w:type="dxa"/>
            <w:shd w:val="clear" w:color="auto" w:fill="FFFFFF"/>
            <w:tcMar>
              <w:top w:w="57" w:type="dxa"/>
              <w:bottom w:w="57" w:type="dxa"/>
            </w:tcMar>
          </w:tcPr>
          <w:p w14:paraId="1C77FC2C" w14:textId="77777777" w:rsidR="000F6E49" w:rsidRPr="00FE2943" w:rsidRDefault="000F6E49" w:rsidP="00DD40D1">
            <w:pPr>
              <w:pStyle w:val="Tabletext9ptWATER"/>
              <w:rPr>
                <w:rFonts w:ascii="Lato" w:hAnsi="Lato"/>
                <w:sz w:val="22"/>
                <w:szCs w:val="22"/>
              </w:rPr>
            </w:pPr>
          </w:p>
        </w:tc>
        <w:tc>
          <w:tcPr>
            <w:tcW w:w="1720" w:type="dxa"/>
            <w:gridSpan w:val="2"/>
            <w:shd w:val="clear" w:color="auto" w:fill="auto"/>
            <w:tcMar>
              <w:top w:w="57" w:type="dxa"/>
              <w:bottom w:w="57" w:type="dxa"/>
            </w:tcMar>
          </w:tcPr>
          <w:p w14:paraId="4211F5BB" w14:textId="77777777" w:rsidR="000F6E49" w:rsidRPr="00FE2943" w:rsidRDefault="000F6E49" w:rsidP="00DD40D1">
            <w:pPr>
              <w:pStyle w:val="Tabletext9ptWATER"/>
              <w:rPr>
                <w:rFonts w:ascii="Lato" w:hAnsi="Lato"/>
                <w:sz w:val="22"/>
                <w:szCs w:val="22"/>
              </w:rPr>
            </w:pPr>
          </w:p>
        </w:tc>
        <w:tc>
          <w:tcPr>
            <w:tcW w:w="1032" w:type="dxa"/>
            <w:gridSpan w:val="2"/>
            <w:shd w:val="clear" w:color="auto" w:fill="FFFFFF"/>
            <w:tcMar>
              <w:top w:w="57" w:type="dxa"/>
              <w:bottom w:w="57" w:type="dxa"/>
            </w:tcMar>
          </w:tcPr>
          <w:p w14:paraId="460CE74B" w14:textId="77777777" w:rsidR="000F6E49" w:rsidRPr="00FE2943" w:rsidRDefault="000F6E49" w:rsidP="00DD40D1">
            <w:pPr>
              <w:pStyle w:val="Tabletext9ptWATER"/>
              <w:rPr>
                <w:rFonts w:ascii="Lato" w:hAnsi="Lato"/>
                <w:sz w:val="22"/>
                <w:szCs w:val="22"/>
              </w:rPr>
            </w:pPr>
          </w:p>
        </w:tc>
        <w:tc>
          <w:tcPr>
            <w:tcW w:w="1314" w:type="dxa"/>
            <w:shd w:val="clear" w:color="auto" w:fill="auto"/>
            <w:tcMar>
              <w:top w:w="57" w:type="dxa"/>
              <w:bottom w:w="57" w:type="dxa"/>
            </w:tcMar>
          </w:tcPr>
          <w:p w14:paraId="7811F259" w14:textId="77777777" w:rsidR="000F6E49" w:rsidRPr="00FE2943" w:rsidRDefault="000F6E49" w:rsidP="00DD40D1">
            <w:pPr>
              <w:pStyle w:val="Tabletext9ptWATER"/>
              <w:rPr>
                <w:rFonts w:ascii="Lato" w:hAnsi="Lato"/>
                <w:sz w:val="22"/>
                <w:szCs w:val="22"/>
              </w:rPr>
            </w:pPr>
          </w:p>
        </w:tc>
      </w:tr>
      <w:tr w:rsidR="000F6E49" w:rsidRPr="00FE2943" w14:paraId="36EEB0E8" w14:textId="77777777" w:rsidTr="00E51A90">
        <w:tc>
          <w:tcPr>
            <w:tcW w:w="786" w:type="dxa"/>
            <w:shd w:val="clear" w:color="auto" w:fill="auto"/>
            <w:tcMar>
              <w:top w:w="57" w:type="dxa"/>
              <w:bottom w:w="57" w:type="dxa"/>
            </w:tcMar>
          </w:tcPr>
          <w:p w14:paraId="6E29911B" w14:textId="77777777" w:rsidR="000F6E49" w:rsidRPr="00FE2943" w:rsidRDefault="000F6E49" w:rsidP="00DD40D1">
            <w:pPr>
              <w:pStyle w:val="Tabletext9ptWATER"/>
              <w:rPr>
                <w:rFonts w:ascii="Lato" w:hAnsi="Lato"/>
                <w:sz w:val="22"/>
                <w:szCs w:val="22"/>
              </w:rPr>
            </w:pPr>
          </w:p>
        </w:tc>
        <w:tc>
          <w:tcPr>
            <w:tcW w:w="1325" w:type="dxa"/>
            <w:shd w:val="clear" w:color="auto" w:fill="auto"/>
            <w:tcMar>
              <w:top w:w="57" w:type="dxa"/>
              <w:bottom w:w="57" w:type="dxa"/>
            </w:tcMar>
          </w:tcPr>
          <w:p w14:paraId="4BB0AB73" w14:textId="77777777" w:rsidR="000F6E49" w:rsidRPr="00FE2943" w:rsidRDefault="000F6E49" w:rsidP="00DD40D1">
            <w:pPr>
              <w:pStyle w:val="Tabletext9ptWATER"/>
              <w:rPr>
                <w:rFonts w:ascii="Lato" w:hAnsi="Lato"/>
                <w:sz w:val="22"/>
                <w:szCs w:val="22"/>
              </w:rPr>
            </w:pPr>
          </w:p>
        </w:tc>
        <w:tc>
          <w:tcPr>
            <w:tcW w:w="1644" w:type="dxa"/>
            <w:shd w:val="clear" w:color="auto" w:fill="auto"/>
            <w:tcMar>
              <w:top w:w="57" w:type="dxa"/>
              <w:bottom w:w="57" w:type="dxa"/>
            </w:tcMar>
          </w:tcPr>
          <w:p w14:paraId="53AE3152" w14:textId="77777777" w:rsidR="000F6E49" w:rsidRPr="00FE2943" w:rsidRDefault="000F6E49" w:rsidP="00DD40D1">
            <w:pPr>
              <w:pStyle w:val="Tabletext9ptWATER"/>
              <w:rPr>
                <w:rFonts w:ascii="Lato" w:hAnsi="Lato"/>
                <w:sz w:val="22"/>
                <w:szCs w:val="22"/>
              </w:rPr>
            </w:pPr>
          </w:p>
        </w:tc>
        <w:tc>
          <w:tcPr>
            <w:tcW w:w="1536" w:type="dxa"/>
            <w:shd w:val="clear" w:color="auto" w:fill="auto"/>
            <w:tcMar>
              <w:top w:w="57" w:type="dxa"/>
              <w:bottom w:w="57" w:type="dxa"/>
            </w:tcMar>
          </w:tcPr>
          <w:p w14:paraId="5CA6E8C2" w14:textId="77777777" w:rsidR="000F6E49" w:rsidRPr="00FE2943" w:rsidRDefault="000F6E49" w:rsidP="00DD40D1">
            <w:pPr>
              <w:pStyle w:val="Tabletext9ptWATER"/>
              <w:rPr>
                <w:rFonts w:ascii="Lato" w:hAnsi="Lato"/>
                <w:sz w:val="22"/>
                <w:szCs w:val="22"/>
              </w:rPr>
            </w:pPr>
          </w:p>
        </w:tc>
        <w:tc>
          <w:tcPr>
            <w:tcW w:w="1653" w:type="dxa"/>
            <w:shd w:val="clear" w:color="auto" w:fill="auto"/>
            <w:tcMar>
              <w:top w:w="57" w:type="dxa"/>
              <w:bottom w:w="57" w:type="dxa"/>
            </w:tcMar>
          </w:tcPr>
          <w:p w14:paraId="0A3C4FBE" w14:textId="77777777" w:rsidR="000F6E49" w:rsidRPr="00FE2943" w:rsidRDefault="000F6E49" w:rsidP="00DD40D1">
            <w:pPr>
              <w:pStyle w:val="Tabletext9ptWATER"/>
              <w:rPr>
                <w:rFonts w:ascii="Lato" w:hAnsi="Lato"/>
                <w:sz w:val="22"/>
                <w:szCs w:val="22"/>
              </w:rPr>
            </w:pPr>
          </w:p>
        </w:tc>
        <w:tc>
          <w:tcPr>
            <w:tcW w:w="1344" w:type="dxa"/>
            <w:shd w:val="clear" w:color="auto" w:fill="auto"/>
            <w:tcMar>
              <w:top w:w="57" w:type="dxa"/>
              <w:bottom w:w="57" w:type="dxa"/>
            </w:tcMar>
          </w:tcPr>
          <w:p w14:paraId="46CBE9C4" w14:textId="77777777" w:rsidR="000F6E49" w:rsidRPr="00FE2943" w:rsidRDefault="000F6E49" w:rsidP="00DD40D1">
            <w:pPr>
              <w:pStyle w:val="Tabletext9ptWATER"/>
              <w:rPr>
                <w:rFonts w:ascii="Lato" w:hAnsi="Lato"/>
                <w:sz w:val="22"/>
                <w:szCs w:val="22"/>
              </w:rPr>
            </w:pPr>
          </w:p>
        </w:tc>
        <w:tc>
          <w:tcPr>
            <w:tcW w:w="1481" w:type="dxa"/>
            <w:shd w:val="clear" w:color="auto" w:fill="auto"/>
            <w:tcMar>
              <w:top w:w="57" w:type="dxa"/>
              <w:bottom w:w="57" w:type="dxa"/>
            </w:tcMar>
          </w:tcPr>
          <w:p w14:paraId="17D3D175" w14:textId="77777777" w:rsidR="000F6E49" w:rsidRPr="00FE2943" w:rsidRDefault="000F6E49" w:rsidP="00DD40D1">
            <w:pPr>
              <w:pStyle w:val="Tabletext9ptWATER"/>
              <w:rPr>
                <w:rFonts w:ascii="Lato" w:hAnsi="Lato"/>
                <w:sz w:val="22"/>
                <w:szCs w:val="22"/>
              </w:rPr>
            </w:pPr>
          </w:p>
        </w:tc>
        <w:tc>
          <w:tcPr>
            <w:tcW w:w="1469" w:type="dxa"/>
            <w:shd w:val="clear" w:color="auto" w:fill="FFFFFF"/>
            <w:tcMar>
              <w:top w:w="57" w:type="dxa"/>
              <w:bottom w:w="57" w:type="dxa"/>
            </w:tcMar>
          </w:tcPr>
          <w:p w14:paraId="34173365" w14:textId="77777777" w:rsidR="000F6E49" w:rsidRPr="00FE2943" w:rsidRDefault="000F6E49" w:rsidP="00DD40D1">
            <w:pPr>
              <w:pStyle w:val="Tabletext9ptWATER"/>
              <w:rPr>
                <w:rFonts w:ascii="Lato" w:hAnsi="Lato"/>
                <w:sz w:val="22"/>
                <w:szCs w:val="22"/>
              </w:rPr>
            </w:pPr>
          </w:p>
        </w:tc>
        <w:tc>
          <w:tcPr>
            <w:tcW w:w="1720" w:type="dxa"/>
            <w:gridSpan w:val="2"/>
            <w:shd w:val="clear" w:color="auto" w:fill="auto"/>
            <w:tcMar>
              <w:top w:w="57" w:type="dxa"/>
              <w:bottom w:w="57" w:type="dxa"/>
            </w:tcMar>
          </w:tcPr>
          <w:p w14:paraId="791B84E0" w14:textId="77777777" w:rsidR="000F6E49" w:rsidRPr="00FE2943" w:rsidRDefault="000F6E49" w:rsidP="00DD40D1">
            <w:pPr>
              <w:pStyle w:val="Tabletext9ptWATER"/>
              <w:rPr>
                <w:rFonts w:ascii="Lato" w:hAnsi="Lato"/>
                <w:sz w:val="22"/>
                <w:szCs w:val="22"/>
              </w:rPr>
            </w:pPr>
          </w:p>
        </w:tc>
        <w:tc>
          <w:tcPr>
            <w:tcW w:w="1032" w:type="dxa"/>
            <w:gridSpan w:val="2"/>
            <w:shd w:val="clear" w:color="auto" w:fill="FFFFFF"/>
            <w:tcMar>
              <w:top w:w="57" w:type="dxa"/>
              <w:bottom w:w="57" w:type="dxa"/>
            </w:tcMar>
          </w:tcPr>
          <w:p w14:paraId="2FC587C0" w14:textId="77777777" w:rsidR="000F6E49" w:rsidRPr="00FE2943" w:rsidRDefault="000F6E49" w:rsidP="00DD40D1">
            <w:pPr>
              <w:pStyle w:val="Tabletext9ptWATER"/>
              <w:rPr>
                <w:rFonts w:ascii="Lato" w:hAnsi="Lato"/>
                <w:sz w:val="22"/>
                <w:szCs w:val="22"/>
              </w:rPr>
            </w:pPr>
          </w:p>
        </w:tc>
        <w:tc>
          <w:tcPr>
            <w:tcW w:w="1314" w:type="dxa"/>
            <w:shd w:val="clear" w:color="auto" w:fill="auto"/>
            <w:tcMar>
              <w:top w:w="57" w:type="dxa"/>
              <w:bottom w:w="57" w:type="dxa"/>
            </w:tcMar>
          </w:tcPr>
          <w:p w14:paraId="47F5ACB0" w14:textId="77777777" w:rsidR="000F6E49" w:rsidRPr="00FE2943" w:rsidRDefault="000F6E49" w:rsidP="00DD40D1">
            <w:pPr>
              <w:pStyle w:val="Tabletext9ptWATER"/>
              <w:rPr>
                <w:rFonts w:ascii="Lato" w:hAnsi="Lato"/>
                <w:sz w:val="22"/>
                <w:szCs w:val="22"/>
              </w:rPr>
            </w:pPr>
          </w:p>
        </w:tc>
      </w:tr>
      <w:tr w:rsidR="000F6E49" w:rsidRPr="00FE2943" w14:paraId="401F778D" w14:textId="77777777" w:rsidTr="00E51A90">
        <w:tc>
          <w:tcPr>
            <w:tcW w:w="786" w:type="dxa"/>
            <w:shd w:val="clear" w:color="auto" w:fill="auto"/>
            <w:tcMar>
              <w:top w:w="57" w:type="dxa"/>
              <w:bottom w:w="57" w:type="dxa"/>
            </w:tcMar>
          </w:tcPr>
          <w:p w14:paraId="7E058D5E" w14:textId="77777777" w:rsidR="000F6E49" w:rsidRPr="00FE2943" w:rsidRDefault="000F6E49" w:rsidP="00DD40D1">
            <w:pPr>
              <w:pStyle w:val="Tabletext9ptWATER"/>
              <w:rPr>
                <w:rFonts w:ascii="Lato" w:hAnsi="Lato"/>
                <w:sz w:val="22"/>
                <w:szCs w:val="22"/>
              </w:rPr>
            </w:pPr>
          </w:p>
        </w:tc>
        <w:tc>
          <w:tcPr>
            <w:tcW w:w="1325" w:type="dxa"/>
            <w:shd w:val="clear" w:color="auto" w:fill="auto"/>
            <w:tcMar>
              <w:top w:w="57" w:type="dxa"/>
              <w:bottom w:w="57" w:type="dxa"/>
            </w:tcMar>
          </w:tcPr>
          <w:p w14:paraId="360D4E3A" w14:textId="77777777" w:rsidR="000F6E49" w:rsidRPr="00FE2943" w:rsidRDefault="000F6E49" w:rsidP="00DD40D1">
            <w:pPr>
              <w:pStyle w:val="Tabletext9ptWATER"/>
              <w:rPr>
                <w:rFonts w:ascii="Lato" w:hAnsi="Lato"/>
                <w:sz w:val="22"/>
                <w:szCs w:val="22"/>
              </w:rPr>
            </w:pPr>
          </w:p>
        </w:tc>
        <w:tc>
          <w:tcPr>
            <w:tcW w:w="1644" w:type="dxa"/>
            <w:shd w:val="clear" w:color="auto" w:fill="auto"/>
            <w:tcMar>
              <w:top w:w="57" w:type="dxa"/>
              <w:bottom w:w="57" w:type="dxa"/>
            </w:tcMar>
          </w:tcPr>
          <w:p w14:paraId="377EE34F" w14:textId="77777777" w:rsidR="000F6E49" w:rsidRPr="00FE2943" w:rsidRDefault="000F6E49" w:rsidP="00DD40D1">
            <w:pPr>
              <w:pStyle w:val="Tabletext9ptWATER"/>
              <w:rPr>
                <w:rFonts w:ascii="Lato" w:hAnsi="Lato"/>
                <w:sz w:val="22"/>
                <w:szCs w:val="22"/>
              </w:rPr>
            </w:pPr>
          </w:p>
        </w:tc>
        <w:tc>
          <w:tcPr>
            <w:tcW w:w="1536" w:type="dxa"/>
            <w:shd w:val="clear" w:color="auto" w:fill="auto"/>
            <w:tcMar>
              <w:top w:w="57" w:type="dxa"/>
              <w:bottom w:w="57" w:type="dxa"/>
            </w:tcMar>
          </w:tcPr>
          <w:p w14:paraId="19E3182E" w14:textId="77777777" w:rsidR="000F6E49" w:rsidRPr="00FE2943" w:rsidRDefault="000F6E49" w:rsidP="00DD40D1">
            <w:pPr>
              <w:pStyle w:val="Tabletext9ptWATER"/>
              <w:rPr>
                <w:rFonts w:ascii="Lato" w:hAnsi="Lato"/>
                <w:sz w:val="22"/>
                <w:szCs w:val="22"/>
              </w:rPr>
            </w:pPr>
          </w:p>
        </w:tc>
        <w:tc>
          <w:tcPr>
            <w:tcW w:w="1653" w:type="dxa"/>
            <w:shd w:val="clear" w:color="auto" w:fill="auto"/>
            <w:tcMar>
              <w:top w:w="57" w:type="dxa"/>
              <w:bottom w:w="57" w:type="dxa"/>
            </w:tcMar>
          </w:tcPr>
          <w:p w14:paraId="38236551" w14:textId="77777777" w:rsidR="000F6E49" w:rsidRPr="00FE2943" w:rsidRDefault="000F6E49" w:rsidP="00DD40D1">
            <w:pPr>
              <w:pStyle w:val="Tabletext9ptWATER"/>
              <w:rPr>
                <w:rFonts w:ascii="Lato" w:hAnsi="Lato"/>
                <w:sz w:val="22"/>
                <w:szCs w:val="22"/>
              </w:rPr>
            </w:pPr>
          </w:p>
        </w:tc>
        <w:tc>
          <w:tcPr>
            <w:tcW w:w="1344" w:type="dxa"/>
            <w:shd w:val="clear" w:color="auto" w:fill="auto"/>
            <w:tcMar>
              <w:top w:w="57" w:type="dxa"/>
              <w:bottom w:w="57" w:type="dxa"/>
            </w:tcMar>
          </w:tcPr>
          <w:p w14:paraId="40F2AEA4" w14:textId="77777777" w:rsidR="000F6E49" w:rsidRPr="00FE2943" w:rsidRDefault="000F6E49" w:rsidP="00DD40D1">
            <w:pPr>
              <w:pStyle w:val="Tabletext9ptWATER"/>
              <w:rPr>
                <w:rFonts w:ascii="Lato" w:hAnsi="Lato"/>
                <w:sz w:val="22"/>
                <w:szCs w:val="22"/>
              </w:rPr>
            </w:pPr>
          </w:p>
        </w:tc>
        <w:tc>
          <w:tcPr>
            <w:tcW w:w="1481" w:type="dxa"/>
            <w:shd w:val="clear" w:color="auto" w:fill="auto"/>
            <w:tcMar>
              <w:top w:w="57" w:type="dxa"/>
              <w:bottom w:w="57" w:type="dxa"/>
            </w:tcMar>
          </w:tcPr>
          <w:p w14:paraId="392297BB" w14:textId="77777777" w:rsidR="000F6E49" w:rsidRPr="00FE2943" w:rsidRDefault="000F6E49" w:rsidP="00DD40D1">
            <w:pPr>
              <w:pStyle w:val="Tabletext9ptWATER"/>
              <w:rPr>
                <w:rFonts w:ascii="Lato" w:hAnsi="Lato"/>
                <w:sz w:val="22"/>
                <w:szCs w:val="22"/>
              </w:rPr>
            </w:pPr>
          </w:p>
        </w:tc>
        <w:tc>
          <w:tcPr>
            <w:tcW w:w="1469" w:type="dxa"/>
            <w:shd w:val="clear" w:color="auto" w:fill="FFFFFF"/>
            <w:tcMar>
              <w:top w:w="57" w:type="dxa"/>
              <w:bottom w:w="57" w:type="dxa"/>
            </w:tcMar>
          </w:tcPr>
          <w:p w14:paraId="7F23A5B7" w14:textId="77777777" w:rsidR="000F6E49" w:rsidRPr="00FE2943" w:rsidRDefault="000F6E49" w:rsidP="00DD40D1">
            <w:pPr>
              <w:pStyle w:val="Tabletext9ptWATER"/>
              <w:rPr>
                <w:rFonts w:ascii="Lato" w:hAnsi="Lato"/>
                <w:sz w:val="22"/>
                <w:szCs w:val="22"/>
              </w:rPr>
            </w:pPr>
          </w:p>
        </w:tc>
        <w:tc>
          <w:tcPr>
            <w:tcW w:w="1720" w:type="dxa"/>
            <w:gridSpan w:val="2"/>
            <w:shd w:val="clear" w:color="auto" w:fill="auto"/>
            <w:tcMar>
              <w:top w:w="57" w:type="dxa"/>
              <w:bottom w:w="57" w:type="dxa"/>
            </w:tcMar>
          </w:tcPr>
          <w:p w14:paraId="159953F2" w14:textId="77777777" w:rsidR="000F6E49" w:rsidRPr="00FE2943" w:rsidRDefault="000F6E49" w:rsidP="00DD40D1">
            <w:pPr>
              <w:pStyle w:val="Tabletext9ptWATER"/>
              <w:rPr>
                <w:rFonts w:ascii="Lato" w:hAnsi="Lato"/>
                <w:sz w:val="22"/>
                <w:szCs w:val="22"/>
              </w:rPr>
            </w:pPr>
          </w:p>
        </w:tc>
        <w:tc>
          <w:tcPr>
            <w:tcW w:w="1032" w:type="dxa"/>
            <w:gridSpan w:val="2"/>
            <w:shd w:val="clear" w:color="auto" w:fill="FFFFFF"/>
            <w:tcMar>
              <w:top w:w="57" w:type="dxa"/>
              <w:bottom w:w="57" w:type="dxa"/>
            </w:tcMar>
          </w:tcPr>
          <w:p w14:paraId="36362522" w14:textId="77777777" w:rsidR="000F6E49" w:rsidRPr="00FE2943" w:rsidRDefault="000F6E49" w:rsidP="00DD40D1">
            <w:pPr>
              <w:pStyle w:val="Tabletext9ptWATER"/>
              <w:rPr>
                <w:rFonts w:ascii="Lato" w:hAnsi="Lato"/>
                <w:sz w:val="22"/>
                <w:szCs w:val="22"/>
              </w:rPr>
            </w:pPr>
          </w:p>
        </w:tc>
        <w:tc>
          <w:tcPr>
            <w:tcW w:w="1314" w:type="dxa"/>
            <w:shd w:val="clear" w:color="auto" w:fill="auto"/>
            <w:tcMar>
              <w:top w:w="57" w:type="dxa"/>
              <w:bottom w:w="57" w:type="dxa"/>
            </w:tcMar>
          </w:tcPr>
          <w:p w14:paraId="563B685C" w14:textId="77777777" w:rsidR="000F6E49" w:rsidRPr="00FE2943" w:rsidRDefault="000F6E49" w:rsidP="00DD40D1">
            <w:pPr>
              <w:pStyle w:val="Tabletext9ptWATER"/>
              <w:rPr>
                <w:rFonts w:ascii="Lato" w:hAnsi="Lato"/>
                <w:sz w:val="22"/>
                <w:szCs w:val="22"/>
              </w:rPr>
            </w:pPr>
          </w:p>
        </w:tc>
      </w:tr>
    </w:tbl>
    <w:p w14:paraId="4883E51D" w14:textId="26305B95" w:rsidR="000053F6" w:rsidRDefault="000F6E49" w:rsidP="000F6E49">
      <w:pPr>
        <w:pStyle w:val="Waterbody"/>
        <w:spacing w:before="80"/>
        <w:rPr>
          <w:rFonts w:ascii="Lato" w:hAnsi="Lato"/>
          <w:i/>
          <w:iCs/>
          <w:color w:val="FF0000"/>
          <w:sz w:val="18"/>
          <w:szCs w:val="18"/>
        </w:rPr>
      </w:pPr>
      <w:r w:rsidRPr="000F6E49">
        <w:rPr>
          <w:rFonts w:ascii="Lato" w:hAnsi="Lato"/>
          <w:b/>
          <w:bCs/>
          <w:i/>
          <w:iCs/>
          <w:sz w:val="18"/>
          <w:szCs w:val="18"/>
        </w:rPr>
        <w:t>Note:</w:t>
      </w:r>
      <w:r w:rsidRPr="000F6E49">
        <w:rPr>
          <w:rFonts w:ascii="Lato" w:hAnsi="Lato"/>
          <w:i/>
          <w:iCs/>
          <w:sz w:val="18"/>
          <w:szCs w:val="18"/>
        </w:rPr>
        <w:t xml:space="preserve"> </w:t>
      </w:r>
      <w:r w:rsidRPr="000F6E49">
        <w:rPr>
          <w:rFonts w:ascii="Lato" w:hAnsi="Lato"/>
          <w:i/>
          <w:iCs/>
          <w:color w:val="FF0000"/>
          <w:sz w:val="18"/>
          <w:szCs w:val="18"/>
        </w:rPr>
        <w:t>Transfer high-priority risks to the risk treatment schedule (Appendix G)</w:t>
      </w:r>
    </w:p>
    <w:p w14:paraId="41D3DE87" w14:textId="780CB6D5" w:rsidR="000F6E49" w:rsidRDefault="000F6E49">
      <w:pPr>
        <w:rPr>
          <w:rFonts w:eastAsia="Times"/>
          <w:i/>
          <w:iCs/>
          <w:color w:val="FF0000"/>
          <w:sz w:val="18"/>
          <w:szCs w:val="18"/>
        </w:rPr>
      </w:pPr>
      <w:r>
        <w:rPr>
          <w:i/>
          <w:iCs/>
          <w:color w:val="FF0000"/>
          <w:sz w:val="18"/>
          <w:szCs w:val="18"/>
        </w:rPr>
        <w:br w:type="page"/>
      </w:r>
    </w:p>
    <w:p w14:paraId="1ACF08C2" w14:textId="16468758" w:rsidR="000F6E49" w:rsidRPr="00713317" w:rsidRDefault="000F6E49" w:rsidP="00E51A90">
      <w:pPr>
        <w:pStyle w:val="Heading1"/>
      </w:pPr>
      <w:bookmarkStart w:id="24" w:name="_Toc187936489"/>
      <w:bookmarkStart w:id="25" w:name="_Toc208582228"/>
      <w:r w:rsidRPr="00713317">
        <w:lastRenderedPageBreak/>
        <w:t>Operational and verification monitoring</w:t>
      </w:r>
      <w:bookmarkEnd w:id="24"/>
      <w:bookmarkEnd w:id="25"/>
    </w:p>
    <w:tbl>
      <w:tblPr>
        <w:tblW w:w="5000"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549"/>
        <w:gridCol w:w="3646"/>
        <w:gridCol w:w="2321"/>
        <w:gridCol w:w="2268"/>
        <w:gridCol w:w="1985"/>
        <w:gridCol w:w="1877"/>
        <w:gridCol w:w="2742"/>
      </w:tblGrid>
      <w:tr w:rsidR="005E26D9" w:rsidRPr="00FE2943" w14:paraId="73B9F8C0" w14:textId="77777777" w:rsidTr="00E51A90">
        <w:trPr>
          <w:trHeight w:val="227"/>
        </w:trPr>
        <w:tc>
          <w:tcPr>
            <w:tcW w:w="136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vAlign w:val="center"/>
          </w:tcPr>
          <w:p w14:paraId="1C93C45A" w14:textId="77777777" w:rsidR="000F6E49" w:rsidRPr="00F868A3" w:rsidRDefault="000F6E49" w:rsidP="000F6E49">
            <w:pPr>
              <w:pStyle w:val="TablecolheadWATER"/>
              <w:rPr>
                <w:rFonts w:asciiTheme="minorHAnsi" w:hAnsiTheme="minorHAnsi"/>
                <w:color w:val="FFFFFF" w:themeColor="background1"/>
              </w:rPr>
            </w:pPr>
            <w:r w:rsidRPr="00F868A3">
              <w:rPr>
                <w:rFonts w:asciiTheme="minorHAnsi" w:hAnsiTheme="minorHAnsi"/>
                <w:color w:val="FFFFFF" w:themeColor="background1"/>
              </w:rPr>
              <w:t>Aquatic facility name</w:t>
            </w:r>
          </w:p>
        </w:tc>
        <w:tc>
          <w:tcPr>
            <w:tcW w:w="1491" w:type="pct"/>
            <w:gridSpan w:val="2"/>
            <w:tcBorders>
              <w:top w:val="single" w:sz="4" w:space="0" w:color="1F1F5F" w:themeColor="text1"/>
              <w:left w:val="single" w:sz="4" w:space="0" w:color="FFFFFF" w:themeColor="background1"/>
            </w:tcBorders>
            <w:shd w:val="clear" w:color="auto" w:fill="auto"/>
            <w:tcMar>
              <w:top w:w="57" w:type="dxa"/>
              <w:bottom w:w="57" w:type="dxa"/>
            </w:tcMar>
            <w:vAlign w:val="center"/>
          </w:tcPr>
          <w:p w14:paraId="6BE07328" w14:textId="77777777" w:rsidR="000F6E49" w:rsidRPr="00FE2943" w:rsidRDefault="000F6E49" w:rsidP="000F6E49">
            <w:pPr>
              <w:pStyle w:val="Tabletext9ptWATER"/>
              <w:rPr>
                <w:rFonts w:asciiTheme="minorHAnsi" w:hAnsiTheme="minorHAnsi"/>
                <w:sz w:val="20"/>
                <w:szCs w:val="20"/>
              </w:rPr>
            </w:pPr>
          </w:p>
        </w:tc>
        <w:tc>
          <w:tcPr>
            <w:tcW w:w="645" w:type="pct"/>
            <w:tcBorders>
              <w:top w:val="single" w:sz="4" w:space="0" w:color="1F1F5F" w:themeColor="text1"/>
            </w:tcBorders>
            <w:shd w:val="clear" w:color="auto" w:fill="auto"/>
            <w:tcMar>
              <w:top w:w="57" w:type="dxa"/>
              <w:bottom w:w="57" w:type="dxa"/>
            </w:tcMar>
            <w:vAlign w:val="center"/>
          </w:tcPr>
          <w:p w14:paraId="1CAEA3CB" w14:textId="77777777" w:rsidR="000F6E49" w:rsidRPr="006B16F8" w:rsidRDefault="000F6E49" w:rsidP="000F6E49">
            <w:pPr>
              <w:pStyle w:val="TablecolheadWATER"/>
              <w:rPr>
                <w:rFonts w:asciiTheme="minorHAnsi" w:hAnsiTheme="minorHAnsi"/>
                <w:b w:val="0"/>
                <w:color w:val="auto"/>
              </w:rPr>
            </w:pPr>
            <w:r w:rsidRPr="006B16F8">
              <w:rPr>
                <w:rFonts w:asciiTheme="minorHAnsi" w:hAnsiTheme="minorHAnsi"/>
                <w:b w:val="0"/>
                <w:color w:val="auto"/>
              </w:rPr>
              <w:t>Prepared by</w:t>
            </w:r>
          </w:p>
        </w:tc>
        <w:tc>
          <w:tcPr>
            <w:tcW w:w="1501" w:type="pct"/>
            <w:gridSpan w:val="2"/>
            <w:tcBorders>
              <w:top w:val="single" w:sz="4" w:space="0" w:color="1F1F5F" w:themeColor="text1"/>
            </w:tcBorders>
            <w:shd w:val="clear" w:color="auto" w:fill="auto"/>
            <w:tcMar>
              <w:top w:w="57" w:type="dxa"/>
              <w:bottom w:w="57" w:type="dxa"/>
            </w:tcMar>
            <w:vAlign w:val="center"/>
          </w:tcPr>
          <w:p w14:paraId="72CE69B3" w14:textId="77777777" w:rsidR="000F6E49" w:rsidRPr="00FE2943" w:rsidRDefault="000F6E49" w:rsidP="000F6E49">
            <w:pPr>
              <w:pStyle w:val="Tabletext9ptWATER"/>
              <w:rPr>
                <w:rFonts w:asciiTheme="minorHAnsi" w:hAnsiTheme="minorHAnsi"/>
                <w:sz w:val="20"/>
                <w:szCs w:val="20"/>
              </w:rPr>
            </w:pPr>
          </w:p>
        </w:tc>
      </w:tr>
      <w:tr w:rsidR="005E26D9" w:rsidRPr="00FE2943" w14:paraId="5145EAE9" w14:textId="77777777" w:rsidTr="00E51A90">
        <w:trPr>
          <w:trHeight w:val="227"/>
        </w:trPr>
        <w:tc>
          <w:tcPr>
            <w:tcW w:w="136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vAlign w:val="center"/>
          </w:tcPr>
          <w:p w14:paraId="4088E05A" w14:textId="77777777" w:rsidR="000F6E49" w:rsidRPr="00F868A3" w:rsidRDefault="000F6E49" w:rsidP="000F6E49">
            <w:pPr>
              <w:pStyle w:val="TablecolheadWATER"/>
              <w:rPr>
                <w:rFonts w:asciiTheme="minorHAnsi" w:hAnsiTheme="minorHAnsi"/>
                <w:color w:val="FFFFFF" w:themeColor="background1"/>
              </w:rPr>
            </w:pPr>
            <w:r w:rsidRPr="00F868A3">
              <w:rPr>
                <w:rFonts w:asciiTheme="minorHAnsi" w:hAnsiTheme="minorHAnsi"/>
                <w:color w:val="FFFFFF" w:themeColor="background1"/>
              </w:rPr>
              <w:t>Location</w:t>
            </w:r>
          </w:p>
        </w:tc>
        <w:tc>
          <w:tcPr>
            <w:tcW w:w="1491" w:type="pct"/>
            <w:gridSpan w:val="2"/>
            <w:tcBorders>
              <w:left w:val="single" w:sz="4" w:space="0" w:color="FFFFFF" w:themeColor="background1"/>
            </w:tcBorders>
            <w:shd w:val="clear" w:color="auto" w:fill="auto"/>
            <w:tcMar>
              <w:top w:w="57" w:type="dxa"/>
              <w:bottom w:w="57" w:type="dxa"/>
            </w:tcMar>
            <w:vAlign w:val="center"/>
          </w:tcPr>
          <w:p w14:paraId="5E13A73F" w14:textId="77777777" w:rsidR="000F6E49" w:rsidRPr="00FE2943" w:rsidRDefault="000F6E49" w:rsidP="000F6E49">
            <w:pPr>
              <w:pStyle w:val="Tabletext9ptWATER"/>
              <w:rPr>
                <w:rFonts w:asciiTheme="minorHAnsi" w:hAnsiTheme="minorHAnsi"/>
                <w:sz w:val="20"/>
                <w:szCs w:val="20"/>
              </w:rPr>
            </w:pPr>
          </w:p>
        </w:tc>
        <w:tc>
          <w:tcPr>
            <w:tcW w:w="645" w:type="pct"/>
            <w:shd w:val="clear" w:color="auto" w:fill="auto"/>
            <w:tcMar>
              <w:top w:w="57" w:type="dxa"/>
              <w:bottom w:w="57" w:type="dxa"/>
            </w:tcMar>
            <w:vAlign w:val="center"/>
          </w:tcPr>
          <w:p w14:paraId="330411D3" w14:textId="77777777" w:rsidR="000F6E49" w:rsidRPr="006B16F8" w:rsidRDefault="000F6E49" w:rsidP="000F6E49">
            <w:pPr>
              <w:pStyle w:val="TablecolheadWATER"/>
              <w:rPr>
                <w:rFonts w:asciiTheme="minorHAnsi" w:hAnsiTheme="minorHAnsi"/>
                <w:b w:val="0"/>
                <w:color w:val="auto"/>
              </w:rPr>
            </w:pPr>
            <w:r w:rsidRPr="006B16F8">
              <w:rPr>
                <w:rFonts w:asciiTheme="minorHAnsi" w:hAnsiTheme="minorHAnsi"/>
                <w:b w:val="0"/>
                <w:color w:val="auto"/>
              </w:rPr>
              <w:t>Date</w:t>
            </w:r>
          </w:p>
        </w:tc>
        <w:tc>
          <w:tcPr>
            <w:tcW w:w="1501" w:type="pct"/>
            <w:gridSpan w:val="2"/>
            <w:shd w:val="clear" w:color="auto" w:fill="auto"/>
            <w:tcMar>
              <w:top w:w="57" w:type="dxa"/>
              <w:bottom w:w="57" w:type="dxa"/>
            </w:tcMar>
            <w:vAlign w:val="center"/>
          </w:tcPr>
          <w:p w14:paraId="3E2CA1BF" w14:textId="77777777" w:rsidR="000F6E49" w:rsidRPr="00FE2943" w:rsidRDefault="000F6E49" w:rsidP="000F6E49">
            <w:pPr>
              <w:pStyle w:val="Tabletext9ptWATER"/>
              <w:rPr>
                <w:rFonts w:asciiTheme="minorHAnsi" w:hAnsiTheme="minorHAnsi"/>
                <w:sz w:val="20"/>
                <w:szCs w:val="20"/>
              </w:rPr>
            </w:pPr>
          </w:p>
        </w:tc>
      </w:tr>
      <w:tr w:rsidR="00745110" w:rsidRPr="00FE2943" w14:paraId="470C49B6" w14:textId="77777777" w:rsidTr="00E51A90">
        <w:trPr>
          <w:trHeight w:val="227"/>
        </w:trPr>
        <w:tc>
          <w:tcPr>
            <w:tcW w:w="178" w:type="pct"/>
            <w:vMerge w:val="restart"/>
            <w:tcBorders>
              <w:top w:val="nil"/>
              <w:left w:val="single" w:sz="4" w:space="0" w:color="FFFFFF" w:themeColor="background1"/>
              <w:right w:val="single" w:sz="4" w:space="0" w:color="FFFFFF" w:themeColor="background1"/>
            </w:tcBorders>
            <w:shd w:val="clear" w:color="auto" w:fill="1F1F5F" w:themeFill="text1"/>
            <w:tcMar>
              <w:top w:w="57" w:type="dxa"/>
              <w:bottom w:w="57" w:type="dxa"/>
            </w:tcMar>
            <w:textDirection w:val="btLr"/>
          </w:tcPr>
          <w:p w14:paraId="0251D446" w14:textId="77777777" w:rsidR="000F6E49" w:rsidRPr="00F868A3" w:rsidRDefault="000F6E49" w:rsidP="00DD40D1">
            <w:pPr>
              <w:pStyle w:val="TablecolheadWATER"/>
              <w:ind w:left="113" w:right="113"/>
              <w:jc w:val="center"/>
              <w:rPr>
                <w:rFonts w:asciiTheme="minorHAnsi" w:hAnsiTheme="minorHAnsi"/>
                <w:color w:val="FFFFFF" w:themeColor="background1"/>
              </w:rPr>
            </w:pPr>
            <w:r w:rsidRPr="00F868A3">
              <w:rPr>
                <w:rFonts w:asciiTheme="minorHAnsi" w:hAnsiTheme="minorHAnsi"/>
                <w:color w:val="FFFFFF" w:themeColor="background1"/>
              </w:rPr>
              <w:t>Inspections</w:t>
            </w:r>
          </w:p>
        </w:tc>
        <w:tc>
          <w:tcPr>
            <w:tcW w:w="1185" w:type="pct"/>
            <w:tcBorders>
              <w:top w:val="single" w:sz="4" w:space="0" w:color="FFFFFF" w:themeColor="background1"/>
              <w:left w:val="single" w:sz="4" w:space="0" w:color="FFFFFF" w:themeColor="background1"/>
              <w:right w:val="single" w:sz="4" w:space="0" w:color="FFFFFF" w:themeColor="background1"/>
            </w:tcBorders>
            <w:shd w:val="clear" w:color="auto" w:fill="1F1F5F" w:themeFill="text1"/>
            <w:tcMar>
              <w:top w:w="57" w:type="dxa"/>
              <w:bottom w:w="57" w:type="dxa"/>
            </w:tcMar>
          </w:tcPr>
          <w:p w14:paraId="18493CED" w14:textId="77777777" w:rsidR="000F6E49" w:rsidRPr="00F868A3" w:rsidRDefault="000F6E49"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Inspection parameters</w:t>
            </w:r>
          </w:p>
        </w:tc>
        <w:tc>
          <w:tcPr>
            <w:tcW w:w="754"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4CB30C1E" w14:textId="77777777" w:rsidR="000F6E49" w:rsidRPr="00F868A3" w:rsidRDefault="000F6E49"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Target</w:t>
            </w:r>
          </w:p>
        </w:tc>
        <w:tc>
          <w:tcPr>
            <w:tcW w:w="737"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0BE4B856" w14:textId="77777777" w:rsidR="000F6E49" w:rsidRPr="00F868A3" w:rsidRDefault="000F6E49"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Frequency of inspection</w:t>
            </w:r>
          </w:p>
        </w:tc>
        <w:tc>
          <w:tcPr>
            <w:tcW w:w="645"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6080821F" w14:textId="77777777" w:rsidR="000F6E49" w:rsidRPr="00F868A3" w:rsidRDefault="000F6E49"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No. of inspections required while pool is open</w:t>
            </w:r>
          </w:p>
        </w:tc>
        <w:tc>
          <w:tcPr>
            <w:tcW w:w="610"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3D0CD905" w14:textId="77777777" w:rsidR="000F6E49" w:rsidRPr="00F868A3" w:rsidRDefault="000F6E49"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Inspection location(s)</w:t>
            </w:r>
          </w:p>
        </w:tc>
        <w:tc>
          <w:tcPr>
            <w:tcW w:w="891" w:type="pct"/>
            <w:tcBorders>
              <w:left w:val="single" w:sz="4" w:space="0" w:color="FFFFFF" w:themeColor="background1"/>
            </w:tcBorders>
            <w:shd w:val="clear" w:color="auto" w:fill="1F1F5F" w:themeFill="text1"/>
            <w:tcMar>
              <w:top w:w="57" w:type="dxa"/>
              <w:bottom w:w="57" w:type="dxa"/>
            </w:tcMar>
          </w:tcPr>
          <w:p w14:paraId="30EE7507" w14:textId="77777777" w:rsidR="000F6E49" w:rsidRPr="00F868A3" w:rsidRDefault="000F6E49"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Record location of documents</w:t>
            </w:r>
          </w:p>
        </w:tc>
      </w:tr>
      <w:tr w:rsidR="00745110" w:rsidRPr="00FE2943" w14:paraId="3371011E" w14:textId="77777777" w:rsidTr="00E51A90">
        <w:trPr>
          <w:trHeight w:val="227"/>
        </w:trPr>
        <w:tc>
          <w:tcPr>
            <w:tcW w:w="178" w:type="pct"/>
            <w:vMerge/>
            <w:tcBorders>
              <w:left w:val="single" w:sz="4" w:space="0" w:color="FFFFFF" w:themeColor="background1"/>
            </w:tcBorders>
            <w:shd w:val="clear" w:color="auto" w:fill="BCCCEA"/>
            <w:tcMar>
              <w:top w:w="57" w:type="dxa"/>
              <w:bottom w:w="57" w:type="dxa"/>
            </w:tcMar>
          </w:tcPr>
          <w:p w14:paraId="3D749F7D" w14:textId="77777777" w:rsidR="000F6E49" w:rsidRPr="00FE2943" w:rsidRDefault="000F6E49" w:rsidP="00DD40D1">
            <w:pPr>
              <w:pStyle w:val="TablecolheadWATER"/>
              <w:jc w:val="center"/>
              <w:rPr>
                <w:rFonts w:asciiTheme="minorHAnsi" w:hAnsiTheme="minorHAnsi"/>
              </w:rPr>
            </w:pPr>
          </w:p>
        </w:tc>
        <w:tc>
          <w:tcPr>
            <w:tcW w:w="1185" w:type="pct"/>
            <w:shd w:val="clear" w:color="auto" w:fill="auto"/>
            <w:tcMar>
              <w:top w:w="57" w:type="dxa"/>
              <w:bottom w:w="57" w:type="dxa"/>
            </w:tcMar>
          </w:tcPr>
          <w:p w14:paraId="3E17461E" w14:textId="77777777" w:rsidR="000F6E49" w:rsidRPr="000F6E49" w:rsidRDefault="000F6E49" w:rsidP="00DD40D1">
            <w:pPr>
              <w:pStyle w:val="Tabletext10ptWATER"/>
              <w:rPr>
                <w:rFonts w:asciiTheme="minorHAnsi" w:hAnsiTheme="minorHAnsi"/>
                <w:sz w:val="18"/>
                <w:szCs w:val="18"/>
              </w:rPr>
            </w:pPr>
            <w:r w:rsidRPr="000F6E49">
              <w:rPr>
                <w:rFonts w:asciiTheme="minorHAnsi" w:hAnsiTheme="minorHAnsi"/>
                <w:sz w:val="18"/>
                <w:szCs w:val="18"/>
              </w:rPr>
              <w:t>Condition of facility</w:t>
            </w:r>
          </w:p>
        </w:tc>
        <w:tc>
          <w:tcPr>
            <w:tcW w:w="754" w:type="pct"/>
            <w:shd w:val="clear" w:color="auto" w:fill="auto"/>
            <w:tcMar>
              <w:top w:w="57" w:type="dxa"/>
              <w:bottom w:w="57" w:type="dxa"/>
            </w:tcMar>
          </w:tcPr>
          <w:p w14:paraId="1DE9C039"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Clean, sanitary</w:t>
            </w:r>
          </w:p>
        </w:tc>
        <w:tc>
          <w:tcPr>
            <w:tcW w:w="737" w:type="pct"/>
            <w:shd w:val="clear" w:color="auto" w:fill="auto"/>
            <w:tcMar>
              <w:top w:w="57" w:type="dxa"/>
              <w:bottom w:w="57" w:type="dxa"/>
            </w:tcMar>
          </w:tcPr>
          <w:p w14:paraId="2B7FFD96"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Hourly</w:t>
            </w:r>
          </w:p>
        </w:tc>
        <w:tc>
          <w:tcPr>
            <w:tcW w:w="645" w:type="pct"/>
            <w:shd w:val="clear" w:color="auto" w:fill="auto"/>
            <w:tcMar>
              <w:top w:w="57" w:type="dxa"/>
              <w:bottom w:w="57" w:type="dxa"/>
            </w:tcMar>
          </w:tcPr>
          <w:p w14:paraId="683023C7"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10</w:t>
            </w:r>
          </w:p>
        </w:tc>
        <w:tc>
          <w:tcPr>
            <w:tcW w:w="610" w:type="pct"/>
            <w:shd w:val="clear" w:color="auto" w:fill="auto"/>
            <w:tcMar>
              <w:top w:w="57" w:type="dxa"/>
              <w:bottom w:w="57" w:type="dxa"/>
            </w:tcMar>
          </w:tcPr>
          <w:p w14:paraId="19D983A7"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Toilets, change rooms</w:t>
            </w:r>
          </w:p>
        </w:tc>
        <w:tc>
          <w:tcPr>
            <w:tcW w:w="891" w:type="pct"/>
            <w:shd w:val="clear" w:color="auto" w:fill="auto"/>
            <w:tcMar>
              <w:top w:w="57" w:type="dxa"/>
              <w:bottom w:w="57" w:type="dxa"/>
            </w:tcMar>
          </w:tcPr>
          <w:p w14:paraId="489C68E5"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C-drive - Monitoring</w:t>
            </w:r>
          </w:p>
        </w:tc>
      </w:tr>
      <w:tr w:rsidR="00745110" w:rsidRPr="00FE2943" w14:paraId="6F231E72" w14:textId="77777777" w:rsidTr="00E51A90">
        <w:trPr>
          <w:trHeight w:val="227"/>
        </w:trPr>
        <w:tc>
          <w:tcPr>
            <w:tcW w:w="178" w:type="pct"/>
            <w:vMerge/>
            <w:tcBorders>
              <w:left w:val="single" w:sz="4" w:space="0" w:color="FFFFFF" w:themeColor="background1"/>
            </w:tcBorders>
            <w:shd w:val="clear" w:color="auto" w:fill="BCCCEA"/>
            <w:tcMar>
              <w:top w:w="57" w:type="dxa"/>
              <w:bottom w:w="57" w:type="dxa"/>
            </w:tcMar>
          </w:tcPr>
          <w:p w14:paraId="1144B345" w14:textId="77777777" w:rsidR="000F6E49" w:rsidRPr="00FE2943" w:rsidRDefault="000F6E49" w:rsidP="00DD40D1">
            <w:pPr>
              <w:pStyle w:val="TablecolheadWATER"/>
              <w:jc w:val="center"/>
              <w:rPr>
                <w:rFonts w:asciiTheme="minorHAnsi" w:hAnsiTheme="minorHAnsi"/>
              </w:rPr>
            </w:pPr>
          </w:p>
        </w:tc>
        <w:tc>
          <w:tcPr>
            <w:tcW w:w="1185" w:type="pct"/>
            <w:shd w:val="clear" w:color="auto" w:fill="auto"/>
            <w:tcMar>
              <w:top w:w="57" w:type="dxa"/>
              <w:bottom w:w="57" w:type="dxa"/>
            </w:tcMar>
          </w:tcPr>
          <w:p w14:paraId="139E099A" w14:textId="77777777" w:rsidR="000F6E49" w:rsidRPr="000F6E49" w:rsidRDefault="000F6E49" w:rsidP="00DD40D1">
            <w:pPr>
              <w:pStyle w:val="Tabletext10ptWATER"/>
              <w:rPr>
                <w:rFonts w:asciiTheme="minorHAnsi" w:hAnsiTheme="minorHAnsi"/>
                <w:sz w:val="18"/>
                <w:szCs w:val="18"/>
              </w:rPr>
            </w:pPr>
            <w:r w:rsidRPr="000F6E49">
              <w:rPr>
                <w:rFonts w:asciiTheme="minorHAnsi" w:hAnsiTheme="minorHAnsi"/>
                <w:sz w:val="18"/>
                <w:szCs w:val="18"/>
              </w:rPr>
              <w:t>Clarity of water</w:t>
            </w:r>
          </w:p>
        </w:tc>
        <w:tc>
          <w:tcPr>
            <w:tcW w:w="754" w:type="pct"/>
            <w:shd w:val="clear" w:color="auto" w:fill="auto"/>
            <w:tcMar>
              <w:top w:w="57" w:type="dxa"/>
              <w:bottom w:w="57" w:type="dxa"/>
            </w:tcMar>
          </w:tcPr>
          <w:p w14:paraId="30E320E1"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 xml:space="preserve">e.g. Lines are visible </w:t>
            </w:r>
          </w:p>
        </w:tc>
        <w:tc>
          <w:tcPr>
            <w:tcW w:w="737" w:type="pct"/>
            <w:shd w:val="clear" w:color="auto" w:fill="auto"/>
            <w:tcMar>
              <w:top w:w="57" w:type="dxa"/>
              <w:bottom w:w="57" w:type="dxa"/>
            </w:tcMar>
          </w:tcPr>
          <w:p w14:paraId="1471199A"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Hourly</w:t>
            </w:r>
          </w:p>
        </w:tc>
        <w:tc>
          <w:tcPr>
            <w:tcW w:w="645" w:type="pct"/>
            <w:shd w:val="clear" w:color="auto" w:fill="auto"/>
            <w:tcMar>
              <w:top w:w="57" w:type="dxa"/>
              <w:bottom w:w="57" w:type="dxa"/>
            </w:tcMar>
          </w:tcPr>
          <w:p w14:paraId="51EFF5D2"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10</w:t>
            </w:r>
          </w:p>
        </w:tc>
        <w:tc>
          <w:tcPr>
            <w:tcW w:w="610" w:type="pct"/>
            <w:shd w:val="clear" w:color="auto" w:fill="auto"/>
            <w:tcMar>
              <w:top w:w="57" w:type="dxa"/>
              <w:bottom w:w="57" w:type="dxa"/>
            </w:tcMar>
          </w:tcPr>
          <w:p w14:paraId="7DB66110"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Pool concourse</w:t>
            </w:r>
          </w:p>
        </w:tc>
        <w:tc>
          <w:tcPr>
            <w:tcW w:w="891" w:type="pct"/>
            <w:shd w:val="clear" w:color="auto" w:fill="auto"/>
            <w:tcMar>
              <w:top w:w="57" w:type="dxa"/>
              <w:bottom w:w="57" w:type="dxa"/>
            </w:tcMar>
          </w:tcPr>
          <w:p w14:paraId="58B6929B"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C-drive - Monitoring and hard copy printed and located in operation room</w:t>
            </w:r>
          </w:p>
        </w:tc>
      </w:tr>
      <w:tr w:rsidR="00745110" w:rsidRPr="00FE2943" w14:paraId="6EA5908F" w14:textId="77777777" w:rsidTr="00E51A90">
        <w:trPr>
          <w:trHeight w:val="227"/>
        </w:trPr>
        <w:tc>
          <w:tcPr>
            <w:tcW w:w="178" w:type="pct"/>
            <w:vMerge/>
            <w:tcBorders>
              <w:left w:val="single" w:sz="4" w:space="0" w:color="FFFFFF" w:themeColor="background1"/>
            </w:tcBorders>
            <w:shd w:val="clear" w:color="auto" w:fill="BCCCEA"/>
            <w:tcMar>
              <w:top w:w="57" w:type="dxa"/>
              <w:bottom w:w="57" w:type="dxa"/>
            </w:tcMar>
          </w:tcPr>
          <w:p w14:paraId="3153E8F6" w14:textId="77777777" w:rsidR="000F6E49" w:rsidRPr="00FE2943" w:rsidRDefault="000F6E49" w:rsidP="00DD40D1">
            <w:pPr>
              <w:pStyle w:val="TablecolheadWATER"/>
              <w:jc w:val="center"/>
              <w:rPr>
                <w:rFonts w:asciiTheme="minorHAnsi" w:hAnsiTheme="minorHAnsi"/>
              </w:rPr>
            </w:pPr>
          </w:p>
        </w:tc>
        <w:tc>
          <w:tcPr>
            <w:tcW w:w="1185" w:type="pct"/>
            <w:shd w:val="clear" w:color="auto" w:fill="auto"/>
            <w:tcMar>
              <w:top w:w="57" w:type="dxa"/>
              <w:bottom w:w="57" w:type="dxa"/>
            </w:tcMar>
          </w:tcPr>
          <w:p w14:paraId="7B1CEE6B" w14:textId="77777777" w:rsidR="000F6E49" w:rsidRPr="000F6E49" w:rsidRDefault="000F6E49" w:rsidP="00DD40D1">
            <w:pPr>
              <w:pStyle w:val="Tabletext10ptWATER"/>
              <w:rPr>
                <w:rFonts w:asciiTheme="minorHAnsi" w:hAnsiTheme="minorHAnsi"/>
                <w:sz w:val="18"/>
                <w:szCs w:val="18"/>
              </w:rPr>
            </w:pPr>
            <w:bookmarkStart w:id="26" w:name="_Hlk54625663"/>
            <w:r w:rsidRPr="000F6E49">
              <w:rPr>
                <w:rFonts w:asciiTheme="minorHAnsi" w:hAnsiTheme="minorHAnsi"/>
                <w:sz w:val="18"/>
                <w:szCs w:val="18"/>
              </w:rPr>
              <w:t>Filters are operating within specification (e.g. filtrate turbidity)</w:t>
            </w:r>
            <w:bookmarkEnd w:id="26"/>
          </w:p>
        </w:tc>
        <w:tc>
          <w:tcPr>
            <w:tcW w:w="754" w:type="pct"/>
            <w:shd w:val="clear" w:color="auto" w:fill="auto"/>
            <w:tcMar>
              <w:top w:w="57" w:type="dxa"/>
              <w:bottom w:w="57" w:type="dxa"/>
            </w:tcMar>
          </w:tcPr>
          <w:p w14:paraId="1FF382E6"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recommended turbidity, if measured immediately post filtration, is not more than 0.2 NTU</w:t>
            </w:r>
          </w:p>
        </w:tc>
        <w:tc>
          <w:tcPr>
            <w:tcW w:w="737" w:type="pct"/>
            <w:shd w:val="clear" w:color="auto" w:fill="auto"/>
            <w:tcMar>
              <w:top w:w="57" w:type="dxa"/>
              <w:bottom w:w="57" w:type="dxa"/>
            </w:tcMar>
          </w:tcPr>
          <w:p w14:paraId="5BF16721" w14:textId="77777777" w:rsidR="000F6E49" w:rsidRPr="000F6E49" w:rsidRDefault="000F6E49" w:rsidP="00DD40D1">
            <w:pPr>
              <w:pStyle w:val="Tabletext10ptWATER"/>
              <w:rPr>
                <w:rFonts w:asciiTheme="minorHAnsi" w:hAnsiTheme="minorHAnsi"/>
                <w:sz w:val="18"/>
                <w:szCs w:val="18"/>
              </w:rPr>
            </w:pPr>
            <w:r w:rsidRPr="000F6E49">
              <w:rPr>
                <w:rFonts w:asciiTheme="minorHAnsi" w:hAnsiTheme="minorHAnsi"/>
                <w:sz w:val="18"/>
                <w:szCs w:val="18"/>
              </w:rPr>
              <w:t>As per manufacturer’s instruction manual</w:t>
            </w:r>
          </w:p>
        </w:tc>
        <w:tc>
          <w:tcPr>
            <w:tcW w:w="645" w:type="pct"/>
            <w:shd w:val="clear" w:color="auto" w:fill="auto"/>
            <w:tcMar>
              <w:top w:w="57" w:type="dxa"/>
              <w:bottom w:w="57" w:type="dxa"/>
            </w:tcMar>
          </w:tcPr>
          <w:p w14:paraId="570E31F5" w14:textId="77777777" w:rsidR="000F6E49" w:rsidRPr="000F6E49" w:rsidRDefault="000F6E49" w:rsidP="00DD40D1">
            <w:pPr>
              <w:pStyle w:val="Tabletext10ptWATER"/>
              <w:rPr>
                <w:rFonts w:asciiTheme="minorHAnsi" w:hAnsiTheme="minorHAnsi"/>
                <w:sz w:val="18"/>
                <w:szCs w:val="18"/>
              </w:rPr>
            </w:pPr>
          </w:p>
        </w:tc>
        <w:tc>
          <w:tcPr>
            <w:tcW w:w="610" w:type="pct"/>
            <w:shd w:val="clear" w:color="auto" w:fill="auto"/>
            <w:tcMar>
              <w:top w:w="57" w:type="dxa"/>
              <w:bottom w:w="57" w:type="dxa"/>
            </w:tcMar>
          </w:tcPr>
          <w:p w14:paraId="569F5D18" w14:textId="77777777" w:rsidR="000F6E49" w:rsidRPr="000F6E49" w:rsidRDefault="000F6E49" w:rsidP="00DD40D1">
            <w:pPr>
              <w:pStyle w:val="Tabletext10ptWATER"/>
              <w:rPr>
                <w:rFonts w:asciiTheme="minorHAnsi" w:hAnsiTheme="minorHAnsi"/>
                <w:sz w:val="18"/>
                <w:szCs w:val="18"/>
              </w:rPr>
            </w:pPr>
          </w:p>
        </w:tc>
        <w:tc>
          <w:tcPr>
            <w:tcW w:w="891" w:type="pct"/>
            <w:shd w:val="clear" w:color="auto" w:fill="auto"/>
            <w:tcMar>
              <w:top w:w="57" w:type="dxa"/>
              <w:bottom w:w="57" w:type="dxa"/>
            </w:tcMar>
          </w:tcPr>
          <w:p w14:paraId="3AC33A6F"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C-drive - Monitoring and hard copy printed and located in operation room</w:t>
            </w:r>
          </w:p>
        </w:tc>
      </w:tr>
      <w:tr w:rsidR="00745110" w:rsidRPr="00FE2943" w14:paraId="387CD6AE" w14:textId="77777777" w:rsidTr="00E51A90">
        <w:trPr>
          <w:trHeight w:val="227"/>
        </w:trPr>
        <w:tc>
          <w:tcPr>
            <w:tcW w:w="178" w:type="pct"/>
            <w:vMerge/>
            <w:tcBorders>
              <w:left w:val="single" w:sz="4" w:space="0" w:color="FFFFFF" w:themeColor="background1"/>
            </w:tcBorders>
            <w:shd w:val="clear" w:color="auto" w:fill="BCCCEA"/>
            <w:tcMar>
              <w:top w:w="57" w:type="dxa"/>
              <w:bottom w:w="57" w:type="dxa"/>
            </w:tcMar>
          </w:tcPr>
          <w:p w14:paraId="60A7AECA" w14:textId="77777777" w:rsidR="000F6E49" w:rsidRPr="00FE2943" w:rsidRDefault="000F6E49" w:rsidP="00DD40D1">
            <w:pPr>
              <w:pStyle w:val="TablecolheadWATER"/>
              <w:jc w:val="center"/>
              <w:rPr>
                <w:rFonts w:asciiTheme="minorHAnsi" w:hAnsiTheme="minorHAnsi"/>
              </w:rPr>
            </w:pPr>
          </w:p>
        </w:tc>
        <w:tc>
          <w:tcPr>
            <w:tcW w:w="1185" w:type="pct"/>
            <w:shd w:val="clear" w:color="auto" w:fill="auto"/>
            <w:tcMar>
              <w:top w:w="57" w:type="dxa"/>
              <w:bottom w:w="57" w:type="dxa"/>
            </w:tcMar>
          </w:tcPr>
          <w:p w14:paraId="1BE96A81" w14:textId="77777777" w:rsidR="000F6E49" w:rsidRPr="000F6E49" w:rsidRDefault="000F6E49" w:rsidP="00DD40D1">
            <w:pPr>
              <w:pStyle w:val="Tabletext10ptWATER"/>
              <w:rPr>
                <w:rFonts w:asciiTheme="minorHAnsi" w:hAnsiTheme="minorHAnsi"/>
                <w:sz w:val="18"/>
                <w:szCs w:val="18"/>
              </w:rPr>
            </w:pPr>
            <w:r w:rsidRPr="000F6E49">
              <w:rPr>
                <w:rFonts w:asciiTheme="minorHAnsi" w:hAnsiTheme="minorHAnsi"/>
                <w:sz w:val="18"/>
                <w:szCs w:val="18"/>
              </w:rPr>
              <w:t>Chlorine dosing equipment is operating with specification (e.g. chlorine dose setpoint)</w:t>
            </w:r>
          </w:p>
        </w:tc>
        <w:tc>
          <w:tcPr>
            <w:tcW w:w="754" w:type="pct"/>
            <w:shd w:val="clear" w:color="auto" w:fill="auto"/>
            <w:tcMar>
              <w:top w:w="57" w:type="dxa"/>
              <w:bottom w:w="57" w:type="dxa"/>
            </w:tcMar>
          </w:tcPr>
          <w:p w14:paraId="64A798A6" w14:textId="77777777" w:rsidR="000F6E49" w:rsidRPr="000F6E49" w:rsidRDefault="000F6E49" w:rsidP="00DD40D1">
            <w:pPr>
              <w:pStyle w:val="Tabletext10ptWATER"/>
              <w:rPr>
                <w:rFonts w:asciiTheme="minorHAnsi" w:hAnsiTheme="minorHAnsi"/>
                <w:sz w:val="18"/>
                <w:szCs w:val="18"/>
              </w:rPr>
            </w:pPr>
            <w:r w:rsidRPr="000F6E49">
              <w:rPr>
                <w:rFonts w:asciiTheme="minorHAnsi" w:hAnsiTheme="minorHAnsi"/>
                <w:sz w:val="18"/>
                <w:szCs w:val="18"/>
              </w:rPr>
              <w:t>As per manufacturer’s instruction manual</w:t>
            </w:r>
          </w:p>
        </w:tc>
        <w:tc>
          <w:tcPr>
            <w:tcW w:w="737" w:type="pct"/>
            <w:shd w:val="clear" w:color="auto" w:fill="auto"/>
            <w:tcMar>
              <w:top w:w="57" w:type="dxa"/>
              <w:bottom w:w="57" w:type="dxa"/>
            </w:tcMar>
          </w:tcPr>
          <w:p w14:paraId="0C980494" w14:textId="77777777" w:rsidR="000F6E49" w:rsidRPr="000F6E49" w:rsidRDefault="000F6E49" w:rsidP="00DD40D1">
            <w:pPr>
              <w:pStyle w:val="Tabletext10ptWATER"/>
              <w:rPr>
                <w:rFonts w:asciiTheme="minorHAnsi" w:hAnsiTheme="minorHAnsi"/>
                <w:sz w:val="18"/>
                <w:szCs w:val="18"/>
              </w:rPr>
            </w:pPr>
          </w:p>
        </w:tc>
        <w:tc>
          <w:tcPr>
            <w:tcW w:w="645" w:type="pct"/>
            <w:shd w:val="clear" w:color="auto" w:fill="auto"/>
            <w:tcMar>
              <w:top w:w="57" w:type="dxa"/>
              <w:bottom w:w="57" w:type="dxa"/>
            </w:tcMar>
          </w:tcPr>
          <w:p w14:paraId="3EF4674D" w14:textId="77777777" w:rsidR="000F6E49" w:rsidRPr="000F6E49" w:rsidRDefault="000F6E49" w:rsidP="00DD40D1">
            <w:pPr>
              <w:pStyle w:val="Tabletext10ptWATER"/>
              <w:rPr>
                <w:rFonts w:asciiTheme="minorHAnsi" w:hAnsiTheme="minorHAnsi"/>
                <w:sz w:val="18"/>
                <w:szCs w:val="18"/>
              </w:rPr>
            </w:pPr>
          </w:p>
        </w:tc>
        <w:tc>
          <w:tcPr>
            <w:tcW w:w="610" w:type="pct"/>
            <w:shd w:val="clear" w:color="auto" w:fill="auto"/>
            <w:tcMar>
              <w:top w:w="57" w:type="dxa"/>
              <w:bottom w:w="57" w:type="dxa"/>
            </w:tcMar>
          </w:tcPr>
          <w:p w14:paraId="412BBE07" w14:textId="77777777" w:rsidR="000F6E49" w:rsidRPr="000F6E49" w:rsidRDefault="000F6E49" w:rsidP="00DD40D1">
            <w:pPr>
              <w:pStyle w:val="Tabletext10ptWATER"/>
              <w:rPr>
                <w:rFonts w:asciiTheme="minorHAnsi" w:hAnsiTheme="minorHAnsi"/>
                <w:sz w:val="18"/>
                <w:szCs w:val="18"/>
              </w:rPr>
            </w:pPr>
          </w:p>
        </w:tc>
        <w:tc>
          <w:tcPr>
            <w:tcW w:w="891" w:type="pct"/>
            <w:shd w:val="clear" w:color="auto" w:fill="auto"/>
            <w:tcMar>
              <w:top w:w="57" w:type="dxa"/>
              <w:bottom w:w="57" w:type="dxa"/>
            </w:tcMar>
          </w:tcPr>
          <w:p w14:paraId="4625F034"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C-drive - Monitoring and hard copy printed and located in operation room</w:t>
            </w:r>
          </w:p>
        </w:tc>
      </w:tr>
      <w:tr w:rsidR="00745110" w:rsidRPr="00FE2943" w14:paraId="58FD006B" w14:textId="77777777" w:rsidTr="00E51A90">
        <w:trPr>
          <w:trHeight w:val="227"/>
        </w:trPr>
        <w:tc>
          <w:tcPr>
            <w:tcW w:w="178" w:type="pct"/>
            <w:vMerge/>
            <w:tcBorders>
              <w:left w:val="single" w:sz="4" w:space="0" w:color="FFFFFF" w:themeColor="background1"/>
            </w:tcBorders>
            <w:shd w:val="clear" w:color="auto" w:fill="BCCCEA"/>
            <w:tcMar>
              <w:top w:w="57" w:type="dxa"/>
              <w:bottom w:w="57" w:type="dxa"/>
            </w:tcMar>
          </w:tcPr>
          <w:p w14:paraId="2844983F" w14:textId="77777777" w:rsidR="000F6E49" w:rsidRPr="00FE2943" w:rsidRDefault="000F6E49" w:rsidP="00DD40D1">
            <w:pPr>
              <w:pStyle w:val="TablecolheadWATER"/>
              <w:jc w:val="center"/>
              <w:rPr>
                <w:rFonts w:asciiTheme="minorHAnsi" w:hAnsiTheme="minorHAnsi"/>
              </w:rPr>
            </w:pPr>
          </w:p>
        </w:tc>
        <w:tc>
          <w:tcPr>
            <w:tcW w:w="1185" w:type="pct"/>
            <w:shd w:val="clear" w:color="auto" w:fill="auto"/>
            <w:tcMar>
              <w:top w:w="57" w:type="dxa"/>
              <w:bottom w:w="57" w:type="dxa"/>
            </w:tcMar>
          </w:tcPr>
          <w:p w14:paraId="66B0A086" w14:textId="08883A35" w:rsidR="000F6E49" w:rsidRPr="000F6E49" w:rsidRDefault="000F6E49" w:rsidP="00DD40D1">
            <w:pPr>
              <w:pStyle w:val="Tabletext10ptWATER"/>
              <w:rPr>
                <w:rFonts w:asciiTheme="minorHAnsi" w:hAnsiTheme="minorHAnsi"/>
                <w:sz w:val="18"/>
                <w:szCs w:val="18"/>
              </w:rPr>
            </w:pPr>
            <w:r w:rsidRPr="000F6E49">
              <w:rPr>
                <w:rFonts w:asciiTheme="minorHAnsi" w:hAnsiTheme="minorHAnsi"/>
                <w:sz w:val="18"/>
                <w:szCs w:val="18"/>
              </w:rPr>
              <w:t>UV lamps are operating within specification (e.g. flow rate, UV lamp age, UV Transmittance (UVT)</w:t>
            </w:r>
            <w:r w:rsidRPr="000F6E49">
              <w:rPr>
                <w:rStyle w:val="CommentReference"/>
                <w:rFonts w:asciiTheme="minorHAnsi" w:hAnsiTheme="minorHAnsi"/>
                <w:sz w:val="18"/>
                <w:szCs w:val="18"/>
              </w:rPr>
              <w:t>,</w:t>
            </w:r>
            <w:r w:rsidRPr="000F6E49">
              <w:rPr>
                <w:rFonts w:asciiTheme="minorHAnsi" w:hAnsiTheme="minorHAnsi"/>
                <w:sz w:val="18"/>
                <w:szCs w:val="18"/>
              </w:rPr>
              <w:t xml:space="preserve"> UV Intensity (UVI), UV dose)</w:t>
            </w:r>
          </w:p>
        </w:tc>
        <w:tc>
          <w:tcPr>
            <w:tcW w:w="754" w:type="pct"/>
            <w:shd w:val="clear" w:color="auto" w:fill="auto"/>
            <w:tcMar>
              <w:top w:w="57" w:type="dxa"/>
              <w:bottom w:w="57" w:type="dxa"/>
            </w:tcMar>
          </w:tcPr>
          <w:p w14:paraId="210B17F6" w14:textId="77777777" w:rsidR="000F6E49" w:rsidRPr="000F6E49" w:rsidRDefault="000F6E49" w:rsidP="00DD40D1">
            <w:pPr>
              <w:pStyle w:val="Tabletext10ptWATER"/>
              <w:rPr>
                <w:rFonts w:asciiTheme="minorHAnsi" w:hAnsiTheme="minorHAnsi"/>
                <w:sz w:val="18"/>
                <w:szCs w:val="18"/>
              </w:rPr>
            </w:pPr>
            <w:r w:rsidRPr="000F6E49">
              <w:rPr>
                <w:rFonts w:asciiTheme="minorHAnsi" w:hAnsiTheme="minorHAnsi"/>
                <w:sz w:val="18"/>
                <w:szCs w:val="18"/>
              </w:rPr>
              <w:t>As per manufacturer’s instruction manual</w:t>
            </w:r>
          </w:p>
        </w:tc>
        <w:tc>
          <w:tcPr>
            <w:tcW w:w="737" w:type="pct"/>
            <w:shd w:val="clear" w:color="auto" w:fill="auto"/>
            <w:tcMar>
              <w:top w:w="57" w:type="dxa"/>
              <w:bottom w:w="57" w:type="dxa"/>
            </w:tcMar>
          </w:tcPr>
          <w:p w14:paraId="41A305B2" w14:textId="77777777" w:rsidR="000F6E49" w:rsidRPr="000F6E49" w:rsidRDefault="000F6E49" w:rsidP="00DD40D1">
            <w:pPr>
              <w:pStyle w:val="Tabletext10ptWATER"/>
              <w:rPr>
                <w:rFonts w:asciiTheme="minorHAnsi" w:hAnsiTheme="minorHAnsi"/>
                <w:sz w:val="18"/>
                <w:szCs w:val="18"/>
              </w:rPr>
            </w:pPr>
            <w:r w:rsidRPr="000F6E49">
              <w:rPr>
                <w:rFonts w:asciiTheme="minorHAnsi" w:hAnsiTheme="minorHAnsi"/>
                <w:sz w:val="18"/>
                <w:szCs w:val="18"/>
              </w:rPr>
              <w:t>As per manufacturer’s instruction manual</w:t>
            </w:r>
          </w:p>
        </w:tc>
        <w:tc>
          <w:tcPr>
            <w:tcW w:w="645" w:type="pct"/>
            <w:shd w:val="clear" w:color="auto" w:fill="auto"/>
            <w:tcMar>
              <w:top w:w="57" w:type="dxa"/>
              <w:bottom w:w="57" w:type="dxa"/>
            </w:tcMar>
          </w:tcPr>
          <w:p w14:paraId="261E4286" w14:textId="77777777" w:rsidR="000F6E49" w:rsidRPr="000F6E49" w:rsidRDefault="000F6E49" w:rsidP="00DD40D1">
            <w:pPr>
              <w:pStyle w:val="Tabletext10ptWATER"/>
              <w:rPr>
                <w:rFonts w:asciiTheme="minorHAnsi" w:hAnsiTheme="minorHAnsi"/>
                <w:sz w:val="18"/>
                <w:szCs w:val="18"/>
              </w:rPr>
            </w:pPr>
          </w:p>
        </w:tc>
        <w:tc>
          <w:tcPr>
            <w:tcW w:w="610" w:type="pct"/>
            <w:shd w:val="clear" w:color="auto" w:fill="auto"/>
            <w:tcMar>
              <w:top w:w="57" w:type="dxa"/>
              <w:bottom w:w="57" w:type="dxa"/>
            </w:tcMar>
          </w:tcPr>
          <w:p w14:paraId="71EAE5BE" w14:textId="77777777" w:rsidR="000F6E49" w:rsidRPr="000F6E49" w:rsidRDefault="000F6E49" w:rsidP="00DD40D1">
            <w:pPr>
              <w:pStyle w:val="Tabletext10ptWATER"/>
              <w:rPr>
                <w:rFonts w:asciiTheme="minorHAnsi" w:hAnsiTheme="minorHAnsi"/>
                <w:sz w:val="18"/>
                <w:szCs w:val="18"/>
              </w:rPr>
            </w:pPr>
          </w:p>
        </w:tc>
        <w:tc>
          <w:tcPr>
            <w:tcW w:w="891" w:type="pct"/>
            <w:shd w:val="clear" w:color="auto" w:fill="auto"/>
            <w:tcMar>
              <w:top w:w="57" w:type="dxa"/>
              <w:bottom w:w="57" w:type="dxa"/>
            </w:tcMar>
          </w:tcPr>
          <w:p w14:paraId="5B7CACC6"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C-drive - Monitoring and hard copy printed and located in operation room</w:t>
            </w:r>
          </w:p>
        </w:tc>
      </w:tr>
      <w:tr w:rsidR="00745110" w:rsidRPr="00FE2943" w14:paraId="690233DD" w14:textId="77777777" w:rsidTr="00E51A90">
        <w:trPr>
          <w:trHeight w:val="227"/>
        </w:trPr>
        <w:tc>
          <w:tcPr>
            <w:tcW w:w="178" w:type="pct"/>
            <w:vMerge/>
            <w:tcBorders>
              <w:left w:val="single" w:sz="4" w:space="0" w:color="FFFFFF" w:themeColor="background1"/>
              <w:bottom w:val="single" w:sz="4" w:space="0" w:color="FFFFFF" w:themeColor="background1"/>
            </w:tcBorders>
            <w:shd w:val="clear" w:color="auto" w:fill="BCCCEA"/>
            <w:tcMar>
              <w:top w:w="57" w:type="dxa"/>
              <w:bottom w:w="57" w:type="dxa"/>
            </w:tcMar>
          </w:tcPr>
          <w:p w14:paraId="7D05F690" w14:textId="77777777" w:rsidR="000F6E49" w:rsidRPr="00FE2943" w:rsidRDefault="000F6E49" w:rsidP="00DD40D1">
            <w:pPr>
              <w:pStyle w:val="TablecolheadWATER"/>
              <w:ind w:left="113" w:right="113"/>
              <w:jc w:val="center"/>
              <w:rPr>
                <w:rFonts w:asciiTheme="minorHAnsi" w:hAnsiTheme="minorHAnsi"/>
              </w:rPr>
            </w:pPr>
          </w:p>
        </w:tc>
        <w:tc>
          <w:tcPr>
            <w:tcW w:w="1185" w:type="pct"/>
            <w:tcBorders>
              <w:bottom w:val="single" w:sz="4" w:space="0" w:color="1F1F5F" w:themeColor="text1"/>
            </w:tcBorders>
            <w:shd w:val="clear" w:color="auto" w:fill="auto"/>
            <w:tcMar>
              <w:top w:w="57" w:type="dxa"/>
              <w:bottom w:w="57" w:type="dxa"/>
            </w:tcMar>
          </w:tcPr>
          <w:p w14:paraId="68D0EF84" w14:textId="77777777" w:rsidR="000F6E49" w:rsidRPr="000F6E49" w:rsidRDefault="000F6E49" w:rsidP="00DD40D1">
            <w:pPr>
              <w:pStyle w:val="Tabletext10ptWATER"/>
              <w:rPr>
                <w:rFonts w:asciiTheme="minorHAnsi" w:hAnsiTheme="minorHAnsi"/>
                <w:sz w:val="18"/>
                <w:szCs w:val="18"/>
              </w:rPr>
            </w:pPr>
            <w:r w:rsidRPr="000F6E49">
              <w:rPr>
                <w:rFonts w:asciiTheme="minorHAnsi" w:hAnsiTheme="minorHAnsi"/>
                <w:sz w:val="18"/>
                <w:szCs w:val="18"/>
              </w:rPr>
              <w:t>Process control instrumentation has been calibrated</w:t>
            </w:r>
          </w:p>
        </w:tc>
        <w:tc>
          <w:tcPr>
            <w:tcW w:w="754" w:type="pct"/>
            <w:tcBorders>
              <w:bottom w:val="single" w:sz="4" w:space="0" w:color="1F1F5F" w:themeColor="text1"/>
            </w:tcBorders>
            <w:shd w:val="clear" w:color="auto" w:fill="auto"/>
            <w:tcMar>
              <w:top w:w="57" w:type="dxa"/>
              <w:bottom w:w="57" w:type="dxa"/>
            </w:tcMar>
          </w:tcPr>
          <w:p w14:paraId="328188E0" w14:textId="77777777" w:rsidR="000F6E49" w:rsidRPr="000F6E49" w:rsidRDefault="000F6E49" w:rsidP="00DD40D1">
            <w:pPr>
              <w:pStyle w:val="Tabletext10ptWATER"/>
              <w:rPr>
                <w:rFonts w:asciiTheme="minorHAnsi" w:hAnsiTheme="minorHAnsi"/>
                <w:sz w:val="18"/>
                <w:szCs w:val="18"/>
              </w:rPr>
            </w:pPr>
            <w:r w:rsidRPr="000F6E49">
              <w:rPr>
                <w:rFonts w:asciiTheme="minorHAnsi" w:hAnsiTheme="minorHAnsi"/>
                <w:sz w:val="18"/>
                <w:szCs w:val="18"/>
              </w:rPr>
              <w:t>As per manufacturer’s instruction manual</w:t>
            </w:r>
          </w:p>
        </w:tc>
        <w:tc>
          <w:tcPr>
            <w:tcW w:w="737" w:type="pct"/>
            <w:tcBorders>
              <w:bottom w:val="single" w:sz="4" w:space="0" w:color="1F1F5F" w:themeColor="text1"/>
            </w:tcBorders>
            <w:shd w:val="clear" w:color="auto" w:fill="auto"/>
            <w:tcMar>
              <w:top w:w="57" w:type="dxa"/>
              <w:bottom w:w="57" w:type="dxa"/>
            </w:tcMar>
          </w:tcPr>
          <w:p w14:paraId="2E6CBEC3" w14:textId="77777777" w:rsidR="000F6E49" w:rsidRPr="000F6E49" w:rsidRDefault="000F6E49" w:rsidP="00DD40D1">
            <w:pPr>
              <w:pStyle w:val="Tabletext10ptWATER"/>
              <w:rPr>
                <w:rFonts w:asciiTheme="minorHAnsi" w:hAnsiTheme="minorHAnsi"/>
                <w:sz w:val="18"/>
                <w:szCs w:val="18"/>
              </w:rPr>
            </w:pPr>
          </w:p>
        </w:tc>
        <w:tc>
          <w:tcPr>
            <w:tcW w:w="645" w:type="pct"/>
            <w:tcBorders>
              <w:bottom w:val="single" w:sz="4" w:space="0" w:color="1F1F5F" w:themeColor="text1"/>
            </w:tcBorders>
            <w:shd w:val="clear" w:color="auto" w:fill="auto"/>
            <w:tcMar>
              <w:top w:w="57" w:type="dxa"/>
              <w:bottom w:w="57" w:type="dxa"/>
            </w:tcMar>
          </w:tcPr>
          <w:p w14:paraId="1CDEF9F6" w14:textId="77777777" w:rsidR="000F6E49" w:rsidRPr="000F6E49" w:rsidRDefault="000F6E49" w:rsidP="00DD40D1">
            <w:pPr>
              <w:pStyle w:val="Tabletext10ptWATER"/>
              <w:rPr>
                <w:rFonts w:asciiTheme="minorHAnsi" w:hAnsiTheme="minorHAnsi"/>
                <w:sz w:val="18"/>
                <w:szCs w:val="18"/>
              </w:rPr>
            </w:pPr>
          </w:p>
        </w:tc>
        <w:tc>
          <w:tcPr>
            <w:tcW w:w="610" w:type="pct"/>
            <w:tcBorders>
              <w:bottom w:val="single" w:sz="4" w:space="0" w:color="1F1F5F" w:themeColor="text1"/>
            </w:tcBorders>
            <w:shd w:val="clear" w:color="auto" w:fill="auto"/>
            <w:tcMar>
              <w:top w:w="57" w:type="dxa"/>
              <w:bottom w:w="57" w:type="dxa"/>
            </w:tcMar>
          </w:tcPr>
          <w:p w14:paraId="312811E8" w14:textId="77777777" w:rsidR="000F6E49" w:rsidRPr="000F6E49" w:rsidRDefault="000F6E49" w:rsidP="00DD40D1">
            <w:pPr>
              <w:pStyle w:val="Tabletext10ptWATER"/>
              <w:rPr>
                <w:rFonts w:asciiTheme="minorHAnsi" w:hAnsiTheme="minorHAnsi"/>
                <w:sz w:val="18"/>
                <w:szCs w:val="18"/>
              </w:rPr>
            </w:pPr>
          </w:p>
        </w:tc>
        <w:tc>
          <w:tcPr>
            <w:tcW w:w="891" w:type="pct"/>
            <w:tcBorders>
              <w:bottom w:val="single" w:sz="4" w:space="0" w:color="1F1F5F" w:themeColor="text1"/>
            </w:tcBorders>
            <w:shd w:val="clear" w:color="auto" w:fill="auto"/>
            <w:tcMar>
              <w:top w:w="57" w:type="dxa"/>
              <w:bottom w:w="57" w:type="dxa"/>
            </w:tcMar>
          </w:tcPr>
          <w:p w14:paraId="6943CC51" w14:textId="77777777" w:rsidR="000F6E49" w:rsidRPr="000F6E49" w:rsidRDefault="000F6E49" w:rsidP="00DD40D1">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C-drive - Monitoring and hard copy printed and located in operation room</w:t>
            </w:r>
          </w:p>
        </w:tc>
      </w:tr>
      <w:tr w:rsidR="00745110" w:rsidRPr="00FE2943" w14:paraId="11C869A9" w14:textId="77777777" w:rsidTr="00E51A90">
        <w:trPr>
          <w:trHeight w:val="227"/>
        </w:trPr>
        <w:tc>
          <w:tcPr>
            <w:tcW w:w="178"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extDirection w:val="btLr"/>
          </w:tcPr>
          <w:p w14:paraId="148C8978" w14:textId="77777777" w:rsidR="000F6E49" w:rsidRPr="00F868A3" w:rsidRDefault="000F6E49" w:rsidP="00DD40D1">
            <w:pPr>
              <w:pStyle w:val="TablecolheadWATER"/>
              <w:ind w:left="113" w:right="113"/>
              <w:jc w:val="center"/>
              <w:rPr>
                <w:rFonts w:asciiTheme="minorHAnsi" w:hAnsiTheme="minorHAnsi"/>
                <w:bCs/>
                <w:color w:val="FFFFFF" w:themeColor="background1"/>
              </w:rPr>
            </w:pPr>
            <w:r w:rsidRPr="00F868A3">
              <w:rPr>
                <w:rFonts w:asciiTheme="minorHAnsi" w:hAnsiTheme="minorHAnsi"/>
                <w:bCs/>
                <w:color w:val="FFFFFF" w:themeColor="background1"/>
              </w:rPr>
              <w:lastRenderedPageBreak/>
              <w:t>Monitoring</w:t>
            </w:r>
          </w:p>
        </w:tc>
        <w:tc>
          <w:tcPr>
            <w:tcW w:w="1185"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6E826E73" w14:textId="77777777" w:rsidR="000F6E49" w:rsidRPr="00F868A3" w:rsidRDefault="000F6E49" w:rsidP="00DD40D1">
            <w:pPr>
              <w:pStyle w:val="TablecolheadWATER"/>
              <w:rPr>
                <w:rFonts w:asciiTheme="minorHAnsi" w:hAnsiTheme="minorHAnsi"/>
                <w:bCs/>
                <w:color w:val="FFFFFF" w:themeColor="background1"/>
              </w:rPr>
            </w:pPr>
            <w:r w:rsidRPr="00F868A3">
              <w:rPr>
                <w:rFonts w:asciiTheme="minorHAnsi" w:hAnsiTheme="minorHAnsi"/>
                <w:bCs/>
                <w:color w:val="FFFFFF" w:themeColor="background1"/>
              </w:rPr>
              <w:t>Testing parameters</w:t>
            </w:r>
          </w:p>
        </w:tc>
        <w:tc>
          <w:tcPr>
            <w:tcW w:w="754"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1CD411EA" w14:textId="77777777" w:rsidR="000F6E49" w:rsidRPr="00F868A3" w:rsidRDefault="000F6E49"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Target</w:t>
            </w:r>
          </w:p>
        </w:tc>
        <w:tc>
          <w:tcPr>
            <w:tcW w:w="737"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0EBFF349" w14:textId="77777777" w:rsidR="000F6E49" w:rsidRPr="00F868A3" w:rsidRDefault="000F6E49"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Frequency of testing</w:t>
            </w:r>
          </w:p>
        </w:tc>
        <w:tc>
          <w:tcPr>
            <w:tcW w:w="645"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74E4F09D" w14:textId="77777777" w:rsidR="000F6E49" w:rsidRPr="00F868A3" w:rsidRDefault="000F6E49"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No. of tests required while pool is open</w:t>
            </w:r>
          </w:p>
        </w:tc>
        <w:tc>
          <w:tcPr>
            <w:tcW w:w="610"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0DEFA09D" w14:textId="77777777" w:rsidR="000F6E49" w:rsidRPr="00F868A3" w:rsidRDefault="000F6E49"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 xml:space="preserve">Sample point </w:t>
            </w:r>
          </w:p>
        </w:tc>
        <w:tc>
          <w:tcPr>
            <w:tcW w:w="891" w:type="pct"/>
            <w:tcBorders>
              <w:left w:val="single" w:sz="4" w:space="0" w:color="FFFFFF" w:themeColor="background1"/>
            </w:tcBorders>
            <w:shd w:val="clear" w:color="auto" w:fill="1F1F5F" w:themeFill="text1"/>
            <w:tcMar>
              <w:top w:w="57" w:type="dxa"/>
              <w:bottom w:w="57" w:type="dxa"/>
            </w:tcMar>
          </w:tcPr>
          <w:p w14:paraId="3CF157F7" w14:textId="77777777" w:rsidR="000F6E49" w:rsidRPr="00F868A3" w:rsidRDefault="000F6E49"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Record location of documents</w:t>
            </w:r>
          </w:p>
        </w:tc>
      </w:tr>
      <w:tr w:rsidR="00745110" w:rsidRPr="00FE2943" w14:paraId="2281F15C" w14:textId="77777777" w:rsidTr="00E51A90">
        <w:trPr>
          <w:trHeight w:val="227"/>
        </w:trPr>
        <w:tc>
          <w:tcPr>
            <w:tcW w:w="178"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508A4472" w14:textId="77777777" w:rsidR="000F6E49" w:rsidRPr="00F868A3" w:rsidRDefault="000F6E49" w:rsidP="00DD40D1">
            <w:pPr>
              <w:pStyle w:val="Tabletext9ptWATER"/>
              <w:rPr>
                <w:rFonts w:asciiTheme="minorHAnsi" w:hAnsiTheme="minorHAnsi"/>
                <w:bCs/>
                <w:color w:val="FFFFFF" w:themeColor="background1"/>
                <w:sz w:val="20"/>
                <w:szCs w:val="20"/>
              </w:rPr>
            </w:pPr>
          </w:p>
        </w:tc>
        <w:tc>
          <w:tcPr>
            <w:tcW w:w="1185" w:type="pct"/>
            <w:tcBorders>
              <w:left w:val="single" w:sz="4" w:space="0" w:color="FFFFFF" w:themeColor="background1"/>
            </w:tcBorders>
            <w:shd w:val="clear" w:color="auto" w:fill="auto"/>
            <w:tcMar>
              <w:top w:w="57" w:type="dxa"/>
              <w:bottom w:w="57" w:type="dxa"/>
            </w:tcMar>
          </w:tcPr>
          <w:p w14:paraId="6370B143" w14:textId="77777777" w:rsidR="000F6E49" w:rsidRPr="000F6E49" w:rsidRDefault="000F6E49" w:rsidP="000F6E49">
            <w:pPr>
              <w:pStyle w:val="Tabletext10ptWATER"/>
              <w:rPr>
                <w:rFonts w:asciiTheme="minorHAnsi" w:hAnsiTheme="minorHAnsi"/>
                <w:bCs/>
                <w:sz w:val="18"/>
                <w:szCs w:val="18"/>
              </w:rPr>
            </w:pPr>
            <w:r w:rsidRPr="000F6E49">
              <w:rPr>
                <w:rFonts w:asciiTheme="minorHAnsi" w:hAnsiTheme="minorHAnsi"/>
                <w:bCs/>
                <w:sz w:val="18"/>
                <w:szCs w:val="18"/>
              </w:rPr>
              <w:t>Temperature</w:t>
            </w:r>
          </w:p>
        </w:tc>
        <w:tc>
          <w:tcPr>
            <w:tcW w:w="754" w:type="pct"/>
            <w:shd w:val="clear" w:color="auto" w:fill="auto"/>
            <w:tcMar>
              <w:top w:w="57" w:type="dxa"/>
              <w:bottom w:w="57" w:type="dxa"/>
            </w:tcMar>
          </w:tcPr>
          <w:p w14:paraId="754D4E19" w14:textId="77777777" w:rsidR="000F6E49" w:rsidRPr="000F6E49" w:rsidRDefault="000F6E49" w:rsidP="000F6E49">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35 degrees</w:t>
            </w:r>
          </w:p>
        </w:tc>
        <w:tc>
          <w:tcPr>
            <w:tcW w:w="737" w:type="pct"/>
            <w:shd w:val="clear" w:color="auto" w:fill="auto"/>
            <w:tcMar>
              <w:top w:w="57" w:type="dxa"/>
              <w:bottom w:w="57" w:type="dxa"/>
            </w:tcMar>
          </w:tcPr>
          <w:p w14:paraId="31BA1177" w14:textId="77777777" w:rsidR="000F6E49" w:rsidRPr="000F6E49" w:rsidRDefault="000F6E49" w:rsidP="000F6E49">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3 hours and/or increase in bather numbers, post incident</w:t>
            </w:r>
          </w:p>
        </w:tc>
        <w:tc>
          <w:tcPr>
            <w:tcW w:w="645" w:type="pct"/>
            <w:shd w:val="clear" w:color="auto" w:fill="auto"/>
            <w:tcMar>
              <w:top w:w="57" w:type="dxa"/>
              <w:bottom w:w="57" w:type="dxa"/>
            </w:tcMar>
          </w:tcPr>
          <w:p w14:paraId="4A3CC9C9" w14:textId="77777777" w:rsidR="000F6E49" w:rsidRPr="000F6E49" w:rsidRDefault="000F6E49" w:rsidP="000F6E49">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 xml:space="preserve">e.g. 12 hours open </w:t>
            </w:r>
          </w:p>
          <w:p w14:paraId="19160FC5" w14:textId="77777777" w:rsidR="000F6E49" w:rsidRPr="000F6E49" w:rsidRDefault="000F6E49" w:rsidP="000F6E49">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minimum 4 tests</w:t>
            </w:r>
          </w:p>
        </w:tc>
        <w:tc>
          <w:tcPr>
            <w:tcW w:w="610" w:type="pct"/>
            <w:shd w:val="clear" w:color="auto" w:fill="auto"/>
            <w:tcMar>
              <w:top w:w="57" w:type="dxa"/>
              <w:bottom w:w="57" w:type="dxa"/>
            </w:tcMar>
          </w:tcPr>
          <w:p w14:paraId="7E67B3AE" w14:textId="77777777" w:rsidR="000F6E49" w:rsidRPr="000F6E49" w:rsidRDefault="000F6E49" w:rsidP="000F6E49">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Wet deck point 1</w:t>
            </w:r>
          </w:p>
        </w:tc>
        <w:tc>
          <w:tcPr>
            <w:tcW w:w="891" w:type="pct"/>
            <w:shd w:val="clear" w:color="auto" w:fill="auto"/>
            <w:tcMar>
              <w:top w:w="57" w:type="dxa"/>
              <w:bottom w:w="57" w:type="dxa"/>
            </w:tcMar>
          </w:tcPr>
          <w:p w14:paraId="6B652679" w14:textId="77777777" w:rsidR="000F6E49" w:rsidRPr="000F6E49" w:rsidRDefault="000F6E49" w:rsidP="000F6E49">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‘Monitoring log’ located in C-drive and hard copy printed and located in operation room</w:t>
            </w:r>
          </w:p>
        </w:tc>
      </w:tr>
      <w:tr w:rsidR="00745110" w:rsidRPr="00FE2943" w14:paraId="09975F9B" w14:textId="77777777" w:rsidTr="00E51A90">
        <w:trPr>
          <w:trHeight w:val="227"/>
        </w:trPr>
        <w:tc>
          <w:tcPr>
            <w:tcW w:w="178"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6E152492" w14:textId="77777777" w:rsidR="000F6E49" w:rsidRPr="00F868A3" w:rsidRDefault="000F6E49" w:rsidP="00DD40D1">
            <w:pPr>
              <w:pStyle w:val="Tabletext9ptWATER"/>
              <w:rPr>
                <w:rFonts w:asciiTheme="minorHAnsi" w:hAnsiTheme="minorHAnsi"/>
                <w:color w:val="FFFFFF" w:themeColor="background1"/>
                <w:sz w:val="20"/>
                <w:szCs w:val="20"/>
              </w:rPr>
            </w:pPr>
          </w:p>
        </w:tc>
        <w:tc>
          <w:tcPr>
            <w:tcW w:w="1185" w:type="pct"/>
            <w:tcBorders>
              <w:left w:val="single" w:sz="4" w:space="0" w:color="FFFFFF" w:themeColor="background1"/>
            </w:tcBorders>
            <w:shd w:val="clear" w:color="auto" w:fill="auto"/>
            <w:tcMar>
              <w:top w:w="57" w:type="dxa"/>
              <w:bottom w:w="57" w:type="dxa"/>
            </w:tcMar>
          </w:tcPr>
          <w:p w14:paraId="3C28E030" w14:textId="77777777" w:rsidR="000F6E49" w:rsidRPr="000F6E49" w:rsidRDefault="000F6E49" w:rsidP="00745110">
            <w:pPr>
              <w:pStyle w:val="Tabletext10ptWATER"/>
              <w:rPr>
                <w:rFonts w:asciiTheme="minorHAnsi" w:hAnsiTheme="minorHAnsi"/>
                <w:sz w:val="18"/>
                <w:szCs w:val="18"/>
              </w:rPr>
            </w:pPr>
            <w:r w:rsidRPr="000F6E49">
              <w:rPr>
                <w:rFonts w:asciiTheme="minorHAnsi" w:hAnsiTheme="minorHAnsi"/>
                <w:sz w:val="18"/>
                <w:szCs w:val="18"/>
              </w:rPr>
              <w:t>Free chlorine</w:t>
            </w:r>
          </w:p>
        </w:tc>
        <w:tc>
          <w:tcPr>
            <w:tcW w:w="754" w:type="pct"/>
            <w:shd w:val="clear" w:color="auto" w:fill="auto"/>
            <w:tcMar>
              <w:top w:w="57" w:type="dxa"/>
              <w:bottom w:w="57" w:type="dxa"/>
            </w:tcMar>
          </w:tcPr>
          <w:p w14:paraId="072D61B1" w14:textId="77777777" w:rsidR="000F6E49" w:rsidRPr="000F6E49" w:rsidRDefault="000F6E49" w:rsidP="00745110">
            <w:pPr>
              <w:pStyle w:val="Tabletext10ptWATER"/>
              <w:rPr>
                <w:rFonts w:asciiTheme="minorHAnsi" w:hAnsiTheme="minorHAnsi"/>
                <w:sz w:val="18"/>
                <w:szCs w:val="18"/>
              </w:rPr>
            </w:pPr>
          </w:p>
        </w:tc>
        <w:tc>
          <w:tcPr>
            <w:tcW w:w="737" w:type="pct"/>
            <w:shd w:val="clear" w:color="auto" w:fill="auto"/>
            <w:tcMar>
              <w:top w:w="57" w:type="dxa"/>
              <w:bottom w:w="57" w:type="dxa"/>
            </w:tcMar>
          </w:tcPr>
          <w:p w14:paraId="73096504" w14:textId="77777777" w:rsidR="000F6E49" w:rsidRPr="000F6E49" w:rsidRDefault="000F6E49" w:rsidP="00745110">
            <w:pPr>
              <w:pStyle w:val="Tabletext10ptWATER"/>
              <w:rPr>
                <w:rFonts w:asciiTheme="minorHAnsi" w:hAnsiTheme="minorHAnsi"/>
                <w:sz w:val="18"/>
                <w:szCs w:val="18"/>
              </w:rPr>
            </w:pPr>
          </w:p>
        </w:tc>
        <w:tc>
          <w:tcPr>
            <w:tcW w:w="645" w:type="pct"/>
            <w:shd w:val="clear" w:color="auto" w:fill="auto"/>
            <w:tcMar>
              <w:top w:w="57" w:type="dxa"/>
              <w:bottom w:w="57" w:type="dxa"/>
            </w:tcMar>
          </w:tcPr>
          <w:p w14:paraId="4A75409D" w14:textId="77777777" w:rsidR="000F6E49" w:rsidRPr="000F6E49" w:rsidRDefault="000F6E49" w:rsidP="00745110">
            <w:pPr>
              <w:pStyle w:val="Tabletext10ptWATER"/>
              <w:rPr>
                <w:rFonts w:asciiTheme="minorHAnsi" w:hAnsiTheme="minorHAnsi"/>
                <w:sz w:val="18"/>
                <w:szCs w:val="18"/>
              </w:rPr>
            </w:pPr>
          </w:p>
        </w:tc>
        <w:tc>
          <w:tcPr>
            <w:tcW w:w="610" w:type="pct"/>
            <w:shd w:val="clear" w:color="auto" w:fill="auto"/>
            <w:tcMar>
              <w:top w:w="57" w:type="dxa"/>
              <w:bottom w:w="57" w:type="dxa"/>
            </w:tcMar>
          </w:tcPr>
          <w:p w14:paraId="0F3CB21C" w14:textId="77777777" w:rsidR="000F6E49" w:rsidRPr="000F6E49" w:rsidRDefault="000F6E49" w:rsidP="00745110">
            <w:pPr>
              <w:pStyle w:val="Tabletext10ptWATER"/>
              <w:rPr>
                <w:rFonts w:asciiTheme="minorHAnsi" w:hAnsiTheme="minorHAnsi"/>
                <w:sz w:val="18"/>
                <w:szCs w:val="18"/>
              </w:rPr>
            </w:pPr>
          </w:p>
        </w:tc>
        <w:tc>
          <w:tcPr>
            <w:tcW w:w="891" w:type="pct"/>
            <w:shd w:val="clear" w:color="auto" w:fill="auto"/>
            <w:tcMar>
              <w:top w:w="57" w:type="dxa"/>
              <w:bottom w:w="57" w:type="dxa"/>
            </w:tcMar>
          </w:tcPr>
          <w:p w14:paraId="2689A54E" w14:textId="77777777" w:rsidR="000F6E49" w:rsidRPr="000F6E49" w:rsidRDefault="000F6E49" w:rsidP="00745110">
            <w:pPr>
              <w:pStyle w:val="Tabletext10ptWATER"/>
              <w:rPr>
                <w:rFonts w:asciiTheme="minorHAnsi" w:hAnsiTheme="minorHAnsi"/>
                <w:sz w:val="18"/>
                <w:szCs w:val="18"/>
              </w:rPr>
            </w:pPr>
          </w:p>
        </w:tc>
      </w:tr>
      <w:tr w:rsidR="00745110" w:rsidRPr="00FE2943" w14:paraId="0657DE21" w14:textId="77777777" w:rsidTr="00E51A90">
        <w:trPr>
          <w:trHeight w:val="227"/>
        </w:trPr>
        <w:tc>
          <w:tcPr>
            <w:tcW w:w="178"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0F3B6E9D" w14:textId="77777777" w:rsidR="000F6E49" w:rsidRPr="00F868A3" w:rsidRDefault="000F6E49" w:rsidP="00DD40D1">
            <w:pPr>
              <w:pStyle w:val="Tabletext9ptWATER"/>
              <w:rPr>
                <w:rFonts w:asciiTheme="minorHAnsi" w:hAnsiTheme="minorHAnsi"/>
                <w:color w:val="FFFFFF" w:themeColor="background1"/>
                <w:sz w:val="20"/>
                <w:szCs w:val="20"/>
              </w:rPr>
            </w:pPr>
          </w:p>
        </w:tc>
        <w:tc>
          <w:tcPr>
            <w:tcW w:w="1185" w:type="pct"/>
            <w:tcBorders>
              <w:left w:val="single" w:sz="4" w:space="0" w:color="FFFFFF" w:themeColor="background1"/>
            </w:tcBorders>
            <w:shd w:val="clear" w:color="auto" w:fill="auto"/>
            <w:tcMar>
              <w:top w:w="57" w:type="dxa"/>
              <w:bottom w:w="57" w:type="dxa"/>
            </w:tcMar>
          </w:tcPr>
          <w:p w14:paraId="760F4470" w14:textId="77777777" w:rsidR="000F6E49" w:rsidRPr="000F6E49" w:rsidRDefault="000F6E49" w:rsidP="00745110">
            <w:pPr>
              <w:pStyle w:val="Tabletext10ptWATER"/>
              <w:rPr>
                <w:rFonts w:asciiTheme="minorHAnsi" w:hAnsiTheme="minorHAnsi"/>
                <w:sz w:val="18"/>
                <w:szCs w:val="18"/>
              </w:rPr>
            </w:pPr>
            <w:r w:rsidRPr="000F6E49">
              <w:rPr>
                <w:rFonts w:asciiTheme="minorHAnsi" w:hAnsiTheme="minorHAnsi"/>
                <w:sz w:val="18"/>
                <w:szCs w:val="18"/>
              </w:rPr>
              <w:t>Combined chlorine</w:t>
            </w:r>
          </w:p>
        </w:tc>
        <w:tc>
          <w:tcPr>
            <w:tcW w:w="754" w:type="pct"/>
            <w:shd w:val="clear" w:color="auto" w:fill="auto"/>
            <w:tcMar>
              <w:top w:w="57" w:type="dxa"/>
              <w:bottom w:w="57" w:type="dxa"/>
            </w:tcMar>
          </w:tcPr>
          <w:p w14:paraId="42C180DC" w14:textId="77777777" w:rsidR="000F6E49" w:rsidRPr="000F6E49" w:rsidRDefault="000F6E49" w:rsidP="00745110">
            <w:pPr>
              <w:pStyle w:val="Tabletext10ptWATER"/>
              <w:rPr>
                <w:rFonts w:asciiTheme="minorHAnsi" w:hAnsiTheme="minorHAnsi"/>
                <w:sz w:val="18"/>
                <w:szCs w:val="18"/>
              </w:rPr>
            </w:pPr>
          </w:p>
        </w:tc>
        <w:tc>
          <w:tcPr>
            <w:tcW w:w="737" w:type="pct"/>
            <w:shd w:val="clear" w:color="auto" w:fill="auto"/>
            <w:tcMar>
              <w:top w:w="57" w:type="dxa"/>
              <w:bottom w:w="57" w:type="dxa"/>
            </w:tcMar>
          </w:tcPr>
          <w:p w14:paraId="147961A6" w14:textId="77777777" w:rsidR="000F6E49" w:rsidRPr="000F6E49" w:rsidRDefault="000F6E49" w:rsidP="00745110">
            <w:pPr>
              <w:pStyle w:val="Tabletext10ptWATER"/>
              <w:rPr>
                <w:rFonts w:asciiTheme="minorHAnsi" w:hAnsiTheme="minorHAnsi"/>
                <w:sz w:val="18"/>
                <w:szCs w:val="18"/>
              </w:rPr>
            </w:pPr>
          </w:p>
        </w:tc>
        <w:tc>
          <w:tcPr>
            <w:tcW w:w="645" w:type="pct"/>
            <w:shd w:val="clear" w:color="auto" w:fill="auto"/>
            <w:tcMar>
              <w:top w:w="57" w:type="dxa"/>
              <w:bottom w:w="57" w:type="dxa"/>
            </w:tcMar>
          </w:tcPr>
          <w:p w14:paraId="0FA3DC19" w14:textId="77777777" w:rsidR="000F6E49" w:rsidRPr="000F6E49" w:rsidRDefault="000F6E49" w:rsidP="00745110">
            <w:pPr>
              <w:pStyle w:val="Tabletext10ptWATER"/>
              <w:rPr>
                <w:rFonts w:asciiTheme="minorHAnsi" w:hAnsiTheme="minorHAnsi"/>
                <w:sz w:val="18"/>
                <w:szCs w:val="18"/>
              </w:rPr>
            </w:pPr>
          </w:p>
        </w:tc>
        <w:tc>
          <w:tcPr>
            <w:tcW w:w="610" w:type="pct"/>
            <w:shd w:val="clear" w:color="auto" w:fill="auto"/>
            <w:tcMar>
              <w:top w:w="57" w:type="dxa"/>
              <w:bottom w:w="57" w:type="dxa"/>
            </w:tcMar>
          </w:tcPr>
          <w:p w14:paraId="1C3F66CD" w14:textId="77777777" w:rsidR="000F6E49" w:rsidRPr="000F6E49" w:rsidRDefault="000F6E49" w:rsidP="00745110">
            <w:pPr>
              <w:pStyle w:val="Tabletext10ptWATER"/>
              <w:rPr>
                <w:rFonts w:asciiTheme="minorHAnsi" w:hAnsiTheme="minorHAnsi"/>
                <w:sz w:val="18"/>
                <w:szCs w:val="18"/>
              </w:rPr>
            </w:pPr>
          </w:p>
        </w:tc>
        <w:tc>
          <w:tcPr>
            <w:tcW w:w="891" w:type="pct"/>
            <w:shd w:val="clear" w:color="auto" w:fill="auto"/>
            <w:tcMar>
              <w:top w:w="57" w:type="dxa"/>
              <w:bottom w:w="57" w:type="dxa"/>
            </w:tcMar>
          </w:tcPr>
          <w:p w14:paraId="47579765" w14:textId="77777777" w:rsidR="000F6E49" w:rsidRPr="000F6E49" w:rsidRDefault="000F6E49" w:rsidP="00745110">
            <w:pPr>
              <w:pStyle w:val="Tabletext10ptWATER"/>
              <w:rPr>
                <w:rFonts w:asciiTheme="minorHAnsi" w:hAnsiTheme="minorHAnsi"/>
                <w:sz w:val="18"/>
                <w:szCs w:val="18"/>
              </w:rPr>
            </w:pPr>
          </w:p>
        </w:tc>
      </w:tr>
      <w:tr w:rsidR="00745110" w:rsidRPr="00FE2943" w14:paraId="17C15213" w14:textId="77777777" w:rsidTr="00E51A90">
        <w:trPr>
          <w:trHeight w:val="227"/>
        </w:trPr>
        <w:tc>
          <w:tcPr>
            <w:tcW w:w="178"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73F142B2" w14:textId="77777777" w:rsidR="000F6E49" w:rsidRPr="00F868A3" w:rsidRDefault="000F6E49" w:rsidP="00DD40D1">
            <w:pPr>
              <w:pStyle w:val="Tabletext9ptWATER"/>
              <w:rPr>
                <w:rFonts w:asciiTheme="minorHAnsi" w:hAnsiTheme="minorHAnsi"/>
                <w:color w:val="FFFFFF" w:themeColor="background1"/>
                <w:sz w:val="20"/>
                <w:szCs w:val="20"/>
              </w:rPr>
            </w:pPr>
          </w:p>
        </w:tc>
        <w:tc>
          <w:tcPr>
            <w:tcW w:w="1185" w:type="pct"/>
            <w:tcBorders>
              <w:left w:val="single" w:sz="4" w:space="0" w:color="FFFFFF" w:themeColor="background1"/>
            </w:tcBorders>
            <w:shd w:val="clear" w:color="auto" w:fill="auto"/>
            <w:tcMar>
              <w:top w:w="57" w:type="dxa"/>
              <w:bottom w:w="57" w:type="dxa"/>
            </w:tcMar>
          </w:tcPr>
          <w:p w14:paraId="09989509" w14:textId="77777777" w:rsidR="000F6E49" w:rsidRPr="000F6E49" w:rsidRDefault="000F6E49" w:rsidP="00745110">
            <w:pPr>
              <w:pStyle w:val="Tabletext10ptWATER"/>
              <w:rPr>
                <w:rFonts w:asciiTheme="minorHAnsi" w:hAnsiTheme="minorHAnsi"/>
                <w:sz w:val="18"/>
                <w:szCs w:val="18"/>
              </w:rPr>
            </w:pPr>
            <w:r w:rsidRPr="000F6E49">
              <w:rPr>
                <w:rFonts w:asciiTheme="minorHAnsi" w:hAnsiTheme="minorHAnsi"/>
                <w:sz w:val="18"/>
                <w:szCs w:val="18"/>
              </w:rPr>
              <w:t>Total chlorine</w:t>
            </w:r>
          </w:p>
        </w:tc>
        <w:tc>
          <w:tcPr>
            <w:tcW w:w="754" w:type="pct"/>
            <w:shd w:val="clear" w:color="auto" w:fill="auto"/>
            <w:tcMar>
              <w:top w:w="57" w:type="dxa"/>
              <w:bottom w:w="57" w:type="dxa"/>
            </w:tcMar>
          </w:tcPr>
          <w:p w14:paraId="3D9A432D" w14:textId="77777777" w:rsidR="000F6E49" w:rsidRPr="000F6E49" w:rsidRDefault="000F6E49" w:rsidP="00745110">
            <w:pPr>
              <w:pStyle w:val="Tabletext10ptWATER"/>
              <w:rPr>
                <w:rFonts w:asciiTheme="minorHAnsi" w:hAnsiTheme="minorHAnsi"/>
                <w:sz w:val="18"/>
                <w:szCs w:val="18"/>
              </w:rPr>
            </w:pPr>
          </w:p>
        </w:tc>
        <w:tc>
          <w:tcPr>
            <w:tcW w:w="737" w:type="pct"/>
            <w:shd w:val="clear" w:color="auto" w:fill="auto"/>
            <w:tcMar>
              <w:top w:w="57" w:type="dxa"/>
              <w:bottom w:w="57" w:type="dxa"/>
            </w:tcMar>
          </w:tcPr>
          <w:p w14:paraId="620FE512" w14:textId="77777777" w:rsidR="000F6E49" w:rsidRPr="000F6E49" w:rsidRDefault="000F6E49" w:rsidP="00745110">
            <w:pPr>
              <w:pStyle w:val="Tabletext10ptWATER"/>
              <w:rPr>
                <w:rFonts w:asciiTheme="minorHAnsi" w:hAnsiTheme="minorHAnsi"/>
                <w:sz w:val="18"/>
                <w:szCs w:val="18"/>
              </w:rPr>
            </w:pPr>
          </w:p>
        </w:tc>
        <w:tc>
          <w:tcPr>
            <w:tcW w:w="645" w:type="pct"/>
            <w:shd w:val="clear" w:color="auto" w:fill="auto"/>
            <w:tcMar>
              <w:top w:w="57" w:type="dxa"/>
              <w:bottom w:w="57" w:type="dxa"/>
            </w:tcMar>
          </w:tcPr>
          <w:p w14:paraId="16D3C792" w14:textId="77777777" w:rsidR="000F6E49" w:rsidRPr="000F6E49" w:rsidRDefault="000F6E49" w:rsidP="00745110">
            <w:pPr>
              <w:pStyle w:val="Tabletext10ptWATER"/>
              <w:rPr>
                <w:rFonts w:asciiTheme="minorHAnsi" w:hAnsiTheme="minorHAnsi"/>
                <w:sz w:val="18"/>
                <w:szCs w:val="18"/>
              </w:rPr>
            </w:pPr>
          </w:p>
        </w:tc>
        <w:tc>
          <w:tcPr>
            <w:tcW w:w="610" w:type="pct"/>
            <w:shd w:val="clear" w:color="auto" w:fill="auto"/>
            <w:tcMar>
              <w:top w:w="57" w:type="dxa"/>
              <w:bottom w:w="57" w:type="dxa"/>
            </w:tcMar>
          </w:tcPr>
          <w:p w14:paraId="559BF252" w14:textId="77777777" w:rsidR="000F6E49" w:rsidRPr="000F6E49" w:rsidRDefault="000F6E49" w:rsidP="00745110">
            <w:pPr>
              <w:pStyle w:val="Tabletext10ptWATER"/>
              <w:rPr>
                <w:rFonts w:asciiTheme="minorHAnsi" w:hAnsiTheme="minorHAnsi"/>
                <w:sz w:val="18"/>
                <w:szCs w:val="18"/>
              </w:rPr>
            </w:pPr>
          </w:p>
        </w:tc>
        <w:tc>
          <w:tcPr>
            <w:tcW w:w="891" w:type="pct"/>
            <w:shd w:val="clear" w:color="auto" w:fill="auto"/>
            <w:tcMar>
              <w:top w:w="57" w:type="dxa"/>
              <w:bottom w:w="57" w:type="dxa"/>
            </w:tcMar>
          </w:tcPr>
          <w:p w14:paraId="5AAC1C2A" w14:textId="77777777" w:rsidR="000F6E49" w:rsidRPr="000F6E49" w:rsidRDefault="000F6E49" w:rsidP="00745110">
            <w:pPr>
              <w:pStyle w:val="Tabletext10ptWATER"/>
              <w:rPr>
                <w:rFonts w:asciiTheme="minorHAnsi" w:hAnsiTheme="minorHAnsi"/>
                <w:sz w:val="18"/>
                <w:szCs w:val="18"/>
              </w:rPr>
            </w:pPr>
          </w:p>
        </w:tc>
      </w:tr>
      <w:tr w:rsidR="00745110" w:rsidRPr="00FE2943" w14:paraId="3FB20AC4" w14:textId="77777777" w:rsidTr="00E51A90">
        <w:trPr>
          <w:trHeight w:val="227"/>
        </w:trPr>
        <w:tc>
          <w:tcPr>
            <w:tcW w:w="178"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6E765C12" w14:textId="77777777" w:rsidR="000F6E49" w:rsidRPr="00F868A3" w:rsidRDefault="000F6E49" w:rsidP="00DD40D1">
            <w:pPr>
              <w:pStyle w:val="Tabletext9ptWATER"/>
              <w:rPr>
                <w:rFonts w:asciiTheme="minorHAnsi" w:hAnsiTheme="minorHAnsi"/>
                <w:color w:val="FFFFFF" w:themeColor="background1"/>
                <w:sz w:val="20"/>
                <w:szCs w:val="20"/>
              </w:rPr>
            </w:pPr>
          </w:p>
        </w:tc>
        <w:tc>
          <w:tcPr>
            <w:tcW w:w="1185" w:type="pct"/>
            <w:tcBorders>
              <w:left w:val="single" w:sz="4" w:space="0" w:color="FFFFFF" w:themeColor="background1"/>
            </w:tcBorders>
            <w:shd w:val="clear" w:color="auto" w:fill="auto"/>
            <w:tcMar>
              <w:top w:w="57" w:type="dxa"/>
              <w:bottom w:w="57" w:type="dxa"/>
            </w:tcMar>
          </w:tcPr>
          <w:p w14:paraId="4DB70F15" w14:textId="77777777" w:rsidR="000F6E49" w:rsidRPr="000F6E49" w:rsidRDefault="000F6E49" w:rsidP="00745110">
            <w:pPr>
              <w:pStyle w:val="Tabletext10ptWATER"/>
              <w:rPr>
                <w:rFonts w:asciiTheme="minorHAnsi" w:hAnsiTheme="minorHAnsi"/>
                <w:sz w:val="18"/>
                <w:szCs w:val="18"/>
              </w:rPr>
            </w:pPr>
            <w:r w:rsidRPr="000F6E49">
              <w:rPr>
                <w:rFonts w:asciiTheme="minorHAnsi" w:hAnsiTheme="minorHAnsi"/>
                <w:sz w:val="18"/>
                <w:szCs w:val="18"/>
              </w:rPr>
              <w:t>pH</w:t>
            </w:r>
          </w:p>
        </w:tc>
        <w:tc>
          <w:tcPr>
            <w:tcW w:w="754" w:type="pct"/>
            <w:shd w:val="clear" w:color="auto" w:fill="auto"/>
            <w:tcMar>
              <w:top w:w="57" w:type="dxa"/>
              <w:bottom w:w="57" w:type="dxa"/>
            </w:tcMar>
          </w:tcPr>
          <w:p w14:paraId="02CA6BE1" w14:textId="77777777" w:rsidR="000F6E49" w:rsidRPr="000F6E49" w:rsidRDefault="000F6E49" w:rsidP="00745110">
            <w:pPr>
              <w:pStyle w:val="Tabletext10ptWATER"/>
              <w:rPr>
                <w:rFonts w:asciiTheme="minorHAnsi" w:hAnsiTheme="minorHAnsi"/>
                <w:sz w:val="18"/>
                <w:szCs w:val="18"/>
              </w:rPr>
            </w:pPr>
          </w:p>
        </w:tc>
        <w:tc>
          <w:tcPr>
            <w:tcW w:w="737" w:type="pct"/>
            <w:shd w:val="clear" w:color="auto" w:fill="auto"/>
            <w:tcMar>
              <w:top w:w="57" w:type="dxa"/>
              <w:bottom w:w="57" w:type="dxa"/>
            </w:tcMar>
          </w:tcPr>
          <w:p w14:paraId="2A9942A6" w14:textId="77777777" w:rsidR="000F6E49" w:rsidRPr="000F6E49" w:rsidRDefault="000F6E49" w:rsidP="00745110">
            <w:pPr>
              <w:pStyle w:val="Tabletext10ptWATER"/>
              <w:rPr>
                <w:rFonts w:asciiTheme="minorHAnsi" w:hAnsiTheme="minorHAnsi"/>
                <w:sz w:val="18"/>
                <w:szCs w:val="18"/>
              </w:rPr>
            </w:pPr>
          </w:p>
        </w:tc>
        <w:tc>
          <w:tcPr>
            <w:tcW w:w="645" w:type="pct"/>
            <w:shd w:val="clear" w:color="auto" w:fill="auto"/>
            <w:tcMar>
              <w:top w:w="57" w:type="dxa"/>
              <w:bottom w:w="57" w:type="dxa"/>
            </w:tcMar>
          </w:tcPr>
          <w:p w14:paraId="549E9EB7" w14:textId="77777777" w:rsidR="000F6E49" w:rsidRPr="000F6E49" w:rsidRDefault="000F6E49" w:rsidP="00745110">
            <w:pPr>
              <w:pStyle w:val="Tabletext10ptWATER"/>
              <w:rPr>
                <w:rFonts w:asciiTheme="minorHAnsi" w:hAnsiTheme="minorHAnsi"/>
                <w:sz w:val="18"/>
                <w:szCs w:val="18"/>
              </w:rPr>
            </w:pPr>
          </w:p>
        </w:tc>
        <w:tc>
          <w:tcPr>
            <w:tcW w:w="610" w:type="pct"/>
            <w:shd w:val="clear" w:color="auto" w:fill="auto"/>
            <w:tcMar>
              <w:top w:w="57" w:type="dxa"/>
              <w:bottom w:w="57" w:type="dxa"/>
            </w:tcMar>
          </w:tcPr>
          <w:p w14:paraId="643BBD1A" w14:textId="77777777" w:rsidR="000F6E49" w:rsidRPr="000F6E49" w:rsidRDefault="000F6E49" w:rsidP="00745110">
            <w:pPr>
              <w:pStyle w:val="Tabletext10ptWATER"/>
              <w:rPr>
                <w:rFonts w:asciiTheme="minorHAnsi" w:hAnsiTheme="minorHAnsi"/>
                <w:sz w:val="18"/>
                <w:szCs w:val="18"/>
              </w:rPr>
            </w:pPr>
          </w:p>
        </w:tc>
        <w:tc>
          <w:tcPr>
            <w:tcW w:w="891" w:type="pct"/>
            <w:shd w:val="clear" w:color="auto" w:fill="auto"/>
            <w:tcMar>
              <w:top w:w="57" w:type="dxa"/>
              <w:bottom w:w="57" w:type="dxa"/>
            </w:tcMar>
          </w:tcPr>
          <w:p w14:paraId="62D27A7D" w14:textId="77777777" w:rsidR="000F6E49" w:rsidRPr="000F6E49" w:rsidRDefault="000F6E49" w:rsidP="00745110">
            <w:pPr>
              <w:pStyle w:val="Tabletext10ptWATER"/>
              <w:rPr>
                <w:rFonts w:asciiTheme="minorHAnsi" w:hAnsiTheme="minorHAnsi"/>
                <w:sz w:val="18"/>
                <w:szCs w:val="18"/>
              </w:rPr>
            </w:pPr>
          </w:p>
        </w:tc>
      </w:tr>
      <w:tr w:rsidR="00745110" w:rsidRPr="00FE2943" w14:paraId="5CBF2837" w14:textId="77777777" w:rsidTr="00E51A90">
        <w:trPr>
          <w:trHeight w:val="227"/>
        </w:trPr>
        <w:tc>
          <w:tcPr>
            <w:tcW w:w="178"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2C53D69F" w14:textId="77777777" w:rsidR="000F6E49" w:rsidRPr="00F868A3" w:rsidRDefault="000F6E49" w:rsidP="00DD40D1">
            <w:pPr>
              <w:pStyle w:val="Tabletext9ptWATER"/>
              <w:rPr>
                <w:rFonts w:asciiTheme="minorHAnsi" w:hAnsiTheme="minorHAnsi"/>
                <w:color w:val="FFFFFF" w:themeColor="background1"/>
                <w:sz w:val="20"/>
                <w:szCs w:val="20"/>
              </w:rPr>
            </w:pPr>
          </w:p>
        </w:tc>
        <w:tc>
          <w:tcPr>
            <w:tcW w:w="1185" w:type="pct"/>
            <w:tcBorders>
              <w:left w:val="single" w:sz="4" w:space="0" w:color="FFFFFF" w:themeColor="background1"/>
            </w:tcBorders>
            <w:shd w:val="clear" w:color="auto" w:fill="auto"/>
            <w:tcMar>
              <w:top w:w="57" w:type="dxa"/>
              <w:bottom w:w="57" w:type="dxa"/>
            </w:tcMar>
          </w:tcPr>
          <w:p w14:paraId="275D6E4D" w14:textId="77777777" w:rsidR="000F6E49" w:rsidRPr="000F6E49" w:rsidRDefault="000F6E49" w:rsidP="00745110">
            <w:pPr>
              <w:pStyle w:val="Tabletext10ptWATER"/>
              <w:rPr>
                <w:rFonts w:asciiTheme="minorHAnsi" w:hAnsiTheme="minorHAnsi"/>
                <w:sz w:val="18"/>
                <w:szCs w:val="18"/>
              </w:rPr>
            </w:pPr>
            <w:r w:rsidRPr="000F6E49">
              <w:rPr>
                <w:rFonts w:asciiTheme="minorHAnsi" w:hAnsiTheme="minorHAnsi"/>
                <w:sz w:val="18"/>
                <w:szCs w:val="18"/>
              </w:rPr>
              <w:t>Total alkalinity level</w:t>
            </w:r>
          </w:p>
        </w:tc>
        <w:tc>
          <w:tcPr>
            <w:tcW w:w="754" w:type="pct"/>
            <w:shd w:val="clear" w:color="auto" w:fill="auto"/>
            <w:tcMar>
              <w:top w:w="57" w:type="dxa"/>
              <w:bottom w:w="57" w:type="dxa"/>
            </w:tcMar>
          </w:tcPr>
          <w:p w14:paraId="465D3FF6" w14:textId="77777777" w:rsidR="000F6E49" w:rsidRPr="000F6E49" w:rsidRDefault="000F6E49" w:rsidP="00745110">
            <w:pPr>
              <w:pStyle w:val="Tabletext10ptWATER"/>
              <w:rPr>
                <w:rFonts w:asciiTheme="minorHAnsi" w:hAnsiTheme="minorHAnsi"/>
                <w:sz w:val="18"/>
                <w:szCs w:val="18"/>
              </w:rPr>
            </w:pPr>
          </w:p>
        </w:tc>
        <w:tc>
          <w:tcPr>
            <w:tcW w:w="737" w:type="pct"/>
            <w:shd w:val="clear" w:color="auto" w:fill="auto"/>
            <w:tcMar>
              <w:top w:w="57" w:type="dxa"/>
              <w:bottom w:w="57" w:type="dxa"/>
            </w:tcMar>
          </w:tcPr>
          <w:p w14:paraId="026B9EDB" w14:textId="77777777" w:rsidR="000F6E49" w:rsidRPr="000F6E49" w:rsidRDefault="000F6E49" w:rsidP="00745110">
            <w:pPr>
              <w:pStyle w:val="Tabletext10ptWATER"/>
              <w:rPr>
                <w:rFonts w:asciiTheme="minorHAnsi" w:hAnsiTheme="minorHAnsi"/>
                <w:sz w:val="18"/>
                <w:szCs w:val="18"/>
              </w:rPr>
            </w:pPr>
          </w:p>
        </w:tc>
        <w:tc>
          <w:tcPr>
            <w:tcW w:w="645" w:type="pct"/>
            <w:shd w:val="clear" w:color="auto" w:fill="auto"/>
            <w:tcMar>
              <w:top w:w="57" w:type="dxa"/>
              <w:bottom w:w="57" w:type="dxa"/>
            </w:tcMar>
          </w:tcPr>
          <w:p w14:paraId="75B9ECE8" w14:textId="77777777" w:rsidR="000F6E49" w:rsidRPr="000F6E49" w:rsidRDefault="000F6E49" w:rsidP="00745110">
            <w:pPr>
              <w:pStyle w:val="Tabletext10ptWATER"/>
              <w:rPr>
                <w:rFonts w:asciiTheme="minorHAnsi" w:hAnsiTheme="minorHAnsi"/>
                <w:sz w:val="18"/>
                <w:szCs w:val="18"/>
              </w:rPr>
            </w:pPr>
          </w:p>
        </w:tc>
        <w:tc>
          <w:tcPr>
            <w:tcW w:w="610" w:type="pct"/>
            <w:shd w:val="clear" w:color="auto" w:fill="auto"/>
            <w:tcMar>
              <w:top w:w="57" w:type="dxa"/>
              <w:bottom w:w="57" w:type="dxa"/>
            </w:tcMar>
          </w:tcPr>
          <w:p w14:paraId="78C266B5" w14:textId="77777777" w:rsidR="000F6E49" w:rsidRPr="000F6E49" w:rsidRDefault="000F6E49" w:rsidP="00745110">
            <w:pPr>
              <w:pStyle w:val="Tabletext10ptWATER"/>
              <w:rPr>
                <w:rFonts w:asciiTheme="minorHAnsi" w:hAnsiTheme="minorHAnsi"/>
                <w:sz w:val="18"/>
                <w:szCs w:val="18"/>
              </w:rPr>
            </w:pPr>
          </w:p>
        </w:tc>
        <w:tc>
          <w:tcPr>
            <w:tcW w:w="891" w:type="pct"/>
            <w:shd w:val="clear" w:color="auto" w:fill="auto"/>
            <w:tcMar>
              <w:top w:w="57" w:type="dxa"/>
              <w:bottom w:w="57" w:type="dxa"/>
            </w:tcMar>
          </w:tcPr>
          <w:p w14:paraId="54EB2A35" w14:textId="77777777" w:rsidR="000F6E49" w:rsidRPr="000F6E49" w:rsidRDefault="000F6E49" w:rsidP="00745110">
            <w:pPr>
              <w:pStyle w:val="Tabletext10ptWATER"/>
              <w:rPr>
                <w:rFonts w:asciiTheme="minorHAnsi" w:hAnsiTheme="minorHAnsi"/>
                <w:sz w:val="18"/>
                <w:szCs w:val="18"/>
              </w:rPr>
            </w:pPr>
          </w:p>
        </w:tc>
      </w:tr>
      <w:tr w:rsidR="00745110" w:rsidRPr="00FE2943" w14:paraId="613F839C" w14:textId="77777777" w:rsidTr="00E51A90">
        <w:trPr>
          <w:trHeight w:val="227"/>
        </w:trPr>
        <w:tc>
          <w:tcPr>
            <w:tcW w:w="178"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2C76B493" w14:textId="77777777" w:rsidR="000F6E49" w:rsidRPr="00F868A3" w:rsidRDefault="000F6E49" w:rsidP="00DD40D1">
            <w:pPr>
              <w:pStyle w:val="Tabletext9ptWATER"/>
              <w:rPr>
                <w:rFonts w:asciiTheme="minorHAnsi" w:hAnsiTheme="minorHAnsi"/>
                <w:color w:val="FFFFFF" w:themeColor="background1"/>
                <w:sz w:val="20"/>
                <w:szCs w:val="20"/>
              </w:rPr>
            </w:pPr>
          </w:p>
        </w:tc>
        <w:tc>
          <w:tcPr>
            <w:tcW w:w="1185" w:type="pct"/>
            <w:tcBorders>
              <w:left w:val="single" w:sz="4" w:space="0" w:color="FFFFFF" w:themeColor="background1"/>
            </w:tcBorders>
            <w:shd w:val="clear" w:color="auto" w:fill="auto"/>
            <w:tcMar>
              <w:top w:w="57" w:type="dxa"/>
              <w:bottom w:w="57" w:type="dxa"/>
            </w:tcMar>
          </w:tcPr>
          <w:p w14:paraId="60FA4923" w14:textId="77777777" w:rsidR="000F6E49" w:rsidRPr="000F6E49" w:rsidRDefault="000F6E49" w:rsidP="00745110">
            <w:pPr>
              <w:pStyle w:val="Tabletext10ptWATER"/>
              <w:rPr>
                <w:rFonts w:asciiTheme="minorHAnsi" w:hAnsiTheme="minorHAnsi"/>
                <w:sz w:val="18"/>
                <w:szCs w:val="18"/>
              </w:rPr>
            </w:pPr>
            <w:r w:rsidRPr="000F6E49">
              <w:rPr>
                <w:rFonts w:asciiTheme="minorHAnsi" w:hAnsiTheme="minorHAnsi"/>
                <w:sz w:val="18"/>
                <w:szCs w:val="18"/>
              </w:rPr>
              <w:t>Cyanuric acid level</w:t>
            </w:r>
          </w:p>
        </w:tc>
        <w:tc>
          <w:tcPr>
            <w:tcW w:w="754" w:type="pct"/>
            <w:shd w:val="clear" w:color="auto" w:fill="auto"/>
            <w:tcMar>
              <w:top w:w="57" w:type="dxa"/>
              <w:bottom w:w="57" w:type="dxa"/>
            </w:tcMar>
          </w:tcPr>
          <w:p w14:paraId="7CD4A678" w14:textId="77777777" w:rsidR="000F6E49" w:rsidRPr="000F6E49" w:rsidRDefault="000F6E49" w:rsidP="00745110">
            <w:pPr>
              <w:pStyle w:val="Tabletext10ptWATER"/>
              <w:rPr>
                <w:rFonts w:asciiTheme="minorHAnsi" w:hAnsiTheme="minorHAnsi"/>
                <w:sz w:val="18"/>
                <w:szCs w:val="18"/>
              </w:rPr>
            </w:pPr>
          </w:p>
        </w:tc>
        <w:tc>
          <w:tcPr>
            <w:tcW w:w="737" w:type="pct"/>
            <w:shd w:val="clear" w:color="auto" w:fill="auto"/>
            <w:tcMar>
              <w:top w:w="57" w:type="dxa"/>
              <w:bottom w:w="57" w:type="dxa"/>
            </w:tcMar>
          </w:tcPr>
          <w:p w14:paraId="050332DF" w14:textId="77777777" w:rsidR="000F6E49" w:rsidRPr="000F6E49" w:rsidRDefault="000F6E49" w:rsidP="00745110">
            <w:pPr>
              <w:pStyle w:val="Tabletext10ptWATER"/>
              <w:rPr>
                <w:rFonts w:asciiTheme="minorHAnsi" w:hAnsiTheme="minorHAnsi"/>
                <w:sz w:val="18"/>
                <w:szCs w:val="18"/>
              </w:rPr>
            </w:pPr>
          </w:p>
        </w:tc>
        <w:tc>
          <w:tcPr>
            <w:tcW w:w="645" w:type="pct"/>
            <w:shd w:val="clear" w:color="auto" w:fill="auto"/>
            <w:tcMar>
              <w:top w:w="57" w:type="dxa"/>
              <w:bottom w:w="57" w:type="dxa"/>
            </w:tcMar>
          </w:tcPr>
          <w:p w14:paraId="66C3506E" w14:textId="77777777" w:rsidR="000F6E49" w:rsidRPr="000F6E49" w:rsidRDefault="000F6E49" w:rsidP="00745110">
            <w:pPr>
              <w:pStyle w:val="Tabletext10ptWATER"/>
              <w:rPr>
                <w:rFonts w:asciiTheme="minorHAnsi" w:hAnsiTheme="minorHAnsi"/>
                <w:sz w:val="18"/>
                <w:szCs w:val="18"/>
              </w:rPr>
            </w:pPr>
          </w:p>
        </w:tc>
        <w:tc>
          <w:tcPr>
            <w:tcW w:w="610" w:type="pct"/>
            <w:shd w:val="clear" w:color="auto" w:fill="auto"/>
            <w:tcMar>
              <w:top w:w="57" w:type="dxa"/>
              <w:bottom w:w="57" w:type="dxa"/>
            </w:tcMar>
          </w:tcPr>
          <w:p w14:paraId="6DF1675F" w14:textId="77777777" w:rsidR="000F6E49" w:rsidRPr="000F6E49" w:rsidRDefault="000F6E49" w:rsidP="00745110">
            <w:pPr>
              <w:pStyle w:val="Tabletext10ptWATER"/>
              <w:rPr>
                <w:rFonts w:asciiTheme="minorHAnsi" w:hAnsiTheme="minorHAnsi"/>
                <w:sz w:val="18"/>
                <w:szCs w:val="18"/>
              </w:rPr>
            </w:pPr>
          </w:p>
        </w:tc>
        <w:tc>
          <w:tcPr>
            <w:tcW w:w="891" w:type="pct"/>
            <w:shd w:val="clear" w:color="auto" w:fill="auto"/>
            <w:tcMar>
              <w:top w:w="57" w:type="dxa"/>
              <w:bottom w:w="57" w:type="dxa"/>
            </w:tcMar>
          </w:tcPr>
          <w:p w14:paraId="6117986D" w14:textId="77777777" w:rsidR="000F6E49" w:rsidRPr="000F6E49" w:rsidRDefault="000F6E49" w:rsidP="00745110">
            <w:pPr>
              <w:pStyle w:val="Tabletext10ptWATER"/>
              <w:rPr>
                <w:rFonts w:asciiTheme="minorHAnsi" w:hAnsiTheme="minorHAnsi"/>
                <w:sz w:val="18"/>
                <w:szCs w:val="18"/>
              </w:rPr>
            </w:pPr>
          </w:p>
        </w:tc>
      </w:tr>
      <w:tr w:rsidR="00745110" w:rsidRPr="00FE2943" w14:paraId="6492D5D8" w14:textId="77777777" w:rsidTr="00E51A90">
        <w:trPr>
          <w:cantSplit/>
          <w:trHeight w:val="227"/>
        </w:trPr>
        <w:tc>
          <w:tcPr>
            <w:tcW w:w="178"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5CA8D4BB" w14:textId="77777777" w:rsidR="000F6E49" w:rsidRPr="00F868A3" w:rsidRDefault="000F6E49" w:rsidP="00DD40D1">
            <w:pPr>
              <w:pStyle w:val="Tabletext9ptWATER"/>
              <w:rPr>
                <w:rFonts w:asciiTheme="minorHAnsi" w:hAnsiTheme="minorHAnsi"/>
                <w:color w:val="FFFFFF" w:themeColor="background1"/>
                <w:sz w:val="20"/>
                <w:szCs w:val="20"/>
              </w:rPr>
            </w:pPr>
          </w:p>
        </w:tc>
        <w:tc>
          <w:tcPr>
            <w:tcW w:w="1185" w:type="pct"/>
            <w:tcBorders>
              <w:left w:val="single" w:sz="4" w:space="0" w:color="FFFFFF" w:themeColor="background1"/>
            </w:tcBorders>
            <w:shd w:val="clear" w:color="auto" w:fill="auto"/>
            <w:tcMar>
              <w:top w:w="57" w:type="dxa"/>
              <w:bottom w:w="57" w:type="dxa"/>
            </w:tcMar>
          </w:tcPr>
          <w:p w14:paraId="53F5FAB3" w14:textId="77777777" w:rsidR="000F6E49" w:rsidRPr="000F6E49" w:rsidRDefault="000F6E49" w:rsidP="00745110">
            <w:pPr>
              <w:pStyle w:val="Tabletext10ptWATER"/>
              <w:rPr>
                <w:rFonts w:asciiTheme="minorHAnsi" w:hAnsiTheme="minorHAnsi"/>
                <w:sz w:val="18"/>
                <w:szCs w:val="18"/>
              </w:rPr>
            </w:pPr>
            <w:r w:rsidRPr="000F6E49">
              <w:rPr>
                <w:rFonts w:asciiTheme="minorHAnsi" w:hAnsiTheme="minorHAnsi"/>
                <w:sz w:val="18"/>
                <w:szCs w:val="18"/>
              </w:rPr>
              <w:t>Calcium hardness</w:t>
            </w:r>
          </w:p>
        </w:tc>
        <w:tc>
          <w:tcPr>
            <w:tcW w:w="754" w:type="pct"/>
            <w:shd w:val="clear" w:color="auto" w:fill="auto"/>
            <w:tcMar>
              <w:top w:w="57" w:type="dxa"/>
              <w:bottom w:w="57" w:type="dxa"/>
            </w:tcMar>
          </w:tcPr>
          <w:p w14:paraId="1E9F8D08" w14:textId="77777777" w:rsidR="000F6E49" w:rsidRPr="000F6E49" w:rsidRDefault="000F6E49" w:rsidP="00745110">
            <w:pPr>
              <w:pStyle w:val="Tabletext10ptWATER"/>
              <w:rPr>
                <w:rFonts w:asciiTheme="minorHAnsi" w:hAnsiTheme="minorHAnsi"/>
                <w:sz w:val="18"/>
                <w:szCs w:val="18"/>
              </w:rPr>
            </w:pPr>
          </w:p>
        </w:tc>
        <w:tc>
          <w:tcPr>
            <w:tcW w:w="737" w:type="pct"/>
            <w:shd w:val="clear" w:color="auto" w:fill="auto"/>
            <w:tcMar>
              <w:top w:w="57" w:type="dxa"/>
              <w:bottom w:w="57" w:type="dxa"/>
            </w:tcMar>
          </w:tcPr>
          <w:p w14:paraId="69F223E0" w14:textId="77777777" w:rsidR="000F6E49" w:rsidRPr="000F6E49" w:rsidRDefault="000F6E49" w:rsidP="00745110">
            <w:pPr>
              <w:pStyle w:val="Tabletext10ptWATER"/>
              <w:rPr>
                <w:rFonts w:asciiTheme="minorHAnsi" w:hAnsiTheme="minorHAnsi"/>
                <w:sz w:val="18"/>
                <w:szCs w:val="18"/>
              </w:rPr>
            </w:pPr>
          </w:p>
        </w:tc>
        <w:tc>
          <w:tcPr>
            <w:tcW w:w="645" w:type="pct"/>
            <w:shd w:val="clear" w:color="auto" w:fill="auto"/>
            <w:tcMar>
              <w:top w:w="57" w:type="dxa"/>
              <w:bottom w:w="57" w:type="dxa"/>
            </w:tcMar>
          </w:tcPr>
          <w:p w14:paraId="09573C84" w14:textId="77777777" w:rsidR="000F6E49" w:rsidRPr="000F6E49" w:rsidRDefault="000F6E49" w:rsidP="00745110">
            <w:pPr>
              <w:pStyle w:val="Tabletext10ptWATER"/>
              <w:rPr>
                <w:rFonts w:asciiTheme="minorHAnsi" w:hAnsiTheme="minorHAnsi"/>
                <w:sz w:val="18"/>
                <w:szCs w:val="18"/>
              </w:rPr>
            </w:pPr>
          </w:p>
        </w:tc>
        <w:tc>
          <w:tcPr>
            <w:tcW w:w="610" w:type="pct"/>
            <w:shd w:val="clear" w:color="auto" w:fill="auto"/>
            <w:tcMar>
              <w:top w:w="57" w:type="dxa"/>
              <w:bottom w:w="57" w:type="dxa"/>
            </w:tcMar>
          </w:tcPr>
          <w:p w14:paraId="72B95C42" w14:textId="77777777" w:rsidR="000F6E49" w:rsidRPr="000F6E49" w:rsidRDefault="000F6E49" w:rsidP="00745110">
            <w:pPr>
              <w:pStyle w:val="Tabletext10ptWATER"/>
              <w:rPr>
                <w:rFonts w:asciiTheme="minorHAnsi" w:hAnsiTheme="minorHAnsi"/>
                <w:sz w:val="18"/>
                <w:szCs w:val="18"/>
              </w:rPr>
            </w:pPr>
          </w:p>
        </w:tc>
        <w:tc>
          <w:tcPr>
            <w:tcW w:w="891" w:type="pct"/>
            <w:shd w:val="clear" w:color="auto" w:fill="auto"/>
            <w:tcMar>
              <w:top w:w="57" w:type="dxa"/>
              <w:bottom w:w="57" w:type="dxa"/>
            </w:tcMar>
          </w:tcPr>
          <w:p w14:paraId="4C1534AE" w14:textId="77777777" w:rsidR="000F6E49" w:rsidRPr="000F6E49" w:rsidRDefault="000F6E49" w:rsidP="00745110">
            <w:pPr>
              <w:pStyle w:val="Tabletext10ptWATER"/>
              <w:rPr>
                <w:rFonts w:asciiTheme="minorHAnsi" w:hAnsiTheme="minorHAnsi"/>
                <w:sz w:val="18"/>
                <w:szCs w:val="18"/>
              </w:rPr>
            </w:pPr>
          </w:p>
        </w:tc>
      </w:tr>
      <w:tr w:rsidR="00745110" w:rsidRPr="00FE2943" w14:paraId="3588C316" w14:textId="77777777" w:rsidTr="00E51A90">
        <w:trPr>
          <w:cantSplit/>
          <w:trHeight w:val="227"/>
        </w:trPr>
        <w:tc>
          <w:tcPr>
            <w:tcW w:w="178"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7022A91D" w14:textId="77777777" w:rsidR="000F6E49" w:rsidRPr="00F868A3" w:rsidRDefault="000F6E49" w:rsidP="00DD40D1">
            <w:pPr>
              <w:pStyle w:val="Tabletext9ptWATER"/>
              <w:rPr>
                <w:rFonts w:asciiTheme="minorHAnsi" w:hAnsiTheme="minorHAnsi"/>
                <w:color w:val="FFFFFF" w:themeColor="background1"/>
                <w:sz w:val="20"/>
                <w:szCs w:val="20"/>
              </w:rPr>
            </w:pPr>
          </w:p>
        </w:tc>
        <w:tc>
          <w:tcPr>
            <w:tcW w:w="1185" w:type="pct"/>
            <w:tcBorders>
              <w:left w:val="single" w:sz="4" w:space="0" w:color="FFFFFF" w:themeColor="background1"/>
            </w:tcBorders>
            <w:shd w:val="clear" w:color="auto" w:fill="auto"/>
            <w:tcMar>
              <w:top w:w="57" w:type="dxa"/>
              <w:bottom w:w="57" w:type="dxa"/>
            </w:tcMar>
          </w:tcPr>
          <w:p w14:paraId="7CBEC214" w14:textId="77777777" w:rsidR="000F6E49" w:rsidRPr="000F6E49" w:rsidRDefault="000F6E49" w:rsidP="00745110">
            <w:pPr>
              <w:pStyle w:val="Tabletext10ptWATER"/>
              <w:rPr>
                <w:rFonts w:asciiTheme="minorHAnsi" w:hAnsiTheme="minorHAnsi"/>
                <w:sz w:val="18"/>
                <w:szCs w:val="18"/>
              </w:rPr>
            </w:pPr>
            <w:r w:rsidRPr="000F6E49">
              <w:rPr>
                <w:rFonts w:asciiTheme="minorHAnsi" w:hAnsiTheme="minorHAnsi"/>
                <w:sz w:val="18"/>
                <w:szCs w:val="18"/>
              </w:rPr>
              <w:t>Water balance</w:t>
            </w:r>
          </w:p>
        </w:tc>
        <w:tc>
          <w:tcPr>
            <w:tcW w:w="754" w:type="pct"/>
            <w:shd w:val="clear" w:color="auto" w:fill="auto"/>
            <w:tcMar>
              <w:top w:w="57" w:type="dxa"/>
              <w:bottom w:w="57" w:type="dxa"/>
            </w:tcMar>
          </w:tcPr>
          <w:p w14:paraId="3D2885E8" w14:textId="77777777" w:rsidR="000F6E49" w:rsidRPr="000F6E49" w:rsidRDefault="000F6E49" w:rsidP="00745110">
            <w:pPr>
              <w:pStyle w:val="Tabletext10ptWATER"/>
              <w:rPr>
                <w:rFonts w:asciiTheme="minorHAnsi" w:hAnsiTheme="minorHAnsi"/>
                <w:sz w:val="18"/>
                <w:szCs w:val="18"/>
              </w:rPr>
            </w:pPr>
          </w:p>
        </w:tc>
        <w:tc>
          <w:tcPr>
            <w:tcW w:w="737" w:type="pct"/>
            <w:shd w:val="clear" w:color="auto" w:fill="auto"/>
            <w:tcMar>
              <w:top w:w="57" w:type="dxa"/>
              <w:bottom w:w="57" w:type="dxa"/>
            </w:tcMar>
          </w:tcPr>
          <w:p w14:paraId="56A5ECDF" w14:textId="77777777" w:rsidR="000F6E49" w:rsidRPr="000F6E49" w:rsidRDefault="000F6E49" w:rsidP="00745110">
            <w:pPr>
              <w:pStyle w:val="Tabletext10ptWATER"/>
              <w:rPr>
                <w:rFonts w:asciiTheme="minorHAnsi" w:hAnsiTheme="minorHAnsi"/>
                <w:sz w:val="18"/>
                <w:szCs w:val="18"/>
              </w:rPr>
            </w:pPr>
          </w:p>
        </w:tc>
        <w:tc>
          <w:tcPr>
            <w:tcW w:w="645" w:type="pct"/>
            <w:shd w:val="clear" w:color="auto" w:fill="auto"/>
            <w:tcMar>
              <w:top w:w="57" w:type="dxa"/>
              <w:bottom w:w="57" w:type="dxa"/>
            </w:tcMar>
          </w:tcPr>
          <w:p w14:paraId="367D0DD0" w14:textId="77777777" w:rsidR="000F6E49" w:rsidRPr="000F6E49" w:rsidRDefault="000F6E49" w:rsidP="00745110">
            <w:pPr>
              <w:pStyle w:val="Tabletext10ptWATER"/>
              <w:rPr>
                <w:rFonts w:asciiTheme="minorHAnsi" w:hAnsiTheme="minorHAnsi"/>
                <w:sz w:val="18"/>
                <w:szCs w:val="18"/>
              </w:rPr>
            </w:pPr>
          </w:p>
        </w:tc>
        <w:tc>
          <w:tcPr>
            <w:tcW w:w="610" w:type="pct"/>
            <w:shd w:val="clear" w:color="auto" w:fill="auto"/>
            <w:tcMar>
              <w:top w:w="57" w:type="dxa"/>
              <w:bottom w:w="57" w:type="dxa"/>
            </w:tcMar>
          </w:tcPr>
          <w:p w14:paraId="7687C67E" w14:textId="77777777" w:rsidR="000F6E49" w:rsidRPr="000F6E49" w:rsidRDefault="000F6E49" w:rsidP="00745110">
            <w:pPr>
              <w:pStyle w:val="Tabletext10ptWATER"/>
              <w:rPr>
                <w:rFonts w:asciiTheme="minorHAnsi" w:hAnsiTheme="minorHAnsi"/>
                <w:sz w:val="18"/>
                <w:szCs w:val="18"/>
              </w:rPr>
            </w:pPr>
          </w:p>
        </w:tc>
        <w:tc>
          <w:tcPr>
            <w:tcW w:w="891" w:type="pct"/>
            <w:shd w:val="clear" w:color="auto" w:fill="auto"/>
            <w:tcMar>
              <w:top w:w="57" w:type="dxa"/>
              <w:bottom w:w="57" w:type="dxa"/>
            </w:tcMar>
          </w:tcPr>
          <w:p w14:paraId="51D6B91F" w14:textId="77777777" w:rsidR="000F6E49" w:rsidRPr="000F6E49" w:rsidRDefault="000F6E49" w:rsidP="00745110">
            <w:pPr>
              <w:pStyle w:val="Tabletext10ptWATER"/>
              <w:rPr>
                <w:rFonts w:asciiTheme="minorHAnsi" w:hAnsiTheme="minorHAnsi"/>
                <w:sz w:val="18"/>
                <w:szCs w:val="18"/>
              </w:rPr>
            </w:pPr>
          </w:p>
        </w:tc>
      </w:tr>
      <w:tr w:rsidR="00C95626" w:rsidRPr="00FE2943" w14:paraId="69E4C06B" w14:textId="77777777" w:rsidTr="00011E82">
        <w:trPr>
          <w:cantSplit/>
          <w:trHeight w:val="794"/>
        </w:trPr>
        <w:tc>
          <w:tcPr>
            <w:tcW w:w="178"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1F1F5F" w:themeFill="text1"/>
            <w:tcMar>
              <w:top w:w="57" w:type="dxa"/>
              <w:bottom w:w="57" w:type="dxa"/>
            </w:tcMar>
            <w:textDirection w:val="btLr"/>
          </w:tcPr>
          <w:p w14:paraId="56B770D7" w14:textId="1B345118" w:rsidR="00C95626" w:rsidRPr="00C95626" w:rsidRDefault="00C95626" w:rsidP="005E26D9">
            <w:pPr>
              <w:pStyle w:val="Tabletext9ptWATER"/>
              <w:ind w:left="113" w:right="113"/>
              <w:jc w:val="center"/>
              <w:rPr>
                <w:rFonts w:asciiTheme="minorHAnsi" w:hAnsiTheme="minorHAnsi"/>
                <w:b/>
                <w:bCs/>
                <w:color w:val="FFFFFF" w:themeColor="background1"/>
                <w:sz w:val="20"/>
                <w:szCs w:val="20"/>
              </w:rPr>
            </w:pPr>
            <w:r w:rsidRPr="00C95626">
              <w:rPr>
                <w:rFonts w:asciiTheme="minorHAnsi" w:hAnsiTheme="minorHAnsi"/>
                <w:b/>
                <w:bCs/>
                <w:color w:val="FFFFFF" w:themeColor="background1"/>
                <w:sz w:val="20"/>
                <w:szCs w:val="20"/>
              </w:rPr>
              <w:t>Water quality verification monitoring</w:t>
            </w:r>
          </w:p>
        </w:tc>
        <w:tc>
          <w:tcPr>
            <w:tcW w:w="1185" w:type="pct"/>
            <w:tcBorders>
              <w:left w:val="single" w:sz="4" w:space="0" w:color="FFFFFF" w:themeColor="background1"/>
            </w:tcBorders>
            <w:shd w:val="clear" w:color="auto" w:fill="002060"/>
            <w:tcMar>
              <w:top w:w="57" w:type="dxa"/>
              <w:bottom w:w="57" w:type="dxa"/>
            </w:tcMar>
          </w:tcPr>
          <w:p w14:paraId="5670D520" w14:textId="5475C974" w:rsidR="00C95626" w:rsidRPr="00C95626" w:rsidRDefault="00C95626" w:rsidP="00745110">
            <w:pPr>
              <w:pStyle w:val="Tabletext10ptWATER"/>
              <w:rPr>
                <w:rFonts w:asciiTheme="minorHAnsi" w:hAnsiTheme="minorHAnsi"/>
                <w:color w:val="FFFFFF" w:themeColor="background1"/>
                <w:sz w:val="18"/>
                <w:szCs w:val="18"/>
              </w:rPr>
            </w:pPr>
            <w:r>
              <w:rPr>
                <w:rFonts w:asciiTheme="minorHAnsi" w:hAnsiTheme="minorHAnsi"/>
                <w:color w:val="FFFFFF" w:themeColor="background1"/>
                <w:sz w:val="18"/>
                <w:szCs w:val="18"/>
              </w:rPr>
              <w:t>Testing parameters</w:t>
            </w:r>
          </w:p>
        </w:tc>
        <w:tc>
          <w:tcPr>
            <w:tcW w:w="754" w:type="pct"/>
            <w:shd w:val="clear" w:color="auto" w:fill="002060"/>
            <w:tcMar>
              <w:top w:w="57" w:type="dxa"/>
              <w:bottom w:w="57" w:type="dxa"/>
            </w:tcMar>
          </w:tcPr>
          <w:p w14:paraId="41AD117B" w14:textId="05BF8DDE" w:rsidR="00C95626" w:rsidRPr="000F6E49" w:rsidRDefault="00C95626" w:rsidP="00745110">
            <w:pPr>
              <w:pStyle w:val="Tabletext10ptWATER"/>
              <w:rPr>
                <w:rFonts w:asciiTheme="minorHAnsi" w:hAnsiTheme="minorHAnsi"/>
                <w:sz w:val="18"/>
                <w:szCs w:val="18"/>
              </w:rPr>
            </w:pPr>
            <w:r>
              <w:rPr>
                <w:rFonts w:asciiTheme="minorHAnsi" w:hAnsiTheme="minorHAnsi"/>
                <w:sz w:val="18"/>
                <w:szCs w:val="18"/>
              </w:rPr>
              <w:t>Regulatory targets</w:t>
            </w:r>
          </w:p>
        </w:tc>
        <w:tc>
          <w:tcPr>
            <w:tcW w:w="737" w:type="pct"/>
            <w:shd w:val="clear" w:color="auto" w:fill="002060"/>
            <w:tcMar>
              <w:top w:w="57" w:type="dxa"/>
              <w:bottom w:w="57" w:type="dxa"/>
            </w:tcMar>
          </w:tcPr>
          <w:p w14:paraId="278461E5" w14:textId="00DFAD1D" w:rsidR="00C95626" w:rsidRPr="000F6E49" w:rsidRDefault="00C95626" w:rsidP="00745110">
            <w:pPr>
              <w:pStyle w:val="Tabletext10ptWATER"/>
              <w:rPr>
                <w:rFonts w:asciiTheme="minorHAnsi" w:hAnsiTheme="minorHAnsi"/>
                <w:sz w:val="18"/>
                <w:szCs w:val="18"/>
              </w:rPr>
            </w:pPr>
            <w:r>
              <w:rPr>
                <w:rFonts w:asciiTheme="minorHAnsi" w:hAnsiTheme="minorHAnsi"/>
                <w:sz w:val="18"/>
                <w:szCs w:val="18"/>
              </w:rPr>
              <w:t>Frequency of testing</w:t>
            </w:r>
          </w:p>
        </w:tc>
        <w:tc>
          <w:tcPr>
            <w:tcW w:w="645" w:type="pct"/>
            <w:shd w:val="clear" w:color="auto" w:fill="002060"/>
            <w:tcMar>
              <w:top w:w="57" w:type="dxa"/>
              <w:bottom w:w="57" w:type="dxa"/>
            </w:tcMar>
          </w:tcPr>
          <w:p w14:paraId="1CAC493D" w14:textId="01E4F3E3" w:rsidR="00C95626" w:rsidRPr="000F6E49" w:rsidRDefault="00C95626" w:rsidP="00745110">
            <w:pPr>
              <w:pStyle w:val="Tabletext10ptWATER"/>
              <w:rPr>
                <w:rFonts w:asciiTheme="minorHAnsi" w:hAnsiTheme="minorHAnsi"/>
                <w:sz w:val="18"/>
                <w:szCs w:val="18"/>
              </w:rPr>
            </w:pPr>
            <w:r>
              <w:rPr>
                <w:rFonts w:asciiTheme="minorHAnsi" w:hAnsiTheme="minorHAnsi"/>
                <w:sz w:val="18"/>
                <w:szCs w:val="18"/>
              </w:rPr>
              <w:t>Number of tests reported to</w:t>
            </w:r>
          </w:p>
        </w:tc>
        <w:tc>
          <w:tcPr>
            <w:tcW w:w="610" w:type="pct"/>
            <w:shd w:val="clear" w:color="auto" w:fill="002060"/>
            <w:tcMar>
              <w:top w:w="57" w:type="dxa"/>
              <w:bottom w:w="57" w:type="dxa"/>
            </w:tcMar>
          </w:tcPr>
          <w:p w14:paraId="188261BC" w14:textId="2B933166" w:rsidR="00C95626" w:rsidRPr="000F6E49" w:rsidRDefault="00C95626" w:rsidP="00745110">
            <w:pPr>
              <w:pStyle w:val="Tabletext10ptWATER"/>
              <w:rPr>
                <w:rFonts w:asciiTheme="minorHAnsi" w:hAnsiTheme="minorHAnsi"/>
                <w:sz w:val="18"/>
                <w:szCs w:val="18"/>
              </w:rPr>
            </w:pPr>
            <w:r>
              <w:rPr>
                <w:rFonts w:asciiTheme="minorHAnsi" w:hAnsiTheme="minorHAnsi"/>
                <w:sz w:val="18"/>
                <w:szCs w:val="18"/>
              </w:rPr>
              <w:t>Sample point(s)</w:t>
            </w:r>
          </w:p>
        </w:tc>
        <w:tc>
          <w:tcPr>
            <w:tcW w:w="891" w:type="pct"/>
            <w:shd w:val="clear" w:color="auto" w:fill="002060"/>
            <w:tcMar>
              <w:top w:w="57" w:type="dxa"/>
              <w:bottom w:w="57" w:type="dxa"/>
            </w:tcMar>
          </w:tcPr>
          <w:p w14:paraId="5CEC2217" w14:textId="0F187084" w:rsidR="00C95626" w:rsidRPr="000F6E49" w:rsidRDefault="00C95626" w:rsidP="00745110">
            <w:pPr>
              <w:pStyle w:val="Tabletext10ptWATER"/>
              <w:rPr>
                <w:rFonts w:asciiTheme="minorHAnsi" w:hAnsiTheme="minorHAnsi"/>
                <w:sz w:val="18"/>
                <w:szCs w:val="18"/>
              </w:rPr>
            </w:pPr>
            <w:r>
              <w:rPr>
                <w:rFonts w:asciiTheme="minorHAnsi" w:hAnsiTheme="minorHAnsi"/>
                <w:sz w:val="18"/>
                <w:szCs w:val="18"/>
              </w:rPr>
              <w:t>Record location of documents</w:t>
            </w:r>
          </w:p>
        </w:tc>
      </w:tr>
      <w:tr w:rsidR="00C95626" w:rsidRPr="00FE2943" w14:paraId="4652A984" w14:textId="77777777" w:rsidTr="00E51A90">
        <w:trPr>
          <w:cantSplit/>
          <w:trHeight w:val="227"/>
        </w:trPr>
        <w:tc>
          <w:tcPr>
            <w:tcW w:w="178" w:type="pct"/>
            <w:vMerge/>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1B273F6F" w14:textId="77777777" w:rsidR="00C95626" w:rsidRPr="00F868A3" w:rsidRDefault="00C95626" w:rsidP="00C95626">
            <w:pPr>
              <w:pStyle w:val="Tabletext9ptWATER"/>
              <w:rPr>
                <w:rFonts w:asciiTheme="minorHAnsi" w:hAnsiTheme="minorHAnsi"/>
                <w:color w:val="FFFFFF" w:themeColor="background1"/>
                <w:sz w:val="20"/>
                <w:szCs w:val="20"/>
              </w:rPr>
            </w:pPr>
          </w:p>
        </w:tc>
        <w:tc>
          <w:tcPr>
            <w:tcW w:w="1185" w:type="pct"/>
            <w:tcBorders>
              <w:left w:val="single" w:sz="4" w:space="0" w:color="FFFFFF" w:themeColor="background1"/>
            </w:tcBorders>
            <w:shd w:val="clear" w:color="auto" w:fill="auto"/>
            <w:tcMar>
              <w:top w:w="57" w:type="dxa"/>
              <w:bottom w:w="57" w:type="dxa"/>
            </w:tcMar>
          </w:tcPr>
          <w:p w14:paraId="4BB93B59" w14:textId="3245E617" w:rsidR="00C95626" w:rsidRDefault="00C95626" w:rsidP="00C95626">
            <w:pPr>
              <w:pStyle w:val="Tabletext10ptWATER"/>
              <w:rPr>
                <w:rFonts w:asciiTheme="minorHAnsi" w:hAnsiTheme="minorHAnsi"/>
                <w:color w:val="FFFFFF" w:themeColor="background1"/>
                <w:sz w:val="18"/>
                <w:szCs w:val="18"/>
              </w:rPr>
            </w:pPr>
            <w:r w:rsidRPr="000F6E49">
              <w:rPr>
                <w:rFonts w:asciiTheme="minorHAnsi" w:hAnsiTheme="minorHAnsi"/>
                <w:i/>
                <w:iCs/>
                <w:sz w:val="18"/>
                <w:szCs w:val="18"/>
              </w:rPr>
              <w:t>Pseudomonas aeruginosa</w:t>
            </w:r>
          </w:p>
        </w:tc>
        <w:tc>
          <w:tcPr>
            <w:tcW w:w="754" w:type="pct"/>
            <w:shd w:val="clear" w:color="auto" w:fill="auto"/>
            <w:tcMar>
              <w:top w:w="57" w:type="dxa"/>
              <w:bottom w:w="57" w:type="dxa"/>
            </w:tcMar>
          </w:tcPr>
          <w:p w14:paraId="1C269DC0" w14:textId="1F3A1DD6" w:rsidR="00C95626" w:rsidRDefault="00C95626" w:rsidP="00C95626">
            <w:pPr>
              <w:pStyle w:val="Tabletext10ptWATER"/>
              <w:rPr>
                <w:rFonts w:asciiTheme="minorHAnsi" w:hAnsiTheme="minorHAnsi"/>
                <w:sz w:val="18"/>
                <w:szCs w:val="18"/>
              </w:rPr>
            </w:pPr>
            <w:r w:rsidRPr="000F6E49">
              <w:rPr>
                <w:rFonts w:asciiTheme="minorHAnsi" w:hAnsiTheme="minorHAnsi"/>
                <w:sz w:val="18"/>
                <w:szCs w:val="18"/>
              </w:rPr>
              <w:t>Not detected in 100 mL</w:t>
            </w:r>
          </w:p>
        </w:tc>
        <w:tc>
          <w:tcPr>
            <w:tcW w:w="737" w:type="pct"/>
            <w:shd w:val="clear" w:color="auto" w:fill="auto"/>
            <w:tcMar>
              <w:top w:w="57" w:type="dxa"/>
              <w:bottom w:w="57" w:type="dxa"/>
            </w:tcMar>
          </w:tcPr>
          <w:p w14:paraId="107E8F1E" w14:textId="13975A6F" w:rsidR="00C95626" w:rsidRDefault="00C95626" w:rsidP="00C95626">
            <w:pPr>
              <w:pStyle w:val="Tabletext10ptWATER"/>
              <w:rPr>
                <w:rFonts w:asciiTheme="minorHAnsi" w:hAnsiTheme="minorHAnsi"/>
                <w:sz w:val="18"/>
                <w:szCs w:val="18"/>
              </w:rPr>
            </w:pPr>
            <w:r w:rsidRPr="000F6E49">
              <w:rPr>
                <w:rFonts w:asciiTheme="minorHAnsi" w:hAnsiTheme="minorHAnsi"/>
                <w:i/>
                <w:iCs/>
                <w:color w:val="FF0000"/>
                <w:sz w:val="18"/>
                <w:szCs w:val="18"/>
              </w:rPr>
              <w:t>e.g. Monthly (first Tuesday of each month)</w:t>
            </w:r>
          </w:p>
        </w:tc>
        <w:tc>
          <w:tcPr>
            <w:tcW w:w="645" w:type="pct"/>
            <w:shd w:val="clear" w:color="auto" w:fill="auto"/>
            <w:tcMar>
              <w:top w:w="57" w:type="dxa"/>
              <w:bottom w:w="57" w:type="dxa"/>
            </w:tcMar>
          </w:tcPr>
          <w:p w14:paraId="307516F0" w14:textId="77777777" w:rsidR="00C95626" w:rsidRPr="000F6E49" w:rsidRDefault="00C95626" w:rsidP="00C95626">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3 samples</w:t>
            </w:r>
          </w:p>
          <w:p w14:paraId="6245267F" w14:textId="16FDBB06" w:rsidR="00C95626" w:rsidRDefault="00C95626" w:rsidP="00C95626">
            <w:pPr>
              <w:pStyle w:val="Tabletext10ptWATER"/>
              <w:rPr>
                <w:rFonts w:asciiTheme="minorHAnsi" w:hAnsiTheme="minorHAnsi"/>
                <w:sz w:val="18"/>
                <w:szCs w:val="18"/>
              </w:rPr>
            </w:pPr>
            <w:r w:rsidRPr="000F6E49">
              <w:rPr>
                <w:rFonts w:asciiTheme="minorHAnsi" w:hAnsiTheme="minorHAnsi"/>
                <w:i/>
                <w:iCs/>
                <w:color w:val="FF0000"/>
                <w:sz w:val="18"/>
                <w:szCs w:val="18"/>
              </w:rPr>
              <w:t>e.g. Aquatic facility operator</w:t>
            </w:r>
          </w:p>
        </w:tc>
        <w:tc>
          <w:tcPr>
            <w:tcW w:w="610" w:type="pct"/>
            <w:shd w:val="clear" w:color="auto" w:fill="auto"/>
            <w:tcMar>
              <w:top w:w="57" w:type="dxa"/>
              <w:bottom w:w="57" w:type="dxa"/>
            </w:tcMar>
          </w:tcPr>
          <w:p w14:paraId="1EFC93BF" w14:textId="77777777" w:rsidR="00C95626" w:rsidRPr="000F6E49" w:rsidRDefault="00C95626" w:rsidP="00C95626">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Wet deck point 1</w:t>
            </w:r>
          </w:p>
          <w:p w14:paraId="5ABCD390" w14:textId="77777777" w:rsidR="00C95626" w:rsidRPr="000F6E49" w:rsidRDefault="00C95626" w:rsidP="00C95626">
            <w:pPr>
              <w:pStyle w:val="Tabletext10ptWATER"/>
              <w:rPr>
                <w:rFonts w:asciiTheme="minorHAnsi" w:hAnsiTheme="minorHAnsi"/>
                <w:i/>
                <w:iCs/>
                <w:color w:val="FF0000"/>
                <w:sz w:val="18"/>
                <w:szCs w:val="18"/>
              </w:rPr>
            </w:pPr>
            <w:r w:rsidRPr="000F6E49">
              <w:rPr>
                <w:rFonts w:asciiTheme="minorHAnsi" w:hAnsiTheme="minorHAnsi"/>
                <w:i/>
                <w:iCs/>
                <w:color w:val="FF0000"/>
                <w:sz w:val="18"/>
                <w:szCs w:val="18"/>
              </w:rPr>
              <w:t>e.g. 1 m marker</w:t>
            </w:r>
          </w:p>
          <w:p w14:paraId="11E2C39C" w14:textId="190D189A" w:rsidR="00C95626" w:rsidRDefault="00C95626" w:rsidP="00C95626">
            <w:pPr>
              <w:pStyle w:val="Tabletext10ptWATER"/>
              <w:rPr>
                <w:rFonts w:asciiTheme="minorHAnsi" w:hAnsiTheme="minorHAnsi"/>
                <w:sz w:val="18"/>
                <w:szCs w:val="18"/>
              </w:rPr>
            </w:pPr>
            <w:r w:rsidRPr="000F6E49">
              <w:rPr>
                <w:rFonts w:asciiTheme="minorHAnsi" w:hAnsiTheme="minorHAnsi"/>
                <w:i/>
                <w:iCs/>
                <w:color w:val="FF0000"/>
                <w:sz w:val="18"/>
                <w:szCs w:val="18"/>
              </w:rPr>
              <w:t>e.g. 2 m marker</w:t>
            </w:r>
          </w:p>
        </w:tc>
        <w:tc>
          <w:tcPr>
            <w:tcW w:w="891" w:type="pct"/>
            <w:shd w:val="clear" w:color="auto" w:fill="auto"/>
            <w:tcMar>
              <w:top w:w="57" w:type="dxa"/>
              <w:bottom w:w="57" w:type="dxa"/>
            </w:tcMar>
          </w:tcPr>
          <w:p w14:paraId="4376F99C" w14:textId="267584E5" w:rsidR="00C95626" w:rsidRDefault="00C95626" w:rsidP="00C95626">
            <w:pPr>
              <w:pStyle w:val="Tabletext10ptWATER"/>
              <w:rPr>
                <w:rFonts w:asciiTheme="minorHAnsi" w:hAnsiTheme="minorHAnsi"/>
                <w:sz w:val="18"/>
                <w:szCs w:val="18"/>
              </w:rPr>
            </w:pPr>
            <w:r w:rsidRPr="000F6E49">
              <w:rPr>
                <w:rFonts w:asciiTheme="minorHAnsi" w:hAnsiTheme="minorHAnsi"/>
                <w:i/>
                <w:iCs/>
                <w:color w:val="FF0000"/>
                <w:sz w:val="18"/>
                <w:szCs w:val="18"/>
              </w:rPr>
              <w:t>e.g. C-drive – ‘Laboratory sample results’</w:t>
            </w:r>
          </w:p>
        </w:tc>
      </w:tr>
      <w:tr w:rsidR="00C95626" w:rsidRPr="00FE2943" w14:paraId="18E1ED12" w14:textId="77777777" w:rsidTr="00E51A90">
        <w:trPr>
          <w:cantSplit/>
          <w:trHeight w:val="510"/>
        </w:trPr>
        <w:tc>
          <w:tcPr>
            <w:tcW w:w="178" w:type="pct"/>
            <w:vMerge/>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02C5D85A" w14:textId="77777777" w:rsidR="00C95626" w:rsidRPr="00F868A3" w:rsidRDefault="00C95626" w:rsidP="00C95626">
            <w:pPr>
              <w:pStyle w:val="Tabletext9ptWATER"/>
              <w:rPr>
                <w:rFonts w:asciiTheme="minorHAnsi" w:hAnsiTheme="minorHAnsi"/>
                <w:color w:val="FFFFFF" w:themeColor="background1"/>
                <w:sz w:val="20"/>
                <w:szCs w:val="20"/>
              </w:rPr>
            </w:pPr>
          </w:p>
        </w:tc>
        <w:tc>
          <w:tcPr>
            <w:tcW w:w="1185" w:type="pct"/>
            <w:tcBorders>
              <w:left w:val="single" w:sz="4" w:space="0" w:color="FFFFFF" w:themeColor="background1"/>
            </w:tcBorders>
            <w:shd w:val="clear" w:color="auto" w:fill="auto"/>
            <w:tcMar>
              <w:top w:w="57" w:type="dxa"/>
              <w:bottom w:w="57" w:type="dxa"/>
            </w:tcMar>
          </w:tcPr>
          <w:p w14:paraId="7B09B535" w14:textId="49AE9333" w:rsidR="00C95626" w:rsidRPr="000F6E49" w:rsidRDefault="00C95626" w:rsidP="00C95626">
            <w:pPr>
              <w:pStyle w:val="Tabletext10ptWATER"/>
              <w:rPr>
                <w:rFonts w:asciiTheme="minorHAnsi" w:hAnsiTheme="minorHAnsi"/>
                <w:i/>
                <w:iCs/>
                <w:sz w:val="18"/>
                <w:szCs w:val="18"/>
              </w:rPr>
            </w:pPr>
            <w:r w:rsidRPr="000F6E49">
              <w:rPr>
                <w:rFonts w:asciiTheme="minorHAnsi" w:hAnsiTheme="minorHAnsi"/>
                <w:i/>
                <w:iCs/>
                <w:sz w:val="18"/>
                <w:szCs w:val="18"/>
              </w:rPr>
              <w:t>Escherichia coli</w:t>
            </w:r>
          </w:p>
        </w:tc>
        <w:tc>
          <w:tcPr>
            <w:tcW w:w="754" w:type="pct"/>
            <w:shd w:val="clear" w:color="auto" w:fill="auto"/>
            <w:tcMar>
              <w:top w:w="57" w:type="dxa"/>
              <w:bottom w:w="57" w:type="dxa"/>
            </w:tcMar>
          </w:tcPr>
          <w:p w14:paraId="3E799B28" w14:textId="4951F2A1" w:rsidR="00C95626" w:rsidRPr="000F6E49" w:rsidRDefault="00C95626" w:rsidP="00C95626">
            <w:pPr>
              <w:pStyle w:val="Tabletext10ptWATER"/>
              <w:rPr>
                <w:rFonts w:asciiTheme="minorHAnsi" w:hAnsiTheme="minorHAnsi"/>
                <w:sz w:val="18"/>
                <w:szCs w:val="18"/>
              </w:rPr>
            </w:pPr>
            <w:r w:rsidRPr="000F6E49">
              <w:rPr>
                <w:rFonts w:asciiTheme="minorHAnsi" w:hAnsiTheme="minorHAnsi"/>
                <w:sz w:val="18"/>
                <w:szCs w:val="18"/>
              </w:rPr>
              <w:t>Not detected in 100 mL</w:t>
            </w:r>
          </w:p>
        </w:tc>
        <w:tc>
          <w:tcPr>
            <w:tcW w:w="737" w:type="pct"/>
            <w:shd w:val="clear" w:color="auto" w:fill="auto"/>
            <w:tcMar>
              <w:top w:w="57" w:type="dxa"/>
              <w:bottom w:w="57" w:type="dxa"/>
            </w:tcMar>
          </w:tcPr>
          <w:p w14:paraId="5A422379" w14:textId="77777777" w:rsidR="00C95626" w:rsidRPr="000F6E49" w:rsidRDefault="00C95626" w:rsidP="00C95626">
            <w:pPr>
              <w:pStyle w:val="Tabletext10ptWATER"/>
              <w:rPr>
                <w:rFonts w:asciiTheme="minorHAnsi" w:hAnsiTheme="minorHAnsi"/>
                <w:i/>
                <w:iCs/>
                <w:color w:val="FF0000"/>
                <w:sz w:val="18"/>
                <w:szCs w:val="18"/>
              </w:rPr>
            </w:pPr>
          </w:p>
        </w:tc>
        <w:tc>
          <w:tcPr>
            <w:tcW w:w="645" w:type="pct"/>
            <w:shd w:val="clear" w:color="auto" w:fill="auto"/>
            <w:tcMar>
              <w:top w:w="57" w:type="dxa"/>
              <w:bottom w:w="57" w:type="dxa"/>
            </w:tcMar>
          </w:tcPr>
          <w:p w14:paraId="3657BFE9" w14:textId="77777777" w:rsidR="00C95626" w:rsidRPr="000F6E49" w:rsidRDefault="00C95626" w:rsidP="00C95626">
            <w:pPr>
              <w:pStyle w:val="Tabletext10ptWATER"/>
              <w:rPr>
                <w:rFonts w:asciiTheme="minorHAnsi" w:hAnsiTheme="minorHAnsi"/>
                <w:i/>
                <w:iCs/>
                <w:color w:val="FF0000"/>
                <w:sz w:val="18"/>
                <w:szCs w:val="18"/>
              </w:rPr>
            </w:pPr>
          </w:p>
        </w:tc>
        <w:tc>
          <w:tcPr>
            <w:tcW w:w="610" w:type="pct"/>
            <w:shd w:val="clear" w:color="auto" w:fill="auto"/>
            <w:tcMar>
              <w:top w:w="57" w:type="dxa"/>
              <w:bottom w:w="57" w:type="dxa"/>
            </w:tcMar>
          </w:tcPr>
          <w:p w14:paraId="5F6A1726" w14:textId="77777777" w:rsidR="00C95626" w:rsidRPr="000F6E49" w:rsidRDefault="00C95626" w:rsidP="00C95626">
            <w:pPr>
              <w:pStyle w:val="Tabletext10ptWATER"/>
              <w:rPr>
                <w:rFonts w:asciiTheme="minorHAnsi" w:hAnsiTheme="minorHAnsi"/>
                <w:i/>
                <w:iCs/>
                <w:color w:val="FF0000"/>
                <w:sz w:val="18"/>
                <w:szCs w:val="18"/>
              </w:rPr>
            </w:pPr>
          </w:p>
        </w:tc>
        <w:tc>
          <w:tcPr>
            <w:tcW w:w="891" w:type="pct"/>
            <w:shd w:val="clear" w:color="auto" w:fill="auto"/>
            <w:tcMar>
              <w:top w:w="57" w:type="dxa"/>
              <w:bottom w:w="57" w:type="dxa"/>
            </w:tcMar>
          </w:tcPr>
          <w:p w14:paraId="0406EDEA" w14:textId="77777777" w:rsidR="00C95626" w:rsidRPr="000F6E49" w:rsidRDefault="00C95626" w:rsidP="00C95626">
            <w:pPr>
              <w:pStyle w:val="Tabletext10ptWATER"/>
              <w:rPr>
                <w:rFonts w:asciiTheme="minorHAnsi" w:hAnsiTheme="minorHAnsi"/>
                <w:i/>
                <w:iCs/>
                <w:color w:val="FF0000"/>
                <w:sz w:val="18"/>
                <w:szCs w:val="18"/>
              </w:rPr>
            </w:pPr>
          </w:p>
        </w:tc>
      </w:tr>
      <w:tr w:rsidR="00C95626" w:rsidRPr="00FE2943" w14:paraId="063A4C92" w14:textId="77777777" w:rsidTr="00E51A90">
        <w:trPr>
          <w:cantSplit/>
          <w:trHeight w:val="510"/>
        </w:trPr>
        <w:tc>
          <w:tcPr>
            <w:tcW w:w="178" w:type="pct"/>
            <w:vMerge/>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1BFC36C2" w14:textId="77777777" w:rsidR="00C95626" w:rsidRPr="00F868A3" w:rsidRDefault="00C95626" w:rsidP="00C95626">
            <w:pPr>
              <w:pStyle w:val="Tabletext9ptWATER"/>
              <w:rPr>
                <w:rFonts w:asciiTheme="minorHAnsi" w:hAnsiTheme="minorHAnsi"/>
                <w:color w:val="FFFFFF" w:themeColor="background1"/>
                <w:sz w:val="20"/>
                <w:szCs w:val="20"/>
              </w:rPr>
            </w:pPr>
          </w:p>
        </w:tc>
        <w:tc>
          <w:tcPr>
            <w:tcW w:w="1185" w:type="pct"/>
            <w:tcBorders>
              <w:left w:val="single" w:sz="4" w:space="0" w:color="FFFFFF" w:themeColor="background1"/>
            </w:tcBorders>
            <w:shd w:val="clear" w:color="auto" w:fill="auto"/>
            <w:tcMar>
              <w:top w:w="57" w:type="dxa"/>
              <w:bottom w:w="57" w:type="dxa"/>
            </w:tcMar>
          </w:tcPr>
          <w:p w14:paraId="35CD83B9" w14:textId="53FAA3AC" w:rsidR="00C95626" w:rsidRPr="000F6E49" w:rsidRDefault="00C95626" w:rsidP="00C95626">
            <w:pPr>
              <w:pStyle w:val="Tabletext10ptWATER"/>
              <w:rPr>
                <w:rFonts w:asciiTheme="minorHAnsi" w:hAnsiTheme="minorHAnsi"/>
                <w:i/>
                <w:iCs/>
                <w:sz w:val="18"/>
                <w:szCs w:val="18"/>
              </w:rPr>
            </w:pPr>
            <w:r w:rsidRPr="000F6E49">
              <w:rPr>
                <w:rFonts w:asciiTheme="minorHAnsi" w:hAnsiTheme="minorHAnsi"/>
                <w:sz w:val="18"/>
                <w:szCs w:val="18"/>
              </w:rPr>
              <w:t>Heterotrophic colony count</w:t>
            </w:r>
          </w:p>
        </w:tc>
        <w:tc>
          <w:tcPr>
            <w:tcW w:w="754" w:type="pct"/>
            <w:shd w:val="clear" w:color="auto" w:fill="auto"/>
            <w:tcMar>
              <w:top w:w="57" w:type="dxa"/>
              <w:bottom w:w="57" w:type="dxa"/>
            </w:tcMar>
          </w:tcPr>
          <w:p w14:paraId="2843227B" w14:textId="5165D034" w:rsidR="00C95626" w:rsidRPr="000F6E49" w:rsidRDefault="00C95626" w:rsidP="00C95626">
            <w:pPr>
              <w:pStyle w:val="Tabletext10ptWATER"/>
              <w:rPr>
                <w:rFonts w:asciiTheme="minorHAnsi" w:hAnsiTheme="minorHAnsi"/>
                <w:sz w:val="18"/>
                <w:szCs w:val="18"/>
              </w:rPr>
            </w:pPr>
            <w:r w:rsidRPr="000F6E49">
              <w:rPr>
                <w:rFonts w:asciiTheme="minorHAnsi" w:hAnsiTheme="minorHAnsi"/>
                <w:sz w:val="18"/>
                <w:szCs w:val="18"/>
              </w:rPr>
              <w:t>(Less than) &lt; 100 cfu/ mL</w:t>
            </w:r>
          </w:p>
        </w:tc>
        <w:tc>
          <w:tcPr>
            <w:tcW w:w="737" w:type="pct"/>
            <w:shd w:val="clear" w:color="auto" w:fill="auto"/>
            <w:tcMar>
              <w:top w:w="57" w:type="dxa"/>
              <w:bottom w:w="57" w:type="dxa"/>
            </w:tcMar>
          </w:tcPr>
          <w:p w14:paraId="328E8D18" w14:textId="77777777" w:rsidR="00C95626" w:rsidRPr="000F6E49" w:rsidRDefault="00C95626" w:rsidP="00C95626">
            <w:pPr>
              <w:pStyle w:val="Tabletext10ptWATER"/>
              <w:rPr>
                <w:rFonts w:asciiTheme="minorHAnsi" w:hAnsiTheme="minorHAnsi"/>
                <w:i/>
                <w:iCs/>
                <w:color w:val="FF0000"/>
                <w:sz w:val="18"/>
                <w:szCs w:val="18"/>
              </w:rPr>
            </w:pPr>
          </w:p>
        </w:tc>
        <w:tc>
          <w:tcPr>
            <w:tcW w:w="645" w:type="pct"/>
            <w:shd w:val="clear" w:color="auto" w:fill="auto"/>
            <w:tcMar>
              <w:top w:w="57" w:type="dxa"/>
              <w:bottom w:w="57" w:type="dxa"/>
            </w:tcMar>
          </w:tcPr>
          <w:p w14:paraId="21C7A557" w14:textId="77777777" w:rsidR="00C95626" w:rsidRPr="000F6E49" w:rsidRDefault="00C95626" w:rsidP="00C95626">
            <w:pPr>
              <w:pStyle w:val="Tabletext10ptWATER"/>
              <w:rPr>
                <w:rFonts w:asciiTheme="minorHAnsi" w:hAnsiTheme="minorHAnsi"/>
                <w:i/>
                <w:iCs/>
                <w:color w:val="FF0000"/>
                <w:sz w:val="18"/>
                <w:szCs w:val="18"/>
              </w:rPr>
            </w:pPr>
          </w:p>
        </w:tc>
        <w:tc>
          <w:tcPr>
            <w:tcW w:w="610" w:type="pct"/>
            <w:shd w:val="clear" w:color="auto" w:fill="auto"/>
            <w:tcMar>
              <w:top w:w="57" w:type="dxa"/>
              <w:bottom w:w="57" w:type="dxa"/>
            </w:tcMar>
          </w:tcPr>
          <w:p w14:paraId="031EC95C" w14:textId="77777777" w:rsidR="00C95626" w:rsidRPr="000F6E49" w:rsidRDefault="00C95626" w:rsidP="00C95626">
            <w:pPr>
              <w:pStyle w:val="Tabletext10ptWATER"/>
              <w:rPr>
                <w:rFonts w:asciiTheme="minorHAnsi" w:hAnsiTheme="minorHAnsi"/>
                <w:i/>
                <w:iCs/>
                <w:color w:val="FF0000"/>
                <w:sz w:val="18"/>
                <w:szCs w:val="18"/>
              </w:rPr>
            </w:pPr>
          </w:p>
        </w:tc>
        <w:tc>
          <w:tcPr>
            <w:tcW w:w="891" w:type="pct"/>
            <w:shd w:val="clear" w:color="auto" w:fill="auto"/>
            <w:tcMar>
              <w:top w:w="57" w:type="dxa"/>
              <w:bottom w:w="57" w:type="dxa"/>
            </w:tcMar>
          </w:tcPr>
          <w:p w14:paraId="4F1F7E3A" w14:textId="77777777" w:rsidR="00C95626" w:rsidRPr="000F6E49" w:rsidRDefault="00C95626" w:rsidP="00C95626">
            <w:pPr>
              <w:pStyle w:val="Tabletext10ptWATER"/>
              <w:rPr>
                <w:rFonts w:asciiTheme="minorHAnsi" w:hAnsiTheme="minorHAnsi"/>
                <w:i/>
                <w:iCs/>
                <w:color w:val="FF0000"/>
                <w:sz w:val="18"/>
                <w:szCs w:val="18"/>
              </w:rPr>
            </w:pPr>
          </w:p>
        </w:tc>
      </w:tr>
      <w:tr w:rsidR="00C95626" w:rsidRPr="00FE2943" w14:paraId="6BA71978" w14:textId="77777777" w:rsidTr="00E51A90">
        <w:trPr>
          <w:cantSplit/>
          <w:trHeight w:val="454"/>
        </w:trPr>
        <w:tc>
          <w:tcPr>
            <w:tcW w:w="178" w:type="pct"/>
            <w:vMerge/>
            <w:tcBorders>
              <w:left w:val="single" w:sz="4" w:space="0" w:color="FFFFFF" w:themeColor="background1"/>
              <w:bottom w:val="single" w:sz="4" w:space="0" w:color="002060"/>
              <w:right w:val="single" w:sz="4" w:space="0" w:color="FFFFFF" w:themeColor="background1"/>
            </w:tcBorders>
            <w:shd w:val="clear" w:color="auto" w:fill="1F1F5F" w:themeFill="text1"/>
            <w:tcMar>
              <w:top w:w="57" w:type="dxa"/>
              <w:bottom w:w="57" w:type="dxa"/>
            </w:tcMar>
          </w:tcPr>
          <w:p w14:paraId="596D5AB8" w14:textId="77777777" w:rsidR="00C95626" w:rsidRPr="00F868A3" w:rsidRDefault="00C95626" w:rsidP="00C95626">
            <w:pPr>
              <w:pStyle w:val="Tabletext9ptWATER"/>
              <w:rPr>
                <w:rFonts w:asciiTheme="minorHAnsi" w:hAnsiTheme="minorHAnsi"/>
                <w:color w:val="FFFFFF" w:themeColor="background1"/>
                <w:sz w:val="20"/>
                <w:szCs w:val="20"/>
              </w:rPr>
            </w:pPr>
          </w:p>
        </w:tc>
        <w:tc>
          <w:tcPr>
            <w:tcW w:w="4822" w:type="pct"/>
            <w:gridSpan w:val="6"/>
            <w:tcBorders>
              <w:left w:val="single" w:sz="4" w:space="0" w:color="FFFFFF" w:themeColor="background1"/>
              <w:bottom w:val="single" w:sz="4" w:space="0" w:color="002060"/>
            </w:tcBorders>
            <w:shd w:val="clear" w:color="auto" w:fill="auto"/>
            <w:tcMar>
              <w:top w:w="57" w:type="dxa"/>
              <w:bottom w:w="57" w:type="dxa"/>
            </w:tcMar>
          </w:tcPr>
          <w:p w14:paraId="56A0A357" w14:textId="6EE65820" w:rsidR="00C95626" w:rsidRPr="00C95626" w:rsidRDefault="00C95626" w:rsidP="00C95626">
            <w:pPr>
              <w:pStyle w:val="Tabletext10ptWATER"/>
              <w:rPr>
                <w:rFonts w:asciiTheme="minorHAnsi" w:hAnsiTheme="minorHAnsi"/>
                <w:color w:val="FF0000"/>
                <w:sz w:val="18"/>
                <w:szCs w:val="18"/>
              </w:rPr>
            </w:pPr>
            <w:r w:rsidRPr="00C95626">
              <w:rPr>
                <w:rFonts w:asciiTheme="minorHAnsi" w:hAnsiTheme="minorHAnsi"/>
                <w:sz w:val="18"/>
                <w:szCs w:val="18"/>
              </w:rPr>
              <w:t xml:space="preserve">Additional information: </w:t>
            </w:r>
            <w:r w:rsidRPr="00C95626">
              <w:rPr>
                <w:rFonts w:asciiTheme="minorHAnsi" w:hAnsiTheme="minorHAnsi"/>
                <w:i/>
                <w:iCs/>
                <w:color w:val="FF0000"/>
                <w:sz w:val="18"/>
                <w:szCs w:val="18"/>
              </w:rPr>
              <w:t>e.g. Test all water quality parameters when undertaking microbiological verification tests.</w:t>
            </w:r>
            <w:r w:rsidRPr="00C95626">
              <w:rPr>
                <w:rFonts w:asciiTheme="minorHAnsi" w:hAnsiTheme="minorHAnsi"/>
                <w:color w:val="FF0000"/>
                <w:sz w:val="18"/>
                <w:szCs w:val="18"/>
              </w:rPr>
              <w:t xml:space="preserve"> </w:t>
            </w:r>
          </w:p>
        </w:tc>
      </w:tr>
    </w:tbl>
    <w:p w14:paraId="276F1631" w14:textId="77777777" w:rsidR="005E26D9" w:rsidRDefault="005E26D9">
      <w:pPr>
        <w:sectPr w:rsidR="005E26D9" w:rsidSect="000F6E49">
          <w:pgSz w:w="16838" w:h="11906" w:orient="landscape" w:code="9"/>
          <w:pgMar w:top="720" w:right="720" w:bottom="720" w:left="720" w:header="794" w:footer="794" w:gutter="0"/>
          <w:cols w:space="708"/>
          <w:docGrid w:linePitch="360"/>
        </w:sectPr>
      </w:pPr>
    </w:p>
    <w:p w14:paraId="6134F059" w14:textId="77777777" w:rsidR="005E26D9" w:rsidRPr="005E26D9" w:rsidRDefault="005E26D9" w:rsidP="00E51A90">
      <w:pPr>
        <w:pStyle w:val="Heading1"/>
        <w:rPr>
          <w:rFonts w:eastAsia="Times New Roman"/>
        </w:rPr>
      </w:pPr>
      <w:bookmarkStart w:id="27" w:name="_Toc187936490"/>
      <w:bookmarkStart w:id="28" w:name="_Toc208582229"/>
      <w:r w:rsidRPr="005E26D9">
        <w:rPr>
          <w:rFonts w:eastAsia="Times New Roman"/>
        </w:rPr>
        <w:lastRenderedPageBreak/>
        <w:t>Incident management and response</w:t>
      </w:r>
      <w:bookmarkEnd w:id="27"/>
      <w:bookmarkEnd w:id="28"/>
    </w:p>
    <w:p w14:paraId="77D33938" w14:textId="77777777" w:rsidR="005E26D9" w:rsidRPr="005E26D9" w:rsidRDefault="005E26D9" w:rsidP="005E26D9">
      <w:pPr>
        <w:jc w:val="both"/>
        <w:rPr>
          <w:color w:val="FF0000"/>
        </w:rPr>
      </w:pPr>
      <w:r w:rsidRPr="005E26D9">
        <w:rPr>
          <w:color w:val="FF0000"/>
        </w:rPr>
        <w:t>&lt;Outline the procedures in place for possible incidents, how you manage incidents and how these are recorded. These procedures can be listed in the below table as detailed below. Provide a statement about training in incident management and outline the staff required to undertake responses in accordance with documented procedures &gt;</w:t>
      </w:r>
    </w:p>
    <w:tbl>
      <w:tblPr>
        <w:tblW w:w="4974"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3355"/>
        <w:gridCol w:w="3579"/>
        <w:gridCol w:w="3108"/>
        <w:gridCol w:w="2716"/>
        <w:gridCol w:w="2550"/>
      </w:tblGrid>
      <w:tr w:rsidR="00713317" w:rsidRPr="0038662A" w14:paraId="65444129" w14:textId="77777777" w:rsidTr="00DD40D1">
        <w:trPr>
          <w:tblHeader/>
        </w:trPr>
        <w:tc>
          <w:tcPr>
            <w:tcW w:w="1096" w:type="pct"/>
            <w:tcBorders>
              <w:right w:val="single" w:sz="4" w:space="0" w:color="FFFFFF" w:themeColor="background1"/>
            </w:tcBorders>
            <w:shd w:val="clear" w:color="auto" w:fill="1F1F5F" w:themeFill="text1"/>
            <w:tcMar>
              <w:top w:w="57" w:type="dxa"/>
              <w:bottom w:w="57" w:type="dxa"/>
            </w:tcMar>
          </w:tcPr>
          <w:p w14:paraId="137FAFAB"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Incident</w:t>
            </w:r>
          </w:p>
        </w:tc>
        <w:tc>
          <w:tcPr>
            <w:tcW w:w="1169"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2482E4A7"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Document response procedure name</w:t>
            </w:r>
          </w:p>
        </w:tc>
        <w:tc>
          <w:tcPr>
            <w:tcW w:w="1015"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4C8A909E"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Record location</w:t>
            </w:r>
          </w:p>
        </w:tc>
        <w:tc>
          <w:tcPr>
            <w:tcW w:w="887"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7ADACED8"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 xml:space="preserve">Reviewed </w:t>
            </w:r>
          </w:p>
        </w:tc>
        <w:tc>
          <w:tcPr>
            <w:tcW w:w="833" w:type="pct"/>
            <w:tcBorders>
              <w:left w:val="single" w:sz="4" w:space="0" w:color="FFFFFF" w:themeColor="background1"/>
            </w:tcBorders>
            <w:shd w:val="clear" w:color="auto" w:fill="1F1F5F" w:themeFill="text1"/>
            <w:tcMar>
              <w:top w:w="57" w:type="dxa"/>
              <w:bottom w:w="57" w:type="dxa"/>
            </w:tcMar>
          </w:tcPr>
          <w:p w14:paraId="373E1F51"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Review date</w:t>
            </w:r>
          </w:p>
        </w:tc>
      </w:tr>
      <w:tr w:rsidR="00713317" w:rsidRPr="0038662A" w14:paraId="5C04709C" w14:textId="77777777" w:rsidTr="00DD40D1">
        <w:tc>
          <w:tcPr>
            <w:tcW w:w="1096" w:type="pct"/>
            <w:shd w:val="clear" w:color="auto" w:fill="auto"/>
            <w:tcMar>
              <w:top w:w="57" w:type="dxa"/>
              <w:bottom w:w="57" w:type="dxa"/>
            </w:tcMar>
          </w:tcPr>
          <w:p w14:paraId="0684C0D4"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 xml:space="preserve">e.g. Faecal contamination </w:t>
            </w:r>
          </w:p>
        </w:tc>
        <w:tc>
          <w:tcPr>
            <w:tcW w:w="1169" w:type="pct"/>
            <w:shd w:val="clear" w:color="auto" w:fill="auto"/>
            <w:tcMar>
              <w:top w:w="57" w:type="dxa"/>
              <w:bottom w:w="57" w:type="dxa"/>
            </w:tcMar>
          </w:tcPr>
          <w:p w14:paraId="2DE62CF4"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e.g. Formed stool and vomit contamination response procedure</w:t>
            </w:r>
          </w:p>
        </w:tc>
        <w:tc>
          <w:tcPr>
            <w:tcW w:w="1015" w:type="pct"/>
            <w:shd w:val="clear" w:color="auto" w:fill="auto"/>
            <w:tcMar>
              <w:top w:w="57" w:type="dxa"/>
              <w:bottom w:w="57" w:type="dxa"/>
            </w:tcMar>
          </w:tcPr>
          <w:p w14:paraId="72575F5C"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 xml:space="preserve">e.g. C-drive and hard copy printed and located in plant room. </w:t>
            </w:r>
          </w:p>
        </w:tc>
        <w:tc>
          <w:tcPr>
            <w:tcW w:w="887" w:type="pct"/>
            <w:shd w:val="clear" w:color="auto" w:fill="auto"/>
            <w:tcMar>
              <w:top w:w="57" w:type="dxa"/>
              <w:bottom w:w="57" w:type="dxa"/>
            </w:tcMar>
          </w:tcPr>
          <w:p w14:paraId="1CF23AA5"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e.g. Post incident, annually</w:t>
            </w:r>
          </w:p>
        </w:tc>
        <w:tc>
          <w:tcPr>
            <w:tcW w:w="833" w:type="pct"/>
            <w:shd w:val="clear" w:color="auto" w:fill="auto"/>
            <w:tcMar>
              <w:top w:w="57" w:type="dxa"/>
              <w:bottom w:w="57" w:type="dxa"/>
            </w:tcMar>
          </w:tcPr>
          <w:p w14:paraId="13C086EA"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e.g. 05/05/2021</w:t>
            </w:r>
          </w:p>
        </w:tc>
      </w:tr>
      <w:tr w:rsidR="00713317" w:rsidRPr="0038662A" w14:paraId="78F57C40" w14:textId="77777777" w:rsidTr="00DD40D1">
        <w:tc>
          <w:tcPr>
            <w:tcW w:w="1096" w:type="pct"/>
            <w:shd w:val="clear" w:color="auto" w:fill="auto"/>
            <w:tcMar>
              <w:top w:w="57" w:type="dxa"/>
              <w:bottom w:w="57" w:type="dxa"/>
            </w:tcMar>
          </w:tcPr>
          <w:p w14:paraId="3160F3F4" w14:textId="77777777" w:rsidR="00713317" w:rsidRPr="0038662A" w:rsidRDefault="00713317" w:rsidP="00DD40D1">
            <w:pPr>
              <w:pStyle w:val="Tabletext10ptWATER"/>
              <w:rPr>
                <w:rFonts w:asciiTheme="minorHAnsi" w:hAnsiTheme="minorHAnsi"/>
              </w:rPr>
            </w:pPr>
          </w:p>
        </w:tc>
        <w:tc>
          <w:tcPr>
            <w:tcW w:w="1169" w:type="pct"/>
            <w:shd w:val="clear" w:color="auto" w:fill="auto"/>
            <w:tcMar>
              <w:top w:w="57" w:type="dxa"/>
              <w:bottom w:w="57" w:type="dxa"/>
            </w:tcMar>
          </w:tcPr>
          <w:p w14:paraId="6F7BA4F7" w14:textId="77777777" w:rsidR="00713317" w:rsidRPr="0038662A" w:rsidRDefault="00713317" w:rsidP="00DD40D1">
            <w:pPr>
              <w:pStyle w:val="Tabletext10ptWATER"/>
              <w:rPr>
                <w:rFonts w:asciiTheme="minorHAnsi" w:hAnsiTheme="minorHAnsi"/>
              </w:rPr>
            </w:pPr>
          </w:p>
        </w:tc>
        <w:tc>
          <w:tcPr>
            <w:tcW w:w="1015" w:type="pct"/>
            <w:shd w:val="clear" w:color="auto" w:fill="auto"/>
            <w:tcMar>
              <w:top w:w="57" w:type="dxa"/>
              <w:bottom w:w="57" w:type="dxa"/>
            </w:tcMar>
          </w:tcPr>
          <w:p w14:paraId="757482F3" w14:textId="77777777" w:rsidR="00713317" w:rsidRPr="0038662A" w:rsidRDefault="00713317" w:rsidP="00DD40D1">
            <w:pPr>
              <w:pStyle w:val="Tabletext10ptWATER"/>
              <w:rPr>
                <w:rFonts w:asciiTheme="minorHAnsi" w:hAnsiTheme="minorHAnsi"/>
              </w:rPr>
            </w:pPr>
          </w:p>
        </w:tc>
        <w:tc>
          <w:tcPr>
            <w:tcW w:w="887" w:type="pct"/>
            <w:shd w:val="clear" w:color="auto" w:fill="auto"/>
            <w:tcMar>
              <w:top w:w="57" w:type="dxa"/>
              <w:bottom w:w="57" w:type="dxa"/>
            </w:tcMar>
          </w:tcPr>
          <w:p w14:paraId="11D0A1C9" w14:textId="77777777" w:rsidR="00713317" w:rsidRPr="0038662A" w:rsidRDefault="00713317" w:rsidP="00DD40D1">
            <w:pPr>
              <w:pStyle w:val="Tabletext10ptWATER"/>
              <w:rPr>
                <w:rFonts w:asciiTheme="minorHAnsi" w:hAnsiTheme="minorHAnsi"/>
              </w:rPr>
            </w:pPr>
          </w:p>
        </w:tc>
        <w:tc>
          <w:tcPr>
            <w:tcW w:w="833" w:type="pct"/>
            <w:shd w:val="clear" w:color="auto" w:fill="auto"/>
            <w:tcMar>
              <w:top w:w="57" w:type="dxa"/>
              <w:bottom w:w="57" w:type="dxa"/>
            </w:tcMar>
          </w:tcPr>
          <w:p w14:paraId="0BDB5917" w14:textId="77777777" w:rsidR="00713317" w:rsidRPr="0038662A" w:rsidRDefault="00713317" w:rsidP="00DD40D1">
            <w:pPr>
              <w:pStyle w:val="Tabletext10ptWATER"/>
              <w:rPr>
                <w:rFonts w:asciiTheme="minorHAnsi" w:hAnsiTheme="minorHAnsi"/>
              </w:rPr>
            </w:pPr>
          </w:p>
        </w:tc>
      </w:tr>
      <w:tr w:rsidR="00713317" w:rsidRPr="0038662A" w14:paraId="28B9818E" w14:textId="77777777" w:rsidTr="00DD40D1">
        <w:tc>
          <w:tcPr>
            <w:tcW w:w="1096" w:type="pct"/>
            <w:shd w:val="clear" w:color="auto" w:fill="auto"/>
            <w:tcMar>
              <w:top w:w="57" w:type="dxa"/>
              <w:bottom w:w="57" w:type="dxa"/>
            </w:tcMar>
          </w:tcPr>
          <w:p w14:paraId="7CACAC97" w14:textId="77777777" w:rsidR="00713317" w:rsidRPr="0038662A" w:rsidRDefault="00713317" w:rsidP="00DD40D1">
            <w:pPr>
              <w:pStyle w:val="Tabletext10ptWATER"/>
              <w:rPr>
                <w:rFonts w:asciiTheme="minorHAnsi" w:hAnsiTheme="minorHAnsi"/>
              </w:rPr>
            </w:pPr>
          </w:p>
        </w:tc>
        <w:tc>
          <w:tcPr>
            <w:tcW w:w="1169" w:type="pct"/>
            <w:shd w:val="clear" w:color="auto" w:fill="auto"/>
            <w:tcMar>
              <w:top w:w="57" w:type="dxa"/>
              <w:bottom w:w="57" w:type="dxa"/>
            </w:tcMar>
          </w:tcPr>
          <w:p w14:paraId="07661B1D" w14:textId="77777777" w:rsidR="00713317" w:rsidRPr="0038662A" w:rsidRDefault="00713317" w:rsidP="00DD40D1">
            <w:pPr>
              <w:pStyle w:val="Tabletext10ptWATER"/>
              <w:rPr>
                <w:rFonts w:asciiTheme="minorHAnsi" w:hAnsiTheme="minorHAnsi"/>
              </w:rPr>
            </w:pPr>
          </w:p>
        </w:tc>
        <w:tc>
          <w:tcPr>
            <w:tcW w:w="1015" w:type="pct"/>
            <w:shd w:val="clear" w:color="auto" w:fill="auto"/>
            <w:tcMar>
              <w:top w:w="57" w:type="dxa"/>
              <w:bottom w:w="57" w:type="dxa"/>
            </w:tcMar>
          </w:tcPr>
          <w:p w14:paraId="732ADD8E" w14:textId="77777777" w:rsidR="00713317" w:rsidRPr="0038662A" w:rsidRDefault="00713317" w:rsidP="00DD40D1">
            <w:pPr>
              <w:pStyle w:val="Tabletext10ptWATER"/>
              <w:rPr>
                <w:rFonts w:asciiTheme="minorHAnsi" w:hAnsiTheme="minorHAnsi"/>
              </w:rPr>
            </w:pPr>
          </w:p>
        </w:tc>
        <w:tc>
          <w:tcPr>
            <w:tcW w:w="887" w:type="pct"/>
            <w:shd w:val="clear" w:color="auto" w:fill="auto"/>
            <w:tcMar>
              <w:top w:w="57" w:type="dxa"/>
              <w:bottom w:w="57" w:type="dxa"/>
            </w:tcMar>
          </w:tcPr>
          <w:p w14:paraId="4E828F5D" w14:textId="77777777" w:rsidR="00713317" w:rsidRPr="0038662A" w:rsidRDefault="00713317" w:rsidP="00DD40D1">
            <w:pPr>
              <w:pStyle w:val="Tabletext10ptWATER"/>
              <w:rPr>
                <w:rFonts w:asciiTheme="minorHAnsi" w:hAnsiTheme="minorHAnsi"/>
              </w:rPr>
            </w:pPr>
          </w:p>
        </w:tc>
        <w:tc>
          <w:tcPr>
            <w:tcW w:w="833" w:type="pct"/>
            <w:shd w:val="clear" w:color="auto" w:fill="auto"/>
            <w:tcMar>
              <w:top w:w="57" w:type="dxa"/>
              <w:bottom w:w="57" w:type="dxa"/>
            </w:tcMar>
          </w:tcPr>
          <w:p w14:paraId="01C2C984" w14:textId="77777777" w:rsidR="00713317" w:rsidRPr="0038662A" w:rsidRDefault="00713317" w:rsidP="00DD40D1">
            <w:pPr>
              <w:pStyle w:val="Tabletext10ptWATER"/>
              <w:rPr>
                <w:rFonts w:asciiTheme="minorHAnsi" w:hAnsiTheme="minorHAnsi"/>
              </w:rPr>
            </w:pPr>
          </w:p>
        </w:tc>
      </w:tr>
      <w:tr w:rsidR="00713317" w:rsidRPr="0038662A" w14:paraId="6BD5CBC9" w14:textId="77777777" w:rsidTr="00DD40D1">
        <w:tc>
          <w:tcPr>
            <w:tcW w:w="1096" w:type="pct"/>
            <w:shd w:val="clear" w:color="auto" w:fill="auto"/>
            <w:tcMar>
              <w:top w:w="57" w:type="dxa"/>
              <w:bottom w:w="57" w:type="dxa"/>
            </w:tcMar>
          </w:tcPr>
          <w:p w14:paraId="6FABEBB1" w14:textId="77777777" w:rsidR="00713317" w:rsidRPr="0038662A" w:rsidRDefault="00713317" w:rsidP="00DD40D1">
            <w:pPr>
              <w:pStyle w:val="Tabletext10ptWATER"/>
              <w:rPr>
                <w:rFonts w:asciiTheme="minorHAnsi" w:hAnsiTheme="minorHAnsi"/>
              </w:rPr>
            </w:pPr>
          </w:p>
        </w:tc>
        <w:tc>
          <w:tcPr>
            <w:tcW w:w="1169" w:type="pct"/>
            <w:shd w:val="clear" w:color="auto" w:fill="auto"/>
            <w:tcMar>
              <w:top w:w="57" w:type="dxa"/>
              <w:bottom w:w="57" w:type="dxa"/>
            </w:tcMar>
          </w:tcPr>
          <w:p w14:paraId="317DE49B" w14:textId="77777777" w:rsidR="00713317" w:rsidRPr="0038662A" w:rsidRDefault="00713317" w:rsidP="00DD40D1">
            <w:pPr>
              <w:pStyle w:val="Tabletext10ptWATER"/>
              <w:rPr>
                <w:rFonts w:asciiTheme="minorHAnsi" w:hAnsiTheme="minorHAnsi"/>
              </w:rPr>
            </w:pPr>
          </w:p>
        </w:tc>
        <w:tc>
          <w:tcPr>
            <w:tcW w:w="1015" w:type="pct"/>
            <w:shd w:val="clear" w:color="auto" w:fill="auto"/>
            <w:tcMar>
              <w:top w:w="57" w:type="dxa"/>
              <w:bottom w:w="57" w:type="dxa"/>
            </w:tcMar>
          </w:tcPr>
          <w:p w14:paraId="45B7D929" w14:textId="77777777" w:rsidR="00713317" w:rsidRPr="0038662A" w:rsidRDefault="00713317" w:rsidP="00DD40D1">
            <w:pPr>
              <w:pStyle w:val="Tabletext10ptWATER"/>
              <w:rPr>
                <w:rFonts w:asciiTheme="minorHAnsi" w:hAnsiTheme="minorHAnsi"/>
              </w:rPr>
            </w:pPr>
          </w:p>
        </w:tc>
        <w:tc>
          <w:tcPr>
            <w:tcW w:w="887" w:type="pct"/>
            <w:shd w:val="clear" w:color="auto" w:fill="auto"/>
            <w:tcMar>
              <w:top w:w="57" w:type="dxa"/>
              <w:bottom w:w="57" w:type="dxa"/>
            </w:tcMar>
          </w:tcPr>
          <w:p w14:paraId="3912E558" w14:textId="77777777" w:rsidR="00713317" w:rsidRPr="0038662A" w:rsidRDefault="00713317" w:rsidP="00DD40D1">
            <w:pPr>
              <w:pStyle w:val="Tabletext10ptWATER"/>
              <w:rPr>
                <w:rFonts w:asciiTheme="minorHAnsi" w:hAnsiTheme="minorHAnsi"/>
              </w:rPr>
            </w:pPr>
          </w:p>
        </w:tc>
        <w:tc>
          <w:tcPr>
            <w:tcW w:w="833" w:type="pct"/>
            <w:shd w:val="clear" w:color="auto" w:fill="auto"/>
            <w:tcMar>
              <w:top w:w="57" w:type="dxa"/>
              <w:bottom w:w="57" w:type="dxa"/>
            </w:tcMar>
          </w:tcPr>
          <w:p w14:paraId="24F52694" w14:textId="77777777" w:rsidR="00713317" w:rsidRPr="0038662A" w:rsidRDefault="00713317" w:rsidP="00DD40D1">
            <w:pPr>
              <w:pStyle w:val="Tabletext10ptWATER"/>
              <w:rPr>
                <w:rFonts w:asciiTheme="minorHAnsi" w:hAnsiTheme="minorHAnsi"/>
              </w:rPr>
            </w:pPr>
          </w:p>
        </w:tc>
      </w:tr>
      <w:tr w:rsidR="00713317" w:rsidRPr="0038662A" w14:paraId="79CC5784" w14:textId="77777777" w:rsidTr="00DD40D1">
        <w:tc>
          <w:tcPr>
            <w:tcW w:w="1096" w:type="pct"/>
            <w:shd w:val="clear" w:color="auto" w:fill="auto"/>
            <w:tcMar>
              <w:top w:w="57" w:type="dxa"/>
              <w:bottom w:w="57" w:type="dxa"/>
            </w:tcMar>
          </w:tcPr>
          <w:p w14:paraId="03F7DDED" w14:textId="77777777" w:rsidR="00713317" w:rsidRPr="0038662A" w:rsidRDefault="00713317" w:rsidP="00DD40D1">
            <w:pPr>
              <w:pStyle w:val="Tabletext10ptWATER"/>
              <w:rPr>
                <w:rFonts w:asciiTheme="minorHAnsi" w:hAnsiTheme="minorHAnsi"/>
              </w:rPr>
            </w:pPr>
          </w:p>
        </w:tc>
        <w:tc>
          <w:tcPr>
            <w:tcW w:w="1169" w:type="pct"/>
            <w:shd w:val="clear" w:color="auto" w:fill="auto"/>
            <w:tcMar>
              <w:top w:w="57" w:type="dxa"/>
              <w:bottom w:w="57" w:type="dxa"/>
            </w:tcMar>
          </w:tcPr>
          <w:p w14:paraId="570982F8" w14:textId="77777777" w:rsidR="00713317" w:rsidRPr="0038662A" w:rsidRDefault="00713317" w:rsidP="00DD40D1">
            <w:pPr>
              <w:pStyle w:val="Tabletext10ptWATER"/>
              <w:rPr>
                <w:rFonts w:asciiTheme="minorHAnsi" w:hAnsiTheme="minorHAnsi"/>
              </w:rPr>
            </w:pPr>
          </w:p>
        </w:tc>
        <w:tc>
          <w:tcPr>
            <w:tcW w:w="1015" w:type="pct"/>
            <w:shd w:val="clear" w:color="auto" w:fill="auto"/>
            <w:tcMar>
              <w:top w:w="57" w:type="dxa"/>
              <w:bottom w:w="57" w:type="dxa"/>
            </w:tcMar>
          </w:tcPr>
          <w:p w14:paraId="22F254F0" w14:textId="77777777" w:rsidR="00713317" w:rsidRPr="0038662A" w:rsidRDefault="00713317" w:rsidP="00DD40D1">
            <w:pPr>
              <w:pStyle w:val="Tabletext10ptWATER"/>
              <w:rPr>
                <w:rFonts w:asciiTheme="minorHAnsi" w:hAnsiTheme="minorHAnsi"/>
              </w:rPr>
            </w:pPr>
          </w:p>
        </w:tc>
        <w:tc>
          <w:tcPr>
            <w:tcW w:w="887" w:type="pct"/>
            <w:shd w:val="clear" w:color="auto" w:fill="auto"/>
            <w:tcMar>
              <w:top w:w="57" w:type="dxa"/>
              <w:bottom w:w="57" w:type="dxa"/>
            </w:tcMar>
          </w:tcPr>
          <w:p w14:paraId="45B143CB" w14:textId="77777777" w:rsidR="00713317" w:rsidRPr="0038662A" w:rsidRDefault="00713317" w:rsidP="00DD40D1">
            <w:pPr>
              <w:pStyle w:val="Tabletext10ptWATER"/>
              <w:rPr>
                <w:rFonts w:asciiTheme="minorHAnsi" w:hAnsiTheme="minorHAnsi"/>
              </w:rPr>
            </w:pPr>
          </w:p>
        </w:tc>
        <w:tc>
          <w:tcPr>
            <w:tcW w:w="833" w:type="pct"/>
            <w:shd w:val="clear" w:color="auto" w:fill="auto"/>
            <w:tcMar>
              <w:top w:w="57" w:type="dxa"/>
              <w:bottom w:w="57" w:type="dxa"/>
            </w:tcMar>
          </w:tcPr>
          <w:p w14:paraId="3C829CF6" w14:textId="77777777" w:rsidR="00713317" w:rsidRPr="0038662A" w:rsidRDefault="00713317" w:rsidP="00DD40D1">
            <w:pPr>
              <w:pStyle w:val="Tabletext10ptWATER"/>
              <w:rPr>
                <w:rFonts w:asciiTheme="minorHAnsi" w:hAnsiTheme="minorHAnsi"/>
              </w:rPr>
            </w:pPr>
          </w:p>
        </w:tc>
      </w:tr>
    </w:tbl>
    <w:p w14:paraId="3A988E75" w14:textId="77777777" w:rsidR="00C95626" w:rsidRDefault="00C95626"/>
    <w:p w14:paraId="504939BD" w14:textId="77777777" w:rsidR="00713317" w:rsidRPr="0038662A" w:rsidRDefault="00713317" w:rsidP="00713317">
      <w:pPr>
        <w:pStyle w:val="tablecaptionWATER"/>
        <w:rPr>
          <w:rFonts w:asciiTheme="minorHAnsi" w:hAnsiTheme="minorHAnsi"/>
          <w:sz w:val="22"/>
          <w:szCs w:val="22"/>
        </w:rPr>
      </w:pPr>
      <w:r w:rsidRPr="0038662A">
        <w:rPr>
          <w:rFonts w:asciiTheme="minorHAnsi" w:hAnsiTheme="minorHAnsi"/>
          <w:sz w:val="22"/>
          <w:szCs w:val="22"/>
        </w:rPr>
        <w:t xml:space="preserve">Incident response staff and their responsibilities </w:t>
      </w:r>
    </w:p>
    <w:p w14:paraId="2438F3C9" w14:textId="77777777" w:rsidR="00713317" w:rsidRPr="00713317" w:rsidRDefault="00713317" w:rsidP="00713317">
      <w:pPr>
        <w:pStyle w:val="Waterbody"/>
        <w:spacing w:after="180"/>
        <w:rPr>
          <w:rFonts w:asciiTheme="minorHAnsi" w:hAnsiTheme="minorHAnsi"/>
          <w:color w:val="FF0000"/>
          <w:sz w:val="22"/>
          <w:szCs w:val="22"/>
        </w:rPr>
      </w:pPr>
      <w:r w:rsidRPr="00713317">
        <w:rPr>
          <w:rFonts w:asciiTheme="minorHAnsi" w:hAnsiTheme="minorHAnsi"/>
          <w:color w:val="FF0000"/>
          <w:sz w:val="22"/>
          <w:szCs w:val="22"/>
        </w:rPr>
        <w:t>&lt;Outline the staff required to undertake responses in accordance with documented procedures.&gt;</w:t>
      </w:r>
    </w:p>
    <w:tbl>
      <w:tblPr>
        <w:tblW w:w="15115" w:type="dxa"/>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3685"/>
        <w:gridCol w:w="6930"/>
        <w:gridCol w:w="4500"/>
      </w:tblGrid>
      <w:tr w:rsidR="00713317" w:rsidRPr="0038662A" w14:paraId="39B404A0" w14:textId="77777777" w:rsidTr="00DD40D1">
        <w:trPr>
          <w:tblHeader/>
        </w:trPr>
        <w:tc>
          <w:tcPr>
            <w:tcW w:w="3685" w:type="dxa"/>
            <w:tcBorders>
              <w:right w:val="single" w:sz="4" w:space="0" w:color="FFFFFF" w:themeColor="background1"/>
            </w:tcBorders>
            <w:shd w:val="clear" w:color="auto" w:fill="1F1F5F" w:themeFill="text1"/>
            <w:tcMar>
              <w:top w:w="57" w:type="dxa"/>
              <w:bottom w:w="57" w:type="dxa"/>
            </w:tcMar>
          </w:tcPr>
          <w:p w14:paraId="241CD5AB"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Response</w:t>
            </w:r>
          </w:p>
        </w:tc>
        <w:tc>
          <w:tcPr>
            <w:tcW w:w="6930" w:type="dxa"/>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013DCA1B"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Responsible person</w:t>
            </w:r>
          </w:p>
        </w:tc>
        <w:tc>
          <w:tcPr>
            <w:tcW w:w="4500" w:type="dxa"/>
            <w:tcBorders>
              <w:left w:val="single" w:sz="4" w:space="0" w:color="FFFFFF" w:themeColor="background1"/>
            </w:tcBorders>
            <w:shd w:val="clear" w:color="auto" w:fill="1F1F5F" w:themeFill="text1"/>
            <w:tcMar>
              <w:top w:w="57" w:type="dxa"/>
              <w:bottom w:w="57" w:type="dxa"/>
            </w:tcMar>
          </w:tcPr>
          <w:p w14:paraId="3A7F1E23"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Contact information</w:t>
            </w:r>
          </w:p>
        </w:tc>
      </w:tr>
      <w:tr w:rsidR="00713317" w:rsidRPr="0038662A" w14:paraId="63E4D959" w14:textId="77777777" w:rsidTr="00DD40D1">
        <w:tc>
          <w:tcPr>
            <w:tcW w:w="3685" w:type="dxa"/>
            <w:shd w:val="clear" w:color="auto" w:fill="auto"/>
            <w:tcMar>
              <w:top w:w="57" w:type="dxa"/>
              <w:bottom w:w="57" w:type="dxa"/>
            </w:tcMar>
          </w:tcPr>
          <w:p w14:paraId="4A22403F"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e.g. Faecal contamination</w:t>
            </w:r>
          </w:p>
        </w:tc>
        <w:tc>
          <w:tcPr>
            <w:tcW w:w="6930" w:type="dxa"/>
            <w:shd w:val="clear" w:color="auto" w:fill="auto"/>
            <w:tcMar>
              <w:top w:w="57" w:type="dxa"/>
              <w:bottom w:w="57" w:type="dxa"/>
            </w:tcMar>
          </w:tcPr>
          <w:p w14:paraId="1F078DBA"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 xml:space="preserve">e.g. Aquatic facility operator </w:t>
            </w:r>
          </w:p>
          <w:p w14:paraId="7FD4CE11"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 xml:space="preserve">e.g. Pool closure, facility decontamination, incident investigation/close out etc. </w:t>
            </w:r>
          </w:p>
        </w:tc>
        <w:tc>
          <w:tcPr>
            <w:tcW w:w="4500" w:type="dxa"/>
            <w:shd w:val="clear" w:color="auto" w:fill="auto"/>
            <w:tcMar>
              <w:top w:w="57" w:type="dxa"/>
              <w:bottom w:w="57" w:type="dxa"/>
            </w:tcMar>
          </w:tcPr>
          <w:p w14:paraId="21F2568B"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Jane Doe</w:t>
            </w:r>
          </w:p>
          <w:p w14:paraId="68EEC96B"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0411 234 567</w:t>
            </w:r>
          </w:p>
          <w:p w14:paraId="2BB1ED2E"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Jane.doe@incident.com.au</w:t>
            </w:r>
          </w:p>
        </w:tc>
      </w:tr>
    </w:tbl>
    <w:p w14:paraId="698C8EA5" w14:textId="77777777" w:rsidR="00713317" w:rsidRDefault="00713317"/>
    <w:p w14:paraId="4E51D060" w14:textId="77777777" w:rsidR="00713317" w:rsidRDefault="00713317">
      <w:pPr>
        <w:sectPr w:rsidR="00713317" w:rsidSect="000F6E49">
          <w:pgSz w:w="16838" w:h="11906" w:orient="landscape" w:code="9"/>
          <w:pgMar w:top="720" w:right="720" w:bottom="720" w:left="720" w:header="794" w:footer="794" w:gutter="0"/>
          <w:cols w:space="708"/>
          <w:docGrid w:linePitch="360"/>
        </w:sectPr>
      </w:pPr>
    </w:p>
    <w:p w14:paraId="15A4446E" w14:textId="77777777" w:rsidR="00713317" w:rsidRDefault="00713317" w:rsidP="00E51A90">
      <w:pPr>
        <w:pStyle w:val="Heading1"/>
        <w:rPr>
          <w:rFonts w:eastAsia="Times New Roman"/>
        </w:rPr>
      </w:pPr>
      <w:bookmarkStart w:id="29" w:name="_Toc187936491"/>
      <w:bookmarkStart w:id="30" w:name="_Toc208582230"/>
      <w:r w:rsidRPr="00713317">
        <w:rPr>
          <w:rFonts w:eastAsia="Times New Roman"/>
        </w:rPr>
        <w:lastRenderedPageBreak/>
        <w:t>Data recording and reporting</w:t>
      </w:r>
      <w:bookmarkEnd w:id="29"/>
      <w:bookmarkEnd w:id="30"/>
    </w:p>
    <w:p w14:paraId="153BCEB4" w14:textId="605659A3" w:rsidR="00713317" w:rsidRPr="00D40854" w:rsidRDefault="00713317" w:rsidP="00D40854">
      <w:pPr>
        <w:rPr>
          <w:rFonts w:ascii="Lato Semibold" w:eastAsia="Times New Roman" w:hAnsi="Lato Semibold" w:cstheme="majorBidi"/>
          <w:bCs/>
          <w:i/>
          <w:iCs/>
          <w:color w:val="FF0000"/>
          <w:kern w:val="32"/>
          <w:sz w:val="20"/>
          <w:szCs w:val="20"/>
        </w:rPr>
      </w:pPr>
      <w:r w:rsidRPr="00D40854">
        <w:rPr>
          <w:i/>
          <w:iCs/>
          <w:color w:val="FF0000"/>
          <w:sz w:val="20"/>
          <w:szCs w:val="20"/>
        </w:rPr>
        <w:t>&lt;Outline how the facility manages, maintains and stores all documentation and records relevant to this plan including the water quality risk management plan. Outline the types of records that are managed and stored e.g. training, operational and verification monitoring.&gt;</w:t>
      </w:r>
    </w:p>
    <w:p w14:paraId="3AB9C715" w14:textId="77777777" w:rsidR="00713317" w:rsidRPr="00713317" w:rsidRDefault="00713317" w:rsidP="00011E82">
      <w:pPr>
        <w:pStyle w:val="Heading1"/>
      </w:pPr>
      <w:bookmarkStart w:id="31" w:name="_Toc187936492"/>
      <w:bookmarkStart w:id="32" w:name="_Toc208582231"/>
      <w:r w:rsidRPr="00713317">
        <w:t>Records</w:t>
      </w:r>
      <w:bookmarkEnd w:id="31"/>
      <w:bookmarkEnd w:id="32"/>
    </w:p>
    <w:p w14:paraId="1B232665" w14:textId="77777777" w:rsidR="00713317" w:rsidRDefault="00713317" w:rsidP="00713317">
      <w:pPr>
        <w:spacing w:before="240"/>
        <w:outlineLvl w:val="1"/>
        <w:rPr>
          <w:rFonts w:asciiTheme="majorHAnsi" w:eastAsiaTheme="majorEastAsia" w:hAnsiTheme="majorHAnsi" w:cstheme="majorBidi"/>
          <w:bCs/>
          <w:iCs/>
          <w:color w:val="454347"/>
          <w:sz w:val="32"/>
          <w:szCs w:val="32"/>
        </w:rPr>
      </w:pPr>
      <w:bookmarkStart w:id="33" w:name="_Toc187936493"/>
      <w:bookmarkStart w:id="34" w:name="_Toc208582232"/>
      <w:r w:rsidRPr="00713317">
        <w:rPr>
          <w:rFonts w:asciiTheme="majorHAnsi" w:eastAsiaTheme="majorEastAsia" w:hAnsiTheme="majorHAnsi" w:cstheme="majorBidi"/>
          <w:bCs/>
          <w:iCs/>
          <w:color w:val="454347"/>
          <w:sz w:val="32"/>
          <w:szCs w:val="32"/>
        </w:rPr>
        <w:t>Document register</w:t>
      </w:r>
      <w:bookmarkEnd w:id="33"/>
      <w:bookmarkEnd w:id="34"/>
    </w:p>
    <w:p w14:paraId="0216E18C" w14:textId="77777777" w:rsidR="00713317" w:rsidRPr="00713317" w:rsidRDefault="00713317" w:rsidP="00713317">
      <w:pPr>
        <w:pStyle w:val="WATERbullet1"/>
        <w:numPr>
          <w:ilvl w:val="0"/>
          <w:numId w:val="0"/>
        </w:numPr>
        <w:spacing w:after="0"/>
        <w:ind w:left="227" w:hanging="227"/>
        <w:rPr>
          <w:rFonts w:asciiTheme="minorHAnsi" w:hAnsiTheme="minorHAnsi"/>
          <w:color w:val="FF0000"/>
          <w:sz w:val="22"/>
          <w:szCs w:val="22"/>
        </w:rPr>
      </w:pPr>
      <w:r w:rsidRPr="00713317">
        <w:rPr>
          <w:rFonts w:asciiTheme="minorHAnsi" w:hAnsiTheme="minorHAnsi"/>
          <w:color w:val="FF0000"/>
          <w:sz w:val="22"/>
          <w:szCs w:val="22"/>
        </w:rPr>
        <w:t>&lt;List current policies, procedures and forms relevant to the water quality risk management plan.&gt;</w:t>
      </w:r>
    </w:p>
    <w:tbl>
      <w:tblPr>
        <w:tblW w:w="5000"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3662"/>
        <w:gridCol w:w="3484"/>
        <w:gridCol w:w="3758"/>
        <w:gridCol w:w="4484"/>
      </w:tblGrid>
      <w:tr w:rsidR="00713317" w:rsidRPr="0038662A" w14:paraId="2D3D5518" w14:textId="77777777" w:rsidTr="00DD40D1">
        <w:trPr>
          <w:trHeight w:val="113"/>
          <w:tblHeader/>
        </w:trPr>
        <w:tc>
          <w:tcPr>
            <w:tcW w:w="1190" w:type="pct"/>
            <w:tcBorders>
              <w:right w:val="single" w:sz="4" w:space="0" w:color="FFFFFF" w:themeColor="background1"/>
            </w:tcBorders>
            <w:shd w:val="clear" w:color="auto" w:fill="1F1F5F" w:themeFill="text1"/>
            <w:tcMar>
              <w:top w:w="57" w:type="dxa"/>
              <w:bottom w:w="57" w:type="dxa"/>
            </w:tcMar>
          </w:tcPr>
          <w:p w14:paraId="4B970BE3"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Type</w:t>
            </w:r>
          </w:p>
        </w:tc>
        <w:tc>
          <w:tcPr>
            <w:tcW w:w="1132"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7CAFDFEC"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Document</w:t>
            </w:r>
          </w:p>
        </w:tc>
        <w:tc>
          <w:tcPr>
            <w:tcW w:w="1221"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022E667C"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Location</w:t>
            </w:r>
          </w:p>
        </w:tc>
        <w:tc>
          <w:tcPr>
            <w:tcW w:w="1457" w:type="pct"/>
            <w:tcBorders>
              <w:left w:val="single" w:sz="4" w:space="0" w:color="FFFFFF" w:themeColor="background1"/>
            </w:tcBorders>
            <w:shd w:val="clear" w:color="auto" w:fill="1F1F5F" w:themeFill="text1"/>
            <w:tcMar>
              <w:top w:w="57" w:type="dxa"/>
              <w:bottom w:w="57" w:type="dxa"/>
            </w:tcMar>
          </w:tcPr>
          <w:p w14:paraId="491E5F5D"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Review date</w:t>
            </w:r>
          </w:p>
        </w:tc>
      </w:tr>
      <w:tr w:rsidR="00713317" w:rsidRPr="0038662A" w14:paraId="602733EA" w14:textId="77777777" w:rsidTr="00DD40D1">
        <w:tc>
          <w:tcPr>
            <w:tcW w:w="1190" w:type="pct"/>
            <w:shd w:val="clear" w:color="auto" w:fill="auto"/>
            <w:tcMar>
              <w:top w:w="57" w:type="dxa"/>
              <w:bottom w:w="57" w:type="dxa"/>
            </w:tcMar>
          </w:tcPr>
          <w:p w14:paraId="24F65030"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e.g. Policy, procedure, work instruction, guideline, form, code</w:t>
            </w:r>
          </w:p>
        </w:tc>
        <w:tc>
          <w:tcPr>
            <w:tcW w:w="1132" w:type="pct"/>
            <w:shd w:val="clear" w:color="auto" w:fill="auto"/>
            <w:tcMar>
              <w:top w:w="57" w:type="dxa"/>
              <w:bottom w:w="57" w:type="dxa"/>
            </w:tcMar>
          </w:tcPr>
          <w:p w14:paraId="186F0C72"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e.g. Aquatic facility operation</w:t>
            </w:r>
          </w:p>
        </w:tc>
        <w:tc>
          <w:tcPr>
            <w:tcW w:w="1221" w:type="pct"/>
            <w:shd w:val="clear" w:color="auto" w:fill="auto"/>
            <w:tcMar>
              <w:top w:w="57" w:type="dxa"/>
              <w:bottom w:w="57" w:type="dxa"/>
            </w:tcMar>
          </w:tcPr>
          <w:p w14:paraId="773D1E11"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e.g. C drive - Operations</w:t>
            </w:r>
          </w:p>
        </w:tc>
        <w:tc>
          <w:tcPr>
            <w:tcW w:w="1457" w:type="pct"/>
            <w:shd w:val="clear" w:color="auto" w:fill="auto"/>
            <w:tcMar>
              <w:top w:w="57" w:type="dxa"/>
              <w:bottom w:w="57" w:type="dxa"/>
            </w:tcMar>
          </w:tcPr>
          <w:p w14:paraId="7EB77C44"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e.g. 12/12/2021</w:t>
            </w:r>
          </w:p>
        </w:tc>
      </w:tr>
      <w:tr w:rsidR="00713317" w:rsidRPr="0038662A" w14:paraId="16CB3263" w14:textId="77777777" w:rsidTr="00DD40D1">
        <w:trPr>
          <w:trHeight w:val="25"/>
        </w:trPr>
        <w:tc>
          <w:tcPr>
            <w:tcW w:w="1190" w:type="pct"/>
            <w:shd w:val="clear" w:color="auto" w:fill="auto"/>
            <w:tcMar>
              <w:top w:w="57" w:type="dxa"/>
              <w:bottom w:w="57" w:type="dxa"/>
            </w:tcMar>
          </w:tcPr>
          <w:p w14:paraId="5AFF718C" w14:textId="77777777" w:rsidR="00713317" w:rsidRPr="0038662A" w:rsidRDefault="00713317" w:rsidP="00DD40D1">
            <w:pPr>
              <w:pStyle w:val="Tabletext10ptWATER"/>
              <w:rPr>
                <w:rFonts w:asciiTheme="minorHAnsi" w:hAnsiTheme="minorHAnsi"/>
              </w:rPr>
            </w:pPr>
          </w:p>
        </w:tc>
        <w:tc>
          <w:tcPr>
            <w:tcW w:w="1132" w:type="pct"/>
            <w:shd w:val="clear" w:color="auto" w:fill="auto"/>
            <w:tcMar>
              <w:top w:w="57" w:type="dxa"/>
              <w:bottom w:w="57" w:type="dxa"/>
            </w:tcMar>
          </w:tcPr>
          <w:p w14:paraId="14B3E406" w14:textId="77777777" w:rsidR="00713317" w:rsidRPr="0038662A" w:rsidRDefault="00713317" w:rsidP="00DD40D1">
            <w:pPr>
              <w:pStyle w:val="Tabletext10ptWATER"/>
              <w:rPr>
                <w:rFonts w:asciiTheme="minorHAnsi" w:hAnsiTheme="minorHAnsi"/>
              </w:rPr>
            </w:pPr>
          </w:p>
        </w:tc>
        <w:tc>
          <w:tcPr>
            <w:tcW w:w="1221" w:type="pct"/>
            <w:shd w:val="clear" w:color="auto" w:fill="auto"/>
            <w:tcMar>
              <w:top w:w="57" w:type="dxa"/>
              <w:bottom w:w="57" w:type="dxa"/>
            </w:tcMar>
          </w:tcPr>
          <w:p w14:paraId="543F7DB0" w14:textId="77777777" w:rsidR="00713317" w:rsidRPr="0038662A" w:rsidRDefault="00713317" w:rsidP="00DD40D1">
            <w:pPr>
              <w:pStyle w:val="Tabletext10ptWATER"/>
              <w:rPr>
                <w:rFonts w:asciiTheme="minorHAnsi" w:hAnsiTheme="minorHAnsi"/>
              </w:rPr>
            </w:pPr>
          </w:p>
        </w:tc>
        <w:tc>
          <w:tcPr>
            <w:tcW w:w="1457" w:type="pct"/>
            <w:shd w:val="clear" w:color="auto" w:fill="auto"/>
            <w:tcMar>
              <w:top w:w="57" w:type="dxa"/>
              <w:bottom w:w="57" w:type="dxa"/>
            </w:tcMar>
          </w:tcPr>
          <w:p w14:paraId="22C5BC08" w14:textId="77777777" w:rsidR="00713317" w:rsidRPr="0038662A" w:rsidRDefault="00713317" w:rsidP="00DD40D1">
            <w:pPr>
              <w:pStyle w:val="Tabletext10ptWATER"/>
              <w:rPr>
                <w:rFonts w:asciiTheme="minorHAnsi" w:hAnsiTheme="minorHAnsi"/>
              </w:rPr>
            </w:pPr>
          </w:p>
        </w:tc>
      </w:tr>
      <w:tr w:rsidR="00713317" w:rsidRPr="0038662A" w14:paraId="511591BB" w14:textId="77777777" w:rsidTr="00DD40D1">
        <w:tc>
          <w:tcPr>
            <w:tcW w:w="1190" w:type="pct"/>
            <w:shd w:val="clear" w:color="auto" w:fill="auto"/>
            <w:tcMar>
              <w:top w:w="57" w:type="dxa"/>
              <w:bottom w:w="57" w:type="dxa"/>
            </w:tcMar>
          </w:tcPr>
          <w:p w14:paraId="0C58AB47" w14:textId="77777777" w:rsidR="00713317" w:rsidRPr="0038662A" w:rsidRDefault="00713317" w:rsidP="00DD40D1">
            <w:pPr>
              <w:pStyle w:val="Tabletext10ptWATER"/>
              <w:rPr>
                <w:rFonts w:asciiTheme="minorHAnsi" w:hAnsiTheme="minorHAnsi"/>
              </w:rPr>
            </w:pPr>
          </w:p>
        </w:tc>
        <w:tc>
          <w:tcPr>
            <w:tcW w:w="1132" w:type="pct"/>
            <w:shd w:val="clear" w:color="auto" w:fill="auto"/>
            <w:tcMar>
              <w:top w:w="57" w:type="dxa"/>
              <w:bottom w:w="57" w:type="dxa"/>
            </w:tcMar>
          </w:tcPr>
          <w:p w14:paraId="40AF75D2" w14:textId="77777777" w:rsidR="00713317" w:rsidRPr="0038662A" w:rsidRDefault="00713317" w:rsidP="00DD40D1">
            <w:pPr>
              <w:pStyle w:val="Tabletext10ptWATER"/>
              <w:rPr>
                <w:rFonts w:asciiTheme="minorHAnsi" w:hAnsiTheme="minorHAnsi"/>
              </w:rPr>
            </w:pPr>
          </w:p>
        </w:tc>
        <w:tc>
          <w:tcPr>
            <w:tcW w:w="1221" w:type="pct"/>
            <w:shd w:val="clear" w:color="auto" w:fill="auto"/>
            <w:tcMar>
              <w:top w:w="57" w:type="dxa"/>
              <w:bottom w:w="57" w:type="dxa"/>
            </w:tcMar>
          </w:tcPr>
          <w:p w14:paraId="2647C784" w14:textId="77777777" w:rsidR="00713317" w:rsidRPr="0038662A" w:rsidRDefault="00713317" w:rsidP="00DD40D1">
            <w:pPr>
              <w:pStyle w:val="Tabletext10ptWATER"/>
              <w:rPr>
                <w:rFonts w:asciiTheme="minorHAnsi" w:hAnsiTheme="minorHAnsi"/>
              </w:rPr>
            </w:pPr>
          </w:p>
        </w:tc>
        <w:tc>
          <w:tcPr>
            <w:tcW w:w="1457" w:type="pct"/>
            <w:shd w:val="clear" w:color="auto" w:fill="auto"/>
            <w:tcMar>
              <w:top w:w="57" w:type="dxa"/>
              <w:bottom w:w="57" w:type="dxa"/>
            </w:tcMar>
          </w:tcPr>
          <w:p w14:paraId="2ABDDEB5" w14:textId="77777777" w:rsidR="00713317" w:rsidRPr="0038662A" w:rsidRDefault="00713317" w:rsidP="00DD40D1">
            <w:pPr>
              <w:pStyle w:val="Tabletext10ptWATER"/>
              <w:rPr>
                <w:rFonts w:asciiTheme="minorHAnsi" w:hAnsiTheme="minorHAnsi"/>
              </w:rPr>
            </w:pPr>
          </w:p>
        </w:tc>
      </w:tr>
      <w:tr w:rsidR="00713317" w:rsidRPr="0038662A" w14:paraId="0EFDFB09" w14:textId="77777777" w:rsidTr="00DD40D1">
        <w:tc>
          <w:tcPr>
            <w:tcW w:w="1190" w:type="pct"/>
            <w:shd w:val="clear" w:color="auto" w:fill="auto"/>
            <w:tcMar>
              <w:top w:w="57" w:type="dxa"/>
              <w:bottom w:w="57" w:type="dxa"/>
            </w:tcMar>
          </w:tcPr>
          <w:p w14:paraId="438493D1" w14:textId="77777777" w:rsidR="00713317" w:rsidRPr="0038662A" w:rsidRDefault="00713317" w:rsidP="00DD40D1">
            <w:pPr>
              <w:pStyle w:val="Tabletext10ptWATER"/>
              <w:rPr>
                <w:rFonts w:asciiTheme="minorHAnsi" w:hAnsiTheme="minorHAnsi"/>
              </w:rPr>
            </w:pPr>
          </w:p>
        </w:tc>
        <w:tc>
          <w:tcPr>
            <w:tcW w:w="1132" w:type="pct"/>
            <w:shd w:val="clear" w:color="auto" w:fill="auto"/>
            <w:tcMar>
              <w:top w:w="57" w:type="dxa"/>
              <w:bottom w:w="57" w:type="dxa"/>
            </w:tcMar>
          </w:tcPr>
          <w:p w14:paraId="50278D72" w14:textId="77777777" w:rsidR="00713317" w:rsidRPr="0038662A" w:rsidRDefault="00713317" w:rsidP="00DD40D1">
            <w:pPr>
              <w:pStyle w:val="Tabletext10ptWATER"/>
              <w:rPr>
                <w:rFonts w:asciiTheme="minorHAnsi" w:hAnsiTheme="minorHAnsi"/>
              </w:rPr>
            </w:pPr>
          </w:p>
        </w:tc>
        <w:tc>
          <w:tcPr>
            <w:tcW w:w="1221" w:type="pct"/>
            <w:shd w:val="clear" w:color="auto" w:fill="auto"/>
            <w:tcMar>
              <w:top w:w="57" w:type="dxa"/>
              <w:bottom w:w="57" w:type="dxa"/>
            </w:tcMar>
          </w:tcPr>
          <w:p w14:paraId="186A240F" w14:textId="77777777" w:rsidR="00713317" w:rsidRPr="0038662A" w:rsidRDefault="00713317" w:rsidP="00DD40D1">
            <w:pPr>
              <w:pStyle w:val="Tabletext10ptWATER"/>
              <w:rPr>
                <w:rFonts w:asciiTheme="minorHAnsi" w:hAnsiTheme="minorHAnsi"/>
              </w:rPr>
            </w:pPr>
          </w:p>
        </w:tc>
        <w:tc>
          <w:tcPr>
            <w:tcW w:w="1457" w:type="pct"/>
            <w:shd w:val="clear" w:color="auto" w:fill="auto"/>
            <w:tcMar>
              <w:top w:w="57" w:type="dxa"/>
              <w:bottom w:w="57" w:type="dxa"/>
            </w:tcMar>
          </w:tcPr>
          <w:p w14:paraId="3AF61E87" w14:textId="77777777" w:rsidR="00713317" w:rsidRPr="0038662A" w:rsidRDefault="00713317" w:rsidP="00DD40D1">
            <w:pPr>
              <w:pStyle w:val="Tabletext10ptWATER"/>
              <w:rPr>
                <w:rFonts w:asciiTheme="minorHAnsi" w:hAnsiTheme="minorHAnsi"/>
              </w:rPr>
            </w:pPr>
          </w:p>
        </w:tc>
      </w:tr>
    </w:tbl>
    <w:p w14:paraId="1EF0BAD1" w14:textId="77777777" w:rsidR="00713317" w:rsidRPr="00011E82" w:rsidRDefault="00713317" w:rsidP="00011E82">
      <w:pPr>
        <w:pStyle w:val="Heading1"/>
      </w:pPr>
      <w:bookmarkStart w:id="35" w:name="_Toc187936494"/>
      <w:bookmarkStart w:id="36" w:name="_Toc208582233"/>
      <w:r w:rsidRPr="00011E82">
        <w:t>Reporting</w:t>
      </w:r>
      <w:bookmarkEnd w:id="35"/>
      <w:bookmarkEnd w:id="36"/>
    </w:p>
    <w:p w14:paraId="01AC0286" w14:textId="77777777" w:rsidR="00713317" w:rsidRDefault="00713317" w:rsidP="00713317">
      <w:pPr>
        <w:pStyle w:val="Waterbody"/>
        <w:spacing w:after="0"/>
        <w:rPr>
          <w:rFonts w:asciiTheme="minorHAnsi" w:hAnsiTheme="minorHAnsi"/>
          <w:color w:val="FF0000"/>
          <w:sz w:val="22"/>
          <w:szCs w:val="22"/>
        </w:rPr>
      </w:pPr>
      <w:r w:rsidRPr="00713317">
        <w:rPr>
          <w:rFonts w:asciiTheme="minorHAnsi" w:hAnsiTheme="minorHAnsi"/>
          <w:color w:val="FF0000"/>
          <w:sz w:val="22"/>
          <w:szCs w:val="22"/>
        </w:rPr>
        <w:t>&lt;Provide a summary of the key reporting requirements for the facility.&gt;</w:t>
      </w:r>
    </w:p>
    <w:tbl>
      <w:tblPr>
        <w:tblW w:w="5000"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3662"/>
        <w:gridCol w:w="3484"/>
        <w:gridCol w:w="3758"/>
        <w:gridCol w:w="4484"/>
      </w:tblGrid>
      <w:tr w:rsidR="00713317" w:rsidRPr="0038662A" w14:paraId="05B82B5F" w14:textId="77777777" w:rsidTr="00DD40D1">
        <w:trPr>
          <w:tblHeader/>
        </w:trPr>
        <w:tc>
          <w:tcPr>
            <w:tcW w:w="1190" w:type="pct"/>
            <w:tcBorders>
              <w:right w:val="single" w:sz="4" w:space="0" w:color="FFFFFF" w:themeColor="background1"/>
            </w:tcBorders>
            <w:shd w:val="clear" w:color="auto" w:fill="1F1F5F" w:themeFill="text1"/>
            <w:tcMar>
              <w:top w:w="57" w:type="dxa"/>
              <w:bottom w:w="57" w:type="dxa"/>
            </w:tcMar>
          </w:tcPr>
          <w:p w14:paraId="736E2483"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Report</w:t>
            </w:r>
          </w:p>
        </w:tc>
        <w:tc>
          <w:tcPr>
            <w:tcW w:w="1132"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637BA0BC"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Reported to</w:t>
            </w:r>
          </w:p>
        </w:tc>
        <w:tc>
          <w:tcPr>
            <w:tcW w:w="1221"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18D242E9"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 xml:space="preserve">Frequency </w:t>
            </w:r>
          </w:p>
        </w:tc>
        <w:tc>
          <w:tcPr>
            <w:tcW w:w="1457" w:type="pct"/>
            <w:tcBorders>
              <w:left w:val="single" w:sz="4" w:space="0" w:color="FFFFFF" w:themeColor="background1"/>
            </w:tcBorders>
            <w:shd w:val="clear" w:color="auto" w:fill="1F1F5F" w:themeFill="text1"/>
            <w:tcMar>
              <w:top w:w="57" w:type="dxa"/>
              <w:bottom w:w="57" w:type="dxa"/>
            </w:tcMar>
          </w:tcPr>
          <w:p w14:paraId="555DACB9" w14:textId="77777777" w:rsidR="00713317" w:rsidRPr="00F868A3" w:rsidRDefault="00713317" w:rsidP="00DD40D1">
            <w:pPr>
              <w:pStyle w:val="TablecolheadWATER"/>
              <w:rPr>
                <w:rFonts w:asciiTheme="minorHAnsi" w:hAnsiTheme="minorHAnsi"/>
                <w:color w:val="FFFFFF" w:themeColor="background1"/>
              </w:rPr>
            </w:pPr>
            <w:r w:rsidRPr="00F868A3">
              <w:rPr>
                <w:rFonts w:asciiTheme="minorHAnsi" w:hAnsiTheme="minorHAnsi"/>
                <w:color w:val="FFFFFF" w:themeColor="background1"/>
              </w:rPr>
              <w:t>Responsible position</w:t>
            </w:r>
          </w:p>
        </w:tc>
      </w:tr>
      <w:tr w:rsidR="00713317" w:rsidRPr="0038662A" w14:paraId="00F58C1F" w14:textId="77777777" w:rsidTr="00DD40D1">
        <w:tc>
          <w:tcPr>
            <w:tcW w:w="1190" w:type="pct"/>
            <w:shd w:val="clear" w:color="auto" w:fill="auto"/>
            <w:tcMar>
              <w:top w:w="57" w:type="dxa"/>
              <w:bottom w:w="57" w:type="dxa"/>
            </w:tcMar>
          </w:tcPr>
          <w:p w14:paraId="0564A026"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e.g. Non-compliance with microbiological parameters</w:t>
            </w:r>
          </w:p>
        </w:tc>
        <w:tc>
          <w:tcPr>
            <w:tcW w:w="1132" w:type="pct"/>
            <w:shd w:val="clear" w:color="auto" w:fill="auto"/>
            <w:tcMar>
              <w:top w:w="57" w:type="dxa"/>
              <w:bottom w:w="57" w:type="dxa"/>
            </w:tcMar>
          </w:tcPr>
          <w:p w14:paraId="006093F8"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e.g. Local council</w:t>
            </w:r>
          </w:p>
        </w:tc>
        <w:tc>
          <w:tcPr>
            <w:tcW w:w="1221" w:type="pct"/>
            <w:shd w:val="clear" w:color="auto" w:fill="auto"/>
            <w:tcMar>
              <w:top w:w="57" w:type="dxa"/>
              <w:bottom w:w="57" w:type="dxa"/>
            </w:tcMar>
          </w:tcPr>
          <w:p w14:paraId="1419537C"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e.g. Notify council within 24 hours of receiving a report from a laboratory with non-compliant results</w:t>
            </w:r>
          </w:p>
        </w:tc>
        <w:tc>
          <w:tcPr>
            <w:tcW w:w="1457" w:type="pct"/>
            <w:shd w:val="clear" w:color="auto" w:fill="auto"/>
            <w:tcMar>
              <w:top w:w="57" w:type="dxa"/>
              <w:bottom w:w="57" w:type="dxa"/>
            </w:tcMar>
          </w:tcPr>
          <w:p w14:paraId="2AA46CFA"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 xml:space="preserve">e.g. Aquatic facility operator </w:t>
            </w:r>
          </w:p>
        </w:tc>
      </w:tr>
      <w:tr w:rsidR="00713317" w:rsidRPr="0038662A" w14:paraId="74B44372" w14:textId="77777777" w:rsidTr="00DD40D1">
        <w:trPr>
          <w:trHeight w:val="25"/>
        </w:trPr>
        <w:tc>
          <w:tcPr>
            <w:tcW w:w="1190" w:type="pct"/>
            <w:shd w:val="clear" w:color="auto" w:fill="auto"/>
            <w:tcMar>
              <w:top w:w="57" w:type="dxa"/>
              <w:bottom w:w="57" w:type="dxa"/>
            </w:tcMar>
          </w:tcPr>
          <w:p w14:paraId="670D2A05" w14:textId="77777777" w:rsidR="00713317" w:rsidRPr="0038662A" w:rsidRDefault="00713317" w:rsidP="00DD40D1">
            <w:pPr>
              <w:pStyle w:val="Tabletext10ptWATER"/>
              <w:rPr>
                <w:rFonts w:asciiTheme="minorHAnsi" w:hAnsiTheme="minorHAnsi"/>
              </w:rPr>
            </w:pPr>
          </w:p>
        </w:tc>
        <w:tc>
          <w:tcPr>
            <w:tcW w:w="1132" w:type="pct"/>
            <w:shd w:val="clear" w:color="auto" w:fill="auto"/>
            <w:tcMar>
              <w:top w:w="57" w:type="dxa"/>
              <w:bottom w:w="57" w:type="dxa"/>
            </w:tcMar>
          </w:tcPr>
          <w:p w14:paraId="7F11FAD3" w14:textId="77777777" w:rsidR="00713317" w:rsidRPr="0038662A" w:rsidRDefault="00713317" w:rsidP="00DD40D1">
            <w:pPr>
              <w:pStyle w:val="Tabletext10ptWATER"/>
              <w:rPr>
                <w:rFonts w:asciiTheme="minorHAnsi" w:hAnsiTheme="minorHAnsi"/>
              </w:rPr>
            </w:pPr>
          </w:p>
        </w:tc>
        <w:tc>
          <w:tcPr>
            <w:tcW w:w="1221" w:type="pct"/>
            <w:shd w:val="clear" w:color="auto" w:fill="auto"/>
            <w:tcMar>
              <w:top w:w="57" w:type="dxa"/>
              <w:bottom w:w="57" w:type="dxa"/>
            </w:tcMar>
          </w:tcPr>
          <w:p w14:paraId="6FD0635D" w14:textId="77777777" w:rsidR="00713317" w:rsidRPr="0038662A" w:rsidRDefault="00713317" w:rsidP="00DD40D1">
            <w:pPr>
              <w:pStyle w:val="Tabletext10ptWATER"/>
              <w:rPr>
                <w:rFonts w:asciiTheme="minorHAnsi" w:hAnsiTheme="minorHAnsi"/>
              </w:rPr>
            </w:pPr>
          </w:p>
        </w:tc>
        <w:tc>
          <w:tcPr>
            <w:tcW w:w="1457" w:type="pct"/>
            <w:shd w:val="clear" w:color="auto" w:fill="auto"/>
            <w:tcMar>
              <w:top w:w="57" w:type="dxa"/>
              <w:bottom w:w="57" w:type="dxa"/>
            </w:tcMar>
          </w:tcPr>
          <w:p w14:paraId="2880EA96" w14:textId="77777777" w:rsidR="00713317" w:rsidRPr="0038662A" w:rsidRDefault="00713317" w:rsidP="00DD40D1">
            <w:pPr>
              <w:pStyle w:val="Tabletext10ptWATER"/>
              <w:rPr>
                <w:rFonts w:asciiTheme="minorHAnsi" w:hAnsiTheme="minorHAnsi"/>
              </w:rPr>
            </w:pPr>
          </w:p>
        </w:tc>
      </w:tr>
      <w:tr w:rsidR="00713317" w:rsidRPr="0038662A" w14:paraId="5C6B11AD" w14:textId="77777777" w:rsidTr="00DD40D1">
        <w:tc>
          <w:tcPr>
            <w:tcW w:w="1190" w:type="pct"/>
            <w:shd w:val="clear" w:color="auto" w:fill="auto"/>
            <w:tcMar>
              <w:top w:w="57" w:type="dxa"/>
              <w:bottom w:w="57" w:type="dxa"/>
            </w:tcMar>
          </w:tcPr>
          <w:p w14:paraId="428C6D24" w14:textId="77777777" w:rsidR="00713317" w:rsidRPr="0038662A" w:rsidRDefault="00713317" w:rsidP="00DD40D1">
            <w:pPr>
              <w:pStyle w:val="Tabletext10ptWATER"/>
              <w:rPr>
                <w:rFonts w:asciiTheme="minorHAnsi" w:hAnsiTheme="minorHAnsi"/>
              </w:rPr>
            </w:pPr>
          </w:p>
        </w:tc>
        <w:tc>
          <w:tcPr>
            <w:tcW w:w="1132" w:type="pct"/>
            <w:shd w:val="clear" w:color="auto" w:fill="auto"/>
            <w:tcMar>
              <w:top w:w="57" w:type="dxa"/>
              <w:bottom w:w="57" w:type="dxa"/>
            </w:tcMar>
          </w:tcPr>
          <w:p w14:paraId="2043DA51" w14:textId="77777777" w:rsidR="00713317" w:rsidRPr="0038662A" w:rsidRDefault="00713317" w:rsidP="00DD40D1">
            <w:pPr>
              <w:pStyle w:val="Tabletext10ptWATER"/>
              <w:rPr>
                <w:rFonts w:asciiTheme="minorHAnsi" w:hAnsiTheme="minorHAnsi"/>
              </w:rPr>
            </w:pPr>
          </w:p>
        </w:tc>
        <w:tc>
          <w:tcPr>
            <w:tcW w:w="1221" w:type="pct"/>
            <w:shd w:val="clear" w:color="auto" w:fill="auto"/>
            <w:tcMar>
              <w:top w:w="57" w:type="dxa"/>
              <w:bottom w:w="57" w:type="dxa"/>
            </w:tcMar>
          </w:tcPr>
          <w:p w14:paraId="661B1FE7" w14:textId="77777777" w:rsidR="00713317" w:rsidRPr="0038662A" w:rsidRDefault="00713317" w:rsidP="00DD40D1">
            <w:pPr>
              <w:pStyle w:val="Tabletext10ptWATER"/>
              <w:rPr>
                <w:rFonts w:asciiTheme="minorHAnsi" w:hAnsiTheme="minorHAnsi"/>
              </w:rPr>
            </w:pPr>
          </w:p>
        </w:tc>
        <w:tc>
          <w:tcPr>
            <w:tcW w:w="1457" w:type="pct"/>
            <w:shd w:val="clear" w:color="auto" w:fill="auto"/>
            <w:tcMar>
              <w:top w:w="57" w:type="dxa"/>
              <w:bottom w:w="57" w:type="dxa"/>
            </w:tcMar>
          </w:tcPr>
          <w:p w14:paraId="39A3CFE3" w14:textId="77777777" w:rsidR="00713317" w:rsidRPr="0038662A" w:rsidRDefault="00713317" w:rsidP="00DD40D1">
            <w:pPr>
              <w:pStyle w:val="Tabletext10ptWATER"/>
              <w:rPr>
                <w:rFonts w:asciiTheme="minorHAnsi" w:hAnsiTheme="minorHAnsi"/>
              </w:rPr>
            </w:pPr>
          </w:p>
        </w:tc>
      </w:tr>
    </w:tbl>
    <w:p w14:paraId="7D450ADE" w14:textId="77777777" w:rsidR="00011E82" w:rsidRDefault="00011E82" w:rsidP="00011E82">
      <w:pPr>
        <w:pStyle w:val="Heading1"/>
        <w:ind w:left="0" w:firstLine="0"/>
        <w:sectPr w:rsidR="00011E82" w:rsidSect="000F6E49">
          <w:pgSz w:w="16838" w:h="11906" w:orient="landscape" w:code="9"/>
          <w:pgMar w:top="720" w:right="720" w:bottom="720" w:left="720" w:header="794" w:footer="794" w:gutter="0"/>
          <w:cols w:space="708"/>
          <w:docGrid w:linePitch="360"/>
        </w:sectPr>
      </w:pPr>
      <w:bookmarkStart w:id="37" w:name="_Toc187936495"/>
    </w:p>
    <w:p w14:paraId="5BFEF617" w14:textId="77777777" w:rsidR="00713317" w:rsidRPr="00713317" w:rsidRDefault="00713317" w:rsidP="00E51A90">
      <w:pPr>
        <w:pStyle w:val="Heading1"/>
      </w:pPr>
      <w:bookmarkStart w:id="38" w:name="_Toc208582234"/>
      <w:r w:rsidRPr="00713317">
        <w:lastRenderedPageBreak/>
        <w:t>Audit and review</w:t>
      </w:r>
      <w:bookmarkEnd w:id="37"/>
      <w:bookmarkEnd w:id="38"/>
    </w:p>
    <w:p w14:paraId="3A380012" w14:textId="77777777" w:rsidR="00713317" w:rsidRPr="00713317" w:rsidRDefault="00713317" w:rsidP="00713317">
      <w:pPr>
        <w:pStyle w:val="Waterbody"/>
        <w:rPr>
          <w:rFonts w:asciiTheme="minorHAnsi" w:hAnsiTheme="minorHAnsi"/>
          <w:color w:val="FF0000"/>
          <w:sz w:val="22"/>
          <w:szCs w:val="22"/>
        </w:rPr>
      </w:pPr>
      <w:r w:rsidRPr="00713317">
        <w:rPr>
          <w:rFonts w:asciiTheme="minorHAnsi" w:hAnsiTheme="minorHAnsi"/>
          <w:color w:val="FF0000"/>
          <w:sz w:val="22"/>
          <w:szCs w:val="22"/>
        </w:rPr>
        <w:t xml:space="preserve">&lt;Outline the frequency of audits, who they are done by and how often this plan and/or relevant components (training, incident management, etc.) will be reviewed.&gt; </w:t>
      </w:r>
    </w:p>
    <w:p w14:paraId="5979FEAB" w14:textId="1EF9DF87" w:rsidR="00713317" w:rsidRDefault="00713317" w:rsidP="00713317">
      <w:pPr>
        <w:spacing w:before="240"/>
        <w:outlineLvl w:val="1"/>
        <w:rPr>
          <w:rFonts w:asciiTheme="majorHAnsi" w:eastAsiaTheme="majorEastAsia" w:hAnsiTheme="majorHAnsi" w:cstheme="majorBidi"/>
          <w:bCs/>
          <w:iCs/>
          <w:color w:val="454347"/>
          <w:sz w:val="32"/>
          <w:szCs w:val="32"/>
        </w:rPr>
      </w:pPr>
      <w:r>
        <w:rPr>
          <w:rFonts w:asciiTheme="majorHAnsi" w:eastAsiaTheme="majorEastAsia" w:hAnsiTheme="majorHAnsi" w:cstheme="majorBidi"/>
          <w:bCs/>
          <w:iCs/>
          <w:color w:val="454347"/>
          <w:sz w:val="32"/>
          <w:szCs w:val="32"/>
        </w:rPr>
        <w:br w:type="page"/>
      </w:r>
    </w:p>
    <w:p w14:paraId="226DB327" w14:textId="77777777" w:rsidR="00713317" w:rsidRPr="00713317" w:rsidRDefault="00713317" w:rsidP="00E51A90">
      <w:pPr>
        <w:pStyle w:val="Heading1"/>
        <w:rPr>
          <w:rFonts w:eastAsia="Times New Roman"/>
        </w:rPr>
      </w:pPr>
      <w:bookmarkStart w:id="39" w:name="_Toc187936496"/>
      <w:bookmarkStart w:id="40" w:name="_Toc208582235"/>
      <w:r w:rsidRPr="00713317">
        <w:rPr>
          <w:rFonts w:eastAsia="Times New Roman"/>
        </w:rPr>
        <w:lastRenderedPageBreak/>
        <w:t>Glossary</w:t>
      </w:r>
      <w:bookmarkEnd w:id="39"/>
      <w:bookmarkEnd w:id="40"/>
    </w:p>
    <w:p w14:paraId="7B387BE2" w14:textId="77777777" w:rsidR="00713317" w:rsidRDefault="00713317" w:rsidP="00713317">
      <w:r w:rsidRPr="005F13CC">
        <w:t>Glossary of terms and abbreviations</w:t>
      </w:r>
    </w:p>
    <w:tbl>
      <w:tblPr>
        <w:tblW w:w="0" w:type="auto"/>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1255"/>
        <w:gridCol w:w="9201"/>
      </w:tblGrid>
      <w:tr w:rsidR="00713317" w:rsidRPr="0038662A" w14:paraId="65CB6BCB" w14:textId="77777777" w:rsidTr="00DD40D1">
        <w:trPr>
          <w:tblHeader/>
        </w:trPr>
        <w:tc>
          <w:tcPr>
            <w:tcW w:w="1418" w:type="dxa"/>
            <w:tcBorders>
              <w:right w:val="single" w:sz="4" w:space="0" w:color="FFFFFF" w:themeColor="background1"/>
            </w:tcBorders>
            <w:shd w:val="clear" w:color="auto" w:fill="1F1F5F" w:themeFill="text1"/>
            <w:tcMar>
              <w:top w:w="57" w:type="dxa"/>
              <w:bottom w:w="57" w:type="dxa"/>
            </w:tcMar>
          </w:tcPr>
          <w:p w14:paraId="0BF0FED5" w14:textId="77777777" w:rsidR="00713317" w:rsidRPr="00F868A3" w:rsidRDefault="00713317"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 xml:space="preserve">Term </w:t>
            </w:r>
          </w:p>
        </w:tc>
        <w:tc>
          <w:tcPr>
            <w:tcW w:w="13517" w:type="dxa"/>
            <w:tcBorders>
              <w:left w:val="single" w:sz="4" w:space="0" w:color="FFFFFF" w:themeColor="background1"/>
            </w:tcBorders>
            <w:shd w:val="clear" w:color="auto" w:fill="1F1F5F" w:themeFill="text1"/>
            <w:tcMar>
              <w:top w:w="57" w:type="dxa"/>
              <w:bottom w:w="57" w:type="dxa"/>
            </w:tcMar>
          </w:tcPr>
          <w:p w14:paraId="376CD8F1" w14:textId="77777777" w:rsidR="00713317" w:rsidRPr="00F868A3" w:rsidRDefault="00713317"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Definition</w:t>
            </w:r>
          </w:p>
        </w:tc>
      </w:tr>
      <w:tr w:rsidR="00713317" w:rsidRPr="0038662A" w14:paraId="23497ED3" w14:textId="77777777" w:rsidTr="00DD40D1">
        <w:tc>
          <w:tcPr>
            <w:tcW w:w="1418" w:type="dxa"/>
            <w:shd w:val="clear" w:color="auto" w:fill="auto"/>
            <w:tcMar>
              <w:top w:w="57" w:type="dxa"/>
              <w:bottom w:w="57" w:type="dxa"/>
            </w:tcMar>
          </w:tcPr>
          <w:p w14:paraId="47F32735"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e.g. WQRMP</w:t>
            </w:r>
          </w:p>
        </w:tc>
        <w:tc>
          <w:tcPr>
            <w:tcW w:w="13517" w:type="dxa"/>
            <w:shd w:val="clear" w:color="auto" w:fill="auto"/>
            <w:tcMar>
              <w:top w:w="57" w:type="dxa"/>
              <w:bottom w:w="57" w:type="dxa"/>
            </w:tcMar>
          </w:tcPr>
          <w:p w14:paraId="5633FBA3"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e.g. Water Quality Risk Management Plan</w:t>
            </w:r>
          </w:p>
        </w:tc>
      </w:tr>
      <w:tr w:rsidR="00713317" w:rsidRPr="0038662A" w14:paraId="62422198" w14:textId="77777777" w:rsidTr="00DD40D1">
        <w:tc>
          <w:tcPr>
            <w:tcW w:w="1418" w:type="dxa"/>
            <w:shd w:val="clear" w:color="auto" w:fill="auto"/>
            <w:tcMar>
              <w:top w:w="57" w:type="dxa"/>
              <w:bottom w:w="57" w:type="dxa"/>
            </w:tcMar>
          </w:tcPr>
          <w:p w14:paraId="559319A0"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e.g. Source water</w:t>
            </w:r>
          </w:p>
        </w:tc>
        <w:tc>
          <w:tcPr>
            <w:tcW w:w="13517" w:type="dxa"/>
            <w:shd w:val="clear" w:color="auto" w:fill="auto"/>
            <w:tcMar>
              <w:top w:w="57" w:type="dxa"/>
              <w:bottom w:w="57" w:type="dxa"/>
            </w:tcMar>
          </w:tcPr>
          <w:p w14:paraId="074AF914" w14:textId="77777777" w:rsidR="00713317" w:rsidRPr="00713317" w:rsidRDefault="00713317" w:rsidP="00DD40D1">
            <w:pPr>
              <w:pStyle w:val="Tabletext10ptWATER"/>
              <w:rPr>
                <w:rFonts w:asciiTheme="minorHAnsi" w:hAnsiTheme="minorHAnsi"/>
                <w:i/>
                <w:iCs/>
                <w:color w:val="FF0000"/>
              </w:rPr>
            </w:pPr>
            <w:r w:rsidRPr="00713317">
              <w:rPr>
                <w:rFonts w:asciiTheme="minorHAnsi" w:hAnsiTheme="minorHAnsi"/>
                <w:i/>
                <w:iCs/>
                <w:color w:val="FF0000"/>
              </w:rPr>
              <w:t xml:space="preserve">e.g. Water used to fill the aquatic facility and used as make-up water. </w:t>
            </w:r>
            <w:proofErr w:type="gramStart"/>
            <w:r w:rsidRPr="00713317">
              <w:rPr>
                <w:rFonts w:asciiTheme="minorHAnsi" w:hAnsiTheme="minorHAnsi"/>
                <w:i/>
                <w:iCs/>
                <w:color w:val="FF0000"/>
              </w:rPr>
              <w:t>Usually</w:t>
            </w:r>
            <w:proofErr w:type="gramEnd"/>
            <w:r w:rsidRPr="00713317">
              <w:rPr>
                <w:rFonts w:asciiTheme="minorHAnsi" w:hAnsiTheme="minorHAnsi"/>
                <w:i/>
                <w:iCs/>
                <w:color w:val="FF0000"/>
              </w:rPr>
              <w:t xml:space="preserve"> town water but could also include rainwater (provided it is introduced into the balance tank first).</w:t>
            </w:r>
          </w:p>
        </w:tc>
      </w:tr>
      <w:tr w:rsidR="00713317" w:rsidRPr="0038662A" w14:paraId="0BACC1B0" w14:textId="77777777" w:rsidTr="00DD40D1">
        <w:tc>
          <w:tcPr>
            <w:tcW w:w="1418" w:type="dxa"/>
            <w:shd w:val="clear" w:color="auto" w:fill="auto"/>
            <w:tcMar>
              <w:top w:w="57" w:type="dxa"/>
              <w:bottom w:w="57" w:type="dxa"/>
            </w:tcMar>
          </w:tcPr>
          <w:p w14:paraId="1E0FC04D" w14:textId="77777777" w:rsidR="00713317" w:rsidRPr="0038662A" w:rsidRDefault="00713317" w:rsidP="00DD40D1">
            <w:pPr>
              <w:pStyle w:val="Tabletext10ptWATER"/>
              <w:rPr>
                <w:rFonts w:asciiTheme="minorHAnsi" w:hAnsiTheme="minorHAnsi"/>
              </w:rPr>
            </w:pPr>
          </w:p>
        </w:tc>
        <w:tc>
          <w:tcPr>
            <w:tcW w:w="13517" w:type="dxa"/>
            <w:shd w:val="clear" w:color="auto" w:fill="auto"/>
            <w:tcMar>
              <w:top w:w="57" w:type="dxa"/>
              <w:bottom w:w="57" w:type="dxa"/>
            </w:tcMar>
          </w:tcPr>
          <w:p w14:paraId="5D511C05" w14:textId="77777777" w:rsidR="00713317" w:rsidRPr="0038662A" w:rsidRDefault="00713317" w:rsidP="00DD40D1">
            <w:pPr>
              <w:pStyle w:val="Tabletext10ptWATER"/>
              <w:rPr>
                <w:rFonts w:asciiTheme="minorHAnsi" w:hAnsiTheme="minorHAnsi"/>
              </w:rPr>
            </w:pPr>
          </w:p>
        </w:tc>
      </w:tr>
      <w:tr w:rsidR="00713317" w:rsidRPr="0038662A" w14:paraId="25A3BD23" w14:textId="77777777" w:rsidTr="00DD40D1">
        <w:tc>
          <w:tcPr>
            <w:tcW w:w="1418" w:type="dxa"/>
            <w:shd w:val="clear" w:color="auto" w:fill="auto"/>
            <w:tcMar>
              <w:top w:w="57" w:type="dxa"/>
              <w:bottom w:w="57" w:type="dxa"/>
            </w:tcMar>
          </w:tcPr>
          <w:p w14:paraId="7D8F368E" w14:textId="77777777" w:rsidR="00713317" w:rsidRPr="0038662A" w:rsidRDefault="00713317" w:rsidP="00DD40D1">
            <w:pPr>
              <w:pStyle w:val="Tabletext10ptWATER"/>
              <w:rPr>
                <w:rFonts w:asciiTheme="minorHAnsi" w:hAnsiTheme="minorHAnsi"/>
              </w:rPr>
            </w:pPr>
          </w:p>
        </w:tc>
        <w:tc>
          <w:tcPr>
            <w:tcW w:w="13517" w:type="dxa"/>
            <w:shd w:val="clear" w:color="auto" w:fill="auto"/>
            <w:tcMar>
              <w:top w:w="57" w:type="dxa"/>
              <w:bottom w:w="57" w:type="dxa"/>
            </w:tcMar>
          </w:tcPr>
          <w:p w14:paraId="7A2CD992" w14:textId="77777777" w:rsidR="00713317" w:rsidRPr="0038662A" w:rsidRDefault="00713317" w:rsidP="00DD40D1">
            <w:pPr>
              <w:pStyle w:val="Tabletext10ptWATER"/>
              <w:rPr>
                <w:rFonts w:asciiTheme="minorHAnsi" w:hAnsiTheme="minorHAnsi"/>
              </w:rPr>
            </w:pPr>
          </w:p>
        </w:tc>
      </w:tr>
      <w:tr w:rsidR="00713317" w:rsidRPr="0038662A" w14:paraId="338D775B" w14:textId="77777777" w:rsidTr="00DD40D1">
        <w:tc>
          <w:tcPr>
            <w:tcW w:w="1418" w:type="dxa"/>
            <w:shd w:val="clear" w:color="auto" w:fill="auto"/>
            <w:tcMar>
              <w:top w:w="57" w:type="dxa"/>
              <w:bottom w:w="57" w:type="dxa"/>
            </w:tcMar>
          </w:tcPr>
          <w:p w14:paraId="159BAE60" w14:textId="77777777" w:rsidR="00713317" w:rsidRPr="0038662A" w:rsidRDefault="00713317" w:rsidP="00DD40D1">
            <w:pPr>
              <w:pStyle w:val="Tabletext10ptWATER"/>
              <w:rPr>
                <w:rFonts w:asciiTheme="minorHAnsi" w:hAnsiTheme="minorHAnsi"/>
              </w:rPr>
            </w:pPr>
          </w:p>
        </w:tc>
        <w:tc>
          <w:tcPr>
            <w:tcW w:w="13517" w:type="dxa"/>
            <w:shd w:val="clear" w:color="auto" w:fill="auto"/>
            <w:tcMar>
              <w:top w:w="57" w:type="dxa"/>
              <w:bottom w:w="57" w:type="dxa"/>
            </w:tcMar>
          </w:tcPr>
          <w:p w14:paraId="107D575E" w14:textId="77777777" w:rsidR="00713317" w:rsidRPr="0038662A" w:rsidRDefault="00713317" w:rsidP="00DD40D1">
            <w:pPr>
              <w:pStyle w:val="Tabletext10ptWATER"/>
              <w:rPr>
                <w:rFonts w:asciiTheme="minorHAnsi" w:hAnsiTheme="minorHAnsi"/>
              </w:rPr>
            </w:pPr>
          </w:p>
        </w:tc>
      </w:tr>
      <w:tr w:rsidR="00713317" w:rsidRPr="0038662A" w14:paraId="76F3856A" w14:textId="77777777" w:rsidTr="00DD40D1">
        <w:tc>
          <w:tcPr>
            <w:tcW w:w="1418" w:type="dxa"/>
            <w:shd w:val="clear" w:color="auto" w:fill="auto"/>
            <w:tcMar>
              <w:top w:w="57" w:type="dxa"/>
              <w:bottom w:w="57" w:type="dxa"/>
            </w:tcMar>
          </w:tcPr>
          <w:p w14:paraId="5528BF77" w14:textId="77777777" w:rsidR="00713317" w:rsidRPr="0038662A" w:rsidRDefault="00713317" w:rsidP="00DD40D1">
            <w:pPr>
              <w:pStyle w:val="Tabletext10ptWATER"/>
              <w:rPr>
                <w:rFonts w:asciiTheme="minorHAnsi" w:hAnsiTheme="minorHAnsi"/>
              </w:rPr>
            </w:pPr>
          </w:p>
        </w:tc>
        <w:tc>
          <w:tcPr>
            <w:tcW w:w="13517" w:type="dxa"/>
            <w:shd w:val="clear" w:color="auto" w:fill="auto"/>
            <w:tcMar>
              <w:top w:w="57" w:type="dxa"/>
              <w:bottom w:w="57" w:type="dxa"/>
            </w:tcMar>
          </w:tcPr>
          <w:p w14:paraId="1746172B" w14:textId="77777777" w:rsidR="00713317" w:rsidRPr="0038662A" w:rsidRDefault="00713317" w:rsidP="00DD40D1">
            <w:pPr>
              <w:pStyle w:val="Tabletext10ptWATER"/>
              <w:rPr>
                <w:rFonts w:asciiTheme="minorHAnsi" w:hAnsiTheme="minorHAnsi"/>
              </w:rPr>
            </w:pPr>
          </w:p>
        </w:tc>
      </w:tr>
      <w:tr w:rsidR="00713317" w:rsidRPr="0038662A" w14:paraId="0FCA626F" w14:textId="77777777" w:rsidTr="00DD40D1">
        <w:tc>
          <w:tcPr>
            <w:tcW w:w="1418" w:type="dxa"/>
            <w:shd w:val="clear" w:color="auto" w:fill="auto"/>
            <w:tcMar>
              <w:top w:w="57" w:type="dxa"/>
              <w:bottom w:w="57" w:type="dxa"/>
            </w:tcMar>
          </w:tcPr>
          <w:p w14:paraId="77522792" w14:textId="77777777" w:rsidR="00713317" w:rsidRPr="0038662A" w:rsidRDefault="00713317" w:rsidP="00DD40D1">
            <w:pPr>
              <w:pStyle w:val="Tabletext10ptWATER"/>
              <w:rPr>
                <w:rFonts w:asciiTheme="minorHAnsi" w:hAnsiTheme="minorHAnsi"/>
              </w:rPr>
            </w:pPr>
          </w:p>
        </w:tc>
        <w:tc>
          <w:tcPr>
            <w:tcW w:w="13517" w:type="dxa"/>
            <w:shd w:val="clear" w:color="auto" w:fill="auto"/>
            <w:tcMar>
              <w:top w:w="57" w:type="dxa"/>
              <w:bottom w:w="57" w:type="dxa"/>
            </w:tcMar>
          </w:tcPr>
          <w:p w14:paraId="25C4F3D1" w14:textId="77777777" w:rsidR="00713317" w:rsidRPr="0038662A" w:rsidRDefault="00713317" w:rsidP="00DD40D1">
            <w:pPr>
              <w:pStyle w:val="Tabletext10ptWATER"/>
              <w:rPr>
                <w:rFonts w:asciiTheme="minorHAnsi" w:hAnsiTheme="minorHAnsi"/>
              </w:rPr>
            </w:pPr>
          </w:p>
        </w:tc>
      </w:tr>
      <w:tr w:rsidR="00713317" w:rsidRPr="0038662A" w14:paraId="475A4D3A" w14:textId="77777777" w:rsidTr="00DD40D1">
        <w:tc>
          <w:tcPr>
            <w:tcW w:w="1418" w:type="dxa"/>
            <w:shd w:val="clear" w:color="auto" w:fill="auto"/>
            <w:tcMar>
              <w:top w:w="57" w:type="dxa"/>
              <w:bottom w:w="57" w:type="dxa"/>
            </w:tcMar>
          </w:tcPr>
          <w:p w14:paraId="622EF711" w14:textId="77777777" w:rsidR="00713317" w:rsidRPr="0038662A" w:rsidRDefault="00713317" w:rsidP="00DD40D1">
            <w:pPr>
              <w:pStyle w:val="Tabletext10ptWATER"/>
              <w:rPr>
                <w:rFonts w:asciiTheme="minorHAnsi" w:hAnsiTheme="minorHAnsi"/>
              </w:rPr>
            </w:pPr>
          </w:p>
        </w:tc>
        <w:tc>
          <w:tcPr>
            <w:tcW w:w="13517" w:type="dxa"/>
            <w:shd w:val="clear" w:color="auto" w:fill="auto"/>
            <w:tcMar>
              <w:top w:w="57" w:type="dxa"/>
              <w:bottom w:w="57" w:type="dxa"/>
            </w:tcMar>
          </w:tcPr>
          <w:p w14:paraId="3EC9309A" w14:textId="77777777" w:rsidR="00713317" w:rsidRPr="0038662A" w:rsidRDefault="00713317" w:rsidP="00DD40D1">
            <w:pPr>
              <w:pStyle w:val="Tabletext10ptWATER"/>
              <w:rPr>
                <w:rFonts w:asciiTheme="minorHAnsi" w:hAnsiTheme="minorHAnsi"/>
              </w:rPr>
            </w:pPr>
          </w:p>
        </w:tc>
      </w:tr>
    </w:tbl>
    <w:p w14:paraId="000043F4" w14:textId="77777777" w:rsidR="00713317" w:rsidRDefault="00713317" w:rsidP="00713317"/>
    <w:p w14:paraId="73010A64" w14:textId="328E0808" w:rsidR="00713317" w:rsidRDefault="00713317" w:rsidP="00713317">
      <w:pPr>
        <w:spacing w:before="240"/>
        <w:outlineLvl w:val="1"/>
        <w:rPr>
          <w:rFonts w:asciiTheme="majorHAnsi" w:eastAsiaTheme="majorEastAsia" w:hAnsiTheme="majorHAnsi" w:cstheme="majorBidi"/>
          <w:bCs/>
          <w:iCs/>
          <w:color w:val="454347"/>
          <w:sz w:val="32"/>
          <w:szCs w:val="32"/>
        </w:rPr>
      </w:pPr>
      <w:r>
        <w:rPr>
          <w:rFonts w:asciiTheme="majorHAnsi" w:eastAsiaTheme="majorEastAsia" w:hAnsiTheme="majorHAnsi" w:cstheme="majorBidi"/>
          <w:bCs/>
          <w:iCs/>
          <w:color w:val="454347"/>
          <w:sz w:val="32"/>
          <w:szCs w:val="32"/>
        </w:rPr>
        <w:br w:type="page"/>
      </w:r>
    </w:p>
    <w:p w14:paraId="5CBED145" w14:textId="77777777" w:rsidR="00011E82" w:rsidRDefault="00011E82" w:rsidP="00E51A90">
      <w:pPr>
        <w:pStyle w:val="Heading1"/>
        <w:rPr>
          <w:rFonts w:eastAsia="Times New Roman"/>
        </w:rPr>
        <w:sectPr w:rsidR="00011E82" w:rsidSect="00011E82">
          <w:pgSz w:w="11906" w:h="16838" w:code="9"/>
          <w:pgMar w:top="720" w:right="720" w:bottom="720" w:left="720" w:header="794" w:footer="794" w:gutter="0"/>
          <w:cols w:space="708"/>
          <w:docGrid w:linePitch="360"/>
        </w:sectPr>
      </w:pPr>
      <w:bookmarkStart w:id="41" w:name="_Toc187936497"/>
    </w:p>
    <w:p w14:paraId="0C73C0D0" w14:textId="77777777" w:rsidR="00713317" w:rsidRPr="00713317" w:rsidRDefault="00713317" w:rsidP="00E51A90">
      <w:pPr>
        <w:pStyle w:val="Heading1"/>
        <w:rPr>
          <w:rFonts w:eastAsia="Times New Roman"/>
        </w:rPr>
      </w:pPr>
      <w:bookmarkStart w:id="42" w:name="_Toc208582236"/>
      <w:r w:rsidRPr="00713317">
        <w:rPr>
          <w:rFonts w:eastAsia="Times New Roman"/>
        </w:rPr>
        <w:lastRenderedPageBreak/>
        <w:t>Appendices</w:t>
      </w:r>
      <w:bookmarkEnd w:id="41"/>
      <w:bookmarkEnd w:id="42"/>
    </w:p>
    <w:p w14:paraId="28BC2247" w14:textId="77777777" w:rsidR="00713317" w:rsidRPr="00713317" w:rsidRDefault="00713317" w:rsidP="00BC25E6">
      <w:pPr>
        <w:numPr>
          <w:ilvl w:val="0"/>
          <w:numId w:val="52"/>
        </w:numPr>
        <w:spacing w:before="240"/>
        <w:ind w:left="360"/>
        <w:outlineLvl w:val="1"/>
        <w:rPr>
          <w:rFonts w:asciiTheme="majorHAnsi" w:eastAsiaTheme="majorEastAsia" w:hAnsiTheme="majorHAnsi" w:cstheme="majorBidi"/>
          <w:bCs/>
          <w:iCs/>
          <w:color w:val="454347"/>
          <w:sz w:val="32"/>
          <w:szCs w:val="32"/>
        </w:rPr>
      </w:pPr>
      <w:bookmarkStart w:id="43" w:name="_Toc187936498"/>
      <w:bookmarkStart w:id="44" w:name="_Toc208582237"/>
      <w:r w:rsidRPr="00713317">
        <w:rPr>
          <w:rFonts w:asciiTheme="majorHAnsi" w:eastAsiaTheme="majorEastAsia" w:hAnsiTheme="majorHAnsi" w:cstheme="majorBidi"/>
          <w:bCs/>
          <w:iCs/>
          <w:color w:val="454347"/>
          <w:sz w:val="32"/>
          <w:szCs w:val="32"/>
        </w:rPr>
        <w:t>Risk management team</w:t>
      </w:r>
      <w:bookmarkEnd w:id="43"/>
      <w:bookmarkEnd w:id="44"/>
    </w:p>
    <w:p w14:paraId="7A75B043" w14:textId="37C1B831" w:rsidR="00BC25E6" w:rsidRPr="00BC25E6" w:rsidRDefault="00DD40D1" w:rsidP="00BC25E6">
      <w:pPr>
        <w:rPr>
          <w:color w:val="FF0000"/>
        </w:rPr>
      </w:pPr>
      <w:r>
        <w:rPr>
          <w:color w:val="FF0000"/>
        </w:rPr>
        <w:t>&lt;</w:t>
      </w:r>
      <w:r w:rsidR="00BC25E6" w:rsidRPr="00BC25E6">
        <w:rPr>
          <w:color w:val="FF0000"/>
        </w:rPr>
        <w:t>This is an optional component which may be beneficial to larger organisations with multiple employees.</w:t>
      </w:r>
      <w:r>
        <w:rPr>
          <w:color w:val="FF0000"/>
        </w:rPr>
        <w:t>&gt;</w:t>
      </w:r>
    </w:p>
    <w:p w14:paraId="0FF7E890" w14:textId="77777777" w:rsidR="00BC25E6" w:rsidRDefault="00BC25E6" w:rsidP="00BC25E6">
      <w:pPr>
        <w:rPr>
          <w:color w:val="FF0000"/>
        </w:rPr>
      </w:pPr>
      <w:r w:rsidRPr="00BC25E6">
        <w:rPr>
          <w:color w:val="FF0000"/>
        </w:rPr>
        <w:t>&lt;Include a list of team members who were involved in developing this plan. Record why team members were selected to participate in water quality risk management. Clearly outline the responsibilities of each member of the water quality risk management team.&gt;</w:t>
      </w:r>
    </w:p>
    <w:tbl>
      <w:tblPr>
        <w:tblW w:w="0" w:type="auto"/>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2410"/>
        <w:gridCol w:w="1980"/>
        <w:gridCol w:w="2268"/>
        <w:gridCol w:w="3402"/>
        <w:gridCol w:w="2976"/>
        <w:gridCol w:w="2072"/>
      </w:tblGrid>
      <w:tr w:rsidR="00BC25E6" w:rsidRPr="0038662A" w14:paraId="36C58A87" w14:textId="77777777" w:rsidTr="00DD40D1">
        <w:trPr>
          <w:tblHeader/>
        </w:trPr>
        <w:tc>
          <w:tcPr>
            <w:tcW w:w="2410" w:type="dxa"/>
            <w:tcBorders>
              <w:right w:val="single" w:sz="4" w:space="0" w:color="FFFFFF" w:themeColor="background1"/>
            </w:tcBorders>
            <w:shd w:val="clear" w:color="auto" w:fill="1F1F5F" w:themeFill="text1"/>
            <w:tcMar>
              <w:top w:w="57" w:type="dxa"/>
              <w:bottom w:w="57" w:type="dxa"/>
            </w:tcMar>
          </w:tcPr>
          <w:p w14:paraId="13A2BE5D" w14:textId="77777777" w:rsidR="00BC25E6" w:rsidRPr="00F868A3" w:rsidRDefault="00BC25E6"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Name</w:t>
            </w:r>
          </w:p>
        </w:tc>
        <w:tc>
          <w:tcPr>
            <w:tcW w:w="1980" w:type="dxa"/>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656DA583" w14:textId="77777777" w:rsidR="00BC25E6" w:rsidRPr="00F868A3" w:rsidRDefault="00BC25E6"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Organisation</w:t>
            </w:r>
          </w:p>
        </w:tc>
        <w:tc>
          <w:tcPr>
            <w:tcW w:w="2268" w:type="dxa"/>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3A73877B" w14:textId="77777777" w:rsidR="00BC25E6" w:rsidRPr="00F868A3" w:rsidRDefault="00BC25E6"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Position</w:t>
            </w:r>
          </w:p>
        </w:tc>
        <w:tc>
          <w:tcPr>
            <w:tcW w:w="3402" w:type="dxa"/>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7D213AF1" w14:textId="77777777" w:rsidR="00BC25E6" w:rsidRPr="00F868A3" w:rsidRDefault="00BC25E6"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Water quality risk management responsibilities</w:t>
            </w:r>
          </w:p>
        </w:tc>
        <w:tc>
          <w:tcPr>
            <w:tcW w:w="2976" w:type="dxa"/>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7EDF37C4" w14:textId="77777777" w:rsidR="00BC25E6" w:rsidRPr="00F868A3" w:rsidRDefault="00BC25E6"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Skills/knowledge/experience</w:t>
            </w:r>
          </w:p>
        </w:tc>
        <w:tc>
          <w:tcPr>
            <w:tcW w:w="2072" w:type="dxa"/>
            <w:tcBorders>
              <w:left w:val="single" w:sz="4" w:space="0" w:color="FFFFFF" w:themeColor="background1"/>
            </w:tcBorders>
            <w:shd w:val="clear" w:color="auto" w:fill="1F1F5F" w:themeFill="text1"/>
            <w:tcMar>
              <w:top w:w="57" w:type="dxa"/>
              <w:bottom w:w="57" w:type="dxa"/>
            </w:tcMar>
          </w:tcPr>
          <w:p w14:paraId="546B6319" w14:textId="77777777" w:rsidR="00BC25E6" w:rsidRPr="00F868A3" w:rsidRDefault="00BC25E6"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Contact details</w:t>
            </w:r>
          </w:p>
        </w:tc>
      </w:tr>
      <w:tr w:rsidR="00BC25E6" w:rsidRPr="0038662A" w14:paraId="7898499D" w14:textId="77777777" w:rsidTr="00DD40D1">
        <w:tc>
          <w:tcPr>
            <w:tcW w:w="2410" w:type="dxa"/>
            <w:shd w:val="clear" w:color="auto" w:fill="auto"/>
            <w:tcMar>
              <w:top w:w="57" w:type="dxa"/>
              <w:bottom w:w="57" w:type="dxa"/>
            </w:tcMar>
          </w:tcPr>
          <w:p w14:paraId="53602BB8" w14:textId="77777777" w:rsidR="00BC25E6" w:rsidRPr="0038662A" w:rsidRDefault="00BC25E6" w:rsidP="00DD40D1">
            <w:pPr>
              <w:pStyle w:val="Tabletext10ptWATER"/>
              <w:rPr>
                <w:rFonts w:asciiTheme="minorHAnsi" w:hAnsiTheme="minorHAnsi"/>
                <w:szCs w:val="20"/>
              </w:rPr>
            </w:pPr>
          </w:p>
        </w:tc>
        <w:tc>
          <w:tcPr>
            <w:tcW w:w="1980" w:type="dxa"/>
            <w:shd w:val="clear" w:color="auto" w:fill="auto"/>
            <w:tcMar>
              <w:top w:w="57" w:type="dxa"/>
              <w:bottom w:w="57" w:type="dxa"/>
            </w:tcMar>
          </w:tcPr>
          <w:p w14:paraId="2B7A010B" w14:textId="77777777" w:rsidR="00BC25E6" w:rsidRPr="0038662A" w:rsidRDefault="00BC25E6" w:rsidP="00DD40D1">
            <w:pPr>
              <w:pStyle w:val="Tabletext10ptWATER"/>
              <w:rPr>
                <w:rFonts w:asciiTheme="minorHAnsi" w:hAnsiTheme="minorHAnsi"/>
                <w:szCs w:val="20"/>
              </w:rPr>
            </w:pPr>
          </w:p>
        </w:tc>
        <w:tc>
          <w:tcPr>
            <w:tcW w:w="2268" w:type="dxa"/>
            <w:shd w:val="clear" w:color="auto" w:fill="auto"/>
            <w:tcMar>
              <w:top w:w="57" w:type="dxa"/>
              <w:bottom w:w="57" w:type="dxa"/>
            </w:tcMar>
          </w:tcPr>
          <w:p w14:paraId="0286DC9D" w14:textId="77777777" w:rsidR="00BC25E6" w:rsidRPr="0038662A" w:rsidRDefault="00BC25E6" w:rsidP="00DD40D1">
            <w:pPr>
              <w:pStyle w:val="Tabletext10ptWATER"/>
              <w:rPr>
                <w:rFonts w:asciiTheme="minorHAnsi" w:hAnsiTheme="minorHAnsi"/>
                <w:szCs w:val="20"/>
              </w:rPr>
            </w:pPr>
          </w:p>
        </w:tc>
        <w:tc>
          <w:tcPr>
            <w:tcW w:w="3402" w:type="dxa"/>
            <w:shd w:val="clear" w:color="auto" w:fill="auto"/>
            <w:tcMar>
              <w:top w:w="57" w:type="dxa"/>
              <w:bottom w:w="57" w:type="dxa"/>
            </w:tcMar>
          </w:tcPr>
          <w:p w14:paraId="0ACA2FCE" w14:textId="77777777" w:rsidR="00BC25E6" w:rsidRPr="0038662A" w:rsidRDefault="00BC25E6" w:rsidP="00DD40D1">
            <w:pPr>
              <w:pStyle w:val="Tabletext10ptWATER"/>
              <w:rPr>
                <w:rFonts w:asciiTheme="minorHAnsi" w:hAnsiTheme="minorHAnsi"/>
                <w:szCs w:val="20"/>
              </w:rPr>
            </w:pPr>
          </w:p>
        </w:tc>
        <w:tc>
          <w:tcPr>
            <w:tcW w:w="2976" w:type="dxa"/>
            <w:shd w:val="clear" w:color="auto" w:fill="auto"/>
            <w:tcMar>
              <w:top w:w="57" w:type="dxa"/>
              <w:bottom w:w="57" w:type="dxa"/>
            </w:tcMar>
          </w:tcPr>
          <w:p w14:paraId="0998B13B" w14:textId="77777777" w:rsidR="00BC25E6" w:rsidRPr="0038662A" w:rsidRDefault="00BC25E6" w:rsidP="00DD40D1">
            <w:pPr>
              <w:pStyle w:val="Tabletext10ptWATER"/>
              <w:rPr>
                <w:rFonts w:asciiTheme="minorHAnsi" w:hAnsiTheme="minorHAnsi"/>
                <w:szCs w:val="20"/>
              </w:rPr>
            </w:pPr>
          </w:p>
        </w:tc>
        <w:tc>
          <w:tcPr>
            <w:tcW w:w="2072" w:type="dxa"/>
            <w:shd w:val="clear" w:color="auto" w:fill="auto"/>
            <w:tcMar>
              <w:top w:w="57" w:type="dxa"/>
              <w:bottom w:w="57" w:type="dxa"/>
            </w:tcMar>
          </w:tcPr>
          <w:p w14:paraId="41D3E22A" w14:textId="77777777" w:rsidR="00BC25E6" w:rsidRPr="0038662A" w:rsidRDefault="00BC25E6" w:rsidP="00DD40D1">
            <w:pPr>
              <w:pStyle w:val="Tabletext10ptWATER"/>
              <w:rPr>
                <w:rFonts w:asciiTheme="minorHAnsi" w:hAnsiTheme="minorHAnsi"/>
                <w:szCs w:val="20"/>
              </w:rPr>
            </w:pPr>
          </w:p>
        </w:tc>
      </w:tr>
      <w:tr w:rsidR="00BC25E6" w:rsidRPr="0038662A" w14:paraId="57E75E76" w14:textId="77777777" w:rsidTr="00DD40D1">
        <w:tc>
          <w:tcPr>
            <w:tcW w:w="2410" w:type="dxa"/>
            <w:shd w:val="clear" w:color="auto" w:fill="auto"/>
            <w:tcMar>
              <w:top w:w="57" w:type="dxa"/>
              <w:bottom w:w="57" w:type="dxa"/>
            </w:tcMar>
          </w:tcPr>
          <w:p w14:paraId="054CF59D" w14:textId="77777777" w:rsidR="00BC25E6" w:rsidRPr="0038662A" w:rsidRDefault="00BC25E6" w:rsidP="00DD40D1">
            <w:pPr>
              <w:pStyle w:val="Tabletext10ptWATER"/>
              <w:rPr>
                <w:rFonts w:asciiTheme="minorHAnsi" w:hAnsiTheme="minorHAnsi"/>
                <w:szCs w:val="20"/>
              </w:rPr>
            </w:pPr>
          </w:p>
        </w:tc>
        <w:tc>
          <w:tcPr>
            <w:tcW w:w="1980" w:type="dxa"/>
            <w:shd w:val="clear" w:color="auto" w:fill="auto"/>
            <w:tcMar>
              <w:top w:w="57" w:type="dxa"/>
              <w:bottom w:w="57" w:type="dxa"/>
            </w:tcMar>
          </w:tcPr>
          <w:p w14:paraId="747738F6" w14:textId="77777777" w:rsidR="00BC25E6" w:rsidRPr="0038662A" w:rsidRDefault="00BC25E6" w:rsidP="00DD40D1">
            <w:pPr>
              <w:pStyle w:val="Tabletext10ptWATER"/>
              <w:rPr>
                <w:rFonts w:asciiTheme="minorHAnsi" w:hAnsiTheme="minorHAnsi"/>
                <w:szCs w:val="20"/>
              </w:rPr>
            </w:pPr>
          </w:p>
        </w:tc>
        <w:tc>
          <w:tcPr>
            <w:tcW w:w="2268" w:type="dxa"/>
            <w:shd w:val="clear" w:color="auto" w:fill="auto"/>
            <w:tcMar>
              <w:top w:w="57" w:type="dxa"/>
              <w:bottom w:w="57" w:type="dxa"/>
            </w:tcMar>
          </w:tcPr>
          <w:p w14:paraId="1CD126A9" w14:textId="77777777" w:rsidR="00BC25E6" w:rsidRPr="0038662A" w:rsidRDefault="00BC25E6" w:rsidP="00DD40D1">
            <w:pPr>
              <w:pStyle w:val="Tabletext10ptWATER"/>
              <w:rPr>
                <w:rFonts w:asciiTheme="minorHAnsi" w:hAnsiTheme="minorHAnsi"/>
                <w:szCs w:val="20"/>
              </w:rPr>
            </w:pPr>
          </w:p>
        </w:tc>
        <w:tc>
          <w:tcPr>
            <w:tcW w:w="3402" w:type="dxa"/>
            <w:shd w:val="clear" w:color="auto" w:fill="auto"/>
            <w:tcMar>
              <w:top w:w="57" w:type="dxa"/>
              <w:bottom w:w="57" w:type="dxa"/>
            </w:tcMar>
          </w:tcPr>
          <w:p w14:paraId="1EC4ED73" w14:textId="77777777" w:rsidR="00BC25E6" w:rsidRPr="0038662A" w:rsidRDefault="00BC25E6" w:rsidP="00DD40D1">
            <w:pPr>
              <w:pStyle w:val="Tabletext10ptWATER"/>
              <w:rPr>
                <w:rFonts w:asciiTheme="minorHAnsi" w:hAnsiTheme="minorHAnsi"/>
                <w:szCs w:val="20"/>
              </w:rPr>
            </w:pPr>
          </w:p>
        </w:tc>
        <w:tc>
          <w:tcPr>
            <w:tcW w:w="2976" w:type="dxa"/>
            <w:shd w:val="clear" w:color="auto" w:fill="auto"/>
            <w:tcMar>
              <w:top w:w="57" w:type="dxa"/>
              <w:bottom w:w="57" w:type="dxa"/>
            </w:tcMar>
          </w:tcPr>
          <w:p w14:paraId="03D61645" w14:textId="77777777" w:rsidR="00BC25E6" w:rsidRPr="0038662A" w:rsidRDefault="00BC25E6" w:rsidP="00DD40D1">
            <w:pPr>
              <w:pStyle w:val="Tabletext10ptWATER"/>
              <w:rPr>
                <w:rFonts w:asciiTheme="minorHAnsi" w:hAnsiTheme="minorHAnsi"/>
                <w:szCs w:val="20"/>
              </w:rPr>
            </w:pPr>
          </w:p>
        </w:tc>
        <w:tc>
          <w:tcPr>
            <w:tcW w:w="2072" w:type="dxa"/>
            <w:shd w:val="clear" w:color="auto" w:fill="auto"/>
            <w:tcMar>
              <w:top w:w="57" w:type="dxa"/>
              <w:bottom w:w="57" w:type="dxa"/>
            </w:tcMar>
          </w:tcPr>
          <w:p w14:paraId="4720FF1A" w14:textId="77777777" w:rsidR="00BC25E6" w:rsidRPr="0038662A" w:rsidRDefault="00BC25E6" w:rsidP="00DD40D1">
            <w:pPr>
              <w:pStyle w:val="Tabletext10ptWATER"/>
              <w:rPr>
                <w:rFonts w:asciiTheme="minorHAnsi" w:hAnsiTheme="minorHAnsi"/>
                <w:szCs w:val="20"/>
              </w:rPr>
            </w:pPr>
          </w:p>
        </w:tc>
      </w:tr>
      <w:tr w:rsidR="00BC25E6" w:rsidRPr="0038662A" w14:paraId="5BECA184" w14:textId="77777777" w:rsidTr="00DD40D1">
        <w:tc>
          <w:tcPr>
            <w:tcW w:w="2410" w:type="dxa"/>
            <w:shd w:val="clear" w:color="auto" w:fill="auto"/>
            <w:tcMar>
              <w:top w:w="57" w:type="dxa"/>
              <w:bottom w:w="57" w:type="dxa"/>
            </w:tcMar>
          </w:tcPr>
          <w:p w14:paraId="621FC2C9" w14:textId="77777777" w:rsidR="00BC25E6" w:rsidRPr="0038662A" w:rsidRDefault="00BC25E6" w:rsidP="00DD40D1">
            <w:pPr>
              <w:pStyle w:val="Tabletext10ptWATER"/>
              <w:rPr>
                <w:rFonts w:asciiTheme="minorHAnsi" w:hAnsiTheme="minorHAnsi"/>
                <w:szCs w:val="20"/>
              </w:rPr>
            </w:pPr>
          </w:p>
        </w:tc>
        <w:tc>
          <w:tcPr>
            <w:tcW w:w="1980" w:type="dxa"/>
            <w:shd w:val="clear" w:color="auto" w:fill="auto"/>
            <w:tcMar>
              <w:top w:w="57" w:type="dxa"/>
              <w:bottom w:w="57" w:type="dxa"/>
            </w:tcMar>
          </w:tcPr>
          <w:p w14:paraId="778084C3" w14:textId="77777777" w:rsidR="00BC25E6" w:rsidRPr="0038662A" w:rsidRDefault="00BC25E6" w:rsidP="00DD40D1">
            <w:pPr>
              <w:pStyle w:val="Tabletext10ptWATER"/>
              <w:rPr>
                <w:rFonts w:asciiTheme="minorHAnsi" w:hAnsiTheme="minorHAnsi"/>
                <w:szCs w:val="20"/>
              </w:rPr>
            </w:pPr>
          </w:p>
        </w:tc>
        <w:tc>
          <w:tcPr>
            <w:tcW w:w="2268" w:type="dxa"/>
            <w:shd w:val="clear" w:color="auto" w:fill="auto"/>
            <w:tcMar>
              <w:top w:w="57" w:type="dxa"/>
              <w:bottom w:w="57" w:type="dxa"/>
            </w:tcMar>
          </w:tcPr>
          <w:p w14:paraId="187234B0" w14:textId="77777777" w:rsidR="00BC25E6" w:rsidRPr="0038662A" w:rsidRDefault="00BC25E6" w:rsidP="00DD40D1">
            <w:pPr>
              <w:pStyle w:val="Tabletext10ptWATER"/>
              <w:rPr>
                <w:rFonts w:asciiTheme="minorHAnsi" w:hAnsiTheme="minorHAnsi"/>
                <w:szCs w:val="20"/>
              </w:rPr>
            </w:pPr>
          </w:p>
        </w:tc>
        <w:tc>
          <w:tcPr>
            <w:tcW w:w="3402" w:type="dxa"/>
            <w:shd w:val="clear" w:color="auto" w:fill="auto"/>
            <w:tcMar>
              <w:top w:w="57" w:type="dxa"/>
              <w:bottom w:w="57" w:type="dxa"/>
            </w:tcMar>
          </w:tcPr>
          <w:p w14:paraId="705C038D" w14:textId="77777777" w:rsidR="00BC25E6" w:rsidRPr="0038662A" w:rsidRDefault="00BC25E6" w:rsidP="00DD40D1">
            <w:pPr>
              <w:pStyle w:val="Tabletext10ptWATER"/>
              <w:rPr>
                <w:rFonts w:asciiTheme="minorHAnsi" w:hAnsiTheme="minorHAnsi"/>
                <w:szCs w:val="20"/>
              </w:rPr>
            </w:pPr>
          </w:p>
        </w:tc>
        <w:tc>
          <w:tcPr>
            <w:tcW w:w="2976" w:type="dxa"/>
            <w:shd w:val="clear" w:color="auto" w:fill="auto"/>
            <w:tcMar>
              <w:top w:w="57" w:type="dxa"/>
              <w:bottom w:w="57" w:type="dxa"/>
            </w:tcMar>
          </w:tcPr>
          <w:p w14:paraId="15011A3B" w14:textId="77777777" w:rsidR="00BC25E6" w:rsidRPr="0038662A" w:rsidRDefault="00BC25E6" w:rsidP="00DD40D1">
            <w:pPr>
              <w:pStyle w:val="Tabletext10ptWATER"/>
              <w:rPr>
                <w:rFonts w:asciiTheme="minorHAnsi" w:hAnsiTheme="minorHAnsi"/>
                <w:szCs w:val="20"/>
              </w:rPr>
            </w:pPr>
          </w:p>
        </w:tc>
        <w:tc>
          <w:tcPr>
            <w:tcW w:w="2072" w:type="dxa"/>
            <w:shd w:val="clear" w:color="auto" w:fill="auto"/>
            <w:tcMar>
              <w:top w:w="57" w:type="dxa"/>
              <w:bottom w:w="57" w:type="dxa"/>
            </w:tcMar>
          </w:tcPr>
          <w:p w14:paraId="66581363" w14:textId="77777777" w:rsidR="00BC25E6" w:rsidRPr="0038662A" w:rsidRDefault="00BC25E6" w:rsidP="00DD40D1">
            <w:pPr>
              <w:pStyle w:val="Tabletext10ptWATER"/>
              <w:rPr>
                <w:rFonts w:asciiTheme="minorHAnsi" w:hAnsiTheme="minorHAnsi"/>
                <w:szCs w:val="20"/>
              </w:rPr>
            </w:pPr>
          </w:p>
        </w:tc>
      </w:tr>
      <w:tr w:rsidR="00BC25E6" w:rsidRPr="0038662A" w14:paraId="39A3B64F" w14:textId="77777777" w:rsidTr="00DD40D1">
        <w:tc>
          <w:tcPr>
            <w:tcW w:w="2410" w:type="dxa"/>
            <w:shd w:val="clear" w:color="auto" w:fill="auto"/>
            <w:tcMar>
              <w:top w:w="57" w:type="dxa"/>
              <w:bottom w:w="57" w:type="dxa"/>
            </w:tcMar>
          </w:tcPr>
          <w:p w14:paraId="1FFD3C04" w14:textId="77777777" w:rsidR="00BC25E6" w:rsidRPr="0038662A" w:rsidRDefault="00BC25E6" w:rsidP="00DD40D1">
            <w:pPr>
              <w:pStyle w:val="Tabletext10ptWATER"/>
              <w:rPr>
                <w:rFonts w:asciiTheme="minorHAnsi" w:hAnsiTheme="minorHAnsi"/>
                <w:szCs w:val="20"/>
              </w:rPr>
            </w:pPr>
          </w:p>
        </w:tc>
        <w:tc>
          <w:tcPr>
            <w:tcW w:w="1980" w:type="dxa"/>
            <w:shd w:val="clear" w:color="auto" w:fill="auto"/>
            <w:tcMar>
              <w:top w:w="57" w:type="dxa"/>
              <w:bottom w:w="57" w:type="dxa"/>
            </w:tcMar>
          </w:tcPr>
          <w:p w14:paraId="50F430FB" w14:textId="77777777" w:rsidR="00BC25E6" w:rsidRPr="0038662A" w:rsidRDefault="00BC25E6" w:rsidP="00DD40D1">
            <w:pPr>
              <w:pStyle w:val="Tabletext10ptWATER"/>
              <w:rPr>
                <w:rFonts w:asciiTheme="minorHAnsi" w:hAnsiTheme="minorHAnsi"/>
                <w:szCs w:val="20"/>
              </w:rPr>
            </w:pPr>
          </w:p>
        </w:tc>
        <w:tc>
          <w:tcPr>
            <w:tcW w:w="2268" w:type="dxa"/>
            <w:shd w:val="clear" w:color="auto" w:fill="auto"/>
            <w:tcMar>
              <w:top w:w="57" w:type="dxa"/>
              <w:bottom w:w="57" w:type="dxa"/>
            </w:tcMar>
          </w:tcPr>
          <w:p w14:paraId="4307EA9F" w14:textId="77777777" w:rsidR="00BC25E6" w:rsidRPr="0038662A" w:rsidRDefault="00BC25E6" w:rsidP="00DD40D1">
            <w:pPr>
              <w:pStyle w:val="Tabletext10ptWATER"/>
              <w:rPr>
                <w:rFonts w:asciiTheme="minorHAnsi" w:hAnsiTheme="minorHAnsi"/>
                <w:szCs w:val="20"/>
              </w:rPr>
            </w:pPr>
          </w:p>
        </w:tc>
        <w:tc>
          <w:tcPr>
            <w:tcW w:w="3402" w:type="dxa"/>
            <w:shd w:val="clear" w:color="auto" w:fill="auto"/>
            <w:tcMar>
              <w:top w:w="57" w:type="dxa"/>
              <w:bottom w:w="57" w:type="dxa"/>
            </w:tcMar>
          </w:tcPr>
          <w:p w14:paraId="21C09CA5" w14:textId="77777777" w:rsidR="00BC25E6" w:rsidRPr="0038662A" w:rsidRDefault="00BC25E6" w:rsidP="00DD40D1">
            <w:pPr>
              <w:pStyle w:val="Tabletext10ptWATER"/>
              <w:rPr>
                <w:rFonts w:asciiTheme="minorHAnsi" w:hAnsiTheme="minorHAnsi"/>
                <w:szCs w:val="20"/>
              </w:rPr>
            </w:pPr>
          </w:p>
        </w:tc>
        <w:tc>
          <w:tcPr>
            <w:tcW w:w="2976" w:type="dxa"/>
            <w:shd w:val="clear" w:color="auto" w:fill="auto"/>
            <w:tcMar>
              <w:top w:w="57" w:type="dxa"/>
              <w:bottom w:w="57" w:type="dxa"/>
            </w:tcMar>
          </w:tcPr>
          <w:p w14:paraId="75463955" w14:textId="77777777" w:rsidR="00BC25E6" w:rsidRPr="0038662A" w:rsidRDefault="00BC25E6" w:rsidP="00DD40D1">
            <w:pPr>
              <w:pStyle w:val="Tabletext10ptWATER"/>
              <w:rPr>
                <w:rFonts w:asciiTheme="minorHAnsi" w:hAnsiTheme="minorHAnsi"/>
                <w:szCs w:val="20"/>
              </w:rPr>
            </w:pPr>
          </w:p>
        </w:tc>
        <w:tc>
          <w:tcPr>
            <w:tcW w:w="2072" w:type="dxa"/>
            <w:shd w:val="clear" w:color="auto" w:fill="auto"/>
            <w:tcMar>
              <w:top w:w="57" w:type="dxa"/>
              <w:bottom w:w="57" w:type="dxa"/>
            </w:tcMar>
          </w:tcPr>
          <w:p w14:paraId="22127874" w14:textId="77777777" w:rsidR="00BC25E6" w:rsidRPr="0038662A" w:rsidRDefault="00BC25E6" w:rsidP="00DD40D1">
            <w:pPr>
              <w:pStyle w:val="Tabletext10ptWATER"/>
              <w:rPr>
                <w:rFonts w:asciiTheme="minorHAnsi" w:hAnsiTheme="minorHAnsi"/>
                <w:szCs w:val="20"/>
              </w:rPr>
            </w:pPr>
          </w:p>
        </w:tc>
      </w:tr>
      <w:tr w:rsidR="00BC25E6" w:rsidRPr="0038662A" w14:paraId="370B8873" w14:textId="77777777" w:rsidTr="00DD40D1">
        <w:tc>
          <w:tcPr>
            <w:tcW w:w="2410" w:type="dxa"/>
            <w:shd w:val="clear" w:color="auto" w:fill="auto"/>
            <w:tcMar>
              <w:top w:w="57" w:type="dxa"/>
              <w:bottom w:w="57" w:type="dxa"/>
            </w:tcMar>
          </w:tcPr>
          <w:p w14:paraId="5895C911" w14:textId="77777777" w:rsidR="00BC25E6" w:rsidRPr="0038662A" w:rsidRDefault="00BC25E6" w:rsidP="00DD40D1">
            <w:pPr>
              <w:pStyle w:val="Tabletext10ptWATER"/>
              <w:rPr>
                <w:rFonts w:asciiTheme="minorHAnsi" w:hAnsiTheme="minorHAnsi"/>
                <w:szCs w:val="20"/>
              </w:rPr>
            </w:pPr>
          </w:p>
        </w:tc>
        <w:tc>
          <w:tcPr>
            <w:tcW w:w="1980" w:type="dxa"/>
            <w:shd w:val="clear" w:color="auto" w:fill="auto"/>
            <w:tcMar>
              <w:top w:w="57" w:type="dxa"/>
              <w:bottom w:w="57" w:type="dxa"/>
            </w:tcMar>
          </w:tcPr>
          <w:p w14:paraId="054F7F40" w14:textId="77777777" w:rsidR="00BC25E6" w:rsidRPr="0038662A" w:rsidRDefault="00BC25E6" w:rsidP="00DD40D1">
            <w:pPr>
              <w:pStyle w:val="Tabletext10ptWATER"/>
              <w:rPr>
                <w:rFonts w:asciiTheme="minorHAnsi" w:hAnsiTheme="minorHAnsi"/>
                <w:szCs w:val="20"/>
              </w:rPr>
            </w:pPr>
          </w:p>
        </w:tc>
        <w:tc>
          <w:tcPr>
            <w:tcW w:w="2268" w:type="dxa"/>
            <w:shd w:val="clear" w:color="auto" w:fill="auto"/>
            <w:tcMar>
              <w:top w:w="57" w:type="dxa"/>
              <w:bottom w:w="57" w:type="dxa"/>
            </w:tcMar>
          </w:tcPr>
          <w:p w14:paraId="55D16735" w14:textId="77777777" w:rsidR="00BC25E6" w:rsidRPr="0038662A" w:rsidRDefault="00BC25E6" w:rsidP="00DD40D1">
            <w:pPr>
              <w:pStyle w:val="Tabletext10ptWATER"/>
              <w:rPr>
                <w:rFonts w:asciiTheme="minorHAnsi" w:hAnsiTheme="minorHAnsi"/>
                <w:szCs w:val="20"/>
              </w:rPr>
            </w:pPr>
          </w:p>
        </w:tc>
        <w:tc>
          <w:tcPr>
            <w:tcW w:w="3402" w:type="dxa"/>
            <w:shd w:val="clear" w:color="auto" w:fill="auto"/>
            <w:tcMar>
              <w:top w:w="57" w:type="dxa"/>
              <w:bottom w:w="57" w:type="dxa"/>
            </w:tcMar>
          </w:tcPr>
          <w:p w14:paraId="5D71357E" w14:textId="77777777" w:rsidR="00BC25E6" w:rsidRPr="0038662A" w:rsidRDefault="00BC25E6" w:rsidP="00DD40D1">
            <w:pPr>
              <w:pStyle w:val="Tabletext10ptWATER"/>
              <w:rPr>
                <w:rFonts w:asciiTheme="minorHAnsi" w:hAnsiTheme="minorHAnsi"/>
                <w:szCs w:val="20"/>
              </w:rPr>
            </w:pPr>
          </w:p>
        </w:tc>
        <w:tc>
          <w:tcPr>
            <w:tcW w:w="2976" w:type="dxa"/>
            <w:shd w:val="clear" w:color="auto" w:fill="auto"/>
            <w:tcMar>
              <w:top w:w="57" w:type="dxa"/>
              <w:bottom w:w="57" w:type="dxa"/>
            </w:tcMar>
          </w:tcPr>
          <w:p w14:paraId="5B1E096D" w14:textId="77777777" w:rsidR="00BC25E6" w:rsidRPr="0038662A" w:rsidRDefault="00BC25E6" w:rsidP="00DD40D1">
            <w:pPr>
              <w:pStyle w:val="Tabletext10ptWATER"/>
              <w:rPr>
                <w:rFonts w:asciiTheme="minorHAnsi" w:hAnsiTheme="minorHAnsi"/>
                <w:szCs w:val="20"/>
              </w:rPr>
            </w:pPr>
          </w:p>
        </w:tc>
        <w:tc>
          <w:tcPr>
            <w:tcW w:w="2072" w:type="dxa"/>
            <w:shd w:val="clear" w:color="auto" w:fill="auto"/>
            <w:tcMar>
              <w:top w:w="57" w:type="dxa"/>
              <w:bottom w:w="57" w:type="dxa"/>
            </w:tcMar>
          </w:tcPr>
          <w:p w14:paraId="2A5C6E98" w14:textId="77777777" w:rsidR="00BC25E6" w:rsidRPr="0038662A" w:rsidRDefault="00BC25E6" w:rsidP="00DD40D1">
            <w:pPr>
              <w:pStyle w:val="Tabletext10ptWATER"/>
              <w:rPr>
                <w:rFonts w:asciiTheme="minorHAnsi" w:hAnsiTheme="minorHAnsi"/>
                <w:szCs w:val="20"/>
              </w:rPr>
            </w:pPr>
          </w:p>
        </w:tc>
      </w:tr>
      <w:tr w:rsidR="00BC25E6" w:rsidRPr="0038662A" w14:paraId="33135A81" w14:textId="77777777" w:rsidTr="00DD40D1">
        <w:tc>
          <w:tcPr>
            <w:tcW w:w="2410" w:type="dxa"/>
            <w:shd w:val="clear" w:color="auto" w:fill="auto"/>
            <w:tcMar>
              <w:top w:w="57" w:type="dxa"/>
              <w:bottom w:w="57" w:type="dxa"/>
            </w:tcMar>
          </w:tcPr>
          <w:p w14:paraId="507E6557" w14:textId="77777777" w:rsidR="00BC25E6" w:rsidRPr="0038662A" w:rsidRDefault="00BC25E6" w:rsidP="00DD40D1">
            <w:pPr>
              <w:pStyle w:val="Tabletext10ptWATER"/>
              <w:rPr>
                <w:rFonts w:asciiTheme="minorHAnsi" w:hAnsiTheme="minorHAnsi"/>
                <w:szCs w:val="20"/>
              </w:rPr>
            </w:pPr>
          </w:p>
        </w:tc>
        <w:tc>
          <w:tcPr>
            <w:tcW w:w="1980" w:type="dxa"/>
            <w:shd w:val="clear" w:color="auto" w:fill="auto"/>
            <w:tcMar>
              <w:top w:w="57" w:type="dxa"/>
              <w:bottom w:w="57" w:type="dxa"/>
            </w:tcMar>
          </w:tcPr>
          <w:p w14:paraId="1C0291F9" w14:textId="77777777" w:rsidR="00BC25E6" w:rsidRPr="0038662A" w:rsidRDefault="00BC25E6" w:rsidP="00DD40D1">
            <w:pPr>
              <w:pStyle w:val="Tabletext10ptWATER"/>
              <w:rPr>
                <w:rFonts w:asciiTheme="minorHAnsi" w:hAnsiTheme="minorHAnsi"/>
                <w:szCs w:val="20"/>
              </w:rPr>
            </w:pPr>
          </w:p>
        </w:tc>
        <w:tc>
          <w:tcPr>
            <w:tcW w:w="2268" w:type="dxa"/>
            <w:shd w:val="clear" w:color="auto" w:fill="auto"/>
            <w:tcMar>
              <w:top w:w="57" w:type="dxa"/>
              <w:bottom w:w="57" w:type="dxa"/>
            </w:tcMar>
          </w:tcPr>
          <w:p w14:paraId="29A6CF5B" w14:textId="77777777" w:rsidR="00BC25E6" w:rsidRPr="0038662A" w:rsidRDefault="00BC25E6" w:rsidP="00DD40D1">
            <w:pPr>
              <w:pStyle w:val="Tabletext10ptWATER"/>
              <w:rPr>
                <w:rFonts w:asciiTheme="minorHAnsi" w:hAnsiTheme="minorHAnsi"/>
                <w:szCs w:val="20"/>
              </w:rPr>
            </w:pPr>
          </w:p>
        </w:tc>
        <w:tc>
          <w:tcPr>
            <w:tcW w:w="3402" w:type="dxa"/>
            <w:shd w:val="clear" w:color="auto" w:fill="auto"/>
            <w:tcMar>
              <w:top w:w="57" w:type="dxa"/>
              <w:bottom w:w="57" w:type="dxa"/>
            </w:tcMar>
          </w:tcPr>
          <w:p w14:paraId="7F6D9DFC" w14:textId="77777777" w:rsidR="00BC25E6" w:rsidRPr="0038662A" w:rsidRDefault="00BC25E6" w:rsidP="00DD40D1">
            <w:pPr>
              <w:pStyle w:val="Tabletext10ptWATER"/>
              <w:rPr>
                <w:rFonts w:asciiTheme="minorHAnsi" w:hAnsiTheme="minorHAnsi"/>
                <w:szCs w:val="20"/>
              </w:rPr>
            </w:pPr>
          </w:p>
        </w:tc>
        <w:tc>
          <w:tcPr>
            <w:tcW w:w="2976" w:type="dxa"/>
            <w:shd w:val="clear" w:color="auto" w:fill="auto"/>
            <w:tcMar>
              <w:top w:w="57" w:type="dxa"/>
              <w:bottom w:w="57" w:type="dxa"/>
            </w:tcMar>
          </w:tcPr>
          <w:p w14:paraId="2B52DB23" w14:textId="77777777" w:rsidR="00BC25E6" w:rsidRPr="0038662A" w:rsidRDefault="00BC25E6" w:rsidP="00DD40D1">
            <w:pPr>
              <w:pStyle w:val="Tabletext10ptWATER"/>
              <w:rPr>
                <w:rFonts w:asciiTheme="minorHAnsi" w:hAnsiTheme="minorHAnsi"/>
                <w:szCs w:val="20"/>
              </w:rPr>
            </w:pPr>
          </w:p>
        </w:tc>
        <w:tc>
          <w:tcPr>
            <w:tcW w:w="2072" w:type="dxa"/>
            <w:shd w:val="clear" w:color="auto" w:fill="auto"/>
            <w:tcMar>
              <w:top w:w="57" w:type="dxa"/>
              <w:bottom w:w="57" w:type="dxa"/>
            </w:tcMar>
          </w:tcPr>
          <w:p w14:paraId="24AD9AAB" w14:textId="77777777" w:rsidR="00BC25E6" w:rsidRPr="0038662A" w:rsidRDefault="00BC25E6" w:rsidP="00DD40D1">
            <w:pPr>
              <w:pStyle w:val="Tabletext10ptWATER"/>
              <w:rPr>
                <w:rFonts w:asciiTheme="minorHAnsi" w:hAnsiTheme="minorHAnsi"/>
                <w:szCs w:val="20"/>
              </w:rPr>
            </w:pPr>
          </w:p>
        </w:tc>
      </w:tr>
      <w:tr w:rsidR="00BC25E6" w:rsidRPr="0038662A" w14:paraId="18948F81" w14:textId="77777777" w:rsidTr="00DD40D1">
        <w:tc>
          <w:tcPr>
            <w:tcW w:w="2410" w:type="dxa"/>
            <w:shd w:val="clear" w:color="auto" w:fill="auto"/>
            <w:tcMar>
              <w:top w:w="57" w:type="dxa"/>
              <w:bottom w:w="57" w:type="dxa"/>
            </w:tcMar>
          </w:tcPr>
          <w:p w14:paraId="0883CC2D" w14:textId="77777777" w:rsidR="00BC25E6" w:rsidRPr="0038662A" w:rsidRDefault="00BC25E6" w:rsidP="00DD40D1">
            <w:pPr>
              <w:pStyle w:val="Tabletext10ptWATER"/>
              <w:rPr>
                <w:rFonts w:asciiTheme="minorHAnsi" w:hAnsiTheme="minorHAnsi"/>
                <w:szCs w:val="20"/>
              </w:rPr>
            </w:pPr>
          </w:p>
        </w:tc>
        <w:tc>
          <w:tcPr>
            <w:tcW w:w="1980" w:type="dxa"/>
            <w:shd w:val="clear" w:color="auto" w:fill="auto"/>
            <w:tcMar>
              <w:top w:w="57" w:type="dxa"/>
              <w:bottom w:w="57" w:type="dxa"/>
            </w:tcMar>
          </w:tcPr>
          <w:p w14:paraId="433C8E7F" w14:textId="77777777" w:rsidR="00BC25E6" w:rsidRPr="0038662A" w:rsidRDefault="00BC25E6" w:rsidP="00DD40D1">
            <w:pPr>
              <w:pStyle w:val="Tabletext10ptWATER"/>
              <w:rPr>
                <w:rFonts w:asciiTheme="minorHAnsi" w:hAnsiTheme="minorHAnsi"/>
                <w:szCs w:val="20"/>
              </w:rPr>
            </w:pPr>
          </w:p>
        </w:tc>
        <w:tc>
          <w:tcPr>
            <w:tcW w:w="2268" w:type="dxa"/>
            <w:shd w:val="clear" w:color="auto" w:fill="auto"/>
            <w:tcMar>
              <w:top w:w="57" w:type="dxa"/>
              <w:bottom w:w="57" w:type="dxa"/>
            </w:tcMar>
          </w:tcPr>
          <w:p w14:paraId="0533882A" w14:textId="77777777" w:rsidR="00BC25E6" w:rsidRPr="0038662A" w:rsidRDefault="00BC25E6" w:rsidP="00DD40D1">
            <w:pPr>
              <w:pStyle w:val="Tabletext10ptWATER"/>
              <w:rPr>
                <w:rFonts w:asciiTheme="minorHAnsi" w:hAnsiTheme="minorHAnsi"/>
                <w:szCs w:val="20"/>
              </w:rPr>
            </w:pPr>
          </w:p>
        </w:tc>
        <w:tc>
          <w:tcPr>
            <w:tcW w:w="3402" w:type="dxa"/>
            <w:shd w:val="clear" w:color="auto" w:fill="auto"/>
            <w:tcMar>
              <w:top w:w="57" w:type="dxa"/>
              <w:bottom w:w="57" w:type="dxa"/>
            </w:tcMar>
          </w:tcPr>
          <w:p w14:paraId="24FB678F" w14:textId="77777777" w:rsidR="00BC25E6" w:rsidRPr="0038662A" w:rsidRDefault="00BC25E6" w:rsidP="00DD40D1">
            <w:pPr>
              <w:pStyle w:val="Tabletext10ptWATER"/>
              <w:rPr>
                <w:rFonts w:asciiTheme="minorHAnsi" w:hAnsiTheme="minorHAnsi"/>
                <w:szCs w:val="20"/>
              </w:rPr>
            </w:pPr>
          </w:p>
        </w:tc>
        <w:tc>
          <w:tcPr>
            <w:tcW w:w="2976" w:type="dxa"/>
            <w:shd w:val="clear" w:color="auto" w:fill="auto"/>
            <w:tcMar>
              <w:top w:w="57" w:type="dxa"/>
              <w:bottom w:w="57" w:type="dxa"/>
            </w:tcMar>
          </w:tcPr>
          <w:p w14:paraId="5BC0AA8B" w14:textId="77777777" w:rsidR="00BC25E6" w:rsidRPr="0038662A" w:rsidRDefault="00BC25E6" w:rsidP="00DD40D1">
            <w:pPr>
              <w:pStyle w:val="Tabletext10ptWATER"/>
              <w:rPr>
                <w:rFonts w:asciiTheme="minorHAnsi" w:hAnsiTheme="minorHAnsi"/>
                <w:szCs w:val="20"/>
              </w:rPr>
            </w:pPr>
          </w:p>
        </w:tc>
        <w:tc>
          <w:tcPr>
            <w:tcW w:w="2072" w:type="dxa"/>
            <w:shd w:val="clear" w:color="auto" w:fill="auto"/>
            <w:tcMar>
              <w:top w:w="57" w:type="dxa"/>
              <w:bottom w:w="57" w:type="dxa"/>
            </w:tcMar>
          </w:tcPr>
          <w:p w14:paraId="095B8F49" w14:textId="77777777" w:rsidR="00BC25E6" w:rsidRPr="0038662A" w:rsidRDefault="00BC25E6" w:rsidP="00DD40D1">
            <w:pPr>
              <w:pStyle w:val="Tabletext10ptWATER"/>
              <w:rPr>
                <w:rFonts w:asciiTheme="minorHAnsi" w:hAnsiTheme="minorHAnsi"/>
                <w:szCs w:val="20"/>
              </w:rPr>
            </w:pPr>
          </w:p>
        </w:tc>
      </w:tr>
      <w:tr w:rsidR="00BC25E6" w:rsidRPr="0038662A" w14:paraId="3D19B504" w14:textId="77777777" w:rsidTr="00DD40D1">
        <w:tc>
          <w:tcPr>
            <w:tcW w:w="2410" w:type="dxa"/>
            <w:shd w:val="clear" w:color="auto" w:fill="auto"/>
            <w:tcMar>
              <w:top w:w="57" w:type="dxa"/>
              <w:bottom w:w="57" w:type="dxa"/>
            </w:tcMar>
          </w:tcPr>
          <w:p w14:paraId="1652133E" w14:textId="77777777" w:rsidR="00BC25E6" w:rsidRPr="0038662A" w:rsidRDefault="00BC25E6" w:rsidP="00DD40D1">
            <w:pPr>
              <w:pStyle w:val="Tabletext10ptWATER"/>
              <w:rPr>
                <w:rFonts w:asciiTheme="minorHAnsi" w:hAnsiTheme="minorHAnsi"/>
                <w:szCs w:val="20"/>
              </w:rPr>
            </w:pPr>
          </w:p>
        </w:tc>
        <w:tc>
          <w:tcPr>
            <w:tcW w:w="1980" w:type="dxa"/>
            <w:shd w:val="clear" w:color="auto" w:fill="auto"/>
            <w:tcMar>
              <w:top w:w="57" w:type="dxa"/>
              <w:bottom w:w="57" w:type="dxa"/>
            </w:tcMar>
          </w:tcPr>
          <w:p w14:paraId="65B90105" w14:textId="77777777" w:rsidR="00BC25E6" w:rsidRPr="0038662A" w:rsidRDefault="00BC25E6" w:rsidP="00DD40D1">
            <w:pPr>
              <w:pStyle w:val="Tabletext10ptWATER"/>
              <w:rPr>
                <w:rFonts w:asciiTheme="minorHAnsi" w:hAnsiTheme="minorHAnsi"/>
                <w:szCs w:val="20"/>
              </w:rPr>
            </w:pPr>
          </w:p>
        </w:tc>
        <w:tc>
          <w:tcPr>
            <w:tcW w:w="2268" w:type="dxa"/>
            <w:shd w:val="clear" w:color="auto" w:fill="auto"/>
            <w:tcMar>
              <w:top w:w="57" w:type="dxa"/>
              <w:bottom w:w="57" w:type="dxa"/>
            </w:tcMar>
          </w:tcPr>
          <w:p w14:paraId="0569124F" w14:textId="77777777" w:rsidR="00BC25E6" w:rsidRPr="0038662A" w:rsidRDefault="00BC25E6" w:rsidP="00DD40D1">
            <w:pPr>
              <w:pStyle w:val="Tabletext10ptWATER"/>
              <w:rPr>
                <w:rFonts w:asciiTheme="minorHAnsi" w:hAnsiTheme="minorHAnsi"/>
                <w:szCs w:val="20"/>
              </w:rPr>
            </w:pPr>
          </w:p>
        </w:tc>
        <w:tc>
          <w:tcPr>
            <w:tcW w:w="3402" w:type="dxa"/>
            <w:shd w:val="clear" w:color="auto" w:fill="auto"/>
            <w:tcMar>
              <w:top w:w="57" w:type="dxa"/>
              <w:bottom w:w="57" w:type="dxa"/>
            </w:tcMar>
          </w:tcPr>
          <w:p w14:paraId="2AF00CFC" w14:textId="77777777" w:rsidR="00BC25E6" w:rsidRPr="0038662A" w:rsidRDefault="00BC25E6" w:rsidP="00DD40D1">
            <w:pPr>
              <w:pStyle w:val="Tabletext10ptWATER"/>
              <w:rPr>
                <w:rFonts w:asciiTheme="minorHAnsi" w:hAnsiTheme="minorHAnsi"/>
                <w:szCs w:val="20"/>
              </w:rPr>
            </w:pPr>
          </w:p>
        </w:tc>
        <w:tc>
          <w:tcPr>
            <w:tcW w:w="2976" w:type="dxa"/>
            <w:shd w:val="clear" w:color="auto" w:fill="auto"/>
            <w:tcMar>
              <w:top w:w="57" w:type="dxa"/>
              <w:bottom w:w="57" w:type="dxa"/>
            </w:tcMar>
          </w:tcPr>
          <w:p w14:paraId="562EE06F" w14:textId="77777777" w:rsidR="00BC25E6" w:rsidRPr="0038662A" w:rsidRDefault="00BC25E6" w:rsidP="00DD40D1">
            <w:pPr>
              <w:pStyle w:val="Tabletext10ptWATER"/>
              <w:rPr>
                <w:rFonts w:asciiTheme="minorHAnsi" w:hAnsiTheme="minorHAnsi"/>
                <w:szCs w:val="20"/>
              </w:rPr>
            </w:pPr>
          </w:p>
        </w:tc>
        <w:tc>
          <w:tcPr>
            <w:tcW w:w="2072" w:type="dxa"/>
            <w:shd w:val="clear" w:color="auto" w:fill="auto"/>
            <w:tcMar>
              <w:top w:w="57" w:type="dxa"/>
              <w:bottom w:w="57" w:type="dxa"/>
            </w:tcMar>
          </w:tcPr>
          <w:p w14:paraId="5F64E7B3" w14:textId="77777777" w:rsidR="00BC25E6" w:rsidRPr="0038662A" w:rsidRDefault="00BC25E6" w:rsidP="00DD40D1">
            <w:pPr>
              <w:pStyle w:val="Tabletext10ptWATER"/>
              <w:rPr>
                <w:rFonts w:asciiTheme="minorHAnsi" w:hAnsiTheme="minorHAnsi"/>
                <w:szCs w:val="20"/>
              </w:rPr>
            </w:pPr>
          </w:p>
        </w:tc>
      </w:tr>
    </w:tbl>
    <w:p w14:paraId="77B6D249" w14:textId="77777777" w:rsidR="00BC25E6" w:rsidRPr="00BC25E6" w:rsidRDefault="00BC25E6" w:rsidP="00BC25E6">
      <w:pPr>
        <w:rPr>
          <w:color w:val="FF0000"/>
        </w:rPr>
      </w:pPr>
    </w:p>
    <w:p w14:paraId="0DD6F832" w14:textId="22ECE119" w:rsidR="00DD40D1" w:rsidRDefault="00DD40D1" w:rsidP="00713317">
      <w:pPr>
        <w:spacing w:before="240"/>
        <w:outlineLvl w:val="1"/>
        <w:rPr>
          <w:rFonts w:asciiTheme="majorHAnsi" w:eastAsiaTheme="majorEastAsia" w:hAnsiTheme="majorHAnsi" w:cstheme="majorBidi"/>
          <w:bCs/>
          <w:iCs/>
          <w:color w:val="454347"/>
          <w:sz w:val="32"/>
          <w:szCs w:val="32"/>
        </w:rPr>
      </w:pPr>
      <w:r>
        <w:rPr>
          <w:rFonts w:asciiTheme="majorHAnsi" w:eastAsiaTheme="majorEastAsia" w:hAnsiTheme="majorHAnsi" w:cstheme="majorBidi"/>
          <w:bCs/>
          <w:iCs/>
          <w:color w:val="454347"/>
          <w:sz w:val="32"/>
          <w:szCs w:val="32"/>
        </w:rPr>
        <w:br w:type="page"/>
      </w:r>
    </w:p>
    <w:p w14:paraId="56428AD7" w14:textId="32250F68" w:rsidR="00DD40D1" w:rsidRDefault="00DD40D1" w:rsidP="00DD40D1">
      <w:pPr>
        <w:numPr>
          <w:ilvl w:val="0"/>
          <w:numId w:val="52"/>
        </w:numPr>
        <w:spacing w:before="240"/>
        <w:outlineLvl w:val="1"/>
        <w:rPr>
          <w:rFonts w:asciiTheme="majorHAnsi" w:eastAsiaTheme="majorEastAsia" w:hAnsiTheme="majorHAnsi" w:cstheme="majorBidi"/>
          <w:bCs/>
          <w:iCs/>
          <w:color w:val="454347"/>
          <w:sz w:val="32"/>
          <w:szCs w:val="32"/>
        </w:rPr>
      </w:pPr>
      <w:bookmarkStart w:id="45" w:name="_Toc187936499"/>
      <w:bookmarkStart w:id="46" w:name="_Toc208582238"/>
      <w:r w:rsidRPr="00DD40D1">
        <w:rPr>
          <w:rFonts w:asciiTheme="majorHAnsi" w:eastAsiaTheme="majorEastAsia" w:hAnsiTheme="majorHAnsi" w:cstheme="majorBidi"/>
          <w:bCs/>
          <w:iCs/>
          <w:color w:val="454347"/>
          <w:sz w:val="32"/>
          <w:szCs w:val="32"/>
        </w:rPr>
        <w:lastRenderedPageBreak/>
        <w:t>Duties register</w:t>
      </w:r>
      <w:bookmarkEnd w:id="45"/>
      <w:bookmarkEnd w:id="46"/>
    </w:p>
    <w:p w14:paraId="18A604DE" w14:textId="077F3D27" w:rsidR="00DD40D1" w:rsidRPr="00DE4CFA" w:rsidRDefault="00DD40D1" w:rsidP="00DE4CFA">
      <w:pPr>
        <w:rPr>
          <w:rFonts w:asciiTheme="majorHAnsi" w:eastAsiaTheme="majorEastAsia" w:hAnsiTheme="majorHAnsi" w:cstheme="majorBidi"/>
          <w:bCs/>
          <w:iCs/>
          <w:color w:val="FF0000"/>
          <w:sz w:val="32"/>
          <w:szCs w:val="32"/>
        </w:rPr>
      </w:pPr>
      <w:r w:rsidRPr="00DE4CFA">
        <w:rPr>
          <w:color w:val="FF0000"/>
        </w:rPr>
        <w:t>&lt;This is an optional component but may make it easier to clarity the accountabilities and responsibilities of each role within the aquatic facility.&gt;</w:t>
      </w:r>
    </w:p>
    <w:tbl>
      <w:tblPr>
        <w:tblW w:w="5000"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2282"/>
        <w:gridCol w:w="2714"/>
        <w:gridCol w:w="1708"/>
        <w:gridCol w:w="2194"/>
        <w:gridCol w:w="1708"/>
        <w:gridCol w:w="2391"/>
        <w:gridCol w:w="2391"/>
      </w:tblGrid>
      <w:tr w:rsidR="00DD40D1" w:rsidRPr="0038662A" w14:paraId="08DE55B2" w14:textId="77777777" w:rsidTr="00DD40D1">
        <w:trPr>
          <w:tblHeader/>
        </w:trPr>
        <w:tc>
          <w:tcPr>
            <w:tcW w:w="741" w:type="pct"/>
            <w:tcBorders>
              <w:right w:val="single" w:sz="4" w:space="0" w:color="FFFFFF" w:themeColor="background1"/>
            </w:tcBorders>
            <w:shd w:val="clear" w:color="auto" w:fill="1F1F5F" w:themeFill="text1"/>
            <w:tcMar>
              <w:top w:w="57" w:type="dxa"/>
              <w:bottom w:w="57" w:type="dxa"/>
            </w:tcMar>
          </w:tcPr>
          <w:p w14:paraId="27FC6803" w14:textId="77777777" w:rsidR="00DD40D1" w:rsidRPr="00F868A3" w:rsidRDefault="00DD40D1"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Duty – requirement of regulations</w:t>
            </w:r>
          </w:p>
        </w:tc>
        <w:tc>
          <w:tcPr>
            <w:tcW w:w="882"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192EF337" w14:textId="77777777" w:rsidR="00DD40D1" w:rsidRPr="00F868A3" w:rsidRDefault="00DD40D1"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Description</w:t>
            </w:r>
          </w:p>
        </w:tc>
        <w:tc>
          <w:tcPr>
            <w:tcW w:w="555"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39353A55" w14:textId="77777777" w:rsidR="00DD40D1" w:rsidRPr="00F868A3" w:rsidRDefault="00DD40D1"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 xml:space="preserve">Position </w:t>
            </w:r>
          </w:p>
          <w:p w14:paraId="4A0B8EF1" w14:textId="77777777" w:rsidR="00DD40D1" w:rsidRPr="00F868A3" w:rsidRDefault="00DD40D1"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e.g. Duty Manager</w:t>
            </w:r>
          </w:p>
        </w:tc>
        <w:tc>
          <w:tcPr>
            <w:tcW w:w="713"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38779901" w14:textId="77777777" w:rsidR="00DD40D1" w:rsidRPr="00F868A3" w:rsidRDefault="00DD40D1"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 xml:space="preserve">Position </w:t>
            </w:r>
          </w:p>
          <w:p w14:paraId="5F3592F4" w14:textId="77777777" w:rsidR="00DD40D1" w:rsidRPr="00F868A3" w:rsidRDefault="00DD40D1"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e.g. Senior swim teacher</w:t>
            </w:r>
          </w:p>
        </w:tc>
        <w:tc>
          <w:tcPr>
            <w:tcW w:w="555"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25538172" w14:textId="77777777" w:rsidR="00DD40D1" w:rsidRPr="00F868A3" w:rsidRDefault="00DD40D1"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 xml:space="preserve">Position </w:t>
            </w:r>
          </w:p>
          <w:p w14:paraId="0F99ADFC" w14:textId="77777777" w:rsidR="00DD40D1" w:rsidRPr="00F868A3" w:rsidRDefault="00DD40D1"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e.g. Swim teacher</w:t>
            </w:r>
          </w:p>
        </w:tc>
        <w:tc>
          <w:tcPr>
            <w:tcW w:w="777"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15B45F89" w14:textId="77777777" w:rsidR="00DD40D1" w:rsidRPr="00F868A3" w:rsidRDefault="00DD40D1"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Position</w:t>
            </w:r>
          </w:p>
          <w:p w14:paraId="43C1CD15" w14:textId="77777777" w:rsidR="00DD40D1" w:rsidRPr="00F868A3" w:rsidRDefault="00DD40D1"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e.g. Training provider</w:t>
            </w:r>
          </w:p>
        </w:tc>
        <w:tc>
          <w:tcPr>
            <w:tcW w:w="777" w:type="pct"/>
            <w:tcBorders>
              <w:left w:val="single" w:sz="4" w:space="0" w:color="FFFFFF" w:themeColor="background1"/>
            </w:tcBorders>
            <w:shd w:val="clear" w:color="auto" w:fill="1F1F5F" w:themeFill="text1"/>
            <w:tcMar>
              <w:top w:w="57" w:type="dxa"/>
              <w:bottom w:w="57" w:type="dxa"/>
            </w:tcMar>
          </w:tcPr>
          <w:p w14:paraId="7CE56EF3" w14:textId="77777777" w:rsidR="00DD40D1" w:rsidRPr="00F868A3" w:rsidRDefault="00DD40D1" w:rsidP="00DD40D1">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Penalty</w:t>
            </w:r>
          </w:p>
        </w:tc>
      </w:tr>
      <w:tr w:rsidR="00DD40D1" w:rsidRPr="0038662A" w14:paraId="219682DC" w14:textId="77777777" w:rsidTr="00DD40D1">
        <w:trPr>
          <w:trHeight w:val="170"/>
        </w:trPr>
        <w:tc>
          <w:tcPr>
            <w:tcW w:w="741" w:type="pct"/>
            <w:shd w:val="clear" w:color="auto" w:fill="auto"/>
            <w:tcMar>
              <w:top w:w="57" w:type="dxa"/>
              <w:bottom w:w="57" w:type="dxa"/>
            </w:tcMar>
          </w:tcPr>
          <w:p w14:paraId="548A330D" w14:textId="77777777" w:rsidR="00DD40D1" w:rsidRPr="00DD40D1" w:rsidRDefault="00DD40D1" w:rsidP="00DD40D1">
            <w:pPr>
              <w:pStyle w:val="Tabletext10ptWATER"/>
              <w:rPr>
                <w:rFonts w:asciiTheme="minorHAnsi" w:hAnsiTheme="minorHAnsi"/>
                <w:i/>
                <w:iCs/>
                <w:color w:val="FF0000"/>
              </w:rPr>
            </w:pPr>
            <w:r w:rsidRPr="00DD40D1">
              <w:rPr>
                <w:rFonts w:asciiTheme="minorHAnsi" w:hAnsiTheme="minorHAnsi"/>
                <w:i/>
                <w:iCs/>
                <w:color w:val="FF0000"/>
              </w:rPr>
              <w:t>&lt;Insert duty&gt;</w:t>
            </w:r>
          </w:p>
          <w:p w14:paraId="54D56C10" w14:textId="77777777" w:rsidR="00DD40D1" w:rsidRPr="00DD40D1" w:rsidRDefault="00DD40D1" w:rsidP="00DD40D1">
            <w:pPr>
              <w:pStyle w:val="Tabletext10ptWATER"/>
              <w:rPr>
                <w:rFonts w:asciiTheme="minorHAnsi" w:hAnsiTheme="minorHAnsi"/>
                <w:i/>
                <w:iCs/>
                <w:color w:val="FF0000"/>
              </w:rPr>
            </w:pPr>
            <w:r w:rsidRPr="00DD40D1">
              <w:rPr>
                <w:rFonts w:asciiTheme="minorHAnsi" w:hAnsiTheme="minorHAnsi"/>
                <w:i/>
                <w:iCs/>
                <w:color w:val="FF0000"/>
              </w:rPr>
              <w:t>(46) Minimise risks</w:t>
            </w:r>
          </w:p>
        </w:tc>
        <w:tc>
          <w:tcPr>
            <w:tcW w:w="882" w:type="pct"/>
            <w:shd w:val="clear" w:color="auto" w:fill="auto"/>
            <w:tcMar>
              <w:top w:w="57" w:type="dxa"/>
              <w:bottom w:w="57" w:type="dxa"/>
            </w:tcMar>
          </w:tcPr>
          <w:p w14:paraId="1A9F82B3" w14:textId="77777777" w:rsidR="00DD40D1" w:rsidRPr="00DD40D1" w:rsidRDefault="00DD40D1" w:rsidP="00DD40D1">
            <w:pPr>
              <w:pStyle w:val="Tabletext10ptWATER"/>
              <w:rPr>
                <w:rFonts w:asciiTheme="minorHAnsi" w:hAnsiTheme="minorHAnsi"/>
                <w:i/>
                <w:iCs/>
                <w:color w:val="FF0000"/>
              </w:rPr>
            </w:pPr>
            <w:r w:rsidRPr="00DD40D1">
              <w:rPr>
                <w:rFonts w:asciiTheme="minorHAnsi" w:hAnsiTheme="minorHAnsi"/>
                <w:i/>
                <w:iCs/>
                <w:color w:val="FF0000"/>
              </w:rPr>
              <w:t>&lt;Describe&gt;</w:t>
            </w:r>
          </w:p>
          <w:p w14:paraId="7465BB2E" w14:textId="77777777" w:rsidR="00DD40D1" w:rsidRPr="00DD40D1" w:rsidRDefault="00DD40D1" w:rsidP="00DD40D1">
            <w:pPr>
              <w:pStyle w:val="Tabletext10ptWATER"/>
              <w:rPr>
                <w:rFonts w:asciiTheme="minorHAnsi" w:hAnsiTheme="minorHAnsi"/>
                <w:i/>
                <w:iCs/>
                <w:color w:val="FF0000"/>
              </w:rPr>
            </w:pPr>
            <w:r w:rsidRPr="00DD40D1">
              <w:rPr>
                <w:rFonts w:asciiTheme="minorHAnsi" w:hAnsiTheme="minorHAnsi"/>
                <w:i/>
                <w:iCs/>
                <w:color w:val="FF0000"/>
              </w:rPr>
              <w:t xml:space="preserve">e.g. </w:t>
            </w:r>
          </w:p>
          <w:p w14:paraId="7DCACFB7" w14:textId="77777777" w:rsidR="00DD40D1" w:rsidRPr="00DD40D1" w:rsidRDefault="00DD40D1" w:rsidP="00DD40D1">
            <w:pPr>
              <w:pStyle w:val="Tabletext9pt-bulletWATER"/>
              <w:rPr>
                <w:rFonts w:asciiTheme="minorHAnsi" w:hAnsiTheme="minorHAnsi"/>
                <w:i/>
                <w:iCs/>
                <w:color w:val="FF0000"/>
              </w:rPr>
            </w:pPr>
            <w:r w:rsidRPr="00DD40D1">
              <w:rPr>
                <w:rFonts w:asciiTheme="minorHAnsi" w:hAnsiTheme="minorHAnsi"/>
                <w:i/>
                <w:iCs/>
                <w:color w:val="FF0000"/>
              </w:rPr>
              <w:t xml:space="preserve">Undertake risk assessment </w:t>
            </w:r>
          </w:p>
          <w:p w14:paraId="688F90FF" w14:textId="77777777" w:rsidR="00DD40D1" w:rsidRPr="00DD40D1" w:rsidRDefault="00DD40D1" w:rsidP="00DD40D1">
            <w:pPr>
              <w:pStyle w:val="Tabletext9pt-bulletWATER"/>
              <w:rPr>
                <w:rFonts w:asciiTheme="minorHAnsi" w:hAnsiTheme="minorHAnsi"/>
                <w:i/>
                <w:iCs/>
                <w:color w:val="FF0000"/>
              </w:rPr>
            </w:pPr>
            <w:r w:rsidRPr="00DD40D1">
              <w:rPr>
                <w:rFonts w:asciiTheme="minorHAnsi" w:hAnsiTheme="minorHAnsi"/>
                <w:i/>
                <w:iCs/>
                <w:color w:val="FF0000"/>
              </w:rPr>
              <w:t>Prepare WQRMP</w:t>
            </w:r>
          </w:p>
          <w:p w14:paraId="66BA67AB" w14:textId="77777777" w:rsidR="00DD40D1" w:rsidRPr="00DD40D1" w:rsidRDefault="00DD40D1" w:rsidP="00DD40D1">
            <w:pPr>
              <w:pStyle w:val="Tabletext9pt-bulletWATER"/>
              <w:rPr>
                <w:rFonts w:asciiTheme="minorHAnsi" w:hAnsiTheme="minorHAnsi"/>
                <w:i/>
                <w:iCs/>
                <w:color w:val="FF0000"/>
                <w:sz w:val="24"/>
              </w:rPr>
            </w:pPr>
            <w:r w:rsidRPr="00DD40D1">
              <w:rPr>
                <w:rFonts w:asciiTheme="minorHAnsi" w:hAnsiTheme="minorHAnsi"/>
                <w:i/>
                <w:iCs/>
                <w:color w:val="FF0000"/>
              </w:rPr>
              <w:t>Develop &amp; implement WQRMP</w:t>
            </w:r>
          </w:p>
        </w:tc>
        <w:tc>
          <w:tcPr>
            <w:tcW w:w="555" w:type="pct"/>
            <w:shd w:val="clear" w:color="auto" w:fill="auto"/>
            <w:tcMar>
              <w:top w:w="57" w:type="dxa"/>
              <w:bottom w:w="57" w:type="dxa"/>
            </w:tcMar>
          </w:tcPr>
          <w:p w14:paraId="1827ED94" w14:textId="77777777" w:rsidR="00DD40D1" w:rsidRPr="00DD40D1" w:rsidRDefault="00DD40D1" w:rsidP="00DD40D1">
            <w:pPr>
              <w:pStyle w:val="Tabletext10ptWATER"/>
              <w:rPr>
                <w:rFonts w:asciiTheme="minorHAnsi" w:hAnsiTheme="minorHAnsi"/>
                <w:i/>
                <w:iCs/>
                <w:color w:val="FF0000"/>
              </w:rPr>
            </w:pPr>
            <w:r w:rsidRPr="00DD40D1">
              <w:rPr>
                <w:rFonts w:asciiTheme="minorHAnsi" w:hAnsiTheme="minorHAnsi"/>
                <w:i/>
                <w:iCs/>
                <w:color w:val="FF0000"/>
              </w:rPr>
              <w:t>e.g. A</w:t>
            </w:r>
          </w:p>
        </w:tc>
        <w:tc>
          <w:tcPr>
            <w:tcW w:w="713" w:type="pct"/>
            <w:shd w:val="clear" w:color="auto" w:fill="auto"/>
            <w:tcMar>
              <w:top w:w="57" w:type="dxa"/>
              <w:bottom w:w="57" w:type="dxa"/>
            </w:tcMar>
          </w:tcPr>
          <w:p w14:paraId="4ED2142A" w14:textId="77777777" w:rsidR="00DD40D1" w:rsidRPr="00DD40D1" w:rsidRDefault="00DD40D1" w:rsidP="00DD40D1">
            <w:pPr>
              <w:pStyle w:val="Tabletext10ptWATER"/>
              <w:rPr>
                <w:rFonts w:asciiTheme="minorHAnsi" w:hAnsiTheme="minorHAnsi"/>
                <w:i/>
                <w:iCs/>
                <w:color w:val="FF0000"/>
              </w:rPr>
            </w:pPr>
            <w:r w:rsidRPr="00DD40D1">
              <w:rPr>
                <w:rFonts w:asciiTheme="minorHAnsi" w:hAnsiTheme="minorHAnsi"/>
                <w:i/>
                <w:iCs/>
                <w:color w:val="FF0000"/>
              </w:rPr>
              <w:t>e.g. R</w:t>
            </w:r>
          </w:p>
        </w:tc>
        <w:tc>
          <w:tcPr>
            <w:tcW w:w="555" w:type="pct"/>
            <w:shd w:val="clear" w:color="auto" w:fill="auto"/>
            <w:tcMar>
              <w:top w:w="57" w:type="dxa"/>
              <w:bottom w:w="57" w:type="dxa"/>
            </w:tcMar>
          </w:tcPr>
          <w:p w14:paraId="6C5C8172" w14:textId="77777777" w:rsidR="00DD40D1" w:rsidRPr="00DD40D1" w:rsidRDefault="00DD40D1" w:rsidP="00DD40D1">
            <w:pPr>
              <w:pStyle w:val="Tabletext10ptWATER"/>
              <w:rPr>
                <w:rFonts w:asciiTheme="minorHAnsi" w:hAnsiTheme="minorHAnsi"/>
                <w:i/>
                <w:iCs/>
                <w:color w:val="FF0000"/>
              </w:rPr>
            </w:pPr>
            <w:r w:rsidRPr="00DD40D1">
              <w:rPr>
                <w:rFonts w:asciiTheme="minorHAnsi" w:hAnsiTheme="minorHAnsi"/>
                <w:i/>
                <w:iCs/>
                <w:color w:val="FF0000"/>
              </w:rPr>
              <w:t>e.g. I</w:t>
            </w:r>
          </w:p>
        </w:tc>
        <w:tc>
          <w:tcPr>
            <w:tcW w:w="777" w:type="pct"/>
            <w:shd w:val="clear" w:color="auto" w:fill="auto"/>
            <w:tcMar>
              <w:top w:w="57" w:type="dxa"/>
              <w:bottom w:w="57" w:type="dxa"/>
            </w:tcMar>
          </w:tcPr>
          <w:p w14:paraId="33DEEBB9" w14:textId="77777777" w:rsidR="00DD40D1" w:rsidRPr="00DD40D1" w:rsidRDefault="00DD40D1" w:rsidP="00DD40D1">
            <w:pPr>
              <w:pStyle w:val="Tabletext10ptWATER"/>
              <w:rPr>
                <w:rFonts w:asciiTheme="minorHAnsi" w:hAnsiTheme="minorHAnsi"/>
                <w:i/>
                <w:iCs/>
                <w:color w:val="FF0000"/>
              </w:rPr>
            </w:pPr>
            <w:r w:rsidRPr="00DD40D1">
              <w:rPr>
                <w:rFonts w:asciiTheme="minorHAnsi" w:hAnsiTheme="minorHAnsi"/>
                <w:i/>
                <w:iCs/>
                <w:color w:val="FF0000"/>
              </w:rPr>
              <w:t>e.g. C</w:t>
            </w:r>
          </w:p>
        </w:tc>
        <w:tc>
          <w:tcPr>
            <w:tcW w:w="777" w:type="pct"/>
            <w:shd w:val="clear" w:color="auto" w:fill="auto"/>
            <w:tcMar>
              <w:top w:w="57" w:type="dxa"/>
              <w:bottom w:w="57" w:type="dxa"/>
            </w:tcMar>
          </w:tcPr>
          <w:p w14:paraId="0A05F50C" w14:textId="77777777" w:rsidR="00DD40D1" w:rsidRPr="00DD40D1" w:rsidRDefault="00DD40D1" w:rsidP="00DD40D1">
            <w:pPr>
              <w:pStyle w:val="Tabletext10ptWATER"/>
              <w:rPr>
                <w:rFonts w:asciiTheme="minorHAnsi" w:hAnsiTheme="minorHAnsi"/>
                <w:i/>
                <w:iCs/>
                <w:color w:val="FF0000"/>
              </w:rPr>
            </w:pPr>
            <w:r w:rsidRPr="00DD40D1">
              <w:rPr>
                <w:rFonts w:asciiTheme="minorHAnsi" w:hAnsiTheme="minorHAnsi"/>
                <w:i/>
                <w:iCs/>
                <w:color w:val="FF0000"/>
              </w:rPr>
              <w:t>20</w:t>
            </w:r>
          </w:p>
        </w:tc>
      </w:tr>
      <w:tr w:rsidR="00DD40D1" w:rsidRPr="0038662A" w14:paraId="5098978D" w14:textId="77777777" w:rsidTr="00DD40D1">
        <w:trPr>
          <w:trHeight w:val="170"/>
        </w:trPr>
        <w:tc>
          <w:tcPr>
            <w:tcW w:w="741" w:type="pct"/>
            <w:shd w:val="clear" w:color="auto" w:fill="auto"/>
            <w:tcMar>
              <w:top w:w="57" w:type="dxa"/>
              <w:bottom w:w="57" w:type="dxa"/>
            </w:tcMar>
          </w:tcPr>
          <w:p w14:paraId="2626FFED" w14:textId="77777777" w:rsidR="00DD40D1" w:rsidRPr="0038662A" w:rsidRDefault="00DD40D1" w:rsidP="00DD40D1">
            <w:pPr>
              <w:pStyle w:val="Tabletext10ptWATER"/>
              <w:rPr>
                <w:rFonts w:asciiTheme="minorHAnsi" w:hAnsiTheme="minorHAnsi"/>
              </w:rPr>
            </w:pPr>
          </w:p>
        </w:tc>
        <w:tc>
          <w:tcPr>
            <w:tcW w:w="882" w:type="pct"/>
            <w:shd w:val="clear" w:color="auto" w:fill="auto"/>
            <w:tcMar>
              <w:top w:w="57" w:type="dxa"/>
              <w:bottom w:w="57" w:type="dxa"/>
            </w:tcMar>
          </w:tcPr>
          <w:p w14:paraId="4134DDF2" w14:textId="77777777" w:rsidR="00DD40D1" w:rsidRPr="0038662A" w:rsidRDefault="00DD40D1" w:rsidP="00DD40D1">
            <w:pPr>
              <w:pStyle w:val="Tabletext10ptWATER"/>
              <w:rPr>
                <w:rFonts w:asciiTheme="minorHAnsi" w:hAnsiTheme="minorHAnsi"/>
              </w:rPr>
            </w:pPr>
          </w:p>
        </w:tc>
        <w:tc>
          <w:tcPr>
            <w:tcW w:w="555" w:type="pct"/>
            <w:shd w:val="clear" w:color="auto" w:fill="auto"/>
            <w:tcMar>
              <w:top w:w="57" w:type="dxa"/>
              <w:bottom w:w="57" w:type="dxa"/>
            </w:tcMar>
          </w:tcPr>
          <w:p w14:paraId="24336542" w14:textId="77777777" w:rsidR="00DD40D1" w:rsidRPr="0038662A" w:rsidRDefault="00DD40D1" w:rsidP="00DD40D1">
            <w:pPr>
              <w:pStyle w:val="Tabletext10ptWATER"/>
              <w:rPr>
                <w:rFonts w:asciiTheme="minorHAnsi" w:hAnsiTheme="minorHAnsi"/>
              </w:rPr>
            </w:pPr>
          </w:p>
        </w:tc>
        <w:tc>
          <w:tcPr>
            <w:tcW w:w="713" w:type="pct"/>
            <w:shd w:val="clear" w:color="auto" w:fill="auto"/>
            <w:tcMar>
              <w:top w:w="57" w:type="dxa"/>
              <w:bottom w:w="57" w:type="dxa"/>
            </w:tcMar>
          </w:tcPr>
          <w:p w14:paraId="62C04E5F" w14:textId="77777777" w:rsidR="00DD40D1" w:rsidRPr="0038662A" w:rsidRDefault="00DD40D1" w:rsidP="00DD40D1">
            <w:pPr>
              <w:pStyle w:val="Tabletext10ptWATER"/>
              <w:rPr>
                <w:rFonts w:asciiTheme="minorHAnsi" w:hAnsiTheme="minorHAnsi"/>
              </w:rPr>
            </w:pPr>
          </w:p>
        </w:tc>
        <w:tc>
          <w:tcPr>
            <w:tcW w:w="555" w:type="pct"/>
            <w:shd w:val="clear" w:color="auto" w:fill="auto"/>
            <w:tcMar>
              <w:top w:w="57" w:type="dxa"/>
              <w:bottom w:w="57" w:type="dxa"/>
            </w:tcMar>
          </w:tcPr>
          <w:p w14:paraId="068B7199" w14:textId="77777777" w:rsidR="00DD40D1" w:rsidRPr="0038662A" w:rsidRDefault="00DD40D1" w:rsidP="00DD40D1">
            <w:pPr>
              <w:pStyle w:val="Tabletext10ptWATER"/>
              <w:rPr>
                <w:rFonts w:asciiTheme="minorHAnsi" w:hAnsiTheme="minorHAnsi"/>
              </w:rPr>
            </w:pPr>
          </w:p>
        </w:tc>
        <w:tc>
          <w:tcPr>
            <w:tcW w:w="777" w:type="pct"/>
            <w:shd w:val="clear" w:color="auto" w:fill="auto"/>
            <w:tcMar>
              <w:top w:w="57" w:type="dxa"/>
              <w:bottom w:w="57" w:type="dxa"/>
            </w:tcMar>
          </w:tcPr>
          <w:p w14:paraId="2E91C151" w14:textId="77777777" w:rsidR="00DD40D1" w:rsidRPr="0038662A" w:rsidRDefault="00DD40D1" w:rsidP="00DD40D1">
            <w:pPr>
              <w:pStyle w:val="Tabletext10ptWATER"/>
              <w:rPr>
                <w:rFonts w:asciiTheme="minorHAnsi" w:hAnsiTheme="minorHAnsi"/>
              </w:rPr>
            </w:pPr>
          </w:p>
        </w:tc>
        <w:tc>
          <w:tcPr>
            <w:tcW w:w="777" w:type="pct"/>
            <w:shd w:val="clear" w:color="auto" w:fill="auto"/>
            <w:tcMar>
              <w:top w:w="57" w:type="dxa"/>
              <w:bottom w:w="57" w:type="dxa"/>
            </w:tcMar>
          </w:tcPr>
          <w:p w14:paraId="28B205E3" w14:textId="77777777" w:rsidR="00DD40D1" w:rsidRPr="0038662A" w:rsidRDefault="00DD40D1" w:rsidP="00DD40D1">
            <w:pPr>
              <w:pStyle w:val="Tabletext10ptWATER"/>
              <w:rPr>
                <w:rFonts w:asciiTheme="minorHAnsi" w:hAnsiTheme="minorHAnsi"/>
                <w:sz w:val="24"/>
              </w:rPr>
            </w:pPr>
          </w:p>
        </w:tc>
      </w:tr>
      <w:tr w:rsidR="00DD40D1" w:rsidRPr="0038662A" w14:paraId="2B1046A5" w14:textId="77777777" w:rsidTr="00DD40D1">
        <w:trPr>
          <w:trHeight w:val="170"/>
        </w:trPr>
        <w:tc>
          <w:tcPr>
            <w:tcW w:w="741" w:type="pct"/>
            <w:shd w:val="clear" w:color="auto" w:fill="auto"/>
            <w:tcMar>
              <w:top w:w="57" w:type="dxa"/>
              <w:bottom w:w="57" w:type="dxa"/>
            </w:tcMar>
          </w:tcPr>
          <w:p w14:paraId="08FADE02" w14:textId="77777777" w:rsidR="00DD40D1" w:rsidRPr="0038662A" w:rsidRDefault="00DD40D1" w:rsidP="00DD40D1">
            <w:pPr>
              <w:pStyle w:val="Tabletext10ptWATER"/>
              <w:rPr>
                <w:rFonts w:asciiTheme="minorHAnsi" w:hAnsiTheme="minorHAnsi"/>
              </w:rPr>
            </w:pPr>
          </w:p>
        </w:tc>
        <w:tc>
          <w:tcPr>
            <w:tcW w:w="882" w:type="pct"/>
            <w:shd w:val="clear" w:color="auto" w:fill="auto"/>
            <w:tcMar>
              <w:top w:w="57" w:type="dxa"/>
              <w:bottom w:w="57" w:type="dxa"/>
            </w:tcMar>
          </w:tcPr>
          <w:p w14:paraId="1B23A7C7" w14:textId="77777777" w:rsidR="00DD40D1" w:rsidRPr="0038662A" w:rsidRDefault="00DD40D1" w:rsidP="00DD40D1">
            <w:pPr>
              <w:pStyle w:val="Tabletext10ptWATER"/>
              <w:rPr>
                <w:rFonts w:asciiTheme="minorHAnsi" w:hAnsiTheme="minorHAnsi"/>
              </w:rPr>
            </w:pPr>
          </w:p>
        </w:tc>
        <w:tc>
          <w:tcPr>
            <w:tcW w:w="555" w:type="pct"/>
            <w:shd w:val="clear" w:color="auto" w:fill="auto"/>
            <w:tcMar>
              <w:top w:w="57" w:type="dxa"/>
              <w:bottom w:w="57" w:type="dxa"/>
            </w:tcMar>
          </w:tcPr>
          <w:p w14:paraId="41E847D9" w14:textId="77777777" w:rsidR="00DD40D1" w:rsidRPr="0038662A" w:rsidRDefault="00DD40D1" w:rsidP="00DD40D1">
            <w:pPr>
              <w:pStyle w:val="Tabletext10ptWATER"/>
              <w:rPr>
                <w:rFonts w:asciiTheme="minorHAnsi" w:hAnsiTheme="minorHAnsi"/>
              </w:rPr>
            </w:pPr>
          </w:p>
        </w:tc>
        <w:tc>
          <w:tcPr>
            <w:tcW w:w="713" w:type="pct"/>
            <w:shd w:val="clear" w:color="auto" w:fill="auto"/>
            <w:tcMar>
              <w:top w:w="57" w:type="dxa"/>
              <w:bottom w:w="57" w:type="dxa"/>
            </w:tcMar>
          </w:tcPr>
          <w:p w14:paraId="07191F69" w14:textId="77777777" w:rsidR="00DD40D1" w:rsidRPr="0038662A" w:rsidRDefault="00DD40D1" w:rsidP="00DD40D1">
            <w:pPr>
              <w:pStyle w:val="Tabletext10ptWATER"/>
              <w:rPr>
                <w:rFonts w:asciiTheme="minorHAnsi" w:hAnsiTheme="minorHAnsi"/>
              </w:rPr>
            </w:pPr>
          </w:p>
        </w:tc>
        <w:tc>
          <w:tcPr>
            <w:tcW w:w="555" w:type="pct"/>
            <w:shd w:val="clear" w:color="auto" w:fill="auto"/>
            <w:tcMar>
              <w:top w:w="57" w:type="dxa"/>
              <w:bottom w:w="57" w:type="dxa"/>
            </w:tcMar>
          </w:tcPr>
          <w:p w14:paraId="69D6AEDF" w14:textId="77777777" w:rsidR="00DD40D1" w:rsidRPr="0038662A" w:rsidRDefault="00DD40D1" w:rsidP="00DD40D1">
            <w:pPr>
              <w:pStyle w:val="Tabletext10ptWATER"/>
              <w:rPr>
                <w:rFonts w:asciiTheme="minorHAnsi" w:hAnsiTheme="minorHAnsi"/>
              </w:rPr>
            </w:pPr>
          </w:p>
        </w:tc>
        <w:tc>
          <w:tcPr>
            <w:tcW w:w="777" w:type="pct"/>
            <w:shd w:val="clear" w:color="auto" w:fill="auto"/>
            <w:tcMar>
              <w:top w:w="57" w:type="dxa"/>
              <w:bottom w:w="57" w:type="dxa"/>
            </w:tcMar>
          </w:tcPr>
          <w:p w14:paraId="6BFF95E6" w14:textId="77777777" w:rsidR="00DD40D1" w:rsidRPr="0038662A" w:rsidRDefault="00DD40D1" w:rsidP="00DD40D1">
            <w:pPr>
              <w:pStyle w:val="Tabletext10ptWATER"/>
              <w:rPr>
                <w:rFonts w:asciiTheme="minorHAnsi" w:hAnsiTheme="minorHAnsi"/>
              </w:rPr>
            </w:pPr>
          </w:p>
        </w:tc>
        <w:tc>
          <w:tcPr>
            <w:tcW w:w="777" w:type="pct"/>
            <w:shd w:val="clear" w:color="auto" w:fill="auto"/>
            <w:tcMar>
              <w:top w:w="57" w:type="dxa"/>
              <w:bottom w:w="57" w:type="dxa"/>
            </w:tcMar>
          </w:tcPr>
          <w:p w14:paraId="4726802E" w14:textId="77777777" w:rsidR="00DD40D1" w:rsidRPr="0038662A" w:rsidRDefault="00DD40D1" w:rsidP="00DD40D1">
            <w:pPr>
              <w:pStyle w:val="Tabletext10ptWATER"/>
              <w:rPr>
                <w:rFonts w:asciiTheme="minorHAnsi" w:hAnsiTheme="minorHAnsi"/>
                <w:sz w:val="24"/>
              </w:rPr>
            </w:pPr>
          </w:p>
        </w:tc>
      </w:tr>
      <w:tr w:rsidR="00DD40D1" w:rsidRPr="0038662A" w14:paraId="42D1BF5C" w14:textId="77777777" w:rsidTr="00DD40D1">
        <w:trPr>
          <w:trHeight w:val="170"/>
        </w:trPr>
        <w:tc>
          <w:tcPr>
            <w:tcW w:w="741" w:type="pct"/>
            <w:shd w:val="clear" w:color="auto" w:fill="auto"/>
            <w:tcMar>
              <w:top w:w="57" w:type="dxa"/>
              <w:bottom w:w="57" w:type="dxa"/>
            </w:tcMar>
          </w:tcPr>
          <w:p w14:paraId="2A72EAEE" w14:textId="77777777" w:rsidR="00DD40D1" w:rsidRPr="0038662A" w:rsidRDefault="00DD40D1" w:rsidP="00DD40D1">
            <w:pPr>
              <w:pStyle w:val="Tabletext10ptWATER"/>
              <w:rPr>
                <w:rFonts w:asciiTheme="minorHAnsi" w:hAnsiTheme="minorHAnsi"/>
              </w:rPr>
            </w:pPr>
          </w:p>
        </w:tc>
        <w:tc>
          <w:tcPr>
            <w:tcW w:w="882" w:type="pct"/>
            <w:shd w:val="clear" w:color="auto" w:fill="auto"/>
            <w:tcMar>
              <w:top w:w="57" w:type="dxa"/>
              <w:bottom w:w="57" w:type="dxa"/>
            </w:tcMar>
          </w:tcPr>
          <w:p w14:paraId="15AB6EC6" w14:textId="77777777" w:rsidR="00DD40D1" w:rsidRPr="0038662A" w:rsidRDefault="00DD40D1" w:rsidP="00DD40D1">
            <w:pPr>
              <w:pStyle w:val="Tabletext10ptWATER"/>
              <w:rPr>
                <w:rFonts w:asciiTheme="minorHAnsi" w:hAnsiTheme="minorHAnsi"/>
              </w:rPr>
            </w:pPr>
          </w:p>
        </w:tc>
        <w:tc>
          <w:tcPr>
            <w:tcW w:w="555" w:type="pct"/>
            <w:shd w:val="clear" w:color="auto" w:fill="auto"/>
            <w:tcMar>
              <w:top w:w="57" w:type="dxa"/>
              <w:bottom w:w="57" w:type="dxa"/>
            </w:tcMar>
          </w:tcPr>
          <w:p w14:paraId="6CC57240" w14:textId="77777777" w:rsidR="00DD40D1" w:rsidRPr="0038662A" w:rsidRDefault="00DD40D1" w:rsidP="00DD40D1">
            <w:pPr>
              <w:pStyle w:val="Tabletext10ptWATER"/>
              <w:rPr>
                <w:rFonts w:asciiTheme="minorHAnsi" w:hAnsiTheme="minorHAnsi"/>
              </w:rPr>
            </w:pPr>
          </w:p>
        </w:tc>
        <w:tc>
          <w:tcPr>
            <w:tcW w:w="713" w:type="pct"/>
            <w:shd w:val="clear" w:color="auto" w:fill="auto"/>
            <w:tcMar>
              <w:top w:w="57" w:type="dxa"/>
              <w:bottom w:w="57" w:type="dxa"/>
            </w:tcMar>
          </w:tcPr>
          <w:p w14:paraId="6DBCF6A9" w14:textId="77777777" w:rsidR="00DD40D1" w:rsidRPr="0038662A" w:rsidRDefault="00DD40D1" w:rsidP="00DD40D1">
            <w:pPr>
              <w:pStyle w:val="Tabletext10ptWATER"/>
              <w:rPr>
                <w:rFonts w:asciiTheme="minorHAnsi" w:hAnsiTheme="minorHAnsi"/>
              </w:rPr>
            </w:pPr>
          </w:p>
        </w:tc>
        <w:tc>
          <w:tcPr>
            <w:tcW w:w="555" w:type="pct"/>
            <w:shd w:val="clear" w:color="auto" w:fill="auto"/>
            <w:tcMar>
              <w:top w:w="57" w:type="dxa"/>
              <w:bottom w:w="57" w:type="dxa"/>
            </w:tcMar>
          </w:tcPr>
          <w:p w14:paraId="054FA384" w14:textId="77777777" w:rsidR="00DD40D1" w:rsidRPr="0038662A" w:rsidRDefault="00DD40D1" w:rsidP="00DD40D1">
            <w:pPr>
              <w:pStyle w:val="Tabletext10ptWATER"/>
              <w:rPr>
                <w:rFonts w:asciiTheme="minorHAnsi" w:hAnsiTheme="minorHAnsi"/>
              </w:rPr>
            </w:pPr>
          </w:p>
        </w:tc>
        <w:tc>
          <w:tcPr>
            <w:tcW w:w="777" w:type="pct"/>
            <w:shd w:val="clear" w:color="auto" w:fill="auto"/>
            <w:tcMar>
              <w:top w:w="57" w:type="dxa"/>
              <w:bottom w:w="57" w:type="dxa"/>
            </w:tcMar>
          </w:tcPr>
          <w:p w14:paraId="5B40A4A4" w14:textId="77777777" w:rsidR="00DD40D1" w:rsidRPr="0038662A" w:rsidRDefault="00DD40D1" w:rsidP="00DD40D1">
            <w:pPr>
              <w:pStyle w:val="Tabletext10ptWATER"/>
              <w:rPr>
                <w:rFonts w:asciiTheme="minorHAnsi" w:hAnsiTheme="minorHAnsi"/>
              </w:rPr>
            </w:pPr>
          </w:p>
        </w:tc>
        <w:tc>
          <w:tcPr>
            <w:tcW w:w="777" w:type="pct"/>
            <w:shd w:val="clear" w:color="auto" w:fill="auto"/>
            <w:tcMar>
              <w:top w:w="57" w:type="dxa"/>
              <w:bottom w:w="57" w:type="dxa"/>
            </w:tcMar>
          </w:tcPr>
          <w:p w14:paraId="59F90F6D" w14:textId="77777777" w:rsidR="00DD40D1" w:rsidRPr="0038662A" w:rsidRDefault="00DD40D1" w:rsidP="00DD40D1">
            <w:pPr>
              <w:pStyle w:val="Tabletext10ptWATER"/>
              <w:rPr>
                <w:rFonts w:asciiTheme="minorHAnsi" w:hAnsiTheme="minorHAnsi"/>
                <w:sz w:val="24"/>
              </w:rPr>
            </w:pPr>
          </w:p>
        </w:tc>
      </w:tr>
      <w:tr w:rsidR="00DD40D1" w:rsidRPr="0038662A" w14:paraId="19F2EAD4" w14:textId="77777777" w:rsidTr="00DD40D1">
        <w:trPr>
          <w:trHeight w:val="170"/>
        </w:trPr>
        <w:tc>
          <w:tcPr>
            <w:tcW w:w="741" w:type="pct"/>
            <w:shd w:val="clear" w:color="auto" w:fill="auto"/>
            <w:tcMar>
              <w:top w:w="57" w:type="dxa"/>
              <w:bottom w:w="57" w:type="dxa"/>
            </w:tcMar>
          </w:tcPr>
          <w:p w14:paraId="03A70272" w14:textId="77777777" w:rsidR="00DD40D1" w:rsidRPr="0038662A" w:rsidRDefault="00DD40D1" w:rsidP="00DD40D1">
            <w:pPr>
              <w:pStyle w:val="Tabletext10ptWATER"/>
              <w:rPr>
                <w:rFonts w:asciiTheme="minorHAnsi" w:hAnsiTheme="minorHAnsi"/>
              </w:rPr>
            </w:pPr>
          </w:p>
        </w:tc>
        <w:tc>
          <w:tcPr>
            <w:tcW w:w="882" w:type="pct"/>
            <w:shd w:val="clear" w:color="auto" w:fill="auto"/>
            <w:tcMar>
              <w:top w:w="57" w:type="dxa"/>
              <w:bottom w:w="57" w:type="dxa"/>
            </w:tcMar>
          </w:tcPr>
          <w:p w14:paraId="3915709C" w14:textId="77777777" w:rsidR="00DD40D1" w:rsidRPr="0038662A" w:rsidRDefault="00DD40D1" w:rsidP="00DD40D1">
            <w:pPr>
              <w:pStyle w:val="Tabletext10ptWATER"/>
              <w:rPr>
                <w:rFonts w:asciiTheme="minorHAnsi" w:hAnsiTheme="minorHAnsi"/>
              </w:rPr>
            </w:pPr>
          </w:p>
        </w:tc>
        <w:tc>
          <w:tcPr>
            <w:tcW w:w="555" w:type="pct"/>
            <w:shd w:val="clear" w:color="auto" w:fill="auto"/>
            <w:tcMar>
              <w:top w:w="57" w:type="dxa"/>
              <w:bottom w:w="57" w:type="dxa"/>
            </w:tcMar>
          </w:tcPr>
          <w:p w14:paraId="068DD60F" w14:textId="77777777" w:rsidR="00DD40D1" w:rsidRPr="0038662A" w:rsidRDefault="00DD40D1" w:rsidP="00DD40D1">
            <w:pPr>
              <w:pStyle w:val="Tabletext10ptWATER"/>
              <w:rPr>
                <w:rFonts w:asciiTheme="minorHAnsi" w:hAnsiTheme="minorHAnsi"/>
              </w:rPr>
            </w:pPr>
          </w:p>
        </w:tc>
        <w:tc>
          <w:tcPr>
            <w:tcW w:w="713" w:type="pct"/>
            <w:shd w:val="clear" w:color="auto" w:fill="auto"/>
            <w:tcMar>
              <w:top w:w="57" w:type="dxa"/>
              <w:bottom w:w="57" w:type="dxa"/>
            </w:tcMar>
          </w:tcPr>
          <w:p w14:paraId="0A59B892" w14:textId="77777777" w:rsidR="00DD40D1" w:rsidRPr="0038662A" w:rsidRDefault="00DD40D1" w:rsidP="00DD40D1">
            <w:pPr>
              <w:pStyle w:val="Tabletext10ptWATER"/>
              <w:rPr>
                <w:rFonts w:asciiTheme="minorHAnsi" w:hAnsiTheme="minorHAnsi"/>
              </w:rPr>
            </w:pPr>
          </w:p>
        </w:tc>
        <w:tc>
          <w:tcPr>
            <w:tcW w:w="555" w:type="pct"/>
            <w:shd w:val="clear" w:color="auto" w:fill="auto"/>
            <w:tcMar>
              <w:top w:w="57" w:type="dxa"/>
              <w:bottom w:w="57" w:type="dxa"/>
            </w:tcMar>
          </w:tcPr>
          <w:p w14:paraId="2F0A7894" w14:textId="77777777" w:rsidR="00DD40D1" w:rsidRPr="0038662A" w:rsidRDefault="00DD40D1" w:rsidP="00DD40D1">
            <w:pPr>
              <w:pStyle w:val="Tabletext10ptWATER"/>
              <w:rPr>
                <w:rFonts w:asciiTheme="minorHAnsi" w:hAnsiTheme="minorHAnsi"/>
              </w:rPr>
            </w:pPr>
          </w:p>
        </w:tc>
        <w:tc>
          <w:tcPr>
            <w:tcW w:w="777" w:type="pct"/>
            <w:shd w:val="clear" w:color="auto" w:fill="auto"/>
            <w:tcMar>
              <w:top w:w="57" w:type="dxa"/>
              <w:bottom w:w="57" w:type="dxa"/>
            </w:tcMar>
          </w:tcPr>
          <w:p w14:paraId="3FC0A0CE" w14:textId="77777777" w:rsidR="00DD40D1" w:rsidRPr="0038662A" w:rsidRDefault="00DD40D1" w:rsidP="00DD40D1">
            <w:pPr>
              <w:pStyle w:val="Tabletext10ptWATER"/>
              <w:rPr>
                <w:rFonts w:asciiTheme="minorHAnsi" w:hAnsiTheme="minorHAnsi"/>
              </w:rPr>
            </w:pPr>
          </w:p>
        </w:tc>
        <w:tc>
          <w:tcPr>
            <w:tcW w:w="777" w:type="pct"/>
            <w:shd w:val="clear" w:color="auto" w:fill="auto"/>
            <w:tcMar>
              <w:top w:w="57" w:type="dxa"/>
              <w:bottom w:w="57" w:type="dxa"/>
            </w:tcMar>
          </w:tcPr>
          <w:p w14:paraId="5BE5CCE9" w14:textId="77777777" w:rsidR="00DD40D1" w:rsidRPr="0038662A" w:rsidRDefault="00DD40D1" w:rsidP="00DD40D1">
            <w:pPr>
              <w:pStyle w:val="Tabletext10ptWATER"/>
              <w:rPr>
                <w:rFonts w:asciiTheme="minorHAnsi" w:hAnsiTheme="minorHAnsi"/>
                <w:sz w:val="24"/>
              </w:rPr>
            </w:pPr>
          </w:p>
        </w:tc>
      </w:tr>
      <w:tr w:rsidR="00DD40D1" w:rsidRPr="0038662A" w14:paraId="5E627282" w14:textId="77777777" w:rsidTr="00DD40D1">
        <w:trPr>
          <w:trHeight w:val="170"/>
        </w:trPr>
        <w:tc>
          <w:tcPr>
            <w:tcW w:w="741" w:type="pct"/>
            <w:shd w:val="clear" w:color="auto" w:fill="auto"/>
            <w:tcMar>
              <w:top w:w="57" w:type="dxa"/>
              <w:bottom w:w="57" w:type="dxa"/>
            </w:tcMar>
          </w:tcPr>
          <w:p w14:paraId="172774E0" w14:textId="77777777" w:rsidR="00DD40D1" w:rsidRPr="0038662A" w:rsidRDefault="00DD40D1" w:rsidP="00DD40D1">
            <w:pPr>
              <w:pStyle w:val="Tabletext10ptWATER"/>
              <w:rPr>
                <w:rFonts w:asciiTheme="minorHAnsi" w:hAnsiTheme="minorHAnsi"/>
              </w:rPr>
            </w:pPr>
          </w:p>
        </w:tc>
        <w:tc>
          <w:tcPr>
            <w:tcW w:w="882" w:type="pct"/>
            <w:shd w:val="clear" w:color="auto" w:fill="auto"/>
            <w:tcMar>
              <w:top w:w="57" w:type="dxa"/>
              <w:bottom w:w="57" w:type="dxa"/>
            </w:tcMar>
          </w:tcPr>
          <w:p w14:paraId="5FBB6F25" w14:textId="77777777" w:rsidR="00DD40D1" w:rsidRPr="0038662A" w:rsidRDefault="00DD40D1" w:rsidP="00DD40D1">
            <w:pPr>
              <w:pStyle w:val="Tabletext10ptWATER"/>
              <w:rPr>
                <w:rFonts w:asciiTheme="minorHAnsi" w:hAnsiTheme="minorHAnsi"/>
              </w:rPr>
            </w:pPr>
          </w:p>
        </w:tc>
        <w:tc>
          <w:tcPr>
            <w:tcW w:w="555" w:type="pct"/>
            <w:shd w:val="clear" w:color="auto" w:fill="auto"/>
            <w:tcMar>
              <w:top w:w="57" w:type="dxa"/>
              <w:bottom w:w="57" w:type="dxa"/>
            </w:tcMar>
          </w:tcPr>
          <w:p w14:paraId="34A3BA01" w14:textId="77777777" w:rsidR="00DD40D1" w:rsidRPr="0038662A" w:rsidRDefault="00DD40D1" w:rsidP="00DD40D1">
            <w:pPr>
              <w:pStyle w:val="Tabletext10ptWATER"/>
              <w:rPr>
                <w:rFonts w:asciiTheme="minorHAnsi" w:hAnsiTheme="minorHAnsi"/>
              </w:rPr>
            </w:pPr>
          </w:p>
        </w:tc>
        <w:tc>
          <w:tcPr>
            <w:tcW w:w="713" w:type="pct"/>
            <w:shd w:val="clear" w:color="auto" w:fill="auto"/>
            <w:tcMar>
              <w:top w:w="57" w:type="dxa"/>
              <w:bottom w:w="57" w:type="dxa"/>
            </w:tcMar>
          </w:tcPr>
          <w:p w14:paraId="082390DB" w14:textId="77777777" w:rsidR="00DD40D1" w:rsidRPr="0038662A" w:rsidRDefault="00DD40D1" w:rsidP="00DD40D1">
            <w:pPr>
              <w:pStyle w:val="Tabletext10ptWATER"/>
              <w:rPr>
                <w:rFonts w:asciiTheme="minorHAnsi" w:hAnsiTheme="minorHAnsi"/>
              </w:rPr>
            </w:pPr>
          </w:p>
        </w:tc>
        <w:tc>
          <w:tcPr>
            <w:tcW w:w="555" w:type="pct"/>
            <w:shd w:val="clear" w:color="auto" w:fill="auto"/>
            <w:tcMar>
              <w:top w:w="57" w:type="dxa"/>
              <w:bottom w:w="57" w:type="dxa"/>
            </w:tcMar>
          </w:tcPr>
          <w:p w14:paraId="5778E8E4" w14:textId="77777777" w:rsidR="00DD40D1" w:rsidRPr="0038662A" w:rsidRDefault="00DD40D1" w:rsidP="00DD40D1">
            <w:pPr>
              <w:pStyle w:val="Tabletext10ptWATER"/>
              <w:rPr>
                <w:rFonts w:asciiTheme="minorHAnsi" w:hAnsiTheme="minorHAnsi"/>
              </w:rPr>
            </w:pPr>
          </w:p>
        </w:tc>
        <w:tc>
          <w:tcPr>
            <w:tcW w:w="777" w:type="pct"/>
            <w:shd w:val="clear" w:color="auto" w:fill="auto"/>
            <w:tcMar>
              <w:top w:w="57" w:type="dxa"/>
              <w:bottom w:w="57" w:type="dxa"/>
            </w:tcMar>
          </w:tcPr>
          <w:p w14:paraId="548B49AB" w14:textId="77777777" w:rsidR="00DD40D1" w:rsidRPr="0038662A" w:rsidRDefault="00DD40D1" w:rsidP="00DD40D1">
            <w:pPr>
              <w:pStyle w:val="Tabletext10ptWATER"/>
              <w:rPr>
                <w:rFonts w:asciiTheme="minorHAnsi" w:hAnsiTheme="minorHAnsi"/>
              </w:rPr>
            </w:pPr>
          </w:p>
        </w:tc>
        <w:tc>
          <w:tcPr>
            <w:tcW w:w="777" w:type="pct"/>
            <w:shd w:val="clear" w:color="auto" w:fill="auto"/>
            <w:tcMar>
              <w:top w:w="57" w:type="dxa"/>
              <w:bottom w:w="57" w:type="dxa"/>
            </w:tcMar>
          </w:tcPr>
          <w:p w14:paraId="7E9612F6" w14:textId="77777777" w:rsidR="00DD40D1" w:rsidRPr="0038662A" w:rsidRDefault="00DD40D1" w:rsidP="00DD40D1">
            <w:pPr>
              <w:pStyle w:val="Tabletext10ptWATER"/>
              <w:rPr>
                <w:rFonts w:asciiTheme="minorHAnsi" w:hAnsiTheme="minorHAnsi"/>
                <w:sz w:val="24"/>
              </w:rPr>
            </w:pPr>
          </w:p>
        </w:tc>
      </w:tr>
    </w:tbl>
    <w:p w14:paraId="320B0309" w14:textId="77777777" w:rsidR="00583363" w:rsidRDefault="00583363" w:rsidP="00583363">
      <w:pPr>
        <w:jc w:val="center"/>
        <w:rPr>
          <w:b/>
          <w:bCs/>
          <w:sz w:val="20"/>
          <w:szCs w:val="20"/>
        </w:rPr>
      </w:pPr>
    </w:p>
    <w:p w14:paraId="7C3A1FC3" w14:textId="0CE46BDF" w:rsidR="00011E82" w:rsidRPr="00583363" w:rsidRDefault="00011E82" w:rsidP="00583363">
      <w:pPr>
        <w:jc w:val="center"/>
        <w:rPr>
          <w:b/>
          <w:bCs/>
          <w:sz w:val="20"/>
          <w:szCs w:val="20"/>
        </w:rPr>
      </w:pPr>
      <w:r w:rsidRPr="00583363">
        <w:rPr>
          <w:b/>
          <w:bCs/>
          <w:sz w:val="20"/>
          <w:szCs w:val="20"/>
        </w:rPr>
        <w:t xml:space="preserve">R= Responsible  A = Accountable  C = Consult  I =Inform </w:t>
      </w:r>
      <w:r w:rsidR="00583363" w:rsidRPr="00583363">
        <w:rPr>
          <w:b/>
          <w:bCs/>
          <w:sz w:val="20"/>
          <w:szCs w:val="20"/>
        </w:rPr>
        <w:t xml:space="preserve"> </w:t>
      </w:r>
      <w:r w:rsidRPr="00583363">
        <w:rPr>
          <w:b/>
          <w:bCs/>
          <w:sz w:val="20"/>
          <w:szCs w:val="20"/>
        </w:rPr>
        <w:t>(RACI)</w:t>
      </w:r>
    </w:p>
    <w:p w14:paraId="51C23F58" w14:textId="77777777" w:rsidR="00011E82" w:rsidRDefault="00011E82" w:rsidP="00011E82">
      <w:pPr>
        <w:spacing w:before="240"/>
        <w:outlineLvl w:val="1"/>
        <w:rPr>
          <w:rFonts w:asciiTheme="majorHAnsi" w:eastAsiaTheme="majorEastAsia" w:hAnsiTheme="majorHAnsi" w:cstheme="majorBidi"/>
          <w:bCs/>
          <w:color w:val="454347"/>
          <w:sz w:val="32"/>
          <w:szCs w:val="32"/>
        </w:rPr>
      </w:pPr>
    </w:p>
    <w:p w14:paraId="406598F3" w14:textId="77777777" w:rsidR="00011E82" w:rsidRPr="00011E82" w:rsidRDefault="00011E82" w:rsidP="00011E82">
      <w:pPr>
        <w:spacing w:before="240"/>
        <w:outlineLvl w:val="1"/>
        <w:rPr>
          <w:rFonts w:asciiTheme="majorHAnsi" w:eastAsiaTheme="majorEastAsia" w:hAnsiTheme="majorHAnsi" w:cstheme="majorBidi"/>
          <w:bCs/>
          <w:color w:val="454347"/>
          <w:sz w:val="32"/>
          <w:szCs w:val="32"/>
        </w:rPr>
        <w:sectPr w:rsidR="00011E82" w:rsidRPr="00011E82" w:rsidSect="00011E82">
          <w:pgSz w:w="16838" w:h="11906" w:orient="landscape" w:code="9"/>
          <w:pgMar w:top="720" w:right="720" w:bottom="720" w:left="720" w:header="794" w:footer="794" w:gutter="0"/>
          <w:cols w:space="708"/>
          <w:docGrid w:linePitch="360"/>
        </w:sectPr>
      </w:pPr>
    </w:p>
    <w:p w14:paraId="47DB8ECA" w14:textId="0DC435C2" w:rsidR="00DD40D1" w:rsidRDefault="00DD40D1" w:rsidP="00DD40D1">
      <w:pPr>
        <w:pStyle w:val="ListParagraph"/>
        <w:numPr>
          <w:ilvl w:val="0"/>
          <w:numId w:val="52"/>
        </w:numPr>
        <w:spacing w:before="240"/>
        <w:outlineLvl w:val="1"/>
        <w:rPr>
          <w:rFonts w:asciiTheme="majorHAnsi" w:eastAsiaTheme="majorEastAsia" w:hAnsiTheme="majorHAnsi" w:cstheme="majorBidi"/>
          <w:bCs/>
          <w:color w:val="454347"/>
          <w:sz w:val="32"/>
          <w:szCs w:val="32"/>
        </w:rPr>
      </w:pPr>
      <w:bookmarkStart w:id="47" w:name="_Toc208582239"/>
      <w:r w:rsidRPr="00DD40D1">
        <w:rPr>
          <w:rFonts w:asciiTheme="majorHAnsi" w:eastAsiaTheme="majorEastAsia" w:hAnsiTheme="majorHAnsi" w:cstheme="majorBidi"/>
          <w:bCs/>
          <w:color w:val="454347"/>
          <w:sz w:val="32"/>
          <w:szCs w:val="32"/>
        </w:rPr>
        <w:lastRenderedPageBreak/>
        <w:t>Qualitative measures of consequence</w:t>
      </w:r>
      <w:bookmarkEnd w:id="47"/>
    </w:p>
    <w:p w14:paraId="2ED8AF9E" w14:textId="12EA7828" w:rsidR="00E22984" w:rsidRDefault="00E22984" w:rsidP="00BC0E13">
      <w:pPr>
        <w:rPr>
          <w:color w:val="FF0000"/>
        </w:rPr>
      </w:pPr>
      <w:r w:rsidRPr="00E22984">
        <w:rPr>
          <w:color w:val="FF0000"/>
        </w:rPr>
        <w:t>&lt;For the purposes of this plan, you are only required to assess a hazard based on the public health consequence. You may concentrate on the impacts in one area only (public health) or on several possible areas of impact. Sample areas such as media, legal, financial and service delivery have been included. Facilities can also use their own qualitative measures of consequence to determine risk.&gt;</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4A0" w:firstRow="1" w:lastRow="0" w:firstColumn="1" w:lastColumn="0" w:noHBand="0" w:noVBand="1"/>
      </w:tblPr>
      <w:tblGrid>
        <w:gridCol w:w="1620"/>
        <w:gridCol w:w="3054"/>
        <w:gridCol w:w="1699"/>
        <w:gridCol w:w="3973"/>
        <w:gridCol w:w="2124"/>
        <w:gridCol w:w="2918"/>
      </w:tblGrid>
      <w:tr w:rsidR="00BC0E13" w14:paraId="3643C28B" w14:textId="472B298B" w:rsidTr="00BC0E13">
        <w:trPr>
          <w:trHeight w:val="510"/>
        </w:trPr>
        <w:tc>
          <w:tcPr>
            <w:tcW w:w="526" w:type="pct"/>
            <w:shd w:val="clear" w:color="auto" w:fill="002060"/>
          </w:tcPr>
          <w:p w14:paraId="4464521A" w14:textId="234698C6" w:rsidR="00E22984" w:rsidRPr="00BC0E13" w:rsidRDefault="00E22984" w:rsidP="007746A4">
            <w:pPr>
              <w:rPr>
                <w:color w:val="FFFFFF" w:themeColor="background1"/>
                <w:sz w:val="22"/>
                <w:szCs w:val="22"/>
              </w:rPr>
            </w:pPr>
            <w:r w:rsidRPr="00BC0E13">
              <w:rPr>
                <w:color w:val="FFFFFF" w:themeColor="background1"/>
                <w:sz w:val="22"/>
                <w:szCs w:val="22"/>
              </w:rPr>
              <w:t>Severity level</w:t>
            </w:r>
          </w:p>
        </w:tc>
        <w:tc>
          <w:tcPr>
            <w:tcW w:w="992" w:type="pct"/>
            <w:shd w:val="clear" w:color="auto" w:fill="002060"/>
          </w:tcPr>
          <w:p w14:paraId="57AE8E01" w14:textId="5A0ACD85" w:rsidR="00E22984" w:rsidRPr="00BC0E13" w:rsidRDefault="00E22984" w:rsidP="00E22984">
            <w:pPr>
              <w:rPr>
                <w:color w:val="FFFFFF" w:themeColor="background1"/>
                <w:sz w:val="22"/>
                <w:szCs w:val="22"/>
              </w:rPr>
            </w:pPr>
            <w:r w:rsidRPr="00BC0E13">
              <w:rPr>
                <w:color w:val="FFFFFF" w:themeColor="background1"/>
                <w:sz w:val="22"/>
                <w:szCs w:val="22"/>
              </w:rPr>
              <w:t>Public health</w:t>
            </w:r>
          </w:p>
        </w:tc>
        <w:tc>
          <w:tcPr>
            <w:tcW w:w="552" w:type="pct"/>
            <w:shd w:val="clear" w:color="auto" w:fill="002060"/>
          </w:tcPr>
          <w:p w14:paraId="01D08F30" w14:textId="77777777" w:rsidR="007746A4" w:rsidRPr="00BC0E13" w:rsidRDefault="00E22984" w:rsidP="00E22984">
            <w:pPr>
              <w:rPr>
                <w:color w:val="FFFFFF" w:themeColor="background1"/>
                <w:sz w:val="22"/>
                <w:szCs w:val="22"/>
              </w:rPr>
            </w:pPr>
            <w:r w:rsidRPr="00BC0E13">
              <w:rPr>
                <w:color w:val="FFFFFF" w:themeColor="background1"/>
                <w:sz w:val="22"/>
                <w:szCs w:val="22"/>
              </w:rPr>
              <w:t>Reputation/</w:t>
            </w:r>
          </w:p>
          <w:p w14:paraId="5E8A9F0B" w14:textId="3E27395E" w:rsidR="00E22984" w:rsidRPr="00BC0E13" w:rsidRDefault="00E22984" w:rsidP="00E22984">
            <w:pPr>
              <w:rPr>
                <w:color w:val="FFFFFF" w:themeColor="background1"/>
                <w:sz w:val="22"/>
                <w:szCs w:val="22"/>
              </w:rPr>
            </w:pPr>
            <w:r w:rsidRPr="00BC0E13">
              <w:rPr>
                <w:color w:val="FFFFFF" w:themeColor="background1"/>
                <w:sz w:val="22"/>
                <w:szCs w:val="22"/>
              </w:rPr>
              <w:t>media</w:t>
            </w:r>
          </w:p>
        </w:tc>
        <w:tc>
          <w:tcPr>
            <w:tcW w:w="1291" w:type="pct"/>
            <w:shd w:val="clear" w:color="auto" w:fill="002060"/>
          </w:tcPr>
          <w:p w14:paraId="07044B4E" w14:textId="38DA8755" w:rsidR="00E22984" w:rsidRPr="00BC0E13" w:rsidRDefault="00E22984" w:rsidP="00E22984">
            <w:pPr>
              <w:rPr>
                <w:color w:val="FFFFFF" w:themeColor="background1"/>
                <w:sz w:val="22"/>
                <w:szCs w:val="22"/>
              </w:rPr>
            </w:pPr>
            <w:r w:rsidRPr="00BC0E13">
              <w:rPr>
                <w:color w:val="FFFFFF" w:themeColor="background1"/>
                <w:sz w:val="22"/>
                <w:szCs w:val="22"/>
              </w:rPr>
              <w:t>Legal/regulation</w:t>
            </w:r>
          </w:p>
        </w:tc>
        <w:tc>
          <w:tcPr>
            <w:tcW w:w="690" w:type="pct"/>
            <w:shd w:val="clear" w:color="auto" w:fill="002060"/>
          </w:tcPr>
          <w:p w14:paraId="4AC9AECD" w14:textId="2FF0CD8C" w:rsidR="00E22984" w:rsidRPr="00BC0E13" w:rsidRDefault="00E22984" w:rsidP="00E22984">
            <w:pPr>
              <w:rPr>
                <w:color w:val="FFFFFF" w:themeColor="background1"/>
                <w:sz w:val="22"/>
                <w:szCs w:val="22"/>
              </w:rPr>
            </w:pPr>
            <w:r w:rsidRPr="00BC0E13">
              <w:rPr>
                <w:color w:val="FFFFFF" w:themeColor="background1"/>
                <w:sz w:val="22"/>
                <w:szCs w:val="22"/>
              </w:rPr>
              <w:t>Financia/profit reduction</w:t>
            </w:r>
          </w:p>
        </w:tc>
        <w:tc>
          <w:tcPr>
            <w:tcW w:w="948" w:type="pct"/>
            <w:shd w:val="clear" w:color="auto" w:fill="002060"/>
          </w:tcPr>
          <w:p w14:paraId="5DE595BB" w14:textId="33AE27B0" w:rsidR="00E22984" w:rsidRPr="00BC0E13" w:rsidRDefault="00E22984" w:rsidP="00E22984">
            <w:pPr>
              <w:rPr>
                <w:color w:val="FFFFFF" w:themeColor="background1"/>
                <w:sz w:val="22"/>
                <w:szCs w:val="22"/>
              </w:rPr>
            </w:pPr>
            <w:r w:rsidRPr="00BC0E13">
              <w:rPr>
                <w:color w:val="FFFFFF" w:themeColor="background1"/>
                <w:sz w:val="22"/>
                <w:szCs w:val="22"/>
              </w:rPr>
              <w:t>Service delivery</w:t>
            </w:r>
          </w:p>
        </w:tc>
      </w:tr>
      <w:tr w:rsidR="00BC0E13" w14:paraId="5784CC2A" w14:textId="4BAE17C6" w:rsidTr="00BC0E13">
        <w:trPr>
          <w:trHeight w:val="873"/>
        </w:trPr>
        <w:tc>
          <w:tcPr>
            <w:tcW w:w="526" w:type="pct"/>
            <w:shd w:val="clear" w:color="auto" w:fill="92D050"/>
          </w:tcPr>
          <w:p w14:paraId="608B20B1" w14:textId="6F08FD9E" w:rsidR="00E22984" w:rsidRPr="007746A4" w:rsidRDefault="00E22984" w:rsidP="007746A4">
            <w:pPr>
              <w:rPr>
                <w:sz w:val="20"/>
                <w:szCs w:val="20"/>
              </w:rPr>
            </w:pPr>
            <w:r w:rsidRPr="007746A4">
              <w:rPr>
                <w:rFonts w:asciiTheme="minorHAnsi" w:hAnsiTheme="minorHAnsi"/>
                <w:color w:val="1F1F5F" w:themeColor="text1"/>
                <w:sz w:val="20"/>
                <w:szCs w:val="20"/>
              </w:rPr>
              <w:t>Insignificant</w:t>
            </w:r>
          </w:p>
        </w:tc>
        <w:tc>
          <w:tcPr>
            <w:tcW w:w="992" w:type="pct"/>
            <w:shd w:val="clear" w:color="auto" w:fill="FFFFFF"/>
          </w:tcPr>
          <w:p w14:paraId="6D603CE6" w14:textId="24EB3C05" w:rsidR="00E22984" w:rsidRPr="00E22984" w:rsidRDefault="007746A4" w:rsidP="007746A4">
            <w:pPr>
              <w:pStyle w:val="Tabletext9ptWATER"/>
              <w:rPr>
                <w:rFonts w:asciiTheme="minorHAnsi" w:hAnsiTheme="minorHAnsi"/>
              </w:rPr>
            </w:pPr>
            <w:r>
              <w:rPr>
                <w:rFonts w:asciiTheme="minorHAnsi" w:hAnsiTheme="minorHAnsi"/>
              </w:rPr>
              <w:t xml:space="preserve"> </w:t>
            </w:r>
            <w:r w:rsidR="00E22984" w:rsidRPr="00E22984">
              <w:rPr>
                <w:rFonts w:asciiTheme="minorHAnsi" w:hAnsiTheme="minorHAnsi"/>
              </w:rPr>
              <w:t>Isolated aesthetic issue</w:t>
            </w:r>
          </w:p>
          <w:p w14:paraId="54720A1B" w14:textId="178AAD4E" w:rsidR="00E22984" w:rsidRPr="00E22984" w:rsidRDefault="007746A4" w:rsidP="007746A4">
            <w:pPr>
              <w:rPr>
                <w:color w:val="FF0000"/>
                <w:sz w:val="18"/>
                <w:szCs w:val="18"/>
              </w:rPr>
            </w:pPr>
            <w:r>
              <w:rPr>
                <w:rFonts w:asciiTheme="minorHAnsi" w:hAnsiTheme="minorHAnsi"/>
                <w:b/>
                <w:bCs/>
                <w:sz w:val="18"/>
                <w:szCs w:val="18"/>
              </w:rPr>
              <w:t xml:space="preserve"> </w:t>
            </w:r>
            <w:r w:rsidR="00E22984" w:rsidRPr="00E22984">
              <w:rPr>
                <w:rFonts w:asciiTheme="minorHAnsi" w:hAnsiTheme="minorHAnsi"/>
                <w:b/>
                <w:bCs/>
                <w:sz w:val="18"/>
                <w:szCs w:val="18"/>
              </w:rPr>
              <w:t>For water quality</w:t>
            </w:r>
            <w:r w:rsidR="00E22984" w:rsidRPr="00E22984">
              <w:rPr>
                <w:rFonts w:asciiTheme="minorHAnsi" w:hAnsiTheme="minorHAnsi"/>
                <w:sz w:val="18"/>
                <w:szCs w:val="18"/>
              </w:rPr>
              <w:t xml:space="preserve"> – a water quality incident/event </w:t>
            </w:r>
            <w:r>
              <w:rPr>
                <w:rFonts w:asciiTheme="minorHAnsi" w:hAnsiTheme="minorHAnsi"/>
                <w:sz w:val="18"/>
                <w:szCs w:val="18"/>
              </w:rPr>
              <w:t xml:space="preserve">  </w:t>
            </w:r>
            <w:r w:rsidR="00E22984" w:rsidRPr="00E22984">
              <w:rPr>
                <w:rFonts w:asciiTheme="minorHAnsi" w:hAnsiTheme="minorHAnsi"/>
                <w:sz w:val="18"/>
                <w:szCs w:val="18"/>
              </w:rPr>
              <w:t>that has no public health impact</w:t>
            </w:r>
            <w:r>
              <w:rPr>
                <w:rFonts w:asciiTheme="minorHAnsi" w:hAnsiTheme="minorHAnsi"/>
                <w:sz w:val="18"/>
                <w:szCs w:val="18"/>
              </w:rPr>
              <w:t xml:space="preserve"> </w:t>
            </w:r>
          </w:p>
        </w:tc>
        <w:tc>
          <w:tcPr>
            <w:tcW w:w="552" w:type="pct"/>
            <w:shd w:val="clear" w:color="auto" w:fill="FFFFFF"/>
          </w:tcPr>
          <w:p w14:paraId="35FA858D" w14:textId="3799DF0D" w:rsidR="00E22984" w:rsidRPr="00E22984" w:rsidRDefault="00E22984" w:rsidP="007746A4">
            <w:pPr>
              <w:rPr>
                <w:color w:val="FF0000"/>
                <w:sz w:val="18"/>
                <w:szCs w:val="18"/>
              </w:rPr>
            </w:pPr>
            <w:r w:rsidRPr="00E22984">
              <w:rPr>
                <w:rFonts w:asciiTheme="minorHAnsi" w:hAnsiTheme="minorHAnsi"/>
                <w:sz w:val="18"/>
                <w:szCs w:val="18"/>
              </w:rPr>
              <w:t>Minor adverse local public or medical attention or complaints</w:t>
            </w:r>
          </w:p>
        </w:tc>
        <w:tc>
          <w:tcPr>
            <w:tcW w:w="1291" w:type="pct"/>
            <w:shd w:val="clear" w:color="auto" w:fill="FFFFFF"/>
          </w:tcPr>
          <w:p w14:paraId="250EBB1C" w14:textId="77777777" w:rsidR="00E22984" w:rsidRPr="00E22984" w:rsidRDefault="00E22984" w:rsidP="007746A4">
            <w:pPr>
              <w:pStyle w:val="Tabletext9ptWATER"/>
              <w:rPr>
                <w:rFonts w:asciiTheme="minorHAnsi" w:hAnsiTheme="minorHAnsi"/>
              </w:rPr>
            </w:pPr>
            <w:r w:rsidRPr="00E22984">
              <w:rPr>
                <w:rFonts w:asciiTheme="minorHAnsi" w:hAnsiTheme="minorHAnsi"/>
              </w:rPr>
              <w:t>Legal issues managed by internal manuals or practices</w:t>
            </w:r>
          </w:p>
          <w:p w14:paraId="66E24098" w14:textId="412CDC4A" w:rsidR="00E22984" w:rsidRPr="00E22984" w:rsidRDefault="00E22984" w:rsidP="007746A4">
            <w:pPr>
              <w:rPr>
                <w:color w:val="FF0000"/>
                <w:sz w:val="18"/>
                <w:szCs w:val="18"/>
              </w:rPr>
            </w:pPr>
            <w:r w:rsidRPr="00E22984">
              <w:rPr>
                <w:rFonts w:asciiTheme="minorHAnsi" w:hAnsiTheme="minorHAnsi"/>
                <w:sz w:val="18"/>
                <w:szCs w:val="18"/>
              </w:rPr>
              <w:t>Breach of internal policies or manuals without the need for formal investigation</w:t>
            </w:r>
          </w:p>
        </w:tc>
        <w:tc>
          <w:tcPr>
            <w:tcW w:w="690" w:type="pct"/>
            <w:shd w:val="clear" w:color="auto" w:fill="FFFFFF"/>
          </w:tcPr>
          <w:p w14:paraId="710BE8C8" w14:textId="77777777" w:rsidR="00E22984" w:rsidRPr="00E22984" w:rsidRDefault="00E22984" w:rsidP="007746A4">
            <w:pPr>
              <w:pStyle w:val="Tabletext9ptWATER"/>
              <w:rPr>
                <w:rFonts w:asciiTheme="minorHAnsi" w:hAnsiTheme="minorHAnsi"/>
              </w:rPr>
            </w:pPr>
            <w:r w:rsidRPr="00E22984">
              <w:rPr>
                <w:rFonts w:asciiTheme="minorHAnsi" w:hAnsiTheme="minorHAnsi"/>
              </w:rPr>
              <w:t>Loss &lt; $</w:t>
            </w:r>
            <w:proofErr w:type="spellStart"/>
            <w:r w:rsidRPr="00E22984">
              <w:rPr>
                <w:rFonts w:asciiTheme="minorHAnsi" w:hAnsiTheme="minorHAnsi"/>
              </w:rPr>
              <w:t>Xk</w:t>
            </w:r>
            <w:proofErr w:type="spellEnd"/>
          </w:p>
          <w:p w14:paraId="70EE420E" w14:textId="5158A1C6" w:rsidR="00E22984" w:rsidRPr="00E22984" w:rsidRDefault="00E22984" w:rsidP="007746A4">
            <w:pPr>
              <w:pStyle w:val="Tabletext9ptWATER"/>
              <w:rPr>
                <w:rFonts w:asciiTheme="minorHAnsi" w:hAnsiTheme="minorHAnsi"/>
              </w:rPr>
            </w:pPr>
            <w:r w:rsidRPr="00E22984">
              <w:rPr>
                <w:rFonts w:asciiTheme="minorHAnsi" w:hAnsiTheme="minorHAnsi"/>
              </w:rPr>
              <w:t>Net cash flow &lt; 1%</w:t>
            </w:r>
          </w:p>
          <w:p w14:paraId="10D50746" w14:textId="7F690799" w:rsidR="00E22984" w:rsidRPr="00E22984" w:rsidRDefault="00E22984" w:rsidP="007746A4">
            <w:pPr>
              <w:rPr>
                <w:color w:val="FF0000"/>
                <w:sz w:val="18"/>
                <w:szCs w:val="18"/>
              </w:rPr>
            </w:pPr>
            <w:r w:rsidRPr="00E22984">
              <w:rPr>
                <w:rFonts w:asciiTheme="minorHAnsi" w:hAnsiTheme="minorHAnsi"/>
                <w:sz w:val="18"/>
                <w:szCs w:val="18"/>
              </w:rPr>
              <w:t>Budget overrun &lt; 1%</w:t>
            </w:r>
          </w:p>
        </w:tc>
        <w:tc>
          <w:tcPr>
            <w:tcW w:w="948" w:type="pct"/>
            <w:shd w:val="clear" w:color="auto" w:fill="FFFFFF"/>
          </w:tcPr>
          <w:p w14:paraId="7B5563CD" w14:textId="77777777" w:rsidR="00E22984" w:rsidRPr="00E22984" w:rsidRDefault="00E22984" w:rsidP="007746A4">
            <w:pPr>
              <w:pStyle w:val="Tabletext9ptWATER"/>
              <w:rPr>
                <w:rFonts w:asciiTheme="minorHAnsi" w:hAnsiTheme="minorHAnsi"/>
              </w:rPr>
            </w:pPr>
            <w:r w:rsidRPr="00E22984">
              <w:rPr>
                <w:rFonts w:asciiTheme="minorHAnsi" w:hAnsiTheme="minorHAnsi"/>
              </w:rPr>
              <w:t>No loss of service</w:t>
            </w:r>
          </w:p>
          <w:p w14:paraId="70D2F5E5" w14:textId="15E2ACFB" w:rsidR="00E22984" w:rsidRPr="00E22984" w:rsidRDefault="00E22984" w:rsidP="007746A4">
            <w:pPr>
              <w:rPr>
                <w:color w:val="FF0000"/>
                <w:sz w:val="18"/>
                <w:szCs w:val="18"/>
              </w:rPr>
            </w:pPr>
            <w:r w:rsidRPr="00E22984">
              <w:rPr>
                <w:rFonts w:asciiTheme="minorHAnsi" w:hAnsiTheme="minorHAnsi"/>
                <w:sz w:val="18"/>
                <w:szCs w:val="18"/>
              </w:rPr>
              <w:t>Issues rectified with corrective action</w:t>
            </w:r>
          </w:p>
        </w:tc>
      </w:tr>
      <w:tr w:rsidR="00BC0E13" w14:paraId="6494C36B" w14:textId="683052C4" w:rsidTr="00BC0E13">
        <w:tc>
          <w:tcPr>
            <w:tcW w:w="526" w:type="pct"/>
            <w:shd w:val="clear" w:color="auto" w:fill="00B0F0"/>
          </w:tcPr>
          <w:p w14:paraId="1C9948E4" w14:textId="7A30A3F7" w:rsidR="00E22984" w:rsidRPr="007746A4" w:rsidRDefault="00E22984" w:rsidP="007746A4">
            <w:pPr>
              <w:rPr>
                <w:sz w:val="20"/>
                <w:szCs w:val="20"/>
              </w:rPr>
            </w:pPr>
            <w:r w:rsidRPr="007746A4">
              <w:rPr>
                <w:rFonts w:asciiTheme="minorHAnsi" w:hAnsiTheme="minorHAnsi"/>
                <w:color w:val="1F1F5F" w:themeColor="text1"/>
                <w:sz w:val="20"/>
                <w:szCs w:val="20"/>
              </w:rPr>
              <w:t>Minor</w:t>
            </w:r>
          </w:p>
        </w:tc>
        <w:tc>
          <w:tcPr>
            <w:tcW w:w="992" w:type="pct"/>
            <w:shd w:val="clear" w:color="auto" w:fill="auto"/>
          </w:tcPr>
          <w:p w14:paraId="3412D640" w14:textId="77777777" w:rsidR="00E22984" w:rsidRPr="00E22984" w:rsidRDefault="00E22984" w:rsidP="007746A4">
            <w:pPr>
              <w:pStyle w:val="Tabletext9ptWATER"/>
              <w:rPr>
                <w:rFonts w:asciiTheme="minorHAnsi" w:hAnsiTheme="minorHAnsi"/>
              </w:rPr>
            </w:pPr>
            <w:r w:rsidRPr="00E22984">
              <w:rPr>
                <w:rFonts w:asciiTheme="minorHAnsi" w:hAnsiTheme="minorHAnsi"/>
              </w:rPr>
              <w:t>Minor health-related issue such as skin/eye irritation or isolated water quality issue</w:t>
            </w:r>
          </w:p>
          <w:p w14:paraId="3F8E204E" w14:textId="51B23083" w:rsidR="00E22984" w:rsidRPr="00E22984" w:rsidRDefault="00E22984" w:rsidP="007746A4">
            <w:pPr>
              <w:rPr>
                <w:color w:val="FF0000"/>
                <w:sz w:val="18"/>
                <w:szCs w:val="18"/>
              </w:rPr>
            </w:pPr>
            <w:r w:rsidRPr="00E22984">
              <w:rPr>
                <w:rFonts w:asciiTheme="minorHAnsi" w:hAnsiTheme="minorHAnsi"/>
                <w:b/>
                <w:bCs/>
                <w:sz w:val="18"/>
                <w:szCs w:val="18"/>
              </w:rPr>
              <w:t>For water quality</w:t>
            </w:r>
            <w:r w:rsidRPr="00E22984">
              <w:rPr>
                <w:rFonts w:asciiTheme="minorHAnsi" w:hAnsiTheme="minorHAnsi"/>
                <w:sz w:val="18"/>
                <w:szCs w:val="18"/>
              </w:rPr>
              <w:t xml:space="preserve"> – localised illness (diarrhoea) that does not require medical attention</w:t>
            </w:r>
          </w:p>
        </w:tc>
        <w:tc>
          <w:tcPr>
            <w:tcW w:w="552" w:type="pct"/>
            <w:shd w:val="clear" w:color="auto" w:fill="auto"/>
          </w:tcPr>
          <w:p w14:paraId="4A7A2322" w14:textId="3BFBF492" w:rsidR="00E22984" w:rsidRPr="00E22984" w:rsidRDefault="00E22984" w:rsidP="007746A4">
            <w:pPr>
              <w:rPr>
                <w:color w:val="FF0000"/>
                <w:sz w:val="18"/>
                <w:szCs w:val="18"/>
              </w:rPr>
            </w:pPr>
            <w:r w:rsidRPr="00E22984">
              <w:rPr>
                <w:rFonts w:asciiTheme="minorHAnsi" w:hAnsiTheme="minorHAnsi"/>
                <w:sz w:val="18"/>
                <w:szCs w:val="18"/>
              </w:rPr>
              <w:t>Attention from media and/or concern from local community</w:t>
            </w:r>
          </w:p>
        </w:tc>
        <w:tc>
          <w:tcPr>
            <w:tcW w:w="1291" w:type="pct"/>
            <w:shd w:val="clear" w:color="auto" w:fill="auto"/>
          </w:tcPr>
          <w:p w14:paraId="4BE25CDB" w14:textId="5042F727" w:rsidR="00E22984" w:rsidRPr="00E22984" w:rsidRDefault="00E22984" w:rsidP="007746A4">
            <w:pPr>
              <w:pStyle w:val="Tabletext9ptWATER"/>
              <w:rPr>
                <w:rFonts w:asciiTheme="minorHAnsi" w:hAnsiTheme="minorHAnsi"/>
              </w:rPr>
            </w:pPr>
            <w:r w:rsidRPr="00E22984">
              <w:rPr>
                <w:rFonts w:asciiTheme="minorHAnsi" w:hAnsiTheme="minorHAnsi"/>
              </w:rPr>
              <w:t>Minor legal issues, non-compliances and breaches of regulation</w:t>
            </w:r>
          </w:p>
          <w:p w14:paraId="461112E7" w14:textId="77777777" w:rsidR="00E22984" w:rsidRPr="00E22984" w:rsidRDefault="00E22984" w:rsidP="007746A4">
            <w:pPr>
              <w:pStyle w:val="Tabletext9ptWATER"/>
              <w:rPr>
                <w:rFonts w:asciiTheme="minorHAnsi" w:hAnsiTheme="minorHAnsi"/>
              </w:rPr>
            </w:pPr>
            <w:r w:rsidRPr="00E22984">
              <w:rPr>
                <w:rFonts w:asciiTheme="minorHAnsi" w:hAnsiTheme="minorHAnsi"/>
              </w:rPr>
              <w:t>or</w:t>
            </w:r>
          </w:p>
          <w:p w14:paraId="4AA29E2D" w14:textId="180EFD7D" w:rsidR="00E22984" w:rsidRPr="00E22984" w:rsidRDefault="00E22984" w:rsidP="007746A4">
            <w:pPr>
              <w:rPr>
                <w:color w:val="FF0000"/>
                <w:sz w:val="18"/>
                <w:szCs w:val="18"/>
              </w:rPr>
            </w:pPr>
            <w:r w:rsidRPr="00E22984">
              <w:rPr>
                <w:rFonts w:asciiTheme="minorHAnsi" w:hAnsiTheme="minorHAnsi"/>
                <w:sz w:val="18"/>
                <w:szCs w:val="18"/>
              </w:rPr>
              <w:t>Matter requires legal advice to address issues; internal breach of policies or manuals requiring a formal investigation</w:t>
            </w:r>
          </w:p>
        </w:tc>
        <w:tc>
          <w:tcPr>
            <w:tcW w:w="690" w:type="pct"/>
            <w:shd w:val="clear" w:color="auto" w:fill="auto"/>
          </w:tcPr>
          <w:p w14:paraId="121F6886" w14:textId="77777777" w:rsidR="00E22984" w:rsidRPr="00E22984" w:rsidRDefault="00E22984" w:rsidP="007746A4">
            <w:pPr>
              <w:pStyle w:val="Tabletext9ptWATER"/>
              <w:rPr>
                <w:rFonts w:asciiTheme="minorHAnsi" w:hAnsiTheme="minorHAnsi"/>
              </w:rPr>
            </w:pPr>
            <w:r w:rsidRPr="00E22984">
              <w:rPr>
                <w:rFonts w:asciiTheme="minorHAnsi" w:hAnsiTheme="minorHAnsi"/>
              </w:rPr>
              <w:t>Loss $</w:t>
            </w:r>
            <w:proofErr w:type="spellStart"/>
            <w:r w:rsidRPr="00E22984">
              <w:rPr>
                <w:rFonts w:asciiTheme="minorHAnsi" w:hAnsiTheme="minorHAnsi"/>
              </w:rPr>
              <w:t>Xk</w:t>
            </w:r>
            <w:proofErr w:type="spellEnd"/>
            <w:r w:rsidRPr="00E22984">
              <w:rPr>
                <w:rFonts w:asciiTheme="minorHAnsi" w:hAnsiTheme="minorHAnsi"/>
              </w:rPr>
              <w:t>–</w:t>
            </w:r>
            <w:proofErr w:type="spellStart"/>
            <w:r w:rsidRPr="00E22984">
              <w:rPr>
                <w:rFonts w:asciiTheme="minorHAnsi" w:hAnsiTheme="minorHAnsi"/>
              </w:rPr>
              <w:t>Xk</w:t>
            </w:r>
            <w:proofErr w:type="spellEnd"/>
          </w:p>
          <w:p w14:paraId="59F9946D" w14:textId="77777777" w:rsidR="00E22984" w:rsidRPr="00E22984" w:rsidRDefault="00E22984" w:rsidP="007746A4">
            <w:pPr>
              <w:pStyle w:val="Tabletext9ptWATER"/>
              <w:rPr>
                <w:rFonts w:asciiTheme="minorHAnsi" w:hAnsiTheme="minorHAnsi"/>
              </w:rPr>
            </w:pPr>
            <w:r w:rsidRPr="00E22984">
              <w:rPr>
                <w:rFonts w:asciiTheme="minorHAnsi" w:hAnsiTheme="minorHAnsi"/>
              </w:rPr>
              <w:t>Net cash flow 1–X%</w:t>
            </w:r>
          </w:p>
          <w:p w14:paraId="5B9B017B" w14:textId="56BFF8D5" w:rsidR="00E22984" w:rsidRPr="00E22984" w:rsidRDefault="00E22984" w:rsidP="007746A4">
            <w:pPr>
              <w:rPr>
                <w:color w:val="FF0000"/>
                <w:sz w:val="18"/>
                <w:szCs w:val="18"/>
              </w:rPr>
            </w:pPr>
            <w:r w:rsidRPr="00E22984">
              <w:rPr>
                <w:rFonts w:asciiTheme="minorHAnsi" w:hAnsiTheme="minorHAnsi"/>
                <w:sz w:val="18"/>
                <w:szCs w:val="18"/>
              </w:rPr>
              <w:t>Budget overrun 1–3%</w:t>
            </w:r>
          </w:p>
        </w:tc>
        <w:tc>
          <w:tcPr>
            <w:tcW w:w="948" w:type="pct"/>
            <w:shd w:val="clear" w:color="auto" w:fill="auto"/>
          </w:tcPr>
          <w:p w14:paraId="20E41DB8" w14:textId="1DB9D80D" w:rsidR="00E22984" w:rsidRPr="00E22984" w:rsidRDefault="00E22984" w:rsidP="007746A4">
            <w:pPr>
              <w:rPr>
                <w:color w:val="FF0000"/>
                <w:sz w:val="18"/>
                <w:szCs w:val="18"/>
              </w:rPr>
            </w:pPr>
            <w:r w:rsidRPr="00E22984">
              <w:rPr>
                <w:rFonts w:asciiTheme="minorHAnsi" w:hAnsiTheme="minorHAnsi"/>
                <w:sz w:val="18"/>
                <w:szCs w:val="18"/>
              </w:rPr>
              <w:t xml:space="preserve">Service restored within expected timeframes (e.g. </w:t>
            </w:r>
            <w:r w:rsidRPr="00E22984">
              <w:rPr>
                <w:rFonts w:asciiTheme="minorHAnsi" w:hAnsiTheme="minorHAnsi" w:cs="Arial"/>
                <w:sz w:val="18"/>
                <w:szCs w:val="18"/>
              </w:rPr>
              <w:t>≤</w:t>
            </w:r>
            <w:r w:rsidRPr="00E22984">
              <w:rPr>
                <w:rFonts w:asciiTheme="minorHAnsi" w:hAnsiTheme="minorHAnsi"/>
                <w:sz w:val="18"/>
                <w:szCs w:val="18"/>
              </w:rPr>
              <w:t xml:space="preserve"> 2 hours)</w:t>
            </w:r>
          </w:p>
        </w:tc>
      </w:tr>
      <w:tr w:rsidR="00BC0E13" w14:paraId="60C98FF5" w14:textId="6A54E0A0" w:rsidTr="00BC0E13">
        <w:tc>
          <w:tcPr>
            <w:tcW w:w="526" w:type="pct"/>
            <w:shd w:val="clear" w:color="auto" w:fill="FFFF00"/>
          </w:tcPr>
          <w:p w14:paraId="3A19C3C0" w14:textId="5EE74E0C" w:rsidR="00E22984" w:rsidRPr="007746A4" w:rsidRDefault="00E22984" w:rsidP="007746A4">
            <w:pPr>
              <w:rPr>
                <w:sz w:val="20"/>
                <w:szCs w:val="20"/>
              </w:rPr>
            </w:pPr>
            <w:r w:rsidRPr="007746A4">
              <w:rPr>
                <w:rFonts w:asciiTheme="minorHAnsi" w:hAnsiTheme="minorHAnsi"/>
                <w:color w:val="1F1F5F" w:themeColor="text1"/>
                <w:sz w:val="20"/>
                <w:szCs w:val="20"/>
              </w:rPr>
              <w:t>Moderate</w:t>
            </w:r>
          </w:p>
        </w:tc>
        <w:tc>
          <w:tcPr>
            <w:tcW w:w="992" w:type="pct"/>
            <w:shd w:val="clear" w:color="auto" w:fill="auto"/>
          </w:tcPr>
          <w:p w14:paraId="7DA227F0" w14:textId="77777777" w:rsidR="00E22984" w:rsidRPr="00E22984" w:rsidRDefault="00E22984" w:rsidP="007746A4">
            <w:pPr>
              <w:pStyle w:val="Tabletext9ptWATER"/>
              <w:rPr>
                <w:rFonts w:asciiTheme="minorHAnsi" w:hAnsiTheme="minorHAnsi"/>
              </w:rPr>
            </w:pPr>
            <w:r w:rsidRPr="00E22984">
              <w:rPr>
                <w:rFonts w:asciiTheme="minorHAnsi" w:hAnsiTheme="minorHAnsi"/>
              </w:rPr>
              <w:t>Acute health impact such as a faecal incident or water quality repeatedly non-compliant with regulations</w:t>
            </w:r>
          </w:p>
          <w:p w14:paraId="09777B77" w14:textId="50E30B63" w:rsidR="00E22984" w:rsidRPr="00E22984" w:rsidRDefault="00E22984" w:rsidP="007746A4">
            <w:pPr>
              <w:rPr>
                <w:color w:val="FF0000"/>
                <w:sz w:val="18"/>
                <w:szCs w:val="18"/>
              </w:rPr>
            </w:pPr>
            <w:r w:rsidRPr="00E22984">
              <w:rPr>
                <w:rFonts w:asciiTheme="minorHAnsi" w:hAnsiTheme="minorHAnsi"/>
                <w:b/>
                <w:bCs/>
                <w:sz w:val="18"/>
                <w:szCs w:val="18"/>
              </w:rPr>
              <w:t>For water quality</w:t>
            </w:r>
            <w:r w:rsidRPr="00E22984">
              <w:rPr>
                <w:rFonts w:asciiTheme="minorHAnsi" w:hAnsiTheme="minorHAnsi"/>
                <w:sz w:val="18"/>
                <w:szCs w:val="18"/>
              </w:rPr>
              <w:t xml:space="preserve"> – localised illness (diarrhoea) requiring medical attention</w:t>
            </w:r>
          </w:p>
        </w:tc>
        <w:tc>
          <w:tcPr>
            <w:tcW w:w="552" w:type="pct"/>
            <w:shd w:val="clear" w:color="auto" w:fill="auto"/>
          </w:tcPr>
          <w:p w14:paraId="47C8281F" w14:textId="3138AFB4" w:rsidR="00E22984" w:rsidRPr="00E22984" w:rsidRDefault="00E22984" w:rsidP="007746A4">
            <w:pPr>
              <w:rPr>
                <w:color w:val="FF0000"/>
                <w:sz w:val="18"/>
                <w:szCs w:val="18"/>
              </w:rPr>
            </w:pPr>
            <w:r w:rsidRPr="00E22984">
              <w:rPr>
                <w:rFonts w:asciiTheme="minorHAnsi" w:hAnsiTheme="minorHAnsi"/>
                <w:sz w:val="18"/>
                <w:szCs w:val="18"/>
              </w:rPr>
              <w:t>Significant adverse state-wide media/public attention</w:t>
            </w:r>
          </w:p>
        </w:tc>
        <w:tc>
          <w:tcPr>
            <w:tcW w:w="1291" w:type="pct"/>
            <w:shd w:val="clear" w:color="auto" w:fill="auto"/>
          </w:tcPr>
          <w:p w14:paraId="66B964F4" w14:textId="77777777" w:rsidR="00E22984" w:rsidRPr="00E22984" w:rsidRDefault="00E22984" w:rsidP="007746A4">
            <w:pPr>
              <w:pStyle w:val="Tabletext9ptWATER"/>
              <w:rPr>
                <w:rFonts w:asciiTheme="minorHAnsi" w:hAnsiTheme="minorHAnsi"/>
              </w:rPr>
            </w:pPr>
            <w:r w:rsidRPr="00E22984">
              <w:rPr>
                <w:rFonts w:asciiTheme="minorHAnsi" w:hAnsiTheme="minorHAnsi"/>
              </w:rPr>
              <w:t>Serious breach of regulation with investigation or report to authority with prosecution and/or moderate fine possible</w:t>
            </w:r>
          </w:p>
          <w:p w14:paraId="7162D94D" w14:textId="77777777" w:rsidR="00E22984" w:rsidRPr="00E22984" w:rsidRDefault="00E22984" w:rsidP="007746A4">
            <w:pPr>
              <w:pStyle w:val="Tabletext9ptWATER"/>
              <w:rPr>
                <w:rFonts w:asciiTheme="minorHAnsi" w:hAnsiTheme="minorHAnsi"/>
              </w:rPr>
            </w:pPr>
            <w:r w:rsidRPr="00E22984">
              <w:rPr>
                <w:rFonts w:asciiTheme="minorHAnsi" w:hAnsiTheme="minorHAnsi"/>
              </w:rPr>
              <w:t>or</w:t>
            </w:r>
          </w:p>
          <w:p w14:paraId="64B80753" w14:textId="7837580E" w:rsidR="00E22984" w:rsidRPr="00E22984" w:rsidRDefault="00E22984" w:rsidP="007746A4">
            <w:pPr>
              <w:rPr>
                <w:color w:val="FF0000"/>
                <w:sz w:val="18"/>
                <w:szCs w:val="18"/>
              </w:rPr>
            </w:pPr>
            <w:r w:rsidRPr="00E22984">
              <w:rPr>
                <w:rFonts w:asciiTheme="minorHAnsi" w:hAnsiTheme="minorHAnsi"/>
                <w:sz w:val="18"/>
                <w:szCs w:val="18"/>
              </w:rPr>
              <w:t>Required to operate under limited regulatory restrictions or orders; serious incident that requires legal representation</w:t>
            </w:r>
          </w:p>
        </w:tc>
        <w:tc>
          <w:tcPr>
            <w:tcW w:w="690" w:type="pct"/>
            <w:shd w:val="clear" w:color="auto" w:fill="auto"/>
          </w:tcPr>
          <w:p w14:paraId="7E39FF4D" w14:textId="77777777" w:rsidR="00E22984" w:rsidRPr="00E22984" w:rsidRDefault="00E22984" w:rsidP="007746A4">
            <w:pPr>
              <w:pStyle w:val="Tabletext9ptWATER"/>
              <w:rPr>
                <w:rFonts w:asciiTheme="minorHAnsi" w:hAnsiTheme="minorHAnsi"/>
              </w:rPr>
            </w:pPr>
            <w:r w:rsidRPr="00E22984">
              <w:rPr>
                <w:rFonts w:asciiTheme="minorHAnsi" w:hAnsiTheme="minorHAnsi"/>
              </w:rPr>
              <w:t>Loss $</w:t>
            </w:r>
            <w:proofErr w:type="spellStart"/>
            <w:r w:rsidRPr="00E22984">
              <w:rPr>
                <w:rFonts w:asciiTheme="minorHAnsi" w:hAnsiTheme="minorHAnsi"/>
              </w:rPr>
              <w:t>Xk</w:t>
            </w:r>
            <w:proofErr w:type="spellEnd"/>
            <w:r w:rsidRPr="00E22984">
              <w:rPr>
                <w:rFonts w:asciiTheme="minorHAnsi" w:hAnsiTheme="minorHAnsi"/>
              </w:rPr>
              <w:t>–</w:t>
            </w:r>
            <w:proofErr w:type="spellStart"/>
            <w:r w:rsidRPr="00E22984">
              <w:rPr>
                <w:rFonts w:asciiTheme="minorHAnsi" w:hAnsiTheme="minorHAnsi"/>
              </w:rPr>
              <w:t>Xk</w:t>
            </w:r>
            <w:proofErr w:type="spellEnd"/>
          </w:p>
          <w:p w14:paraId="120434AC" w14:textId="34108549" w:rsidR="00E22984" w:rsidRPr="00E22984" w:rsidRDefault="00E22984" w:rsidP="007746A4">
            <w:pPr>
              <w:pStyle w:val="Tabletext9ptWATER"/>
              <w:rPr>
                <w:rFonts w:asciiTheme="minorHAnsi" w:hAnsiTheme="minorHAnsi"/>
              </w:rPr>
            </w:pPr>
            <w:r w:rsidRPr="00E22984">
              <w:rPr>
                <w:rFonts w:asciiTheme="minorHAnsi" w:hAnsiTheme="minorHAnsi"/>
              </w:rPr>
              <w:t>Net cash flow 4–20%</w:t>
            </w:r>
          </w:p>
          <w:p w14:paraId="02FDE1BC" w14:textId="46655C29" w:rsidR="00E22984" w:rsidRPr="00E22984" w:rsidRDefault="00E22984" w:rsidP="007746A4">
            <w:pPr>
              <w:rPr>
                <w:color w:val="FF0000"/>
                <w:sz w:val="18"/>
                <w:szCs w:val="18"/>
              </w:rPr>
            </w:pPr>
            <w:r w:rsidRPr="00E22984">
              <w:rPr>
                <w:rFonts w:asciiTheme="minorHAnsi" w:hAnsiTheme="minorHAnsi"/>
                <w:sz w:val="18"/>
                <w:szCs w:val="18"/>
              </w:rPr>
              <w:t>Budget overrun 3–5%</w:t>
            </w:r>
          </w:p>
        </w:tc>
        <w:tc>
          <w:tcPr>
            <w:tcW w:w="948" w:type="pct"/>
            <w:shd w:val="clear" w:color="auto" w:fill="auto"/>
          </w:tcPr>
          <w:p w14:paraId="553A5096" w14:textId="398D7B25" w:rsidR="00E22984" w:rsidRPr="00E22984" w:rsidRDefault="00E22984" w:rsidP="007746A4">
            <w:pPr>
              <w:rPr>
                <w:color w:val="FF0000"/>
                <w:sz w:val="18"/>
                <w:szCs w:val="18"/>
              </w:rPr>
            </w:pPr>
            <w:r w:rsidRPr="00E22984">
              <w:rPr>
                <w:rFonts w:asciiTheme="minorHAnsi" w:hAnsiTheme="minorHAnsi"/>
                <w:sz w:val="18"/>
                <w:szCs w:val="18"/>
              </w:rPr>
              <w:t xml:space="preserve">Short-term disruption to service outside of expected timeframes (e.g. </w:t>
            </w:r>
            <w:r w:rsidRPr="00E22984">
              <w:rPr>
                <w:rFonts w:asciiTheme="minorHAnsi" w:hAnsiTheme="minorHAnsi" w:cs="Arial"/>
                <w:sz w:val="18"/>
                <w:szCs w:val="18"/>
              </w:rPr>
              <w:t>≤</w:t>
            </w:r>
            <w:r w:rsidRPr="00E22984">
              <w:rPr>
                <w:rFonts w:asciiTheme="minorHAnsi" w:hAnsiTheme="minorHAnsi"/>
                <w:sz w:val="18"/>
                <w:szCs w:val="18"/>
              </w:rPr>
              <w:t xml:space="preserve"> 12 hours)</w:t>
            </w:r>
          </w:p>
        </w:tc>
      </w:tr>
      <w:tr w:rsidR="00BC0E13" w14:paraId="65C82373" w14:textId="39326B00" w:rsidTr="00BC0E13">
        <w:tc>
          <w:tcPr>
            <w:tcW w:w="526" w:type="pct"/>
            <w:shd w:val="clear" w:color="auto" w:fill="FFC000"/>
          </w:tcPr>
          <w:p w14:paraId="2FA49FB8" w14:textId="1B41E865" w:rsidR="00E22984" w:rsidRPr="007746A4" w:rsidRDefault="00E22984" w:rsidP="007746A4">
            <w:pPr>
              <w:rPr>
                <w:sz w:val="20"/>
                <w:szCs w:val="20"/>
              </w:rPr>
            </w:pPr>
            <w:r w:rsidRPr="007746A4">
              <w:rPr>
                <w:rFonts w:asciiTheme="minorHAnsi" w:hAnsiTheme="minorHAnsi"/>
                <w:color w:val="1F1F5F" w:themeColor="text1"/>
                <w:sz w:val="20"/>
                <w:szCs w:val="20"/>
              </w:rPr>
              <w:t>Major</w:t>
            </w:r>
          </w:p>
        </w:tc>
        <w:tc>
          <w:tcPr>
            <w:tcW w:w="992" w:type="pct"/>
            <w:shd w:val="clear" w:color="auto" w:fill="auto"/>
          </w:tcPr>
          <w:p w14:paraId="03BA03A6" w14:textId="77777777" w:rsidR="00E22984" w:rsidRPr="00E22984" w:rsidRDefault="00E22984" w:rsidP="007746A4">
            <w:pPr>
              <w:pStyle w:val="Tabletext9ptWATER"/>
              <w:rPr>
                <w:rFonts w:asciiTheme="minorHAnsi" w:hAnsiTheme="minorHAnsi"/>
              </w:rPr>
            </w:pPr>
            <w:r w:rsidRPr="00E22984">
              <w:rPr>
                <w:rFonts w:asciiTheme="minorHAnsi" w:hAnsiTheme="minorHAnsi"/>
              </w:rPr>
              <w:t>Probable health impact such as a diarrhoeal incident or pathogens detected, or facility impacted</w:t>
            </w:r>
          </w:p>
          <w:p w14:paraId="59902E08" w14:textId="122ABC8B" w:rsidR="00E22984" w:rsidRPr="00E22984" w:rsidRDefault="00E22984" w:rsidP="007746A4">
            <w:pPr>
              <w:rPr>
                <w:color w:val="FF0000"/>
                <w:sz w:val="18"/>
                <w:szCs w:val="18"/>
              </w:rPr>
            </w:pPr>
            <w:r w:rsidRPr="00E22984">
              <w:rPr>
                <w:rFonts w:asciiTheme="minorHAnsi" w:hAnsiTheme="minorHAnsi"/>
                <w:b/>
                <w:bCs/>
                <w:sz w:val="18"/>
                <w:szCs w:val="18"/>
              </w:rPr>
              <w:t>For water quality</w:t>
            </w:r>
            <w:r w:rsidRPr="00E22984">
              <w:rPr>
                <w:rFonts w:asciiTheme="minorHAnsi" w:hAnsiTheme="minorHAnsi"/>
                <w:sz w:val="18"/>
                <w:szCs w:val="18"/>
              </w:rPr>
              <w:t xml:space="preserve"> – widespread illness (more than three confirmed cases) requiring hospitalisation</w:t>
            </w:r>
          </w:p>
        </w:tc>
        <w:tc>
          <w:tcPr>
            <w:tcW w:w="552" w:type="pct"/>
            <w:shd w:val="clear" w:color="auto" w:fill="auto"/>
          </w:tcPr>
          <w:p w14:paraId="0B42E118" w14:textId="0C8FCDAE" w:rsidR="00E22984" w:rsidRPr="00E22984" w:rsidRDefault="00E22984" w:rsidP="007746A4">
            <w:pPr>
              <w:rPr>
                <w:color w:val="FF0000"/>
                <w:sz w:val="18"/>
                <w:szCs w:val="18"/>
              </w:rPr>
            </w:pPr>
            <w:r w:rsidRPr="00E22984">
              <w:rPr>
                <w:rFonts w:asciiTheme="minorHAnsi" w:hAnsiTheme="minorHAnsi"/>
                <w:sz w:val="18"/>
                <w:szCs w:val="18"/>
              </w:rPr>
              <w:t>Serious public or media outcry (national)</w:t>
            </w:r>
          </w:p>
        </w:tc>
        <w:tc>
          <w:tcPr>
            <w:tcW w:w="1291" w:type="pct"/>
            <w:shd w:val="clear" w:color="auto" w:fill="auto"/>
          </w:tcPr>
          <w:p w14:paraId="03D253FF" w14:textId="77777777" w:rsidR="00E22984" w:rsidRPr="00E22984" w:rsidRDefault="00E22984" w:rsidP="007746A4">
            <w:pPr>
              <w:pStyle w:val="Tabletext9ptWATER"/>
              <w:rPr>
                <w:rFonts w:asciiTheme="minorHAnsi" w:hAnsiTheme="minorHAnsi"/>
              </w:rPr>
            </w:pPr>
            <w:r w:rsidRPr="00E22984">
              <w:rPr>
                <w:rFonts w:asciiTheme="minorHAnsi" w:hAnsiTheme="minorHAnsi"/>
              </w:rPr>
              <w:t>Major breach of regulation; major litigation</w:t>
            </w:r>
          </w:p>
          <w:p w14:paraId="36ED1190" w14:textId="77777777" w:rsidR="00E22984" w:rsidRPr="00E22984" w:rsidRDefault="00E22984" w:rsidP="007746A4">
            <w:pPr>
              <w:pStyle w:val="Tabletext9ptWATER"/>
              <w:rPr>
                <w:rFonts w:asciiTheme="minorHAnsi" w:hAnsiTheme="minorHAnsi"/>
              </w:rPr>
            </w:pPr>
            <w:r w:rsidRPr="00E22984">
              <w:rPr>
                <w:rFonts w:asciiTheme="minorHAnsi" w:hAnsiTheme="minorHAnsi"/>
              </w:rPr>
              <w:t>or</w:t>
            </w:r>
          </w:p>
          <w:p w14:paraId="1FC216AF" w14:textId="3FC7966E" w:rsidR="00E22984" w:rsidRPr="00E22984" w:rsidRDefault="00E22984" w:rsidP="007746A4">
            <w:pPr>
              <w:rPr>
                <w:color w:val="FF0000"/>
                <w:sz w:val="18"/>
                <w:szCs w:val="18"/>
              </w:rPr>
            </w:pPr>
            <w:r w:rsidRPr="00E22984">
              <w:rPr>
                <w:rFonts w:asciiTheme="minorHAnsi" w:hAnsiTheme="minorHAnsi"/>
                <w:sz w:val="18"/>
                <w:szCs w:val="18"/>
              </w:rPr>
              <w:t>Significant prosecution and fines; required to operate under significant regulatory restrictions or orders; government inquiry/intervention</w:t>
            </w:r>
          </w:p>
        </w:tc>
        <w:tc>
          <w:tcPr>
            <w:tcW w:w="690" w:type="pct"/>
            <w:shd w:val="clear" w:color="auto" w:fill="auto"/>
          </w:tcPr>
          <w:p w14:paraId="66E2E0FC" w14:textId="78D60D7E" w:rsidR="00E22984" w:rsidRPr="00E22984" w:rsidRDefault="00E22984" w:rsidP="007746A4">
            <w:pPr>
              <w:pStyle w:val="Tabletext9ptWATER"/>
              <w:rPr>
                <w:rFonts w:asciiTheme="minorHAnsi" w:hAnsiTheme="minorHAnsi"/>
              </w:rPr>
            </w:pPr>
            <w:r w:rsidRPr="00E22984">
              <w:rPr>
                <w:rFonts w:asciiTheme="minorHAnsi" w:hAnsiTheme="minorHAnsi"/>
              </w:rPr>
              <w:t>Loss $10m–$40m</w:t>
            </w:r>
          </w:p>
          <w:p w14:paraId="28DE1A63" w14:textId="46D0A205" w:rsidR="00E22984" w:rsidRPr="00E22984" w:rsidRDefault="00E22984" w:rsidP="007746A4">
            <w:pPr>
              <w:pStyle w:val="Tabletext9ptWATER"/>
              <w:rPr>
                <w:rFonts w:asciiTheme="minorHAnsi" w:hAnsiTheme="minorHAnsi"/>
              </w:rPr>
            </w:pPr>
            <w:r w:rsidRPr="00E22984">
              <w:rPr>
                <w:rFonts w:asciiTheme="minorHAnsi" w:hAnsiTheme="minorHAnsi"/>
              </w:rPr>
              <w:t>Net cash flow 20–80%</w:t>
            </w:r>
          </w:p>
          <w:p w14:paraId="73ECFD8E" w14:textId="6BA6FE96" w:rsidR="00E22984" w:rsidRPr="00E22984" w:rsidRDefault="00E22984" w:rsidP="007746A4">
            <w:pPr>
              <w:rPr>
                <w:color w:val="FF0000"/>
                <w:sz w:val="18"/>
                <w:szCs w:val="18"/>
              </w:rPr>
            </w:pPr>
            <w:r w:rsidRPr="00E22984">
              <w:rPr>
                <w:rFonts w:asciiTheme="minorHAnsi" w:hAnsiTheme="minorHAnsi"/>
                <w:sz w:val="18"/>
                <w:szCs w:val="18"/>
              </w:rPr>
              <w:t>Budget overrun 5–10%</w:t>
            </w:r>
          </w:p>
        </w:tc>
        <w:tc>
          <w:tcPr>
            <w:tcW w:w="948" w:type="pct"/>
            <w:shd w:val="clear" w:color="auto" w:fill="auto"/>
          </w:tcPr>
          <w:p w14:paraId="5E3FB70A" w14:textId="0081AA4C" w:rsidR="00E22984" w:rsidRPr="00E22984" w:rsidRDefault="00E22984" w:rsidP="007746A4">
            <w:pPr>
              <w:rPr>
                <w:color w:val="FF0000"/>
                <w:sz w:val="18"/>
                <w:szCs w:val="18"/>
              </w:rPr>
            </w:pPr>
            <w:r w:rsidRPr="00E22984">
              <w:rPr>
                <w:rFonts w:asciiTheme="minorHAnsi" w:hAnsiTheme="minorHAnsi"/>
                <w:sz w:val="18"/>
                <w:szCs w:val="18"/>
              </w:rPr>
              <w:t>Long-term disruption to service with extended resources required to remedy (&gt; 12 hours &lt; 24 hours)</w:t>
            </w:r>
          </w:p>
        </w:tc>
      </w:tr>
      <w:tr w:rsidR="00BC0E13" w14:paraId="792FE191" w14:textId="77777777" w:rsidTr="00BC0E13">
        <w:tc>
          <w:tcPr>
            <w:tcW w:w="526" w:type="pct"/>
            <w:shd w:val="clear" w:color="auto" w:fill="FF0000"/>
          </w:tcPr>
          <w:p w14:paraId="4F3CD0E5" w14:textId="3CD00B3C" w:rsidR="00E22984" w:rsidRPr="007746A4" w:rsidRDefault="00E22984" w:rsidP="007746A4">
            <w:pPr>
              <w:rPr>
                <w:rFonts w:asciiTheme="minorHAnsi" w:hAnsiTheme="minorHAnsi"/>
                <w:sz w:val="20"/>
                <w:szCs w:val="20"/>
              </w:rPr>
            </w:pPr>
            <w:r w:rsidRPr="007746A4">
              <w:rPr>
                <w:rFonts w:asciiTheme="minorHAnsi" w:hAnsiTheme="minorHAnsi"/>
                <w:color w:val="FFFFFF" w:themeColor="background1"/>
                <w:sz w:val="20"/>
                <w:szCs w:val="20"/>
              </w:rPr>
              <w:t>Extreme</w:t>
            </w:r>
          </w:p>
        </w:tc>
        <w:tc>
          <w:tcPr>
            <w:tcW w:w="992" w:type="pct"/>
            <w:shd w:val="clear" w:color="auto" w:fill="auto"/>
          </w:tcPr>
          <w:p w14:paraId="096EC502" w14:textId="77777777" w:rsidR="00E22984" w:rsidRPr="00E22984" w:rsidRDefault="00E22984" w:rsidP="007746A4">
            <w:pPr>
              <w:pStyle w:val="Tabletext9ptWATER"/>
              <w:rPr>
                <w:rFonts w:asciiTheme="minorHAnsi" w:hAnsiTheme="minorHAnsi"/>
              </w:rPr>
            </w:pPr>
            <w:r w:rsidRPr="00E22984">
              <w:rPr>
                <w:rFonts w:asciiTheme="minorHAnsi" w:hAnsiTheme="minorHAnsi"/>
              </w:rPr>
              <w:t>A fatality, or long-term or permanent disabling effects on human health (more than one person)</w:t>
            </w:r>
          </w:p>
          <w:p w14:paraId="6B26BCD4" w14:textId="79889552" w:rsidR="00E22984" w:rsidRPr="00E22984" w:rsidRDefault="00E22984" w:rsidP="007746A4">
            <w:pPr>
              <w:rPr>
                <w:color w:val="FF0000"/>
                <w:sz w:val="18"/>
                <w:szCs w:val="18"/>
              </w:rPr>
            </w:pPr>
            <w:r w:rsidRPr="00E22984">
              <w:rPr>
                <w:rFonts w:asciiTheme="minorHAnsi" w:hAnsiTheme="minorHAnsi"/>
                <w:b/>
                <w:bCs/>
                <w:sz w:val="18"/>
                <w:szCs w:val="18"/>
              </w:rPr>
              <w:t>For water quality</w:t>
            </w:r>
            <w:r w:rsidRPr="00E22984">
              <w:rPr>
                <w:rFonts w:asciiTheme="minorHAnsi" w:hAnsiTheme="minorHAnsi"/>
                <w:sz w:val="18"/>
                <w:szCs w:val="18"/>
              </w:rPr>
              <w:t xml:space="preserve"> – fatality, disease secondary to water-borne illness</w:t>
            </w:r>
          </w:p>
        </w:tc>
        <w:tc>
          <w:tcPr>
            <w:tcW w:w="552" w:type="pct"/>
            <w:shd w:val="clear" w:color="auto" w:fill="auto"/>
          </w:tcPr>
          <w:p w14:paraId="4826F079" w14:textId="07D56DF4" w:rsidR="00E22984" w:rsidRPr="00E22984" w:rsidRDefault="00E22984" w:rsidP="007746A4">
            <w:pPr>
              <w:rPr>
                <w:color w:val="FF0000"/>
                <w:sz w:val="18"/>
                <w:szCs w:val="18"/>
              </w:rPr>
            </w:pPr>
            <w:r w:rsidRPr="00E22984">
              <w:rPr>
                <w:rFonts w:asciiTheme="minorHAnsi" w:hAnsiTheme="minorHAnsi"/>
                <w:sz w:val="18"/>
                <w:szCs w:val="18"/>
              </w:rPr>
              <w:t>Serious public or media outcry (international)</w:t>
            </w:r>
          </w:p>
        </w:tc>
        <w:tc>
          <w:tcPr>
            <w:tcW w:w="1291" w:type="pct"/>
            <w:shd w:val="clear" w:color="auto" w:fill="auto"/>
          </w:tcPr>
          <w:p w14:paraId="1BB7C603" w14:textId="77777777" w:rsidR="00BC0E13" w:rsidRDefault="00E22984" w:rsidP="007746A4">
            <w:pPr>
              <w:pStyle w:val="Tabletext9ptWATER"/>
              <w:rPr>
                <w:rFonts w:asciiTheme="minorHAnsi" w:hAnsiTheme="minorHAnsi"/>
              </w:rPr>
            </w:pPr>
            <w:r w:rsidRPr="00E22984">
              <w:rPr>
                <w:rFonts w:asciiTheme="minorHAnsi" w:hAnsiTheme="minorHAnsi"/>
              </w:rPr>
              <w:t>Significant prosecution and fines; very serious ligation including class actions</w:t>
            </w:r>
            <w:r w:rsidR="00BC0E13">
              <w:rPr>
                <w:rFonts w:asciiTheme="minorHAnsi" w:hAnsiTheme="minorHAnsi"/>
              </w:rPr>
              <w:t xml:space="preserve"> </w:t>
            </w:r>
          </w:p>
          <w:p w14:paraId="59C6BACA" w14:textId="7434226D" w:rsidR="00E22984" w:rsidRPr="00E22984" w:rsidRDefault="00E22984" w:rsidP="007746A4">
            <w:pPr>
              <w:pStyle w:val="Tabletext9ptWATER"/>
              <w:rPr>
                <w:rFonts w:asciiTheme="minorHAnsi" w:hAnsiTheme="minorHAnsi"/>
              </w:rPr>
            </w:pPr>
            <w:r w:rsidRPr="00E22984">
              <w:rPr>
                <w:rFonts w:asciiTheme="minorHAnsi" w:hAnsiTheme="minorHAnsi"/>
              </w:rPr>
              <w:t>or</w:t>
            </w:r>
          </w:p>
          <w:p w14:paraId="18E43BAF" w14:textId="37F8C168" w:rsidR="00E22984" w:rsidRPr="00E22984" w:rsidRDefault="00E22984" w:rsidP="007746A4">
            <w:pPr>
              <w:rPr>
                <w:color w:val="FF0000"/>
                <w:sz w:val="18"/>
                <w:szCs w:val="18"/>
              </w:rPr>
            </w:pPr>
            <w:r w:rsidRPr="00E22984">
              <w:rPr>
                <w:rFonts w:asciiTheme="minorHAnsi" w:hAnsiTheme="minorHAnsi"/>
                <w:sz w:val="18"/>
                <w:szCs w:val="18"/>
              </w:rPr>
              <w:t>Criminal charges or civil litigation against the facility and/or personnel; registration revoked</w:t>
            </w:r>
          </w:p>
        </w:tc>
        <w:tc>
          <w:tcPr>
            <w:tcW w:w="690" w:type="pct"/>
            <w:shd w:val="clear" w:color="auto" w:fill="auto"/>
          </w:tcPr>
          <w:p w14:paraId="5D208D71" w14:textId="4CE46E69" w:rsidR="00E22984" w:rsidRPr="00E22984" w:rsidRDefault="00E22984" w:rsidP="007746A4">
            <w:pPr>
              <w:pStyle w:val="Tabletext9ptWATER"/>
              <w:rPr>
                <w:rFonts w:asciiTheme="minorHAnsi" w:hAnsiTheme="minorHAnsi"/>
              </w:rPr>
            </w:pPr>
            <w:r w:rsidRPr="00E22984">
              <w:rPr>
                <w:rFonts w:asciiTheme="minorHAnsi" w:hAnsiTheme="minorHAnsi"/>
              </w:rPr>
              <w:t>Loss &gt; $40m</w:t>
            </w:r>
          </w:p>
          <w:p w14:paraId="44DF2003" w14:textId="726C8EC1" w:rsidR="00E22984" w:rsidRPr="00E22984" w:rsidRDefault="00E22984" w:rsidP="007746A4">
            <w:pPr>
              <w:pStyle w:val="Tabletext9ptWATER"/>
              <w:rPr>
                <w:rFonts w:asciiTheme="minorHAnsi" w:hAnsiTheme="minorHAnsi"/>
              </w:rPr>
            </w:pPr>
            <w:r w:rsidRPr="00E22984">
              <w:rPr>
                <w:rFonts w:asciiTheme="minorHAnsi" w:hAnsiTheme="minorHAnsi"/>
              </w:rPr>
              <w:t>Net cash flow &gt; 80%</w:t>
            </w:r>
          </w:p>
          <w:p w14:paraId="06D2675E" w14:textId="3EDBE583" w:rsidR="00E22984" w:rsidRPr="00E22984" w:rsidRDefault="00E22984" w:rsidP="007746A4">
            <w:pPr>
              <w:rPr>
                <w:color w:val="FF0000"/>
                <w:sz w:val="18"/>
                <w:szCs w:val="18"/>
              </w:rPr>
            </w:pPr>
            <w:r w:rsidRPr="00E22984">
              <w:rPr>
                <w:rFonts w:asciiTheme="minorHAnsi" w:hAnsiTheme="minorHAnsi"/>
                <w:sz w:val="18"/>
                <w:szCs w:val="18"/>
              </w:rPr>
              <w:t>Budget overrun &gt; 10%</w:t>
            </w:r>
          </w:p>
        </w:tc>
        <w:tc>
          <w:tcPr>
            <w:tcW w:w="948" w:type="pct"/>
            <w:shd w:val="clear" w:color="auto" w:fill="auto"/>
          </w:tcPr>
          <w:p w14:paraId="50D43CDE" w14:textId="1500A4F0" w:rsidR="00E22984" w:rsidRPr="00E22984" w:rsidRDefault="00E22984" w:rsidP="007746A4">
            <w:pPr>
              <w:rPr>
                <w:color w:val="FF0000"/>
                <w:sz w:val="18"/>
                <w:szCs w:val="18"/>
              </w:rPr>
            </w:pPr>
            <w:r w:rsidRPr="00E22984">
              <w:rPr>
                <w:rFonts w:asciiTheme="minorHAnsi" w:hAnsiTheme="minorHAnsi"/>
                <w:sz w:val="18"/>
                <w:szCs w:val="18"/>
              </w:rPr>
              <w:t>Complete and indefinite disruption to service (</w:t>
            </w:r>
            <w:r w:rsidRPr="00E22984">
              <w:rPr>
                <w:rFonts w:asciiTheme="minorHAnsi" w:hAnsiTheme="minorHAnsi" w:cs="Arial"/>
                <w:sz w:val="18"/>
                <w:szCs w:val="18"/>
              </w:rPr>
              <w:t>≥</w:t>
            </w:r>
            <w:r w:rsidRPr="00E22984">
              <w:rPr>
                <w:rFonts w:asciiTheme="minorHAnsi" w:hAnsiTheme="minorHAnsi"/>
                <w:sz w:val="18"/>
                <w:szCs w:val="18"/>
              </w:rPr>
              <w:t xml:space="preserve"> 24 hours)</w:t>
            </w:r>
          </w:p>
        </w:tc>
      </w:tr>
    </w:tbl>
    <w:p w14:paraId="319F636F" w14:textId="67ED6182" w:rsidR="00713317" w:rsidRDefault="00BC0E13" w:rsidP="00BC0E13">
      <w:pPr>
        <w:pStyle w:val="Heading2"/>
        <w:numPr>
          <w:ilvl w:val="0"/>
          <w:numId w:val="52"/>
        </w:numPr>
      </w:pPr>
      <w:bookmarkStart w:id="48" w:name="_Toc187936502"/>
      <w:bookmarkStart w:id="49" w:name="_Toc208582240"/>
      <w:r>
        <w:lastRenderedPageBreak/>
        <w:t>Qualitative descriptions – likelihood and risk</w:t>
      </w:r>
      <w:bookmarkEnd w:id="48"/>
      <w:bookmarkEnd w:id="49"/>
    </w:p>
    <w:p w14:paraId="4749E764" w14:textId="052486C2" w:rsidR="00BC0E13" w:rsidRDefault="00BC0E13" w:rsidP="00BC0E13">
      <w:pPr>
        <w:rPr>
          <w:color w:val="FF0000"/>
          <w:lang w:eastAsia="en-AU"/>
        </w:rPr>
      </w:pPr>
      <w:r w:rsidRPr="00BC0E13">
        <w:rPr>
          <w:color w:val="FF0000"/>
          <w:lang w:eastAsia="en-AU"/>
        </w:rPr>
        <w:t>&lt;The below are suggestions only. Facilities can use their own qualitative measures of risk and likelihood.&gt;</w:t>
      </w:r>
    </w:p>
    <w:tbl>
      <w:tblPr>
        <w:tblW w:w="5000"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620" w:firstRow="1" w:lastRow="0" w:firstColumn="0" w:lastColumn="0" w:noHBand="1" w:noVBand="1"/>
      </w:tblPr>
      <w:tblGrid>
        <w:gridCol w:w="3955"/>
        <w:gridCol w:w="11433"/>
      </w:tblGrid>
      <w:tr w:rsidR="00BC0E13" w:rsidRPr="00016FAD" w14:paraId="3FBB77D4" w14:textId="77777777" w:rsidTr="00B376FB">
        <w:trPr>
          <w:trHeight w:val="170"/>
        </w:trPr>
        <w:tc>
          <w:tcPr>
            <w:tcW w:w="1285" w:type="pct"/>
            <w:tcBorders>
              <w:right w:val="single" w:sz="4" w:space="0" w:color="FFFFFF" w:themeColor="background1"/>
            </w:tcBorders>
            <w:shd w:val="clear" w:color="auto" w:fill="1F1F5F" w:themeFill="text1"/>
            <w:tcMar>
              <w:top w:w="57" w:type="dxa"/>
              <w:bottom w:w="57" w:type="dxa"/>
            </w:tcMar>
            <w:hideMark/>
          </w:tcPr>
          <w:p w14:paraId="3AA26906" w14:textId="77777777" w:rsidR="00BC0E13" w:rsidRPr="00F868A3" w:rsidRDefault="00BC0E13" w:rsidP="00B376FB">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Descriptor</w:t>
            </w:r>
          </w:p>
        </w:tc>
        <w:tc>
          <w:tcPr>
            <w:tcW w:w="3715" w:type="pct"/>
            <w:tcBorders>
              <w:left w:val="single" w:sz="4" w:space="0" w:color="FFFFFF" w:themeColor="background1"/>
            </w:tcBorders>
            <w:shd w:val="clear" w:color="auto" w:fill="1F1F5F" w:themeFill="text1"/>
            <w:tcMar>
              <w:top w:w="57" w:type="dxa"/>
              <w:bottom w:w="57" w:type="dxa"/>
            </w:tcMar>
            <w:hideMark/>
          </w:tcPr>
          <w:p w14:paraId="03A3D8A9" w14:textId="77777777" w:rsidR="00BC0E13" w:rsidRPr="00F868A3" w:rsidRDefault="00BC0E13" w:rsidP="00B376FB">
            <w:pPr>
              <w:pStyle w:val="TablecolheadWATER"/>
              <w:rPr>
                <w:rFonts w:asciiTheme="minorHAnsi" w:eastAsia="DengXian" w:hAnsiTheme="minorHAnsi"/>
                <w:color w:val="FFFFFF" w:themeColor="background1"/>
              </w:rPr>
            </w:pPr>
            <w:r w:rsidRPr="00F868A3">
              <w:rPr>
                <w:rFonts w:asciiTheme="minorHAnsi" w:eastAsia="DengXian" w:hAnsiTheme="minorHAnsi"/>
                <w:color w:val="FFFFFF" w:themeColor="background1"/>
              </w:rPr>
              <w:t>Description</w:t>
            </w:r>
          </w:p>
        </w:tc>
      </w:tr>
      <w:tr w:rsidR="00BC0E13" w:rsidRPr="00016FAD" w14:paraId="5FBC7AE5" w14:textId="77777777" w:rsidTr="00B376FB">
        <w:trPr>
          <w:trHeight w:val="170"/>
        </w:trPr>
        <w:tc>
          <w:tcPr>
            <w:tcW w:w="1285" w:type="pct"/>
            <w:shd w:val="clear" w:color="auto" w:fill="auto"/>
            <w:tcMar>
              <w:top w:w="57" w:type="dxa"/>
              <w:bottom w:w="57" w:type="dxa"/>
            </w:tcMar>
            <w:hideMark/>
          </w:tcPr>
          <w:p w14:paraId="15F0CED8" w14:textId="77777777" w:rsidR="00BC0E13" w:rsidRPr="00016FAD" w:rsidRDefault="00BC0E13" w:rsidP="00B376FB">
            <w:pPr>
              <w:pStyle w:val="Tabletext10ptWATER"/>
              <w:rPr>
                <w:rFonts w:asciiTheme="minorHAnsi" w:hAnsiTheme="minorHAnsi"/>
              </w:rPr>
            </w:pPr>
            <w:r w:rsidRPr="00016FAD">
              <w:rPr>
                <w:rFonts w:asciiTheme="minorHAnsi" w:hAnsiTheme="minorHAnsi"/>
              </w:rPr>
              <w:t>Almost certain</w:t>
            </w:r>
          </w:p>
        </w:tc>
        <w:tc>
          <w:tcPr>
            <w:tcW w:w="3715" w:type="pct"/>
            <w:shd w:val="clear" w:color="auto" w:fill="auto"/>
            <w:tcMar>
              <w:top w:w="57" w:type="dxa"/>
              <w:bottom w:w="57" w:type="dxa"/>
            </w:tcMar>
            <w:hideMark/>
          </w:tcPr>
          <w:p w14:paraId="523BEB3E" w14:textId="77777777" w:rsidR="00BC0E13" w:rsidRPr="00016FAD" w:rsidRDefault="00BC0E13" w:rsidP="00B376FB">
            <w:pPr>
              <w:pStyle w:val="Tabletext10ptWATER"/>
              <w:rPr>
                <w:rFonts w:asciiTheme="minorHAnsi" w:hAnsiTheme="minorHAnsi"/>
              </w:rPr>
            </w:pPr>
            <w:r w:rsidRPr="00016FAD">
              <w:rPr>
                <w:rFonts w:asciiTheme="minorHAnsi" w:hAnsiTheme="minorHAnsi"/>
              </w:rPr>
              <w:t>Is expected to occur daily to weekly (52–365 times per year)</w:t>
            </w:r>
          </w:p>
        </w:tc>
      </w:tr>
      <w:tr w:rsidR="00BC0E13" w:rsidRPr="00016FAD" w14:paraId="28740D81" w14:textId="77777777" w:rsidTr="00B376FB">
        <w:trPr>
          <w:trHeight w:val="170"/>
        </w:trPr>
        <w:tc>
          <w:tcPr>
            <w:tcW w:w="1285" w:type="pct"/>
            <w:shd w:val="clear" w:color="auto" w:fill="auto"/>
            <w:tcMar>
              <w:top w:w="57" w:type="dxa"/>
              <w:bottom w:w="57" w:type="dxa"/>
            </w:tcMar>
            <w:hideMark/>
          </w:tcPr>
          <w:p w14:paraId="5CC38712" w14:textId="77777777" w:rsidR="00BC0E13" w:rsidRPr="00016FAD" w:rsidRDefault="00BC0E13" w:rsidP="00B376FB">
            <w:pPr>
              <w:pStyle w:val="Tabletext10ptWATER"/>
              <w:rPr>
                <w:rFonts w:asciiTheme="minorHAnsi" w:hAnsiTheme="minorHAnsi"/>
              </w:rPr>
            </w:pPr>
            <w:r w:rsidRPr="00016FAD">
              <w:rPr>
                <w:rFonts w:asciiTheme="minorHAnsi" w:hAnsiTheme="minorHAnsi"/>
              </w:rPr>
              <w:t xml:space="preserve">Likely </w:t>
            </w:r>
          </w:p>
        </w:tc>
        <w:tc>
          <w:tcPr>
            <w:tcW w:w="3715" w:type="pct"/>
            <w:shd w:val="clear" w:color="auto" w:fill="auto"/>
            <w:tcMar>
              <w:top w:w="57" w:type="dxa"/>
              <w:bottom w:w="57" w:type="dxa"/>
            </w:tcMar>
            <w:hideMark/>
          </w:tcPr>
          <w:p w14:paraId="54219C3F" w14:textId="77777777" w:rsidR="00BC0E13" w:rsidRPr="00016FAD" w:rsidRDefault="00BC0E13" w:rsidP="00B376FB">
            <w:pPr>
              <w:pStyle w:val="Tabletext10ptWATER"/>
              <w:rPr>
                <w:rFonts w:asciiTheme="minorHAnsi" w:hAnsiTheme="minorHAnsi"/>
              </w:rPr>
            </w:pPr>
            <w:r w:rsidRPr="00016FAD">
              <w:rPr>
                <w:rFonts w:asciiTheme="minorHAnsi" w:hAnsiTheme="minorHAnsi"/>
              </w:rPr>
              <w:t>May occur weekly (13–52 times per year)</w:t>
            </w:r>
          </w:p>
        </w:tc>
      </w:tr>
      <w:tr w:rsidR="00BC0E13" w:rsidRPr="00016FAD" w14:paraId="371F9AE0" w14:textId="77777777" w:rsidTr="00B376FB">
        <w:trPr>
          <w:trHeight w:val="170"/>
        </w:trPr>
        <w:tc>
          <w:tcPr>
            <w:tcW w:w="1285" w:type="pct"/>
            <w:shd w:val="clear" w:color="auto" w:fill="auto"/>
            <w:tcMar>
              <w:top w:w="57" w:type="dxa"/>
              <w:bottom w:w="57" w:type="dxa"/>
            </w:tcMar>
            <w:hideMark/>
          </w:tcPr>
          <w:p w14:paraId="0736E7EE" w14:textId="77777777" w:rsidR="00BC0E13" w:rsidRPr="00016FAD" w:rsidRDefault="00BC0E13" w:rsidP="00B376FB">
            <w:pPr>
              <w:pStyle w:val="Tabletext10ptWATER"/>
              <w:rPr>
                <w:rFonts w:asciiTheme="minorHAnsi" w:hAnsiTheme="minorHAnsi"/>
              </w:rPr>
            </w:pPr>
            <w:r w:rsidRPr="00016FAD">
              <w:rPr>
                <w:rFonts w:asciiTheme="minorHAnsi" w:hAnsiTheme="minorHAnsi"/>
              </w:rPr>
              <w:t>Possible</w:t>
            </w:r>
          </w:p>
        </w:tc>
        <w:tc>
          <w:tcPr>
            <w:tcW w:w="3715" w:type="pct"/>
            <w:shd w:val="clear" w:color="auto" w:fill="auto"/>
            <w:tcMar>
              <w:top w:w="57" w:type="dxa"/>
              <w:bottom w:w="57" w:type="dxa"/>
            </w:tcMar>
            <w:hideMark/>
          </w:tcPr>
          <w:p w14:paraId="606C55AC" w14:textId="77777777" w:rsidR="00BC0E13" w:rsidRPr="00016FAD" w:rsidRDefault="00BC0E13" w:rsidP="00B376FB">
            <w:pPr>
              <w:pStyle w:val="Tabletext10ptWATER"/>
              <w:rPr>
                <w:rFonts w:asciiTheme="minorHAnsi" w:hAnsiTheme="minorHAnsi"/>
              </w:rPr>
            </w:pPr>
            <w:r w:rsidRPr="00016FAD">
              <w:rPr>
                <w:rFonts w:asciiTheme="minorHAnsi" w:hAnsiTheme="minorHAnsi"/>
              </w:rPr>
              <w:t>May occur monthly (2–12 times per year)</w:t>
            </w:r>
          </w:p>
        </w:tc>
      </w:tr>
      <w:tr w:rsidR="00BC0E13" w:rsidRPr="00016FAD" w14:paraId="66E36F5D" w14:textId="77777777" w:rsidTr="00B376FB">
        <w:trPr>
          <w:trHeight w:val="170"/>
        </w:trPr>
        <w:tc>
          <w:tcPr>
            <w:tcW w:w="1285" w:type="pct"/>
            <w:shd w:val="clear" w:color="auto" w:fill="auto"/>
            <w:tcMar>
              <w:top w:w="57" w:type="dxa"/>
              <w:bottom w:w="57" w:type="dxa"/>
            </w:tcMar>
            <w:hideMark/>
          </w:tcPr>
          <w:p w14:paraId="528552B9" w14:textId="77777777" w:rsidR="00BC0E13" w:rsidRPr="00016FAD" w:rsidRDefault="00BC0E13" w:rsidP="00B376FB">
            <w:pPr>
              <w:pStyle w:val="Tabletext10ptWATER"/>
              <w:rPr>
                <w:rFonts w:asciiTheme="minorHAnsi" w:hAnsiTheme="minorHAnsi"/>
              </w:rPr>
            </w:pPr>
            <w:r w:rsidRPr="00016FAD">
              <w:rPr>
                <w:rFonts w:asciiTheme="minorHAnsi" w:hAnsiTheme="minorHAnsi"/>
              </w:rPr>
              <w:t>Unlikely</w:t>
            </w:r>
          </w:p>
        </w:tc>
        <w:tc>
          <w:tcPr>
            <w:tcW w:w="3715" w:type="pct"/>
            <w:shd w:val="clear" w:color="auto" w:fill="auto"/>
            <w:tcMar>
              <w:top w:w="57" w:type="dxa"/>
              <w:bottom w:w="57" w:type="dxa"/>
            </w:tcMar>
            <w:hideMark/>
          </w:tcPr>
          <w:p w14:paraId="5FC36AC2" w14:textId="77777777" w:rsidR="00BC0E13" w:rsidRPr="00016FAD" w:rsidRDefault="00BC0E13" w:rsidP="00B376FB">
            <w:pPr>
              <w:pStyle w:val="Tabletext10ptWATER"/>
              <w:rPr>
                <w:rFonts w:asciiTheme="minorHAnsi" w:hAnsiTheme="minorHAnsi"/>
              </w:rPr>
            </w:pPr>
            <w:r w:rsidRPr="00016FAD">
              <w:rPr>
                <w:rFonts w:asciiTheme="minorHAnsi" w:hAnsiTheme="minorHAnsi"/>
              </w:rPr>
              <w:t>Expected to occur annually (once per year)</w:t>
            </w:r>
          </w:p>
        </w:tc>
      </w:tr>
      <w:tr w:rsidR="00BC0E13" w:rsidRPr="00016FAD" w14:paraId="6DBD0E05" w14:textId="77777777" w:rsidTr="00B376FB">
        <w:trPr>
          <w:trHeight w:val="170"/>
        </w:trPr>
        <w:tc>
          <w:tcPr>
            <w:tcW w:w="1285" w:type="pct"/>
            <w:shd w:val="clear" w:color="auto" w:fill="auto"/>
            <w:tcMar>
              <w:top w:w="57" w:type="dxa"/>
              <w:bottom w:w="57" w:type="dxa"/>
            </w:tcMar>
            <w:hideMark/>
          </w:tcPr>
          <w:p w14:paraId="3E34294A" w14:textId="77777777" w:rsidR="00BC0E13" w:rsidRPr="00016FAD" w:rsidRDefault="00BC0E13" w:rsidP="00B376FB">
            <w:pPr>
              <w:pStyle w:val="Tabletext10ptWATER"/>
              <w:rPr>
                <w:rFonts w:asciiTheme="minorHAnsi" w:hAnsiTheme="minorHAnsi"/>
              </w:rPr>
            </w:pPr>
            <w:r w:rsidRPr="00016FAD">
              <w:rPr>
                <w:rFonts w:asciiTheme="minorHAnsi" w:hAnsiTheme="minorHAnsi"/>
              </w:rPr>
              <w:t>Rare</w:t>
            </w:r>
          </w:p>
        </w:tc>
        <w:tc>
          <w:tcPr>
            <w:tcW w:w="3715" w:type="pct"/>
            <w:shd w:val="clear" w:color="auto" w:fill="auto"/>
            <w:tcMar>
              <w:top w:w="57" w:type="dxa"/>
              <w:bottom w:w="57" w:type="dxa"/>
            </w:tcMar>
            <w:hideMark/>
          </w:tcPr>
          <w:p w14:paraId="7220C1F0" w14:textId="77777777" w:rsidR="00BC0E13" w:rsidRPr="00016FAD" w:rsidRDefault="00BC0E13" w:rsidP="00B376FB">
            <w:pPr>
              <w:pStyle w:val="Tabletext10ptWATER"/>
              <w:rPr>
                <w:rFonts w:asciiTheme="minorHAnsi" w:hAnsiTheme="minorHAnsi"/>
              </w:rPr>
            </w:pPr>
            <w:r w:rsidRPr="00016FAD">
              <w:rPr>
                <w:rFonts w:asciiTheme="minorHAnsi" w:hAnsiTheme="minorHAnsi"/>
              </w:rPr>
              <w:t>May occur less than annually</w:t>
            </w:r>
          </w:p>
        </w:tc>
      </w:tr>
    </w:tbl>
    <w:p w14:paraId="28070336" w14:textId="77777777" w:rsidR="00BC0E13" w:rsidRDefault="00BC0E13" w:rsidP="00BC0E13">
      <w:pPr>
        <w:spacing w:after="0"/>
        <w:rPr>
          <w:lang w:eastAsia="en-AU"/>
        </w:rPr>
      </w:pPr>
    </w:p>
    <w:p w14:paraId="669B5F29" w14:textId="18FFCA77" w:rsidR="00BC0E13" w:rsidRPr="00E51A90" w:rsidRDefault="00BC0E13" w:rsidP="00E51A90">
      <w:pPr>
        <w:pStyle w:val="Heading1"/>
        <w:rPr>
          <w:sz w:val="28"/>
          <w:szCs w:val="28"/>
          <w:lang w:eastAsia="en-AU"/>
        </w:rPr>
      </w:pPr>
      <w:bookmarkStart w:id="50" w:name="_Toc208582241"/>
      <w:r w:rsidRPr="00E51A90">
        <w:rPr>
          <w:sz w:val="28"/>
          <w:szCs w:val="28"/>
          <w:lang w:eastAsia="en-AU"/>
        </w:rPr>
        <w:t>Risk matrix</w:t>
      </w:r>
      <w:bookmarkEnd w:id="50"/>
    </w:p>
    <w:tbl>
      <w:tblPr>
        <w:tblW w:w="5000"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CellMar>
          <w:top w:w="57" w:type="dxa"/>
          <w:bottom w:w="57" w:type="dxa"/>
        </w:tblCellMar>
        <w:tblLook w:val="04A0" w:firstRow="1" w:lastRow="0" w:firstColumn="1" w:lastColumn="0" w:noHBand="0" w:noVBand="1"/>
      </w:tblPr>
      <w:tblGrid>
        <w:gridCol w:w="2818"/>
        <w:gridCol w:w="2724"/>
        <w:gridCol w:w="2459"/>
        <w:gridCol w:w="2441"/>
        <w:gridCol w:w="2779"/>
        <w:gridCol w:w="2167"/>
      </w:tblGrid>
      <w:tr w:rsidR="00BC0E13" w:rsidRPr="00016FAD" w14:paraId="4D631CD8" w14:textId="77777777" w:rsidTr="00B376FB">
        <w:trPr>
          <w:trHeight w:val="20"/>
        </w:trPr>
        <w:tc>
          <w:tcPr>
            <w:tcW w:w="916" w:type="pct"/>
            <w:vMerge w:val="restart"/>
            <w:tcBorders>
              <w:bottom w:val="single" w:sz="4" w:space="0" w:color="FFFFFF" w:themeColor="background1"/>
              <w:right w:val="single" w:sz="4" w:space="0" w:color="FFFFFF" w:themeColor="background1"/>
            </w:tcBorders>
            <w:shd w:val="clear" w:color="auto" w:fill="1F1F5F" w:themeFill="text1"/>
            <w:vAlign w:val="bottom"/>
            <w:hideMark/>
          </w:tcPr>
          <w:p w14:paraId="3B822D72" w14:textId="77777777" w:rsidR="00BC0E13" w:rsidRPr="00F868A3" w:rsidRDefault="00BC0E13"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Likelihood</w:t>
            </w:r>
          </w:p>
        </w:tc>
        <w:tc>
          <w:tcPr>
            <w:tcW w:w="4084" w:type="pct"/>
            <w:gridSpan w:val="5"/>
            <w:tcBorders>
              <w:left w:val="single" w:sz="4" w:space="0" w:color="FFFFFF" w:themeColor="background1"/>
              <w:bottom w:val="single" w:sz="4" w:space="0" w:color="FFFFFF" w:themeColor="background1"/>
            </w:tcBorders>
            <w:shd w:val="clear" w:color="auto" w:fill="1F1F5F" w:themeFill="text1"/>
            <w:noWrap/>
            <w:vAlign w:val="bottom"/>
            <w:hideMark/>
          </w:tcPr>
          <w:p w14:paraId="0C164509" w14:textId="77777777" w:rsidR="00BC0E13" w:rsidRPr="00F868A3" w:rsidRDefault="00BC0E13" w:rsidP="00B376FB">
            <w:pPr>
              <w:pStyle w:val="TablecolheadWATER"/>
              <w:jc w:val="center"/>
              <w:rPr>
                <w:rFonts w:asciiTheme="minorHAnsi" w:hAnsiTheme="minorHAnsi"/>
                <w:color w:val="FFFFFF" w:themeColor="background1"/>
              </w:rPr>
            </w:pPr>
            <w:r w:rsidRPr="00F868A3">
              <w:rPr>
                <w:rFonts w:asciiTheme="minorHAnsi" w:hAnsiTheme="minorHAnsi"/>
                <w:color w:val="FFFFFF" w:themeColor="background1"/>
              </w:rPr>
              <w:t>Consequence</w:t>
            </w:r>
          </w:p>
        </w:tc>
      </w:tr>
      <w:tr w:rsidR="00BC0E13" w:rsidRPr="00016FAD" w14:paraId="41A44B5E" w14:textId="77777777" w:rsidTr="00B376FB">
        <w:trPr>
          <w:trHeight w:val="20"/>
        </w:trPr>
        <w:tc>
          <w:tcPr>
            <w:tcW w:w="916" w:type="pct"/>
            <w:vMerge/>
            <w:tcBorders>
              <w:top w:val="single" w:sz="4" w:space="0" w:color="FFFFFF" w:themeColor="background1"/>
              <w:right w:val="single" w:sz="4" w:space="0" w:color="FFFFFF" w:themeColor="background1"/>
            </w:tcBorders>
            <w:shd w:val="clear" w:color="auto" w:fill="1F1F5F" w:themeFill="text1"/>
            <w:vAlign w:val="bottom"/>
            <w:hideMark/>
          </w:tcPr>
          <w:p w14:paraId="6E567B9C" w14:textId="77777777" w:rsidR="00BC0E13" w:rsidRPr="00F868A3" w:rsidRDefault="00BC0E13" w:rsidP="00B376FB">
            <w:pPr>
              <w:pStyle w:val="TablecolheadWATER"/>
              <w:rPr>
                <w:rFonts w:asciiTheme="minorHAnsi" w:hAnsiTheme="minorHAnsi"/>
                <w:color w:val="FFFFFF" w:themeColor="background1"/>
              </w:rPr>
            </w:pPr>
          </w:p>
        </w:tc>
        <w:tc>
          <w:tcPr>
            <w:tcW w:w="885" w:type="pct"/>
            <w:tcBorders>
              <w:top w:val="single" w:sz="4" w:space="0" w:color="FFFFFF" w:themeColor="background1"/>
              <w:left w:val="single" w:sz="4" w:space="0" w:color="FFFFFF" w:themeColor="background1"/>
              <w:right w:val="single" w:sz="4" w:space="0" w:color="FFFFFF" w:themeColor="background1"/>
            </w:tcBorders>
            <w:shd w:val="clear" w:color="auto" w:fill="1F1F5F" w:themeFill="text1"/>
            <w:vAlign w:val="bottom"/>
            <w:hideMark/>
          </w:tcPr>
          <w:p w14:paraId="06D0F428" w14:textId="77777777" w:rsidR="00BC0E13" w:rsidRPr="00F868A3" w:rsidRDefault="00BC0E13" w:rsidP="00B376FB">
            <w:pPr>
              <w:pStyle w:val="TablecolheadWATER"/>
              <w:jc w:val="center"/>
              <w:rPr>
                <w:rFonts w:asciiTheme="minorHAnsi" w:hAnsiTheme="minorHAnsi"/>
                <w:color w:val="FFFFFF" w:themeColor="background1"/>
              </w:rPr>
            </w:pPr>
            <w:r w:rsidRPr="00F868A3">
              <w:rPr>
                <w:rFonts w:asciiTheme="minorHAnsi" w:hAnsiTheme="minorHAnsi"/>
                <w:color w:val="FFFFFF" w:themeColor="background1"/>
              </w:rPr>
              <w:t>Insignificant</w:t>
            </w:r>
          </w:p>
        </w:tc>
        <w:tc>
          <w:tcPr>
            <w:tcW w:w="799" w:type="pct"/>
            <w:tcBorders>
              <w:top w:val="single" w:sz="4" w:space="0" w:color="FFFFFF" w:themeColor="background1"/>
              <w:left w:val="single" w:sz="4" w:space="0" w:color="FFFFFF" w:themeColor="background1"/>
              <w:right w:val="single" w:sz="4" w:space="0" w:color="FFFFFF" w:themeColor="background1"/>
            </w:tcBorders>
            <w:shd w:val="clear" w:color="auto" w:fill="1F1F5F" w:themeFill="text1"/>
            <w:vAlign w:val="bottom"/>
            <w:hideMark/>
          </w:tcPr>
          <w:p w14:paraId="193345FA" w14:textId="77777777" w:rsidR="00BC0E13" w:rsidRPr="00F868A3" w:rsidRDefault="00BC0E13" w:rsidP="00B376FB">
            <w:pPr>
              <w:pStyle w:val="TablecolheadWATER"/>
              <w:jc w:val="center"/>
              <w:rPr>
                <w:rFonts w:asciiTheme="minorHAnsi" w:hAnsiTheme="minorHAnsi"/>
                <w:color w:val="FFFFFF" w:themeColor="background1"/>
              </w:rPr>
            </w:pPr>
            <w:r w:rsidRPr="00F868A3">
              <w:rPr>
                <w:rFonts w:asciiTheme="minorHAnsi" w:hAnsiTheme="minorHAnsi"/>
                <w:color w:val="FFFFFF" w:themeColor="background1"/>
              </w:rPr>
              <w:t>Minor</w:t>
            </w:r>
          </w:p>
        </w:tc>
        <w:tc>
          <w:tcPr>
            <w:tcW w:w="793" w:type="pct"/>
            <w:tcBorders>
              <w:top w:val="single" w:sz="4" w:space="0" w:color="FFFFFF" w:themeColor="background1"/>
              <w:left w:val="single" w:sz="4" w:space="0" w:color="FFFFFF" w:themeColor="background1"/>
              <w:right w:val="single" w:sz="4" w:space="0" w:color="FFFFFF" w:themeColor="background1"/>
            </w:tcBorders>
            <w:shd w:val="clear" w:color="auto" w:fill="1F1F5F" w:themeFill="text1"/>
            <w:vAlign w:val="bottom"/>
            <w:hideMark/>
          </w:tcPr>
          <w:p w14:paraId="5F103813" w14:textId="77777777" w:rsidR="00BC0E13" w:rsidRPr="00F868A3" w:rsidRDefault="00BC0E13" w:rsidP="00B376FB">
            <w:pPr>
              <w:pStyle w:val="TablecolheadWATER"/>
              <w:jc w:val="center"/>
              <w:rPr>
                <w:rFonts w:asciiTheme="minorHAnsi" w:hAnsiTheme="minorHAnsi"/>
                <w:color w:val="FFFFFF" w:themeColor="background1"/>
              </w:rPr>
            </w:pPr>
            <w:r w:rsidRPr="00F868A3">
              <w:rPr>
                <w:rFonts w:asciiTheme="minorHAnsi" w:hAnsiTheme="minorHAnsi"/>
                <w:color w:val="FFFFFF" w:themeColor="background1"/>
              </w:rPr>
              <w:t>Moderate</w:t>
            </w:r>
          </w:p>
        </w:tc>
        <w:tc>
          <w:tcPr>
            <w:tcW w:w="903" w:type="pct"/>
            <w:tcBorders>
              <w:top w:val="single" w:sz="4" w:space="0" w:color="FFFFFF" w:themeColor="background1"/>
              <w:left w:val="single" w:sz="4" w:space="0" w:color="FFFFFF" w:themeColor="background1"/>
              <w:right w:val="single" w:sz="4" w:space="0" w:color="FFFFFF" w:themeColor="background1"/>
            </w:tcBorders>
            <w:shd w:val="clear" w:color="auto" w:fill="1F1F5F" w:themeFill="text1"/>
            <w:vAlign w:val="bottom"/>
            <w:hideMark/>
          </w:tcPr>
          <w:p w14:paraId="0C4409D9" w14:textId="77777777" w:rsidR="00BC0E13" w:rsidRPr="00F868A3" w:rsidRDefault="00BC0E13" w:rsidP="00B376FB">
            <w:pPr>
              <w:pStyle w:val="TablecolheadWATER"/>
              <w:jc w:val="center"/>
              <w:rPr>
                <w:rFonts w:asciiTheme="minorHAnsi" w:hAnsiTheme="minorHAnsi"/>
                <w:color w:val="FFFFFF" w:themeColor="background1"/>
              </w:rPr>
            </w:pPr>
            <w:r w:rsidRPr="00F868A3">
              <w:rPr>
                <w:rFonts w:asciiTheme="minorHAnsi" w:hAnsiTheme="minorHAnsi"/>
                <w:color w:val="FFFFFF" w:themeColor="background1"/>
              </w:rPr>
              <w:t>Major</w:t>
            </w:r>
          </w:p>
        </w:tc>
        <w:tc>
          <w:tcPr>
            <w:tcW w:w="704" w:type="pct"/>
            <w:tcBorders>
              <w:top w:val="single" w:sz="4" w:space="0" w:color="FFFFFF" w:themeColor="background1"/>
              <w:left w:val="single" w:sz="4" w:space="0" w:color="FFFFFF" w:themeColor="background1"/>
            </w:tcBorders>
            <w:shd w:val="clear" w:color="auto" w:fill="1F1F5F" w:themeFill="text1"/>
            <w:vAlign w:val="bottom"/>
            <w:hideMark/>
          </w:tcPr>
          <w:p w14:paraId="293A6E40" w14:textId="77777777" w:rsidR="00BC0E13" w:rsidRPr="00F868A3" w:rsidRDefault="00BC0E13" w:rsidP="00B376FB">
            <w:pPr>
              <w:pStyle w:val="TablecolheadWATER"/>
              <w:jc w:val="center"/>
              <w:rPr>
                <w:rFonts w:asciiTheme="minorHAnsi" w:hAnsiTheme="minorHAnsi"/>
                <w:color w:val="FFFFFF" w:themeColor="background1"/>
              </w:rPr>
            </w:pPr>
            <w:r w:rsidRPr="00F868A3">
              <w:rPr>
                <w:rFonts w:asciiTheme="minorHAnsi" w:hAnsiTheme="minorHAnsi"/>
                <w:color w:val="FFFFFF" w:themeColor="background1"/>
              </w:rPr>
              <w:t>Severe</w:t>
            </w:r>
          </w:p>
        </w:tc>
      </w:tr>
      <w:tr w:rsidR="00BC0E13" w:rsidRPr="00016FAD" w14:paraId="3614CDBF" w14:textId="77777777" w:rsidTr="00B376FB">
        <w:trPr>
          <w:trHeight w:val="510"/>
        </w:trPr>
        <w:tc>
          <w:tcPr>
            <w:tcW w:w="916" w:type="pct"/>
            <w:shd w:val="clear" w:color="auto" w:fill="FFFFFF"/>
            <w:vAlign w:val="center"/>
            <w:hideMark/>
          </w:tcPr>
          <w:p w14:paraId="56EC1EE0" w14:textId="77777777" w:rsidR="00BC0E13" w:rsidRPr="00016FAD" w:rsidRDefault="00BC0E13" w:rsidP="00B376FB">
            <w:pPr>
              <w:pStyle w:val="Tabletext10ptWATER"/>
              <w:rPr>
                <w:rFonts w:asciiTheme="minorHAnsi" w:hAnsiTheme="minorHAnsi"/>
                <w:b/>
              </w:rPr>
            </w:pPr>
            <w:r w:rsidRPr="00016FAD">
              <w:rPr>
                <w:rFonts w:asciiTheme="minorHAnsi" w:hAnsiTheme="minorHAnsi"/>
                <w:b/>
              </w:rPr>
              <w:t>Almost certain</w:t>
            </w:r>
          </w:p>
        </w:tc>
        <w:tc>
          <w:tcPr>
            <w:tcW w:w="885" w:type="pct"/>
            <w:shd w:val="clear" w:color="000000" w:fill="FFFF00"/>
            <w:vAlign w:val="center"/>
            <w:hideMark/>
          </w:tcPr>
          <w:p w14:paraId="3B696D63"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Medium</w:t>
            </w:r>
          </w:p>
        </w:tc>
        <w:tc>
          <w:tcPr>
            <w:tcW w:w="799" w:type="pct"/>
            <w:shd w:val="clear" w:color="000000" w:fill="FFC000"/>
            <w:vAlign w:val="center"/>
            <w:hideMark/>
          </w:tcPr>
          <w:p w14:paraId="56964C06"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High</w:t>
            </w:r>
          </w:p>
        </w:tc>
        <w:tc>
          <w:tcPr>
            <w:tcW w:w="793" w:type="pct"/>
            <w:shd w:val="clear" w:color="000000" w:fill="FFC000"/>
            <w:vAlign w:val="center"/>
            <w:hideMark/>
          </w:tcPr>
          <w:p w14:paraId="5EEF72F2"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High</w:t>
            </w:r>
          </w:p>
        </w:tc>
        <w:tc>
          <w:tcPr>
            <w:tcW w:w="903" w:type="pct"/>
            <w:shd w:val="clear" w:color="000000" w:fill="FF0000"/>
            <w:vAlign w:val="center"/>
            <w:hideMark/>
          </w:tcPr>
          <w:p w14:paraId="231995EB" w14:textId="77777777" w:rsidR="00BC0E13" w:rsidRPr="00016FAD" w:rsidRDefault="00BC0E13" w:rsidP="00B376FB">
            <w:pPr>
              <w:pStyle w:val="Tabletext10ptWATER"/>
              <w:jc w:val="center"/>
              <w:rPr>
                <w:rFonts w:asciiTheme="minorHAnsi" w:hAnsiTheme="minorHAnsi"/>
                <w:b/>
                <w:color w:val="FFFFFF" w:themeColor="background1"/>
              </w:rPr>
            </w:pPr>
            <w:r w:rsidRPr="00016FAD">
              <w:rPr>
                <w:rFonts w:asciiTheme="minorHAnsi" w:hAnsiTheme="minorHAnsi"/>
                <w:b/>
                <w:color w:val="FFFFFF" w:themeColor="background1"/>
              </w:rPr>
              <w:t>Extreme</w:t>
            </w:r>
          </w:p>
        </w:tc>
        <w:tc>
          <w:tcPr>
            <w:tcW w:w="704" w:type="pct"/>
            <w:shd w:val="clear" w:color="000000" w:fill="FF0000"/>
            <w:vAlign w:val="center"/>
            <w:hideMark/>
          </w:tcPr>
          <w:p w14:paraId="27991058" w14:textId="77777777" w:rsidR="00BC0E13" w:rsidRPr="00016FAD" w:rsidRDefault="00BC0E13" w:rsidP="00B376FB">
            <w:pPr>
              <w:pStyle w:val="Tabletext10ptWATER"/>
              <w:jc w:val="center"/>
              <w:rPr>
                <w:rFonts w:asciiTheme="minorHAnsi" w:hAnsiTheme="minorHAnsi"/>
                <w:b/>
                <w:color w:val="FFFFFF" w:themeColor="background1"/>
              </w:rPr>
            </w:pPr>
            <w:r w:rsidRPr="00016FAD">
              <w:rPr>
                <w:rFonts w:asciiTheme="minorHAnsi" w:hAnsiTheme="minorHAnsi"/>
                <w:b/>
                <w:color w:val="FFFFFF" w:themeColor="background1"/>
              </w:rPr>
              <w:t>Extreme</w:t>
            </w:r>
          </w:p>
        </w:tc>
      </w:tr>
      <w:tr w:rsidR="00BC0E13" w:rsidRPr="00016FAD" w14:paraId="12812BC5" w14:textId="77777777" w:rsidTr="00B376FB">
        <w:trPr>
          <w:trHeight w:val="510"/>
        </w:trPr>
        <w:tc>
          <w:tcPr>
            <w:tcW w:w="916" w:type="pct"/>
            <w:shd w:val="clear" w:color="auto" w:fill="FFFFFF"/>
            <w:vAlign w:val="center"/>
            <w:hideMark/>
          </w:tcPr>
          <w:p w14:paraId="5725E0B1" w14:textId="77777777" w:rsidR="00BC0E13" w:rsidRPr="00016FAD" w:rsidRDefault="00BC0E13" w:rsidP="00B376FB">
            <w:pPr>
              <w:pStyle w:val="Tabletext10ptWATER"/>
              <w:rPr>
                <w:rFonts w:asciiTheme="minorHAnsi" w:hAnsiTheme="minorHAnsi"/>
                <w:b/>
              </w:rPr>
            </w:pPr>
            <w:r w:rsidRPr="00016FAD">
              <w:rPr>
                <w:rFonts w:asciiTheme="minorHAnsi" w:hAnsiTheme="minorHAnsi"/>
                <w:b/>
              </w:rPr>
              <w:t>Likely</w:t>
            </w:r>
          </w:p>
        </w:tc>
        <w:tc>
          <w:tcPr>
            <w:tcW w:w="885" w:type="pct"/>
            <w:shd w:val="clear" w:color="000000" w:fill="FFFF00"/>
            <w:vAlign w:val="center"/>
            <w:hideMark/>
          </w:tcPr>
          <w:p w14:paraId="6329CB01"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Medium</w:t>
            </w:r>
          </w:p>
        </w:tc>
        <w:tc>
          <w:tcPr>
            <w:tcW w:w="799" w:type="pct"/>
            <w:shd w:val="clear" w:color="000000" w:fill="FFFF00"/>
            <w:vAlign w:val="center"/>
            <w:hideMark/>
          </w:tcPr>
          <w:p w14:paraId="555DC3FF"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Medium</w:t>
            </w:r>
          </w:p>
        </w:tc>
        <w:tc>
          <w:tcPr>
            <w:tcW w:w="793" w:type="pct"/>
            <w:shd w:val="clear" w:color="000000" w:fill="FFC000"/>
            <w:vAlign w:val="center"/>
            <w:hideMark/>
          </w:tcPr>
          <w:p w14:paraId="0934F74A"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High</w:t>
            </w:r>
          </w:p>
        </w:tc>
        <w:tc>
          <w:tcPr>
            <w:tcW w:w="903" w:type="pct"/>
            <w:shd w:val="clear" w:color="auto" w:fill="FF0000"/>
            <w:vAlign w:val="center"/>
            <w:hideMark/>
          </w:tcPr>
          <w:p w14:paraId="4FFF89B4" w14:textId="77777777" w:rsidR="00BC0E13" w:rsidRPr="00016FAD" w:rsidRDefault="00BC0E13" w:rsidP="00B376FB">
            <w:pPr>
              <w:pStyle w:val="Tabletext10ptWATER"/>
              <w:jc w:val="center"/>
              <w:rPr>
                <w:rFonts w:asciiTheme="minorHAnsi" w:hAnsiTheme="minorHAnsi"/>
                <w:b/>
                <w:color w:val="FFFFFF" w:themeColor="background1"/>
              </w:rPr>
            </w:pPr>
            <w:r w:rsidRPr="00016FAD">
              <w:rPr>
                <w:rFonts w:asciiTheme="minorHAnsi" w:hAnsiTheme="minorHAnsi"/>
                <w:b/>
                <w:color w:val="FFFFFF" w:themeColor="background1"/>
              </w:rPr>
              <w:t>Extreme</w:t>
            </w:r>
          </w:p>
        </w:tc>
        <w:tc>
          <w:tcPr>
            <w:tcW w:w="704" w:type="pct"/>
            <w:shd w:val="clear" w:color="000000" w:fill="FF0000"/>
            <w:vAlign w:val="center"/>
            <w:hideMark/>
          </w:tcPr>
          <w:p w14:paraId="1952A498" w14:textId="77777777" w:rsidR="00BC0E13" w:rsidRPr="00016FAD" w:rsidRDefault="00BC0E13" w:rsidP="00B376FB">
            <w:pPr>
              <w:pStyle w:val="Tabletext10ptWATER"/>
              <w:jc w:val="center"/>
              <w:rPr>
                <w:rFonts w:asciiTheme="minorHAnsi" w:hAnsiTheme="minorHAnsi"/>
                <w:b/>
                <w:color w:val="FFFFFF" w:themeColor="background1"/>
              </w:rPr>
            </w:pPr>
            <w:r w:rsidRPr="00016FAD">
              <w:rPr>
                <w:rFonts w:asciiTheme="minorHAnsi" w:hAnsiTheme="minorHAnsi"/>
                <w:b/>
                <w:color w:val="FFFFFF" w:themeColor="background1"/>
              </w:rPr>
              <w:t>Extreme</w:t>
            </w:r>
          </w:p>
        </w:tc>
      </w:tr>
      <w:tr w:rsidR="00BC0E13" w:rsidRPr="00016FAD" w14:paraId="496D5532" w14:textId="77777777" w:rsidTr="00B376FB">
        <w:trPr>
          <w:trHeight w:val="510"/>
        </w:trPr>
        <w:tc>
          <w:tcPr>
            <w:tcW w:w="916" w:type="pct"/>
            <w:shd w:val="clear" w:color="auto" w:fill="FFFFFF"/>
            <w:vAlign w:val="center"/>
            <w:hideMark/>
          </w:tcPr>
          <w:p w14:paraId="0078E229" w14:textId="77777777" w:rsidR="00BC0E13" w:rsidRPr="00016FAD" w:rsidRDefault="00BC0E13" w:rsidP="00B376FB">
            <w:pPr>
              <w:pStyle w:val="Tabletext10ptWATER"/>
              <w:rPr>
                <w:rFonts w:asciiTheme="minorHAnsi" w:hAnsiTheme="minorHAnsi"/>
                <w:b/>
              </w:rPr>
            </w:pPr>
            <w:r w:rsidRPr="00016FAD">
              <w:rPr>
                <w:rFonts w:asciiTheme="minorHAnsi" w:hAnsiTheme="minorHAnsi"/>
                <w:b/>
              </w:rPr>
              <w:t>Possible</w:t>
            </w:r>
          </w:p>
        </w:tc>
        <w:tc>
          <w:tcPr>
            <w:tcW w:w="885" w:type="pct"/>
            <w:shd w:val="clear" w:color="000000" w:fill="92D050"/>
            <w:vAlign w:val="center"/>
            <w:hideMark/>
          </w:tcPr>
          <w:p w14:paraId="3888FE36"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Low</w:t>
            </w:r>
          </w:p>
        </w:tc>
        <w:tc>
          <w:tcPr>
            <w:tcW w:w="799" w:type="pct"/>
            <w:shd w:val="clear" w:color="000000" w:fill="FFFF00"/>
            <w:vAlign w:val="center"/>
            <w:hideMark/>
          </w:tcPr>
          <w:p w14:paraId="7A8D23BF"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Medium</w:t>
            </w:r>
          </w:p>
        </w:tc>
        <w:tc>
          <w:tcPr>
            <w:tcW w:w="793" w:type="pct"/>
            <w:shd w:val="clear" w:color="000000" w:fill="FFFF00"/>
            <w:vAlign w:val="center"/>
            <w:hideMark/>
          </w:tcPr>
          <w:p w14:paraId="13A162A8"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Medium</w:t>
            </w:r>
          </w:p>
        </w:tc>
        <w:tc>
          <w:tcPr>
            <w:tcW w:w="903" w:type="pct"/>
            <w:shd w:val="clear" w:color="000000" w:fill="FFC000"/>
            <w:vAlign w:val="center"/>
            <w:hideMark/>
          </w:tcPr>
          <w:p w14:paraId="31527BB5"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High</w:t>
            </w:r>
          </w:p>
        </w:tc>
        <w:tc>
          <w:tcPr>
            <w:tcW w:w="704" w:type="pct"/>
            <w:shd w:val="clear" w:color="000000" w:fill="FFC000"/>
            <w:vAlign w:val="center"/>
            <w:hideMark/>
          </w:tcPr>
          <w:p w14:paraId="44609CD4"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High</w:t>
            </w:r>
          </w:p>
        </w:tc>
      </w:tr>
      <w:tr w:rsidR="00BC0E13" w:rsidRPr="00016FAD" w14:paraId="057B2BE2" w14:textId="77777777" w:rsidTr="00B376FB">
        <w:trPr>
          <w:trHeight w:val="510"/>
        </w:trPr>
        <w:tc>
          <w:tcPr>
            <w:tcW w:w="916" w:type="pct"/>
            <w:shd w:val="clear" w:color="auto" w:fill="FFFFFF"/>
            <w:vAlign w:val="center"/>
            <w:hideMark/>
          </w:tcPr>
          <w:p w14:paraId="026A3363" w14:textId="77777777" w:rsidR="00BC0E13" w:rsidRPr="00016FAD" w:rsidRDefault="00BC0E13" w:rsidP="00B376FB">
            <w:pPr>
              <w:pStyle w:val="Tabletext10ptWATER"/>
              <w:rPr>
                <w:rFonts w:asciiTheme="minorHAnsi" w:hAnsiTheme="minorHAnsi"/>
                <w:b/>
              </w:rPr>
            </w:pPr>
            <w:r w:rsidRPr="00016FAD">
              <w:rPr>
                <w:rFonts w:asciiTheme="minorHAnsi" w:hAnsiTheme="minorHAnsi"/>
                <w:b/>
              </w:rPr>
              <w:t>Unlikely</w:t>
            </w:r>
          </w:p>
        </w:tc>
        <w:tc>
          <w:tcPr>
            <w:tcW w:w="885" w:type="pct"/>
            <w:shd w:val="clear" w:color="000000" w:fill="92D050"/>
            <w:vAlign w:val="center"/>
            <w:hideMark/>
          </w:tcPr>
          <w:p w14:paraId="3F4216BC"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Low</w:t>
            </w:r>
          </w:p>
        </w:tc>
        <w:tc>
          <w:tcPr>
            <w:tcW w:w="799" w:type="pct"/>
            <w:shd w:val="clear" w:color="000000" w:fill="92D050"/>
            <w:vAlign w:val="center"/>
            <w:hideMark/>
          </w:tcPr>
          <w:p w14:paraId="656F05DC"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Low</w:t>
            </w:r>
          </w:p>
        </w:tc>
        <w:tc>
          <w:tcPr>
            <w:tcW w:w="793" w:type="pct"/>
            <w:shd w:val="clear" w:color="000000" w:fill="FFFF00"/>
            <w:vAlign w:val="center"/>
            <w:hideMark/>
          </w:tcPr>
          <w:p w14:paraId="6F40B86A"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Medium</w:t>
            </w:r>
          </w:p>
        </w:tc>
        <w:tc>
          <w:tcPr>
            <w:tcW w:w="903" w:type="pct"/>
            <w:shd w:val="clear" w:color="000000" w:fill="FFFF00"/>
            <w:vAlign w:val="center"/>
            <w:hideMark/>
          </w:tcPr>
          <w:p w14:paraId="20EF9F24"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Medium</w:t>
            </w:r>
          </w:p>
        </w:tc>
        <w:tc>
          <w:tcPr>
            <w:tcW w:w="704" w:type="pct"/>
            <w:shd w:val="clear" w:color="000000" w:fill="FFC000"/>
            <w:vAlign w:val="center"/>
            <w:hideMark/>
          </w:tcPr>
          <w:p w14:paraId="23B8D975"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High</w:t>
            </w:r>
          </w:p>
        </w:tc>
      </w:tr>
      <w:tr w:rsidR="00BC0E13" w:rsidRPr="00016FAD" w14:paraId="174E5A2D" w14:textId="77777777" w:rsidTr="00B376FB">
        <w:trPr>
          <w:trHeight w:val="510"/>
        </w:trPr>
        <w:tc>
          <w:tcPr>
            <w:tcW w:w="916" w:type="pct"/>
            <w:shd w:val="clear" w:color="auto" w:fill="FFFFFF"/>
            <w:vAlign w:val="center"/>
            <w:hideMark/>
          </w:tcPr>
          <w:p w14:paraId="614F306D" w14:textId="77777777" w:rsidR="00BC0E13" w:rsidRPr="00016FAD" w:rsidRDefault="00BC0E13" w:rsidP="00B376FB">
            <w:pPr>
              <w:pStyle w:val="Tabletext10ptWATER"/>
              <w:rPr>
                <w:rFonts w:asciiTheme="minorHAnsi" w:hAnsiTheme="minorHAnsi"/>
                <w:b/>
              </w:rPr>
            </w:pPr>
            <w:r w:rsidRPr="00016FAD">
              <w:rPr>
                <w:rFonts w:asciiTheme="minorHAnsi" w:hAnsiTheme="minorHAnsi"/>
                <w:b/>
              </w:rPr>
              <w:t>Rare</w:t>
            </w:r>
          </w:p>
        </w:tc>
        <w:tc>
          <w:tcPr>
            <w:tcW w:w="885" w:type="pct"/>
            <w:shd w:val="clear" w:color="000000" w:fill="92D050"/>
            <w:vAlign w:val="center"/>
            <w:hideMark/>
          </w:tcPr>
          <w:p w14:paraId="3601AFB2"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Low</w:t>
            </w:r>
          </w:p>
        </w:tc>
        <w:tc>
          <w:tcPr>
            <w:tcW w:w="799" w:type="pct"/>
            <w:shd w:val="clear" w:color="000000" w:fill="92D050"/>
            <w:vAlign w:val="center"/>
            <w:hideMark/>
          </w:tcPr>
          <w:p w14:paraId="79BE214B"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Low</w:t>
            </w:r>
          </w:p>
        </w:tc>
        <w:tc>
          <w:tcPr>
            <w:tcW w:w="793" w:type="pct"/>
            <w:shd w:val="clear" w:color="000000" w:fill="92D050"/>
            <w:vAlign w:val="center"/>
            <w:hideMark/>
          </w:tcPr>
          <w:p w14:paraId="0E102E17"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Low</w:t>
            </w:r>
          </w:p>
        </w:tc>
        <w:tc>
          <w:tcPr>
            <w:tcW w:w="903" w:type="pct"/>
            <w:shd w:val="clear" w:color="000000" w:fill="FFFF00"/>
            <w:vAlign w:val="center"/>
            <w:hideMark/>
          </w:tcPr>
          <w:p w14:paraId="1DC4D4F1"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Medium</w:t>
            </w:r>
          </w:p>
        </w:tc>
        <w:tc>
          <w:tcPr>
            <w:tcW w:w="704" w:type="pct"/>
            <w:shd w:val="clear" w:color="000000" w:fill="FFFF00"/>
            <w:vAlign w:val="center"/>
            <w:hideMark/>
          </w:tcPr>
          <w:p w14:paraId="2329D7F3" w14:textId="77777777" w:rsidR="00BC0E13" w:rsidRPr="00016FAD" w:rsidRDefault="00BC0E13" w:rsidP="00B376FB">
            <w:pPr>
              <w:pStyle w:val="Tabletext10ptWATER"/>
              <w:jc w:val="center"/>
              <w:rPr>
                <w:rFonts w:asciiTheme="minorHAnsi" w:hAnsiTheme="minorHAnsi"/>
                <w:b/>
              </w:rPr>
            </w:pPr>
            <w:r w:rsidRPr="00016FAD">
              <w:rPr>
                <w:rFonts w:asciiTheme="minorHAnsi" w:hAnsiTheme="minorHAnsi"/>
                <w:b/>
              </w:rPr>
              <w:t>Medium</w:t>
            </w:r>
          </w:p>
        </w:tc>
      </w:tr>
    </w:tbl>
    <w:p w14:paraId="74B130C3" w14:textId="77777777" w:rsidR="00BC0E13" w:rsidRDefault="00BC0E13" w:rsidP="00BC0E13">
      <w:pPr>
        <w:spacing w:after="0"/>
        <w:rPr>
          <w:lang w:eastAsia="en-AU"/>
        </w:rPr>
        <w:sectPr w:rsidR="00BC0E13" w:rsidSect="000F6E49">
          <w:pgSz w:w="16838" w:h="11906" w:orient="landscape" w:code="9"/>
          <w:pgMar w:top="720" w:right="720" w:bottom="720" w:left="720" w:header="794" w:footer="794" w:gutter="0"/>
          <w:cols w:space="708"/>
          <w:docGrid w:linePitch="360"/>
        </w:sectPr>
      </w:pPr>
    </w:p>
    <w:p w14:paraId="3DA0C096" w14:textId="54C66225" w:rsidR="00BC0E13" w:rsidRDefault="00BC0E13" w:rsidP="00BC0E13">
      <w:pPr>
        <w:spacing w:after="120"/>
        <w:rPr>
          <w:b/>
          <w:bCs/>
          <w:lang w:eastAsia="en-AU"/>
        </w:rPr>
      </w:pPr>
      <w:r w:rsidRPr="00BC0E13">
        <w:rPr>
          <w:b/>
          <w:bCs/>
          <w:lang w:eastAsia="en-AU"/>
        </w:rPr>
        <w:lastRenderedPageBreak/>
        <w:t>Additional supporting documentation</w:t>
      </w:r>
    </w:p>
    <w:p w14:paraId="51B00A02" w14:textId="6AC5F679" w:rsidR="00BC0E13" w:rsidRDefault="00BC0E13" w:rsidP="00BC0E13">
      <w:pPr>
        <w:spacing w:after="0"/>
        <w:rPr>
          <w:color w:val="FF0000"/>
          <w:lang w:eastAsia="en-AU"/>
        </w:rPr>
      </w:pPr>
      <w:r w:rsidRPr="00BC0E13">
        <w:rPr>
          <w:color w:val="FF0000"/>
          <w:lang w:eastAsia="en-AU"/>
        </w:rPr>
        <w:t>&lt;The following appendices are forms that can be used to assist you in recording how you are managing, implementing and responding to risk. The documents are intended for aquatic facilities that do not have existing documentation in place&gt;.</w:t>
      </w:r>
    </w:p>
    <w:p w14:paraId="00727581" w14:textId="77777777" w:rsidR="00BC0E13" w:rsidRDefault="00BC0E13" w:rsidP="00BC0E13">
      <w:pPr>
        <w:pStyle w:val="Heading2"/>
        <w:numPr>
          <w:ilvl w:val="0"/>
          <w:numId w:val="52"/>
        </w:numPr>
        <w:ind w:left="357" w:hanging="357"/>
      </w:pPr>
      <w:bookmarkStart w:id="51" w:name="_Toc187936503"/>
      <w:bookmarkStart w:id="52" w:name="_Toc208582242"/>
      <w:r>
        <w:t>Risk action plan</w:t>
      </w:r>
      <w:bookmarkEnd w:id="51"/>
      <w:bookmarkEnd w:id="52"/>
    </w:p>
    <w:tbl>
      <w:tblPr>
        <w:tblStyle w:val="water"/>
        <w:tblW w:w="5000"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3185"/>
        <w:gridCol w:w="8759"/>
        <w:gridCol w:w="763"/>
        <w:gridCol w:w="2681"/>
      </w:tblGrid>
      <w:tr w:rsidR="00BC0E13" w:rsidRPr="00016FAD" w14:paraId="0C150A6A" w14:textId="77777777" w:rsidTr="00E51A90">
        <w:tc>
          <w:tcPr>
            <w:tcW w:w="1035" w:type="pct"/>
            <w:tcBorders>
              <w:bottom w:val="single" w:sz="4" w:space="0" w:color="FFFFFF" w:themeColor="background1"/>
            </w:tcBorders>
            <w:shd w:val="clear" w:color="auto" w:fill="1F1F5F" w:themeFill="text1"/>
          </w:tcPr>
          <w:p w14:paraId="765DF319" w14:textId="77777777" w:rsidR="00BC0E13" w:rsidRPr="00F868A3" w:rsidRDefault="00BC0E13"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Item risk</w:t>
            </w:r>
          </w:p>
        </w:tc>
        <w:tc>
          <w:tcPr>
            <w:tcW w:w="2846" w:type="pct"/>
          </w:tcPr>
          <w:p w14:paraId="0D43EDB6" w14:textId="77777777" w:rsidR="00BC0E13" w:rsidRPr="00016FAD" w:rsidRDefault="00BC0E13" w:rsidP="00B376FB">
            <w:pPr>
              <w:pStyle w:val="Tabletext10ptWATER"/>
              <w:rPr>
                <w:rFonts w:asciiTheme="minorHAnsi" w:hAnsiTheme="minorHAnsi"/>
              </w:rPr>
            </w:pPr>
          </w:p>
        </w:tc>
        <w:tc>
          <w:tcPr>
            <w:tcW w:w="248" w:type="pct"/>
            <w:shd w:val="clear" w:color="auto" w:fill="1F1F5F" w:themeFill="text1"/>
          </w:tcPr>
          <w:p w14:paraId="02031AB0" w14:textId="77777777" w:rsidR="00BC0E13" w:rsidRPr="00F868A3" w:rsidRDefault="00BC0E13"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Ref.</w:t>
            </w:r>
          </w:p>
        </w:tc>
        <w:tc>
          <w:tcPr>
            <w:tcW w:w="871" w:type="pct"/>
          </w:tcPr>
          <w:p w14:paraId="4C2394EC" w14:textId="77777777" w:rsidR="00BC0E13" w:rsidRPr="00016FAD" w:rsidRDefault="00BC0E13" w:rsidP="00B376FB">
            <w:pPr>
              <w:pStyle w:val="Tabletext10ptWATER"/>
              <w:rPr>
                <w:rFonts w:asciiTheme="minorHAnsi" w:hAnsiTheme="minorHAnsi"/>
              </w:rPr>
            </w:pPr>
          </w:p>
        </w:tc>
      </w:tr>
      <w:tr w:rsidR="00BC0E13" w:rsidRPr="00016FAD" w14:paraId="00C1020F" w14:textId="77777777" w:rsidTr="00E51A90">
        <w:tc>
          <w:tcPr>
            <w:tcW w:w="1035" w:type="pct"/>
            <w:tcBorders>
              <w:top w:val="single" w:sz="4" w:space="0" w:color="FFFFFF" w:themeColor="background1"/>
            </w:tcBorders>
            <w:shd w:val="clear" w:color="auto" w:fill="1F1F5F" w:themeFill="text1"/>
          </w:tcPr>
          <w:p w14:paraId="1E3D4579" w14:textId="77777777" w:rsidR="00BC0E13" w:rsidRPr="00F868A3" w:rsidRDefault="00BC0E13"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Summary: recommended response and impact</w:t>
            </w:r>
          </w:p>
        </w:tc>
        <w:tc>
          <w:tcPr>
            <w:tcW w:w="3965" w:type="pct"/>
            <w:gridSpan w:val="3"/>
          </w:tcPr>
          <w:p w14:paraId="2F9EF8F1" w14:textId="77777777" w:rsidR="00BC0E13" w:rsidRPr="00016FAD" w:rsidRDefault="00BC0E13" w:rsidP="00B376FB">
            <w:pPr>
              <w:pStyle w:val="Tabletext10ptWATER"/>
              <w:rPr>
                <w:rFonts w:asciiTheme="minorHAnsi" w:hAnsiTheme="minorHAnsi"/>
              </w:rPr>
            </w:pPr>
          </w:p>
        </w:tc>
      </w:tr>
    </w:tbl>
    <w:p w14:paraId="3E54BC25" w14:textId="77777777" w:rsidR="00BC0E13" w:rsidRDefault="00BC0E13" w:rsidP="00BC0E13">
      <w:pPr>
        <w:spacing w:after="0"/>
        <w:rPr>
          <w:lang w:eastAsia="en-AU"/>
        </w:rPr>
      </w:pPr>
    </w:p>
    <w:p w14:paraId="5AFACF27" w14:textId="6F13E825" w:rsidR="00BC0E13" w:rsidRPr="00E51A90" w:rsidRDefault="00BC0E13" w:rsidP="00583363">
      <w:pPr>
        <w:pStyle w:val="Heading1"/>
        <w:spacing w:before="0"/>
        <w:rPr>
          <w:sz w:val="28"/>
          <w:szCs w:val="28"/>
          <w:lang w:eastAsia="en-AU"/>
        </w:rPr>
      </w:pPr>
      <w:bookmarkStart w:id="53" w:name="_Toc208582243"/>
      <w:r w:rsidRPr="00E51A90">
        <w:rPr>
          <w:sz w:val="28"/>
          <w:szCs w:val="28"/>
          <w:lang w:eastAsia="en-AU"/>
        </w:rPr>
        <w:t>Action plan</w:t>
      </w:r>
      <w:bookmarkEnd w:id="53"/>
    </w:p>
    <w:tbl>
      <w:tblPr>
        <w:tblStyle w:val="water"/>
        <w:tblW w:w="5000"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3062"/>
        <w:gridCol w:w="4632"/>
        <w:gridCol w:w="1902"/>
        <w:gridCol w:w="5792"/>
      </w:tblGrid>
      <w:tr w:rsidR="00BC0E13" w:rsidRPr="00016FAD" w14:paraId="36A236C8" w14:textId="77777777" w:rsidTr="00E51A90">
        <w:trPr>
          <w:trHeight w:val="624"/>
        </w:trPr>
        <w:tc>
          <w:tcPr>
            <w:tcW w:w="995" w:type="pct"/>
            <w:tcBorders>
              <w:bottom w:val="single" w:sz="4" w:space="0" w:color="FFFFFF" w:themeColor="background1"/>
            </w:tcBorders>
            <w:shd w:val="clear" w:color="auto" w:fill="1F1F5F" w:themeFill="text1"/>
          </w:tcPr>
          <w:p w14:paraId="4958BB38" w14:textId="77777777" w:rsidR="00BC0E13" w:rsidRPr="00F868A3" w:rsidRDefault="00BC0E13"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Proposed actions</w:t>
            </w:r>
          </w:p>
        </w:tc>
        <w:tc>
          <w:tcPr>
            <w:tcW w:w="4005" w:type="pct"/>
            <w:gridSpan w:val="3"/>
          </w:tcPr>
          <w:p w14:paraId="6C132C95" w14:textId="77777777" w:rsidR="00BC0E13" w:rsidRPr="00016FAD" w:rsidRDefault="00BC0E13" w:rsidP="00B376FB">
            <w:pPr>
              <w:pStyle w:val="Tabletext10ptWATER"/>
              <w:rPr>
                <w:rFonts w:asciiTheme="minorHAnsi" w:hAnsiTheme="minorHAnsi"/>
              </w:rPr>
            </w:pPr>
          </w:p>
        </w:tc>
      </w:tr>
      <w:tr w:rsidR="00BC0E13" w:rsidRPr="00016FAD" w14:paraId="601033E6" w14:textId="77777777" w:rsidTr="00E51A90">
        <w:trPr>
          <w:trHeight w:val="624"/>
        </w:trPr>
        <w:tc>
          <w:tcPr>
            <w:tcW w:w="995" w:type="pct"/>
            <w:tcBorders>
              <w:top w:val="single" w:sz="4" w:space="0" w:color="FFFFFF" w:themeColor="background1"/>
              <w:bottom w:val="single" w:sz="4" w:space="0" w:color="FFFFFF" w:themeColor="background1"/>
            </w:tcBorders>
            <w:shd w:val="clear" w:color="auto" w:fill="1F1F5F" w:themeFill="text1"/>
          </w:tcPr>
          <w:p w14:paraId="081C6ACE" w14:textId="77777777" w:rsidR="00BC0E13" w:rsidRPr="00F868A3" w:rsidRDefault="00BC0E13"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Resource requirements</w:t>
            </w:r>
          </w:p>
        </w:tc>
        <w:tc>
          <w:tcPr>
            <w:tcW w:w="4005" w:type="pct"/>
            <w:gridSpan w:val="3"/>
          </w:tcPr>
          <w:p w14:paraId="453A13A3" w14:textId="77777777" w:rsidR="00BC0E13" w:rsidRPr="00016FAD" w:rsidRDefault="00BC0E13" w:rsidP="00B376FB">
            <w:pPr>
              <w:pStyle w:val="Tabletext10ptWATER"/>
              <w:rPr>
                <w:rFonts w:asciiTheme="minorHAnsi" w:hAnsiTheme="minorHAnsi"/>
              </w:rPr>
            </w:pPr>
          </w:p>
        </w:tc>
      </w:tr>
      <w:tr w:rsidR="00BC0E13" w:rsidRPr="00016FAD" w14:paraId="794381B0" w14:textId="77777777" w:rsidTr="00E51A90">
        <w:trPr>
          <w:trHeight w:val="624"/>
        </w:trPr>
        <w:tc>
          <w:tcPr>
            <w:tcW w:w="995" w:type="pct"/>
            <w:tcBorders>
              <w:top w:val="single" w:sz="4" w:space="0" w:color="FFFFFF" w:themeColor="background1"/>
              <w:bottom w:val="single" w:sz="4" w:space="0" w:color="FFFFFF" w:themeColor="background1"/>
            </w:tcBorders>
            <w:shd w:val="clear" w:color="auto" w:fill="1F1F5F" w:themeFill="text1"/>
          </w:tcPr>
          <w:p w14:paraId="68A3D6AB" w14:textId="77777777" w:rsidR="00BC0E13" w:rsidRPr="00F868A3" w:rsidRDefault="00BC0E13"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Responsibilities</w:t>
            </w:r>
          </w:p>
        </w:tc>
        <w:tc>
          <w:tcPr>
            <w:tcW w:w="4005" w:type="pct"/>
            <w:gridSpan w:val="3"/>
          </w:tcPr>
          <w:p w14:paraId="706F4F56" w14:textId="77777777" w:rsidR="00BC0E13" w:rsidRPr="00016FAD" w:rsidRDefault="00BC0E13" w:rsidP="00B376FB">
            <w:pPr>
              <w:pStyle w:val="Tabletext10ptWATER"/>
              <w:rPr>
                <w:rFonts w:asciiTheme="minorHAnsi" w:hAnsiTheme="minorHAnsi"/>
              </w:rPr>
            </w:pPr>
          </w:p>
        </w:tc>
      </w:tr>
      <w:tr w:rsidR="00BC0E13" w:rsidRPr="00016FAD" w14:paraId="24FB2750" w14:textId="77777777" w:rsidTr="00E51A90">
        <w:trPr>
          <w:trHeight w:val="624"/>
        </w:trPr>
        <w:tc>
          <w:tcPr>
            <w:tcW w:w="995" w:type="pct"/>
            <w:tcBorders>
              <w:top w:val="single" w:sz="4" w:space="0" w:color="FFFFFF" w:themeColor="background1"/>
              <w:bottom w:val="single" w:sz="4" w:space="0" w:color="FFFFFF" w:themeColor="background1"/>
            </w:tcBorders>
            <w:shd w:val="clear" w:color="auto" w:fill="1F1F5F" w:themeFill="text1"/>
          </w:tcPr>
          <w:p w14:paraId="2DD3290F" w14:textId="77777777" w:rsidR="00BC0E13" w:rsidRPr="00F868A3" w:rsidRDefault="00BC0E13"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Timing</w:t>
            </w:r>
          </w:p>
        </w:tc>
        <w:tc>
          <w:tcPr>
            <w:tcW w:w="4005" w:type="pct"/>
            <w:gridSpan w:val="3"/>
          </w:tcPr>
          <w:p w14:paraId="18DB027D" w14:textId="77777777" w:rsidR="00BC0E13" w:rsidRPr="00016FAD" w:rsidRDefault="00BC0E13" w:rsidP="00B376FB">
            <w:pPr>
              <w:pStyle w:val="Tabletext10ptWATER"/>
              <w:rPr>
                <w:rFonts w:asciiTheme="minorHAnsi" w:hAnsiTheme="minorHAnsi"/>
              </w:rPr>
            </w:pPr>
          </w:p>
        </w:tc>
      </w:tr>
      <w:tr w:rsidR="00BC0E13" w:rsidRPr="00016FAD" w14:paraId="58DCCBC6" w14:textId="77777777" w:rsidTr="00E51A90">
        <w:trPr>
          <w:trHeight w:val="20"/>
        </w:trPr>
        <w:tc>
          <w:tcPr>
            <w:tcW w:w="995" w:type="pct"/>
            <w:tcBorders>
              <w:top w:val="single" w:sz="4" w:space="0" w:color="FFFFFF" w:themeColor="background1"/>
              <w:bottom w:val="single" w:sz="4" w:space="0" w:color="FFFFFF" w:themeColor="background1"/>
            </w:tcBorders>
            <w:shd w:val="clear" w:color="auto" w:fill="1F1F5F" w:themeFill="text1"/>
          </w:tcPr>
          <w:p w14:paraId="522000DA" w14:textId="77777777" w:rsidR="00BC0E13" w:rsidRPr="00F868A3" w:rsidRDefault="00BC0E13"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Reporting and monitoring required</w:t>
            </w:r>
          </w:p>
        </w:tc>
        <w:tc>
          <w:tcPr>
            <w:tcW w:w="4005" w:type="pct"/>
            <w:gridSpan w:val="3"/>
          </w:tcPr>
          <w:p w14:paraId="30CD8E67" w14:textId="77777777" w:rsidR="00BC0E13" w:rsidRPr="00016FAD" w:rsidRDefault="00BC0E13" w:rsidP="00B376FB">
            <w:pPr>
              <w:pStyle w:val="Tabletext10ptWATER"/>
              <w:rPr>
                <w:rFonts w:asciiTheme="minorHAnsi" w:hAnsiTheme="minorHAnsi"/>
              </w:rPr>
            </w:pPr>
          </w:p>
        </w:tc>
      </w:tr>
      <w:tr w:rsidR="00BC0E13" w:rsidRPr="00016FAD" w14:paraId="63014D88" w14:textId="77777777" w:rsidTr="00E51A90">
        <w:trPr>
          <w:trHeight w:val="20"/>
        </w:trPr>
        <w:tc>
          <w:tcPr>
            <w:tcW w:w="995" w:type="pct"/>
            <w:tcBorders>
              <w:top w:val="single" w:sz="4" w:space="0" w:color="FFFFFF" w:themeColor="background1"/>
              <w:bottom w:val="single" w:sz="4" w:space="0" w:color="FFFFFF" w:themeColor="background1"/>
            </w:tcBorders>
            <w:shd w:val="clear" w:color="auto" w:fill="1F1F5F" w:themeFill="text1"/>
          </w:tcPr>
          <w:p w14:paraId="29825A46" w14:textId="77777777" w:rsidR="00BC0E13" w:rsidRPr="00F868A3" w:rsidRDefault="00BC0E13"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Name</w:t>
            </w:r>
          </w:p>
          <w:p w14:paraId="08CE0620" w14:textId="77777777" w:rsidR="00BC0E13" w:rsidRPr="00F868A3" w:rsidRDefault="00BC0E13"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(position):</w:t>
            </w:r>
          </w:p>
        </w:tc>
        <w:tc>
          <w:tcPr>
            <w:tcW w:w="1505" w:type="pct"/>
          </w:tcPr>
          <w:p w14:paraId="62CDB32B" w14:textId="77777777" w:rsidR="00BC0E13" w:rsidRPr="00016FAD" w:rsidRDefault="00BC0E13" w:rsidP="00B376FB">
            <w:pPr>
              <w:pStyle w:val="Tabletext10ptWATER"/>
              <w:rPr>
                <w:rFonts w:asciiTheme="minorHAnsi" w:hAnsiTheme="minorHAnsi"/>
              </w:rPr>
            </w:pPr>
          </w:p>
        </w:tc>
        <w:tc>
          <w:tcPr>
            <w:tcW w:w="618" w:type="pct"/>
            <w:tcBorders>
              <w:bottom w:val="single" w:sz="4" w:space="0" w:color="FFFFFF" w:themeColor="background1"/>
            </w:tcBorders>
            <w:shd w:val="clear" w:color="auto" w:fill="1F1F5F" w:themeFill="text1"/>
          </w:tcPr>
          <w:p w14:paraId="085F65A5" w14:textId="77777777" w:rsidR="00BC0E13" w:rsidRPr="00F868A3" w:rsidRDefault="00BC0E13"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Reviewer</w:t>
            </w:r>
          </w:p>
        </w:tc>
        <w:tc>
          <w:tcPr>
            <w:tcW w:w="1882" w:type="pct"/>
          </w:tcPr>
          <w:p w14:paraId="4ECB296E" w14:textId="77777777" w:rsidR="00BC0E13" w:rsidRPr="00016FAD" w:rsidRDefault="00BC0E13" w:rsidP="00B376FB">
            <w:pPr>
              <w:pStyle w:val="Tabletext10ptWATER"/>
              <w:rPr>
                <w:rFonts w:asciiTheme="minorHAnsi" w:hAnsiTheme="minorHAnsi"/>
              </w:rPr>
            </w:pPr>
          </w:p>
        </w:tc>
      </w:tr>
      <w:tr w:rsidR="00BC0E13" w:rsidRPr="00016FAD" w14:paraId="24E14767" w14:textId="77777777" w:rsidTr="00E51A90">
        <w:tc>
          <w:tcPr>
            <w:tcW w:w="995" w:type="pct"/>
            <w:tcBorders>
              <w:top w:val="single" w:sz="4" w:space="0" w:color="FFFFFF" w:themeColor="background1"/>
            </w:tcBorders>
            <w:shd w:val="clear" w:color="auto" w:fill="1F1F5F" w:themeFill="text1"/>
          </w:tcPr>
          <w:p w14:paraId="44083BD0" w14:textId="77777777" w:rsidR="00BC0E13" w:rsidRPr="00F868A3" w:rsidRDefault="00BC0E13"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Date</w:t>
            </w:r>
          </w:p>
        </w:tc>
        <w:tc>
          <w:tcPr>
            <w:tcW w:w="1505" w:type="pct"/>
          </w:tcPr>
          <w:p w14:paraId="0AEB7980" w14:textId="77777777" w:rsidR="00BC0E13" w:rsidRPr="00016FAD" w:rsidRDefault="00BC0E13" w:rsidP="00B376FB">
            <w:pPr>
              <w:pStyle w:val="Tabletext10ptWATER"/>
              <w:rPr>
                <w:rFonts w:asciiTheme="minorHAnsi" w:hAnsiTheme="minorHAnsi"/>
              </w:rPr>
            </w:pPr>
          </w:p>
        </w:tc>
        <w:tc>
          <w:tcPr>
            <w:tcW w:w="618" w:type="pct"/>
            <w:tcBorders>
              <w:top w:val="single" w:sz="4" w:space="0" w:color="FFFFFF" w:themeColor="background1"/>
            </w:tcBorders>
            <w:shd w:val="clear" w:color="auto" w:fill="1F1F5F" w:themeFill="text1"/>
          </w:tcPr>
          <w:p w14:paraId="06A0DC4D" w14:textId="77777777" w:rsidR="00BC0E13" w:rsidRPr="00F868A3" w:rsidRDefault="00BC0E13"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Date</w:t>
            </w:r>
          </w:p>
        </w:tc>
        <w:tc>
          <w:tcPr>
            <w:tcW w:w="1882" w:type="pct"/>
          </w:tcPr>
          <w:p w14:paraId="64301D4F" w14:textId="77777777" w:rsidR="00BC0E13" w:rsidRPr="00016FAD" w:rsidRDefault="00BC0E13" w:rsidP="00B376FB">
            <w:pPr>
              <w:pStyle w:val="Tabletext10ptWATER"/>
              <w:rPr>
                <w:rFonts w:asciiTheme="minorHAnsi" w:hAnsiTheme="minorHAnsi"/>
              </w:rPr>
            </w:pPr>
          </w:p>
        </w:tc>
      </w:tr>
    </w:tbl>
    <w:p w14:paraId="30005C69" w14:textId="4B0B58AF" w:rsidR="00BC0E13" w:rsidRDefault="00AA3CEE" w:rsidP="00AA3CEE">
      <w:pPr>
        <w:pStyle w:val="Heading2"/>
        <w:numPr>
          <w:ilvl w:val="0"/>
          <w:numId w:val="52"/>
        </w:numPr>
        <w:ind w:left="357" w:hanging="357"/>
      </w:pPr>
      <w:bookmarkStart w:id="54" w:name="_Toc208582244"/>
      <w:r w:rsidRPr="00AA3CEE">
        <w:lastRenderedPageBreak/>
        <w:t>Risk treatment schedule and plan</w:t>
      </w:r>
      <w:bookmarkEnd w:id="54"/>
    </w:p>
    <w:tbl>
      <w:tblPr>
        <w:tblStyle w:val="water"/>
        <w:tblW w:w="4974"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3279"/>
        <w:gridCol w:w="8064"/>
        <w:gridCol w:w="1568"/>
        <w:gridCol w:w="2397"/>
      </w:tblGrid>
      <w:tr w:rsidR="00AA3CEE" w:rsidRPr="00016FAD" w14:paraId="064326D2" w14:textId="77777777" w:rsidTr="00B376FB">
        <w:trPr>
          <w:trHeight w:val="20"/>
        </w:trPr>
        <w:tc>
          <w:tcPr>
            <w:tcW w:w="1071" w:type="pct"/>
            <w:tcBorders>
              <w:bottom w:val="single" w:sz="4" w:space="0" w:color="FFFFFF" w:themeColor="background1"/>
            </w:tcBorders>
            <w:shd w:val="clear" w:color="auto" w:fill="1F1F5F" w:themeFill="text1"/>
          </w:tcPr>
          <w:p w14:paraId="46E40ABB"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Date of risk review</w:t>
            </w:r>
          </w:p>
        </w:tc>
        <w:tc>
          <w:tcPr>
            <w:tcW w:w="3929" w:type="pct"/>
            <w:gridSpan w:val="3"/>
          </w:tcPr>
          <w:p w14:paraId="357C8D3D" w14:textId="77777777" w:rsidR="00AA3CEE" w:rsidRPr="00016FAD" w:rsidRDefault="00AA3CEE" w:rsidP="00B376FB">
            <w:pPr>
              <w:pStyle w:val="Tabletext10ptWATER"/>
              <w:rPr>
                <w:rFonts w:asciiTheme="minorHAnsi" w:hAnsiTheme="minorHAnsi"/>
              </w:rPr>
            </w:pPr>
          </w:p>
        </w:tc>
      </w:tr>
      <w:tr w:rsidR="00AA3CEE" w:rsidRPr="00016FAD" w14:paraId="51B16C36" w14:textId="77777777" w:rsidTr="00B376FB">
        <w:trPr>
          <w:trHeight w:val="20"/>
        </w:trPr>
        <w:tc>
          <w:tcPr>
            <w:tcW w:w="1071" w:type="pct"/>
            <w:tcBorders>
              <w:top w:val="single" w:sz="4" w:space="0" w:color="FFFFFF" w:themeColor="background1"/>
              <w:bottom w:val="single" w:sz="4" w:space="0" w:color="FFFFFF" w:themeColor="background1"/>
            </w:tcBorders>
            <w:shd w:val="clear" w:color="auto" w:fill="1F1F5F" w:themeFill="text1"/>
          </w:tcPr>
          <w:p w14:paraId="5934E89B"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Compiled by</w:t>
            </w:r>
          </w:p>
        </w:tc>
        <w:tc>
          <w:tcPr>
            <w:tcW w:w="2634" w:type="pct"/>
          </w:tcPr>
          <w:p w14:paraId="5DCC637D" w14:textId="77777777" w:rsidR="00AA3CEE" w:rsidRPr="00016FAD" w:rsidRDefault="00AA3CEE" w:rsidP="00B376FB">
            <w:pPr>
              <w:pStyle w:val="Tabletext10ptWATER"/>
              <w:rPr>
                <w:rFonts w:asciiTheme="minorHAnsi" w:hAnsiTheme="minorHAnsi"/>
              </w:rPr>
            </w:pPr>
          </w:p>
        </w:tc>
        <w:tc>
          <w:tcPr>
            <w:tcW w:w="512" w:type="pct"/>
            <w:tcBorders>
              <w:bottom w:val="single" w:sz="4" w:space="0" w:color="FFFFFF" w:themeColor="background1"/>
            </w:tcBorders>
            <w:shd w:val="clear" w:color="auto" w:fill="1F1F5F" w:themeFill="text1"/>
          </w:tcPr>
          <w:p w14:paraId="0511A2CE"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Date</w:t>
            </w:r>
          </w:p>
        </w:tc>
        <w:tc>
          <w:tcPr>
            <w:tcW w:w="783" w:type="pct"/>
          </w:tcPr>
          <w:p w14:paraId="109F7DFF" w14:textId="77777777" w:rsidR="00AA3CEE" w:rsidRPr="00016FAD" w:rsidRDefault="00AA3CEE" w:rsidP="00B376FB">
            <w:pPr>
              <w:pStyle w:val="Tabletext10ptWATER"/>
              <w:rPr>
                <w:rFonts w:asciiTheme="minorHAnsi" w:hAnsiTheme="minorHAnsi"/>
              </w:rPr>
            </w:pPr>
          </w:p>
        </w:tc>
      </w:tr>
      <w:tr w:rsidR="00AA3CEE" w:rsidRPr="00016FAD" w14:paraId="5016C082" w14:textId="77777777" w:rsidTr="00B376FB">
        <w:trPr>
          <w:trHeight w:val="20"/>
        </w:trPr>
        <w:tc>
          <w:tcPr>
            <w:tcW w:w="1071" w:type="pct"/>
            <w:tcBorders>
              <w:top w:val="single" w:sz="4" w:space="0" w:color="FFFFFF" w:themeColor="background1"/>
            </w:tcBorders>
            <w:shd w:val="clear" w:color="auto" w:fill="1F1F5F" w:themeFill="text1"/>
          </w:tcPr>
          <w:p w14:paraId="1E9145E3"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Reviewed by</w:t>
            </w:r>
          </w:p>
        </w:tc>
        <w:tc>
          <w:tcPr>
            <w:tcW w:w="2634" w:type="pct"/>
          </w:tcPr>
          <w:p w14:paraId="4632C904" w14:textId="77777777" w:rsidR="00AA3CEE" w:rsidRPr="00016FAD" w:rsidRDefault="00AA3CEE" w:rsidP="00B376FB">
            <w:pPr>
              <w:pStyle w:val="Tabletext10ptWATER"/>
              <w:rPr>
                <w:rFonts w:asciiTheme="minorHAnsi" w:hAnsiTheme="minorHAnsi"/>
              </w:rPr>
            </w:pPr>
          </w:p>
        </w:tc>
        <w:tc>
          <w:tcPr>
            <w:tcW w:w="512" w:type="pct"/>
            <w:tcBorders>
              <w:top w:val="single" w:sz="4" w:space="0" w:color="FFFFFF" w:themeColor="background1"/>
            </w:tcBorders>
            <w:shd w:val="clear" w:color="auto" w:fill="1F1F5F" w:themeFill="text1"/>
          </w:tcPr>
          <w:p w14:paraId="25567718"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Date</w:t>
            </w:r>
          </w:p>
        </w:tc>
        <w:tc>
          <w:tcPr>
            <w:tcW w:w="783" w:type="pct"/>
          </w:tcPr>
          <w:p w14:paraId="0123A8FE" w14:textId="77777777" w:rsidR="00AA3CEE" w:rsidRPr="00016FAD" w:rsidRDefault="00AA3CEE" w:rsidP="00B376FB">
            <w:pPr>
              <w:pStyle w:val="Tabletext10ptWATER"/>
              <w:rPr>
                <w:rFonts w:asciiTheme="minorHAnsi" w:hAnsiTheme="minorHAnsi"/>
              </w:rPr>
            </w:pPr>
          </w:p>
        </w:tc>
      </w:tr>
    </w:tbl>
    <w:p w14:paraId="7FEFD171" w14:textId="77777777" w:rsidR="00AA3CEE" w:rsidRDefault="00AA3CEE" w:rsidP="00AA3CEE">
      <w:pPr>
        <w:rPr>
          <w:lang w:eastAsia="en-AU"/>
        </w:rPr>
      </w:pPr>
    </w:p>
    <w:tbl>
      <w:tblPr>
        <w:tblStyle w:val="water"/>
        <w:tblW w:w="5000"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1575"/>
        <w:gridCol w:w="3163"/>
        <w:gridCol w:w="1296"/>
        <w:gridCol w:w="1871"/>
        <w:gridCol w:w="2878"/>
        <w:gridCol w:w="1727"/>
        <w:gridCol w:w="2878"/>
      </w:tblGrid>
      <w:tr w:rsidR="00AA3CEE" w:rsidRPr="00016FAD" w14:paraId="44F9F2B1" w14:textId="77777777" w:rsidTr="00E51A90">
        <w:trPr>
          <w:trHeight w:val="380"/>
          <w:tblHeader/>
        </w:trPr>
        <w:tc>
          <w:tcPr>
            <w:tcW w:w="512" w:type="pct"/>
            <w:vMerge w:val="restart"/>
            <w:tcBorders>
              <w:right w:val="single" w:sz="4" w:space="0" w:color="FFFFFF" w:themeColor="background1"/>
            </w:tcBorders>
            <w:shd w:val="clear" w:color="auto" w:fill="1F1F5F" w:themeFill="text1"/>
          </w:tcPr>
          <w:p w14:paraId="01EB9848"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The risk in priority order from risk register</w:t>
            </w:r>
          </w:p>
        </w:tc>
        <w:tc>
          <w:tcPr>
            <w:tcW w:w="1028" w:type="pct"/>
            <w:vMerge w:val="restart"/>
            <w:tcBorders>
              <w:left w:val="single" w:sz="4" w:space="0" w:color="FFFFFF" w:themeColor="background1"/>
              <w:right w:val="single" w:sz="4" w:space="0" w:color="FFFFFF" w:themeColor="background1"/>
            </w:tcBorders>
            <w:shd w:val="clear" w:color="auto" w:fill="1F1F5F" w:themeFill="text1"/>
          </w:tcPr>
          <w:p w14:paraId="463DC3F1"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Possible risk treatment options</w:t>
            </w:r>
          </w:p>
        </w:tc>
        <w:tc>
          <w:tcPr>
            <w:tcW w:w="421" w:type="pct"/>
            <w:vMerge w:val="restart"/>
            <w:tcBorders>
              <w:left w:val="single" w:sz="4" w:space="0" w:color="FFFFFF" w:themeColor="background1"/>
              <w:right w:val="single" w:sz="4" w:space="0" w:color="FFFFFF" w:themeColor="background1"/>
            </w:tcBorders>
            <w:shd w:val="clear" w:color="auto" w:fill="1F1F5F" w:themeFill="text1"/>
          </w:tcPr>
          <w:p w14:paraId="4A92E0D3"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Risk rating after treatment</w:t>
            </w:r>
          </w:p>
        </w:tc>
        <w:tc>
          <w:tcPr>
            <w:tcW w:w="608" w:type="pct"/>
            <w:vMerge w:val="restart"/>
            <w:tcBorders>
              <w:left w:val="single" w:sz="4" w:space="0" w:color="FFFFFF" w:themeColor="background1"/>
              <w:right w:val="single" w:sz="4" w:space="0" w:color="FFFFFF" w:themeColor="background1"/>
            </w:tcBorders>
            <w:shd w:val="clear" w:color="auto" w:fill="1F1F5F" w:themeFill="text1"/>
          </w:tcPr>
          <w:p w14:paraId="7FC7DB2F"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Result of cost-benefit analysis</w:t>
            </w:r>
          </w:p>
          <w:p w14:paraId="3130A6CA"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Accept/reject</w:t>
            </w:r>
          </w:p>
        </w:tc>
        <w:tc>
          <w:tcPr>
            <w:tcW w:w="935" w:type="pct"/>
            <w:vMerge w:val="restart"/>
            <w:tcBorders>
              <w:left w:val="single" w:sz="4" w:space="0" w:color="FFFFFF" w:themeColor="background1"/>
              <w:right w:val="single" w:sz="4" w:space="0" w:color="FFFFFF" w:themeColor="background1"/>
            </w:tcBorders>
            <w:shd w:val="clear" w:color="auto" w:fill="1F1F5F" w:themeFill="text1"/>
          </w:tcPr>
          <w:p w14:paraId="327B7205"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Person responsible for implementation of option</w:t>
            </w:r>
          </w:p>
        </w:tc>
        <w:tc>
          <w:tcPr>
            <w:tcW w:w="561" w:type="pct"/>
            <w:vMerge w:val="restart"/>
            <w:tcBorders>
              <w:left w:val="single" w:sz="4" w:space="0" w:color="FFFFFF" w:themeColor="background1"/>
              <w:right w:val="single" w:sz="4" w:space="0" w:color="FFFFFF" w:themeColor="background1"/>
            </w:tcBorders>
            <w:shd w:val="clear" w:color="auto" w:fill="1F1F5F" w:themeFill="text1"/>
          </w:tcPr>
          <w:p w14:paraId="44D1ED1A"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Timetable for implementation</w:t>
            </w:r>
          </w:p>
        </w:tc>
        <w:tc>
          <w:tcPr>
            <w:tcW w:w="935" w:type="pct"/>
            <w:vMerge w:val="restart"/>
            <w:tcBorders>
              <w:left w:val="single" w:sz="4" w:space="0" w:color="FFFFFF" w:themeColor="background1"/>
            </w:tcBorders>
            <w:shd w:val="clear" w:color="auto" w:fill="1F1F5F" w:themeFill="text1"/>
          </w:tcPr>
          <w:p w14:paraId="4481DCA1"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How will this risk and the treatment options be monitored?</w:t>
            </w:r>
          </w:p>
        </w:tc>
      </w:tr>
      <w:tr w:rsidR="00AA3CEE" w:rsidRPr="00016FAD" w14:paraId="1C9F9BE6" w14:textId="77777777" w:rsidTr="00E51A90">
        <w:trPr>
          <w:trHeight w:val="380"/>
          <w:tblHeader/>
        </w:trPr>
        <w:tc>
          <w:tcPr>
            <w:tcW w:w="512" w:type="pct"/>
            <w:vMerge/>
            <w:tcBorders>
              <w:right w:val="single" w:sz="4" w:space="0" w:color="FFFFFF" w:themeColor="background1"/>
            </w:tcBorders>
            <w:shd w:val="clear" w:color="auto" w:fill="1F1F5F" w:themeFill="text1"/>
            <w:vAlign w:val="bottom"/>
          </w:tcPr>
          <w:p w14:paraId="43E040D9" w14:textId="77777777" w:rsidR="00AA3CEE" w:rsidRPr="00016FAD" w:rsidRDefault="00AA3CEE" w:rsidP="00B376FB">
            <w:pPr>
              <w:pStyle w:val="Tabletext10ptboldWATER"/>
              <w:rPr>
                <w:rFonts w:asciiTheme="minorHAnsi" w:hAnsiTheme="minorHAnsi"/>
              </w:rPr>
            </w:pPr>
          </w:p>
        </w:tc>
        <w:tc>
          <w:tcPr>
            <w:tcW w:w="1028" w:type="pct"/>
            <w:vMerge/>
            <w:tcBorders>
              <w:left w:val="single" w:sz="4" w:space="0" w:color="FFFFFF" w:themeColor="background1"/>
              <w:right w:val="single" w:sz="4" w:space="0" w:color="FFFFFF" w:themeColor="background1"/>
            </w:tcBorders>
            <w:shd w:val="clear" w:color="auto" w:fill="1F1F5F" w:themeFill="text1"/>
            <w:vAlign w:val="bottom"/>
          </w:tcPr>
          <w:p w14:paraId="0D24A8CA" w14:textId="77777777" w:rsidR="00AA3CEE" w:rsidRPr="00016FAD" w:rsidRDefault="00AA3CEE" w:rsidP="00B376FB">
            <w:pPr>
              <w:pStyle w:val="Tabletext10ptboldWATER"/>
              <w:rPr>
                <w:rFonts w:asciiTheme="minorHAnsi" w:hAnsiTheme="minorHAnsi"/>
              </w:rPr>
            </w:pPr>
          </w:p>
        </w:tc>
        <w:tc>
          <w:tcPr>
            <w:tcW w:w="421" w:type="pct"/>
            <w:vMerge/>
            <w:tcBorders>
              <w:left w:val="single" w:sz="4" w:space="0" w:color="FFFFFF" w:themeColor="background1"/>
              <w:right w:val="single" w:sz="4" w:space="0" w:color="FFFFFF" w:themeColor="background1"/>
            </w:tcBorders>
            <w:shd w:val="clear" w:color="auto" w:fill="1F1F5F" w:themeFill="text1"/>
            <w:vAlign w:val="bottom"/>
          </w:tcPr>
          <w:p w14:paraId="526C0CB2" w14:textId="77777777" w:rsidR="00AA3CEE" w:rsidRPr="00016FAD" w:rsidRDefault="00AA3CEE" w:rsidP="00B376FB">
            <w:pPr>
              <w:pStyle w:val="Tabletext10ptboldWATER"/>
              <w:rPr>
                <w:rFonts w:asciiTheme="minorHAnsi" w:hAnsiTheme="minorHAnsi"/>
              </w:rPr>
            </w:pPr>
          </w:p>
        </w:tc>
        <w:tc>
          <w:tcPr>
            <w:tcW w:w="608" w:type="pct"/>
            <w:vMerge/>
            <w:tcBorders>
              <w:left w:val="single" w:sz="4" w:space="0" w:color="FFFFFF" w:themeColor="background1"/>
              <w:right w:val="single" w:sz="4" w:space="0" w:color="FFFFFF" w:themeColor="background1"/>
            </w:tcBorders>
            <w:shd w:val="clear" w:color="auto" w:fill="1F1F5F" w:themeFill="text1"/>
            <w:vAlign w:val="bottom"/>
          </w:tcPr>
          <w:p w14:paraId="162FF52A" w14:textId="77777777" w:rsidR="00AA3CEE" w:rsidRPr="00016FAD" w:rsidRDefault="00AA3CEE" w:rsidP="00B376FB">
            <w:pPr>
              <w:pStyle w:val="Tabletext10ptboldWATER"/>
              <w:rPr>
                <w:rFonts w:asciiTheme="minorHAnsi" w:hAnsiTheme="minorHAnsi"/>
              </w:rPr>
            </w:pPr>
          </w:p>
        </w:tc>
        <w:tc>
          <w:tcPr>
            <w:tcW w:w="935" w:type="pct"/>
            <w:vMerge/>
            <w:tcBorders>
              <w:left w:val="single" w:sz="4" w:space="0" w:color="FFFFFF" w:themeColor="background1"/>
              <w:right w:val="single" w:sz="4" w:space="0" w:color="FFFFFF" w:themeColor="background1"/>
            </w:tcBorders>
            <w:shd w:val="clear" w:color="auto" w:fill="1F1F5F" w:themeFill="text1"/>
            <w:vAlign w:val="bottom"/>
          </w:tcPr>
          <w:p w14:paraId="48DD0055" w14:textId="77777777" w:rsidR="00AA3CEE" w:rsidRPr="00016FAD" w:rsidRDefault="00AA3CEE" w:rsidP="00B376FB">
            <w:pPr>
              <w:pStyle w:val="Tabletext10ptboldWATER"/>
              <w:rPr>
                <w:rFonts w:asciiTheme="minorHAnsi" w:hAnsiTheme="minorHAnsi"/>
              </w:rPr>
            </w:pPr>
          </w:p>
        </w:tc>
        <w:tc>
          <w:tcPr>
            <w:tcW w:w="561" w:type="pct"/>
            <w:vMerge/>
            <w:tcBorders>
              <w:left w:val="single" w:sz="4" w:space="0" w:color="FFFFFF" w:themeColor="background1"/>
              <w:right w:val="single" w:sz="4" w:space="0" w:color="FFFFFF" w:themeColor="background1"/>
            </w:tcBorders>
            <w:shd w:val="clear" w:color="auto" w:fill="1F1F5F" w:themeFill="text1"/>
            <w:vAlign w:val="bottom"/>
          </w:tcPr>
          <w:p w14:paraId="61629FEF" w14:textId="77777777" w:rsidR="00AA3CEE" w:rsidRPr="00016FAD" w:rsidRDefault="00AA3CEE" w:rsidP="00B376FB">
            <w:pPr>
              <w:pStyle w:val="Tabletext10ptboldWATER"/>
              <w:rPr>
                <w:rFonts w:asciiTheme="minorHAnsi" w:hAnsiTheme="minorHAnsi"/>
              </w:rPr>
            </w:pPr>
          </w:p>
        </w:tc>
        <w:tc>
          <w:tcPr>
            <w:tcW w:w="935" w:type="pct"/>
            <w:vMerge/>
            <w:tcBorders>
              <w:left w:val="single" w:sz="4" w:space="0" w:color="FFFFFF" w:themeColor="background1"/>
            </w:tcBorders>
            <w:shd w:val="clear" w:color="auto" w:fill="1F1F5F" w:themeFill="text1"/>
            <w:vAlign w:val="bottom"/>
          </w:tcPr>
          <w:p w14:paraId="1F9E729C" w14:textId="77777777" w:rsidR="00AA3CEE" w:rsidRPr="00016FAD" w:rsidRDefault="00AA3CEE" w:rsidP="00B376FB">
            <w:pPr>
              <w:pStyle w:val="Tabletext10ptboldWATER"/>
              <w:rPr>
                <w:rFonts w:asciiTheme="minorHAnsi" w:hAnsiTheme="minorHAnsi"/>
              </w:rPr>
            </w:pPr>
          </w:p>
        </w:tc>
      </w:tr>
      <w:tr w:rsidR="00AA3CEE" w:rsidRPr="00016FAD" w14:paraId="44B05F6E" w14:textId="77777777" w:rsidTr="00E51A90">
        <w:tc>
          <w:tcPr>
            <w:tcW w:w="512" w:type="pct"/>
          </w:tcPr>
          <w:p w14:paraId="322C7623" w14:textId="77777777" w:rsidR="00AA3CEE" w:rsidRPr="00016FAD" w:rsidRDefault="00AA3CEE" w:rsidP="00B376FB">
            <w:pPr>
              <w:pStyle w:val="Tabletext10ptWATER"/>
              <w:rPr>
                <w:rFonts w:asciiTheme="minorHAnsi" w:hAnsiTheme="minorHAnsi"/>
              </w:rPr>
            </w:pPr>
          </w:p>
        </w:tc>
        <w:tc>
          <w:tcPr>
            <w:tcW w:w="1028" w:type="pct"/>
          </w:tcPr>
          <w:p w14:paraId="6EBCDD4D" w14:textId="77777777" w:rsidR="00AA3CEE" w:rsidRPr="00016FAD" w:rsidRDefault="00AA3CEE" w:rsidP="00B376FB">
            <w:pPr>
              <w:pStyle w:val="Tabletext10ptWATER"/>
              <w:rPr>
                <w:rFonts w:asciiTheme="minorHAnsi" w:hAnsiTheme="minorHAnsi"/>
              </w:rPr>
            </w:pPr>
          </w:p>
        </w:tc>
        <w:tc>
          <w:tcPr>
            <w:tcW w:w="421" w:type="pct"/>
          </w:tcPr>
          <w:p w14:paraId="5E82C2D7" w14:textId="77777777" w:rsidR="00AA3CEE" w:rsidRPr="00016FAD" w:rsidRDefault="00AA3CEE" w:rsidP="00B376FB">
            <w:pPr>
              <w:pStyle w:val="Tabletext10ptWATER"/>
              <w:rPr>
                <w:rFonts w:asciiTheme="minorHAnsi" w:hAnsiTheme="minorHAnsi"/>
              </w:rPr>
            </w:pPr>
          </w:p>
        </w:tc>
        <w:tc>
          <w:tcPr>
            <w:tcW w:w="608" w:type="pct"/>
          </w:tcPr>
          <w:p w14:paraId="59799349" w14:textId="77777777" w:rsidR="00AA3CEE" w:rsidRPr="00016FAD" w:rsidRDefault="00AA3CEE" w:rsidP="00B376FB">
            <w:pPr>
              <w:pStyle w:val="Tabletext10ptWATER"/>
              <w:rPr>
                <w:rFonts w:asciiTheme="minorHAnsi" w:hAnsiTheme="minorHAnsi"/>
              </w:rPr>
            </w:pPr>
          </w:p>
        </w:tc>
        <w:tc>
          <w:tcPr>
            <w:tcW w:w="935" w:type="pct"/>
          </w:tcPr>
          <w:p w14:paraId="281447EA" w14:textId="77777777" w:rsidR="00AA3CEE" w:rsidRPr="00016FAD" w:rsidRDefault="00AA3CEE" w:rsidP="00B376FB">
            <w:pPr>
              <w:pStyle w:val="Tabletext10ptWATER"/>
              <w:rPr>
                <w:rFonts w:asciiTheme="minorHAnsi" w:hAnsiTheme="minorHAnsi"/>
              </w:rPr>
            </w:pPr>
          </w:p>
        </w:tc>
        <w:tc>
          <w:tcPr>
            <w:tcW w:w="561" w:type="pct"/>
          </w:tcPr>
          <w:p w14:paraId="2D17A12B" w14:textId="77777777" w:rsidR="00AA3CEE" w:rsidRPr="00016FAD" w:rsidRDefault="00AA3CEE" w:rsidP="00B376FB">
            <w:pPr>
              <w:pStyle w:val="Tabletext10ptWATER"/>
              <w:rPr>
                <w:rFonts w:asciiTheme="minorHAnsi" w:hAnsiTheme="minorHAnsi"/>
              </w:rPr>
            </w:pPr>
          </w:p>
        </w:tc>
        <w:tc>
          <w:tcPr>
            <w:tcW w:w="935" w:type="pct"/>
          </w:tcPr>
          <w:p w14:paraId="7E8EBB32" w14:textId="77777777" w:rsidR="00AA3CEE" w:rsidRPr="00016FAD" w:rsidRDefault="00AA3CEE" w:rsidP="00B376FB">
            <w:pPr>
              <w:pStyle w:val="Tabletext10ptWATER"/>
              <w:rPr>
                <w:rFonts w:asciiTheme="minorHAnsi" w:hAnsiTheme="minorHAnsi"/>
              </w:rPr>
            </w:pPr>
          </w:p>
        </w:tc>
      </w:tr>
      <w:tr w:rsidR="00AA3CEE" w:rsidRPr="00016FAD" w14:paraId="7C859311" w14:textId="77777777" w:rsidTr="00E51A90">
        <w:tc>
          <w:tcPr>
            <w:tcW w:w="512" w:type="pct"/>
          </w:tcPr>
          <w:p w14:paraId="3D49D8F3" w14:textId="77777777" w:rsidR="00AA3CEE" w:rsidRPr="00016FAD" w:rsidRDefault="00AA3CEE" w:rsidP="00B376FB">
            <w:pPr>
              <w:pStyle w:val="Tabletext10ptWATER"/>
              <w:rPr>
                <w:rFonts w:asciiTheme="minorHAnsi" w:hAnsiTheme="minorHAnsi"/>
              </w:rPr>
            </w:pPr>
          </w:p>
        </w:tc>
        <w:tc>
          <w:tcPr>
            <w:tcW w:w="1028" w:type="pct"/>
          </w:tcPr>
          <w:p w14:paraId="5514C1E3" w14:textId="77777777" w:rsidR="00AA3CEE" w:rsidRPr="00016FAD" w:rsidRDefault="00AA3CEE" w:rsidP="00B376FB">
            <w:pPr>
              <w:pStyle w:val="Tabletext10ptWATER"/>
              <w:rPr>
                <w:rFonts w:asciiTheme="minorHAnsi" w:hAnsiTheme="minorHAnsi"/>
              </w:rPr>
            </w:pPr>
          </w:p>
        </w:tc>
        <w:tc>
          <w:tcPr>
            <w:tcW w:w="421" w:type="pct"/>
          </w:tcPr>
          <w:p w14:paraId="185EF29D" w14:textId="77777777" w:rsidR="00AA3CEE" w:rsidRPr="00016FAD" w:rsidRDefault="00AA3CEE" w:rsidP="00B376FB">
            <w:pPr>
              <w:pStyle w:val="Tabletext10ptWATER"/>
              <w:rPr>
                <w:rFonts w:asciiTheme="minorHAnsi" w:hAnsiTheme="minorHAnsi"/>
              </w:rPr>
            </w:pPr>
          </w:p>
        </w:tc>
        <w:tc>
          <w:tcPr>
            <w:tcW w:w="608" w:type="pct"/>
          </w:tcPr>
          <w:p w14:paraId="0D8E4003" w14:textId="77777777" w:rsidR="00AA3CEE" w:rsidRPr="00016FAD" w:rsidRDefault="00AA3CEE" w:rsidP="00B376FB">
            <w:pPr>
              <w:pStyle w:val="Tabletext10ptWATER"/>
              <w:rPr>
                <w:rFonts w:asciiTheme="minorHAnsi" w:hAnsiTheme="minorHAnsi"/>
              </w:rPr>
            </w:pPr>
          </w:p>
        </w:tc>
        <w:tc>
          <w:tcPr>
            <w:tcW w:w="935" w:type="pct"/>
          </w:tcPr>
          <w:p w14:paraId="253A77CD" w14:textId="77777777" w:rsidR="00AA3CEE" w:rsidRPr="00016FAD" w:rsidRDefault="00AA3CEE" w:rsidP="00B376FB">
            <w:pPr>
              <w:pStyle w:val="Tabletext10ptWATER"/>
              <w:rPr>
                <w:rFonts w:asciiTheme="minorHAnsi" w:hAnsiTheme="minorHAnsi"/>
              </w:rPr>
            </w:pPr>
          </w:p>
        </w:tc>
        <w:tc>
          <w:tcPr>
            <w:tcW w:w="561" w:type="pct"/>
          </w:tcPr>
          <w:p w14:paraId="4F12BC9A" w14:textId="77777777" w:rsidR="00AA3CEE" w:rsidRPr="00016FAD" w:rsidRDefault="00AA3CEE" w:rsidP="00B376FB">
            <w:pPr>
              <w:pStyle w:val="Tabletext10ptWATER"/>
              <w:rPr>
                <w:rFonts w:asciiTheme="minorHAnsi" w:hAnsiTheme="minorHAnsi"/>
              </w:rPr>
            </w:pPr>
          </w:p>
        </w:tc>
        <w:tc>
          <w:tcPr>
            <w:tcW w:w="935" w:type="pct"/>
          </w:tcPr>
          <w:p w14:paraId="1CDA4494" w14:textId="77777777" w:rsidR="00AA3CEE" w:rsidRPr="00016FAD" w:rsidRDefault="00AA3CEE" w:rsidP="00B376FB">
            <w:pPr>
              <w:pStyle w:val="Tabletext10ptWATER"/>
              <w:rPr>
                <w:rFonts w:asciiTheme="minorHAnsi" w:hAnsiTheme="minorHAnsi"/>
              </w:rPr>
            </w:pPr>
          </w:p>
        </w:tc>
      </w:tr>
      <w:tr w:rsidR="00AA3CEE" w:rsidRPr="00016FAD" w14:paraId="1116A870" w14:textId="77777777" w:rsidTr="00E51A90">
        <w:tc>
          <w:tcPr>
            <w:tcW w:w="512" w:type="pct"/>
          </w:tcPr>
          <w:p w14:paraId="2B67E0F3" w14:textId="77777777" w:rsidR="00AA3CEE" w:rsidRPr="00016FAD" w:rsidRDefault="00AA3CEE" w:rsidP="00B376FB">
            <w:pPr>
              <w:pStyle w:val="Tabletext10ptWATER"/>
              <w:rPr>
                <w:rFonts w:asciiTheme="minorHAnsi" w:hAnsiTheme="minorHAnsi"/>
              </w:rPr>
            </w:pPr>
          </w:p>
        </w:tc>
        <w:tc>
          <w:tcPr>
            <w:tcW w:w="1028" w:type="pct"/>
          </w:tcPr>
          <w:p w14:paraId="4B2D81CD" w14:textId="77777777" w:rsidR="00AA3CEE" w:rsidRPr="00016FAD" w:rsidRDefault="00AA3CEE" w:rsidP="00B376FB">
            <w:pPr>
              <w:pStyle w:val="Tabletext10ptWATER"/>
              <w:rPr>
                <w:rFonts w:asciiTheme="minorHAnsi" w:hAnsiTheme="minorHAnsi"/>
              </w:rPr>
            </w:pPr>
          </w:p>
        </w:tc>
        <w:tc>
          <w:tcPr>
            <w:tcW w:w="421" w:type="pct"/>
          </w:tcPr>
          <w:p w14:paraId="2BD95FCE" w14:textId="77777777" w:rsidR="00AA3CEE" w:rsidRPr="00016FAD" w:rsidRDefault="00AA3CEE" w:rsidP="00B376FB">
            <w:pPr>
              <w:pStyle w:val="Tabletext10ptWATER"/>
              <w:rPr>
                <w:rFonts w:asciiTheme="minorHAnsi" w:hAnsiTheme="minorHAnsi"/>
              </w:rPr>
            </w:pPr>
          </w:p>
        </w:tc>
        <w:tc>
          <w:tcPr>
            <w:tcW w:w="608" w:type="pct"/>
          </w:tcPr>
          <w:p w14:paraId="4D3D1C81" w14:textId="77777777" w:rsidR="00AA3CEE" w:rsidRPr="00016FAD" w:rsidRDefault="00AA3CEE" w:rsidP="00B376FB">
            <w:pPr>
              <w:pStyle w:val="Tabletext10ptWATER"/>
              <w:rPr>
                <w:rFonts w:asciiTheme="minorHAnsi" w:hAnsiTheme="minorHAnsi"/>
              </w:rPr>
            </w:pPr>
          </w:p>
        </w:tc>
        <w:tc>
          <w:tcPr>
            <w:tcW w:w="935" w:type="pct"/>
          </w:tcPr>
          <w:p w14:paraId="3C7B6352" w14:textId="77777777" w:rsidR="00AA3CEE" w:rsidRPr="00016FAD" w:rsidRDefault="00AA3CEE" w:rsidP="00B376FB">
            <w:pPr>
              <w:pStyle w:val="Tabletext10ptWATER"/>
              <w:rPr>
                <w:rFonts w:asciiTheme="minorHAnsi" w:hAnsiTheme="minorHAnsi"/>
              </w:rPr>
            </w:pPr>
          </w:p>
        </w:tc>
        <w:tc>
          <w:tcPr>
            <w:tcW w:w="561" w:type="pct"/>
          </w:tcPr>
          <w:p w14:paraId="649E0E30" w14:textId="77777777" w:rsidR="00AA3CEE" w:rsidRPr="00016FAD" w:rsidRDefault="00AA3CEE" w:rsidP="00B376FB">
            <w:pPr>
              <w:pStyle w:val="Tabletext10ptWATER"/>
              <w:rPr>
                <w:rFonts w:asciiTheme="minorHAnsi" w:hAnsiTheme="minorHAnsi"/>
              </w:rPr>
            </w:pPr>
          </w:p>
        </w:tc>
        <w:tc>
          <w:tcPr>
            <w:tcW w:w="935" w:type="pct"/>
          </w:tcPr>
          <w:p w14:paraId="1E9339A1" w14:textId="77777777" w:rsidR="00AA3CEE" w:rsidRPr="00016FAD" w:rsidRDefault="00AA3CEE" w:rsidP="00B376FB">
            <w:pPr>
              <w:pStyle w:val="Tabletext10ptWATER"/>
              <w:rPr>
                <w:rFonts w:asciiTheme="minorHAnsi" w:hAnsiTheme="minorHAnsi"/>
              </w:rPr>
            </w:pPr>
          </w:p>
        </w:tc>
      </w:tr>
      <w:tr w:rsidR="00AA3CEE" w:rsidRPr="00016FAD" w14:paraId="300F52DA" w14:textId="77777777" w:rsidTr="00E51A90">
        <w:tc>
          <w:tcPr>
            <w:tcW w:w="512" w:type="pct"/>
          </w:tcPr>
          <w:p w14:paraId="2D488716" w14:textId="77777777" w:rsidR="00AA3CEE" w:rsidRPr="00016FAD" w:rsidRDefault="00AA3CEE" w:rsidP="00B376FB">
            <w:pPr>
              <w:pStyle w:val="Tabletext10ptWATER"/>
              <w:rPr>
                <w:rFonts w:asciiTheme="minorHAnsi" w:hAnsiTheme="minorHAnsi"/>
              </w:rPr>
            </w:pPr>
          </w:p>
        </w:tc>
        <w:tc>
          <w:tcPr>
            <w:tcW w:w="1028" w:type="pct"/>
          </w:tcPr>
          <w:p w14:paraId="52732BE3" w14:textId="77777777" w:rsidR="00AA3CEE" w:rsidRPr="00016FAD" w:rsidRDefault="00AA3CEE" w:rsidP="00B376FB">
            <w:pPr>
              <w:pStyle w:val="Tabletext10ptWATER"/>
              <w:rPr>
                <w:rFonts w:asciiTheme="minorHAnsi" w:hAnsiTheme="minorHAnsi"/>
              </w:rPr>
            </w:pPr>
          </w:p>
        </w:tc>
        <w:tc>
          <w:tcPr>
            <w:tcW w:w="421" w:type="pct"/>
          </w:tcPr>
          <w:p w14:paraId="27677597" w14:textId="77777777" w:rsidR="00AA3CEE" w:rsidRPr="00016FAD" w:rsidRDefault="00AA3CEE" w:rsidP="00B376FB">
            <w:pPr>
              <w:pStyle w:val="Tabletext10ptWATER"/>
              <w:rPr>
                <w:rFonts w:asciiTheme="minorHAnsi" w:hAnsiTheme="minorHAnsi"/>
              </w:rPr>
            </w:pPr>
          </w:p>
        </w:tc>
        <w:tc>
          <w:tcPr>
            <w:tcW w:w="608" w:type="pct"/>
          </w:tcPr>
          <w:p w14:paraId="4716D854" w14:textId="77777777" w:rsidR="00AA3CEE" w:rsidRPr="00016FAD" w:rsidRDefault="00AA3CEE" w:rsidP="00B376FB">
            <w:pPr>
              <w:pStyle w:val="Tabletext10ptWATER"/>
              <w:rPr>
                <w:rFonts w:asciiTheme="minorHAnsi" w:hAnsiTheme="minorHAnsi"/>
              </w:rPr>
            </w:pPr>
          </w:p>
        </w:tc>
        <w:tc>
          <w:tcPr>
            <w:tcW w:w="935" w:type="pct"/>
          </w:tcPr>
          <w:p w14:paraId="5275EA60" w14:textId="77777777" w:rsidR="00AA3CEE" w:rsidRPr="00016FAD" w:rsidRDefault="00AA3CEE" w:rsidP="00B376FB">
            <w:pPr>
              <w:pStyle w:val="Tabletext10ptWATER"/>
              <w:rPr>
                <w:rFonts w:asciiTheme="minorHAnsi" w:hAnsiTheme="minorHAnsi"/>
              </w:rPr>
            </w:pPr>
          </w:p>
        </w:tc>
        <w:tc>
          <w:tcPr>
            <w:tcW w:w="561" w:type="pct"/>
          </w:tcPr>
          <w:p w14:paraId="10AD593E" w14:textId="77777777" w:rsidR="00AA3CEE" w:rsidRPr="00016FAD" w:rsidRDefault="00AA3CEE" w:rsidP="00B376FB">
            <w:pPr>
              <w:pStyle w:val="Tabletext10ptWATER"/>
              <w:rPr>
                <w:rFonts w:asciiTheme="minorHAnsi" w:hAnsiTheme="minorHAnsi"/>
              </w:rPr>
            </w:pPr>
          </w:p>
        </w:tc>
        <w:tc>
          <w:tcPr>
            <w:tcW w:w="935" w:type="pct"/>
          </w:tcPr>
          <w:p w14:paraId="6545565E" w14:textId="77777777" w:rsidR="00AA3CEE" w:rsidRPr="00016FAD" w:rsidRDefault="00AA3CEE" w:rsidP="00B376FB">
            <w:pPr>
              <w:pStyle w:val="Tabletext10ptWATER"/>
              <w:rPr>
                <w:rFonts w:asciiTheme="minorHAnsi" w:hAnsiTheme="minorHAnsi"/>
              </w:rPr>
            </w:pPr>
          </w:p>
        </w:tc>
      </w:tr>
      <w:tr w:rsidR="00AA3CEE" w:rsidRPr="00016FAD" w14:paraId="68E2CD11" w14:textId="77777777" w:rsidTr="00E51A90">
        <w:tc>
          <w:tcPr>
            <w:tcW w:w="512" w:type="pct"/>
          </w:tcPr>
          <w:p w14:paraId="56EA54F4" w14:textId="77777777" w:rsidR="00AA3CEE" w:rsidRPr="00016FAD" w:rsidRDefault="00AA3CEE" w:rsidP="00B376FB">
            <w:pPr>
              <w:pStyle w:val="Tabletext10ptWATER"/>
              <w:rPr>
                <w:rFonts w:asciiTheme="minorHAnsi" w:hAnsiTheme="minorHAnsi"/>
              </w:rPr>
            </w:pPr>
          </w:p>
        </w:tc>
        <w:tc>
          <w:tcPr>
            <w:tcW w:w="1028" w:type="pct"/>
          </w:tcPr>
          <w:p w14:paraId="76C9F3B9" w14:textId="77777777" w:rsidR="00AA3CEE" w:rsidRPr="00016FAD" w:rsidRDefault="00AA3CEE" w:rsidP="00B376FB">
            <w:pPr>
              <w:pStyle w:val="Tabletext10ptWATER"/>
              <w:rPr>
                <w:rFonts w:asciiTheme="minorHAnsi" w:hAnsiTheme="minorHAnsi"/>
              </w:rPr>
            </w:pPr>
          </w:p>
        </w:tc>
        <w:tc>
          <w:tcPr>
            <w:tcW w:w="421" w:type="pct"/>
          </w:tcPr>
          <w:p w14:paraId="3C97ED4E" w14:textId="77777777" w:rsidR="00AA3CEE" w:rsidRPr="00016FAD" w:rsidRDefault="00AA3CEE" w:rsidP="00B376FB">
            <w:pPr>
              <w:pStyle w:val="Tabletext10ptWATER"/>
              <w:rPr>
                <w:rFonts w:asciiTheme="minorHAnsi" w:hAnsiTheme="minorHAnsi"/>
              </w:rPr>
            </w:pPr>
          </w:p>
        </w:tc>
        <w:tc>
          <w:tcPr>
            <w:tcW w:w="608" w:type="pct"/>
          </w:tcPr>
          <w:p w14:paraId="2B778ECC" w14:textId="77777777" w:rsidR="00AA3CEE" w:rsidRPr="00016FAD" w:rsidRDefault="00AA3CEE" w:rsidP="00B376FB">
            <w:pPr>
              <w:pStyle w:val="Tabletext10ptWATER"/>
              <w:rPr>
                <w:rFonts w:asciiTheme="minorHAnsi" w:hAnsiTheme="minorHAnsi"/>
              </w:rPr>
            </w:pPr>
          </w:p>
        </w:tc>
        <w:tc>
          <w:tcPr>
            <w:tcW w:w="935" w:type="pct"/>
          </w:tcPr>
          <w:p w14:paraId="24ADEA33" w14:textId="77777777" w:rsidR="00AA3CEE" w:rsidRPr="00016FAD" w:rsidRDefault="00AA3CEE" w:rsidP="00B376FB">
            <w:pPr>
              <w:pStyle w:val="Tabletext10ptWATER"/>
              <w:rPr>
                <w:rFonts w:asciiTheme="minorHAnsi" w:hAnsiTheme="minorHAnsi"/>
              </w:rPr>
            </w:pPr>
          </w:p>
        </w:tc>
        <w:tc>
          <w:tcPr>
            <w:tcW w:w="561" w:type="pct"/>
          </w:tcPr>
          <w:p w14:paraId="3EFE61F2" w14:textId="77777777" w:rsidR="00AA3CEE" w:rsidRPr="00016FAD" w:rsidRDefault="00AA3CEE" w:rsidP="00B376FB">
            <w:pPr>
              <w:pStyle w:val="Tabletext10ptWATER"/>
              <w:rPr>
                <w:rFonts w:asciiTheme="minorHAnsi" w:hAnsiTheme="minorHAnsi"/>
              </w:rPr>
            </w:pPr>
          </w:p>
        </w:tc>
        <w:tc>
          <w:tcPr>
            <w:tcW w:w="935" w:type="pct"/>
          </w:tcPr>
          <w:p w14:paraId="40005C54" w14:textId="77777777" w:rsidR="00AA3CEE" w:rsidRPr="00016FAD" w:rsidRDefault="00AA3CEE" w:rsidP="00B376FB">
            <w:pPr>
              <w:pStyle w:val="Tabletext10ptWATER"/>
              <w:rPr>
                <w:rFonts w:asciiTheme="minorHAnsi" w:hAnsiTheme="minorHAnsi"/>
              </w:rPr>
            </w:pPr>
          </w:p>
        </w:tc>
      </w:tr>
      <w:tr w:rsidR="00AA3CEE" w:rsidRPr="00016FAD" w14:paraId="06F7CF1D" w14:textId="77777777" w:rsidTr="00E51A90">
        <w:tc>
          <w:tcPr>
            <w:tcW w:w="512" w:type="pct"/>
          </w:tcPr>
          <w:p w14:paraId="5FE1FB1C" w14:textId="77777777" w:rsidR="00AA3CEE" w:rsidRPr="00016FAD" w:rsidRDefault="00AA3CEE" w:rsidP="00B376FB">
            <w:pPr>
              <w:pStyle w:val="Tabletext10ptWATER"/>
              <w:rPr>
                <w:rFonts w:asciiTheme="minorHAnsi" w:hAnsiTheme="minorHAnsi"/>
              </w:rPr>
            </w:pPr>
          </w:p>
        </w:tc>
        <w:tc>
          <w:tcPr>
            <w:tcW w:w="1028" w:type="pct"/>
          </w:tcPr>
          <w:p w14:paraId="7B6B5DA0" w14:textId="77777777" w:rsidR="00AA3CEE" w:rsidRPr="00016FAD" w:rsidRDefault="00AA3CEE" w:rsidP="00B376FB">
            <w:pPr>
              <w:pStyle w:val="Tabletext10ptWATER"/>
              <w:rPr>
                <w:rFonts w:asciiTheme="minorHAnsi" w:hAnsiTheme="minorHAnsi"/>
              </w:rPr>
            </w:pPr>
          </w:p>
        </w:tc>
        <w:tc>
          <w:tcPr>
            <w:tcW w:w="421" w:type="pct"/>
          </w:tcPr>
          <w:p w14:paraId="60F3B803" w14:textId="77777777" w:rsidR="00AA3CEE" w:rsidRPr="00016FAD" w:rsidRDefault="00AA3CEE" w:rsidP="00B376FB">
            <w:pPr>
              <w:pStyle w:val="Tabletext10ptWATER"/>
              <w:rPr>
                <w:rFonts w:asciiTheme="minorHAnsi" w:hAnsiTheme="minorHAnsi"/>
              </w:rPr>
            </w:pPr>
          </w:p>
        </w:tc>
        <w:tc>
          <w:tcPr>
            <w:tcW w:w="608" w:type="pct"/>
          </w:tcPr>
          <w:p w14:paraId="00E732B8" w14:textId="77777777" w:rsidR="00AA3CEE" w:rsidRPr="00016FAD" w:rsidRDefault="00AA3CEE" w:rsidP="00B376FB">
            <w:pPr>
              <w:pStyle w:val="Tabletext10ptWATER"/>
              <w:rPr>
                <w:rFonts w:asciiTheme="minorHAnsi" w:hAnsiTheme="minorHAnsi"/>
              </w:rPr>
            </w:pPr>
          </w:p>
        </w:tc>
        <w:tc>
          <w:tcPr>
            <w:tcW w:w="935" w:type="pct"/>
          </w:tcPr>
          <w:p w14:paraId="40917856" w14:textId="77777777" w:rsidR="00AA3CEE" w:rsidRPr="00016FAD" w:rsidRDefault="00AA3CEE" w:rsidP="00B376FB">
            <w:pPr>
              <w:pStyle w:val="Tabletext10ptWATER"/>
              <w:rPr>
                <w:rFonts w:asciiTheme="minorHAnsi" w:hAnsiTheme="minorHAnsi"/>
              </w:rPr>
            </w:pPr>
          </w:p>
        </w:tc>
        <w:tc>
          <w:tcPr>
            <w:tcW w:w="561" w:type="pct"/>
          </w:tcPr>
          <w:p w14:paraId="27C25DA0" w14:textId="77777777" w:rsidR="00AA3CEE" w:rsidRPr="00016FAD" w:rsidRDefault="00AA3CEE" w:rsidP="00B376FB">
            <w:pPr>
              <w:pStyle w:val="Tabletext10ptWATER"/>
              <w:rPr>
                <w:rFonts w:asciiTheme="minorHAnsi" w:hAnsiTheme="minorHAnsi"/>
              </w:rPr>
            </w:pPr>
          </w:p>
        </w:tc>
        <w:tc>
          <w:tcPr>
            <w:tcW w:w="935" w:type="pct"/>
          </w:tcPr>
          <w:p w14:paraId="668E9505" w14:textId="77777777" w:rsidR="00AA3CEE" w:rsidRPr="00016FAD" w:rsidRDefault="00AA3CEE" w:rsidP="00B376FB">
            <w:pPr>
              <w:pStyle w:val="Tabletext10ptWATER"/>
              <w:rPr>
                <w:rFonts w:asciiTheme="minorHAnsi" w:hAnsiTheme="minorHAnsi"/>
              </w:rPr>
            </w:pPr>
          </w:p>
        </w:tc>
      </w:tr>
      <w:tr w:rsidR="00AA3CEE" w:rsidRPr="00016FAD" w14:paraId="0BE0E698" w14:textId="77777777" w:rsidTr="00E51A90">
        <w:tc>
          <w:tcPr>
            <w:tcW w:w="512" w:type="pct"/>
          </w:tcPr>
          <w:p w14:paraId="6BD14D65" w14:textId="77777777" w:rsidR="00AA3CEE" w:rsidRPr="00016FAD" w:rsidRDefault="00AA3CEE" w:rsidP="00B376FB">
            <w:pPr>
              <w:pStyle w:val="Tabletext10ptWATER"/>
              <w:rPr>
                <w:rFonts w:asciiTheme="minorHAnsi" w:hAnsiTheme="minorHAnsi"/>
              </w:rPr>
            </w:pPr>
          </w:p>
        </w:tc>
        <w:tc>
          <w:tcPr>
            <w:tcW w:w="1028" w:type="pct"/>
          </w:tcPr>
          <w:p w14:paraId="57930EEE" w14:textId="77777777" w:rsidR="00AA3CEE" w:rsidRPr="00016FAD" w:rsidRDefault="00AA3CEE" w:rsidP="00B376FB">
            <w:pPr>
              <w:pStyle w:val="Tabletext10ptWATER"/>
              <w:rPr>
                <w:rFonts w:asciiTheme="minorHAnsi" w:hAnsiTheme="minorHAnsi"/>
              </w:rPr>
            </w:pPr>
          </w:p>
        </w:tc>
        <w:tc>
          <w:tcPr>
            <w:tcW w:w="421" w:type="pct"/>
          </w:tcPr>
          <w:p w14:paraId="3FB0A863" w14:textId="77777777" w:rsidR="00AA3CEE" w:rsidRPr="00016FAD" w:rsidRDefault="00AA3CEE" w:rsidP="00B376FB">
            <w:pPr>
              <w:pStyle w:val="Tabletext10ptWATER"/>
              <w:rPr>
                <w:rFonts w:asciiTheme="minorHAnsi" w:hAnsiTheme="minorHAnsi"/>
              </w:rPr>
            </w:pPr>
          </w:p>
        </w:tc>
        <w:tc>
          <w:tcPr>
            <w:tcW w:w="608" w:type="pct"/>
          </w:tcPr>
          <w:p w14:paraId="7738B554" w14:textId="77777777" w:rsidR="00AA3CEE" w:rsidRPr="00016FAD" w:rsidRDefault="00AA3CEE" w:rsidP="00B376FB">
            <w:pPr>
              <w:pStyle w:val="Tabletext10ptWATER"/>
              <w:rPr>
                <w:rFonts w:asciiTheme="minorHAnsi" w:hAnsiTheme="minorHAnsi"/>
              </w:rPr>
            </w:pPr>
          </w:p>
        </w:tc>
        <w:tc>
          <w:tcPr>
            <w:tcW w:w="935" w:type="pct"/>
          </w:tcPr>
          <w:p w14:paraId="55914FC6" w14:textId="77777777" w:rsidR="00AA3CEE" w:rsidRPr="00016FAD" w:rsidRDefault="00AA3CEE" w:rsidP="00B376FB">
            <w:pPr>
              <w:pStyle w:val="Tabletext10ptWATER"/>
              <w:rPr>
                <w:rFonts w:asciiTheme="minorHAnsi" w:hAnsiTheme="minorHAnsi"/>
              </w:rPr>
            </w:pPr>
          </w:p>
        </w:tc>
        <w:tc>
          <w:tcPr>
            <w:tcW w:w="561" w:type="pct"/>
          </w:tcPr>
          <w:p w14:paraId="42AE4D4D" w14:textId="77777777" w:rsidR="00AA3CEE" w:rsidRPr="00016FAD" w:rsidRDefault="00AA3CEE" w:rsidP="00B376FB">
            <w:pPr>
              <w:pStyle w:val="Tabletext10ptWATER"/>
              <w:rPr>
                <w:rFonts w:asciiTheme="minorHAnsi" w:hAnsiTheme="minorHAnsi"/>
              </w:rPr>
            </w:pPr>
          </w:p>
        </w:tc>
        <w:tc>
          <w:tcPr>
            <w:tcW w:w="935" w:type="pct"/>
          </w:tcPr>
          <w:p w14:paraId="33D84BCE" w14:textId="77777777" w:rsidR="00AA3CEE" w:rsidRPr="00016FAD" w:rsidRDefault="00AA3CEE" w:rsidP="00B376FB">
            <w:pPr>
              <w:pStyle w:val="Tabletext10ptWATER"/>
              <w:rPr>
                <w:rFonts w:asciiTheme="minorHAnsi" w:hAnsiTheme="minorHAnsi"/>
              </w:rPr>
            </w:pPr>
          </w:p>
        </w:tc>
      </w:tr>
    </w:tbl>
    <w:p w14:paraId="7C8C2038" w14:textId="77777777" w:rsidR="00AA3CEE" w:rsidRDefault="00AA3CEE" w:rsidP="00AA3CEE">
      <w:pPr>
        <w:rPr>
          <w:lang w:eastAsia="en-AU"/>
        </w:rPr>
      </w:pPr>
    </w:p>
    <w:p w14:paraId="4832A519" w14:textId="77777777" w:rsidR="00AA3CEE" w:rsidRDefault="00AA3CEE" w:rsidP="00AA3CEE">
      <w:pPr>
        <w:rPr>
          <w:lang w:eastAsia="en-AU"/>
        </w:rPr>
        <w:sectPr w:rsidR="00AA3CEE" w:rsidSect="000F6E49">
          <w:pgSz w:w="16838" w:h="11906" w:orient="landscape" w:code="9"/>
          <w:pgMar w:top="720" w:right="720" w:bottom="720" w:left="720" w:header="794" w:footer="794" w:gutter="0"/>
          <w:cols w:space="708"/>
          <w:docGrid w:linePitch="360"/>
        </w:sectPr>
      </w:pPr>
    </w:p>
    <w:p w14:paraId="15CBD838" w14:textId="1780FBB5" w:rsidR="00AA3CEE" w:rsidRDefault="00AA3CEE" w:rsidP="00AA3CEE">
      <w:pPr>
        <w:pStyle w:val="Heading2"/>
        <w:numPr>
          <w:ilvl w:val="0"/>
          <w:numId w:val="52"/>
        </w:numPr>
        <w:ind w:left="357" w:hanging="357"/>
      </w:pPr>
      <w:bookmarkStart w:id="55" w:name="_Toc187936505"/>
      <w:bookmarkStart w:id="56" w:name="_Toc208582245"/>
      <w:r>
        <w:lastRenderedPageBreak/>
        <w:t>Corrective action form</w:t>
      </w:r>
      <w:bookmarkEnd w:id="55"/>
      <w:bookmarkEnd w:id="56"/>
    </w:p>
    <w:tbl>
      <w:tblPr>
        <w:tblStyle w:val="water"/>
        <w:tblW w:w="15163" w:type="dxa"/>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1921"/>
        <w:gridCol w:w="478"/>
        <w:gridCol w:w="1128"/>
        <w:gridCol w:w="325"/>
        <w:gridCol w:w="982"/>
        <w:gridCol w:w="963"/>
        <w:gridCol w:w="861"/>
        <w:gridCol w:w="1063"/>
        <w:gridCol w:w="538"/>
        <w:gridCol w:w="8"/>
        <w:gridCol w:w="1379"/>
        <w:gridCol w:w="460"/>
        <w:gridCol w:w="8"/>
        <w:gridCol w:w="1458"/>
        <w:gridCol w:w="214"/>
        <w:gridCol w:w="16"/>
        <w:gridCol w:w="1659"/>
        <w:gridCol w:w="7"/>
        <w:gridCol w:w="1695"/>
      </w:tblGrid>
      <w:tr w:rsidR="00AA3CEE" w:rsidRPr="00016FAD" w14:paraId="1C9D5AD5" w14:textId="77777777" w:rsidTr="00B376FB">
        <w:tc>
          <w:tcPr>
            <w:tcW w:w="2399" w:type="dxa"/>
            <w:gridSpan w:val="2"/>
            <w:tcBorders>
              <w:right w:val="single" w:sz="4" w:space="0" w:color="FFFFFF" w:themeColor="background1"/>
            </w:tcBorders>
            <w:shd w:val="clear" w:color="auto" w:fill="1F1F5F" w:themeFill="text1"/>
            <w:vAlign w:val="bottom"/>
          </w:tcPr>
          <w:p w14:paraId="5275170A" w14:textId="77777777" w:rsidR="00AA3CEE" w:rsidRPr="00F868A3" w:rsidRDefault="00AA3CEE" w:rsidP="00B376FB">
            <w:pPr>
              <w:pStyle w:val="TablecolheadWATER"/>
              <w:rPr>
                <w:rFonts w:asciiTheme="minorHAnsi" w:hAnsiTheme="minorHAnsi"/>
                <w:color w:val="FFFFFF" w:themeColor="background1"/>
              </w:rPr>
            </w:pPr>
          </w:p>
        </w:tc>
        <w:tc>
          <w:tcPr>
            <w:tcW w:w="1128" w:type="dxa"/>
            <w:tcBorders>
              <w:left w:val="single" w:sz="4" w:space="0" w:color="FFFFFF" w:themeColor="background1"/>
              <w:right w:val="single" w:sz="4" w:space="0" w:color="FFFFFF" w:themeColor="background1"/>
            </w:tcBorders>
            <w:shd w:val="clear" w:color="auto" w:fill="1F1F5F" w:themeFill="text1"/>
            <w:vAlign w:val="bottom"/>
          </w:tcPr>
          <w:p w14:paraId="7101B837" w14:textId="77777777" w:rsidR="00AA3CEE" w:rsidRPr="00F868A3" w:rsidRDefault="00AA3CEE" w:rsidP="00B376FB">
            <w:pPr>
              <w:pStyle w:val="TablecolheadWATER"/>
              <w:jc w:val="cen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pH</w:t>
            </w:r>
          </w:p>
        </w:tc>
        <w:tc>
          <w:tcPr>
            <w:tcW w:w="1307" w:type="dxa"/>
            <w:gridSpan w:val="2"/>
            <w:tcBorders>
              <w:left w:val="single" w:sz="4" w:space="0" w:color="FFFFFF" w:themeColor="background1"/>
              <w:right w:val="single" w:sz="4" w:space="0" w:color="FFFFFF" w:themeColor="background1"/>
            </w:tcBorders>
            <w:shd w:val="clear" w:color="auto" w:fill="1F1F5F" w:themeFill="text1"/>
            <w:vAlign w:val="bottom"/>
          </w:tcPr>
          <w:p w14:paraId="6A051129" w14:textId="77777777" w:rsidR="00AA3CEE" w:rsidRPr="00F868A3" w:rsidRDefault="00AA3CEE" w:rsidP="00B376FB">
            <w:pPr>
              <w:pStyle w:val="TablecolheadWATER"/>
              <w:jc w:val="cen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Temperature</w:t>
            </w:r>
          </w:p>
        </w:tc>
        <w:tc>
          <w:tcPr>
            <w:tcW w:w="1824" w:type="dxa"/>
            <w:gridSpan w:val="2"/>
            <w:tcBorders>
              <w:left w:val="single" w:sz="4" w:space="0" w:color="FFFFFF" w:themeColor="background1"/>
              <w:right w:val="single" w:sz="4" w:space="0" w:color="FFFFFF" w:themeColor="background1"/>
            </w:tcBorders>
            <w:shd w:val="clear" w:color="auto" w:fill="1F1F5F" w:themeFill="text1"/>
            <w:vAlign w:val="bottom"/>
          </w:tcPr>
          <w:p w14:paraId="5F704369" w14:textId="77777777" w:rsidR="00AA3CEE" w:rsidRPr="00F868A3" w:rsidRDefault="00AA3CEE" w:rsidP="00B376FB">
            <w:pPr>
              <w:pStyle w:val="TablecolheadWATER"/>
              <w:jc w:val="cen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Free chlorine</w:t>
            </w:r>
          </w:p>
        </w:tc>
        <w:tc>
          <w:tcPr>
            <w:tcW w:w="1601" w:type="dxa"/>
            <w:gridSpan w:val="2"/>
            <w:tcBorders>
              <w:left w:val="single" w:sz="4" w:space="0" w:color="FFFFFF" w:themeColor="background1"/>
              <w:right w:val="single" w:sz="4" w:space="0" w:color="FFFFFF" w:themeColor="background1"/>
            </w:tcBorders>
            <w:shd w:val="clear" w:color="auto" w:fill="1F1F5F" w:themeFill="text1"/>
            <w:vAlign w:val="bottom"/>
          </w:tcPr>
          <w:p w14:paraId="70D6F419" w14:textId="77777777" w:rsidR="00AA3CEE" w:rsidRPr="00F868A3" w:rsidRDefault="00AA3CEE" w:rsidP="00B376FB">
            <w:pPr>
              <w:pStyle w:val="TablecolheadWATER"/>
              <w:jc w:val="cen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Total chlorine</w:t>
            </w:r>
          </w:p>
        </w:tc>
        <w:tc>
          <w:tcPr>
            <w:tcW w:w="1847" w:type="dxa"/>
            <w:gridSpan w:val="3"/>
            <w:tcBorders>
              <w:left w:val="single" w:sz="4" w:space="0" w:color="FFFFFF" w:themeColor="background1"/>
              <w:right w:val="single" w:sz="4" w:space="0" w:color="FFFFFF" w:themeColor="background1"/>
            </w:tcBorders>
            <w:shd w:val="clear" w:color="auto" w:fill="1F1F5F" w:themeFill="text1"/>
            <w:vAlign w:val="bottom"/>
          </w:tcPr>
          <w:p w14:paraId="015F64F0" w14:textId="77777777" w:rsidR="00AA3CEE" w:rsidRPr="00F868A3" w:rsidRDefault="00AA3CEE" w:rsidP="00B376FB">
            <w:pPr>
              <w:pStyle w:val="TablecolheadWATER"/>
              <w:jc w:val="cen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Combined chlorine</w:t>
            </w:r>
          </w:p>
        </w:tc>
        <w:tc>
          <w:tcPr>
            <w:tcW w:w="1680" w:type="dxa"/>
            <w:gridSpan w:val="3"/>
            <w:tcBorders>
              <w:left w:val="single" w:sz="4" w:space="0" w:color="FFFFFF" w:themeColor="background1"/>
              <w:right w:val="single" w:sz="4" w:space="0" w:color="FFFFFF" w:themeColor="background1"/>
            </w:tcBorders>
            <w:shd w:val="clear" w:color="auto" w:fill="1F1F5F" w:themeFill="text1"/>
            <w:vAlign w:val="bottom"/>
          </w:tcPr>
          <w:p w14:paraId="43AFF66C" w14:textId="77777777" w:rsidR="00AA3CEE" w:rsidRPr="00F868A3" w:rsidRDefault="00AA3CEE" w:rsidP="00B376FB">
            <w:pPr>
              <w:pStyle w:val="TablecolheadWATER"/>
              <w:jc w:val="cen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Cyanuric acid</w:t>
            </w:r>
          </w:p>
        </w:tc>
        <w:tc>
          <w:tcPr>
            <w:tcW w:w="1675" w:type="dxa"/>
            <w:gridSpan w:val="2"/>
            <w:tcBorders>
              <w:left w:val="single" w:sz="4" w:space="0" w:color="FFFFFF" w:themeColor="background1"/>
              <w:right w:val="single" w:sz="4" w:space="0" w:color="FFFFFF" w:themeColor="background1"/>
            </w:tcBorders>
            <w:shd w:val="clear" w:color="auto" w:fill="1F1F5F" w:themeFill="text1"/>
            <w:vAlign w:val="bottom"/>
          </w:tcPr>
          <w:p w14:paraId="508D5FA8" w14:textId="77777777" w:rsidR="00AA3CEE" w:rsidRPr="00F868A3" w:rsidRDefault="00AA3CEE" w:rsidP="00B376FB">
            <w:pPr>
              <w:pStyle w:val="TablecolheadWATER"/>
              <w:jc w:val="cen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Alkalinity</w:t>
            </w:r>
          </w:p>
        </w:tc>
        <w:tc>
          <w:tcPr>
            <w:tcW w:w="1702" w:type="dxa"/>
            <w:gridSpan w:val="2"/>
            <w:tcBorders>
              <w:left w:val="single" w:sz="4" w:space="0" w:color="FFFFFF" w:themeColor="background1"/>
            </w:tcBorders>
            <w:shd w:val="clear" w:color="auto" w:fill="1F1F5F" w:themeFill="text1"/>
            <w:vAlign w:val="bottom"/>
          </w:tcPr>
          <w:p w14:paraId="5A9B8DD7" w14:textId="77777777" w:rsidR="00AA3CEE" w:rsidRPr="00F868A3" w:rsidRDefault="00AA3CEE" w:rsidP="00B376FB">
            <w:pPr>
              <w:pStyle w:val="TablecolheadWATER"/>
              <w:jc w:val="cen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Calcium</w:t>
            </w:r>
          </w:p>
        </w:tc>
      </w:tr>
      <w:tr w:rsidR="00AA3CEE" w:rsidRPr="00016FAD" w14:paraId="5B807365" w14:textId="77777777" w:rsidTr="00AA3CEE">
        <w:trPr>
          <w:trHeight w:val="227"/>
        </w:trPr>
        <w:tc>
          <w:tcPr>
            <w:tcW w:w="2399" w:type="dxa"/>
            <w:gridSpan w:val="2"/>
          </w:tcPr>
          <w:p w14:paraId="5BB25C2B" w14:textId="77777777" w:rsidR="00AA3CEE" w:rsidRPr="00F868A3" w:rsidRDefault="00AA3CEE" w:rsidP="00B376FB">
            <w:pPr>
              <w:pStyle w:val="TablecolheadWATER"/>
              <w:rPr>
                <w:rFonts w:asciiTheme="minorHAnsi" w:hAnsiTheme="minorHAnsi"/>
                <w:b w:val="0"/>
                <w:color w:val="auto"/>
                <w:sz w:val="18"/>
                <w:szCs w:val="18"/>
              </w:rPr>
            </w:pPr>
            <w:r w:rsidRPr="00F868A3">
              <w:rPr>
                <w:rFonts w:asciiTheme="minorHAnsi" w:hAnsiTheme="minorHAnsi"/>
                <w:b w:val="0"/>
                <w:color w:val="auto"/>
                <w:sz w:val="18"/>
                <w:szCs w:val="18"/>
              </w:rPr>
              <w:t>Sample name</w:t>
            </w:r>
          </w:p>
        </w:tc>
        <w:tc>
          <w:tcPr>
            <w:tcW w:w="1128" w:type="dxa"/>
          </w:tcPr>
          <w:p w14:paraId="6486BFB3" w14:textId="77777777" w:rsidR="00AA3CEE" w:rsidRPr="00016FAD" w:rsidRDefault="00AA3CEE" w:rsidP="00B376FB">
            <w:pPr>
              <w:pStyle w:val="Tabletext9ptWATER"/>
              <w:rPr>
                <w:rFonts w:asciiTheme="minorHAnsi" w:hAnsiTheme="minorHAnsi"/>
              </w:rPr>
            </w:pPr>
          </w:p>
        </w:tc>
        <w:tc>
          <w:tcPr>
            <w:tcW w:w="1307" w:type="dxa"/>
            <w:gridSpan w:val="2"/>
          </w:tcPr>
          <w:p w14:paraId="20752D51" w14:textId="77777777" w:rsidR="00AA3CEE" w:rsidRPr="00016FAD" w:rsidRDefault="00AA3CEE" w:rsidP="00B376FB">
            <w:pPr>
              <w:pStyle w:val="Tabletext9ptWATER"/>
              <w:rPr>
                <w:rFonts w:asciiTheme="minorHAnsi" w:hAnsiTheme="minorHAnsi"/>
              </w:rPr>
            </w:pPr>
          </w:p>
        </w:tc>
        <w:tc>
          <w:tcPr>
            <w:tcW w:w="1824" w:type="dxa"/>
            <w:gridSpan w:val="2"/>
          </w:tcPr>
          <w:p w14:paraId="4A58367F" w14:textId="77777777" w:rsidR="00AA3CEE" w:rsidRPr="00016FAD" w:rsidRDefault="00AA3CEE" w:rsidP="00B376FB">
            <w:pPr>
              <w:pStyle w:val="Tabletext9ptWATER"/>
              <w:rPr>
                <w:rFonts w:asciiTheme="minorHAnsi" w:hAnsiTheme="minorHAnsi"/>
              </w:rPr>
            </w:pPr>
          </w:p>
        </w:tc>
        <w:tc>
          <w:tcPr>
            <w:tcW w:w="1601" w:type="dxa"/>
            <w:gridSpan w:val="2"/>
          </w:tcPr>
          <w:p w14:paraId="352F7736" w14:textId="77777777" w:rsidR="00AA3CEE" w:rsidRPr="00016FAD" w:rsidRDefault="00AA3CEE" w:rsidP="00B376FB">
            <w:pPr>
              <w:pStyle w:val="Tabletext9ptWATER"/>
              <w:rPr>
                <w:rFonts w:asciiTheme="minorHAnsi" w:hAnsiTheme="minorHAnsi"/>
              </w:rPr>
            </w:pPr>
          </w:p>
        </w:tc>
        <w:tc>
          <w:tcPr>
            <w:tcW w:w="1847" w:type="dxa"/>
            <w:gridSpan w:val="3"/>
          </w:tcPr>
          <w:p w14:paraId="78FD1A9F" w14:textId="77777777" w:rsidR="00AA3CEE" w:rsidRPr="00016FAD" w:rsidRDefault="00AA3CEE" w:rsidP="00B376FB">
            <w:pPr>
              <w:pStyle w:val="Tabletext9ptWATER"/>
              <w:rPr>
                <w:rFonts w:asciiTheme="minorHAnsi" w:hAnsiTheme="minorHAnsi"/>
              </w:rPr>
            </w:pPr>
          </w:p>
        </w:tc>
        <w:tc>
          <w:tcPr>
            <w:tcW w:w="1680" w:type="dxa"/>
            <w:gridSpan w:val="3"/>
          </w:tcPr>
          <w:p w14:paraId="20F334F5" w14:textId="77777777" w:rsidR="00AA3CEE" w:rsidRPr="00016FAD" w:rsidRDefault="00AA3CEE" w:rsidP="00B376FB">
            <w:pPr>
              <w:pStyle w:val="Tabletext9ptWATER"/>
              <w:rPr>
                <w:rFonts w:asciiTheme="minorHAnsi" w:hAnsiTheme="minorHAnsi"/>
              </w:rPr>
            </w:pPr>
          </w:p>
        </w:tc>
        <w:tc>
          <w:tcPr>
            <w:tcW w:w="1675" w:type="dxa"/>
            <w:gridSpan w:val="2"/>
          </w:tcPr>
          <w:p w14:paraId="2D4363C3" w14:textId="77777777" w:rsidR="00AA3CEE" w:rsidRPr="00016FAD" w:rsidRDefault="00AA3CEE" w:rsidP="00B376FB">
            <w:pPr>
              <w:pStyle w:val="Tabletext9ptWATER"/>
              <w:rPr>
                <w:rFonts w:asciiTheme="minorHAnsi" w:hAnsiTheme="minorHAnsi"/>
              </w:rPr>
            </w:pPr>
          </w:p>
        </w:tc>
        <w:tc>
          <w:tcPr>
            <w:tcW w:w="1702" w:type="dxa"/>
            <w:gridSpan w:val="2"/>
          </w:tcPr>
          <w:p w14:paraId="0D56F1A1" w14:textId="77777777" w:rsidR="00AA3CEE" w:rsidRPr="00016FAD" w:rsidRDefault="00AA3CEE" w:rsidP="00B376FB">
            <w:pPr>
              <w:pStyle w:val="Tabletext9ptWATER"/>
              <w:rPr>
                <w:rFonts w:asciiTheme="minorHAnsi" w:hAnsiTheme="minorHAnsi"/>
              </w:rPr>
            </w:pPr>
          </w:p>
        </w:tc>
      </w:tr>
      <w:tr w:rsidR="00AA3CEE" w:rsidRPr="00016FAD" w14:paraId="0F550CA9" w14:textId="77777777" w:rsidTr="00AA3CEE">
        <w:trPr>
          <w:trHeight w:val="227"/>
        </w:trPr>
        <w:tc>
          <w:tcPr>
            <w:tcW w:w="2399" w:type="dxa"/>
            <w:gridSpan w:val="2"/>
            <w:tcBorders>
              <w:bottom w:val="single" w:sz="4" w:space="0" w:color="1F1F5F" w:themeColor="text1"/>
            </w:tcBorders>
          </w:tcPr>
          <w:p w14:paraId="69D7D596" w14:textId="77777777" w:rsidR="00AA3CEE" w:rsidRPr="00F868A3" w:rsidRDefault="00AA3CEE" w:rsidP="00B376FB">
            <w:pPr>
              <w:pStyle w:val="TablecolheadWATER"/>
              <w:rPr>
                <w:rFonts w:asciiTheme="minorHAnsi" w:hAnsiTheme="minorHAnsi"/>
                <w:b w:val="0"/>
                <w:color w:val="auto"/>
                <w:sz w:val="18"/>
                <w:szCs w:val="18"/>
              </w:rPr>
            </w:pPr>
            <w:r w:rsidRPr="00F868A3">
              <w:rPr>
                <w:rFonts w:asciiTheme="minorHAnsi" w:hAnsiTheme="minorHAnsi"/>
                <w:b w:val="0"/>
                <w:color w:val="auto"/>
                <w:sz w:val="18"/>
                <w:szCs w:val="18"/>
              </w:rPr>
              <w:t>Result</w:t>
            </w:r>
          </w:p>
        </w:tc>
        <w:tc>
          <w:tcPr>
            <w:tcW w:w="1128" w:type="dxa"/>
            <w:tcBorders>
              <w:bottom w:val="single" w:sz="4" w:space="0" w:color="1F1F5F" w:themeColor="text1"/>
            </w:tcBorders>
          </w:tcPr>
          <w:p w14:paraId="1829CAEA" w14:textId="77777777" w:rsidR="00AA3CEE" w:rsidRPr="00016FAD" w:rsidRDefault="00AA3CEE" w:rsidP="00B376FB">
            <w:pPr>
              <w:pStyle w:val="Tabletext9ptWATER"/>
              <w:rPr>
                <w:rFonts w:asciiTheme="minorHAnsi" w:hAnsiTheme="minorHAnsi"/>
              </w:rPr>
            </w:pPr>
          </w:p>
        </w:tc>
        <w:tc>
          <w:tcPr>
            <w:tcW w:w="1307" w:type="dxa"/>
            <w:gridSpan w:val="2"/>
            <w:tcBorders>
              <w:bottom w:val="single" w:sz="4" w:space="0" w:color="1F1F5F" w:themeColor="text1"/>
            </w:tcBorders>
          </w:tcPr>
          <w:p w14:paraId="165A2A4F" w14:textId="77777777" w:rsidR="00AA3CEE" w:rsidRPr="00016FAD" w:rsidRDefault="00AA3CEE" w:rsidP="00B376FB">
            <w:pPr>
              <w:pStyle w:val="Tabletext9ptWATER"/>
              <w:rPr>
                <w:rFonts w:asciiTheme="minorHAnsi" w:hAnsiTheme="minorHAnsi"/>
              </w:rPr>
            </w:pPr>
          </w:p>
        </w:tc>
        <w:tc>
          <w:tcPr>
            <w:tcW w:w="1824" w:type="dxa"/>
            <w:gridSpan w:val="2"/>
            <w:tcBorders>
              <w:bottom w:val="single" w:sz="4" w:space="0" w:color="1F1F5F" w:themeColor="text1"/>
            </w:tcBorders>
          </w:tcPr>
          <w:p w14:paraId="1C15CE20" w14:textId="77777777" w:rsidR="00AA3CEE" w:rsidRPr="00016FAD" w:rsidRDefault="00AA3CEE" w:rsidP="00B376FB">
            <w:pPr>
              <w:pStyle w:val="Tabletext9ptWATER"/>
              <w:rPr>
                <w:rFonts w:asciiTheme="minorHAnsi" w:hAnsiTheme="minorHAnsi"/>
              </w:rPr>
            </w:pPr>
          </w:p>
        </w:tc>
        <w:tc>
          <w:tcPr>
            <w:tcW w:w="1601" w:type="dxa"/>
            <w:gridSpan w:val="2"/>
            <w:tcBorders>
              <w:bottom w:val="single" w:sz="4" w:space="0" w:color="1F1F5F" w:themeColor="text1"/>
            </w:tcBorders>
          </w:tcPr>
          <w:p w14:paraId="0B9168A9" w14:textId="77777777" w:rsidR="00AA3CEE" w:rsidRPr="00016FAD" w:rsidRDefault="00AA3CEE" w:rsidP="00B376FB">
            <w:pPr>
              <w:pStyle w:val="Tabletext9ptWATER"/>
              <w:rPr>
                <w:rFonts w:asciiTheme="minorHAnsi" w:hAnsiTheme="minorHAnsi"/>
              </w:rPr>
            </w:pPr>
          </w:p>
        </w:tc>
        <w:tc>
          <w:tcPr>
            <w:tcW w:w="1847" w:type="dxa"/>
            <w:gridSpan w:val="3"/>
            <w:tcBorders>
              <w:bottom w:val="single" w:sz="4" w:space="0" w:color="1F1F5F" w:themeColor="text1"/>
            </w:tcBorders>
          </w:tcPr>
          <w:p w14:paraId="6468D65C" w14:textId="77777777" w:rsidR="00AA3CEE" w:rsidRPr="00016FAD" w:rsidRDefault="00AA3CEE" w:rsidP="00B376FB">
            <w:pPr>
              <w:pStyle w:val="Tabletext9ptWATER"/>
              <w:rPr>
                <w:rFonts w:asciiTheme="minorHAnsi" w:hAnsiTheme="minorHAnsi"/>
              </w:rPr>
            </w:pPr>
          </w:p>
        </w:tc>
        <w:tc>
          <w:tcPr>
            <w:tcW w:w="1680" w:type="dxa"/>
            <w:gridSpan w:val="3"/>
            <w:tcBorders>
              <w:bottom w:val="single" w:sz="4" w:space="0" w:color="1F1F5F" w:themeColor="text1"/>
            </w:tcBorders>
          </w:tcPr>
          <w:p w14:paraId="24F485C1" w14:textId="77777777" w:rsidR="00AA3CEE" w:rsidRPr="00016FAD" w:rsidRDefault="00AA3CEE" w:rsidP="00B376FB">
            <w:pPr>
              <w:pStyle w:val="Tabletext9ptWATER"/>
              <w:rPr>
                <w:rFonts w:asciiTheme="minorHAnsi" w:hAnsiTheme="minorHAnsi"/>
              </w:rPr>
            </w:pPr>
          </w:p>
        </w:tc>
        <w:tc>
          <w:tcPr>
            <w:tcW w:w="1675" w:type="dxa"/>
            <w:gridSpan w:val="2"/>
            <w:tcBorders>
              <w:bottom w:val="single" w:sz="4" w:space="0" w:color="1F1F5F" w:themeColor="text1"/>
            </w:tcBorders>
          </w:tcPr>
          <w:p w14:paraId="53BBFA07" w14:textId="77777777" w:rsidR="00AA3CEE" w:rsidRPr="00016FAD" w:rsidRDefault="00AA3CEE" w:rsidP="00B376FB">
            <w:pPr>
              <w:pStyle w:val="Tabletext9ptWATER"/>
              <w:rPr>
                <w:rFonts w:asciiTheme="minorHAnsi" w:hAnsiTheme="minorHAnsi"/>
              </w:rPr>
            </w:pPr>
          </w:p>
        </w:tc>
        <w:tc>
          <w:tcPr>
            <w:tcW w:w="1702" w:type="dxa"/>
            <w:gridSpan w:val="2"/>
            <w:tcBorders>
              <w:bottom w:val="single" w:sz="4" w:space="0" w:color="1F1F5F" w:themeColor="text1"/>
            </w:tcBorders>
          </w:tcPr>
          <w:p w14:paraId="6D73D23B" w14:textId="77777777" w:rsidR="00AA3CEE" w:rsidRPr="00016FAD" w:rsidRDefault="00AA3CEE" w:rsidP="00B376FB">
            <w:pPr>
              <w:pStyle w:val="Tabletext9ptWATER"/>
              <w:rPr>
                <w:rFonts w:asciiTheme="minorHAnsi" w:hAnsiTheme="minorHAnsi"/>
              </w:rPr>
            </w:pPr>
          </w:p>
        </w:tc>
      </w:tr>
      <w:tr w:rsidR="00AA3CEE" w:rsidRPr="00016FAD" w14:paraId="5DDAD8E5" w14:textId="77777777" w:rsidTr="00AA3CEE">
        <w:trPr>
          <w:trHeight w:val="227"/>
          <w:tblHeader/>
        </w:trPr>
        <w:tc>
          <w:tcPr>
            <w:tcW w:w="2399" w:type="dxa"/>
            <w:gridSpan w:val="2"/>
            <w:tcBorders>
              <w:right w:val="single" w:sz="4" w:space="0" w:color="FFFFFF" w:themeColor="background1"/>
            </w:tcBorders>
            <w:shd w:val="clear" w:color="auto" w:fill="1F1F5F" w:themeFill="text1"/>
          </w:tcPr>
          <w:p w14:paraId="4CD3602C"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Sample name</w:t>
            </w:r>
          </w:p>
        </w:tc>
        <w:tc>
          <w:tcPr>
            <w:tcW w:w="2435" w:type="dxa"/>
            <w:gridSpan w:val="3"/>
            <w:tcBorders>
              <w:left w:val="single" w:sz="4" w:space="0" w:color="FFFFFF" w:themeColor="background1"/>
              <w:right w:val="single" w:sz="4" w:space="0" w:color="FFFFFF" w:themeColor="background1"/>
            </w:tcBorders>
            <w:shd w:val="clear" w:color="auto" w:fill="1F1F5F" w:themeFill="text1"/>
          </w:tcPr>
          <w:p w14:paraId="641D5B56" w14:textId="77777777" w:rsidR="00AA3CEE" w:rsidRPr="00F868A3" w:rsidRDefault="00AA3CEE" w:rsidP="00B376FB">
            <w:pPr>
              <w:pStyle w:val="TablecolheadWATER"/>
              <w:jc w:val="cen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Date taken</w:t>
            </w:r>
          </w:p>
        </w:tc>
        <w:tc>
          <w:tcPr>
            <w:tcW w:w="3433" w:type="dxa"/>
            <w:gridSpan w:val="5"/>
            <w:tcBorders>
              <w:left w:val="single" w:sz="4" w:space="0" w:color="FFFFFF" w:themeColor="background1"/>
              <w:right w:val="single" w:sz="4" w:space="0" w:color="FFFFFF" w:themeColor="background1"/>
            </w:tcBorders>
            <w:shd w:val="clear" w:color="auto" w:fill="1F1F5F" w:themeFill="text1"/>
          </w:tcPr>
          <w:p w14:paraId="5545ECE6" w14:textId="77777777" w:rsidR="00AA3CEE" w:rsidRPr="00F868A3" w:rsidRDefault="00AA3CEE" w:rsidP="00B376FB">
            <w:pPr>
              <w:pStyle w:val="TablecolheadWATER"/>
              <w:jc w:val="center"/>
              <w:rPr>
                <w:rFonts w:asciiTheme="minorHAnsi" w:hAnsiTheme="minorHAnsi"/>
                <w:i/>
                <w:color w:val="FFFFFF" w:themeColor="background1"/>
                <w:sz w:val="18"/>
                <w:szCs w:val="18"/>
              </w:rPr>
            </w:pPr>
            <w:r w:rsidRPr="00F868A3">
              <w:rPr>
                <w:rFonts w:asciiTheme="minorHAnsi" w:hAnsiTheme="minorHAnsi"/>
                <w:i/>
                <w:color w:val="FFFFFF" w:themeColor="background1"/>
                <w:sz w:val="18"/>
                <w:szCs w:val="18"/>
              </w:rPr>
              <w:t>Escherichia coli</w:t>
            </w:r>
          </w:p>
        </w:tc>
        <w:tc>
          <w:tcPr>
            <w:tcW w:w="3519" w:type="dxa"/>
            <w:gridSpan w:val="5"/>
            <w:tcBorders>
              <w:left w:val="single" w:sz="4" w:space="0" w:color="FFFFFF" w:themeColor="background1"/>
              <w:right w:val="single" w:sz="4" w:space="0" w:color="FFFFFF" w:themeColor="background1"/>
            </w:tcBorders>
            <w:shd w:val="clear" w:color="auto" w:fill="1F1F5F" w:themeFill="text1"/>
          </w:tcPr>
          <w:p w14:paraId="769E1AA7" w14:textId="77777777" w:rsidR="00AA3CEE" w:rsidRPr="00F868A3" w:rsidRDefault="00AA3CEE" w:rsidP="00B376FB">
            <w:pPr>
              <w:pStyle w:val="TablecolheadWATER"/>
              <w:jc w:val="cen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Heterotrophic colony count</w:t>
            </w:r>
          </w:p>
        </w:tc>
        <w:tc>
          <w:tcPr>
            <w:tcW w:w="3377" w:type="dxa"/>
            <w:gridSpan w:val="4"/>
            <w:tcBorders>
              <w:left w:val="single" w:sz="4" w:space="0" w:color="FFFFFF" w:themeColor="background1"/>
            </w:tcBorders>
            <w:shd w:val="clear" w:color="auto" w:fill="1F1F5F" w:themeFill="text1"/>
          </w:tcPr>
          <w:p w14:paraId="2A717679" w14:textId="77777777" w:rsidR="00AA3CEE" w:rsidRPr="00F868A3" w:rsidRDefault="00AA3CEE" w:rsidP="00B376FB">
            <w:pPr>
              <w:pStyle w:val="TablecolheadWATER"/>
              <w:jc w:val="center"/>
              <w:rPr>
                <w:rFonts w:asciiTheme="minorHAnsi" w:hAnsiTheme="minorHAnsi"/>
                <w:i/>
                <w:iCs/>
                <w:color w:val="FFFFFF" w:themeColor="background1"/>
                <w:sz w:val="18"/>
                <w:szCs w:val="18"/>
              </w:rPr>
            </w:pPr>
            <w:r w:rsidRPr="00F868A3">
              <w:rPr>
                <w:rFonts w:asciiTheme="minorHAnsi" w:hAnsiTheme="minorHAnsi"/>
                <w:i/>
                <w:iCs/>
                <w:color w:val="FFFFFF" w:themeColor="background1"/>
                <w:sz w:val="18"/>
                <w:szCs w:val="18"/>
              </w:rPr>
              <w:t>Pseudomonas aeruginosa</w:t>
            </w:r>
          </w:p>
        </w:tc>
      </w:tr>
      <w:tr w:rsidR="00AA3CEE" w:rsidRPr="00016FAD" w14:paraId="192B0B51" w14:textId="77777777" w:rsidTr="00AA3CEE">
        <w:trPr>
          <w:trHeight w:val="227"/>
        </w:trPr>
        <w:tc>
          <w:tcPr>
            <w:tcW w:w="2399" w:type="dxa"/>
            <w:gridSpan w:val="2"/>
            <w:shd w:val="clear" w:color="auto" w:fill="auto"/>
            <w:vAlign w:val="bottom"/>
          </w:tcPr>
          <w:p w14:paraId="2FBFBA56" w14:textId="77777777" w:rsidR="00AA3CEE" w:rsidRPr="00016FAD" w:rsidRDefault="00AA3CEE" w:rsidP="00B376FB">
            <w:pPr>
              <w:pStyle w:val="Tabletext9ptWATER"/>
              <w:rPr>
                <w:rFonts w:asciiTheme="minorHAnsi" w:hAnsiTheme="minorHAnsi"/>
              </w:rPr>
            </w:pPr>
          </w:p>
        </w:tc>
        <w:tc>
          <w:tcPr>
            <w:tcW w:w="2435" w:type="dxa"/>
            <w:gridSpan w:val="3"/>
            <w:shd w:val="clear" w:color="auto" w:fill="auto"/>
            <w:vAlign w:val="bottom"/>
          </w:tcPr>
          <w:p w14:paraId="695C335B" w14:textId="77777777" w:rsidR="00AA3CEE" w:rsidRPr="00016FAD" w:rsidRDefault="00AA3CEE" w:rsidP="00B376FB">
            <w:pPr>
              <w:pStyle w:val="Tabletext9ptWATER"/>
              <w:rPr>
                <w:rFonts w:asciiTheme="minorHAnsi" w:hAnsiTheme="minorHAnsi"/>
              </w:rPr>
            </w:pPr>
          </w:p>
        </w:tc>
        <w:tc>
          <w:tcPr>
            <w:tcW w:w="3433" w:type="dxa"/>
            <w:gridSpan w:val="5"/>
            <w:shd w:val="clear" w:color="auto" w:fill="auto"/>
            <w:vAlign w:val="bottom"/>
          </w:tcPr>
          <w:p w14:paraId="112B1A28" w14:textId="77777777" w:rsidR="00AA3CEE" w:rsidRPr="00016FAD" w:rsidRDefault="00AA3CEE" w:rsidP="00B376FB">
            <w:pPr>
              <w:pStyle w:val="Tabletext9ptWATER"/>
              <w:rPr>
                <w:rFonts w:asciiTheme="minorHAnsi" w:hAnsiTheme="minorHAnsi"/>
              </w:rPr>
            </w:pPr>
          </w:p>
        </w:tc>
        <w:tc>
          <w:tcPr>
            <w:tcW w:w="3519" w:type="dxa"/>
            <w:gridSpan w:val="5"/>
            <w:shd w:val="clear" w:color="auto" w:fill="auto"/>
            <w:vAlign w:val="bottom"/>
          </w:tcPr>
          <w:p w14:paraId="3D9719D1" w14:textId="77777777" w:rsidR="00AA3CEE" w:rsidRPr="00016FAD" w:rsidRDefault="00AA3CEE" w:rsidP="00B376FB">
            <w:pPr>
              <w:pStyle w:val="Tabletext9ptWATER"/>
              <w:rPr>
                <w:rFonts w:asciiTheme="minorHAnsi" w:hAnsiTheme="minorHAnsi"/>
              </w:rPr>
            </w:pPr>
          </w:p>
        </w:tc>
        <w:tc>
          <w:tcPr>
            <w:tcW w:w="3377" w:type="dxa"/>
            <w:gridSpan w:val="4"/>
            <w:shd w:val="clear" w:color="auto" w:fill="auto"/>
            <w:vAlign w:val="bottom"/>
          </w:tcPr>
          <w:p w14:paraId="68C643FC" w14:textId="77777777" w:rsidR="00AA3CEE" w:rsidRPr="00016FAD" w:rsidRDefault="00AA3CEE" w:rsidP="00B376FB">
            <w:pPr>
              <w:pStyle w:val="Tabletext9ptWATER"/>
              <w:rPr>
                <w:rFonts w:asciiTheme="minorHAnsi" w:hAnsiTheme="minorHAnsi"/>
              </w:rPr>
            </w:pPr>
          </w:p>
        </w:tc>
      </w:tr>
      <w:tr w:rsidR="00AA3CEE" w:rsidRPr="00016FAD" w14:paraId="01D2052E" w14:textId="77777777" w:rsidTr="00AA3CEE">
        <w:trPr>
          <w:trHeight w:val="227"/>
        </w:trPr>
        <w:tc>
          <w:tcPr>
            <w:tcW w:w="2399" w:type="dxa"/>
            <w:gridSpan w:val="2"/>
            <w:shd w:val="clear" w:color="auto" w:fill="auto"/>
            <w:vAlign w:val="bottom"/>
          </w:tcPr>
          <w:p w14:paraId="235DE411" w14:textId="77777777" w:rsidR="00AA3CEE" w:rsidRPr="00016FAD" w:rsidRDefault="00AA3CEE" w:rsidP="00B376FB">
            <w:pPr>
              <w:pStyle w:val="Tabletext9ptWATER"/>
              <w:rPr>
                <w:rFonts w:asciiTheme="minorHAnsi" w:hAnsiTheme="minorHAnsi"/>
              </w:rPr>
            </w:pPr>
          </w:p>
        </w:tc>
        <w:tc>
          <w:tcPr>
            <w:tcW w:w="2435" w:type="dxa"/>
            <w:gridSpan w:val="3"/>
            <w:shd w:val="clear" w:color="auto" w:fill="auto"/>
            <w:vAlign w:val="bottom"/>
          </w:tcPr>
          <w:p w14:paraId="64031825" w14:textId="77777777" w:rsidR="00AA3CEE" w:rsidRPr="00016FAD" w:rsidRDefault="00AA3CEE" w:rsidP="00B376FB">
            <w:pPr>
              <w:pStyle w:val="Tabletext9ptWATER"/>
              <w:rPr>
                <w:rFonts w:asciiTheme="minorHAnsi" w:hAnsiTheme="minorHAnsi"/>
              </w:rPr>
            </w:pPr>
          </w:p>
        </w:tc>
        <w:tc>
          <w:tcPr>
            <w:tcW w:w="3433" w:type="dxa"/>
            <w:gridSpan w:val="5"/>
            <w:shd w:val="clear" w:color="auto" w:fill="auto"/>
            <w:vAlign w:val="bottom"/>
          </w:tcPr>
          <w:p w14:paraId="65C23794" w14:textId="77777777" w:rsidR="00AA3CEE" w:rsidRPr="00016FAD" w:rsidRDefault="00AA3CEE" w:rsidP="00B376FB">
            <w:pPr>
              <w:pStyle w:val="Tabletext9ptWATER"/>
              <w:rPr>
                <w:rFonts w:asciiTheme="minorHAnsi" w:hAnsiTheme="minorHAnsi"/>
              </w:rPr>
            </w:pPr>
          </w:p>
        </w:tc>
        <w:tc>
          <w:tcPr>
            <w:tcW w:w="3519" w:type="dxa"/>
            <w:gridSpan w:val="5"/>
            <w:shd w:val="clear" w:color="auto" w:fill="auto"/>
            <w:vAlign w:val="bottom"/>
          </w:tcPr>
          <w:p w14:paraId="66DB176F" w14:textId="77777777" w:rsidR="00AA3CEE" w:rsidRPr="00016FAD" w:rsidRDefault="00AA3CEE" w:rsidP="00B376FB">
            <w:pPr>
              <w:pStyle w:val="Tabletext9ptWATER"/>
              <w:rPr>
                <w:rFonts w:asciiTheme="minorHAnsi" w:hAnsiTheme="minorHAnsi"/>
              </w:rPr>
            </w:pPr>
          </w:p>
        </w:tc>
        <w:tc>
          <w:tcPr>
            <w:tcW w:w="3377" w:type="dxa"/>
            <w:gridSpan w:val="4"/>
            <w:shd w:val="clear" w:color="auto" w:fill="auto"/>
            <w:vAlign w:val="bottom"/>
          </w:tcPr>
          <w:p w14:paraId="7E1EE206" w14:textId="77777777" w:rsidR="00AA3CEE" w:rsidRPr="00016FAD" w:rsidRDefault="00AA3CEE" w:rsidP="00B376FB">
            <w:pPr>
              <w:pStyle w:val="Tabletext9ptWATER"/>
              <w:rPr>
                <w:rFonts w:asciiTheme="minorHAnsi" w:hAnsiTheme="minorHAnsi"/>
              </w:rPr>
            </w:pPr>
          </w:p>
        </w:tc>
      </w:tr>
      <w:tr w:rsidR="00AA3CEE" w:rsidRPr="00016FAD" w14:paraId="12BA8CB3" w14:textId="77777777" w:rsidTr="00AA3CEE">
        <w:trPr>
          <w:trHeight w:val="20"/>
        </w:trPr>
        <w:tc>
          <w:tcPr>
            <w:tcW w:w="15163" w:type="dxa"/>
            <w:gridSpan w:val="19"/>
            <w:shd w:val="clear" w:color="auto" w:fill="1F1F5F" w:themeFill="text1"/>
          </w:tcPr>
          <w:p w14:paraId="711D7912"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Root cause of failure (circle or bold the root cause)</w:t>
            </w:r>
          </w:p>
        </w:tc>
      </w:tr>
      <w:tr w:rsidR="00AA3CEE" w:rsidRPr="00016FAD" w14:paraId="79E09237" w14:textId="77777777" w:rsidTr="00AA3CEE">
        <w:trPr>
          <w:trHeight w:val="20"/>
        </w:trPr>
        <w:tc>
          <w:tcPr>
            <w:tcW w:w="1921" w:type="dxa"/>
            <w:vAlign w:val="bottom"/>
          </w:tcPr>
          <w:p w14:paraId="19B45B76" w14:textId="77777777" w:rsidR="00AA3CEE" w:rsidRPr="00016FAD" w:rsidRDefault="00AA3CEE" w:rsidP="00B376FB">
            <w:pPr>
              <w:pStyle w:val="Tabletext9ptWATER"/>
              <w:rPr>
                <w:rFonts w:asciiTheme="minorHAnsi" w:hAnsiTheme="minorHAnsi" w:cs="Arial"/>
                <w:color w:val="000000"/>
              </w:rPr>
            </w:pPr>
            <w:r w:rsidRPr="00016FAD">
              <w:rPr>
                <w:rFonts w:asciiTheme="minorHAnsi" w:hAnsiTheme="minorHAnsi" w:cs="Arial"/>
                <w:color w:val="000000"/>
              </w:rPr>
              <w:t xml:space="preserve">Disinfection </w:t>
            </w:r>
          </w:p>
        </w:tc>
        <w:tc>
          <w:tcPr>
            <w:tcW w:w="1931" w:type="dxa"/>
            <w:gridSpan w:val="3"/>
            <w:vAlign w:val="bottom"/>
          </w:tcPr>
          <w:p w14:paraId="37258CB1" w14:textId="77777777" w:rsidR="00AA3CEE" w:rsidRPr="00016FAD" w:rsidRDefault="00AA3CEE" w:rsidP="00B376FB">
            <w:pPr>
              <w:pStyle w:val="Tabletext9ptWATER"/>
              <w:rPr>
                <w:rFonts w:asciiTheme="minorHAnsi" w:hAnsiTheme="minorHAnsi" w:cs="Arial"/>
                <w:color w:val="000000"/>
              </w:rPr>
            </w:pPr>
            <w:r w:rsidRPr="00016FAD">
              <w:rPr>
                <w:rFonts w:asciiTheme="minorHAnsi" w:hAnsiTheme="minorHAnsi" w:cs="Arial"/>
                <w:color w:val="000000"/>
              </w:rPr>
              <w:t xml:space="preserve"> Operator error </w:t>
            </w:r>
          </w:p>
        </w:tc>
        <w:tc>
          <w:tcPr>
            <w:tcW w:w="1945" w:type="dxa"/>
            <w:gridSpan w:val="2"/>
            <w:vAlign w:val="bottom"/>
          </w:tcPr>
          <w:p w14:paraId="36933F70" w14:textId="77777777" w:rsidR="00AA3CEE" w:rsidRPr="00016FAD" w:rsidRDefault="00AA3CEE" w:rsidP="00B376FB">
            <w:pPr>
              <w:pStyle w:val="Tabletext9ptWATER"/>
              <w:rPr>
                <w:rFonts w:asciiTheme="minorHAnsi" w:hAnsiTheme="minorHAnsi" w:cs="Arial"/>
                <w:color w:val="000000"/>
              </w:rPr>
            </w:pPr>
            <w:r w:rsidRPr="00016FAD">
              <w:rPr>
                <w:rFonts w:asciiTheme="minorHAnsi" w:hAnsiTheme="minorHAnsi" w:cs="Arial"/>
                <w:color w:val="000000"/>
              </w:rPr>
              <w:t xml:space="preserve">Dosing fault </w:t>
            </w:r>
          </w:p>
        </w:tc>
        <w:tc>
          <w:tcPr>
            <w:tcW w:w="1924" w:type="dxa"/>
            <w:gridSpan w:val="2"/>
            <w:vAlign w:val="bottom"/>
          </w:tcPr>
          <w:p w14:paraId="49F57D0F" w14:textId="77777777" w:rsidR="00AA3CEE" w:rsidRPr="00016FAD" w:rsidRDefault="00AA3CEE" w:rsidP="00B376FB">
            <w:pPr>
              <w:pStyle w:val="Tabletext9ptWATER"/>
              <w:rPr>
                <w:rFonts w:asciiTheme="minorHAnsi" w:hAnsiTheme="minorHAnsi" w:cs="Arial"/>
                <w:color w:val="000000"/>
              </w:rPr>
            </w:pPr>
            <w:r w:rsidRPr="00016FAD">
              <w:rPr>
                <w:rFonts w:asciiTheme="minorHAnsi" w:hAnsiTheme="minorHAnsi" w:cs="Arial"/>
                <w:color w:val="000000"/>
              </w:rPr>
              <w:t xml:space="preserve">Bather number </w:t>
            </w:r>
          </w:p>
        </w:tc>
        <w:tc>
          <w:tcPr>
            <w:tcW w:w="1925" w:type="dxa"/>
            <w:gridSpan w:val="3"/>
            <w:vAlign w:val="bottom"/>
          </w:tcPr>
          <w:p w14:paraId="69CB8C54" w14:textId="77777777" w:rsidR="00AA3CEE" w:rsidRPr="00016FAD" w:rsidRDefault="00AA3CEE" w:rsidP="00B376FB">
            <w:pPr>
              <w:pStyle w:val="Tabletext9ptWATER"/>
              <w:rPr>
                <w:rFonts w:asciiTheme="minorHAnsi" w:hAnsiTheme="minorHAnsi" w:cs="Arial"/>
                <w:color w:val="000000"/>
              </w:rPr>
            </w:pPr>
            <w:r w:rsidRPr="00016FAD">
              <w:rPr>
                <w:rFonts w:asciiTheme="minorHAnsi" w:hAnsiTheme="minorHAnsi" w:cs="Arial"/>
                <w:color w:val="000000"/>
              </w:rPr>
              <w:t xml:space="preserve">Pump fault </w:t>
            </w:r>
          </w:p>
        </w:tc>
        <w:tc>
          <w:tcPr>
            <w:tcW w:w="1926" w:type="dxa"/>
            <w:gridSpan w:val="3"/>
            <w:vAlign w:val="bottom"/>
          </w:tcPr>
          <w:p w14:paraId="40D3513A" w14:textId="77777777" w:rsidR="00AA3CEE" w:rsidRPr="00016FAD" w:rsidRDefault="00AA3CEE" w:rsidP="00B376FB">
            <w:pPr>
              <w:pStyle w:val="Tabletext9ptWATER"/>
              <w:rPr>
                <w:rFonts w:asciiTheme="minorHAnsi" w:hAnsiTheme="minorHAnsi" w:cs="Arial"/>
                <w:color w:val="000000"/>
              </w:rPr>
            </w:pPr>
            <w:r w:rsidRPr="00016FAD">
              <w:rPr>
                <w:rFonts w:asciiTheme="minorHAnsi" w:hAnsiTheme="minorHAnsi" w:cs="Arial"/>
                <w:color w:val="000000"/>
              </w:rPr>
              <w:t xml:space="preserve"> Sample flow </w:t>
            </w:r>
          </w:p>
        </w:tc>
        <w:tc>
          <w:tcPr>
            <w:tcW w:w="3591" w:type="dxa"/>
            <w:gridSpan w:val="5"/>
            <w:vAlign w:val="bottom"/>
          </w:tcPr>
          <w:p w14:paraId="05DFE854" w14:textId="77777777" w:rsidR="00AA3CEE" w:rsidRPr="00016FAD" w:rsidRDefault="00AA3CEE" w:rsidP="00B376FB">
            <w:pPr>
              <w:pStyle w:val="Tabletext9ptWATER"/>
              <w:rPr>
                <w:rFonts w:asciiTheme="minorHAnsi" w:hAnsiTheme="minorHAnsi" w:cs="Arial"/>
                <w:color w:val="000000"/>
              </w:rPr>
            </w:pPr>
            <w:r w:rsidRPr="00016FAD">
              <w:rPr>
                <w:rFonts w:asciiTheme="minorHAnsi" w:hAnsiTheme="minorHAnsi" w:cs="Arial"/>
                <w:color w:val="000000"/>
              </w:rPr>
              <w:t>Other (specify):</w:t>
            </w:r>
          </w:p>
        </w:tc>
      </w:tr>
      <w:tr w:rsidR="00AA3CEE" w:rsidRPr="00016FAD" w14:paraId="0044F10E" w14:textId="77777777" w:rsidTr="00AA3CEE">
        <w:trPr>
          <w:trHeight w:val="20"/>
        </w:trPr>
        <w:tc>
          <w:tcPr>
            <w:tcW w:w="15163" w:type="dxa"/>
            <w:gridSpan w:val="19"/>
          </w:tcPr>
          <w:p w14:paraId="37562E8F" w14:textId="77777777" w:rsidR="00AA3CEE" w:rsidRPr="00016FAD" w:rsidRDefault="00AA3CEE" w:rsidP="00B376FB">
            <w:pPr>
              <w:pStyle w:val="Tabletext9ptWATER"/>
              <w:rPr>
                <w:rFonts w:asciiTheme="minorHAnsi" w:hAnsiTheme="minorHAnsi" w:cs="Arial"/>
                <w:color w:val="000000"/>
              </w:rPr>
            </w:pPr>
            <w:r w:rsidRPr="00016FAD">
              <w:rPr>
                <w:rFonts w:asciiTheme="minorHAnsi" w:hAnsiTheme="minorHAnsi" w:cs="Arial"/>
                <w:color w:val="000000"/>
              </w:rPr>
              <w:t>Notes:</w:t>
            </w:r>
          </w:p>
        </w:tc>
      </w:tr>
      <w:tr w:rsidR="00AA3CEE" w:rsidRPr="00016FAD" w14:paraId="329CCC8A" w14:textId="77777777" w:rsidTr="00AA3CEE">
        <w:trPr>
          <w:trHeight w:val="397"/>
        </w:trPr>
        <w:tc>
          <w:tcPr>
            <w:tcW w:w="2399" w:type="dxa"/>
            <w:gridSpan w:val="2"/>
            <w:tcBorders>
              <w:bottom w:val="single" w:sz="4" w:space="0" w:color="FFFFFF" w:themeColor="background1"/>
            </w:tcBorders>
            <w:shd w:val="clear" w:color="auto" w:fill="1F1F5F" w:themeFill="text1"/>
          </w:tcPr>
          <w:p w14:paraId="6FE0560A"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 xml:space="preserve">Preliminary </w:t>
            </w:r>
            <w:r w:rsidRPr="00F868A3">
              <w:rPr>
                <w:rFonts w:asciiTheme="minorHAnsi" w:hAnsiTheme="minorHAnsi"/>
                <w:color w:val="FFFFFF" w:themeColor="background1"/>
                <w:sz w:val="18"/>
                <w:szCs w:val="18"/>
              </w:rPr>
              <w:br/>
              <w:t>investigation: causes, circumstances, faults, etc.</w:t>
            </w:r>
          </w:p>
        </w:tc>
        <w:tc>
          <w:tcPr>
            <w:tcW w:w="12764" w:type="dxa"/>
            <w:gridSpan w:val="17"/>
            <w:shd w:val="clear" w:color="auto" w:fill="auto"/>
          </w:tcPr>
          <w:p w14:paraId="0C51A111" w14:textId="77777777" w:rsidR="00AA3CEE" w:rsidRPr="00016FAD" w:rsidRDefault="00AA3CEE" w:rsidP="00B376FB">
            <w:pPr>
              <w:pStyle w:val="Tabletext9ptWATER"/>
              <w:rPr>
                <w:rFonts w:asciiTheme="minorHAnsi" w:hAnsiTheme="minorHAnsi"/>
              </w:rPr>
            </w:pPr>
          </w:p>
        </w:tc>
      </w:tr>
      <w:tr w:rsidR="00AA3CEE" w:rsidRPr="00016FAD" w14:paraId="5376CDD9" w14:textId="77777777" w:rsidTr="00AA3CEE">
        <w:trPr>
          <w:trHeight w:val="340"/>
        </w:trPr>
        <w:tc>
          <w:tcPr>
            <w:tcW w:w="2399" w:type="dxa"/>
            <w:gridSpan w:val="2"/>
            <w:tcBorders>
              <w:top w:val="single" w:sz="4" w:space="0" w:color="FFFFFF" w:themeColor="background1"/>
              <w:bottom w:val="single" w:sz="4" w:space="0" w:color="FFFFFF" w:themeColor="background1"/>
            </w:tcBorders>
            <w:shd w:val="clear" w:color="auto" w:fill="1F1F5F" w:themeFill="text1"/>
          </w:tcPr>
          <w:p w14:paraId="445F88EC" w14:textId="77777777" w:rsidR="00AA3CEE" w:rsidRPr="00F868A3" w:rsidRDefault="00AA3CEE" w:rsidP="00AA3CEE">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Actions taken</w:t>
            </w:r>
          </w:p>
        </w:tc>
        <w:tc>
          <w:tcPr>
            <w:tcW w:w="12764" w:type="dxa"/>
            <w:gridSpan w:val="17"/>
          </w:tcPr>
          <w:p w14:paraId="2014A7D1" w14:textId="77777777" w:rsidR="00AA3CEE" w:rsidRPr="00016FAD" w:rsidRDefault="00AA3CEE" w:rsidP="00AA3CEE">
            <w:pPr>
              <w:pStyle w:val="Tabletext9ptWATER"/>
              <w:rPr>
                <w:rFonts w:asciiTheme="minorHAnsi" w:hAnsiTheme="minorHAnsi"/>
              </w:rPr>
            </w:pPr>
          </w:p>
        </w:tc>
      </w:tr>
      <w:tr w:rsidR="00AA3CEE" w:rsidRPr="00016FAD" w14:paraId="7A5B454C" w14:textId="77777777" w:rsidTr="00AA3CEE">
        <w:trPr>
          <w:trHeight w:val="340"/>
        </w:trPr>
        <w:tc>
          <w:tcPr>
            <w:tcW w:w="2399" w:type="dxa"/>
            <w:gridSpan w:val="2"/>
            <w:tcBorders>
              <w:top w:val="single" w:sz="4" w:space="0" w:color="FFFFFF" w:themeColor="background1"/>
              <w:bottom w:val="single" w:sz="4" w:space="0" w:color="FFFFFF" w:themeColor="background1"/>
            </w:tcBorders>
            <w:shd w:val="clear" w:color="auto" w:fill="1F1F5F" w:themeFill="text1"/>
          </w:tcPr>
          <w:p w14:paraId="0FC3DE45" w14:textId="77777777" w:rsidR="00AA3CEE" w:rsidRPr="00F868A3" w:rsidRDefault="00AA3CEE" w:rsidP="00AA3CEE">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Dosing information </w:t>
            </w:r>
          </w:p>
        </w:tc>
        <w:tc>
          <w:tcPr>
            <w:tcW w:w="12764" w:type="dxa"/>
            <w:gridSpan w:val="17"/>
          </w:tcPr>
          <w:p w14:paraId="6832A7C6" w14:textId="77777777" w:rsidR="00AA3CEE" w:rsidRPr="00016FAD" w:rsidRDefault="00AA3CEE" w:rsidP="00AA3CEE">
            <w:pPr>
              <w:pStyle w:val="Tabletext9ptWATER"/>
              <w:rPr>
                <w:rFonts w:asciiTheme="minorHAnsi" w:hAnsiTheme="minorHAnsi"/>
              </w:rPr>
            </w:pPr>
          </w:p>
        </w:tc>
      </w:tr>
      <w:tr w:rsidR="00AA3CEE" w:rsidRPr="00016FAD" w14:paraId="6E1BEF01" w14:textId="77777777" w:rsidTr="00AA3CEE">
        <w:trPr>
          <w:trHeight w:val="340"/>
        </w:trPr>
        <w:tc>
          <w:tcPr>
            <w:tcW w:w="2399" w:type="dxa"/>
            <w:gridSpan w:val="2"/>
            <w:tcBorders>
              <w:top w:val="single" w:sz="4" w:space="0" w:color="FFFFFF" w:themeColor="background1"/>
              <w:bottom w:val="single" w:sz="4" w:space="0" w:color="FFFFFF" w:themeColor="background1"/>
            </w:tcBorders>
            <w:shd w:val="clear" w:color="auto" w:fill="1F1F5F" w:themeFill="text1"/>
          </w:tcPr>
          <w:p w14:paraId="1A7E63CE" w14:textId="77777777" w:rsidR="00AA3CEE" w:rsidRPr="00F868A3" w:rsidRDefault="00AA3CEE" w:rsidP="00AA3CEE">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Follow up action required</w:t>
            </w:r>
          </w:p>
        </w:tc>
        <w:tc>
          <w:tcPr>
            <w:tcW w:w="12764" w:type="dxa"/>
            <w:gridSpan w:val="17"/>
            <w:tcBorders>
              <w:bottom w:val="single" w:sz="4" w:space="0" w:color="1F1F5F" w:themeColor="text1"/>
            </w:tcBorders>
          </w:tcPr>
          <w:p w14:paraId="7DC79E96" w14:textId="77777777" w:rsidR="00AA3CEE" w:rsidRPr="00016FAD" w:rsidRDefault="00AA3CEE" w:rsidP="00AA3CEE">
            <w:pPr>
              <w:pStyle w:val="Tabletext9ptWATER"/>
              <w:rPr>
                <w:rFonts w:asciiTheme="minorHAnsi" w:hAnsiTheme="minorHAnsi"/>
              </w:rPr>
            </w:pPr>
          </w:p>
        </w:tc>
      </w:tr>
      <w:tr w:rsidR="00AA3CEE" w:rsidRPr="00016FAD" w14:paraId="436F50C4" w14:textId="77777777" w:rsidTr="00AA3CEE">
        <w:trPr>
          <w:trHeight w:val="227"/>
        </w:trPr>
        <w:tc>
          <w:tcPr>
            <w:tcW w:w="2399" w:type="dxa"/>
            <w:gridSpan w:val="2"/>
            <w:vMerge w:val="restart"/>
            <w:tcBorders>
              <w:top w:val="single" w:sz="4" w:space="0" w:color="FFFFFF" w:themeColor="background1"/>
              <w:bottom w:val="single" w:sz="4" w:space="0" w:color="FFFFFF" w:themeColor="background1"/>
              <w:right w:val="single" w:sz="4" w:space="0" w:color="FFFFFF" w:themeColor="background1"/>
            </w:tcBorders>
            <w:shd w:val="clear" w:color="auto" w:fill="1F1F5F" w:themeFill="text1"/>
          </w:tcPr>
          <w:p w14:paraId="40ACE5C9" w14:textId="77777777" w:rsidR="00AA3CEE" w:rsidRPr="00F868A3" w:rsidRDefault="00AA3CEE" w:rsidP="00AA3CEE">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Rectified operational readings</w:t>
            </w:r>
          </w:p>
        </w:tc>
        <w:tc>
          <w:tcPr>
            <w:tcW w:w="1128" w:type="dxa"/>
            <w:tcBorders>
              <w:left w:val="single" w:sz="4" w:space="0" w:color="FFFFFF" w:themeColor="background1"/>
              <w:right w:val="single" w:sz="4" w:space="0" w:color="FFFFFF" w:themeColor="background1"/>
            </w:tcBorders>
            <w:shd w:val="clear" w:color="auto" w:fill="1F1F5F" w:themeFill="text1"/>
          </w:tcPr>
          <w:p w14:paraId="43F82391" w14:textId="77777777" w:rsidR="00AA3CEE" w:rsidRPr="00F868A3" w:rsidRDefault="00AA3CEE" w:rsidP="00AA3CEE">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pH</w:t>
            </w:r>
          </w:p>
        </w:tc>
        <w:tc>
          <w:tcPr>
            <w:tcW w:w="1307" w:type="dxa"/>
            <w:gridSpan w:val="2"/>
            <w:tcBorders>
              <w:left w:val="single" w:sz="4" w:space="0" w:color="FFFFFF" w:themeColor="background1"/>
              <w:right w:val="single" w:sz="4" w:space="0" w:color="FFFFFF" w:themeColor="background1"/>
            </w:tcBorders>
            <w:shd w:val="clear" w:color="auto" w:fill="1F1F5F" w:themeFill="text1"/>
          </w:tcPr>
          <w:p w14:paraId="21793976" w14:textId="77777777" w:rsidR="00AA3CEE" w:rsidRPr="00F868A3" w:rsidRDefault="00AA3CEE" w:rsidP="00AA3CEE">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Temperature</w:t>
            </w:r>
          </w:p>
        </w:tc>
        <w:tc>
          <w:tcPr>
            <w:tcW w:w="1824" w:type="dxa"/>
            <w:gridSpan w:val="2"/>
            <w:tcBorders>
              <w:left w:val="single" w:sz="4" w:space="0" w:color="FFFFFF" w:themeColor="background1"/>
              <w:right w:val="single" w:sz="4" w:space="0" w:color="FFFFFF" w:themeColor="background1"/>
            </w:tcBorders>
            <w:shd w:val="clear" w:color="auto" w:fill="1F1F5F" w:themeFill="text1"/>
          </w:tcPr>
          <w:p w14:paraId="429E17CB" w14:textId="77777777" w:rsidR="00AA3CEE" w:rsidRPr="00F868A3" w:rsidRDefault="00AA3CEE" w:rsidP="00AA3CEE">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Free chlorine</w:t>
            </w:r>
          </w:p>
        </w:tc>
        <w:tc>
          <w:tcPr>
            <w:tcW w:w="1609" w:type="dxa"/>
            <w:gridSpan w:val="3"/>
            <w:tcBorders>
              <w:left w:val="single" w:sz="4" w:space="0" w:color="FFFFFF" w:themeColor="background1"/>
              <w:right w:val="single" w:sz="4" w:space="0" w:color="FFFFFF" w:themeColor="background1"/>
            </w:tcBorders>
            <w:shd w:val="clear" w:color="auto" w:fill="1F1F5F" w:themeFill="text1"/>
          </w:tcPr>
          <w:p w14:paraId="46039BDD" w14:textId="77777777" w:rsidR="00AA3CEE" w:rsidRPr="00F868A3" w:rsidRDefault="00AA3CEE" w:rsidP="00AA3CEE">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Total chlorine</w:t>
            </w:r>
          </w:p>
        </w:tc>
        <w:tc>
          <w:tcPr>
            <w:tcW w:w="1847" w:type="dxa"/>
            <w:gridSpan w:val="3"/>
            <w:tcBorders>
              <w:left w:val="single" w:sz="4" w:space="0" w:color="FFFFFF" w:themeColor="background1"/>
              <w:right w:val="single" w:sz="4" w:space="0" w:color="FFFFFF" w:themeColor="background1"/>
            </w:tcBorders>
            <w:shd w:val="clear" w:color="auto" w:fill="1F1F5F" w:themeFill="text1"/>
          </w:tcPr>
          <w:p w14:paraId="137F5451" w14:textId="77777777" w:rsidR="00AA3CEE" w:rsidRPr="00F868A3" w:rsidRDefault="00AA3CEE" w:rsidP="00AA3CEE">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Combined chlorine</w:t>
            </w:r>
          </w:p>
        </w:tc>
        <w:tc>
          <w:tcPr>
            <w:tcW w:w="1688" w:type="dxa"/>
            <w:gridSpan w:val="3"/>
            <w:tcBorders>
              <w:left w:val="single" w:sz="4" w:space="0" w:color="FFFFFF" w:themeColor="background1"/>
              <w:right w:val="single" w:sz="4" w:space="0" w:color="FFFFFF" w:themeColor="background1"/>
            </w:tcBorders>
            <w:shd w:val="clear" w:color="auto" w:fill="1F1F5F" w:themeFill="text1"/>
          </w:tcPr>
          <w:p w14:paraId="16D2518A" w14:textId="77777777" w:rsidR="00AA3CEE" w:rsidRPr="00F868A3" w:rsidRDefault="00AA3CEE" w:rsidP="00AA3CEE">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Cyanuric acid</w:t>
            </w:r>
          </w:p>
        </w:tc>
        <w:tc>
          <w:tcPr>
            <w:tcW w:w="1666" w:type="dxa"/>
            <w:gridSpan w:val="2"/>
            <w:tcBorders>
              <w:left w:val="single" w:sz="4" w:space="0" w:color="FFFFFF" w:themeColor="background1"/>
              <w:right w:val="single" w:sz="4" w:space="0" w:color="FFFFFF" w:themeColor="background1"/>
            </w:tcBorders>
            <w:shd w:val="clear" w:color="auto" w:fill="1F1F5F" w:themeFill="text1"/>
          </w:tcPr>
          <w:p w14:paraId="1D8ED1C2" w14:textId="77777777" w:rsidR="00AA3CEE" w:rsidRPr="00F868A3" w:rsidRDefault="00AA3CEE" w:rsidP="00AA3CEE">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Alkalinity</w:t>
            </w:r>
          </w:p>
        </w:tc>
        <w:tc>
          <w:tcPr>
            <w:tcW w:w="1695" w:type="dxa"/>
            <w:tcBorders>
              <w:left w:val="single" w:sz="4" w:space="0" w:color="FFFFFF" w:themeColor="background1"/>
            </w:tcBorders>
            <w:shd w:val="clear" w:color="auto" w:fill="1F1F5F" w:themeFill="text1"/>
          </w:tcPr>
          <w:p w14:paraId="0B11C2EA" w14:textId="77777777" w:rsidR="00AA3CEE" w:rsidRPr="00F868A3" w:rsidRDefault="00AA3CEE" w:rsidP="00AA3CEE">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Calcium</w:t>
            </w:r>
          </w:p>
        </w:tc>
      </w:tr>
      <w:tr w:rsidR="00AA3CEE" w:rsidRPr="00016FAD" w14:paraId="48B27423" w14:textId="77777777" w:rsidTr="00AA3CEE">
        <w:trPr>
          <w:trHeight w:val="20"/>
        </w:trPr>
        <w:tc>
          <w:tcPr>
            <w:tcW w:w="2399" w:type="dxa"/>
            <w:gridSpan w:val="2"/>
            <w:vMerge/>
            <w:tcBorders>
              <w:top w:val="single" w:sz="4" w:space="0" w:color="FFFFFF" w:themeColor="background1"/>
              <w:bottom w:val="single" w:sz="4" w:space="0" w:color="FFFFFF" w:themeColor="background1"/>
            </w:tcBorders>
            <w:shd w:val="clear" w:color="auto" w:fill="1F1F5F" w:themeFill="text1"/>
            <w:vAlign w:val="bottom"/>
          </w:tcPr>
          <w:p w14:paraId="207A4D2A" w14:textId="77777777" w:rsidR="00AA3CEE" w:rsidRPr="00F868A3" w:rsidRDefault="00AA3CEE" w:rsidP="00B376FB">
            <w:pPr>
              <w:pStyle w:val="TablecolheadWATER"/>
              <w:rPr>
                <w:rFonts w:asciiTheme="minorHAnsi" w:hAnsiTheme="minorHAnsi" w:cs="Arial"/>
                <w:color w:val="FFFFFF" w:themeColor="background1"/>
                <w:sz w:val="18"/>
                <w:szCs w:val="18"/>
              </w:rPr>
            </w:pPr>
          </w:p>
        </w:tc>
        <w:tc>
          <w:tcPr>
            <w:tcW w:w="1128" w:type="dxa"/>
          </w:tcPr>
          <w:p w14:paraId="0EEF158F" w14:textId="77777777" w:rsidR="00AA3CEE" w:rsidRPr="00016FAD" w:rsidRDefault="00AA3CEE" w:rsidP="00AA3CEE">
            <w:pPr>
              <w:pStyle w:val="Tabletext9ptWATER"/>
              <w:rPr>
                <w:rFonts w:asciiTheme="minorHAnsi" w:hAnsiTheme="minorHAnsi"/>
              </w:rPr>
            </w:pPr>
          </w:p>
        </w:tc>
        <w:tc>
          <w:tcPr>
            <w:tcW w:w="1307" w:type="dxa"/>
            <w:gridSpan w:val="2"/>
          </w:tcPr>
          <w:p w14:paraId="051AC580" w14:textId="77777777" w:rsidR="00AA3CEE" w:rsidRPr="00016FAD" w:rsidRDefault="00AA3CEE" w:rsidP="00AA3CEE">
            <w:pPr>
              <w:pStyle w:val="Tabletext9ptWATER"/>
              <w:rPr>
                <w:rFonts w:asciiTheme="minorHAnsi" w:hAnsiTheme="minorHAnsi"/>
              </w:rPr>
            </w:pPr>
          </w:p>
        </w:tc>
        <w:tc>
          <w:tcPr>
            <w:tcW w:w="1824" w:type="dxa"/>
            <w:gridSpan w:val="2"/>
          </w:tcPr>
          <w:p w14:paraId="6F177BF7" w14:textId="77777777" w:rsidR="00AA3CEE" w:rsidRPr="00016FAD" w:rsidRDefault="00AA3CEE" w:rsidP="00AA3CEE">
            <w:pPr>
              <w:pStyle w:val="Tabletext9ptWATER"/>
              <w:rPr>
                <w:rFonts w:asciiTheme="minorHAnsi" w:hAnsiTheme="minorHAnsi"/>
              </w:rPr>
            </w:pPr>
          </w:p>
        </w:tc>
        <w:tc>
          <w:tcPr>
            <w:tcW w:w="1609" w:type="dxa"/>
            <w:gridSpan w:val="3"/>
          </w:tcPr>
          <w:p w14:paraId="72FBA2F8" w14:textId="77777777" w:rsidR="00AA3CEE" w:rsidRPr="00016FAD" w:rsidRDefault="00AA3CEE" w:rsidP="00AA3CEE">
            <w:pPr>
              <w:pStyle w:val="Tabletext9ptWATER"/>
              <w:rPr>
                <w:rFonts w:asciiTheme="minorHAnsi" w:hAnsiTheme="minorHAnsi"/>
              </w:rPr>
            </w:pPr>
          </w:p>
        </w:tc>
        <w:tc>
          <w:tcPr>
            <w:tcW w:w="1847" w:type="dxa"/>
            <w:gridSpan w:val="3"/>
          </w:tcPr>
          <w:p w14:paraId="3AA80831" w14:textId="77777777" w:rsidR="00AA3CEE" w:rsidRPr="00016FAD" w:rsidRDefault="00AA3CEE" w:rsidP="00AA3CEE">
            <w:pPr>
              <w:pStyle w:val="Tabletext9ptWATER"/>
              <w:rPr>
                <w:rFonts w:asciiTheme="minorHAnsi" w:hAnsiTheme="minorHAnsi"/>
              </w:rPr>
            </w:pPr>
          </w:p>
        </w:tc>
        <w:tc>
          <w:tcPr>
            <w:tcW w:w="1688" w:type="dxa"/>
            <w:gridSpan w:val="3"/>
          </w:tcPr>
          <w:p w14:paraId="5B4F22A1" w14:textId="77777777" w:rsidR="00AA3CEE" w:rsidRPr="00016FAD" w:rsidRDefault="00AA3CEE" w:rsidP="00AA3CEE">
            <w:pPr>
              <w:pStyle w:val="Tabletext9ptWATER"/>
              <w:rPr>
                <w:rFonts w:asciiTheme="minorHAnsi" w:hAnsiTheme="minorHAnsi"/>
              </w:rPr>
            </w:pPr>
          </w:p>
        </w:tc>
        <w:tc>
          <w:tcPr>
            <w:tcW w:w="1666" w:type="dxa"/>
            <w:gridSpan w:val="2"/>
          </w:tcPr>
          <w:p w14:paraId="05F06ABC" w14:textId="77777777" w:rsidR="00AA3CEE" w:rsidRPr="00016FAD" w:rsidRDefault="00AA3CEE" w:rsidP="00AA3CEE">
            <w:pPr>
              <w:pStyle w:val="Tabletext9ptWATER"/>
              <w:rPr>
                <w:rFonts w:asciiTheme="minorHAnsi" w:hAnsiTheme="minorHAnsi"/>
              </w:rPr>
            </w:pPr>
          </w:p>
        </w:tc>
        <w:tc>
          <w:tcPr>
            <w:tcW w:w="1695" w:type="dxa"/>
          </w:tcPr>
          <w:p w14:paraId="733B6584" w14:textId="77777777" w:rsidR="00AA3CEE" w:rsidRPr="00016FAD" w:rsidRDefault="00AA3CEE" w:rsidP="00AA3CEE">
            <w:pPr>
              <w:pStyle w:val="Tabletext9ptWATER"/>
              <w:rPr>
                <w:rFonts w:asciiTheme="minorHAnsi" w:hAnsiTheme="minorHAnsi"/>
              </w:rPr>
            </w:pPr>
          </w:p>
        </w:tc>
      </w:tr>
      <w:tr w:rsidR="00AA3CEE" w:rsidRPr="00016FAD" w14:paraId="61B800C5" w14:textId="77777777" w:rsidTr="00AA3CEE">
        <w:trPr>
          <w:trHeight w:val="20"/>
        </w:trPr>
        <w:tc>
          <w:tcPr>
            <w:tcW w:w="2399" w:type="dxa"/>
            <w:gridSpan w:val="2"/>
            <w:tcBorders>
              <w:top w:val="single" w:sz="4" w:space="0" w:color="FFFFFF" w:themeColor="background1"/>
              <w:bottom w:val="single" w:sz="4" w:space="0" w:color="FFFFFF" w:themeColor="background1"/>
            </w:tcBorders>
            <w:shd w:val="clear" w:color="auto" w:fill="1F1F5F" w:themeFill="text1"/>
          </w:tcPr>
          <w:p w14:paraId="011E2DDF" w14:textId="77777777" w:rsidR="00AA3CEE" w:rsidRPr="00F868A3" w:rsidRDefault="00AA3CEE" w:rsidP="00AA3CEE">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Water balance (e.g. LSI)</w:t>
            </w:r>
          </w:p>
        </w:tc>
        <w:tc>
          <w:tcPr>
            <w:tcW w:w="1128" w:type="dxa"/>
          </w:tcPr>
          <w:p w14:paraId="7DD27E9A" w14:textId="77777777" w:rsidR="00AA3CEE" w:rsidRPr="00016FAD" w:rsidRDefault="00AA3CEE" w:rsidP="00AA3CEE">
            <w:pPr>
              <w:pStyle w:val="Tabletext9ptWATER"/>
              <w:rPr>
                <w:rFonts w:asciiTheme="minorHAnsi" w:hAnsiTheme="minorHAnsi"/>
              </w:rPr>
            </w:pPr>
          </w:p>
        </w:tc>
        <w:tc>
          <w:tcPr>
            <w:tcW w:w="1307" w:type="dxa"/>
            <w:gridSpan w:val="2"/>
          </w:tcPr>
          <w:p w14:paraId="0F4FDBCD" w14:textId="77777777" w:rsidR="00AA3CEE" w:rsidRPr="00016FAD" w:rsidRDefault="00AA3CEE" w:rsidP="00AA3CEE">
            <w:pPr>
              <w:pStyle w:val="Tabletext9ptWATER"/>
              <w:rPr>
                <w:rFonts w:asciiTheme="minorHAnsi" w:hAnsiTheme="minorHAnsi"/>
              </w:rPr>
            </w:pPr>
          </w:p>
        </w:tc>
        <w:tc>
          <w:tcPr>
            <w:tcW w:w="1824" w:type="dxa"/>
            <w:gridSpan w:val="2"/>
          </w:tcPr>
          <w:p w14:paraId="05AFFE40" w14:textId="77777777" w:rsidR="00AA3CEE" w:rsidRPr="00016FAD" w:rsidRDefault="00AA3CEE" w:rsidP="00AA3CEE">
            <w:pPr>
              <w:pStyle w:val="Tabletext9ptWATER"/>
              <w:rPr>
                <w:rFonts w:asciiTheme="minorHAnsi" w:hAnsiTheme="minorHAnsi"/>
              </w:rPr>
            </w:pPr>
          </w:p>
        </w:tc>
        <w:tc>
          <w:tcPr>
            <w:tcW w:w="1609" w:type="dxa"/>
            <w:gridSpan w:val="3"/>
          </w:tcPr>
          <w:p w14:paraId="4BB98842" w14:textId="77777777" w:rsidR="00AA3CEE" w:rsidRPr="00016FAD" w:rsidRDefault="00AA3CEE" w:rsidP="00AA3CEE">
            <w:pPr>
              <w:pStyle w:val="Tabletext9ptWATER"/>
              <w:rPr>
                <w:rFonts w:asciiTheme="minorHAnsi" w:hAnsiTheme="minorHAnsi"/>
              </w:rPr>
            </w:pPr>
          </w:p>
        </w:tc>
        <w:tc>
          <w:tcPr>
            <w:tcW w:w="1847" w:type="dxa"/>
            <w:gridSpan w:val="3"/>
          </w:tcPr>
          <w:p w14:paraId="27AD2FDC" w14:textId="77777777" w:rsidR="00AA3CEE" w:rsidRPr="00016FAD" w:rsidRDefault="00AA3CEE" w:rsidP="00AA3CEE">
            <w:pPr>
              <w:pStyle w:val="Tabletext9ptWATER"/>
              <w:rPr>
                <w:rFonts w:asciiTheme="minorHAnsi" w:hAnsiTheme="minorHAnsi"/>
              </w:rPr>
            </w:pPr>
          </w:p>
        </w:tc>
        <w:tc>
          <w:tcPr>
            <w:tcW w:w="1688" w:type="dxa"/>
            <w:gridSpan w:val="3"/>
          </w:tcPr>
          <w:p w14:paraId="3A11C345" w14:textId="77777777" w:rsidR="00AA3CEE" w:rsidRPr="00016FAD" w:rsidRDefault="00AA3CEE" w:rsidP="00AA3CEE">
            <w:pPr>
              <w:pStyle w:val="Tabletext9ptWATER"/>
              <w:rPr>
                <w:rFonts w:asciiTheme="minorHAnsi" w:hAnsiTheme="minorHAnsi"/>
              </w:rPr>
            </w:pPr>
          </w:p>
        </w:tc>
        <w:tc>
          <w:tcPr>
            <w:tcW w:w="1666" w:type="dxa"/>
            <w:gridSpan w:val="2"/>
          </w:tcPr>
          <w:p w14:paraId="567CF852" w14:textId="77777777" w:rsidR="00AA3CEE" w:rsidRPr="00016FAD" w:rsidRDefault="00AA3CEE" w:rsidP="00AA3CEE">
            <w:pPr>
              <w:pStyle w:val="Tabletext9ptWATER"/>
              <w:rPr>
                <w:rFonts w:asciiTheme="minorHAnsi" w:hAnsiTheme="minorHAnsi"/>
              </w:rPr>
            </w:pPr>
          </w:p>
        </w:tc>
        <w:tc>
          <w:tcPr>
            <w:tcW w:w="1695" w:type="dxa"/>
          </w:tcPr>
          <w:p w14:paraId="134F3BDB" w14:textId="77777777" w:rsidR="00AA3CEE" w:rsidRPr="00016FAD" w:rsidRDefault="00AA3CEE" w:rsidP="00AA3CEE">
            <w:pPr>
              <w:pStyle w:val="Tabletext9ptWATER"/>
              <w:rPr>
                <w:rFonts w:asciiTheme="minorHAnsi" w:hAnsiTheme="minorHAnsi"/>
              </w:rPr>
            </w:pPr>
          </w:p>
        </w:tc>
      </w:tr>
      <w:tr w:rsidR="00AA3CEE" w:rsidRPr="00016FAD" w14:paraId="35417550" w14:textId="77777777" w:rsidTr="00AA3CEE">
        <w:trPr>
          <w:trHeight w:val="20"/>
        </w:trPr>
        <w:tc>
          <w:tcPr>
            <w:tcW w:w="2399" w:type="dxa"/>
            <w:gridSpan w:val="2"/>
            <w:tcBorders>
              <w:top w:val="single" w:sz="4" w:space="0" w:color="FFFFFF" w:themeColor="background1"/>
              <w:bottom w:val="single" w:sz="4" w:space="0" w:color="FFFFFF" w:themeColor="background1"/>
            </w:tcBorders>
            <w:shd w:val="clear" w:color="auto" w:fill="1F1F5F" w:themeFill="text1"/>
          </w:tcPr>
          <w:p w14:paraId="6B0278F4" w14:textId="77777777" w:rsidR="00AA3CEE" w:rsidRPr="00F868A3" w:rsidRDefault="00AA3CEE" w:rsidP="00AA3CEE">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Meet regulations</w:t>
            </w:r>
          </w:p>
        </w:tc>
        <w:tc>
          <w:tcPr>
            <w:tcW w:w="1128" w:type="dxa"/>
          </w:tcPr>
          <w:p w14:paraId="58E71E5A" w14:textId="77777777" w:rsidR="00AA3CEE" w:rsidRPr="00016FAD" w:rsidRDefault="00AA3CEE" w:rsidP="00AA3CEE">
            <w:pPr>
              <w:pStyle w:val="Tabletext9ptWATER"/>
              <w:rPr>
                <w:rFonts w:asciiTheme="minorHAnsi" w:hAnsiTheme="minorHAnsi"/>
              </w:rPr>
            </w:pPr>
          </w:p>
        </w:tc>
        <w:tc>
          <w:tcPr>
            <w:tcW w:w="1307" w:type="dxa"/>
            <w:gridSpan w:val="2"/>
          </w:tcPr>
          <w:p w14:paraId="35844A52" w14:textId="77777777" w:rsidR="00AA3CEE" w:rsidRPr="00016FAD" w:rsidRDefault="00AA3CEE" w:rsidP="00AA3CEE">
            <w:pPr>
              <w:pStyle w:val="Tabletext9ptWATER"/>
              <w:rPr>
                <w:rFonts w:asciiTheme="minorHAnsi" w:hAnsiTheme="minorHAnsi"/>
              </w:rPr>
            </w:pPr>
          </w:p>
        </w:tc>
        <w:tc>
          <w:tcPr>
            <w:tcW w:w="1824" w:type="dxa"/>
            <w:gridSpan w:val="2"/>
          </w:tcPr>
          <w:p w14:paraId="2F240DA6" w14:textId="77777777" w:rsidR="00AA3CEE" w:rsidRPr="00016FAD" w:rsidRDefault="00AA3CEE" w:rsidP="00AA3CEE">
            <w:pPr>
              <w:pStyle w:val="Tabletext9ptWATER"/>
              <w:rPr>
                <w:rFonts w:asciiTheme="minorHAnsi" w:hAnsiTheme="minorHAnsi"/>
              </w:rPr>
            </w:pPr>
          </w:p>
        </w:tc>
        <w:tc>
          <w:tcPr>
            <w:tcW w:w="1609" w:type="dxa"/>
            <w:gridSpan w:val="3"/>
          </w:tcPr>
          <w:p w14:paraId="152C5553" w14:textId="77777777" w:rsidR="00AA3CEE" w:rsidRPr="00016FAD" w:rsidRDefault="00AA3CEE" w:rsidP="00AA3CEE">
            <w:pPr>
              <w:pStyle w:val="Tabletext9ptWATER"/>
              <w:rPr>
                <w:rFonts w:asciiTheme="minorHAnsi" w:hAnsiTheme="minorHAnsi"/>
              </w:rPr>
            </w:pPr>
          </w:p>
        </w:tc>
        <w:tc>
          <w:tcPr>
            <w:tcW w:w="1847" w:type="dxa"/>
            <w:gridSpan w:val="3"/>
          </w:tcPr>
          <w:p w14:paraId="60D21795" w14:textId="77777777" w:rsidR="00AA3CEE" w:rsidRPr="00016FAD" w:rsidRDefault="00AA3CEE" w:rsidP="00AA3CEE">
            <w:pPr>
              <w:pStyle w:val="Tabletext9ptWATER"/>
              <w:rPr>
                <w:rFonts w:asciiTheme="minorHAnsi" w:hAnsiTheme="minorHAnsi"/>
              </w:rPr>
            </w:pPr>
          </w:p>
        </w:tc>
        <w:tc>
          <w:tcPr>
            <w:tcW w:w="1688" w:type="dxa"/>
            <w:gridSpan w:val="3"/>
          </w:tcPr>
          <w:p w14:paraId="76DFA570" w14:textId="77777777" w:rsidR="00AA3CEE" w:rsidRPr="00016FAD" w:rsidRDefault="00AA3CEE" w:rsidP="00AA3CEE">
            <w:pPr>
              <w:pStyle w:val="Tabletext9ptWATER"/>
              <w:rPr>
                <w:rFonts w:asciiTheme="minorHAnsi" w:hAnsiTheme="minorHAnsi"/>
              </w:rPr>
            </w:pPr>
          </w:p>
        </w:tc>
        <w:tc>
          <w:tcPr>
            <w:tcW w:w="1666" w:type="dxa"/>
            <w:gridSpan w:val="2"/>
          </w:tcPr>
          <w:p w14:paraId="7CDAB29E" w14:textId="77777777" w:rsidR="00AA3CEE" w:rsidRPr="00016FAD" w:rsidRDefault="00AA3CEE" w:rsidP="00AA3CEE">
            <w:pPr>
              <w:pStyle w:val="Tabletext9ptWATER"/>
              <w:rPr>
                <w:rFonts w:asciiTheme="minorHAnsi" w:hAnsiTheme="minorHAnsi"/>
              </w:rPr>
            </w:pPr>
          </w:p>
        </w:tc>
        <w:tc>
          <w:tcPr>
            <w:tcW w:w="1695" w:type="dxa"/>
          </w:tcPr>
          <w:p w14:paraId="6D035E31" w14:textId="77777777" w:rsidR="00AA3CEE" w:rsidRPr="00016FAD" w:rsidRDefault="00AA3CEE" w:rsidP="00AA3CEE">
            <w:pPr>
              <w:pStyle w:val="Tabletext9ptWATER"/>
              <w:rPr>
                <w:rFonts w:asciiTheme="minorHAnsi" w:hAnsiTheme="minorHAnsi"/>
              </w:rPr>
            </w:pPr>
          </w:p>
        </w:tc>
      </w:tr>
      <w:tr w:rsidR="00AA3CEE" w:rsidRPr="00016FAD" w14:paraId="617EDE27" w14:textId="77777777" w:rsidTr="00B376FB">
        <w:trPr>
          <w:trHeight w:val="263"/>
        </w:trPr>
        <w:tc>
          <w:tcPr>
            <w:tcW w:w="2399" w:type="dxa"/>
            <w:gridSpan w:val="2"/>
            <w:tcBorders>
              <w:top w:val="single" w:sz="4" w:space="0" w:color="FFFFFF" w:themeColor="background1"/>
            </w:tcBorders>
            <w:shd w:val="clear" w:color="auto" w:fill="1F1F5F" w:themeFill="text1"/>
          </w:tcPr>
          <w:p w14:paraId="2B3E4D1D"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Operator</w:t>
            </w:r>
          </w:p>
        </w:tc>
        <w:tc>
          <w:tcPr>
            <w:tcW w:w="4259" w:type="dxa"/>
            <w:gridSpan w:val="5"/>
          </w:tcPr>
          <w:p w14:paraId="10211D37" w14:textId="77777777" w:rsidR="00AA3CEE" w:rsidRPr="00016FAD" w:rsidRDefault="00AA3CEE" w:rsidP="00B376FB">
            <w:pPr>
              <w:pStyle w:val="Tabletext9ptWATER"/>
              <w:rPr>
                <w:rFonts w:asciiTheme="minorHAnsi" w:hAnsiTheme="minorHAnsi"/>
              </w:rPr>
            </w:pPr>
          </w:p>
        </w:tc>
        <w:tc>
          <w:tcPr>
            <w:tcW w:w="5128" w:type="dxa"/>
            <w:gridSpan w:val="8"/>
          </w:tcPr>
          <w:p w14:paraId="616A8BFD" w14:textId="77777777" w:rsidR="00AA3CEE" w:rsidRPr="00016FAD" w:rsidRDefault="00AA3CEE" w:rsidP="00B376FB">
            <w:pPr>
              <w:pStyle w:val="Tabletext9ptWATER"/>
              <w:rPr>
                <w:rFonts w:asciiTheme="minorHAnsi" w:hAnsiTheme="minorHAnsi"/>
              </w:rPr>
            </w:pPr>
            <w:r w:rsidRPr="00016FAD">
              <w:rPr>
                <w:rFonts w:asciiTheme="minorHAnsi" w:hAnsiTheme="minorHAnsi"/>
              </w:rPr>
              <w:t>Signed:</w:t>
            </w:r>
          </w:p>
        </w:tc>
        <w:tc>
          <w:tcPr>
            <w:tcW w:w="3377" w:type="dxa"/>
            <w:gridSpan w:val="4"/>
          </w:tcPr>
          <w:p w14:paraId="4F894DEA" w14:textId="77777777" w:rsidR="00AA3CEE" w:rsidRPr="00016FAD" w:rsidRDefault="00AA3CEE" w:rsidP="00B376FB">
            <w:pPr>
              <w:pStyle w:val="Tabletext9ptWATER"/>
              <w:rPr>
                <w:rFonts w:asciiTheme="minorHAnsi" w:hAnsiTheme="minorHAnsi"/>
              </w:rPr>
            </w:pPr>
            <w:r w:rsidRPr="00016FAD">
              <w:rPr>
                <w:rFonts w:asciiTheme="minorHAnsi" w:hAnsiTheme="minorHAnsi"/>
              </w:rPr>
              <w:t>Date:</w:t>
            </w:r>
          </w:p>
        </w:tc>
      </w:tr>
    </w:tbl>
    <w:p w14:paraId="7F1C9DFB" w14:textId="3D7D0214" w:rsidR="00AA3CEE" w:rsidRDefault="00AA3CEE" w:rsidP="00E51A90">
      <w:pPr>
        <w:pStyle w:val="ListParagraph"/>
        <w:numPr>
          <w:ilvl w:val="0"/>
          <w:numId w:val="52"/>
        </w:numPr>
        <w:ind w:left="357" w:hanging="357"/>
        <w:rPr>
          <w:rStyle w:val="Heading2Char"/>
        </w:rPr>
      </w:pPr>
      <w:bookmarkStart w:id="57" w:name="_Toc208582246"/>
      <w:r w:rsidRPr="00AA3CEE">
        <w:rPr>
          <w:rStyle w:val="Heading2Char"/>
        </w:rPr>
        <w:lastRenderedPageBreak/>
        <w:t>Training record form</w:t>
      </w:r>
      <w:bookmarkEnd w:id="57"/>
    </w:p>
    <w:tbl>
      <w:tblPr>
        <w:tblStyle w:val="water"/>
        <w:tblW w:w="15251" w:type="dxa"/>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2835"/>
        <w:gridCol w:w="5046"/>
        <w:gridCol w:w="2381"/>
        <w:gridCol w:w="4989"/>
      </w:tblGrid>
      <w:tr w:rsidR="00AA3CEE" w:rsidRPr="00016FAD" w14:paraId="28ABA2AB" w14:textId="77777777" w:rsidTr="00B376FB">
        <w:tc>
          <w:tcPr>
            <w:tcW w:w="2835" w:type="dxa"/>
            <w:tcBorders>
              <w:bottom w:val="single" w:sz="4" w:space="0" w:color="FFFFFF" w:themeColor="background1"/>
            </w:tcBorders>
            <w:shd w:val="clear" w:color="auto" w:fill="1F1F5F" w:themeFill="text1"/>
          </w:tcPr>
          <w:p w14:paraId="496CE57F"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 xml:space="preserve">Staff name </w:t>
            </w:r>
          </w:p>
        </w:tc>
        <w:tc>
          <w:tcPr>
            <w:tcW w:w="5046" w:type="dxa"/>
            <w:shd w:val="clear" w:color="auto" w:fill="auto"/>
          </w:tcPr>
          <w:p w14:paraId="71AD160C" w14:textId="77777777" w:rsidR="00AA3CEE" w:rsidRPr="00016FAD" w:rsidRDefault="00AA3CEE" w:rsidP="00B376FB">
            <w:pPr>
              <w:pStyle w:val="Tabletext10ptWATER"/>
              <w:rPr>
                <w:rFonts w:asciiTheme="minorHAnsi" w:hAnsiTheme="minorHAnsi"/>
              </w:rPr>
            </w:pPr>
          </w:p>
        </w:tc>
        <w:tc>
          <w:tcPr>
            <w:tcW w:w="2381" w:type="dxa"/>
            <w:vMerge w:val="restart"/>
            <w:tcBorders>
              <w:bottom w:val="single" w:sz="4" w:space="0" w:color="FFFFFF" w:themeColor="background1"/>
            </w:tcBorders>
            <w:shd w:val="clear" w:color="auto" w:fill="1F1F5F" w:themeFill="text1"/>
          </w:tcPr>
          <w:p w14:paraId="1833AD31"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Supervisor</w:t>
            </w:r>
          </w:p>
        </w:tc>
        <w:tc>
          <w:tcPr>
            <w:tcW w:w="4989" w:type="dxa"/>
            <w:vMerge w:val="restart"/>
          </w:tcPr>
          <w:p w14:paraId="1187FAC2" w14:textId="77777777" w:rsidR="00AA3CEE" w:rsidRPr="00016FAD" w:rsidRDefault="00AA3CEE" w:rsidP="00B376FB">
            <w:pPr>
              <w:pStyle w:val="Tabletext10ptWATER"/>
              <w:rPr>
                <w:rFonts w:asciiTheme="minorHAnsi" w:hAnsiTheme="minorHAnsi"/>
              </w:rPr>
            </w:pPr>
          </w:p>
        </w:tc>
      </w:tr>
      <w:tr w:rsidR="00AA3CEE" w:rsidRPr="00016FAD" w14:paraId="34C63184" w14:textId="77777777" w:rsidTr="00B376FB">
        <w:tc>
          <w:tcPr>
            <w:tcW w:w="2835" w:type="dxa"/>
            <w:tcBorders>
              <w:top w:val="single" w:sz="4" w:space="0" w:color="FFFFFF" w:themeColor="background1"/>
              <w:bottom w:val="single" w:sz="4" w:space="0" w:color="FFFFFF" w:themeColor="background1"/>
            </w:tcBorders>
            <w:shd w:val="clear" w:color="auto" w:fill="1F1F5F" w:themeFill="text1"/>
          </w:tcPr>
          <w:p w14:paraId="5B8C4AD1"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Position</w:t>
            </w:r>
          </w:p>
        </w:tc>
        <w:tc>
          <w:tcPr>
            <w:tcW w:w="5046" w:type="dxa"/>
            <w:shd w:val="clear" w:color="auto" w:fill="auto"/>
          </w:tcPr>
          <w:p w14:paraId="301F25D1" w14:textId="77777777" w:rsidR="00AA3CEE" w:rsidRPr="00016FAD" w:rsidRDefault="00AA3CEE" w:rsidP="00B376FB">
            <w:pPr>
              <w:pStyle w:val="Tabletext10ptWATER"/>
              <w:rPr>
                <w:rFonts w:asciiTheme="minorHAnsi" w:hAnsiTheme="minorHAnsi"/>
              </w:rPr>
            </w:pPr>
          </w:p>
        </w:tc>
        <w:tc>
          <w:tcPr>
            <w:tcW w:w="2381" w:type="dxa"/>
            <w:vMerge/>
            <w:tcBorders>
              <w:top w:val="single" w:sz="4" w:space="0" w:color="FFFFFF" w:themeColor="background1"/>
              <w:bottom w:val="single" w:sz="4" w:space="0" w:color="FFFFFF" w:themeColor="background1"/>
            </w:tcBorders>
            <w:shd w:val="clear" w:color="auto" w:fill="1F1F5F" w:themeFill="text1"/>
          </w:tcPr>
          <w:p w14:paraId="35FAA05D" w14:textId="77777777" w:rsidR="00AA3CEE" w:rsidRPr="00016FAD" w:rsidRDefault="00AA3CEE" w:rsidP="00B376FB">
            <w:pPr>
              <w:pStyle w:val="TablecolheadWATER"/>
              <w:rPr>
                <w:rFonts w:asciiTheme="minorHAnsi" w:hAnsiTheme="minorHAnsi"/>
              </w:rPr>
            </w:pPr>
          </w:p>
        </w:tc>
        <w:tc>
          <w:tcPr>
            <w:tcW w:w="4989" w:type="dxa"/>
            <w:vMerge/>
          </w:tcPr>
          <w:p w14:paraId="6AE6D6AA" w14:textId="77777777" w:rsidR="00AA3CEE" w:rsidRPr="00016FAD" w:rsidRDefault="00AA3CEE" w:rsidP="00B376FB">
            <w:pPr>
              <w:pStyle w:val="Tabletext10ptWATER"/>
              <w:rPr>
                <w:rFonts w:asciiTheme="minorHAnsi" w:hAnsiTheme="minorHAnsi"/>
              </w:rPr>
            </w:pPr>
          </w:p>
        </w:tc>
      </w:tr>
      <w:tr w:rsidR="00AA3CEE" w:rsidRPr="00016FAD" w14:paraId="7D70C929" w14:textId="77777777" w:rsidTr="00B376FB">
        <w:tc>
          <w:tcPr>
            <w:tcW w:w="2835" w:type="dxa"/>
            <w:tcBorders>
              <w:top w:val="single" w:sz="4" w:space="0" w:color="FFFFFF" w:themeColor="background1"/>
            </w:tcBorders>
            <w:shd w:val="clear" w:color="auto" w:fill="1F1F5F" w:themeFill="text1"/>
          </w:tcPr>
          <w:p w14:paraId="3266753D"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Date employment began</w:t>
            </w:r>
          </w:p>
        </w:tc>
        <w:tc>
          <w:tcPr>
            <w:tcW w:w="5046" w:type="dxa"/>
            <w:shd w:val="clear" w:color="auto" w:fill="auto"/>
          </w:tcPr>
          <w:p w14:paraId="1FAC684C" w14:textId="77777777" w:rsidR="00AA3CEE" w:rsidRPr="00016FAD" w:rsidRDefault="00AA3CEE" w:rsidP="00B376FB">
            <w:pPr>
              <w:pStyle w:val="Tabletext10ptWATER"/>
              <w:rPr>
                <w:rFonts w:asciiTheme="minorHAnsi" w:hAnsiTheme="minorHAnsi"/>
              </w:rPr>
            </w:pPr>
          </w:p>
        </w:tc>
        <w:tc>
          <w:tcPr>
            <w:tcW w:w="2381" w:type="dxa"/>
            <w:tcBorders>
              <w:top w:val="single" w:sz="4" w:space="0" w:color="FFFFFF" w:themeColor="background1"/>
            </w:tcBorders>
            <w:shd w:val="clear" w:color="auto" w:fill="1F1F5F" w:themeFill="text1"/>
          </w:tcPr>
          <w:p w14:paraId="3429FBDC"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Date employment ended</w:t>
            </w:r>
          </w:p>
        </w:tc>
        <w:tc>
          <w:tcPr>
            <w:tcW w:w="4989" w:type="dxa"/>
          </w:tcPr>
          <w:p w14:paraId="49AFEF01" w14:textId="77777777" w:rsidR="00AA3CEE" w:rsidRPr="00016FAD" w:rsidRDefault="00AA3CEE" w:rsidP="00B376FB">
            <w:pPr>
              <w:pStyle w:val="Tabletext10ptWATER"/>
              <w:rPr>
                <w:rFonts w:asciiTheme="minorHAnsi" w:hAnsiTheme="minorHAnsi"/>
              </w:rPr>
            </w:pPr>
          </w:p>
        </w:tc>
      </w:tr>
    </w:tbl>
    <w:p w14:paraId="64802458" w14:textId="77777777" w:rsidR="00AA3CEE" w:rsidRPr="00583363" w:rsidRDefault="00AA3CEE" w:rsidP="00E51A90">
      <w:pPr>
        <w:pStyle w:val="Heading1"/>
        <w:rPr>
          <w:sz w:val="24"/>
          <w:szCs w:val="24"/>
        </w:rPr>
      </w:pPr>
      <w:bookmarkStart w:id="58" w:name="_Toc208582247"/>
      <w:r w:rsidRPr="00583363">
        <w:rPr>
          <w:sz w:val="24"/>
          <w:szCs w:val="24"/>
        </w:rPr>
        <w:t>Existing qualification/training</w:t>
      </w:r>
      <w:bookmarkEnd w:id="58"/>
    </w:p>
    <w:tbl>
      <w:tblPr>
        <w:tblStyle w:val="water"/>
        <w:tblW w:w="15249" w:type="dxa"/>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5272"/>
        <w:gridCol w:w="3685"/>
        <w:gridCol w:w="1587"/>
        <w:gridCol w:w="1587"/>
        <w:gridCol w:w="3118"/>
      </w:tblGrid>
      <w:tr w:rsidR="00AA3CEE" w:rsidRPr="00016FAD" w14:paraId="6DB39088" w14:textId="77777777" w:rsidTr="00B376FB">
        <w:tc>
          <w:tcPr>
            <w:tcW w:w="5272" w:type="dxa"/>
            <w:tcBorders>
              <w:right w:val="single" w:sz="4" w:space="0" w:color="FFFFFF" w:themeColor="background1"/>
            </w:tcBorders>
            <w:shd w:val="clear" w:color="auto" w:fill="1F1F5F" w:themeFill="text1"/>
          </w:tcPr>
          <w:p w14:paraId="74785720"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Name of course</w:t>
            </w:r>
          </w:p>
        </w:tc>
        <w:tc>
          <w:tcPr>
            <w:tcW w:w="3685" w:type="dxa"/>
            <w:tcBorders>
              <w:left w:val="single" w:sz="4" w:space="0" w:color="FFFFFF" w:themeColor="background1"/>
              <w:right w:val="single" w:sz="4" w:space="0" w:color="FFFFFF" w:themeColor="background1"/>
            </w:tcBorders>
            <w:shd w:val="clear" w:color="auto" w:fill="1F1F5F" w:themeFill="text1"/>
          </w:tcPr>
          <w:p w14:paraId="47B360D5"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Provider</w:t>
            </w:r>
          </w:p>
        </w:tc>
        <w:tc>
          <w:tcPr>
            <w:tcW w:w="1587" w:type="dxa"/>
            <w:tcBorders>
              <w:left w:val="single" w:sz="4" w:space="0" w:color="FFFFFF" w:themeColor="background1"/>
              <w:right w:val="single" w:sz="4" w:space="0" w:color="FFFFFF" w:themeColor="background1"/>
            </w:tcBorders>
            <w:shd w:val="clear" w:color="auto" w:fill="1F1F5F" w:themeFill="text1"/>
          </w:tcPr>
          <w:p w14:paraId="4796AF1C"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Date completed</w:t>
            </w:r>
          </w:p>
        </w:tc>
        <w:tc>
          <w:tcPr>
            <w:tcW w:w="1587" w:type="dxa"/>
            <w:tcBorders>
              <w:left w:val="single" w:sz="4" w:space="0" w:color="FFFFFF" w:themeColor="background1"/>
              <w:right w:val="single" w:sz="4" w:space="0" w:color="FFFFFF" w:themeColor="background1"/>
            </w:tcBorders>
            <w:shd w:val="clear" w:color="auto" w:fill="1F1F5F" w:themeFill="text1"/>
          </w:tcPr>
          <w:p w14:paraId="7AC895F1"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Grade</w:t>
            </w:r>
          </w:p>
        </w:tc>
        <w:tc>
          <w:tcPr>
            <w:tcW w:w="3118" w:type="dxa"/>
            <w:tcBorders>
              <w:left w:val="single" w:sz="4" w:space="0" w:color="FFFFFF" w:themeColor="background1"/>
            </w:tcBorders>
            <w:shd w:val="clear" w:color="auto" w:fill="1F1F5F" w:themeFill="text1"/>
          </w:tcPr>
          <w:p w14:paraId="7C2D3768"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Verification of training</w:t>
            </w:r>
          </w:p>
        </w:tc>
      </w:tr>
      <w:tr w:rsidR="00AA3CEE" w:rsidRPr="00016FAD" w14:paraId="57A26A26" w14:textId="77777777" w:rsidTr="00B376FB">
        <w:tc>
          <w:tcPr>
            <w:tcW w:w="5272" w:type="dxa"/>
          </w:tcPr>
          <w:p w14:paraId="1CBCA612" w14:textId="77777777" w:rsidR="00AA3CEE" w:rsidRPr="00016FAD" w:rsidRDefault="00AA3CEE" w:rsidP="00B376FB">
            <w:pPr>
              <w:pStyle w:val="Tabletext10ptWATER"/>
              <w:rPr>
                <w:rFonts w:asciiTheme="minorHAnsi" w:hAnsiTheme="minorHAnsi"/>
              </w:rPr>
            </w:pPr>
          </w:p>
        </w:tc>
        <w:tc>
          <w:tcPr>
            <w:tcW w:w="3685" w:type="dxa"/>
          </w:tcPr>
          <w:p w14:paraId="0C3BD357" w14:textId="77777777" w:rsidR="00AA3CEE" w:rsidRPr="00016FAD" w:rsidRDefault="00AA3CEE" w:rsidP="00B376FB">
            <w:pPr>
              <w:pStyle w:val="Tabletext10ptWATER"/>
              <w:rPr>
                <w:rFonts w:asciiTheme="minorHAnsi" w:hAnsiTheme="minorHAnsi"/>
              </w:rPr>
            </w:pPr>
          </w:p>
        </w:tc>
        <w:tc>
          <w:tcPr>
            <w:tcW w:w="1587" w:type="dxa"/>
          </w:tcPr>
          <w:p w14:paraId="6E275910" w14:textId="77777777" w:rsidR="00AA3CEE" w:rsidRPr="00016FAD" w:rsidRDefault="00AA3CEE" w:rsidP="00B376FB">
            <w:pPr>
              <w:pStyle w:val="Tabletext10ptWATER"/>
              <w:rPr>
                <w:rFonts w:asciiTheme="minorHAnsi" w:hAnsiTheme="minorHAnsi"/>
              </w:rPr>
            </w:pPr>
          </w:p>
        </w:tc>
        <w:tc>
          <w:tcPr>
            <w:tcW w:w="1587" w:type="dxa"/>
          </w:tcPr>
          <w:p w14:paraId="7690BE4F" w14:textId="77777777" w:rsidR="00AA3CEE" w:rsidRPr="00016FAD" w:rsidRDefault="00AA3CEE" w:rsidP="00B376FB">
            <w:pPr>
              <w:pStyle w:val="Tabletext10ptWATER"/>
              <w:rPr>
                <w:rFonts w:asciiTheme="minorHAnsi" w:hAnsiTheme="minorHAnsi"/>
              </w:rPr>
            </w:pPr>
          </w:p>
        </w:tc>
        <w:tc>
          <w:tcPr>
            <w:tcW w:w="3118" w:type="dxa"/>
          </w:tcPr>
          <w:p w14:paraId="29E1D483" w14:textId="77777777" w:rsidR="00AA3CEE" w:rsidRPr="00016FAD" w:rsidRDefault="00AA3CEE" w:rsidP="00B376FB">
            <w:pPr>
              <w:pStyle w:val="Tabletext10ptWATER"/>
              <w:rPr>
                <w:rFonts w:asciiTheme="minorHAnsi" w:hAnsiTheme="minorHAnsi"/>
              </w:rPr>
            </w:pPr>
          </w:p>
        </w:tc>
      </w:tr>
      <w:tr w:rsidR="00AA3CEE" w:rsidRPr="00016FAD" w14:paraId="135BAE20" w14:textId="77777777" w:rsidTr="00B376FB">
        <w:tc>
          <w:tcPr>
            <w:tcW w:w="5272" w:type="dxa"/>
          </w:tcPr>
          <w:p w14:paraId="0CCF155D" w14:textId="77777777" w:rsidR="00AA3CEE" w:rsidRPr="00016FAD" w:rsidRDefault="00AA3CEE" w:rsidP="00B376FB">
            <w:pPr>
              <w:pStyle w:val="Tabletext10ptWATER"/>
              <w:rPr>
                <w:rFonts w:asciiTheme="minorHAnsi" w:hAnsiTheme="minorHAnsi"/>
              </w:rPr>
            </w:pPr>
          </w:p>
        </w:tc>
        <w:tc>
          <w:tcPr>
            <w:tcW w:w="3685" w:type="dxa"/>
          </w:tcPr>
          <w:p w14:paraId="7F73574A" w14:textId="77777777" w:rsidR="00AA3CEE" w:rsidRPr="00016FAD" w:rsidRDefault="00AA3CEE" w:rsidP="00B376FB">
            <w:pPr>
              <w:pStyle w:val="Tabletext10ptWATER"/>
              <w:rPr>
                <w:rFonts w:asciiTheme="minorHAnsi" w:hAnsiTheme="minorHAnsi"/>
              </w:rPr>
            </w:pPr>
          </w:p>
        </w:tc>
        <w:tc>
          <w:tcPr>
            <w:tcW w:w="1587" w:type="dxa"/>
          </w:tcPr>
          <w:p w14:paraId="06E8AF2B" w14:textId="77777777" w:rsidR="00AA3CEE" w:rsidRPr="00016FAD" w:rsidRDefault="00AA3CEE" w:rsidP="00B376FB">
            <w:pPr>
              <w:pStyle w:val="Tabletext10ptWATER"/>
              <w:rPr>
                <w:rFonts w:asciiTheme="minorHAnsi" w:hAnsiTheme="minorHAnsi"/>
              </w:rPr>
            </w:pPr>
          </w:p>
        </w:tc>
        <w:tc>
          <w:tcPr>
            <w:tcW w:w="1587" w:type="dxa"/>
          </w:tcPr>
          <w:p w14:paraId="2794ACB6" w14:textId="77777777" w:rsidR="00AA3CEE" w:rsidRPr="00016FAD" w:rsidRDefault="00AA3CEE" w:rsidP="00B376FB">
            <w:pPr>
              <w:pStyle w:val="Tabletext10ptWATER"/>
              <w:rPr>
                <w:rFonts w:asciiTheme="minorHAnsi" w:hAnsiTheme="minorHAnsi"/>
              </w:rPr>
            </w:pPr>
          </w:p>
        </w:tc>
        <w:tc>
          <w:tcPr>
            <w:tcW w:w="3118" w:type="dxa"/>
          </w:tcPr>
          <w:p w14:paraId="0DB27C6A" w14:textId="77777777" w:rsidR="00AA3CEE" w:rsidRPr="00016FAD" w:rsidRDefault="00AA3CEE" w:rsidP="00B376FB">
            <w:pPr>
              <w:pStyle w:val="Tabletext10ptWATER"/>
              <w:rPr>
                <w:rFonts w:asciiTheme="minorHAnsi" w:hAnsiTheme="minorHAnsi"/>
              </w:rPr>
            </w:pPr>
          </w:p>
        </w:tc>
      </w:tr>
      <w:tr w:rsidR="00AA3CEE" w:rsidRPr="00016FAD" w14:paraId="5E7032E0" w14:textId="77777777" w:rsidTr="00B376FB">
        <w:tc>
          <w:tcPr>
            <w:tcW w:w="5272" w:type="dxa"/>
          </w:tcPr>
          <w:p w14:paraId="3F33BD45" w14:textId="77777777" w:rsidR="00AA3CEE" w:rsidRPr="00016FAD" w:rsidRDefault="00AA3CEE" w:rsidP="00B376FB">
            <w:pPr>
              <w:pStyle w:val="Tabletext10ptWATER"/>
              <w:rPr>
                <w:rFonts w:asciiTheme="minorHAnsi" w:hAnsiTheme="minorHAnsi"/>
              </w:rPr>
            </w:pPr>
          </w:p>
        </w:tc>
        <w:tc>
          <w:tcPr>
            <w:tcW w:w="3685" w:type="dxa"/>
          </w:tcPr>
          <w:p w14:paraId="3EF0CA05" w14:textId="77777777" w:rsidR="00AA3CEE" w:rsidRPr="00016FAD" w:rsidRDefault="00AA3CEE" w:rsidP="00B376FB">
            <w:pPr>
              <w:pStyle w:val="Tabletext10ptWATER"/>
              <w:rPr>
                <w:rFonts w:asciiTheme="minorHAnsi" w:hAnsiTheme="minorHAnsi"/>
              </w:rPr>
            </w:pPr>
          </w:p>
        </w:tc>
        <w:tc>
          <w:tcPr>
            <w:tcW w:w="1587" w:type="dxa"/>
          </w:tcPr>
          <w:p w14:paraId="3683065F" w14:textId="77777777" w:rsidR="00AA3CEE" w:rsidRPr="00016FAD" w:rsidRDefault="00AA3CEE" w:rsidP="00B376FB">
            <w:pPr>
              <w:pStyle w:val="Tabletext10ptWATER"/>
              <w:rPr>
                <w:rFonts w:asciiTheme="minorHAnsi" w:hAnsiTheme="minorHAnsi"/>
              </w:rPr>
            </w:pPr>
          </w:p>
        </w:tc>
        <w:tc>
          <w:tcPr>
            <w:tcW w:w="1587" w:type="dxa"/>
          </w:tcPr>
          <w:p w14:paraId="5B983B35" w14:textId="77777777" w:rsidR="00AA3CEE" w:rsidRPr="00016FAD" w:rsidRDefault="00AA3CEE" w:rsidP="00B376FB">
            <w:pPr>
              <w:pStyle w:val="Tabletext10ptWATER"/>
              <w:rPr>
                <w:rFonts w:asciiTheme="minorHAnsi" w:hAnsiTheme="minorHAnsi"/>
              </w:rPr>
            </w:pPr>
          </w:p>
        </w:tc>
        <w:tc>
          <w:tcPr>
            <w:tcW w:w="3118" w:type="dxa"/>
          </w:tcPr>
          <w:p w14:paraId="7A245224" w14:textId="77777777" w:rsidR="00AA3CEE" w:rsidRPr="00016FAD" w:rsidRDefault="00AA3CEE" w:rsidP="00B376FB">
            <w:pPr>
              <w:pStyle w:val="Tabletext10ptWATER"/>
              <w:rPr>
                <w:rFonts w:asciiTheme="minorHAnsi" w:hAnsiTheme="minorHAnsi"/>
              </w:rPr>
            </w:pPr>
          </w:p>
        </w:tc>
      </w:tr>
    </w:tbl>
    <w:p w14:paraId="4780B717" w14:textId="77777777" w:rsidR="00AA3CEE" w:rsidRPr="00583363" w:rsidRDefault="00AA3CEE" w:rsidP="00E51A90">
      <w:pPr>
        <w:pStyle w:val="Heading1"/>
        <w:rPr>
          <w:sz w:val="24"/>
          <w:szCs w:val="24"/>
        </w:rPr>
      </w:pPr>
      <w:bookmarkStart w:id="59" w:name="_Toc208582248"/>
      <w:r w:rsidRPr="00583363">
        <w:rPr>
          <w:sz w:val="24"/>
          <w:szCs w:val="24"/>
        </w:rPr>
        <w:t>Proposed training</w:t>
      </w:r>
      <w:bookmarkEnd w:id="59"/>
    </w:p>
    <w:tbl>
      <w:tblPr>
        <w:tblStyle w:val="water"/>
        <w:tblW w:w="1530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457"/>
        <w:gridCol w:w="3358"/>
        <w:gridCol w:w="1483"/>
        <w:gridCol w:w="1417"/>
        <w:gridCol w:w="55"/>
        <w:gridCol w:w="1346"/>
        <w:gridCol w:w="864"/>
        <w:gridCol w:w="2290"/>
        <w:gridCol w:w="3038"/>
      </w:tblGrid>
      <w:tr w:rsidR="00AA3CEE" w:rsidRPr="00016FAD" w14:paraId="07595209" w14:textId="77777777" w:rsidTr="00E51A90">
        <w:tc>
          <w:tcPr>
            <w:tcW w:w="48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47BEC389"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Name of course</w:t>
            </w:r>
          </w:p>
        </w:tc>
        <w:tc>
          <w:tcPr>
            <w:tcW w:w="14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7C60377B"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Date training due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123D6C49"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Training completed</w:t>
            </w:r>
          </w:p>
        </w:tc>
        <w:tc>
          <w:tcPr>
            <w:tcW w:w="22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596FF712"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 xml:space="preserve">Training carried out </w:t>
            </w:r>
            <w:r w:rsidRPr="00F868A3">
              <w:rPr>
                <w:rFonts w:asciiTheme="minorHAnsi" w:hAnsiTheme="minorHAnsi"/>
                <w:color w:val="FFFFFF" w:themeColor="background1"/>
              </w:rPr>
              <w:br/>
              <w:t>and by whom</w:t>
            </w:r>
          </w:p>
        </w:tc>
        <w:tc>
          <w:tcPr>
            <w:tcW w:w="2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3766637A"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Employee’s confirmation</w:t>
            </w:r>
          </w:p>
        </w:tc>
        <w:tc>
          <w:tcPr>
            <w:tcW w:w="30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6E031569"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Verification of training</w:t>
            </w:r>
          </w:p>
        </w:tc>
      </w:tr>
      <w:tr w:rsidR="00AA3CEE" w:rsidRPr="00016FAD" w14:paraId="20E7076A" w14:textId="77777777" w:rsidTr="00E51A90">
        <w:tc>
          <w:tcPr>
            <w:tcW w:w="4815" w:type="dxa"/>
            <w:gridSpan w:val="2"/>
            <w:tcBorders>
              <w:top w:val="single" w:sz="4" w:space="0" w:color="FFFFFF" w:themeColor="background1"/>
            </w:tcBorders>
          </w:tcPr>
          <w:p w14:paraId="08ACE489" w14:textId="77777777" w:rsidR="00AA3CEE" w:rsidRPr="00016FAD" w:rsidRDefault="00AA3CEE" w:rsidP="00B376FB">
            <w:pPr>
              <w:pStyle w:val="Tabletext10ptWATER"/>
              <w:rPr>
                <w:rFonts w:asciiTheme="minorHAnsi" w:hAnsiTheme="minorHAnsi"/>
              </w:rPr>
            </w:pPr>
          </w:p>
        </w:tc>
        <w:tc>
          <w:tcPr>
            <w:tcW w:w="1483" w:type="dxa"/>
            <w:tcBorders>
              <w:top w:val="single" w:sz="4" w:space="0" w:color="FFFFFF" w:themeColor="background1"/>
            </w:tcBorders>
          </w:tcPr>
          <w:p w14:paraId="6BC81743" w14:textId="77777777" w:rsidR="00AA3CEE" w:rsidRPr="00016FAD" w:rsidRDefault="00AA3CEE" w:rsidP="00B376FB">
            <w:pPr>
              <w:pStyle w:val="Tabletext10ptWATER"/>
              <w:rPr>
                <w:rFonts w:asciiTheme="minorHAnsi" w:hAnsiTheme="minorHAnsi"/>
              </w:rPr>
            </w:pPr>
          </w:p>
        </w:tc>
        <w:tc>
          <w:tcPr>
            <w:tcW w:w="1417" w:type="dxa"/>
            <w:tcBorders>
              <w:top w:val="single" w:sz="4" w:space="0" w:color="FFFFFF" w:themeColor="background1"/>
            </w:tcBorders>
          </w:tcPr>
          <w:p w14:paraId="763147B8" w14:textId="77777777" w:rsidR="00AA3CEE" w:rsidRPr="00016FAD" w:rsidRDefault="00AA3CEE" w:rsidP="00B376FB">
            <w:pPr>
              <w:pStyle w:val="Tabletext10ptWATER"/>
              <w:rPr>
                <w:rFonts w:asciiTheme="minorHAnsi" w:hAnsiTheme="minorHAnsi"/>
              </w:rPr>
            </w:pPr>
          </w:p>
        </w:tc>
        <w:tc>
          <w:tcPr>
            <w:tcW w:w="2265" w:type="dxa"/>
            <w:gridSpan w:val="3"/>
            <w:tcBorders>
              <w:top w:val="single" w:sz="4" w:space="0" w:color="FFFFFF" w:themeColor="background1"/>
            </w:tcBorders>
          </w:tcPr>
          <w:p w14:paraId="5B994AB7" w14:textId="77777777" w:rsidR="00AA3CEE" w:rsidRPr="00016FAD" w:rsidRDefault="00AA3CEE" w:rsidP="00B376FB">
            <w:pPr>
              <w:pStyle w:val="Tabletext10ptWATER"/>
              <w:rPr>
                <w:rFonts w:asciiTheme="minorHAnsi" w:hAnsiTheme="minorHAnsi"/>
              </w:rPr>
            </w:pPr>
          </w:p>
        </w:tc>
        <w:tc>
          <w:tcPr>
            <w:tcW w:w="2290" w:type="dxa"/>
            <w:tcBorders>
              <w:top w:val="single" w:sz="4" w:space="0" w:color="FFFFFF" w:themeColor="background1"/>
            </w:tcBorders>
          </w:tcPr>
          <w:p w14:paraId="22D42579" w14:textId="77777777" w:rsidR="00AA3CEE" w:rsidRPr="00016FAD" w:rsidRDefault="00AA3CEE" w:rsidP="00B376FB">
            <w:pPr>
              <w:pStyle w:val="Tabletext10ptWATER"/>
              <w:rPr>
                <w:rFonts w:asciiTheme="minorHAnsi" w:hAnsiTheme="minorHAnsi"/>
              </w:rPr>
            </w:pPr>
          </w:p>
        </w:tc>
        <w:tc>
          <w:tcPr>
            <w:tcW w:w="3038" w:type="dxa"/>
            <w:tcBorders>
              <w:top w:val="single" w:sz="4" w:space="0" w:color="FFFFFF" w:themeColor="background1"/>
            </w:tcBorders>
          </w:tcPr>
          <w:p w14:paraId="3FAE6860" w14:textId="77777777" w:rsidR="00AA3CEE" w:rsidRPr="00016FAD" w:rsidRDefault="00AA3CEE" w:rsidP="00B376FB">
            <w:pPr>
              <w:pStyle w:val="Tabletext10ptWATER"/>
              <w:rPr>
                <w:rFonts w:asciiTheme="minorHAnsi" w:hAnsiTheme="minorHAnsi"/>
              </w:rPr>
            </w:pPr>
          </w:p>
        </w:tc>
      </w:tr>
      <w:tr w:rsidR="00AA3CEE" w:rsidRPr="00016FAD" w14:paraId="10121A65" w14:textId="77777777" w:rsidTr="00E51A90">
        <w:tc>
          <w:tcPr>
            <w:tcW w:w="4815" w:type="dxa"/>
            <w:gridSpan w:val="2"/>
          </w:tcPr>
          <w:p w14:paraId="5A142D7F" w14:textId="77777777" w:rsidR="00AA3CEE" w:rsidRPr="00016FAD" w:rsidRDefault="00AA3CEE" w:rsidP="00B376FB">
            <w:pPr>
              <w:pStyle w:val="Tabletext10ptWATER"/>
              <w:rPr>
                <w:rFonts w:asciiTheme="minorHAnsi" w:hAnsiTheme="minorHAnsi"/>
              </w:rPr>
            </w:pPr>
          </w:p>
        </w:tc>
        <w:tc>
          <w:tcPr>
            <w:tcW w:w="1483" w:type="dxa"/>
          </w:tcPr>
          <w:p w14:paraId="53223F9F" w14:textId="77777777" w:rsidR="00AA3CEE" w:rsidRPr="00016FAD" w:rsidRDefault="00AA3CEE" w:rsidP="00B376FB">
            <w:pPr>
              <w:pStyle w:val="Tabletext10ptWATER"/>
              <w:rPr>
                <w:rFonts w:asciiTheme="minorHAnsi" w:hAnsiTheme="minorHAnsi"/>
              </w:rPr>
            </w:pPr>
          </w:p>
        </w:tc>
        <w:tc>
          <w:tcPr>
            <w:tcW w:w="1417" w:type="dxa"/>
          </w:tcPr>
          <w:p w14:paraId="63EF9279" w14:textId="77777777" w:rsidR="00AA3CEE" w:rsidRPr="00016FAD" w:rsidRDefault="00AA3CEE" w:rsidP="00B376FB">
            <w:pPr>
              <w:pStyle w:val="Tabletext10ptWATER"/>
              <w:rPr>
                <w:rFonts w:asciiTheme="minorHAnsi" w:hAnsiTheme="minorHAnsi"/>
              </w:rPr>
            </w:pPr>
          </w:p>
        </w:tc>
        <w:tc>
          <w:tcPr>
            <w:tcW w:w="2265" w:type="dxa"/>
            <w:gridSpan w:val="3"/>
          </w:tcPr>
          <w:p w14:paraId="78D31262" w14:textId="77777777" w:rsidR="00AA3CEE" w:rsidRPr="00016FAD" w:rsidRDefault="00AA3CEE" w:rsidP="00B376FB">
            <w:pPr>
              <w:pStyle w:val="Tabletext10ptWATER"/>
              <w:rPr>
                <w:rFonts w:asciiTheme="minorHAnsi" w:hAnsiTheme="minorHAnsi"/>
              </w:rPr>
            </w:pPr>
          </w:p>
        </w:tc>
        <w:tc>
          <w:tcPr>
            <w:tcW w:w="2290" w:type="dxa"/>
          </w:tcPr>
          <w:p w14:paraId="54751F0E" w14:textId="77777777" w:rsidR="00AA3CEE" w:rsidRPr="00016FAD" w:rsidRDefault="00AA3CEE" w:rsidP="00B376FB">
            <w:pPr>
              <w:pStyle w:val="Tabletext10ptWATER"/>
              <w:rPr>
                <w:rFonts w:asciiTheme="minorHAnsi" w:hAnsiTheme="minorHAnsi"/>
              </w:rPr>
            </w:pPr>
          </w:p>
        </w:tc>
        <w:tc>
          <w:tcPr>
            <w:tcW w:w="3038" w:type="dxa"/>
          </w:tcPr>
          <w:p w14:paraId="2C3533D4" w14:textId="77777777" w:rsidR="00AA3CEE" w:rsidRPr="00016FAD" w:rsidRDefault="00AA3CEE" w:rsidP="00B376FB">
            <w:pPr>
              <w:pStyle w:val="Tabletext10ptWATER"/>
              <w:rPr>
                <w:rFonts w:asciiTheme="minorHAnsi" w:hAnsiTheme="minorHAnsi"/>
              </w:rPr>
            </w:pPr>
          </w:p>
        </w:tc>
      </w:tr>
      <w:tr w:rsidR="00AA3CEE" w:rsidRPr="00016FAD" w14:paraId="6C89D456" w14:textId="77777777" w:rsidTr="00E51A90">
        <w:tc>
          <w:tcPr>
            <w:tcW w:w="4815" w:type="dxa"/>
            <w:gridSpan w:val="2"/>
          </w:tcPr>
          <w:p w14:paraId="218B4805" w14:textId="77777777" w:rsidR="00AA3CEE" w:rsidRPr="00016FAD" w:rsidRDefault="00AA3CEE" w:rsidP="00B376FB">
            <w:pPr>
              <w:pStyle w:val="Tabletext10ptWATER"/>
              <w:rPr>
                <w:rFonts w:asciiTheme="minorHAnsi" w:hAnsiTheme="minorHAnsi"/>
              </w:rPr>
            </w:pPr>
          </w:p>
        </w:tc>
        <w:tc>
          <w:tcPr>
            <w:tcW w:w="1483" w:type="dxa"/>
          </w:tcPr>
          <w:p w14:paraId="7756AB8C" w14:textId="77777777" w:rsidR="00AA3CEE" w:rsidRPr="00016FAD" w:rsidRDefault="00AA3CEE" w:rsidP="00B376FB">
            <w:pPr>
              <w:pStyle w:val="Tabletext10ptWATER"/>
              <w:rPr>
                <w:rFonts w:asciiTheme="minorHAnsi" w:hAnsiTheme="minorHAnsi"/>
              </w:rPr>
            </w:pPr>
          </w:p>
        </w:tc>
        <w:tc>
          <w:tcPr>
            <w:tcW w:w="1417" w:type="dxa"/>
          </w:tcPr>
          <w:p w14:paraId="530021DA" w14:textId="77777777" w:rsidR="00AA3CEE" w:rsidRPr="00016FAD" w:rsidRDefault="00AA3CEE" w:rsidP="00B376FB">
            <w:pPr>
              <w:pStyle w:val="Tabletext10ptWATER"/>
              <w:rPr>
                <w:rFonts w:asciiTheme="minorHAnsi" w:hAnsiTheme="minorHAnsi"/>
              </w:rPr>
            </w:pPr>
          </w:p>
        </w:tc>
        <w:tc>
          <w:tcPr>
            <w:tcW w:w="2265" w:type="dxa"/>
            <w:gridSpan w:val="3"/>
          </w:tcPr>
          <w:p w14:paraId="471F9C1C" w14:textId="77777777" w:rsidR="00AA3CEE" w:rsidRPr="00016FAD" w:rsidRDefault="00AA3CEE" w:rsidP="00B376FB">
            <w:pPr>
              <w:pStyle w:val="Tabletext10ptWATER"/>
              <w:rPr>
                <w:rFonts w:asciiTheme="minorHAnsi" w:hAnsiTheme="minorHAnsi"/>
              </w:rPr>
            </w:pPr>
          </w:p>
        </w:tc>
        <w:tc>
          <w:tcPr>
            <w:tcW w:w="2290" w:type="dxa"/>
          </w:tcPr>
          <w:p w14:paraId="22B4B7F0" w14:textId="77777777" w:rsidR="00AA3CEE" w:rsidRPr="00016FAD" w:rsidRDefault="00AA3CEE" w:rsidP="00B376FB">
            <w:pPr>
              <w:pStyle w:val="Tabletext10ptWATER"/>
              <w:rPr>
                <w:rFonts w:asciiTheme="minorHAnsi" w:hAnsiTheme="minorHAnsi"/>
              </w:rPr>
            </w:pPr>
          </w:p>
        </w:tc>
        <w:tc>
          <w:tcPr>
            <w:tcW w:w="3038" w:type="dxa"/>
          </w:tcPr>
          <w:p w14:paraId="0A013CE5" w14:textId="77777777" w:rsidR="00AA3CEE" w:rsidRPr="00016FAD" w:rsidRDefault="00AA3CEE" w:rsidP="00B376FB">
            <w:pPr>
              <w:pStyle w:val="Tabletext10ptWATER"/>
              <w:rPr>
                <w:rFonts w:asciiTheme="minorHAnsi" w:hAnsiTheme="minorHAnsi"/>
              </w:rPr>
            </w:pPr>
          </w:p>
        </w:tc>
      </w:tr>
      <w:tr w:rsidR="00AA3CEE" w:rsidRPr="00016FAD" w14:paraId="31769425" w14:textId="77777777" w:rsidTr="00E51A90">
        <w:tc>
          <w:tcPr>
            <w:tcW w:w="4815" w:type="dxa"/>
            <w:gridSpan w:val="2"/>
          </w:tcPr>
          <w:p w14:paraId="7EA3DB74" w14:textId="77777777" w:rsidR="00AA3CEE" w:rsidRPr="00016FAD" w:rsidRDefault="00AA3CEE" w:rsidP="00B376FB">
            <w:pPr>
              <w:pStyle w:val="Tabletext10ptWATER"/>
              <w:rPr>
                <w:rFonts w:asciiTheme="minorHAnsi" w:hAnsiTheme="minorHAnsi"/>
              </w:rPr>
            </w:pPr>
          </w:p>
        </w:tc>
        <w:tc>
          <w:tcPr>
            <w:tcW w:w="1483" w:type="dxa"/>
          </w:tcPr>
          <w:p w14:paraId="6F26E6DA" w14:textId="77777777" w:rsidR="00AA3CEE" w:rsidRPr="00016FAD" w:rsidRDefault="00AA3CEE" w:rsidP="00B376FB">
            <w:pPr>
              <w:pStyle w:val="Tabletext10ptWATER"/>
              <w:rPr>
                <w:rFonts w:asciiTheme="minorHAnsi" w:hAnsiTheme="minorHAnsi"/>
              </w:rPr>
            </w:pPr>
          </w:p>
        </w:tc>
        <w:tc>
          <w:tcPr>
            <w:tcW w:w="1417" w:type="dxa"/>
          </w:tcPr>
          <w:p w14:paraId="427320D2" w14:textId="77777777" w:rsidR="00AA3CEE" w:rsidRPr="00016FAD" w:rsidRDefault="00AA3CEE" w:rsidP="00B376FB">
            <w:pPr>
              <w:pStyle w:val="Tabletext10ptWATER"/>
              <w:rPr>
                <w:rFonts w:asciiTheme="minorHAnsi" w:hAnsiTheme="minorHAnsi"/>
              </w:rPr>
            </w:pPr>
          </w:p>
        </w:tc>
        <w:tc>
          <w:tcPr>
            <w:tcW w:w="2265" w:type="dxa"/>
            <w:gridSpan w:val="3"/>
          </w:tcPr>
          <w:p w14:paraId="55BEFA38" w14:textId="77777777" w:rsidR="00AA3CEE" w:rsidRPr="00016FAD" w:rsidRDefault="00AA3CEE" w:rsidP="00B376FB">
            <w:pPr>
              <w:pStyle w:val="Tabletext10ptWATER"/>
              <w:rPr>
                <w:rFonts w:asciiTheme="minorHAnsi" w:hAnsiTheme="minorHAnsi"/>
              </w:rPr>
            </w:pPr>
          </w:p>
        </w:tc>
        <w:tc>
          <w:tcPr>
            <w:tcW w:w="2290" w:type="dxa"/>
          </w:tcPr>
          <w:p w14:paraId="1A921FB2" w14:textId="77777777" w:rsidR="00AA3CEE" w:rsidRPr="00016FAD" w:rsidRDefault="00AA3CEE" w:rsidP="00B376FB">
            <w:pPr>
              <w:pStyle w:val="Tabletext10ptWATER"/>
              <w:rPr>
                <w:rFonts w:asciiTheme="minorHAnsi" w:hAnsiTheme="minorHAnsi"/>
              </w:rPr>
            </w:pPr>
          </w:p>
        </w:tc>
        <w:tc>
          <w:tcPr>
            <w:tcW w:w="3038" w:type="dxa"/>
          </w:tcPr>
          <w:p w14:paraId="72D6B1F9" w14:textId="77777777" w:rsidR="00AA3CEE" w:rsidRPr="00016FAD" w:rsidRDefault="00AA3CEE" w:rsidP="00B376FB">
            <w:pPr>
              <w:pStyle w:val="Tabletext10ptWATER"/>
              <w:rPr>
                <w:rFonts w:asciiTheme="minorHAnsi" w:hAnsiTheme="minorHAnsi"/>
              </w:rPr>
            </w:pPr>
          </w:p>
        </w:tc>
      </w:tr>
      <w:tr w:rsidR="00AA3CEE" w:rsidRPr="00016FAD" w14:paraId="34198E27" w14:textId="77777777" w:rsidTr="00583363">
        <w:trPr>
          <w:trHeight w:val="340"/>
        </w:trPr>
        <w:tc>
          <w:tcPr>
            <w:tcW w:w="14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2D1E1E7E"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Comments</w:t>
            </w:r>
          </w:p>
        </w:tc>
        <w:tc>
          <w:tcPr>
            <w:tcW w:w="13851" w:type="dxa"/>
            <w:gridSpan w:val="8"/>
            <w:tcBorders>
              <w:left w:val="single" w:sz="4" w:space="0" w:color="FFFFFF" w:themeColor="background1"/>
            </w:tcBorders>
          </w:tcPr>
          <w:p w14:paraId="77849373" w14:textId="77777777" w:rsidR="00AA3CEE" w:rsidRPr="00016FAD" w:rsidRDefault="00AA3CEE" w:rsidP="00B376FB">
            <w:pPr>
              <w:pStyle w:val="Tabletext10ptWATER"/>
              <w:rPr>
                <w:rFonts w:asciiTheme="minorHAnsi" w:hAnsiTheme="minorHAnsi"/>
              </w:rPr>
            </w:pPr>
          </w:p>
        </w:tc>
      </w:tr>
      <w:tr w:rsidR="00AA3CEE" w:rsidRPr="00016FAD" w14:paraId="55F93AA0" w14:textId="77777777" w:rsidTr="00583363">
        <w:tc>
          <w:tcPr>
            <w:tcW w:w="14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536F2CE2"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Review date</w:t>
            </w:r>
          </w:p>
        </w:tc>
        <w:tc>
          <w:tcPr>
            <w:tcW w:w="6313" w:type="dxa"/>
            <w:gridSpan w:val="4"/>
            <w:tcBorders>
              <w:left w:val="single" w:sz="4" w:space="0" w:color="FFFFFF" w:themeColor="background1"/>
            </w:tcBorders>
          </w:tcPr>
          <w:p w14:paraId="6B19B536" w14:textId="77777777" w:rsidR="00AA3CEE" w:rsidRPr="00016FAD" w:rsidRDefault="00AA3CEE" w:rsidP="00B376FB">
            <w:pPr>
              <w:pStyle w:val="Tabletext10ptWATER"/>
              <w:rPr>
                <w:rFonts w:asciiTheme="minorHAnsi" w:hAnsiTheme="minorHAnsi"/>
              </w:rPr>
            </w:pPr>
          </w:p>
        </w:tc>
        <w:tc>
          <w:tcPr>
            <w:tcW w:w="1346" w:type="dxa"/>
            <w:shd w:val="clear" w:color="auto" w:fill="1F1F5F" w:themeFill="text1"/>
          </w:tcPr>
          <w:p w14:paraId="5449D406"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Review by</w:t>
            </w:r>
          </w:p>
        </w:tc>
        <w:tc>
          <w:tcPr>
            <w:tcW w:w="6192" w:type="dxa"/>
            <w:gridSpan w:val="3"/>
          </w:tcPr>
          <w:p w14:paraId="2F57CA50" w14:textId="77777777" w:rsidR="00AA3CEE" w:rsidRPr="00016FAD" w:rsidRDefault="00AA3CEE" w:rsidP="00B376FB">
            <w:pPr>
              <w:pStyle w:val="Tabletext10ptWATER"/>
              <w:rPr>
                <w:rFonts w:asciiTheme="minorHAnsi" w:hAnsiTheme="minorHAnsi"/>
              </w:rPr>
            </w:pPr>
          </w:p>
        </w:tc>
      </w:tr>
    </w:tbl>
    <w:p w14:paraId="745DC6E2" w14:textId="77777777" w:rsidR="00AA3CEE" w:rsidRDefault="00AA3CEE" w:rsidP="00E51A90">
      <w:pPr>
        <w:numPr>
          <w:ilvl w:val="0"/>
          <w:numId w:val="52"/>
        </w:numPr>
        <w:spacing w:before="240"/>
        <w:ind w:left="360"/>
        <w:outlineLvl w:val="1"/>
        <w:rPr>
          <w:rFonts w:asciiTheme="majorHAnsi" w:eastAsiaTheme="majorEastAsia" w:hAnsiTheme="majorHAnsi" w:cstheme="majorBidi"/>
          <w:bCs/>
          <w:iCs/>
          <w:color w:val="454347"/>
          <w:sz w:val="32"/>
          <w:szCs w:val="32"/>
        </w:rPr>
      </w:pPr>
      <w:bookmarkStart w:id="60" w:name="_Toc187936507"/>
      <w:bookmarkStart w:id="61" w:name="_Toc208582249"/>
      <w:r w:rsidRPr="00AA3CEE">
        <w:rPr>
          <w:rFonts w:asciiTheme="majorHAnsi" w:eastAsiaTheme="majorEastAsia" w:hAnsiTheme="majorHAnsi" w:cstheme="majorBidi"/>
          <w:bCs/>
          <w:iCs/>
          <w:color w:val="454347"/>
          <w:sz w:val="32"/>
          <w:szCs w:val="32"/>
        </w:rPr>
        <w:lastRenderedPageBreak/>
        <w:t>Aquatic facility water quality monitoring form</w:t>
      </w:r>
      <w:bookmarkEnd w:id="60"/>
      <w:bookmarkEnd w:id="61"/>
    </w:p>
    <w:tbl>
      <w:tblPr>
        <w:tblStyle w:val="water"/>
        <w:tblW w:w="14987" w:type="dxa"/>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1082"/>
        <w:gridCol w:w="401"/>
        <w:gridCol w:w="286"/>
        <w:gridCol w:w="797"/>
        <w:gridCol w:w="111"/>
        <w:gridCol w:w="908"/>
        <w:gridCol w:w="56"/>
        <w:gridCol w:w="204"/>
        <w:gridCol w:w="870"/>
        <w:gridCol w:w="470"/>
        <w:gridCol w:w="870"/>
        <w:gridCol w:w="41"/>
        <w:gridCol w:w="551"/>
        <w:gridCol w:w="428"/>
        <w:gridCol w:w="977"/>
        <w:gridCol w:w="33"/>
        <w:gridCol w:w="229"/>
        <w:gridCol w:w="742"/>
        <w:gridCol w:w="70"/>
        <w:gridCol w:w="290"/>
        <w:gridCol w:w="425"/>
        <w:gridCol w:w="563"/>
        <w:gridCol w:w="485"/>
        <w:gridCol w:w="632"/>
        <w:gridCol w:w="397"/>
        <w:gridCol w:w="739"/>
        <w:gridCol w:w="424"/>
        <w:gridCol w:w="1099"/>
        <w:gridCol w:w="807"/>
      </w:tblGrid>
      <w:tr w:rsidR="00AA3CEE" w:rsidRPr="00016FAD" w14:paraId="1DACA737" w14:textId="77777777" w:rsidTr="00C23F02">
        <w:trPr>
          <w:trHeight w:val="170"/>
        </w:trPr>
        <w:tc>
          <w:tcPr>
            <w:tcW w:w="1127" w:type="dxa"/>
            <w:tcBorders>
              <w:bottom w:val="single" w:sz="4" w:space="0" w:color="FFFFFF" w:themeColor="background1"/>
            </w:tcBorders>
            <w:shd w:val="clear" w:color="auto" w:fill="1F1F5F" w:themeFill="text1"/>
          </w:tcPr>
          <w:p w14:paraId="32E460EC"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Date</w:t>
            </w:r>
          </w:p>
        </w:tc>
        <w:tc>
          <w:tcPr>
            <w:tcW w:w="2805" w:type="dxa"/>
            <w:gridSpan w:val="7"/>
            <w:shd w:val="clear" w:color="auto" w:fill="auto"/>
          </w:tcPr>
          <w:p w14:paraId="7E6702D1" w14:textId="77777777" w:rsidR="00AA3CEE" w:rsidRPr="00016FAD" w:rsidRDefault="00AA3CEE" w:rsidP="00B376FB">
            <w:pPr>
              <w:pStyle w:val="Tabletext9ptWATER"/>
              <w:rPr>
                <w:rFonts w:asciiTheme="minorHAnsi" w:hAnsiTheme="minorHAnsi"/>
              </w:rPr>
            </w:pPr>
          </w:p>
        </w:tc>
        <w:tc>
          <w:tcPr>
            <w:tcW w:w="1351" w:type="dxa"/>
            <w:gridSpan w:val="2"/>
            <w:tcBorders>
              <w:bottom w:val="single" w:sz="4" w:space="0" w:color="FFFFFF" w:themeColor="background1"/>
            </w:tcBorders>
            <w:shd w:val="clear" w:color="auto" w:fill="1F1F5F" w:themeFill="text1"/>
          </w:tcPr>
          <w:p w14:paraId="50E3F7E6"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Aquatic facility</w:t>
            </w:r>
          </w:p>
        </w:tc>
        <w:tc>
          <w:tcPr>
            <w:tcW w:w="3784" w:type="dxa"/>
            <w:gridSpan w:val="9"/>
            <w:shd w:val="clear" w:color="auto" w:fill="auto"/>
          </w:tcPr>
          <w:p w14:paraId="54AA02A7" w14:textId="77777777" w:rsidR="00AA3CEE" w:rsidRPr="00016FAD" w:rsidRDefault="00AA3CEE" w:rsidP="00B376FB">
            <w:pPr>
              <w:pStyle w:val="Tabletext9ptWATER"/>
              <w:rPr>
                <w:rFonts w:asciiTheme="minorHAnsi" w:hAnsiTheme="minorHAnsi"/>
              </w:rPr>
            </w:pPr>
            <w:r w:rsidRPr="00016FAD">
              <w:rPr>
                <w:rFonts w:asciiTheme="minorHAnsi" w:hAnsiTheme="minorHAnsi"/>
              </w:rPr>
              <w:t>&lt;Name of your aquatic facility&gt;</w:t>
            </w:r>
          </w:p>
        </w:tc>
        <w:tc>
          <w:tcPr>
            <w:tcW w:w="2819" w:type="dxa"/>
            <w:gridSpan w:val="6"/>
            <w:shd w:val="clear" w:color="auto" w:fill="auto"/>
          </w:tcPr>
          <w:p w14:paraId="1934A12E" w14:textId="77777777" w:rsidR="00AA3CEE" w:rsidRPr="00016FAD" w:rsidRDefault="00AA3CEE" w:rsidP="00B376FB">
            <w:pPr>
              <w:pStyle w:val="Tabletext9ptWATER"/>
              <w:rPr>
                <w:rFonts w:asciiTheme="minorHAnsi" w:hAnsiTheme="minorHAnsi"/>
              </w:rPr>
            </w:pPr>
            <w:r w:rsidRPr="00016FAD">
              <w:rPr>
                <w:rFonts w:asciiTheme="minorHAnsi" w:hAnsiTheme="minorHAnsi"/>
              </w:rPr>
              <w:t>Opening time:</w:t>
            </w:r>
          </w:p>
        </w:tc>
        <w:tc>
          <w:tcPr>
            <w:tcW w:w="3101" w:type="dxa"/>
            <w:gridSpan w:val="4"/>
            <w:shd w:val="clear" w:color="auto" w:fill="auto"/>
          </w:tcPr>
          <w:p w14:paraId="13181364" w14:textId="77777777" w:rsidR="00AA3CEE" w:rsidRPr="00016FAD" w:rsidRDefault="00AA3CEE" w:rsidP="00B376FB">
            <w:pPr>
              <w:pStyle w:val="Tabletext9ptWATER"/>
              <w:rPr>
                <w:rFonts w:asciiTheme="minorHAnsi" w:hAnsiTheme="minorHAnsi"/>
              </w:rPr>
            </w:pPr>
            <w:r w:rsidRPr="00016FAD">
              <w:rPr>
                <w:rFonts w:asciiTheme="minorHAnsi" w:hAnsiTheme="minorHAnsi"/>
              </w:rPr>
              <w:t>Closing time:</w:t>
            </w:r>
          </w:p>
        </w:tc>
      </w:tr>
      <w:tr w:rsidR="00AA3CEE" w:rsidRPr="00016FAD" w14:paraId="339F7D3D" w14:textId="77777777" w:rsidTr="00C23F02">
        <w:trPr>
          <w:trHeight w:val="227"/>
        </w:trPr>
        <w:tc>
          <w:tcPr>
            <w:tcW w:w="1127" w:type="dxa"/>
            <w:tcBorders>
              <w:top w:val="single" w:sz="4" w:space="0" w:color="FFFFFF" w:themeColor="background1"/>
            </w:tcBorders>
            <w:shd w:val="clear" w:color="auto" w:fill="1F1F5F" w:themeFill="text1"/>
            <w:vAlign w:val="bottom"/>
          </w:tcPr>
          <w:p w14:paraId="0397B230" w14:textId="77777777" w:rsidR="00AA3CEE" w:rsidRPr="00F868A3" w:rsidRDefault="00AA3CEE" w:rsidP="00B376FB">
            <w:pPr>
              <w:rPr>
                <w:rFonts w:asciiTheme="minorHAnsi" w:eastAsia="Times New Roman" w:hAnsiTheme="minorHAnsi" w:cs="Arial"/>
                <w:b/>
                <w:color w:val="FFFFFF" w:themeColor="background1"/>
                <w:sz w:val="18"/>
                <w:szCs w:val="18"/>
              </w:rPr>
            </w:pPr>
          </w:p>
        </w:tc>
        <w:tc>
          <w:tcPr>
            <w:tcW w:w="702" w:type="dxa"/>
            <w:gridSpan w:val="2"/>
            <w:shd w:val="clear" w:color="auto" w:fill="1F1F5F" w:themeFill="text1"/>
            <w:vAlign w:val="bottom"/>
          </w:tcPr>
          <w:p w14:paraId="6D9BA0AB" w14:textId="77777777" w:rsidR="00AA3CEE" w:rsidRPr="00F868A3" w:rsidRDefault="00AA3CEE" w:rsidP="00B376FB">
            <w:pPr>
              <w:rPr>
                <w:rFonts w:asciiTheme="minorHAnsi" w:eastAsia="Times New Roman" w:hAnsiTheme="minorHAnsi" w:cs="Arial"/>
                <w:b/>
                <w:color w:val="FFFFFF" w:themeColor="background1"/>
                <w:sz w:val="18"/>
                <w:szCs w:val="18"/>
              </w:rPr>
            </w:pPr>
          </w:p>
        </w:tc>
        <w:tc>
          <w:tcPr>
            <w:tcW w:w="917" w:type="dxa"/>
            <w:gridSpan w:val="2"/>
            <w:tcBorders>
              <w:top w:val="single" w:sz="4" w:space="0" w:color="FFFFFF" w:themeColor="background1"/>
              <w:right w:val="single" w:sz="4" w:space="0" w:color="FFFFFF" w:themeColor="background1"/>
            </w:tcBorders>
            <w:shd w:val="clear" w:color="auto" w:fill="1F1F5F" w:themeFill="text1"/>
            <w:vAlign w:val="bottom"/>
          </w:tcPr>
          <w:p w14:paraId="066FBA09"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Free chlorine mg/L</w:t>
            </w:r>
          </w:p>
        </w:tc>
        <w:tc>
          <w:tcPr>
            <w:tcW w:w="917" w:type="dxa"/>
            <w:tcBorders>
              <w:top w:val="single" w:sz="4" w:space="0" w:color="FFFFFF" w:themeColor="background1"/>
              <w:left w:val="single" w:sz="4" w:space="0" w:color="FFFFFF" w:themeColor="background1"/>
              <w:right w:val="single" w:sz="4" w:space="0" w:color="FFFFFF" w:themeColor="background1"/>
            </w:tcBorders>
            <w:shd w:val="clear" w:color="auto" w:fill="1F1F5F" w:themeFill="text1"/>
            <w:vAlign w:val="bottom"/>
          </w:tcPr>
          <w:p w14:paraId="07408CC4"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Total chlorine mg/L</w:t>
            </w:r>
          </w:p>
        </w:tc>
        <w:tc>
          <w:tcPr>
            <w:tcW w:w="1149" w:type="dxa"/>
            <w:gridSpan w:val="3"/>
            <w:tcBorders>
              <w:top w:val="nil"/>
              <w:left w:val="single" w:sz="4" w:space="0" w:color="FFFFFF" w:themeColor="background1"/>
              <w:right w:val="single" w:sz="4" w:space="0" w:color="FFFFFF" w:themeColor="background1"/>
            </w:tcBorders>
            <w:shd w:val="clear" w:color="auto" w:fill="1F1F5F" w:themeFill="text1"/>
            <w:vAlign w:val="bottom"/>
          </w:tcPr>
          <w:p w14:paraId="5264F619"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Combined chlorine mg/L</w:t>
            </w:r>
          </w:p>
        </w:tc>
        <w:tc>
          <w:tcPr>
            <w:tcW w:w="471" w:type="dxa"/>
            <w:tcBorders>
              <w:top w:val="nil"/>
              <w:left w:val="single" w:sz="4" w:space="0" w:color="FFFFFF" w:themeColor="background1"/>
              <w:right w:val="single" w:sz="4" w:space="0" w:color="FFFFFF" w:themeColor="background1"/>
            </w:tcBorders>
            <w:shd w:val="clear" w:color="auto" w:fill="1F1F5F" w:themeFill="text1"/>
            <w:vAlign w:val="bottom"/>
          </w:tcPr>
          <w:p w14:paraId="0641EE15"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pH</w:t>
            </w:r>
          </w:p>
        </w:tc>
        <w:tc>
          <w:tcPr>
            <w:tcW w:w="722" w:type="dxa"/>
            <w:gridSpan w:val="2"/>
            <w:tcBorders>
              <w:top w:val="single" w:sz="4" w:space="0" w:color="FFFFFF" w:themeColor="background1"/>
              <w:left w:val="single" w:sz="4" w:space="0" w:color="FFFFFF" w:themeColor="background1"/>
              <w:right w:val="single" w:sz="4" w:space="0" w:color="FFFFFF" w:themeColor="background1"/>
            </w:tcBorders>
            <w:shd w:val="clear" w:color="auto" w:fill="1F1F5F" w:themeFill="text1"/>
            <w:vAlign w:val="bottom"/>
          </w:tcPr>
          <w:p w14:paraId="2A575CAB"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Temp °C</w:t>
            </w:r>
          </w:p>
        </w:tc>
        <w:tc>
          <w:tcPr>
            <w:tcW w:w="987" w:type="dxa"/>
            <w:gridSpan w:val="2"/>
            <w:tcBorders>
              <w:top w:val="single" w:sz="4" w:space="0" w:color="FFFFFF" w:themeColor="background1"/>
              <w:left w:val="single" w:sz="4" w:space="0" w:color="FFFFFF" w:themeColor="background1"/>
              <w:right w:val="single" w:sz="4" w:space="0" w:color="FFFFFF" w:themeColor="background1"/>
            </w:tcBorders>
            <w:shd w:val="clear" w:color="auto" w:fill="1F1F5F" w:themeFill="text1"/>
            <w:vAlign w:val="bottom"/>
          </w:tcPr>
          <w:p w14:paraId="748AD912"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Total alkalinity</w:t>
            </w:r>
          </w:p>
        </w:tc>
        <w:tc>
          <w:tcPr>
            <w:tcW w:w="987" w:type="dxa"/>
            <w:tcBorders>
              <w:top w:val="single" w:sz="4" w:space="0" w:color="FFFFFF" w:themeColor="background1"/>
              <w:left w:val="single" w:sz="4" w:space="0" w:color="FFFFFF" w:themeColor="background1"/>
              <w:right w:val="single" w:sz="4" w:space="0" w:color="FFFFFF" w:themeColor="background1"/>
            </w:tcBorders>
            <w:shd w:val="clear" w:color="auto" w:fill="1F1F5F" w:themeFill="text1"/>
            <w:vAlign w:val="bottom"/>
          </w:tcPr>
          <w:p w14:paraId="0DB67649"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Cyanuric acid</w:t>
            </w:r>
          </w:p>
        </w:tc>
        <w:tc>
          <w:tcPr>
            <w:tcW w:w="1018" w:type="dxa"/>
            <w:gridSpan w:val="3"/>
            <w:tcBorders>
              <w:top w:val="single" w:sz="4" w:space="0" w:color="FFFFFF" w:themeColor="background1"/>
              <w:left w:val="single" w:sz="4" w:space="0" w:color="FFFFFF" w:themeColor="background1"/>
              <w:right w:val="single" w:sz="4" w:space="0" w:color="FFFFFF" w:themeColor="background1"/>
            </w:tcBorders>
            <w:shd w:val="clear" w:color="auto" w:fill="1F1F5F" w:themeFill="text1"/>
            <w:vAlign w:val="bottom"/>
          </w:tcPr>
          <w:p w14:paraId="2BE493FB"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Calcium hardness</w:t>
            </w:r>
          </w:p>
        </w:tc>
        <w:tc>
          <w:tcPr>
            <w:tcW w:w="796" w:type="dxa"/>
            <w:gridSpan w:val="3"/>
            <w:tcBorders>
              <w:top w:val="single" w:sz="4" w:space="0" w:color="FFFFFF" w:themeColor="background1"/>
              <w:left w:val="single" w:sz="4" w:space="0" w:color="FFFFFF" w:themeColor="background1"/>
              <w:right w:val="single" w:sz="4" w:space="0" w:color="FFFFFF" w:themeColor="background1"/>
            </w:tcBorders>
            <w:shd w:val="clear" w:color="auto" w:fill="1F1F5F" w:themeFill="text1"/>
            <w:vAlign w:val="bottom"/>
          </w:tcPr>
          <w:p w14:paraId="7B0DC644"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Water clarity</w:t>
            </w:r>
          </w:p>
        </w:tc>
        <w:tc>
          <w:tcPr>
            <w:tcW w:w="1056" w:type="dxa"/>
            <w:gridSpan w:val="2"/>
            <w:tcBorders>
              <w:top w:val="single" w:sz="4" w:space="0" w:color="FFFFFF" w:themeColor="background1"/>
              <w:left w:val="single" w:sz="4" w:space="0" w:color="FFFFFF" w:themeColor="background1"/>
              <w:right w:val="single" w:sz="4" w:space="0" w:color="FFFFFF" w:themeColor="background1"/>
            </w:tcBorders>
            <w:shd w:val="clear" w:color="auto" w:fill="1F1F5F" w:themeFill="text1"/>
            <w:vAlign w:val="bottom"/>
          </w:tcPr>
          <w:p w14:paraId="5A7C26D9"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Condition of facility</w:t>
            </w:r>
          </w:p>
        </w:tc>
        <w:tc>
          <w:tcPr>
            <w:tcW w:w="1037" w:type="dxa"/>
            <w:gridSpan w:val="2"/>
            <w:tcBorders>
              <w:top w:val="single" w:sz="4" w:space="0" w:color="FFFFFF" w:themeColor="background1"/>
              <w:left w:val="single" w:sz="4" w:space="0" w:color="FFFFFF" w:themeColor="background1"/>
              <w:right w:val="single" w:sz="4" w:space="0" w:color="FFFFFF" w:themeColor="background1"/>
            </w:tcBorders>
            <w:shd w:val="clear" w:color="auto" w:fill="1F1F5F" w:themeFill="text1"/>
            <w:vAlign w:val="bottom"/>
          </w:tcPr>
          <w:p w14:paraId="67EB2E51"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Filters operating</w:t>
            </w:r>
          </w:p>
        </w:tc>
        <w:tc>
          <w:tcPr>
            <w:tcW w:w="1177" w:type="dxa"/>
            <w:gridSpan w:val="2"/>
            <w:tcBorders>
              <w:top w:val="single" w:sz="4" w:space="0" w:color="FFFFFF" w:themeColor="background1"/>
              <w:left w:val="single" w:sz="4" w:space="0" w:color="FFFFFF" w:themeColor="background1"/>
              <w:right w:val="single" w:sz="4" w:space="0" w:color="FFFFFF" w:themeColor="background1"/>
            </w:tcBorders>
            <w:shd w:val="clear" w:color="auto" w:fill="1F1F5F" w:themeFill="text1"/>
            <w:vAlign w:val="bottom"/>
          </w:tcPr>
          <w:p w14:paraId="445CD150"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Are results compliant?</w:t>
            </w:r>
          </w:p>
        </w:tc>
        <w:tc>
          <w:tcPr>
            <w:tcW w:w="1107" w:type="dxa"/>
            <w:tcBorders>
              <w:top w:val="single" w:sz="4" w:space="0" w:color="FFFFFF" w:themeColor="background1"/>
              <w:left w:val="single" w:sz="4" w:space="0" w:color="FFFFFF" w:themeColor="background1"/>
              <w:right w:val="single" w:sz="4" w:space="0" w:color="FFFFFF" w:themeColor="background1"/>
            </w:tcBorders>
            <w:shd w:val="clear" w:color="auto" w:fill="1F1F5F" w:themeFill="text1"/>
            <w:vAlign w:val="bottom"/>
          </w:tcPr>
          <w:p w14:paraId="37D6B584"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Corrective actions required</w:t>
            </w:r>
          </w:p>
        </w:tc>
        <w:tc>
          <w:tcPr>
            <w:tcW w:w="817" w:type="dxa"/>
            <w:tcBorders>
              <w:top w:val="single" w:sz="4" w:space="0" w:color="FFFFFF" w:themeColor="background1"/>
              <w:left w:val="single" w:sz="4" w:space="0" w:color="FFFFFF" w:themeColor="background1"/>
            </w:tcBorders>
            <w:shd w:val="clear" w:color="auto" w:fill="1F1F5F" w:themeFill="text1"/>
            <w:vAlign w:val="bottom"/>
          </w:tcPr>
          <w:p w14:paraId="42FE5F6C" w14:textId="77777777" w:rsidR="00AA3CEE" w:rsidRPr="00F868A3" w:rsidRDefault="00AA3CEE" w:rsidP="00B376FB">
            <w:pPr>
              <w:pStyle w:val="TablecolheadWATER"/>
              <w:rPr>
                <w:rFonts w:asciiTheme="minorHAnsi" w:hAnsiTheme="minorHAnsi"/>
                <w:color w:val="FFFFFF" w:themeColor="background1"/>
                <w:sz w:val="18"/>
                <w:szCs w:val="18"/>
              </w:rPr>
            </w:pPr>
            <w:r w:rsidRPr="00F868A3">
              <w:rPr>
                <w:rFonts w:asciiTheme="minorHAnsi" w:hAnsiTheme="minorHAnsi"/>
                <w:color w:val="FFFFFF" w:themeColor="background1"/>
                <w:sz w:val="18"/>
                <w:szCs w:val="18"/>
              </w:rPr>
              <w:t>Signed by</w:t>
            </w:r>
          </w:p>
        </w:tc>
      </w:tr>
      <w:tr w:rsidR="00AA3CEE" w:rsidRPr="00016FAD" w14:paraId="7FBC77CB" w14:textId="77777777" w:rsidTr="00B376FB">
        <w:trPr>
          <w:trHeight w:val="215"/>
        </w:trPr>
        <w:tc>
          <w:tcPr>
            <w:tcW w:w="1127" w:type="dxa"/>
          </w:tcPr>
          <w:p w14:paraId="0894602F" w14:textId="77777777" w:rsidR="00AA3CEE" w:rsidRPr="00F868A3" w:rsidRDefault="00AA3CEE" w:rsidP="00B376FB">
            <w:pPr>
              <w:pStyle w:val="TablecolheadWATER"/>
              <w:rPr>
                <w:rFonts w:asciiTheme="minorHAnsi" w:hAnsiTheme="minorHAnsi"/>
                <w:b w:val="0"/>
                <w:color w:val="auto"/>
                <w:sz w:val="18"/>
                <w:szCs w:val="18"/>
              </w:rPr>
            </w:pPr>
            <w:r w:rsidRPr="00F868A3">
              <w:rPr>
                <w:rFonts w:asciiTheme="minorHAnsi" w:hAnsiTheme="minorHAnsi"/>
                <w:b w:val="0"/>
                <w:color w:val="auto"/>
                <w:sz w:val="18"/>
                <w:szCs w:val="18"/>
              </w:rPr>
              <w:t>Check prior to opening</w:t>
            </w:r>
          </w:p>
        </w:tc>
        <w:tc>
          <w:tcPr>
            <w:tcW w:w="702" w:type="dxa"/>
            <w:gridSpan w:val="2"/>
          </w:tcPr>
          <w:p w14:paraId="3F3AA871" w14:textId="77777777" w:rsidR="00AA3CEE" w:rsidRPr="00F868A3" w:rsidRDefault="00AA3CEE" w:rsidP="00B376FB">
            <w:pPr>
              <w:pStyle w:val="TablecolheadWATER"/>
              <w:rPr>
                <w:rFonts w:asciiTheme="minorHAnsi" w:hAnsiTheme="minorHAnsi"/>
                <w:b w:val="0"/>
                <w:color w:val="auto"/>
                <w:sz w:val="18"/>
                <w:szCs w:val="18"/>
              </w:rPr>
            </w:pPr>
            <w:r w:rsidRPr="00F868A3">
              <w:rPr>
                <w:rFonts w:asciiTheme="minorHAnsi" w:hAnsiTheme="minorHAnsi"/>
                <w:b w:val="0"/>
                <w:color w:val="auto"/>
                <w:sz w:val="18"/>
                <w:szCs w:val="18"/>
              </w:rPr>
              <w:t>Time</w:t>
            </w:r>
          </w:p>
        </w:tc>
        <w:tc>
          <w:tcPr>
            <w:tcW w:w="917" w:type="dxa"/>
            <w:gridSpan w:val="2"/>
          </w:tcPr>
          <w:p w14:paraId="485CC7D3" w14:textId="77777777" w:rsidR="00AA3CEE" w:rsidRPr="00016FAD" w:rsidRDefault="00AA3CEE" w:rsidP="00B376FB">
            <w:pPr>
              <w:pStyle w:val="Tabletext9ptWATER"/>
              <w:rPr>
                <w:rFonts w:asciiTheme="minorHAnsi" w:hAnsiTheme="minorHAnsi"/>
              </w:rPr>
            </w:pPr>
          </w:p>
        </w:tc>
        <w:tc>
          <w:tcPr>
            <w:tcW w:w="917" w:type="dxa"/>
          </w:tcPr>
          <w:p w14:paraId="2A6ABC26" w14:textId="77777777" w:rsidR="00AA3CEE" w:rsidRPr="00016FAD" w:rsidRDefault="00AA3CEE" w:rsidP="00B376FB">
            <w:pPr>
              <w:pStyle w:val="Tabletext9ptWATER"/>
              <w:rPr>
                <w:rFonts w:asciiTheme="minorHAnsi" w:hAnsiTheme="minorHAnsi"/>
              </w:rPr>
            </w:pPr>
          </w:p>
        </w:tc>
        <w:tc>
          <w:tcPr>
            <w:tcW w:w="1149" w:type="dxa"/>
            <w:gridSpan w:val="3"/>
          </w:tcPr>
          <w:p w14:paraId="5BC0D71E" w14:textId="77777777" w:rsidR="00AA3CEE" w:rsidRPr="00016FAD" w:rsidRDefault="00AA3CEE" w:rsidP="00B376FB">
            <w:pPr>
              <w:pStyle w:val="Tabletext9ptWATER"/>
              <w:rPr>
                <w:rFonts w:asciiTheme="minorHAnsi" w:hAnsiTheme="minorHAnsi"/>
              </w:rPr>
            </w:pPr>
          </w:p>
        </w:tc>
        <w:tc>
          <w:tcPr>
            <w:tcW w:w="471" w:type="dxa"/>
          </w:tcPr>
          <w:p w14:paraId="10098786" w14:textId="77777777" w:rsidR="00AA3CEE" w:rsidRPr="00016FAD" w:rsidRDefault="00AA3CEE" w:rsidP="00B376FB">
            <w:pPr>
              <w:pStyle w:val="Tabletext9ptWATER"/>
              <w:rPr>
                <w:rFonts w:asciiTheme="minorHAnsi" w:hAnsiTheme="minorHAnsi"/>
              </w:rPr>
            </w:pPr>
          </w:p>
        </w:tc>
        <w:tc>
          <w:tcPr>
            <w:tcW w:w="722" w:type="dxa"/>
            <w:gridSpan w:val="2"/>
          </w:tcPr>
          <w:p w14:paraId="58A0C930" w14:textId="77777777" w:rsidR="00AA3CEE" w:rsidRPr="00016FAD" w:rsidRDefault="00AA3CEE" w:rsidP="00B376FB">
            <w:pPr>
              <w:pStyle w:val="Tabletext9ptWATER"/>
              <w:rPr>
                <w:rFonts w:asciiTheme="minorHAnsi" w:hAnsiTheme="minorHAnsi"/>
              </w:rPr>
            </w:pPr>
          </w:p>
        </w:tc>
        <w:tc>
          <w:tcPr>
            <w:tcW w:w="987" w:type="dxa"/>
            <w:gridSpan w:val="2"/>
          </w:tcPr>
          <w:p w14:paraId="2B532868" w14:textId="77777777" w:rsidR="00AA3CEE" w:rsidRPr="00016FAD" w:rsidRDefault="00AA3CEE" w:rsidP="00B376FB">
            <w:pPr>
              <w:pStyle w:val="Tabletext9ptWATER"/>
              <w:rPr>
                <w:rFonts w:asciiTheme="minorHAnsi" w:hAnsiTheme="minorHAnsi"/>
              </w:rPr>
            </w:pPr>
          </w:p>
        </w:tc>
        <w:tc>
          <w:tcPr>
            <w:tcW w:w="987" w:type="dxa"/>
          </w:tcPr>
          <w:p w14:paraId="3041DBD3" w14:textId="77777777" w:rsidR="00AA3CEE" w:rsidRPr="00016FAD" w:rsidRDefault="00AA3CEE" w:rsidP="00B376FB">
            <w:pPr>
              <w:pStyle w:val="Tabletext9ptWATER"/>
              <w:rPr>
                <w:rFonts w:asciiTheme="minorHAnsi" w:hAnsiTheme="minorHAnsi"/>
              </w:rPr>
            </w:pPr>
          </w:p>
        </w:tc>
        <w:tc>
          <w:tcPr>
            <w:tcW w:w="1018" w:type="dxa"/>
            <w:gridSpan w:val="3"/>
          </w:tcPr>
          <w:p w14:paraId="699AF069" w14:textId="77777777" w:rsidR="00AA3CEE" w:rsidRPr="00016FAD" w:rsidRDefault="00AA3CEE" w:rsidP="00B376FB">
            <w:pPr>
              <w:pStyle w:val="Tabletext9ptWATER"/>
              <w:rPr>
                <w:rFonts w:asciiTheme="minorHAnsi" w:hAnsiTheme="minorHAnsi"/>
              </w:rPr>
            </w:pPr>
          </w:p>
        </w:tc>
        <w:tc>
          <w:tcPr>
            <w:tcW w:w="796" w:type="dxa"/>
            <w:gridSpan w:val="3"/>
          </w:tcPr>
          <w:p w14:paraId="7805E646" w14:textId="77777777" w:rsidR="00AA3CEE" w:rsidRPr="00016FAD" w:rsidRDefault="00AA3CEE" w:rsidP="00B376FB">
            <w:pPr>
              <w:pStyle w:val="Tabletext9ptWATER"/>
              <w:rPr>
                <w:rFonts w:asciiTheme="minorHAnsi" w:hAnsiTheme="minorHAnsi"/>
              </w:rPr>
            </w:pPr>
          </w:p>
        </w:tc>
        <w:tc>
          <w:tcPr>
            <w:tcW w:w="1056" w:type="dxa"/>
            <w:gridSpan w:val="2"/>
          </w:tcPr>
          <w:p w14:paraId="15600E7B" w14:textId="77777777" w:rsidR="00AA3CEE" w:rsidRPr="00016FAD" w:rsidRDefault="00AA3CEE" w:rsidP="00B376FB">
            <w:pPr>
              <w:pStyle w:val="Tabletext9ptWATER"/>
              <w:rPr>
                <w:rFonts w:asciiTheme="minorHAnsi" w:hAnsiTheme="minorHAnsi"/>
              </w:rPr>
            </w:pPr>
          </w:p>
        </w:tc>
        <w:tc>
          <w:tcPr>
            <w:tcW w:w="1037" w:type="dxa"/>
            <w:gridSpan w:val="2"/>
          </w:tcPr>
          <w:p w14:paraId="211852B0" w14:textId="77777777" w:rsidR="00AA3CEE" w:rsidRPr="00016FAD" w:rsidRDefault="00AA3CEE" w:rsidP="00B376FB">
            <w:pPr>
              <w:pStyle w:val="Tabletext9ptWATER"/>
              <w:rPr>
                <w:rFonts w:asciiTheme="minorHAnsi" w:hAnsiTheme="minorHAnsi"/>
              </w:rPr>
            </w:pPr>
          </w:p>
        </w:tc>
        <w:tc>
          <w:tcPr>
            <w:tcW w:w="1177" w:type="dxa"/>
            <w:gridSpan w:val="2"/>
          </w:tcPr>
          <w:p w14:paraId="3D28E0C9" w14:textId="77777777" w:rsidR="00AA3CEE" w:rsidRPr="00016FAD" w:rsidRDefault="00AA3CEE" w:rsidP="00B376FB">
            <w:pPr>
              <w:pStyle w:val="Tabletext9ptWATER"/>
              <w:rPr>
                <w:rFonts w:asciiTheme="minorHAnsi" w:hAnsiTheme="minorHAnsi"/>
              </w:rPr>
            </w:pPr>
          </w:p>
        </w:tc>
        <w:tc>
          <w:tcPr>
            <w:tcW w:w="1107" w:type="dxa"/>
          </w:tcPr>
          <w:p w14:paraId="6444575C" w14:textId="77777777" w:rsidR="00AA3CEE" w:rsidRPr="00016FAD" w:rsidRDefault="00AA3CEE" w:rsidP="00B376FB">
            <w:pPr>
              <w:pStyle w:val="Tabletext9ptWATER"/>
              <w:rPr>
                <w:rFonts w:asciiTheme="minorHAnsi" w:hAnsiTheme="minorHAnsi"/>
              </w:rPr>
            </w:pPr>
          </w:p>
        </w:tc>
        <w:tc>
          <w:tcPr>
            <w:tcW w:w="817" w:type="dxa"/>
          </w:tcPr>
          <w:p w14:paraId="2CD8442F" w14:textId="77777777" w:rsidR="00AA3CEE" w:rsidRPr="00016FAD" w:rsidRDefault="00AA3CEE" w:rsidP="00B376FB">
            <w:pPr>
              <w:pStyle w:val="Tabletext9ptWATER"/>
              <w:rPr>
                <w:rFonts w:asciiTheme="minorHAnsi" w:hAnsiTheme="minorHAnsi"/>
              </w:rPr>
            </w:pPr>
          </w:p>
        </w:tc>
      </w:tr>
      <w:tr w:rsidR="00AA3CEE" w:rsidRPr="00016FAD" w14:paraId="0384648F" w14:textId="77777777" w:rsidTr="00C23F02">
        <w:trPr>
          <w:trHeight w:val="170"/>
        </w:trPr>
        <w:tc>
          <w:tcPr>
            <w:tcW w:w="1127" w:type="dxa"/>
          </w:tcPr>
          <w:p w14:paraId="7C4C93D7" w14:textId="77777777" w:rsidR="00AA3CEE" w:rsidRPr="00F868A3" w:rsidRDefault="00AA3CEE" w:rsidP="00B376FB">
            <w:pPr>
              <w:pStyle w:val="TablecolheadWATER"/>
              <w:rPr>
                <w:rFonts w:asciiTheme="minorHAnsi" w:hAnsiTheme="minorHAnsi"/>
                <w:b w:val="0"/>
                <w:color w:val="auto"/>
                <w:sz w:val="18"/>
                <w:szCs w:val="18"/>
              </w:rPr>
            </w:pPr>
          </w:p>
        </w:tc>
        <w:tc>
          <w:tcPr>
            <w:tcW w:w="702" w:type="dxa"/>
            <w:gridSpan w:val="2"/>
          </w:tcPr>
          <w:p w14:paraId="20D08AEE" w14:textId="77777777" w:rsidR="00AA3CEE" w:rsidRPr="00F868A3" w:rsidRDefault="00AA3CEE" w:rsidP="00B376FB">
            <w:pPr>
              <w:pStyle w:val="TablecolheadWATER"/>
              <w:rPr>
                <w:rFonts w:asciiTheme="minorHAnsi" w:hAnsiTheme="minorHAnsi"/>
                <w:b w:val="0"/>
                <w:color w:val="auto"/>
                <w:sz w:val="18"/>
                <w:szCs w:val="18"/>
              </w:rPr>
            </w:pPr>
            <w:r w:rsidRPr="00F868A3">
              <w:rPr>
                <w:rFonts w:asciiTheme="minorHAnsi" w:hAnsiTheme="minorHAnsi"/>
                <w:b w:val="0"/>
                <w:color w:val="auto"/>
                <w:sz w:val="18"/>
                <w:szCs w:val="18"/>
              </w:rPr>
              <w:t>Time</w:t>
            </w:r>
          </w:p>
        </w:tc>
        <w:tc>
          <w:tcPr>
            <w:tcW w:w="917" w:type="dxa"/>
            <w:gridSpan w:val="2"/>
          </w:tcPr>
          <w:p w14:paraId="7B6E8E9F" w14:textId="77777777" w:rsidR="00AA3CEE" w:rsidRPr="00016FAD" w:rsidRDefault="00AA3CEE" w:rsidP="00B376FB">
            <w:pPr>
              <w:pStyle w:val="Tabletext9ptWATER"/>
              <w:rPr>
                <w:rFonts w:asciiTheme="minorHAnsi" w:hAnsiTheme="minorHAnsi"/>
              </w:rPr>
            </w:pPr>
          </w:p>
        </w:tc>
        <w:tc>
          <w:tcPr>
            <w:tcW w:w="917" w:type="dxa"/>
          </w:tcPr>
          <w:p w14:paraId="5B625283" w14:textId="77777777" w:rsidR="00AA3CEE" w:rsidRPr="00016FAD" w:rsidRDefault="00AA3CEE" w:rsidP="00B376FB">
            <w:pPr>
              <w:pStyle w:val="Tabletext9ptWATER"/>
              <w:rPr>
                <w:rFonts w:asciiTheme="minorHAnsi" w:hAnsiTheme="minorHAnsi"/>
              </w:rPr>
            </w:pPr>
          </w:p>
        </w:tc>
        <w:tc>
          <w:tcPr>
            <w:tcW w:w="1149" w:type="dxa"/>
            <w:gridSpan w:val="3"/>
          </w:tcPr>
          <w:p w14:paraId="66044307" w14:textId="77777777" w:rsidR="00AA3CEE" w:rsidRPr="00016FAD" w:rsidRDefault="00AA3CEE" w:rsidP="00B376FB">
            <w:pPr>
              <w:pStyle w:val="Tabletext9ptWATER"/>
              <w:rPr>
                <w:rFonts w:asciiTheme="minorHAnsi" w:hAnsiTheme="minorHAnsi"/>
              </w:rPr>
            </w:pPr>
          </w:p>
        </w:tc>
        <w:tc>
          <w:tcPr>
            <w:tcW w:w="471" w:type="dxa"/>
          </w:tcPr>
          <w:p w14:paraId="4C8C62C5" w14:textId="77777777" w:rsidR="00AA3CEE" w:rsidRPr="00016FAD" w:rsidRDefault="00AA3CEE" w:rsidP="00B376FB">
            <w:pPr>
              <w:pStyle w:val="Tabletext9ptWATER"/>
              <w:rPr>
                <w:rFonts w:asciiTheme="minorHAnsi" w:hAnsiTheme="minorHAnsi"/>
              </w:rPr>
            </w:pPr>
          </w:p>
        </w:tc>
        <w:tc>
          <w:tcPr>
            <w:tcW w:w="722" w:type="dxa"/>
            <w:gridSpan w:val="2"/>
          </w:tcPr>
          <w:p w14:paraId="40B609BD" w14:textId="77777777" w:rsidR="00AA3CEE" w:rsidRPr="00016FAD" w:rsidRDefault="00AA3CEE" w:rsidP="00B376FB">
            <w:pPr>
              <w:pStyle w:val="Tabletext9ptWATER"/>
              <w:rPr>
                <w:rFonts w:asciiTheme="minorHAnsi" w:hAnsiTheme="minorHAnsi"/>
              </w:rPr>
            </w:pPr>
          </w:p>
        </w:tc>
        <w:tc>
          <w:tcPr>
            <w:tcW w:w="987" w:type="dxa"/>
            <w:gridSpan w:val="2"/>
          </w:tcPr>
          <w:p w14:paraId="22A08043" w14:textId="77777777" w:rsidR="00AA3CEE" w:rsidRPr="00016FAD" w:rsidRDefault="00AA3CEE" w:rsidP="00B376FB">
            <w:pPr>
              <w:pStyle w:val="Tabletext9ptWATER"/>
              <w:rPr>
                <w:rFonts w:asciiTheme="minorHAnsi" w:hAnsiTheme="minorHAnsi"/>
              </w:rPr>
            </w:pPr>
          </w:p>
        </w:tc>
        <w:tc>
          <w:tcPr>
            <w:tcW w:w="987" w:type="dxa"/>
          </w:tcPr>
          <w:p w14:paraId="026553B3" w14:textId="77777777" w:rsidR="00AA3CEE" w:rsidRPr="00016FAD" w:rsidRDefault="00AA3CEE" w:rsidP="00B376FB">
            <w:pPr>
              <w:pStyle w:val="Tabletext9ptWATER"/>
              <w:rPr>
                <w:rFonts w:asciiTheme="minorHAnsi" w:hAnsiTheme="minorHAnsi"/>
              </w:rPr>
            </w:pPr>
          </w:p>
        </w:tc>
        <w:tc>
          <w:tcPr>
            <w:tcW w:w="1018" w:type="dxa"/>
            <w:gridSpan w:val="3"/>
          </w:tcPr>
          <w:p w14:paraId="0448A6D7" w14:textId="77777777" w:rsidR="00AA3CEE" w:rsidRPr="00016FAD" w:rsidRDefault="00AA3CEE" w:rsidP="00B376FB">
            <w:pPr>
              <w:pStyle w:val="Tabletext9ptWATER"/>
              <w:rPr>
                <w:rFonts w:asciiTheme="minorHAnsi" w:hAnsiTheme="minorHAnsi"/>
              </w:rPr>
            </w:pPr>
          </w:p>
        </w:tc>
        <w:tc>
          <w:tcPr>
            <w:tcW w:w="796" w:type="dxa"/>
            <w:gridSpan w:val="3"/>
          </w:tcPr>
          <w:p w14:paraId="72352B0B" w14:textId="77777777" w:rsidR="00AA3CEE" w:rsidRPr="00016FAD" w:rsidRDefault="00AA3CEE" w:rsidP="00B376FB">
            <w:pPr>
              <w:pStyle w:val="Tabletext9ptWATER"/>
              <w:rPr>
                <w:rFonts w:asciiTheme="minorHAnsi" w:hAnsiTheme="minorHAnsi"/>
              </w:rPr>
            </w:pPr>
          </w:p>
        </w:tc>
        <w:tc>
          <w:tcPr>
            <w:tcW w:w="1056" w:type="dxa"/>
            <w:gridSpan w:val="2"/>
          </w:tcPr>
          <w:p w14:paraId="7CC14AE1" w14:textId="77777777" w:rsidR="00AA3CEE" w:rsidRPr="00016FAD" w:rsidRDefault="00AA3CEE" w:rsidP="00B376FB">
            <w:pPr>
              <w:pStyle w:val="Tabletext9ptWATER"/>
              <w:rPr>
                <w:rFonts w:asciiTheme="minorHAnsi" w:hAnsiTheme="minorHAnsi"/>
              </w:rPr>
            </w:pPr>
          </w:p>
        </w:tc>
        <w:tc>
          <w:tcPr>
            <w:tcW w:w="1037" w:type="dxa"/>
            <w:gridSpan w:val="2"/>
          </w:tcPr>
          <w:p w14:paraId="1E62A170" w14:textId="77777777" w:rsidR="00AA3CEE" w:rsidRPr="00016FAD" w:rsidRDefault="00AA3CEE" w:rsidP="00B376FB">
            <w:pPr>
              <w:pStyle w:val="Tabletext9ptWATER"/>
              <w:rPr>
                <w:rFonts w:asciiTheme="minorHAnsi" w:hAnsiTheme="minorHAnsi"/>
              </w:rPr>
            </w:pPr>
          </w:p>
        </w:tc>
        <w:tc>
          <w:tcPr>
            <w:tcW w:w="1177" w:type="dxa"/>
            <w:gridSpan w:val="2"/>
          </w:tcPr>
          <w:p w14:paraId="48D7F75D" w14:textId="77777777" w:rsidR="00AA3CEE" w:rsidRPr="00016FAD" w:rsidRDefault="00AA3CEE" w:rsidP="00B376FB">
            <w:pPr>
              <w:pStyle w:val="Tabletext9ptWATER"/>
              <w:rPr>
                <w:rFonts w:asciiTheme="minorHAnsi" w:hAnsiTheme="minorHAnsi"/>
              </w:rPr>
            </w:pPr>
          </w:p>
        </w:tc>
        <w:tc>
          <w:tcPr>
            <w:tcW w:w="1107" w:type="dxa"/>
          </w:tcPr>
          <w:p w14:paraId="20399509" w14:textId="77777777" w:rsidR="00AA3CEE" w:rsidRPr="00016FAD" w:rsidRDefault="00AA3CEE" w:rsidP="00B376FB">
            <w:pPr>
              <w:pStyle w:val="Tabletext9ptWATER"/>
              <w:rPr>
                <w:rFonts w:asciiTheme="minorHAnsi" w:hAnsiTheme="minorHAnsi"/>
              </w:rPr>
            </w:pPr>
          </w:p>
        </w:tc>
        <w:tc>
          <w:tcPr>
            <w:tcW w:w="817" w:type="dxa"/>
          </w:tcPr>
          <w:p w14:paraId="5C174379" w14:textId="77777777" w:rsidR="00AA3CEE" w:rsidRPr="00016FAD" w:rsidRDefault="00AA3CEE" w:rsidP="00B376FB">
            <w:pPr>
              <w:pStyle w:val="Tabletext9ptWATER"/>
              <w:rPr>
                <w:rFonts w:asciiTheme="minorHAnsi" w:hAnsiTheme="minorHAnsi"/>
              </w:rPr>
            </w:pPr>
          </w:p>
        </w:tc>
      </w:tr>
      <w:tr w:rsidR="00AA3CEE" w:rsidRPr="00016FAD" w14:paraId="7DA2CBE4" w14:textId="77777777" w:rsidTr="00C23F02">
        <w:trPr>
          <w:trHeight w:val="170"/>
        </w:trPr>
        <w:tc>
          <w:tcPr>
            <w:tcW w:w="1127" w:type="dxa"/>
          </w:tcPr>
          <w:p w14:paraId="09126F22" w14:textId="77777777" w:rsidR="00AA3CEE" w:rsidRPr="00F868A3" w:rsidRDefault="00AA3CEE" w:rsidP="00B376FB">
            <w:pPr>
              <w:pStyle w:val="TablecolheadWATER"/>
              <w:rPr>
                <w:rFonts w:asciiTheme="minorHAnsi" w:hAnsiTheme="minorHAnsi"/>
                <w:b w:val="0"/>
                <w:color w:val="auto"/>
                <w:sz w:val="18"/>
                <w:szCs w:val="18"/>
              </w:rPr>
            </w:pPr>
          </w:p>
        </w:tc>
        <w:tc>
          <w:tcPr>
            <w:tcW w:w="702" w:type="dxa"/>
            <w:gridSpan w:val="2"/>
          </w:tcPr>
          <w:p w14:paraId="233E3323" w14:textId="77777777" w:rsidR="00AA3CEE" w:rsidRPr="00F868A3" w:rsidRDefault="00AA3CEE" w:rsidP="00B376FB">
            <w:pPr>
              <w:pStyle w:val="TablecolheadWATER"/>
              <w:rPr>
                <w:rFonts w:asciiTheme="minorHAnsi" w:hAnsiTheme="minorHAnsi"/>
                <w:b w:val="0"/>
                <w:color w:val="auto"/>
                <w:sz w:val="18"/>
                <w:szCs w:val="18"/>
              </w:rPr>
            </w:pPr>
            <w:r w:rsidRPr="00F868A3">
              <w:rPr>
                <w:rFonts w:asciiTheme="minorHAnsi" w:hAnsiTheme="minorHAnsi"/>
                <w:b w:val="0"/>
                <w:color w:val="auto"/>
                <w:sz w:val="18"/>
                <w:szCs w:val="18"/>
              </w:rPr>
              <w:t>Time</w:t>
            </w:r>
          </w:p>
        </w:tc>
        <w:tc>
          <w:tcPr>
            <w:tcW w:w="917" w:type="dxa"/>
            <w:gridSpan w:val="2"/>
          </w:tcPr>
          <w:p w14:paraId="243C79A4" w14:textId="77777777" w:rsidR="00AA3CEE" w:rsidRPr="00016FAD" w:rsidRDefault="00AA3CEE" w:rsidP="00B376FB">
            <w:pPr>
              <w:pStyle w:val="Tabletext9ptWATER"/>
              <w:rPr>
                <w:rFonts w:asciiTheme="minorHAnsi" w:hAnsiTheme="minorHAnsi"/>
              </w:rPr>
            </w:pPr>
          </w:p>
        </w:tc>
        <w:tc>
          <w:tcPr>
            <w:tcW w:w="917" w:type="dxa"/>
          </w:tcPr>
          <w:p w14:paraId="3F135DB2" w14:textId="77777777" w:rsidR="00AA3CEE" w:rsidRPr="00016FAD" w:rsidRDefault="00AA3CEE" w:rsidP="00B376FB">
            <w:pPr>
              <w:pStyle w:val="Tabletext9ptWATER"/>
              <w:rPr>
                <w:rFonts w:asciiTheme="minorHAnsi" w:hAnsiTheme="minorHAnsi"/>
              </w:rPr>
            </w:pPr>
          </w:p>
        </w:tc>
        <w:tc>
          <w:tcPr>
            <w:tcW w:w="1149" w:type="dxa"/>
            <w:gridSpan w:val="3"/>
          </w:tcPr>
          <w:p w14:paraId="64FE5CB0" w14:textId="77777777" w:rsidR="00AA3CEE" w:rsidRPr="00016FAD" w:rsidRDefault="00AA3CEE" w:rsidP="00B376FB">
            <w:pPr>
              <w:pStyle w:val="Tabletext9ptWATER"/>
              <w:rPr>
                <w:rFonts w:asciiTheme="minorHAnsi" w:hAnsiTheme="minorHAnsi"/>
              </w:rPr>
            </w:pPr>
          </w:p>
        </w:tc>
        <w:tc>
          <w:tcPr>
            <w:tcW w:w="471" w:type="dxa"/>
          </w:tcPr>
          <w:p w14:paraId="0D36C2C7" w14:textId="77777777" w:rsidR="00AA3CEE" w:rsidRPr="00016FAD" w:rsidRDefault="00AA3CEE" w:rsidP="00B376FB">
            <w:pPr>
              <w:pStyle w:val="Tabletext9ptWATER"/>
              <w:rPr>
                <w:rFonts w:asciiTheme="minorHAnsi" w:hAnsiTheme="minorHAnsi"/>
              </w:rPr>
            </w:pPr>
          </w:p>
        </w:tc>
        <w:tc>
          <w:tcPr>
            <w:tcW w:w="722" w:type="dxa"/>
            <w:gridSpan w:val="2"/>
          </w:tcPr>
          <w:p w14:paraId="08DB02EB" w14:textId="77777777" w:rsidR="00AA3CEE" w:rsidRPr="00016FAD" w:rsidRDefault="00AA3CEE" w:rsidP="00B376FB">
            <w:pPr>
              <w:pStyle w:val="Tabletext9ptWATER"/>
              <w:rPr>
                <w:rFonts w:asciiTheme="minorHAnsi" w:hAnsiTheme="minorHAnsi"/>
              </w:rPr>
            </w:pPr>
          </w:p>
        </w:tc>
        <w:tc>
          <w:tcPr>
            <w:tcW w:w="987" w:type="dxa"/>
            <w:gridSpan w:val="2"/>
          </w:tcPr>
          <w:p w14:paraId="550BB4CE" w14:textId="77777777" w:rsidR="00AA3CEE" w:rsidRPr="00016FAD" w:rsidRDefault="00AA3CEE" w:rsidP="00B376FB">
            <w:pPr>
              <w:pStyle w:val="Tabletext9ptWATER"/>
              <w:rPr>
                <w:rFonts w:asciiTheme="minorHAnsi" w:hAnsiTheme="minorHAnsi"/>
              </w:rPr>
            </w:pPr>
          </w:p>
        </w:tc>
        <w:tc>
          <w:tcPr>
            <w:tcW w:w="987" w:type="dxa"/>
          </w:tcPr>
          <w:p w14:paraId="3D242EF5" w14:textId="77777777" w:rsidR="00AA3CEE" w:rsidRPr="00016FAD" w:rsidRDefault="00AA3CEE" w:rsidP="00B376FB">
            <w:pPr>
              <w:pStyle w:val="Tabletext9ptWATER"/>
              <w:rPr>
                <w:rFonts w:asciiTheme="minorHAnsi" w:hAnsiTheme="minorHAnsi"/>
              </w:rPr>
            </w:pPr>
          </w:p>
        </w:tc>
        <w:tc>
          <w:tcPr>
            <w:tcW w:w="1018" w:type="dxa"/>
            <w:gridSpan w:val="3"/>
          </w:tcPr>
          <w:p w14:paraId="302A4AF7" w14:textId="77777777" w:rsidR="00AA3CEE" w:rsidRPr="00016FAD" w:rsidRDefault="00AA3CEE" w:rsidP="00B376FB">
            <w:pPr>
              <w:pStyle w:val="Tabletext9ptWATER"/>
              <w:rPr>
                <w:rFonts w:asciiTheme="minorHAnsi" w:hAnsiTheme="minorHAnsi"/>
              </w:rPr>
            </w:pPr>
          </w:p>
        </w:tc>
        <w:tc>
          <w:tcPr>
            <w:tcW w:w="796" w:type="dxa"/>
            <w:gridSpan w:val="3"/>
          </w:tcPr>
          <w:p w14:paraId="618AB707" w14:textId="77777777" w:rsidR="00AA3CEE" w:rsidRPr="00016FAD" w:rsidRDefault="00AA3CEE" w:rsidP="00B376FB">
            <w:pPr>
              <w:pStyle w:val="Tabletext9ptWATER"/>
              <w:rPr>
                <w:rFonts w:asciiTheme="minorHAnsi" w:hAnsiTheme="minorHAnsi"/>
              </w:rPr>
            </w:pPr>
          </w:p>
        </w:tc>
        <w:tc>
          <w:tcPr>
            <w:tcW w:w="1056" w:type="dxa"/>
            <w:gridSpan w:val="2"/>
          </w:tcPr>
          <w:p w14:paraId="219C6475" w14:textId="77777777" w:rsidR="00AA3CEE" w:rsidRPr="00016FAD" w:rsidRDefault="00AA3CEE" w:rsidP="00B376FB">
            <w:pPr>
              <w:pStyle w:val="Tabletext9ptWATER"/>
              <w:rPr>
                <w:rFonts w:asciiTheme="minorHAnsi" w:hAnsiTheme="minorHAnsi"/>
              </w:rPr>
            </w:pPr>
          </w:p>
        </w:tc>
        <w:tc>
          <w:tcPr>
            <w:tcW w:w="1037" w:type="dxa"/>
            <w:gridSpan w:val="2"/>
          </w:tcPr>
          <w:p w14:paraId="07C698FA" w14:textId="77777777" w:rsidR="00AA3CEE" w:rsidRPr="00016FAD" w:rsidRDefault="00AA3CEE" w:rsidP="00B376FB">
            <w:pPr>
              <w:pStyle w:val="Tabletext9ptWATER"/>
              <w:rPr>
                <w:rFonts w:asciiTheme="minorHAnsi" w:hAnsiTheme="minorHAnsi"/>
              </w:rPr>
            </w:pPr>
          </w:p>
        </w:tc>
        <w:tc>
          <w:tcPr>
            <w:tcW w:w="1177" w:type="dxa"/>
            <w:gridSpan w:val="2"/>
          </w:tcPr>
          <w:p w14:paraId="68E75256" w14:textId="77777777" w:rsidR="00AA3CEE" w:rsidRPr="00016FAD" w:rsidRDefault="00AA3CEE" w:rsidP="00B376FB">
            <w:pPr>
              <w:pStyle w:val="Tabletext9ptWATER"/>
              <w:rPr>
                <w:rFonts w:asciiTheme="minorHAnsi" w:hAnsiTheme="minorHAnsi"/>
              </w:rPr>
            </w:pPr>
          </w:p>
        </w:tc>
        <w:tc>
          <w:tcPr>
            <w:tcW w:w="1107" w:type="dxa"/>
          </w:tcPr>
          <w:p w14:paraId="0D4E8AD5" w14:textId="77777777" w:rsidR="00AA3CEE" w:rsidRPr="00016FAD" w:rsidRDefault="00AA3CEE" w:rsidP="00B376FB">
            <w:pPr>
              <w:pStyle w:val="Tabletext9ptWATER"/>
              <w:rPr>
                <w:rFonts w:asciiTheme="minorHAnsi" w:hAnsiTheme="minorHAnsi"/>
              </w:rPr>
            </w:pPr>
          </w:p>
        </w:tc>
        <w:tc>
          <w:tcPr>
            <w:tcW w:w="817" w:type="dxa"/>
          </w:tcPr>
          <w:p w14:paraId="1930BBD6" w14:textId="77777777" w:rsidR="00AA3CEE" w:rsidRPr="00016FAD" w:rsidRDefault="00AA3CEE" w:rsidP="00B376FB">
            <w:pPr>
              <w:pStyle w:val="Tabletext9ptWATER"/>
              <w:rPr>
                <w:rFonts w:asciiTheme="minorHAnsi" w:hAnsiTheme="minorHAnsi"/>
              </w:rPr>
            </w:pPr>
          </w:p>
        </w:tc>
      </w:tr>
      <w:tr w:rsidR="00AA3CEE" w:rsidRPr="00016FAD" w14:paraId="22C55CBA" w14:textId="77777777" w:rsidTr="00C23F02">
        <w:trPr>
          <w:trHeight w:val="170"/>
        </w:trPr>
        <w:tc>
          <w:tcPr>
            <w:tcW w:w="1127" w:type="dxa"/>
          </w:tcPr>
          <w:p w14:paraId="6974F125" w14:textId="77777777" w:rsidR="00AA3CEE" w:rsidRPr="00F868A3" w:rsidRDefault="00AA3CEE" w:rsidP="00B376FB">
            <w:pPr>
              <w:pStyle w:val="TablecolheadWATER"/>
              <w:rPr>
                <w:rFonts w:asciiTheme="minorHAnsi" w:hAnsiTheme="minorHAnsi"/>
                <w:b w:val="0"/>
                <w:color w:val="auto"/>
                <w:sz w:val="18"/>
                <w:szCs w:val="18"/>
              </w:rPr>
            </w:pPr>
          </w:p>
        </w:tc>
        <w:tc>
          <w:tcPr>
            <w:tcW w:w="702" w:type="dxa"/>
            <w:gridSpan w:val="2"/>
          </w:tcPr>
          <w:p w14:paraId="46541A71" w14:textId="77777777" w:rsidR="00AA3CEE" w:rsidRPr="00F868A3" w:rsidRDefault="00AA3CEE" w:rsidP="00B376FB">
            <w:pPr>
              <w:pStyle w:val="TablecolheadWATER"/>
              <w:rPr>
                <w:rFonts w:asciiTheme="minorHAnsi" w:hAnsiTheme="minorHAnsi"/>
                <w:b w:val="0"/>
                <w:color w:val="auto"/>
                <w:sz w:val="18"/>
                <w:szCs w:val="18"/>
              </w:rPr>
            </w:pPr>
            <w:r w:rsidRPr="00F868A3">
              <w:rPr>
                <w:rFonts w:asciiTheme="minorHAnsi" w:hAnsiTheme="minorHAnsi"/>
                <w:b w:val="0"/>
                <w:color w:val="auto"/>
                <w:sz w:val="18"/>
                <w:szCs w:val="18"/>
              </w:rPr>
              <w:t>Time</w:t>
            </w:r>
          </w:p>
        </w:tc>
        <w:tc>
          <w:tcPr>
            <w:tcW w:w="917" w:type="dxa"/>
            <w:gridSpan w:val="2"/>
          </w:tcPr>
          <w:p w14:paraId="23874083" w14:textId="77777777" w:rsidR="00AA3CEE" w:rsidRPr="00016FAD" w:rsidRDefault="00AA3CEE" w:rsidP="00B376FB">
            <w:pPr>
              <w:pStyle w:val="Tabletext9ptWATER"/>
              <w:rPr>
                <w:rFonts w:asciiTheme="minorHAnsi" w:hAnsiTheme="minorHAnsi"/>
              </w:rPr>
            </w:pPr>
          </w:p>
        </w:tc>
        <w:tc>
          <w:tcPr>
            <w:tcW w:w="917" w:type="dxa"/>
          </w:tcPr>
          <w:p w14:paraId="16C2A4CE" w14:textId="77777777" w:rsidR="00AA3CEE" w:rsidRPr="00016FAD" w:rsidRDefault="00AA3CEE" w:rsidP="00B376FB">
            <w:pPr>
              <w:pStyle w:val="Tabletext9ptWATER"/>
              <w:rPr>
                <w:rFonts w:asciiTheme="minorHAnsi" w:hAnsiTheme="minorHAnsi"/>
              </w:rPr>
            </w:pPr>
          </w:p>
        </w:tc>
        <w:tc>
          <w:tcPr>
            <w:tcW w:w="1149" w:type="dxa"/>
            <w:gridSpan w:val="3"/>
          </w:tcPr>
          <w:p w14:paraId="443923B0" w14:textId="77777777" w:rsidR="00AA3CEE" w:rsidRPr="00016FAD" w:rsidRDefault="00AA3CEE" w:rsidP="00B376FB">
            <w:pPr>
              <w:pStyle w:val="Tabletext9ptWATER"/>
              <w:rPr>
                <w:rFonts w:asciiTheme="minorHAnsi" w:hAnsiTheme="minorHAnsi"/>
              </w:rPr>
            </w:pPr>
          </w:p>
        </w:tc>
        <w:tc>
          <w:tcPr>
            <w:tcW w:w="471" w:type="dxa"/>
          </w:tcPr>
          <w:p w14:paraId="5F1B0142" w14:textId="77777777" w:rsidR="00AA3CEE" w:rsidRPr="00016FAD" w:rsidRDefault="00AA3CEE" w:rsidP="00B376FB">
            <w:pPr>
              <w:pStyle w:val="Tabletext9ptWATER"/>
              <w:rPr>
                <w:rFonts w:asciiTheme="minorHAnsi" w:hAnsiTheme="minorHAnsi"/>
              </w:rPr>
            </w:pPr>
          </w:p>
        </w:tc>
        <w:tc>
          <w:tcPr>
            <w:tcW w:w="722" w:type="dxa"/>
            <w:gridSpan w:val="2"/>
          </w:tcPr>
          <w:p w14:paraId="2A0C3784" w14:textId="77777777" w:rsidR="00AA3CEE" w:rsidRPr="00016FAD" w:rsidRDefault="00AA3CEE" w:rsidP="00B376FB">
            <w:pPr>
              <w:pStyle w:val="Tabletext9ptWATER"/>
              <w:rPr>
                <w:rFonts w:asciiTheme="minorHAnsi" w:hAnsiTheme="minorHAnsi"/>
              </w:rPr>
            </w:pPr>
          </w:p>
        </w:tc>
        <w:tc>
          <w:tcPr>
            <w:tcW w:w="987" w:type="dxa"/>
            <w:gridSpan w:val="2"/>
          </w:tcPr>
          <w:p w14:paraId="31BA8411" w14:textId="77777777" w:rsidR="00AA3CEE" w:rsidRPr="00016FAD" w:rsidRDefault="00AA3CEE" w:rsidP="00B376FB">
            <w:pPr>
              <w:pStyle w:val="Tabletext9ptWATER"/>
              <w:rPr>
                <w:rFonts w:asciiTheme="minorHAnsi" w:hAnsiTheme="minorHAnsi"/>
              </w:rPr>
            </w:pPr>
          </w:p>
        </w:tc>
        <w:tc>
          <w:tcPr>
            <w:tcW w:w="987" w:type="dxa"/>
          </w:tcPr>
          <w:p w14:paraId="5B695418" w14:textId="77777777" w:rsidR="00AA3CEE" w:rsidRPr="00016FAD" w:rsidRDefault="00AA3CEE" w:rsidP="00B376FB">
            <w:pPr>
              <w:pStyle w:val="Tabletext9ptWATER"/>
              <w:rPr>
                <w:rFonts w:asciiTheme="minorHAnsi" w:hAnsiTheme="minorHAnsi"/>
              </w:rPr>
            </w:pPr>
          </w:p>
        </w:tc>
        <w:tc>
          <w:tcPr>
            <w:tcW w:w="1018" w:type="dxa"/>
            <w:gridSpan w:val="3"/>
          </w:tcPr>
          <w:p w14:paraId="72CC0757" w14:textId="77777777" w:rsidR="00AA3CEE" w:rsidRPr="00016FAD" w:rsidRDefault="00AA3CEE" w:rsidP="00B376FB">
            <w:pPr>
              <w:pStyle w:val="Tabletext9ptWATER"/>
              <w:rPr>
                <w:rFonts w:asciiTheme="minorHAnsi" w:hAnsiTheme="minorHAnsi"/>
              </w:rPr>
            </w:pPr>
          </w:p>
        </w:tc>
        <w:tc>
          <w:tcPr>
            <w:tcW w:w="796" w:type="dxa"/>
            <w:gridSpan w:val="3"/>
          </w:tcPr>
          <w:p w14:paraId="184280A8" w14:textId="77777777" w:rsidR="00AA3CEE" w:rsidRPr="00016FAD" w:rsidRDefault="00AA3CEE" w:rsidP="00B376FB">
            <w:pPr>
              <w:pStyle w:val="Tabletext9ptWATER"/>
              <w:rPr>
                <w:rFonts w:asciiTheme="minorHAnsi" w:hAnsiTheme="minorHAnsi"/>
              </w:rPr>
            </w:pPr>
          </w:p>
        </w:tc>
        <w:tc>
          <w:tcPr>
            <w:tcW w:w="1056" w:type="dxa"/>
            <w:gridSpan w:val="2"/>
          </w:tcPr>
          <w:p w14:paraId="4A4E5DCF" w14:textId="77777777" w:rsidR="00AA3CEE" w:rsidRPr="00016FAD" w:rsidRDefault="00AA3CEE" w:rsidP="00B376FB">
            <w:pPr>
              <w:pStyle w:val="Tabletext9ptWATER"/>
              <w:rPr>
                <w:rFonts w:asciiTheme="minorHAnsi" w:hAnsiTheme="minorHAnsi"/>
              </w:rPr>
            </w:pPr>
          </w:p>
        </w:tc>
        <w:tc>
          <w:tcPr>
            <w:tcW w:w="1037" w:type="dxa"/>
            <w:gridSpan w:val="2"/>
          </w:tcPr>
          <w:p w14:paraId="3B71B18E" w14:textId="77777777" w:rsidR="00AA3CEE" w:rsidRPr="00016FAD" w:rsidRDefault="00AA3CEE" w:rsidP="00B376FB">
            <w:pPr>
              <w:pStyle w:val="Tabletext9ptWATER"/>
              <w:rPr>
                <w:rFonts w:asciiTheme="minorHAnsi" w:hAnsiTheme="minorHAnsi"/>
              </w:rPr>
            </w:pPr>
          </w:p>
        </w:tc>
        <w:tc>
          <w:tcPr>
            <w:tcW w:w="1177" w:type="dxa"/>
            <w:gridSpan w:val="2"/>
          </w:tcPr>
          <w:p w14:paraId="13B568E2" w14:textId="77777777" w:rsidR="00AA3CEE" w:rsidRPr="00016FAD" w:rsidRDefault="00AA3CEE" w:rsidP="00B376FB">
            <w:pPr>
              <w:pStyle w:val="Tabletext9ptWATER"/>
              <w:rPr>
                <w:rFonts w:asciiTheme="minorHAnsi" w:hAnsiTheme="minorHAnsi"/>
              </w:rPr>
            </w:pPr>
          </w:p>
        </w:tc>
        <w:tc>
          <w:tcPr>
            <w:tcW w:w="1107" w:type="dxa"/>
          </w:tcPr>
          <w:p w14:paraId="318566D7" w14:textId="77777777" w:rsidR="00AA3CEE" w:rsidRPr="00016FAD" w:rsidRDefault="00AA3CEE" w:rsidP="00B376FB">
            <w:pPr>
              <w:pStyle w:val="Tabletext9ptWATER"/>
              <w:rPr>
                <w:rFonts w:asciiTheme="minorHAnsi" w:hAnsiTheme="minorHAnsi"/>
              </w:rPr>
            </w:pPr>
          </w:p>
        </w:tc>
        <w:tc>
          <w:tcPr>
            <w:tcW w:w="817" w:type="dxa"/>
          </w:tcPr>
          <w:p w14:paraId="65C71D8B" w14:textId="77777777" w:rsidR="00AA3CEE" w:rsidRPr="00016FAD" w:rsidRDefault="00AA3CEE" w:rsidP="00B376FB">
            <w:pPr>
              <w:pStyle w:val="Tabletext9ptWATER"/>
              <w:rPr>
                <w:rFonts w:asciiTheme="minorHAnsi" w:hAnsiTheme="minorHAnsi"/>
              </w:rPr>
            </w:pPr>
          </w:p>
        </w:tc>
      </w:tr>
      <w:tr w:rsidR="00AA3CEE" w:rsidRPr="00016FAD" w14:paraId="0B80A59E" w14:textId="77777777" w:rsidTr="00C23F02">
        <w:trPr>
          <w:trHeight w:val="170"/>
        </w:trPr>
        <w:tc>
          <w:tcPr>
            <w:tcW w:w="1127" w:type="dxa"/>
          </w:tcPr>
          <w:p w14:paraId="08830F62" w14:textId="77777777" w:rsidR="00AA3CEE" w:rsidRPr="00F868A3" w:rsidRDefault="00AA3CEE" w:rsidP="00B376FB">
            <w:pPr>
              <w:pStyle w:val="TablecolheadWATER"/>
              <w:rPr>
                <w:rFonts w:asciiTheme="minorHAnsi" w:hAnsiTheme="minorHAnsi"/>
                <w:b w:val="0"/>
                <w:color w:val="auto"/>
                <w:sz w:val="18"/>
                <w:szCs w:val="18"/>
              </w:rPr>
            </w:pPr>
          </w:p>
        </w:tc>
        <w:tc>
          <w:tcPr>
            <w:tcW w:w="702" w:type="dxa"/>
            <w:gridSpan w:val="2"/>
          </w:tcPr>
          <w:p w14:paraId="26F1E4D7" w14:textId="77777777" w:rsidR="00AA3CEE" w:rsidRPr="00F868A3" w:rsidRDefault="00AA3CEE" w:rsidP="00B376FB">
            <w:pPr>
              <w:pStyle w:val="TablecolheadWATER"/>
              <w:rPr>
                <w:rFonts w:asciiTheme="minorHAnsi" w:hAnsiTheme="minorHAnsi"/>
                <w:b w:val="0"/>
                <w:color w:val="auto"/>
                <w:sz w:val="18"/>
                <w:szCs w:val="18"/>
              </w:rPr>
            </w:pPr>
            <w:r w:rsidRPr="00F868A3">
              <w:rPr>
                <w:rFonts w:asciiTheme="minorHAnsi" w:hAnsiTheme="minorHAnsi"/>
                <w:b w:val="0"/>
                <w:color w:val="auto"/>
                <w:sz w:val="18"/>
                <w:szCs w:val="18"/>
              </w:rPr>
              <w:t>Time</w:t>
            </w:r>
          </w:p>
        </w:tc>
        <w:tc>
          <w:tcPr>
            <w:tcW w:w="917" w:type="dxa"/>
            <w:gridSpan w:val="2"/>
          </w:tcPr>
          <w:p w14:paraId="28E4D576" w14:textId="77777777" w:rsidR="00AA3CEE" w:rsidRPr="00016FAD" w:rsidRDefault="00AA3CEE" w:rsidP="00B376FB">
            <w:pPr>
              <w:pStyle w:val="Tabletext9ptWATER"/>
              <w:rPr>
                <w:rFonts w:asciiTheme="minorHAnsi" w:hAnsiTheme="minorHAnsi"/>
              </w:rPr>
            </w:pPr>
          </w:p>
        </w:tc>
        <w:tc>
          <w:tcPr>
            <w:tcW w:w="917" w:type="dxa"/>
          </w:tcPr>
          <w:p w14:paraId="6DDDE309" w14:textId="77777777" w:rsidR="00AA3CEE" w:rsidRPr="00016FAD" w:rsidRDefault="00AA3CEE" w:rsidP="00B376FB">
            <w:pPr>
              <w:pStyle w:val="Tabletext9ptWATER"/>
              <w:rPr>
                <w:rFonts w:asciiTheme="minorHAnsi" w:hAnsiTheme="minorHAnsi"/>
              </w:rPr>
            </w:pPr>
          </w:p>
        </w:tc>
        <w:tc>
          <w:tcPr>
            <w:tcW w:w="1149" w:type="dxa"/>
            <w:gridSpan w:val="3"/>
          </w:tcPr>
          <w:p w14:paraId="745BC1EF" w14:textId="77777777" w:rsidR="00AA3CEE" w:rsidRPr="00016FAD" w:rsidRDefault="00AA3CEE" w:rsidP="00B376FB">
            <w:pPr>
              <w:pStyle w:val="Tabletext9ptWATER"/>
              <w:rPr>
                <w:rFonts w:asciiTheme="minorHAnsi" w:hAnsiTheme="minorHAnsi"/>
              </w:rPr>
            </w:pPr>
          </w:p>
        </w:tc>
        <w:tc>
          <w:tcPr>
            <w:tcW w:w="471" w:type="dxa"/>
          </w:tcPr>
          <w:p w14:paraId="7F2BDCCA" w14:textId="77777777" w:rsidR="00AA3CEE" w:rsidRPr="00016FAD" w:rsidRDefault="00AA3CEE" w:rsidP="00B376FB">
            <w:pPr>
              <w:pStyle w:val="Tabletext9ptWATER"/>
              <w:rPr>
                <w:rFonts w:asciiTheme="minorHAnsi" w:hAnsiTheme="minorHAnsi"/>
              </w:rPr>
            </w:pPr>
          </w:p>
        </w:tc>
        <w:tc>
          <w:tcPr>
            <w:tcW w:w="722" w:type="dxa"/>
            <w:gridSpan w:val="2"/>
          </w:tcPr>
          <w:p w14:paraId="50C23209" w14:textId="77777777" w:rsidR="00AA3CEE" w:rsidRPr="00016FAD" w:rsidRDefault="00AA3CEE" w:rsidP="00B376FB">
            <w:pPr>
              <w:pStyle w:val="Tabletext9ptWATER"/>
              <w:rPr>
                <w:rFonts w:asciiTheme="minorHAnsi" w:hAnsiTheme="minorHAnsi"/>
              </w:rPr>
            </w:pPr>
          </w:p>
        </w:tc>
        <w:tc>
          <w:tcPr>
            <w:tcW w:w="987" w:type="dxa"/>
            <w:gridSpan w:val="2"/>
          </w:tcPr>
          <w:p w14:paraId="45065877" w14:textId="77777777" w:rsidR="00AA3CEE" w:rsidRPr="00016FAD" w:rsidRDefault="00AA3CEE" w:rsidP="00B376FB">
            <w:pPr>
              <w:pStyle w:val="Tabletext9ptWATER"/>
              <w:rPr>
                <w:rFonts w:asciiTheme="minorHAnsi" w:hAnsiTheme="minorHAnsi"/>
              </w:rPr>
            </w:pPr>
          </w:p>
        </w:tc>
        <w:tc>
          <w:tcPr>
            <w:tcW w:w="987" w:type="dxa"/>
          </w:tcPr>
          <w:p w14:paraId="1F7C94DD" w14:textId="77777777" w:rsidR="00AA3CEE" w:rsidRPr="00016FAD" w:rsidRDefault="00AA3CEE" w:rsidP="00B376FB">
            <w:pPr>
              <w:pStyle w:val="Tabletext9ptWATER"/>
              <w:rPr>
                <w:rFonts w:asciiTheme="minorHAnsi" w:hAnsiTheme="minorHAnsi"/>
              </w:rPr>
            </w:pPr>
          </w:p>
        </w:tc>
        <w:tc>
          <w:tcPr>
            <w:tcW w:w="1018" w:type="dxa"/>
            <w:gridSpan w:val="3"/>
          </w:tcPr>
          <w:p w14:paraId="0967AEA4" w14:textId="77777777" w:rsidR="00AA3CEE" w:rsidRPr="00016FAD" w:rsidRDefault="00AA3CEE" w:rsidP="00B376FB">
            <w:pPr>
              <w:pStyle w:val="Tabletext9ptWATER"/>
              <w:rPr>
                <w:rFonts w:asciiTheme="minorHAnsi" w:hAnsiTheme="minorHAnsi"/>
              </w:rPr>
            </w:pPr>
          </w:p>
        </w:tc>
        <w:tc>
          <w:tcPr>
            <w:tcW w:w="796" w:type="dxa"/>
            <w:gridSpan w:val="3"/>
          </w:tcPr>
          <w:p w14:paraId="69A38093" w14:textId="77777777" w:rsidR="00AA3CEE" w:rsidRPr="00016FAD" w:rsidRDefault="00AA3CEE" w:rsidP="00B376FB">
            <w:pPr>
              <w:pStyle w:val="Tabletext9ptWATER"/>
              <w:rPr>
                <w:rFonts w:asciiTheme="minorHAnsi" w:hAnsiTheme="minorHAnsi"/>
              </w:rPr>
            </w:pPr>
          </w:p>
        </w:tc>
        <w:tc>
          <w:tcPr>
            <w:tcW w:w="1056" w:type="dxa"/>
            <w:gridSpan w:val="2"/>
          </w:tcPr>
          <w:p w14:paraId="40886DAE" w14:textId="77777777" w:rsidR="00AA3CEE" w:rsidRPr="00016FAD" w:rsidRDefault="00AA3CEE" w:rsidP="00B376FB">
            <w:pPr>
              <w:pStyle w:val="Tabletext9ptWATER"/>
              <w:rPr>
                <w:rFonts w:asciiTheme="minorHAnsi" w:hAnsiTheme="minorHAnsi"/>
              </w:rPr>
            </w:pPr>
          </w:p>
        </w:tc>
        <w:tc>
          <w:tcPr>
            <w:tcW w:w="1037" w:type="dxa"/>
            <w:gridSpan w:val="2"/>
          </w:tcPr>
          <w:p w14:paraId="4CE483BA" w14:textId="77777777" w:rsidR="00AA3CEE" w:rsidRPr="00016FAD" w:rsidRDefault="00AA3CEE" w:rsidP="00B376FB">
            <w:pPr>
              <w:pStyle w:val="Tabletext9ptWATER"/>
              <w:rPr>
                <w:rFonts w:asciiTheme="minorHAnsi" w:hAnsiTheme="minorHAnsi"/>
              </w:rPr>
            </w:pPr>
          </w:p>
        </w:tc>
        <w:tc>
          <w:tcPr>
            <w:tcW w:w="1177" w:type="dxa"/>
            <w:gridSpan w:val="2"/>
          </w:tcPr>
          <w:p w14:paraId="759E5667" w14:textId="77777777" w:rsidR="00AA3CEE" w:rsidRPr="00016FAD" w:rsidRDefault="00AA3CEE" w:rsidP="00B376FB">
            <w:pPr>
              <w:pStyle w:val="Tabletext9ptWATER"/>
              <w:rPr>
                <w:rFonts w:asciiTheme="minorHAnsi" w:hAnsiTheme="minorHAnsi"/>
              </w:rPr>
            </w:pPr>
          </w:p>
        </w:tc>
        <w:tc>
          <w:tcPr>
            <w:tcW w:w="1107" w:type="dxa"/>
          </w:tcPr>
          <w:p w14:paraId="56659378" w14:textId="77777777" w:rsidR="00AA3CEE" w:rsidRPr="00016FAD" w:rsidRDefault="00AA3CEE" w:rsidP="00B376FB">
            <w:pPr>
              <w:pStyle w:val="Tabletext9ptWATER"/>
              <w:rPr>
                <w:rFonts w:asciiTheme="minorHAnsi" w:hAnsiTheme="minorHAnsi"/>
              </w:rPr>
            </w:pPr>
          </w:p>
        </w:tc>
        <w:tc>
          <w:tcPr>
            <w:tcW w:w="817" w:type="dxa"/>
          </w:tcPr>
          <w:p w14:paraId="11D74BB9" w14:textId="77777777" w:rsidR="00AA3CEE" w:rsidRPr="00016FAD" w:rsidRDefault="00AA3CEE" w:rsidP="00B376FB">
            <w:pPr>
              <w:pStyle w:val="Tabletext9ptWATER"/>
              <w:rPr>
                <w:rFonts w:asciiTheme="minorHAnsi" w:hAnsiTheme="minorHAnsi"/>
              </w:rPr>
            </w:pPr>
          </w:p>
        </w:tc>
      </w:tr>
      <w:tr w:rsidR="00AA3CEE" w:rsidRPr="00016FAD" w14:paraId="7D6BE036" w14:textId="77777777" w:rsidTr="00C23F02">
        <w:trPr>
          <w:trHeight w:val="170"/>
        </w:trPr>
        <w:tc>
          <w:tcPr>
            <w:tcW w:w="1127" w:type="dxa"/>
            <w:tcBorders>
              <w:bottom w:val="single" w:sz="4" w:space="0" w:color="1F1F5F" w:themeColor="text1"/>
            </w:tcBorders>
          </w:tcPr>
          <w:p w14:paraId="615E54B8" w14:textId="77777777" w:rsidR="00AA3CEE" w:rsidRPr="00F868A3" w:rsidRDefault="00AA3CEE" w:rsidP="00B376FB">
            <w:pPr>
              <w:rPr>
                <w:rFonts w:asciiTheme="minorHAnsi" w:eastAsia="Times New Roman" w:hAnsiTheme="minorHAnsi" w:cs="Arial"/>
                <w:sz w:val="18"/>
                <w:szCs w:val="18"/>
              </w:rPr>
            </w:pPr>
          </w:p>
        </w:tc>
        <w:tc>
          <w:tcPr>
            <w:tcW w:w="702" w:type="dxa"/>
            <w:gridSpan w:val="2"/>
            <w:tcBorders>
              <w:bottom w:val="single" w:sz="4" w:space="0" w:color="1F1F5F" w:themeColor="text1"/>
            </w:tcBorders>
          </w:tcPr>
          <w:p w14:paraId="7AE50B21" w14:textId="77777777" w:rsidR="00AA3CEE" w:rsidRPr="00F868A3" w:rsidRDefault="00AA3CEE" w:rsidP="00B376FB">
            <w:pPr>
              <w:pStyle w:val="Tabletext9ptWATER"/>
              <w:rPr>
                <w:rFonts w:asciiTheme="minorHAnsi" w:eastAsia="DengXian" w:hAnsiTheme="minorHAnsi"/>
                <w:lang w:eastAsia="en-US"/>
              </w:rPr>
            </w:pPr>
            <w:r w:rsidRPr="00F868A3">
              <w:rPr>
                <w:rFonts w:asciiTheme="minorHAnsi" w:eastAsia="DengXian" w:hAnsiTheme="minorHAnsi"/>
                <w:lang w:eastAsia="en-US"/>
              </w:rPr>
              <w:t>Time</w:t>
            </w:r>
          </w:p>
        </w:tc>
        <w:tc>
          <w:tcPr>
            <w:tcW w:w="917" w:type="dxa"/>
            <w:gridSpan w:val="2"/>
            <w:tcBorders>
              <w:bottom w:val="single" w:sz="4" w:space="0" w:color="1F1F5F" w:themeColor="text1"/>
            </w:tcBorders>
          </w:tcPr>
          <w:p w14:paraId="3FE8ED98" w14:textId="77777777" w:rsidR="00AA3CEE" w:rsidRPr="00016FAD" w:rsidRDefault="00AA3CEE" w:rsidP="00B376FB">
            <w:pPr>
              <w:pStyle w:val="Tabletext9ptWATER"/>
              <w:rPr>
                <w:rFonts w:asciiTheme="minorHAnsi" w:hAnsiTheme="minorHAnsi"/>
              </w:rPr>
            </w:pPr>
          </w:p>
        </w:tc>
        <w:tc>
          <w:tcPr>
            <w:tcW w:w="917" w:type="dxa"/>
            <w:tcBorders>
              <w:bottom w:val="single" w:sz="4" w:space="0" w:color="1F1F5F" w:themeColor="text1"/>
            </w:tcBorders>
          </w:tcPr>
          <w:p w14:paraId="65EFBCC1" w14:textId="77777777" w:rsidR="00AA3CEE" w:rsidRPr="00016FAD" w:rsidRDefault="00AA3CEE" w:rsidP="00B376FB">
            <w:pPr>
              <w:pStyle w:val="Tabletext9ptWATER"/>
              <w:rPr>
                <w:rFonts w:asciiTheme="minorHAnsi" w:hAnsiTheme="minorHAnsi"/>
              </w:rPr>
            </w:pPr>
          </w:p>
        </w:tc>
        <w:tc>
          <w:tcPr>
            <w:tcW w:w="1149" w:type="dxa"/>
            <w:gridSpan w:val="3"/>
            <w:tcBorders>
              <w:bottom w:val="single" w:sz="4" w:space="0" w:color="1F1F5F" w:themeColor="text1"/>
            </w:tcBorders>
          </w:tcPr>
          <w:p w14:paraId="39291E77" w14:textId="77777777" w:rsidR="00AA3CEE" w:rsidRPr="00016FAD" w:rsidRDefault="00AA3CEE" w:rsidP="00B376FB">
            <w:pPr>
              <w:pStyle w:val="Tabletext9ptWATER"/>
              <w:rPr>
                <w:rFonts w:asciiTheme="minorHAnsi" w:hAnsiTheme="minorHAnsi"/>
              </w:rPr>
            </w:pPr>
          </w:p>
        </w:tc>
        <w:tc>
          <w:tcPr>
            <w:tcW w:w="471" w:type="dxa"/>
            <w:tcBorders>
              <w:bottom w:val="single" w:sz="4" w:space="0" w:color="1F1F5F" w:themeColor="text1"/>
            </w:tcBorders>
          </w:tcPr>
          <w:p w14:paraId="798299B6" w14:textId="77777777" w:rsidR="00AA3CEE" w:rsidRPr="00016FAD" w:rsidRDefault="00AA3CEE" w:rsidP="00B376FB">
            <w:pPr>
              <w:pStyle w:val="Tabletext9ptWATER"/>
              <w:rPr>
                <w:rFonts w:asciiTheme="minorHAnsi" w:hAnsiTheme="minorHAnsi"/>
              </w:rPr>
            </w:pPr>
          </w:p>
        </w:tc>
        <w:tc>
          <w:tcPr>
            <w:tcW w:w="722" w:type="dxa"/>
            <w:gridSpan w:val="2"/>
            <w:tcBorders>
              <w:bottom w:val="single" w:sz="4" w:space="0" w:color="1F1F5F" w:themeColor="text1"/>
            </w:tcBorders>
          </w:tcPr>
          <w:p w14:paraId="224FDD32" w14:textId="77777777" w:rsidR="00AA3CEE" w:rsidRPr="00016FAD" w:rsidRDefault="00AA3CEE" w:rsidP="00B376FB">
            <w:pPr>
              <w:pStyle w:val="Tabletext9ptWATER"/>
              <w:rPr>
                <w:rFonts w:asciiTheme="minorHAnsi" w:hAnsiTheme="minorHAnsi"/>
              </w:rPr>
            </w:pPr>
          </w:p>
        </w:tc>
        <w:tc>
          <w:tcPr>
            <w:tcW w:w="987" w:type="dxa"/>
            <w:gridSpan w:val="2"/>
            <w:tcBorders>
              <w:bottom w:val="single" w:sz="4" w:space="0" w:color="1F1F5F" w:themeColor="text1"/>
            </w:tcBorders>
          </w:tcPr>
          <w:p w14:paraId="6CE5873A" w14:textId="77777777" w:rsidR="00AA3CEE" w:rsidRPr="00016FAD" w:rsidRDefault="00AA3CEE" w:rsidP="00B376FB">
            <w:pPr>
              <w:pStyle w:val="Tabletext9ptWATER"/>
              <w:rPr>
                <w:rFonts w:asciiTheme="minorHAnsi" w:hAnsiTheme="minorHAnsi"/>
              </w:rPr>
            </w:pPr>
          </w:p>
        </w:tc>
        <w:tc>
          <w:tcPr>
            <w:tcW w:w="987" w:type="dxa"/>
            <w:tcBorders>
              <w:bottom w:val="single" w:sz="4" w:space="0" w:color="1F1F5F" w:themeColor="text1"/>
            </w:tcBorders>
          </w:tcPr>
          <w:p w14:paraId="3C81A186" w14:textId="77777777" w:rsidR="00AA3CEE" w:rsidRPr="00016FAD" w:rsidRDefault="00AA3CEE" w:rsidP="00B376FB">
            <w:pPr>
              <w:pStyle w:val="Tabletext9ptWATER"/>
              <w:rPr>
                <w:rFonts w:asciiTheme="minorHAnsi" w:hAnsiTheme="minorHAnsi"/>
              </w:rPr>
            </w:pPr>
          </w:p>
        </w:tc>
        <w:tc>
          <w:tcPr>
            <w:tcW w:w="1018" w:type="dxa"/>
            <w:gridSpan w:val="3"/>
            <w:tcBorders>
              <w:bottom w:val="single" w:sz="4" w:space="0" w:color="1F1F5F" w:themeColor="text1"/>
            </w:tcBorders>
          </w:tcPr>
          <w:p w14:paraId="541E696B" w14:textId="77777777" w:rsidR="00AA3CEE" w:rsidRPr="00016FAD" w:rsidRDefault="00AA3CEE" w:rsidP="00B376FB">
            <w:pPr>
              <w:pStyle w:val="Tabletext9ptWATER"/>
              <w:rPr>
                <w:rFonts w:asciiTheme="minorHAnsi" w:hAnsiTheme="minorHAnsi"/>
              </w:rPr>
            </w:pPr>
          </w:p>
        </w:tc>
        <w:tc>
          <w:tcPr>
            <w:tcW w:w="796" w:type="dxa"/>
            <w:gridSpan w:val="3"/>
            <w:tcBorders>
              <w:bottom w:val="single" w:sz="4" w:space="0" w:color="1F1F5F" w:themeColor="text1"/>
            </w:tcBorders>
          </w:tcPr>
          <w:p w14:paraId="2DBF229C" w14:textId="77777777" w:rsidR="00AA3CEE" w:rsidRPr="00016FAD" w:rsidRDefault="00AA3CEE" w:rsidP="00B376FB">
            <w:pPr>
              <w:pStyle w:val="Tabletext9ptWATER"/>
              <w:rPr>
                <w:rFonts w:asciiTheme="minorHAnsi" w:hAnsiTheme="minorHAnsi"/>
              </w:rPr>
            </w:pPr>
          </w:p>
        </w:tc>
        <w:tc>
          <w:tcPr>
            <w:tcW w:w="1056" w:type="dxa"/>
            <w:gridSpan w:val="2"/>
            <w:tcBorders>
              <w:bottom w:val="single" w:sz="4" w:space="0" w:color="1F1F5F" w:themeColor="text1"/>
            </w:tcBorders>
          </w:tcPr>
          <w:p w14:paraId="189F945D" w14:textId="77777777" w:rsidR="00AA3CEE" w:rsidRPr="00016FAD" w:rsidRDefault="00AA3CEE" w:rsidP="00B376FB">
            <w:pPr>
              <w:pStyle w:val="Tabletext9ptWATER"/>
              <w:rPr>
                <w:rFonts w:asciiTheme="minorHAnsi" w:hAnsiTheme="minorHAnsi"/>
              </w:rPr>
            </w:pPr>
          </w:p>
        </w:tc>
        <w:tc>
          <w:tcPr>
            <w:tcW w:w="1037" w:type="dxa"/>
            <w:gridSpan w:val="2"/>
            <w:tcBorders>
              <w:bottom w:val="single" w:sz="4" w:space="0" w:color="1F1F5F" w:themeColor="text1"/>
            </w:tcBorders>
          </w:tcPr>
          <w:p w14:paraId="3D0B7785" w14:textId="77777777" w:rsidR="00AA3CEE" w:rsidRPr="00016FAD" w:rsidRDefault="00AA3CEE" w:rsidP="00B376FB">
            <w:pPr>
              <w:pStyle w:val="Tabletext9ptWATER"/>
              <w:rPr>
                <w:rFonts w:asciiTheme="minorHAnsi" w:hAnsiTheme="minorHAnsi"/>
              </w:rPr>
            </w:pPr>
          </w:p>
        </w:tc>
        <w:tc>
          <w:tcPr>
            <w:tcW w:w="1177" w:type="dxa"/>
            <w:gridSpan w:val="2"/>
            <w:tcBorders>
              <w:bottom w:val="single" w:sz="4" w:space="0" w:color="1F1F5F" w:themeColor="text1"/>
            </w:tcBorders>
          </w:tcPr>
          <w:p w14:paraId="7BF50AF2" w14:textId="77777777" w:rsidR="00AA3CEE" w:rsidRPr="00016FAD" w:rsidRDefault="00AA3CEE" w:rsidP="00B376FB">
            <w:pPr>
              <w:pStyle w:val="Tabletext9ptWATER"/>
              <w:rPr>
                <w:rFonts w:asciiTheme="minorHAnsi" w:hAnsiTheme="minorHAnsi"/>
              </w:rPr>
            </w:pPr>
          </w:p>
        </w:tc>
        <w:tc>
          <w:tcPr>
            <w:tcW w:w="1107" w:type="dxa"/>
            <w:tcBorders>
              <w:bottom w:val="single" w:sz="4" w:space="0" w:color="1F1F5F" w:themeColor="text1"/>
            </w:tcBorders>
          </w:tcPr>
          <w:p w14:paraId="02B1D9C2" w14:textId="77777777" w:rsidR="00AA3CEE" w:rsidRPr="00016FAD" w:rsidRDefault="00AA3CEE" w:rsidP="00B376FB">
            <w:pPr>
              <w:pStyle w:val="Tabletext9ptWATER"/>
              <w:rPr>
                <w:rFonts w:asciiTheme="minorHAnsi" w:hAnsiTheme="minorHAnsi"/>
              </w:rPr>
            </w:pPr>
          </w:p>
        </w:tc>
        <w:tc>
          <w:tcPr>
            <w:tcW w:w="817" w:type="dxa"/>
            <w:tcBorders>
              <w:bottom w:val="single" w:sz="4" w:space="0" w:color="1F1F5F" w:themeColor="text1"/>
            </w:tcBorders>
          </w:tcPr>
          <w:p w14:paraId="7BFB940E" w14:textId="77777777" w:rsidR="00AA3CEE" w:rsidRPr="00016FAD" w:rsidRDefault="00AA3CEE" w:rsidP="00B376FB">
            <w:pPr>
              <w:pStyle w:val="Tabletext9ptWATER"/>
              <w:rPr>
                <w:rFonts w:asciiTheme="minorHAnsi" w:hAnsiTheme="minorHAnsi"/>
              </w:rPr>
            </w:pPr>
          </w:p>
        </w:tc>
      </w:tr>
      <w:tr w:rsidR="00AA3CEE" w:rsidRPr="00016FAD" w14:paraId="124475D9" w14:textId="77777777" w:rsidTr="00C23F02">
        <w:trPr>
          <w:trHeight w:val="850"/>
        </w:trPr>
        <w:tc>
          <w:tcPr>
            <w:tcW w:w="14987" w:type="dxa"/>
            <w:gridSpan w:val="29"/>
            <w:tcBorders>
              <w:bottom w:val="single" w:sz="4" w:space="0" w:color="FFFFFF" w:themeColor="background1"/>
            </w:tcBorders>
            <w:shd w:val="clear" w:color="auto" w:fill="1F1F5F" w:themeFill="text1"/>
            <w:vAlign w:val="center"/>
          </w:tcPr>
          <w:p w14:paraId="2E856397" w14:textId="77777777" w:rsidR="00AA3CEE" w:rsidRPr="006B16F8" w:rsidRDefault="00AA3CEE" w:rsidP="00B376FB">
            <w:pPr>
              <w:pStyle w:val="Tabletext10ptboldWATER"/>
              <w:jc w:val="center"/>
              <w:rPr>
                <w:rFonts w:asciiTheme="minorHAnsi" w:hAnsiTheme="minorHAnsi"/>
                <w:color w:val="FFFFFF" w:themeColor="background1"/>
                <w:lang w:val="en-AU"/>
              </w:rPr>
            </w:pPr>
            <w:r w:rsidRPr="006B16F8">
              <w:rPr>
                <w:rFonts w:asciiTheme="minorHAnsi" w:hAnsiTheme="minorHAnsi"/>
                <w:color w:val="FFFFFF" w:themeColor="background1"/>
                <w:lang w:val="en-AU"/>
              </w:rPr>
              <w:t>Water balance</w:t>
            </w:r>
          </w:p>
          <w:p w14:paraId="4E4A67F4" w14:textId="77777777" w:rsidR="00AA3CEE" w:rsidRPr="006B16F8" w:rsidRDefault="00AA3CEE" w:rsidP="00B376FB">
            <w:pPr>
              <w:pStyle w:val="Tabletext10ptboldWATER"/>
              <w:jc w:val="center"/>
              <w:rPr>
                <w:rFonts w:asciiTheme="minorHAnsi" w:hAnsiTheme="minorHAnsi"/>
                <w:color w:val="FFFFFF" w:themeColor="background1"/>
                <w:lang w:val="en-AU"/>
              </w:rPr>
            </w:pPr>
            <w:r w:rsidRPr="006B16F8">
              <w:rPr>
                <w:rFonts w:asciiTheme="minorHAnsi" w:hAnsiTheme="minorHAnsi"/>
                <w:color w:val="FFFFFF" w:themeColor="background1"/>
                <w:lang w:val="en-AU"/>
              </w:rPr>
              <w:t>e.g. Langelier Saturation index (LSI)</w:t>
            </w:r>
          </w:p>
          <w:p w14:paraId="1782DC27" w14:textId="77777777" w:rsidR="00AA3CEE" w:rsidRPr="006B16F8" w:rsidRDefault="00AA3CEE" w:rsidP="00B376FB">
            <w:pPr>
              <w:pStyle w:val="Tabletext10ptboldWATER"/>
              <w:jc w:val="center"/>
              <w:rPr>
                <w:rFonts w:asciiTheme="minorHAnsi" w:hAnsiTheme="minorHAnsi"/>
                <w:color w:val="FFFFFF" w:themeColor="background1"/>
                <w:lang w:val="en-AU"/>
              </w:rPr>
            </w:pPr>
            <w:r w:rsidRPr="006B16F8">
              <w:rPr>
                <w:rFonts w:asciiTheme="minorHAnsi" w:hAnsiTheme="minorHAnsi"/>
                <w:color w:val="FFFFFF" w:themeColor="background1"/>
                <w:lang w:val="en-AU"/>
              </w:rPr>
              <w:t>SI = pH + TF + AF + CF – 12.1</w:t>
            </w:r>
          </w:p>
        </w:tc>
      </w:tr>
      <w:tr w:rsidR="00AA3CEE" w:rsidRPr="00016FAD" w14:paraId="7AB78FEA" w14:textId="77777777" w:rsidTr="00AA3CEE">
        <w:trPr>
          <w:trHeight w:val="170"/>
        </w:trPr>
        <w:tc>
          <w:tcPr>
            <w:tcW w:w="1528" w:type="dxa"/>
            <w:gridSpan w:val="2"/>
            <w:tcBorders>
              <w:top w:val="single" w:sz="4" w:space="0" w:color="FFFFFF" w:themeColor="background1"/>
              <w:bottom w:val="single" w:sz="4" w:space="0" w:color="FFFFFF" w:themeColor="background1"/>
            </w:tcBorders>
            <w:shd w:val="clear" w:color="auto" w:fill="1F1F5F" w:themeFill="text1"/>
          </w:tcPr>
          <w:p w14:paraId="6769C9B7" w14:textId="77777777" w:rsidR="00AA3CEE" w:rsidRPr="00F868A3" w:rsidRDefault="00AA3CEE" w:rsidP="00B376FB">
            <w:pPr>
              <w:rPr>
                <w:rFonts w:asciiTheme="minorHAnsi" w:eastAsia="Times New Roman" w:hAnsiTheme="minorHAnsi" w:cs="Arial"/>
                <w:b/>
                <w:color w:val="FFFFFF" w:themeColor="background1"/>
                <w:sz w:val="18"/>
                <w:szCs w:val="18"/>
              </w:rPr>
            </w:pPr>
          </w:p>
        </w:tc>
        <w:tc>
          <w:tcPr>
            <w:tcW w:w="2191" w:type="dxa"/>
            <w:gridSpan w:val="5"/>
            <w:tcBorders>
              <w:top w:val="single" w:sz="4" w:space="0" w:color="FFFFFF" w:themeColor="background1"/>
              <w:right w:val="single" w:sz="4" w:space="0" w:color="FFFFFF" w:themeColor="background1"/>
            </w:tcBorders>
            <w:shd w:val="clear" w:color="auto" w:fill="1F1F5F" w:themeFill="text1"/>
          </w:tcPr>
          <w:p w14:paraId="606C610C" w14:textId="77777777" w:rsidR="00AA3CEE" w:rsidRPr="00F868A3" w:rsidRDefault="00AA3CEE" w:rsidP="00B376FB">
            <w:pPr>
              <w:pStyle w:val="TablecolheadWATER"/>
              <w:jc w:val="center"/>
              <w:rPr>
                <w:rFonts w:asciiTheme="minorHAnsi" w:hAnsiTheme="minorHAnsi"/>
                <w:color w:val="FFFFFF" w:themeColor="background1"/>
              </w:rPr>
            </w:pPr>
            <w:r w:rsidRPr="00F868A3">
              <w:rPr>
                <w:rFonts w:asciiTheme="minorHAnsi" w:hAnsiTheme="minorHAnsi"/>
                <w:color w:val="FFFFFF" w:themeColor="background1"/>
              </w:rPr>
              <w:t>pH</w:t>
            </w:r>
          </w:p>
        </w:tc>
        <w:tc>
          <w:tcPr>
            <w:tcW w:w="2258" w:type="dxa"/>
            <w:gridSpan w:val="4"/>
            <w:tcBorders>
              <w:top w:val="single" w:sz="4" w:space="0" w:color="FFFFFF" w:themeColor="background1"/>
              <w:left w:val="single" w:sz="4" w:space="0" w:color="FFFFFF" w:themeColor="background1"/>
              <w:right w:val="single" w:sz="4" w:space="0" w:color="FFFFFF" w:themeColor="background1"/>
            </w:tcBorders>
            <w:shd w:val="clear" w:color="auto" w:fill="1F1F5F" w:themeFill="text1"/>
          </w:tcPr>
          <w:p w14:paraId="38D3F4F5" w14:textId="77777777" w:rsidR="00AA3CEE" w:rsidRPr="00F868A3" w:rsidRDefault="00AA3CEE" w:rsidP="00B376FB">
            <w:pPr>
              <w:pStyle w:val="TablecolheadWATER"/>
              <w:jc w:val="center"/>
              <w:rPr>
                <w:rFonts w:asciiTheme="minorHAnsi" w:hAnsiTheme="minorHAnsi"/>
                <w:color w:val="FFFFFF" w:themeColor="background1"/>
              </w:rPr>
            </w:pPr>
            <w:r w:rsidRPr="00F868A3">
              <w:rPr>
                <w:rFonts w:asciiTheme="minorHAnsi" w:hAnsiTheme="minorHAnsi"/>
                <w:color w:val="FFFFFF" w:themeColor="background1"/>
              </w:rPr>
              <w:t>Temperature factor</w:t>
            </w:r>
          </w:p>
        </w:tc>
        <w:tc>
          <w:tcPr>
            <w:tcW w:w="2264" w:type="dxa"/>
            <w:gridSpan w:val="6"/>
            <w:tcBorders>
              <w:top w:val="single" w:sz="4" w:space="0" w:color="FFFFFF" w:themeColor="background1"/>
              <w:left w:val="single" w:sz="4" w:space="0" w:color="FFFFFF" w:themeColor="background1"/>
              <w:right w:val="single" w:sz="4" w:space="0" w:color="FFFFFF" w:themeColor="background1"/>
            </w:tcBorders>
            <w:shd w:val="clear" w:color="auto" w:fill="1F1F5F" w:themeFill="text1"/>
          </w:tcPr>
          <w:p w14:paraId="36692E8D" w14:textId="77777777" w:rsidR="00AA3CEE" w:rsidRPr="00F868A3" w:rsidRDefault="00AA3CEE" w:rsidP="00B376FB">
            <w:pPr>
              <w:pStyle w:val="TablecolheadWATER"/>
              <w:jc w:val="center"/>
              <w:rPr>
                <w:rFonts w:asciiTheme="minorHAnsi" w:hAnsiTheme="minorHAnsi"/>
                <w:color w:val="FFFFFF" w:themeColor="background1"/>
              </w:rPr>
            </w:pPr>
            <w:r w:rsidRPr="00F868A3">
              <w:rPr>
                <w:rFonts w:asciiTheme="minorHAnsi" w:hAnsiTheme="minorHAnsi"/>
                <w:color w:val="FFFFFF" w:themeColor="background1"/>
              </w:rPr>
              <w:t>Alkalinity factor</w:t>
            </w:r>
          </w:p>
        </w:tc>
        <w:tc>
          <w:tcPr>
            <w:tcW w:w="2115" w:type="dxa"/>
            <w:gridSpan w:val="5"/>
            <w:tcBorders>
              <w:top w:val="single" w:sz="4" w:space="0" w:color="FFFFFF" w:themeColor="background1"/>
              <w:left w:val="single" w:sz="4" w:space="0" w:color="FFFFFF" w:themeColor="background1"/>
              <w:right w:val="single" w:sz="4" w:space="0" w:color="FFFFFF" w:themeColor="background1"/>
            </w:tcBorders>
            <w:shd w:val="clear" w:color="auto" w:fill="1F1F5F" w:themeFill="text1"/>
          </w:tcPr>
          <w:p w14:paraId="7C2B9F00" w14:textId="77777777" w:rsidR="00AA3CEE" w:rsidRPr="00F868A3" w:rsidRDefault="00AA3CEE" w:rsidP="00B376FB">
            <w:pPr>
              <w:pStyle w:val="TablecolheadWATER"/>
              <w:jc w:val="center"/>
              <w:rPr>
                <w:rFonts w:asciiTheme="minorHAnsi" w:hAnsiTheme="minorHAnsi"/>
                <w:color w:val="FFFFFF" w:themeColor="background1"/>
              </w:rPr>
            </w:pPr>
            <w:r w:rsidRPr="00F868A3">
              <w:rPr>
                <w:rFonts w:asciiTheme="minorHAnsi" w:hAnsiTheme="minorHAnsi"/>
                <w:color w:val="FFFFFF" w:themeColor="background1"/>
              </w:rPr>
              <w:t>Calcium factor</w:t>
            </w:r>
          </w:p>
        </w:tc>
        <w:tc>
          <w:tcPr>
            <w:tcW w:w="2269" w:type="dxa"/>
            <w:gridSpan w:val="4"/>
            <w:tcBorders>
              <w:top w:val="single" w:sz="4" w:space="0" w:color="FFFFFF" w:themeColor="background1"/>
              <w:left w:val="single" w:sz="4" w:space="0" w:color="FFFFFF" w:themeColor="background1"/>
              <w:right w:val="single" w:sz="4" w:space="0" w:color="FFFFFF" w:themeColor="background1"/>
            </w:tcBorders>
            <w:shd w:val="clear" w:color="auto" w:fill="1F1F5F" w:themeFill="text1"/>
          </w:tcPr>
          <w:p w14:paraId="307FC3A7" w14:textId="77777777" w:rsidR="00AA3CEE" w:rsidRPr="00F868A3" w:rsidRDefault="00AA3CEE" w:rsidP="00B376FB">
            <w:pPr>
              <w:pStyle w:val="TablecolheadWATER"/>
              <w:jc w:val="center"/>
              <w:rPr>
                <w:rFonts w:asciiTheme="minorHAnsi" w:hAnsiTheme="minorHAnsi"/>
                <w:color w:val="FFFFFF" w:themeColor="background1"/>
              </w:rPr>
            </w:pPr>
            <w:r w:rsidRPr="00F868A3">
              <w:rPr>
                <w:rFonts w:asciiTheme="minorHAnsi" w:hAnsiTheme="minorHAnsi"/>
                <w:color w:val="FFFFFF" w:themeColor="background1"/>
              </w:rPr>
              <w:t>SI result</w:t>
            </w:r>
          </w:p>
        </w:tc>
        <w:tc>
          <w:tcPr>
            <w:tcW w:w="2362" w:type="dxa"/>
            <w:gridSpan w:val="3"/>
            <w:tcBorders>
              <w:top w:val="single" w:sz="4" w:space="0" w:color="FFFFFF" w:themeColor="background1"/>
              <w:left w:val="single" w:sz="4" w:space="0" w:color="FFFFFF" w:themeColor="background1"/>
            </w:tcBorders>
            <w:shd w:val="clear" w:color="auto" w:fill="1F1F5F" w:themeFill="text1"/>
          </w:tcPr>
          <w:p w14:paraId="3081B2DD" w14:textId="77777777" w:rsidR="00AA3CEE" w:rsidRPr="00F868A3" w:rsidRDefault="00AA3CEE" w:rsidP="00B376FB">
            <w:pPr>
              <w:pStyle w:val="TablecolheadWATER"/>
              <w:jc w:val="center"/>
              <w:rPr>
                <w:rFonts w:asciiTheme="minorHAnsi" w:hAnsiTheme="minorHAnsi"/>
                <w:color w:val="FFFFFF" w:themeColor="background1"/>
              </w:rPr>
            </w:pPr>
            <w:r w:rsidRPr="00F868A3">
              <w:rPr>
                <w:rFonts w:asciiTheme="minorHAnsi" w:hAnsiTheme="minorHAnsi"/>
                <w:color w:val="FFFFFF" w:themeColor="background1"/>
              </w:rPr>
              <w:t>Performed by</w:t>
            </w:r>
          </w:p>
        </w:tc>
      </w:tr>
      <w:tr w:rsidR="00AA3CEE" w:rsidRPr="00016FAD" w14:paraId="6CBF9CBC" w14:textId="77777777" w:rsidTr="00AA3CEE">
        <w:trPr>
          <w:trHeight w:val="20"/>
        </w:trPr>
        <w:tc>
          <w:tcPr>
            <w:tcW w:w="152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6F18F6B8"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Factor</w:t>
            </w:r>
          </w:p>
        </w:tc>
        <w:tc>
          <w:tcPr>
            <w:tcW w:w="2191" w:type="dxa"/>
            <w:gridSpan w:val="5"/>
            <w:tcBorders>
              <w:left w:val="single" w:sz="4" w:space="0" w:color="FFFFFF" w:themeColor="background1"/>
              <w:bottom w:val="single" w:sz="4" w:space="0" w:color="FFFFFF" w:themeColor="background1"/>
            </w:tcBorders>
          </w:tcPr>
          <w:p w14:paraId="2BBDF4A5" w14:textId="77777777" w:rsidR="00AA3CEE" w:rsidRPr="00016FAD" w:rsidRDefault="00AA3CEE" w:rsidP="00B376FB">
            <w:pPr>
              <w:pStyle w:val="Tabletext9ptWATER"/>
              <w:rPr>
                <w:rFonts w:asciiTheme="minorHAnsi" w:hAnsiTheme="minorHAnsi"/>
              </w:rPr>
            </w:pPr>
          </w:p>
        </w:tc>
        <w:tc>
          <w:tcPr>
            <w:tcW w:w="2258" w:type="dxa"/>
            <w:gridSpan w:val="4"/>
            <w:tcBorders>
              <w:bottom w:val="single" w:sz="4" w:space="0" w:color="FFFFFF" w:themeColor="background1"/>
            </w:tcBorders>
          </w:tcPr>
          <w:p w14:paraId="315F24E6" w14:textId="77777777" w:rsidR="00AA3CEE" w:rsidRPr="00016FAD" w:rsidRDefault="00AA3CEE" w:rsidP="00B376FB">
            <w:pPr>
              <w:pStyle w:val="Tabletext9ptWATER"/>
              <w:rPr>
                <w:rFonts w:asciiTheme="minorHAnsi" w:hAnsiTheme="minorHAnsi"/>
              </w:rPr>
            </w:pPr>
          </w:p>
        </w:tc>
        <w:tc>
          <w:tcPr>
            <w:tcW w:w="2264" w:type="dxa"/>
            <w:gridSpan w:val="6"/>
            <w:tcBorders>
              <w:bottom w:val="single" w:sz="4" w:space="0" w:color="FFFFFF" w:themeColor="background1"/>
            </w:tcBorders>
          </w:tcPr>
          <w:p w14:paraId="2A1765EB" w14:textId="77777777" w:rsidR="00AA3CEE" w:rsidRPr="00016FAD" w:rsidRDefault="00AA3CEE" w:rsidP="00B376FB">
            <w:pPr>
              <w:pStyle w:val="Tabletext9ptWATER"/>
              <w:rPr>
                <w:rFonts w:asciiTheme="minorHAnsi" w:hAnsiTheme="minorHAnsi"/>
              </w:rPr>
            </w:pPr>
          </w:p>
        </w:tc>
        <w:tc>
          <w:tcPr>
            <w:tcW w:w="2115" w:type="dxa"/>
            <w:gridSpan w:val="5"/>
            <w:tcBorders>
              <w:bottom w:val="single" w:sz="4" w:space="0" w:color="FFFFFF" w:themeColor="background1"/>
            </w:tcBorders>
          </w:tcPr>
          <w:p w14:paraId="5EADC475" w14:textId="77777777" w:rsidR="00AA3CEE" w:rsidRPr="00016FAD" w:rsidRDefault="00AA3CEE" w:rsidP="00B376FB">
            <w:pPr>
              <w:pStyle w:val="Tabletext9ptWATER"/>
              <w:rPr>
                <w:rFonts w:asciiTheme="minorHAnsi" w:hAnsiTheme="minorHAnsi"/>
              </w:rPr>
            </w:pPr>
          </w:p>
        </w:tc>
        <w:tc>
          <w:tcPr>
            <w:tcW w:w="2269" w:type="dxa"/>
            <w:gridSpan w:val="4"/>
            <w:tcBorders>
              <w:bottom w:val="single" w:sz="4" w:space="0" w:color="FFFFFF" w:themeColor="background1"/>
            </w:tcBorders>
          </w:tcPr>
          <w:p w14:paraId="4B569F69" w14:textId="77777777" w:rsidR="00AA3CEE" w:rsidRPr="00016FAD" w:rsidRDefault="00AA3CEE" w:rsidP="00B376FB">
            <w:pPr>
              <w:pStyle w:val="Tabletext9ptWATER"/>
              <w:rPr>
                <w:rFonts w:asciiTheme="minorHAnsi" w:hAnsiTheme="minorHAnsi"/>
              </w:rPr>
            </w:pPr>
          </w:p>
        </w:tc>
        <w:tc>
          <w:tcPr>
            <w:tcW w:w="2362" w:type="dxa"/>
            <w:gridSpan w:val="3"/>
            <w:tcBorders>
              <w:bottom w:val="single" w:sz="4" w:space="0" w:color="FFFFFF" w:themeColor="background1"/>
            </w:tcBorders>
          </w:tcPr>
          <w:p w14:paraId="552E4FFE" w14:textId="77777777" w:rsidR="00AA3CEE" w:rsidRPr="00016FAD" w:rsidRDefault="00AA3CEE" w:rsidP="00B376FB">
            <w:pPr>
              <w:pStyle w:val="Tabletext9ptWATER"/>
              <w:rPr>
                <w:rFonts w:asciiTheme="minorHAnsi" w:hAnsiTheme="minorHAnsi"/>
              </w:rPr>
            </w:pPr>
          </w:p>
        </w:tc>
      </w:tr>
      <w:tr w:rsidR="00AA3CEE" w:rsidRPr="00016FAD" w14:paraId="51884044" w14:textId="77777777" w:rsidTr="00AA3CEE">
        <w:trPr>
          <w:trHeight w:val="20"/>
        </w:trPr>
        <w:tc>
          <w:tcPr>
            <w:tcW w:w="14987" w:type="dxa"/>
            <w:gridSpan w:val="29"/>
            <w:tcBorders>
              <w:top w:val="single" w:sz="4" w:space="0" w:color="FFFFFF" w:themeColor="background1"/>
              <w:bottom w:val="nil"/>
            </w:tcBorders>
            <w:shd w:val="clear" w:color="auto" w:fill="1F1F5F" w:themeFill="text1"/>
            <w:vAlign w:val="center"/>
          </w:tcPr>
          <w:p w14:paraId="0DECD3DB" w14:textId="77777777" w:rsidR="00AA3CEE" w:rsidRPr="006B16F8" w:rsidRDefault="00AA3CEE" w:rsidP="00B376FB">
            <w:pPr>
              <w:pStyle w:val="Tabletext10ptboldWATER"/>
              <w:jc w:val="center"/>
              <w:rPr>
                <w:rFonts w:asciiTheme="minorHAnsi" w:hAnsiTheme="minorHAnsi"/>
                <w:color w:val="FFFFFF" w:themeColor="background1"/>
                <w:lang w:val="en-AU"/>
              </w:rPr>
            </w:pPr>
            <w:r w:rsidRPr="006B16F8">
              <w:rPr>
                <w:rFonts w:asciiTheme="minorHAnsi" w:hAnsiTheme="minorHAnsi"/>
                <w:color w:val="FFFFFF" w:themeColor="background1"/>
                <w:lang w:val="en-AU"/>
              </w:rPr>
              <w:t>Close out</w:t>
            </w:r>
          </w:p>
        </w:tc>
      </w:tr>
      <w:tr w:rsidR="00AA3CEE" w:rsidRPr="00016FAD" w14:paraId="5A024FF8" w14:textId="77777777" w:rsidTr="00AA3CEE">
        <w:trPr>
          <w:trHeight w:val="20"/>
        </w:trPr>
        <w:tc>
          <w:tcPr>
            <w:tcW w:w="1528" w:type="dxa"/>
            <w:gridSpan w:val="2"/>
            <w:tcBorders>
              <w:top w:val="single" w:sz="4" w:space="0" w:color="FFFFFF" w:themeColor="background1"/>
              <w:bottom w:val="single" w:sz="4" w:space="0" w:color="FFFFFF" w:themeColor="background1"/>
            </w:tcBorders>
            <w:shd w:val="clear" w:color="auto" w:fill="1F1F5F" w:themeFill="text1"/>
          </w:tcPr>
          <w:p w14:paraId="73164405"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Name</w:t>
            </w:r>
          </w:p>
        </w:tc>
        <w:tc>
          <w:tcPr>
            <w:tcW w:w="6484" w:type="dxa"/>
            <w:gridSpan w:val="14"/>
            <w:tcBorders>
              <w:top w:val="nil"/>
            </w:tcBorders>
          </w:tcPr>
          <w:p w14:paraId="383C736C" w14:textId="77777777" w:rsidR="00AA3CEE" w:rsidRPr="00016FAD" w:rsidRDefault="00AA3CEE" w:rsidP="00B376FB">
            <w:pPr>
              <w:pStyle w:val="Tabletext9ptWATER"/>
              <w:rPr>
                <w:rFonts w:asciiTheme="minorHAnsi" w:hAnsiTheme="minorHAnsi"/>
              </w:rPr>
            </w:pPr>
          </w:p>
        </w:tc>
        <w:tc>
          <w:tcPr>
            <w:tcW w:w="1345" w:type="dxa"/>
            <w:gridSpan w:val="4"/>
            <w:tcBorders>
              <w:top w:val="single" w:sz="4" w:space="0" w:color="FFFFFF" w:themeColor="background1"/>
              <w:bottom w:val="single" w:sz="4" w:space="0" w:color="FFFFFF" w:themeColor="background1"/>
            </w:tcBorders>
            <w:shd w:val="clear" w:color="auto" w:fill="1F1F5F" w:themeFill="text1"/>
          </w:tcPr>
          <w:p w14:paraId="0224B69A"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Position</w:t>
            </w:r>
          </w:p>
        </w:tc>
        <w:tc>
          <w:tcPr>
            <w:tcW w:w="5630" w:type="dxa"/>
            <w:gridSpan w:val="9"/>
            <w:tcBorders>
              <w:top w:val="nil"/>
            </w:tcBorders>
          </w:tcPr>
          <w:p w14:paraId="557DE68B" w14:textId="77777777" w:rsidR="00AA3CEE" w:rsidRPr="00016FAD" w:rsidRDefault="00AA3CEE" w:rsidP="00B376FB">
            <w:pPr>
              <w:pStyle w:val="Tabletext9ptWATER"/>
              <w:rPr>
                <w:rFonts w:asciiTheme="minorHAnsi" w:hAnsiTheme="minorHAnsi"/>
              </w:rPr>
            </w:pPr>
          </w:p>
        </w:tc>
      </w:tr>
      <w:tr w:rsidR="00AA3CEE" w:rsidRPr="00016FAD" w14:paraId="39BBB864" w14:textId="77777777" w:rsidTr="00AA3CEE">
        <w:trPr>
          <w:trHeight w:val="20"/>
        </w:trPr>
        <w:tc>
          <w:tcPr>
            <w:tcW w:w="1528"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1F1F5F" w:themeFill="text1"/>
          </w:tcPr>
          <w:p w14:paraId="25C2B609"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Signed</w:t>
            </w:r>
          </w:p>
        </w:tc>
        <w:tc>
          <w:tcPr>
            <w:tcW w:w="6484" w:type="dxa"/>
            <w:gridSpan w:val="14"/>
            <w:tcBorders>
              <w:left w:val="single" w:sz="4" w:space="0" w:color="FFFFFF" w:themeColor="background1"/>
            </w:tcBorders>
          </w:tcPr>
          <w:p w14:paraId="39CE420C" w14:textId="77777777" w:rsidR="00AA3CEE" w:rsidRPr="00016FAD" w:rsidRDefault="00AA3CEE" w:rsidP="00B376FB">
            <w:pPr>
              <w:pStyle w:val="Tabletext9ptWATER"/>
              <w:rPr>
                <w:rFonts w:asciiTheme="minorHAnsi" w:hAnsiTheme="minorHAnsi"/>
              </w:rPr>
            </w:pPr>
          </w:p>
        </w:tc>
        <w:tc>
          <w:tcPr>
            <w:tcW w:w="1345" w:type="dxa"/>
            <w:gridSpan w:val="4"/>
            <w:tcBorders>
              <w:top w:val="single" w:sz="4" w:space="0" w:color="FFFFFF" w:themeColor="background1"/>
            </w:tcBorders>
            <w:shd w:val="clear" w:color="auto" w:fill="1F1F5F" w:themeFill="text1"/>
          </w:tcPr>
          <w:p w14:paraId="38C8AAD7"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Date</w:t>
            </w:r>
          </w:p>
        </w:tc>
        <w:tc>
          <w:tcPr>
            <w:tcW w:w="5630" w:type="dxa"/>
            <w:gridSpan w:val="9"/>
          </w:tcPr>
          <w:p w14:paraId="054EC3D7" w14:textId="77777777" w:rsidR="00AA3CEE" w:rsidRPr="00016FAD" w:rsidRDefault="00AA3CEE" w:rsidP="00B376FB">
            <w:pPr>
              <w:pStyle w:val="Tabletext9ptWATER"/>
              <w:rPr>
                <w:rFonts w:asciiTheme="minorHAnsi" w:hAnsiTheme="minorHAnsi"/>
              </w:rPr>
            </w:pPr>
          </w:p>
        </w:tc>
      </w:tr>
      <w:tr w:rsidR="00AA3CEE" w:rsidRPr="00016FAD" w14:paraId="414D6390" w14:textId="77777777" w:rsidTr="00AA3CEE">
        <w:trPr>
          <w:trHeight w:val="20"/>
        </w:trPr>
        <w:tc>
          <w:tcPr>
            <w:tcW w:w="262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Pr>
          <w:p w14:paraId="719DB163" w14:textId="77777777" w:rsidR="00AA3CEE" w:rsidRPr="00F868A3" w:rsidRDefault="00AA3CEE" w:rsidP="00B376FB">
            <w:pPr>
              <w:pStyle w:val="TablecolheadWATER"/>
              <w:rPr>
                <w:rFonts w:asciiTheme="minorHAnsi" w:hAnsiTheme="minorHAnsi"/>
                <w:color w:val="FFFFFF" w:themeColor="background1"/>
              </w:rPr>
            </w:pPr>
            <w:r w:rsidRPr="00F868A3">
              <w:rPr>
                <w:rFonts w:asciiTheme="minorHAnsi" w:hAnsiTheme="minorHAnsi"/>
                <w:color w:val="FFFFFF" w:themeColor="background1"/>
              </w:rPr>
              <w:t>Supervisor</w:t>
            </w:r>
          </w:p>
        </w:tc>
        <w:tc>
          <w:tcPr>
            <w:tcW w:w="3929" w:type="dxa"/>
            <w:gridSpan w:val="9"/>
            <w:tcBorders>
              <w:left w:val="single" w:sz="4" w:space="0" w:color="FFFFFF" w:themeColor="background1"/>
            </w:tcBorders>
          </w:tcPr>
          <w:p w14:paraId="49AB13BB" w14:textId="77777777" w:rsidR="00AA3CEE" w:rsidRPr="00016FAD" w:rsidRDefault="00AA3CEE" w:rsidP="00B376FB">
            <w:pPr>
              <w:pStyle w:val="Tabletext9ptWATER"/>
              <w:rPr>
                <w:rFonts w:asciiTheme="minorHAnsi" w:hAnsiTheme="minorHAnsi"/>
              </w:rPr>
            </w:pPr>
          </w:p>
        </w:tc>
        <w:tc>
          <w:tcPr>
            <w:tcW w:w="4925" w:type="dxa"/>
            <w:gridSpan w:val="11"/>
          </w:tcPr>
          <w:p w14:paraId="4320D502" w14:textId="77777777" w:rsidR="00AA3CEE" w:rsidRPr="00F868A3" w:rsidRDefault="00AA3CEE" w:rsidP="00B376FB">
            <w:pPr>
              <w:pStyle w:val="TablecolheadWATER"/>
              <w:rPr>
                <w:rFonts w:asciiTheme="minorHAnsi" w:hAnsiTheme="minorHAnsi"/>
                <w:b w:val="0"/>
                <w:color w:val="auto"/>
              </w:rPr>
            </w:pPr>
            <w:r w:rsidRPr="00F868A3">
              <w:rPr>
                <w:rFonts w:asciiTheme="minorHAnsi" w:hAnsiTheme="minorHAnsi"/>
                <w:b w:val="0"/>
                <w:color w:val="auto"/>
              </w:rPr>
              <w:t>Signed:</w:t>
            </w:r>
          </w:p>
        </w:tc>
        <w:tc>
          <w:tcPr>
            <w:tcW w:w="3506" w:type="dxa"/>
            <w:gridSpan w:val="5"/>
          </w:tcPr>
          <w:p w14:paraId="5D989307" w14:textId="77777777" w:rsidR="00AA3CEE" w:rsidRPr="00F868A3" w:rsidRDefault="00AA3CEE" w:rsidP="00B376FB">
            <w:pPr>
              <w:pStyle w:val="TablecolheadWATER"/>
              <w:rPr>
                <w:rFonts w:asciiTheme="minorHAnsi" w:hAnsiTheme="minorHAnsi"/>
                <w:b w:val="0"/>
                <w:color w:val="auto"/>
              </w:rPr>
            </w:pPr>
            <w:r w:rsidRPr="00F868A3">
              <w:rPr>
                <w:rFonts w:asciiTheme="minorHAnsi" w:hAnsiTheme="minorHAnsi"/>
                <w:b w:val="0"/>
                <w:color w:val="auto"/>
              </w:rPr>
              <w:t>Date:</w:t>
            </w:r>
          </w:p>
        </w:tc>
      </w:tr>
    </w:tbl>
    <w:p w14:paraId="6AA03F05" w14:textId="77777777" w:rsidR="00C23F02" w:rsidRDefault="00C23F02" w:rsidP="00AA3CEE">
      <w:pPr>
        <w:spacing w:before="240"/>
        <w:outlineLvl w:val="1"/>
        <w:rPr>
          <w:rFonts w:asciiTheme="majorHAnsi" w:eastAsiaTheme="majorEastAsia" w:hAnsiTheme="majorHAnsi" w:cstheme="majorBidi"/>
          <w:bCs/>
          <w:iCs/>
          <w:color w:val="454347"/>
          <w:sz w:val="32"/>
          <w:szCs w:val="32"/>
        </w:rPr>
        <w:sectPr w:rsidR="00C23F02" w:rsidSect="000F6E49">
          <w:pgSz w:w="16838" w:h="11906" w:orient="landscape" w:code="9"/>
          <w:pgMar w:top="720" w:right="720" w:bottom="720" w:left="720" w:header="794" w:footer="794" w:gutter="0"/>
          <w:cols w:space="708"/>
          <w:docGrid w:linePitch="360"/>
        </w:sectPr>
      </w:pPr>
    </w:p>
    <w:p w14:paraId="7C857AAA" w14:textId="77777777" w:rsidR="00C23F02" w:rsidRDefault="00C23F02" w:rsidP="00E51A90">
      <w:pPr>
        <w:numPr>
          <w:ilvl w:val="0"/>
          <w:numId w:val="52"/>
        </w:numPr>
        <w:spacing w:before="240"/>
        <w:ind w:left="360"/>
        <w:outlineLvl w:val="1"/>
        <w:rPr>
          <w:rFonts w:asciiTheme="majorHAnsi" w:eastAsiaTheme="majorEastAsia" w:hAnsiTheme="majorHAnsi" w:cstheme="majorBidi"/>
          <w:bCs/>
          <w:iCs/>
          <w:color w:val="454347"/>
          <w:sz w:val="32"/>
          <w:szCs w:val="32"/>
        </w:rPr>
      </w:pPr>
      <w:bookmarkStart w:id="62" w:name="_Toc187936508"/>
      <w:bookmarkStart w:id="63" w:name="_Toc208582250"/>
      <w:r w:rsidRPr="00C23F02">
        <w:rPr>
          <w:rFonts w:asciiTheme="majorHAnsi" w:eastAsiaTheme="majorEastAsia" w:hAnsiTheme="majorHAnsi" w:cstheme="majorBidi"/>
          <w:bCs/>
          <w:iCs/>
          <w:color w:val="454347"/>
          <w:sz w:val="32"/>
          <w:szCs w:val="32"/>
        </w:rPr>
        <w:lastRenderedPageBreak/>
        <w:t>Incident response</w:t>
      </w:r>
      <w:bookmarkEnd w:id="62"/>
      <w:bookmarkEnd w:id="63"/>
    </w:p>
    <w:tbl>
      <w:tblPr>
        <w:tblStyle w:val="water"/>
        <w:tblW w:w="0" w:type="auto"/>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2772"/>
        <w:gridCol w:w="7537"/>
      </w:tblGrid>
      <w:tr w:rsidR="00C23F02" w:rsidRPr="00072BF0" w14:paraId="76B0FE4E" w14:textId="77777777" w:rsidTr="00C23F02">
        <w:trPr>
          <w:trHeight w:val="113"/>
        </w:trPr>
        <w:tc>
          <w:tcPr>
            <w:tcW w:w="2772" w:type="dxa"/>
            <w:shd w:val="clear" w:color="auto" w:fill="1F1F5F" w:themeFill="text1"/>
          </w:tcPr>
          <w:p w14:paraId="6A34B538" w14:textId="77777777" w:rsidR="00C23F02" w:rsidRPr="006B16F8" w:rsidRDefault="00C23F02" w:rsidP="00B376FB">
            <w:pPr>
              <w:pStyle w:val="TablecolheadWATER"/>
              <w:rPr>
                <w:rFonts w:asciiTheme="minorHAnsi" w:hAnsiTheme="minorHAnsi"/>
                <w:color w:val="FFFFFF" w:themeColor="background1"/>
              </w:rPr>
            </w:pPr>
            <w:r w:rsidRPr="006B16F8">
              <w:rPr>
                <w:rFonts w:asciiTheme="minorHAnsi" w:hAnsiTheme="minorHAnsi"/>
                <w:color w:val="FFFFFF" w:themeColor="background1"/>
              </w:rPr>
              <w:t>Facility name</w:t>
            </w:r>
            <w:r w:rsidRPr="006B16F8">
              <w:rPr>
                <w:rFonts w:asciiTheme="minorHAnsi" w:hAnsiTheme="minorHAnsi"/>
                <w:color w:val="FFFFFF" w:themeColor="background1"/>
              </w:rPr>
              <w:tab/>
            </w:r>
          </w:p>
        </w:tc>
        <w:tc>
          <w:tcPr>
            <w:tcW w:w="7537" w:type="dxa"/>
          </w:tcPr>
          <w:p w14:paraId="0319251A" w14:textId="77777777" w:rsidR="00C23F02" w:rsidRPr="00072BF0" w:rsidRDefault="00C23F02" w:rsidP="00B376FB">
            <w:pPr>
              <w:pStyle w:val="Tabletext9ptWATER"/>
              <w:rPr>
                <w:rFonts w:asciiTheme="minorHAnsi" w:hAnsiTheme="minorHAnsi"/>
              </w:rPr>
            </w:pPr>
          </w:p>
        </w:tc>
      </w:tr>
    </w:tbl>
    <w:p w14:paraId="7FE35025" w14:textId="77777777" w:rsidR="00C23F02" w:rsidRDefault="00C23F02" w:rsidP="00C23F02">
      <w:pPr>
        <w:spacing w:after="0"/>
      </w:pPr>
    </w:p>
    <w:tbl>
      <w:tblPr>
        <w:tblStyle w:val="water"/>
        <w:tblW w:w="0" w:type="auto"/>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2496"/>
        <w:gridCol w:w="1434"/>
        <w:gridCol w:w="1382"/>
        <w:gridCol w:w="1419"/>
        <w:gridCol w:w="1488"/>
        <w:gridCol w:w="1276"/>
        <w:gridCol w:w="848"/>
      </w:tblGrid>
      <w:tr w:rsidR="00C23F02" w:rsidRPr="00072BF0" w14:paraId="7FE56CA8" w14:textId="77777777" w:rsidTr="00C23F02">
        <w:trPr>
          <w:trHeight w:val="20"/>
        </w:trPr>
        <w:tc>
          <w:tcPr>
            <w:tcW w:w="2496" w:type="dxa"/>
            <w:hideMark/>
          </w:tcPr>
          <w:p w14:paraId="249156AF" w14:textId="77777777" w:rsidR="00C23F02" w:rsidRPr="00072BF0" w:rsidRDefault="00C23F02" w:rsidP="00B376FB">
            <w:pPr>
              <w:pStyle w:val="Tabletext9ptWATER"/>
              <w:rPr>
                <w:rFonts w:asciiTheme="minorHAnsi" w:hAnsiTheme="minorHAnsi"/>
              </w:rPr>
            </w:pPr>
            <w:r w:rsidRPr="00072BF0">
              <w:rPr>
                <w:rFonts w:asciiTheme="minorHAnsi" w:hAnsiTheme="minorHAnsi"/>
              </w:rPr>
              <w:t>Date</w:t>
            </w:r>
          </w:p>
        </w:tc>
        <w:tc>
          <w:tcPr>
            <w:tcW w:w="2816" w:type="dxa"/>
            <w:gridSpan w:val="2"/>
            <w:noWrap/>
            <w:hideMark/>
          </w:tcPr>
          <w:p w14:paraId="76B7378F" w14:textId="77777777" w:rsidR="00C23F02" w:rsidRPr="00072BF0" w:rsidRDefault="00C23F02" w:rsidP="00B376FB">
            <w:pPr>
              <w:pStyle w:val="Tabletext9ptWATER"/>
              <w:rPr>
                <w:rFonts w:asciiTheme="minorHAnsi" w:hAnsiTheme="minorHAnsi"/>
              </w:rPr>
            </w:pPr>
          </w:p>
        </w:tc>
        <w:tc>
          <w:tcPr>
            <w:tcW w:w="1419" w:type="dxa"/>
            <w:hideMark/>
          </w:tcPr>
          <w:p w14:paraId="6DDB6DCB" w14:textId="77777777" w:rsidR="00C23F02" w:rsidRPr="00072BF0" w:rsidRDefault="00C23F02" w:rsidP="00B376FB">
            <w:pPr>
              <w:pStyle w:val="Tabletext9ptWATER"/>
              <w:rPr>
                <w:rFonts w:asciiTheme="minorHAnsi" w:hAnsiTheme="minorHAnsi"/>
              </w:rPr>
            </w:pPr>
            <w:r w:rsidRPr="00072BF0">
              <w:rPr>
                <w:rFonts w:asciiTheme="minorHAnsi" w:hAnsiTheme="minorHAnsi"/>
              </w:rPr>
              <w:t>Time</w:t>
            </w:r>
          </w:p>
        </w:tc>
        <w:tc>
          <w:tcPr>
            <w:tcW w:w="3612" w:type="dxa"/>
            <w:gridSpan w:val="3"/>
          </w:tcPr>
          <w:p w14:paraId="161006E6" w14:textId="77777777" w:rsidR="00C23F02" w:rsidRPr="00072BF0" w:rsidRDefault="00C23F02" w:rsidP="00B376FB">
            <w:pPr>
              <w:pStyle w:val="Tabletext9ptWATER"/>
              <w:rPr>
                <w:rFonts w:asciiTheme="minorHAnsi" w:hAnsiTheme="minorHAnsi"/>
              </w:rPr>
            </w:pPr>
          </w:p>
        </w:tc>
      </w:tr>
      <w:tr w:rsidR="00C23F02" w:rsidRPr="00072BF0" w14:paraId="5629BAE6" w14:textId="77777777" w:rsidTr="00C23F02">
        <w:trPr>
          <w:trHeight w:val="20"/>
        </w:trPr>
        <w:tc>
          <w:tcPr>
            <w:tcW w:w="2496" w:type="dxa"/>
            <w:hideMark/>
          </w:tcPr>
          <w:p w14:paraId="1F8677B2" w14:textId="77777777" w:rsidR="00C23F02" w:rsidRPr="00072BF0" w:rsidRDefault="00C23F02" w:rsidP="00B376FB">
            <w:pPr>
              <w:pStyle w:val="Tabletext9ptWATER"/>
              <w:rPr>
                <w:rFonts w:asciiTheme="minorHAnsi" w:hAnsiTheme="minorHAnsi"/>
              </w:rPr>
            </w:pPr>
            <w:r w:rsidRPr="00072BF0">
              <w:rPr>
                <w:rFonts w:asciiTheme="minorHAnsi" w:hAnsiTheme="minorHAnsi"/>
              </w:rPr>
              <w:t>Reported by</w:t>
            </w:r>
          </w:p>
        </w:tc>
        <w:tc>
          <w:tcPr>
            <w:tcW w:w="2816" w:type="dxa"/>
            <w:gridSpan w:val="2"/>
            <w:noWrap/>
            <w:hideMark/>
          </w:tcPr>
          <w:p w14:paraId="04AABB83" w14:textId="77777777" w:rsidR="00C23F02" w:rsidRPr="00072BF0" w:rsidRDefault="00C23F02" w:rsidP="00B376FB">
            <w:pPr>
              <w:pStyle w:val="Tabletext9ptWATER"/>
              <w:rPr>
                <w:rFonts w:asciiTheme="minorHAnsi" w:hAnsiTheme="minorHAnsi"/>
              </w:rPr>
            </w:pPr>
          </w:p>
        </w:tc>
        <w:tc>
          <w:tcPr>
            <w:tcW w:w="1419" w:type="dxa"/>
            <w:hideMark/>
          </w:tcPr>
          <w:p w14:paraId="24E84DE2" w14:textId="77777777" w:rsidR="00C23F02" w:rsidRPr="00072BF0" w:rsidRDefault="00C23F02" w:rsidP="00B376FB">
            <w:pPr>
              <w:pStyle w:val="Tabletext9ptWATER"/>
              <w:rPr>
                <w:rFonts w:asciiTheme="minorHAnsi" w:hAnsiTheme="minorHAnsi"/>
              </w:rPr>
            </w:pPr>
            <w:r w:rsidRPr="00072BF0">
              <w:rPr>
                <w:rFonts w:asciiTheme="minorHAnsi" w:hAnsiTheme="minorHAnsi"/>
              </w:rPr>
              <w:t>Position</w:t>
            </w:r>
          </w:p>
        </w:tc>
        <w:tc>
          <w:tcPr>
            <w:tcW w:w="3612" w:type="dxa"/>
            <w:gridSpan w:val="3"/>
            <w:noWrap/>
            <w:hideMark/>
          </w:tcPr>
          <w:p w14:paraId="7F00A0E7" w14:textId="77777777" w:rsidR="00C23F02" w:rsidRPr="00072BF0" w:rsidRDefault="00C23F02" w:rsidP="00B376FB">
            <w:pPr>
              <w:pStyle w:val="Tabletext9ptWATER"/>
              <w:rPr>
                <w:rFonts w:asciiTheme="minorHAnsi" w:hAnsiTheme="minorHAnsi"/>
              </w:rPr>
            </w:pPr>
          </w:p>
        </w:tc>
      </w:tr>
      <w:tr w:rsidR="00C23F02" w:rsidRPr="00072BF0" w14:paraId="3C44ECEA" w14:textId="77777777" w:rsidTr="00C23F02">
        <w:trPr>
          <w:trHeight w:val="20"/>
        </w:trPr>
        <w:tc>
          <w:tcPr>
            <w:tcW w:w="10343" w:type="dxa"/>
            <w:gridSpan w:val="7"/>
            <w:shd w:val="clear" w:color="auto" w:fill="1F1F5F" w:themeFill="text1"/>
            <w:hideMark/>
          </w:tcPr>
          <w:p w14:paraId="19F3E27F" w14:textId="77777777" w:rsidR="00C23F02" w:rsidRPr="006B16F8" w:rsidRDefault="00C23F02" w:rsidP="00B376FB">
            <w:pPr>
              <w:pStyle w:val="TablecolheadWATER"/>
              <w:rPr>
                <w:rFonts w:asciiTheme="minorHAnsi" w:hAnsiTheme="minorHAnsi"/>
                <w:color w:val="FFFFFF" w:themeColor="background1"/>
              </w:rPr>
            </w:pPr>
            <w:r w:rsidRPr="006B16F8">
              <w:rPr>
                <w:rFonts w:asciiTheme="minorHAnsi" w:hAnsiTheme="minorHAnsi"/>
                <w:color w:val="FFFFFF" w:themeColor="background1"/>
              </w:rPr>
              <w:t>Nature of incident</w:t>
            </w:r>
          </w:p>
        </w:tc>
      </w:tr>
      <w:tr w:rsidR="00C23F02" w:rsidRPr="00072BF0" w14:paraId="4DFE82A1" w14:textId="77777777" w:rsidTr="00C23F02">
        <w:trPr>
          <w:trHeight w:val="20"/>
        </w:trPr>
        <w:tc>
          <w:tcPr>
            <w:tcW w:w="2496" w:type="dxa"/>
            <w:hideMark/>
          </w:tcPr>
          <w:p w14:paraId="3B41B17D" w14:textId="77777777" w:rsidR="00C23F02" w:rsidRPr="00072BF0" w:rsidRDefault="00C23F02" w:rsidP="00B376FB">
            <w:pPr>
              <w:pStyle w:val="Tabletext9ptWATER"/>
              <w:rPr>
                <w:rFonts w:asciiTheme="minorHAnsi" w:hAnsiTheme="minorHAnsi"/>
              </w:rPr>
            </w:pPr>
            <w:r w:rsidRPr="00072BF0">
              <w:rPr>
                <w:rFonts w:asciiTheme="minorHAnsi" w:hAnsiTheme="minorHAnsi"/>
              </w:rPr>
              <w:t xml:space="preserve">Water quality </w:t>
            </w:r>
          </w:p>
        </w:tc>
        <w:tc>
          <w:tcPr>
            <w:tcW w:w="2816" w:type="dxa"/>
            <w:gridSpan w:val="2"/>
            <w:noWrap/>
            <w:hideMark/>
          </w:tcPr>
          <w:p w14:paraId="6242D223" w14:textId="77777777" w:rsidR="00C23F02" w:rsidRPr="00072BF0" w:rsidRDefault="00C23F02" w:rsidP="00B376FB">
            <w:pPr>
              <w:pStyle w:val="Tabletext9ptWATER"/>
              <w:rPr>
                <w:rFonts w:asciiTheme="minorHAnsi" w:hAnsiTheme="minorHAnsi"/>
              </w:rPr>
            </w:pPr>
          </w:p>
        </w:tc>
        <w:tc>
          <w:tcPr>
            <w:tcW w:w="5031" w:type="dxa"/>
            <w:gridSpan w:val="4"/>
            <w:vMerge w:val="restart"/>
            <w:noWrap/>
            <w:hideMark/>
          </w:tcPr>
          <w:p w14:paraId="38847EBA" w14:textId="77777777" w:rsidR="00C23F02" w:rsidRPr="00072BF0" w:rsidRDefault="00C23F02" w:rsidP="00B376FB">
            <w:pPr>
              <w:pStyle w:val="Tabletext9ptWATER"/>
              <w:rPr>
                <w:rFonts w:asciiTheme="minorHAnsi" w:hAnsiTheme="minorHAnsi"/>
              </w:rPr>
            </w:pPr>
            <w:r w:rsidRPr="00072BF0">
              <w:rPr>
                <w:rFonts w:asciiTheme="minorHAnsi" w:hAnsiTheme="minorHAnsi"/>
              </w:rPr>
              <w:t>Other</w:t>
            </w:r>
          </w:p>
        </w:tc>
      </w:tr>
      <w:tr w:rsidR="00C23F02" w:rsidRPr="00072BF0" w14:paraId="4901BF49" w14:textId="77777777" w:rsidTr="00C23F02">
        <w:trPr>
          <w:trHeight w:val="20"/>
        </w:trPr>
        <w:tc>
          <w:tcPr>
            <w:tcW w:w="2496" w:type="dxa"/>
            <w:hideMark/>
          </w:tcPr>
          <w:p w14:paraId="37E64B42" w14:textId="77777777" w:rsidR="00C23F02" w:rsidRPr="00072BF0" w:rsidRDefault="00C23F02" w:rsidP="00B376FB">
            <w:pPr>
              <w:pStyle w:val="Tabletext9ptWATER"/>
              <w:rPr>
                <w:rFonts w:asciiTheme="minorHAnsi" w:hAnsiTheme="minorHAnsi"/>
              </w:rPr>
            </w:pPr>
            <w:r w:rsidRPr="00072BF0">
              <w:rPr>
                <w:rFonts w:asciiTheme="minorHAnsi" w:hAnsiTheme="minorHAnsi"/>
              </w:rPr>
              <w:t xml:space="preserve">Water treatment asset failure </w:t>
            </w:r>
          </w:p>
        </w:tc>
        <w:tc>
          <w:tcPr>
            <w:tcW w:w="2816" w:type="dxa"/>
            <w:gridSpan w:val="2"/>
            <w:noWrap/>
            <w:hideMark/>
          </w:tcPr>
          <w:p w14:paraId="18E1E49E" w14:textId="77777777" w:rsidR="00C23F02" w:rsidRPr="00072BF0" w:rsidRDefault="00C23F02" w:rsidP="00B376FB">
            <w:pPr>
              <w:pStyle w:val="Tabletext9ptWATER"/>
              <w:rPr>
                <w:rFonts w:asciiTheme="minorHAnsi" w:hAnsiTheme="minorHAnsi"/>
              </w:rPr>
            </w:pPr>
          </w:p>
        </w:tc>
        <w:tc>
          <w:tcPr>
            <w:tcW w:w="5031" w:type="dxa"/>
            <w:gridSpan w:val="4"/>
            <w:vMerge/>
            <w:hideMark/>
          </w:tcPr>
          <w:p w14:paraId="2D0C395F" w14:textId="77777777" w:rsidR="00C23F02" w:rsidRPr="00072BF0" w:rsidRDefault="00C23F02" w:rsidP="00B376FB">
            <w:pPr>
              <w:pStyle w:val="Tabletext9ptWATER"/>
              <w:rPr>
                <w:rFonts w:asciiTheme="minorHAnsi" w:hAnsiTheme="minorHAnsi"/>
              </w:rPr>
            </w:pPr>
          </w:p>
        </w:tc>
      </w:tr>
      <w:tr w:rsidR="00C23F02" w:rsidRPr="00072BF0" w14:paraId="50B516C4" w14:textId="77777777" w:rsidTr="00C23F02">
        <w:trPr>
          <w:trHeight w:val="20"/>
        </w:trPr>
        <w:tc>
          <w:tcPr>
            <w:tcW w:w="2496" w:type="dxa"/>
            <w:hideMark/>
          </w:tcPr>
          <w:p w14:paraId="63144230" w14:textId="77777777" w:rsidR="00C23F02" w:rsidRPr="00072BF0" w:rsidRDefault="00C23F02" w:rsidP="00B376FB">
            <w:pPr>
              <w:pStyle w:val="Tabletext9ptWATER"/>
              <w:rPr>
                <w:rFonts w:asciiTheme="minorHAnsi" w:hAnsiTheme="minorHAnsi"/>
              </w:rPr>
            </w:pPr>
            <w:r w:rsidRPr="00072BF0">
              <w:rPr>
                <w:rFonts w:asciiTheme="minorHAnsi" w:hAnsiTheme="minorHAnsi"/>
              </w:rPr>
              <w:t>Environmental pollution</w:t>
            </w:r>
          </w:p>
        </w:tc>
        <w:tc>
          <w:tcPr>
            <w:tcW w:w="2816" w:type="dxa"/>
            <w:gridSpan w:val="2"/>
            <w:noWrap/>
            <w:hideMark/>
          </w:tcPr>
          <w:p w14:paraId="1B3C1025" w14:textId="77777777" w:rsidR="00C23F02" w:rsidRPr="00072BF0" w:rsidRDefault="00C23F02" w:rsidP="00B376FB">
            <w:pPr>
              <w:pStyle w:val="Tabletext9ptWATER"/>
              <w:rPr>
                <w:rFonts w:asciiTheme="minorHAnsi" w:hAnsiTheme="minorHAnsi"/>
              </w:rPr>
            </w:pPr>
          </w:p>
        </w:tc>
        <w:tc>
          <w:tcPr>
            <w:tcW w:w="5031" w:type="dxa"/>
            <w:gridSpan w:val="4"/>
            <w:vMerge/>
            <w:hideMark/>
          </w:tcPr>
          <w:p w14:paraId="6A4413B6" w14:textId="77777777" w:rsidR="00C23F02" w:rsidRPr="00072BF0" w:rsidRDefault="00C23F02" w:rsidP="00B376FB">
            <w:pPr>
              <w:pStyle w:val="Tabletext9ptWATER"/>
              <w:rPr>
                <w:rFonts w:asciiTheme="minorHAnsi" w:hAnsiTheme="minorHAnsi"/>
              </w:rPr>
            </w:pPr>
          </w:p>
        </w:tc>
      </w:tr>
      <w:tr w:rsidR="00C23F02" w:rsidRPr="00072BF0" w14:paraId="37EE2B2B" w14:textId="77777777" w:rsidTr="00C23F02">
        <w:trPr>
          <w:trHeight w:val="567"/>
        </w:trPr>
        <w:tc>
          <w:tcPr>
            <w:tcW w:w="10343" w:type="dxa"/>
            <w:gridSpan w:val="7"/>
            <w:hideMark/>
          </w:tcPr>
          <w:p w14:paraId="4E373B63" w14:textId="77777777" w:rsidR="00C23F02" w:rsidRPr="00072BF0" w:rsidRDefault="00C23F02" w:rsidP="00B376FB">
            <w:pPr>
              <w:pStyle w:val="Tabletext9ptWATER"/>
              <w:rPr>
                <w:rFonts w:asciiTheme="minorHAnsi" w:hAnsiTheme="minorHAnsi"/>
              </w:rPr>
            </w:pPr>
            <w:r w:rsidRPr="00072BF0">
              <w:rPr>
                <w:rFonts w:asciiTheme="minorHAnsi" w:hAnsiTheme="minorHAnsi"/>
              </w:rPr>
              <w:t>Details (what happened, contributing factors)</w:t>
            </w:r>
          </w:p>
        </w:tc>
      </w:tr>
      <w:tr w:rsidR="00C23F02" w:rsidRPr="00072BF0" w14:paraId="219D1294" w14:textId="77777777" w:rsidTr="00C23F02">
        <w:trPr>
          <w:trHeight w:val="680"/>
        </w:trPr>
        <w:tc>
          <w:tcPr>
            <w:tcW w:w="10343" w:type="dxa"/>
            <w:gridSpan w:val="7"/>
            <w:hideMark/>
          </w:tcPr>
          <w:p w14:paraId="46FAE12B" w14:textId="77777777" w:rsidR="00C23F02" w:rsidRPr="00072BF0" w:rsidRDefault="00C23F02" w:rsidP="00B376FB">
            <w:pPr>
              <w:pStyle w:val="Tabletext9ptWATER"/>
              <w:rPr>
                <w:rFonts w:asciiTheme="minorHAnsi" w:hAnsiTheme="minorHAnsi"/>
              </w:rPr>
            </w:pPr>
            <w:r w:rsidRPr="00072BF0">
              <w:rPr>
                <w:rFonts w:asciiTheme="minorHAnsi" w:hAnsiTheme="minorHAnsi"/>
              </w:rPr>
              <w:t>Immediate actions taken</w:t>
            </w:r>
          </w:p>
        </w:tc>
      </w:tr>
      <w:tr w:rsidR="00C23F02" w:rsidRPr="00072BF0" w14:paraId="6B5AE147" w14:textId="77777777" w:rsidTr="00C23F02">
        <w:trPr>
          <w:trHeight w:val="464"/>
        </w:trPr>
        <w:tc>
          <w:tcPr>
            <w:tcW w:w="2496" w:type="dxa"/>
            <w:vMerge w:val="restart"/>
            <w:hideMark/>
          </w:tcPr>
          <w:p w14:paraId="21DE7715" w14:textId="77777777" w:rsidR="00C23F02" w:rsidRPr="00072BF0" w:rsidRDefault="00C23F02" w:rsidP="00B376FB">
            <w:pPr>
              <w:pStyle w:val="Tabletext9ptWATER"/>
              <w:rPr>
                <w:rFonts w:asciiTheme="minorHAnsi" w:hAnsiTheme="minorHAnsi"/>
              </w:rPr>
            </w:pPr>
            <w:r w:rsidRPr="00072BF0">
              <w:rPr>
                <w:rFonts w:asciiTheme="minorHAnsi" w:hAnsiTheme="minorHAnsi"/>
              </w:rPr>
              <w:t>Incident management team</w:t>
            </w:r>
          </w:p>
        </w:tc>
        <w:tc>
          <w:tcPr>
            <w:tcW w:w="7847" w:type="dxa"/>
            <w:gridSpan w:val="6"/>
            <w:vMerge w:val="restart"/>
            <w:noWrap/>
            <w:hideMark/>
          </w:tcPr>
          <w:p w14:paraId="6E8B26C2" w14:textId="77777777" w:rsidR="00C23F02" w:rsidRPr="00072BF0" w:rsidRDefault="00C23F02" w:rsidP="00B376FB">
            <w:pPr>
              <w:pStyle w:val="Tabletext9ptWATER"/>
              <w:rPr>
                <w:rFonts w:asciiTheme="minorHAnsi" w:hAnsiTheme="minorHAnsi"/>
              </w:rPr>
            </w:pPr>
          </w:p>
        </w:tc>
      </w:tr>
      <w:tr w:rsidR="00C23F02" w:rsidRPr="00072BF0" w14:paraId="4E915A62" w14:textId="77777777" w:rsidTr="00C23F02">
        <w:trPr>
          <w:trHeight w:val="510"/>
        </w:trPr>
        <w:tc>
          <w:tcPr>
            <w:tcW w:w="2496" w:type="dxa"/>
            <w:vMerge/>
            <w:hideMark/>
          </w:tcPr>
          <w:p w14:paraId="188143ED" w14:textId="77777777" w:rsidR="00C23F02" w:rsidRPr="00072BF0" w:rsidRDefault="00C23F02" w:rsidP="00B376FB">
            <w:pPr>
              <w:pStyle w:val="Tabletext9ptWATER"/>
              <w:rPr>
                <w:rFonts w:asciiTheme="minorHAnsi" w:hAnsiTheme="minorHAnsi"/>
              </w:rPr>
            </w:pPr>
          </w:p>
        </w:tc>
        <w:tc>
          <w:tcPr>
            <w:tcW w:w="7847" w:type="dxa"/>
            <w:gridSpan w:val="6"/>
            <w:vMerge/>
            <w:hideMark/>
          </w:tcPr>
          <w:p w14:paraId="32179A90" w14:textId="77777777" w:rsidR="00C23F02" w:rsidRPr="00072BF0" w:rsidRDefault="00C23F02" w:rsidP="00B376FB">
            <w:pPr>
              <w:pStyle w:val="Tabletext9ptWATER"/>
              <w:rPr>
                <w:rFonts w:asciiTheme="minorHAnsi" w:hAnsiTheme="minorHAnsi"/>
              </w:rPr>
            </w:pPr>
          </w:p>
        </w:tc>
      </w:tr>
      <w:tr w:rsidR="00C23F02" w:rsidRPr="00072BF0" w14:paraId="2EE0FCEA" w14:textId="77777777" w:rsidTr="00C23F02">
        <w:trPr>
          <w:trHeight w:val="567"/>
        </w:trPr>
        <w:tc>
          <w:tcPr>
            <w:tcW w:w="10343" w:type="dxa"/>
            <w:gridSpan w:val="7"/>
            <w:hideMark/>
          </w:tcPr>
          <w:p w14:paraId="394533CC" w14:textId="77777777" w:rsidR="00C23F02" w:rsidRPr="00072BF0" w:rsidRDefault="00C23F02" w:rsidP="00B376FB">
            <w:pPr>
              <w:pStyle w:val="Tabletext9ptWATER"/>
              <w:rPr>
                <w:rFonts w:asciiTheme="minorHAnsi" w:hAnsiTheme="minorHAnsi"/>
              </w:rPr>
            </w:pPr>
            <w:r w:rsidRPr="00072BF0">
              <w:rPr>
                <w:rFonts w:asciiTheme="minorHAnsi" w:hAnsiTheme="minorHAnsi"/>
              </w:rPr>
              <w:t>Actions recommended to be taken</w:t>
            </w:r>
          </w:p>
        </w:tc>
      </w:tr>
      <w:tr w:rsidR="00C23F02" w:rsidRPr="00072BF0" w14:paraId="67521686" w14:textId="77777777" w:rsidTr="00C23F02">
        <w:trPr>
          <w:trHeight w:val="20"/>
        </w:trPr>
        <w:tc>
          <w:tcPr>
            <w:tcW w:w="3930" w:type="dxa"/>
            <w:gridSpan w:val="2"/>
            <w:tcBorders>
              <w:top w:val="nil"/>
              <w:bottom w:val="single" w:sz="4" w:space="0" w:color="FFFFFF" w:themeColor="background1"/>
            </w:tcBorders>
            <w:shd w:val="clear" w:color="auto" w:fill="1F1F5F" w:themeFill="text1"/>
            <w:hideMark/>
          </w:tcPr>
          <w:p w14:paraId="085374C1" w14:textId="77777777" w:rsidR="00C23F02" w:rsidRPr="006B16F8" w:rsidRDefault="00C23F02" w:rsidP="00B376FB">
            <w:pPr>
              <w:pStyle w:val="TablecolheadWATER"/>
              <w:rPr>
                <w:rFonts w:asciiTheme="minorHAnsi" w:hAnsiTheme="minorHAnsi"/>
                <w:color w:val="FFFFFF" w:themeColor="background1"/>
              </w:rPr>
            </w:pPr>
            <w:r w:rsidRPr="006B16F8">
              <w:rPr>
                <w:rFonts w:asciiTheme="minorHAnsi" w:hAnsiTheme="minorHAnsi"/>
                <w:color w:val="FFFFFF" w:themeColor="background1"/>
              </w:rPr>
              <w:t xml:space="preserve">Regulatory authorities notified </w:t>
            </w:r>
          </w:p>
        </w:tc>
        <w:tc>
          <w:tcPr>
            <w:tcW w:w="1382" w:type="dxa"/>
            <w:tcBorders>
              <w:top w:val="nil"/>
              <w:bottom w:val="single" w:sz="4" w:space="0" w:color="FFFFFF" w:themeColor="background1"/>
            </w:tcBorders>
            <w:hideMark/>
          </w:tcPr>
          <w:p w14:paraId="04B2B821" w14:textId="77777777" w:rsidR="00C23F02" w:rsidRPr="00072BF0" w:rsidRDefault="00C23F02" w:rsidP="00B376FB">
            <w:pPr>
              <w:pStyle w:val="Tabletext9ptWATER"/>
              <w:jc w:val="center"/>
              <w:rPr>
                <w:rFonts w:asciiTheme="minorHAnsi" w:hAnsiTheme="minorHAnsi"/>
              </w:rPr>
            </w:pPr>
            <w:r w:rsidRPr="00072BF0">
              <w:rPr>
                <w:rFonts w:asciiTheme="minorHAnsi" w:hAnsiTheme="minorHAnsi"/>
              </w:rPr>
              <w:t>Yes</w:t>
            </w:r>
          </w:p>
        </w:tc>
        <w:tc>
          <w:tcPr>
            <w:tcW w:w="1419" w:type="dxa"/>
            <w:noWrap/>
            <w:hideMark/>
          </w:tcPr>
          <w:p w14:paraId="574E7D50" w14:textId="77777777" w:rsidR="00C23F02" w:rsidRPr="00072BF0" w:rsidRDefault="00C23F02" w:rsidP="00B376FB">
            <w:pPr>
              <w:pStyle w:val="Tabletext9ptWATER"/>
              <w:jc w:val="center"/>
              <w:rPr>
                <w:rFonts w:asciiTheme="minorHAnsi" w:hAnsiTheme="minorHAnsi"/>
              </w:rPr>
            </w:pPr>
            <w:r w:rsidRPr="00072BF0">
              <w:rPr>
                <w:rFonts w:asciiTheme="minorHAnsi" w:hAnsiTheme="minorHAnsi"/>
              </w:rPr>
              <w:t>No</w:t>
            </w:r>
          </w:p>
        </w:tc>
        <w:tc>
          <w:tcPr>
            <w:tcW w:w="3612" w:type="dxa"/>
            <w:gridSpan w:val="3"/>
            <w:hideMark/>
          </w:tcPr>
          <w:p w14:paraId="792A5028" w14:textId="77777777" w:rsidR="00C23F02" w:rsidRPr="00072BF0" w:rsidRDefault="00C23F02" w:rsidP="00B376FB">
            <w:pPr>
              <w:pStyle w:val="Tabletext9ptWATER"/>
              <w:jc w:val="center"/>
              <w:rPr>
                <w:rFonts w:asciiTheme="minorHAnsi" w:hAnsiTheme="minorHAnsi"/>
              </w:rPr>
            </w:pPr>
            <w:r w:rsidRPr="00072BF0">
              <w:rPr>
                <w:rFonts w:asciiTheme="minorHAnsi" w:hAnsiTheme="minorHAnsi"/>
              </w:rPr>
              <w:t>Other stakeholders notified</w:t>
            </w:r>
            <w:r w:rsidRPr="00072BF0">
              <w:rPr>
                <w:rFonts w:asciiTheme="minorHAnsi" w:hAnsiTheme="minorHAnsi"/>
              </w:rPr>
              <w:br/>
              <w:t>Yes     No</w:t>
            </w:r>
          </w:p>
        </w:tc>
      </w:tr>
      <w:tr w:rsidR="00C23F02" w:rsidRPr="00072BF0" w14:paraId="0863C8C4" w14:textId="77777777" w:rsidTr="00C23F02">
        <w:trPr>
          <w:trHeight w:val="20"/>
        </w:trPr>
        <w:tc>
          <w:tcPr>
            <w:tcW w:w="2496" w:type="dxa"/>
            <w:tcBorders>
              <w:top w:val="nil"/>
              <w:right w:val="single" w:sz="4" w:space="0" w:color="FFFFFF" w:themeColor="background1"/>
            </w:tcBorders>
            <w:shd w:val="clear" w:color="auto" w:fill="1F1F5F" w:themeFill="text1"/>
            <w:hideMark/>
          </w:tcPr>
          <w:p w14:paraId="53370698" w14:textId="77777777" w:rsidR="00C23F02" w:rsidRPr="006B16F8" w:rsidRDefault="00C23F02" w:rsidP="00B376FB">
            <w:pPr>
              <w:pStyle w:val="TablecolheadWATER"/>
              <w:rPr>
                <w:rFonts w:asciiTheme="minorHAnsi" w:hAnsiTheme="minorHAnsi"/>
                <w:color w:val="FFFFFF" w:themeColor="background1"/>
              </w:rPr>
            </w:pPr>
            <w:r w:rsidRPr="006B16F8">
              <w:rPr>
                <w:rFonts w:asciiTheme="minorHAnsi" w:hAnsiTheme="minorHAnsi"/>
                <w:color w:val="FFFFFF" w:themeColor="background1"/>
              </w:rPr>
              <w:t>Time</w:t>
            </w:r>
          </w:p>
        </w:tc>
        <w:tc>
          <w:tcPr>
            <w:tcW w:w="4235" w:type="dxa"/>
            <w:gridSpan w:val="3"/>
            <w:tcBorders>
              <w:top w:val="nil"/>
              <w:left w:val="single" w:sz="4" w:space="0" w:color="FFFFFF" w:themeColor="background1"/>
              <w:bottom w:val="single" w:sz="4" w:space="0" w:color="FFFFFF" w:themeColor="background1"/>
              <w:right w:val="single" w:sz="4" w:space="0" w:color="FFFFFF" w:themeColor="background1"/>
            </w:tcBorders>
            <w:shd w:val="clear" w:color="auto" w:fill="1F1F5F" w:themeFill="text1"/>
            <w:noWrap/>
            <w:hideMark/>
          </w:tcPr>
          <w:p w14:paraId="0104CEFD" w14:textId="77777777" w:rsidR="00C23F02" w:rsidRPr="006B16F8" w:rsidRDefault="00C23F02" w:rsidP="00B376FB">
            <w:pPr>
              <w:pStyle w:val="TablecolheadWATER"/>
              <w:rPr>
                <w:rFonts w:asciiTheme="minorHAnsi" w:hAnsiTheme="minorHAnsi"/>
                <w:color w:val="FFFFFF" w:themeColor="background1"/>
              </w:rPr>
            </w:pPr>
            <w:r w:rsidRPr="006B16F8">
              <w:rPr>
                <w:rFonts w:asciiTheme="minorHAnsi" w:hAnsiTheme="minorHAnsi"/>
                <w:color w:val="FFFFFF" w:themeColor="background1"/>
              </w:rPr>
              <w:t>Regulatory authority/stakeholder</w:t>
            </w:r>
          </w:p>
        </w:tc>
        <w:tc>
          <w:tcPr>
            <w:tcW w:w="3612" w:type="dxa"/>
            <w:gridSpan w:val="3"/>
            <w:tcBorders>
              <w:left w:val="single" w:sz="4" w:space="0" w:color="FFFFFF" w:themeColor="background1"/>
            </w:tcBorders>
            <w:shd w:val="clear" w:color="auto" w:fill="1F1F5F" w:themeFill="text1"/>
            <w:noWrap/>
            <w:hideMark/>
          </w:tcPr>
          <w:p w14:paraId="30856440" w14:textId="77777777" w:rsidR="00C23F02" w:rsidRPr="006B16F8" w:rsidRDefault="00C23F02" w:rsidP="00B376FB">
            <w:pPr>
              <w:pStyle w:val="TablecolheadWATER"/>
              <w:rPr>
                <w:rFonts w:asciiTheme="minorHAnsi" w:hAnsiTheme="minorHAnsi"/>
                <w:color w:val="FFFFFF" w:themeColor="background1"/>
              </w:rPr>
            </w:pPr>
            <w:r w:rsidRPr="006B16F8">
              <w:rPr>
                <w:rFonts w:asciiTheme="minorHAnsi" w:hAnsiTheme="minorHAnsi"/>
                <w:color w:val="FFFFFF" w:themeColor="background1"/>
              </w:rPr>
              <w:t>Response</w:t>
            </w:r>
          </w:p>
        </w:tc>
      </w:tr>
      <w:tr w:rsidR="00C23F02" w:rsidRPr="00072BF0" w14:paraId="7381379D" w14:textId="77777777" w:rsidTr="00C23F02">
        <w:trPr>
          <w:trHeight w:val="464"/>
        </w:trPr>
        <w:tc>
          <w:tcPr>
            <w:tcW w:w="2496" w:type="dxa"/>
            <w:vMerge w:val="restart"/>
            <w:hideMark/>
          </w:tcPr>
          <w:p w14:paraId="7719BA30" w14:textId="77777777" w:rsidR="00C23F02" w:rsidRPr="00072BF0" w:rsidRDefault="00C23F02" w:rsidP="00B376FB">
            <w:pPr>
              <w:pStyle w:val="Tabletext9ptWATER"/>
              <w:rPr>
                <w:rFonts w:asciiTheme="minorHAnsi" w:hAnsiTheme="minorHAnsi"/>
              </w:rPr>
            </w:pPr>
          </w:p>
        </w:tc>
        <w:tc>
          <w:tcPr>
            <w:tcW w:w="4235" w:type="dxa"/>
            <w:gridSpan w:val="3"/>
            <w:vMerge w:val="restart"/>
            <w:noWrap/>
            <w:hideMark/>
          </w:tcPr>
          <w:p w14:paraId="3108C7BA" w14:textId="77777777" w:rsidR="00C23F02" w:rsidRPr="00072BF0" w:rsidRDefault="00C23F02" w:rsidP="00B376FB">
            <w:pPr>
              <w:pStyle w:val="Tabletext9ptWATER"/>
              <w:rPr>
                <w:rFonts w:asciiTheme="minorHAnsi" w:hAnsiTheme="minorHAnsi"/>
              </w:rPr>
            </w:pPr>
          </w:p>
        </w:tc>
        <w:tc>
          <w:tcPr>
            <w:tcW w:w="3612" w:type="dxa"/>
            <w:gridSpan w:val="3"/>
            <w:vMerge w:val="restart"/>
            <w:noWrap/>
            <w:hideMark/>
          </w:tcPr>
          <w:p w14:paraId="38E2E53D" w14:textId="77777777" w:rsidR="00C23F02" w:rsidRPr="00072BF0" w:rsidRDefault="00C23F02" w:rsidP="00B376FB">
            <w:pPr>
              <w:pStyle w:val="Tabletext9ptWATER"/>
              <w:rPr>
                <w:rFonts w:asciiTheme="minorHAnsi" w:hAnsiTheme="minorHAnsi"/>
              </w:rPr>
            </w:pPr>
          </w:p>
        </w:tc>
      </w:tr>
      <w:tr w:rsidR="00C23F02" w:rsidRPr="00072BF0" w14:paraId="2F3BD707" w14:textId="77777777" w:rsidTr="00C23F02">
        <w:trPr>
          <w:trHeight w:val="464"/>
        </w:trPr>
        <w:tc>
          <w:tcPr>
            <w:tcW w:w="2496" w:type="dxa"/>
            <w:vMerge/>
            <w:hideMark/>
          </w:tcPr>
          <w:p w14:paraId="3F3F75CD" w14:textId="77777777" w:rsidR="00C23F02" w:rsidRPr="00072BF0" w:rsidRDefault="00C23F02" w:rsidP="00B376FB">
            <w:pPr>
              <w:pStyle w:val="Tabletext9ptWATER"/>
              <w:rPr>
                <w:rFonts w:asciiTheme="minorHAnsi" w:hAnsiTheme="minorHAnsi"/>
              </w:rPr>
            </w:pPr>
          </w:p>
        </w:tc>
        <w:tc>
          <w:tcPr>
            <w:tcW w:w="4235" w:type="dxa"/>
            <w:gridSpan w:val="3"/>
            <w:vMerge/>
            <w:hideMark/>
          </w:tcPr>
          <w:p w14:paraId="00970561" w14:textId="77777777" w:rsidR="00C23F02" w:rsidRPr="00072BF0" w:rsidRDefault="00C23F02" w:rsidP="00B376FB">
            <w:pPr>
              <w:pStyle w:val="Tabletext9ptWATER"/>
              <w:rPr>
                <w:rFonts w:asciiTheme="minorHAnsi" w:hAnsiTheme="minorHAnsi"/>
              </w:rPr>
            </w:pPr>
          </w:p>
        </w:tc>
        <w:tc>
          <w:tcPr>
            <w:tcW w:w="3612" w:type="dxa"/>
            <w:gridSpan w:val="3"/>
            <w:vMerge/>
            <w:hideMark/>
          </w:tcPr>
          <w:p w14:paraId="3CB60DCA" w14:textId="77777777" w:rsidR="00C23F02" w:rsidRPr="00072BF0" w:rsidRDefault="00C23F02" w:rsidP="00B376FB">
            <w:pPr>
              <w:pStyle w:val="Tabletext9ptWATER"/>
              <w:rPr>
                <w:rFonts w:asciiTheme="minorHAnsi" w:hAnsiTheme="minorHAnsi"/>
              </w:rPr>
            </w:pPr>
          </w:p>
        </w:tc>
      </w:tr>
      <w:tr w:rsidR="00C23F02" w:rsidRPr="00072BF0" w14:paraId="274B9498" w14:textId="77777777" w:rsidTr="00C23F02">
        <w:trPr>
          <w:trHeight w:val="20"/>
        </w:trPr>
        <w:tc>
          <w:tcPr>
            <w:tcW w:w="10343" w:type="dxa"/>
            <w:gridSpan w:val="7"/>
            <w:hideMark/>
          </w:tcPr>
          <w:p w14:paraId="25B4E1EA" w14:textId="77777777" w:rsidR="00C23F02" w:rsidRPr="00072BF0" w:rsidRDefault="00C23F02" w:rsidP="00B376FB">
            <w:pPr>
              <w:pStyle w:val="Tabletext9ptWATER"/>
              <w:rPr>
                <w:rFonts w:asciiTheme="minorHAnsi" w:hAnsiTheme="minorHAnsi"/>
              </w:rPr>
            </w:pPr>
            <w:r w:rsidRPr="00072BF0">
              <w:rPr>
                <w:rFonts w:asciiTheme="minorHAnsi" w:hAnsiTheme="minorHAnsi"/>
              </w:rPr>
              <w:t>Actions requiring follow-up</w:t>
            </w:r>
          </w:p>
        </w:tc>
      </w:tr>
      <w:tr w:rsidR="00C23F02" w:rsidRPr="00072BF0" w14:paraId="266CB9DB" w14:textId="77777777" w:rsidTr="00C23F02">
        <w:trPr>
          <w:trHeight w:val="20"/>
        </w:trPr>
        <w:tc>
          <w:tcPr>
            <w:tcW w:w="2496" w:type="dxa"/>
            <w:hideMark/>
          </w:tcPr>
          <w:p w14:paraId="199042BE" w14:textId="77777777" w:rsidR="00C23F02" w:rsidRPr="00072BF0" w:rsidRDefault="00C23F02" w:rsidP="00B376FB">
            <w:pPr>
              <w:pStyle w:val="Tabletext9ptWATER"/>
              <w:rPr>
                <w:rFonts w:asciiTheme="minorHAnsi" w:hAnsiTheme="minorHAnsi"/>
              </w:rPr>
            </w:pPr>
            <w:r w:rsidRPr="00072BF0">
              <w:rPr>
                <w:rFonts w:asciiTheme="minorHAnsi" w:hAnsiTheme="minorHAnsi"/>
              </w:rPr>
              <w:t>Has WQRMP been reviewed?</w:t>
            </w:r>
          </w:p>
        </w:tc>
        <w:tc>
          <w:tcPr>
            <w:tcW w:w="1434" w:type="dxa"/>
            <w:noWrap/>
            <w:hideMark/>
          </w:tcPr>
          <w:p w14:paraId="4E5D3D5A" w14:textId="77777777" w:rsidR="00C23F02" w:rsidRPr="00072BF0" w:rsidRDefault="00C23F02" w:rsidP="00B376FB">
            <w:pPr>
              <w:pStyle w:val="Tabletext9ptWATER"/>
              <w:jc w:val="center"/>
              <w:rPr>
                <w:rFonts w:asciiTheme="minorHAnsi" w:hAnsiTheme="minorHAnsi"/>
              </w:rPr>
            </w:pPr>
            <w:r w:rsidRPr="00072BF0">
              <w:rPr>
                <w:rFonts w:asciiTheme="minorHAnsi" w:hAnsiTheme="minorHAnsi"/>
              </w:rPr>
              <w:t>Yes</w:t>
            </w:r>
          </w:p>
        </w:tc>
        <w:tc>
          <w:tcPr>
            <w:tcW w:w="1382" w:type="dxa"/>
            <w:noWrap/>
            <w:hideMark/>
          </w:tcPr>
          <w:p w14:paraId="6A0786BA" w14:textId="77777777" w:rsidR="00C23F02" w:rsidRPr="00072BF0" w:rsidRDefault="00C23F02" w:rsidP="00B376FB">
            <w:pPr>
              <w:pStyle w:val="Tabletext9ptWATER"/>
              <w:jc w:val="center"/>
              <w:rPr>
                <w:rFonts w:asciiTheme="minorHAnsi" w:hAnsiTheme="minorHAnsi"/>
              </w:rPr>
            </w:pPr>
            <w:r w:rsidRPr="00072BF0">
              <w:rPr>
                <w:rFonts w:asciiTheme="minorHAnsi" w:hAnsiTheme="minorHAnsi"/>
              </w:rPr>
              <w:t>No</w:t>
            </w:r>
          </w:p>
        </w:tc>
        <w:tc>
          <w:tcPr>
            <w:tcW w:w="1419" w:type="dxa"/>
            <w:hideMark/>
          </w:tcPr>
          <w:p w14:paraId="3DC87007" w14:textId="77777777" w:rsidR="00C23F02" w:rsidRPr="00072BF0" w:rsidRDefault="00C23F02" w:rsidP="00B376FB">
            <w:pPr>
              <w:pStyle w:val="Tabletext9ptWATER"/>
              <w:rPr>
                <w:rFonts w:asciiTheme="minorHAnsi" w:hAnsiTheme="minorHAnsi"/>
              </w:rPr>
            </w:pPr>
            <w:r w:rsidRPr="00072BF0">
              <w:rPr>
                <w:rFonts w:asciiTheme="minorHAnsi" w:hAnsiTheme="minorHAnsi"/>
              </w:rPr>
              <w:t>Update to WQRMP required?</w:t>
            </w:r>
          </w:p>
        </w:tc>
        <w:tc>
          <w:tcPr>
            <w:tcW w:w="1488" w:type="dxa"/>
            <w:hideMark/>
          </w:tcPr>
          <w:p w14:paraId="4D7E89F2" w14:textId="77777777" w:rsidR="00C23F02" w:rsidRPr="00072BF0" w:rsidRDefault="00C23F02" w:rsidP="00B376FB">
            <w:pPr>
              <w:pStyle w:val="Tabletext9ptWATER"/>
              <w:jc w:val="center"/>
              <w:rPr>
                <w:rFonts w:asciiTheme="minorHAnsi" w:hAnsiTheme="minorHAnsi"/>
              </w:rPr>
            </w:pPr>
            <w:r w:rsidRPr="00072BF0">
              <w:rPr>
                <w:rFonts w:asciiTheme="minorHAnsi" w:hAnsiTheme="minorHAnsi"/>
              </w:rPr>
              <w:t>Yes</w:t>
            </w:r>
          </w:p>
        </w:tc>
        <w:tc>
          <w:tcPr>
            <w:tcW w:w="1276" w:type="dxa"/>
            <w:noWrap/>
            <w:hideMark/>
          </w:tcPr>
          <w:p w14:paraId="0A7ED4BF" w14:textId="77777777" w:rsidR="00C23F02" w:rsidRPr="00072BF0" w:rsidRDefault="00C23F02" w:rsidP="00B376FB">
            <w:pPr>
              <w:pStyle w:val="Tabletext9ptWATER"/>
              <w:jc w:val="center"/>
              <w:rPr>
                <w:rFonts w:asciiTheme="minorHAnsi" w:hAnsiTheme="minorHAnsi"/>
              </w:rPr>
            </w:pPr>
            <w:r w:rsidRPr="00072BF0">
              <w:rPr>
                <w:rFonts w:asciiTheme="minorHAnsi" w:hAnsiTheme="minorHAnsi"/>
              </w:rPr>
              <w:t>No</w:t>
            </w:r>
          </w:p>
        </w:tc>
        <w:tc>
          <w:tcPr>
            <w:tcW w:w="848" w:type="dxa"/>
            <w:noWrap/>
            <w:hideMark/>
          </w:tcPr>
          <w:p w14:paraId="3EB44FF8" w14:textId="77777777" w:rsidR="00C23F02" w:rsidRPr="00072BF0" w:rsidRDefault="00C23F02" w:rsidP="00B376FB">
            <w:pPr>
              <w:pStyle w:val="Tabletext9ptWATER"/>
              <w:jc w:val="center"/>
              <w:rPr>
                <w:rFonts w:asciiTheme="minorHAnsi" w:hAnsiTheme="minorHAnsi"/>
              </w:rPr>
            </w:pPr>
            <w:r w:rsidRPr="00072BF0">
              <w:rPr>
                <w:rFonts w:asciiTheme="minorHAnsi" w:hAnsiTheme="minorHAnsi"/>
              </w:rPr>
              <w:t>N/A</w:t>
            </w:r>
          </w:p>
        </w:tc>
      </w:tr>
      <w:tr w:rsidR="00C23F02" w:rsidRPr="00072BF0" w14:paraId="3849C343" w14:textId="77777777" w:rsidTr="00C23F02">
        <w:trPr>
          <w:trHeight w:val="20"/>
        </w:trPr>
        <w:tc>
          <w:tcPr>
            <w:tcW w:w="10343" w:type="dxa"/>
            <w:gridSpan w:val="7"/>
            <w:shd w:val="clear" w:color="auto" w:fill="1F1F5F" w:themeFill="text1"/>
            <w:hideMark/>
          </w:tcPr>
          <w:p w14:paraId="3422DB74" w14:textId="77777777" w:rsidR="00C23F02" w:rsidRPr="006B16F8" w:rsidRDefault="00C23F02" w:rsidP="00B376FB">
            <w:pPr>
              <w:pStyle w:val="TablecolheadWATER"/>
              <w:rPr>
                <w:rFonts w:asciiTheme="minorHAnsi" w:hAnsiTheme="minorHAnsi"/>
                <w:color w:val="FFFFFF" w:themeColor="background1"/>
              </w:rPr>
            </w:pPr>
            <w:r w:rsidRPr="006B16F8">
              <w:rPr>
                <w:rFonts w:asciiTheme="minorHAnsi" w:hAnsiTheme="minorHAnsi"/>
                <w:color w:val="FFFFFF" w:themeColor="background1"/>
              </w:rPr>
              <w:t>Verification and incident closure</w:t>
            </w:r>
          </w:p>
        </w:tc>
      </w:tr>
      <w:tr w:rsidR="00C23F02" w:rsidRPr="00072BF0" w14:paraId="7C90A035" w14:textId="77777777" w:rsidTr="00C23F02">
        <w:trPr>
          <w:trHeight w:val="20"/>
        </w:trPr>
        <w:tc>
          <w:tcPr>
            <w:tcW w:w="10343" w:type="dxa"/>
            <w:gridSpan w:val="7"/>
            <w:hideMark/>
          </w:tcPr>
          <w:p w14:paraId="00D4BE2E" w14:textId="77777777" w:rsidR="00C23F02" w:rsidRPr="00072BF0" w:rsidRDefault="00C23F02" w:rsidP="00B376FB">
            <w:pPr>
              <w:pStyle w:val="Tabletext9ptWATER"/>
              <w:rPr>
                <w:rFonts w:asciiTheme="minorHAnsi" w:hAnsiTheme="minorHAnsi"/>
              </w:rPr>
            </w:pPr>
            <w:r w:rsidRPr="00072BF0">
              <w:rPr>
                <w:rFonts w:asciiTheme="minorHAnsi" w:hAnsiTheme="minorHAnsi"/>
              </w:rPr>
              <w:t>1. I am satisfied the corrective actions will prevent/reduce the likelihood and severity of the issues recurring and the incident can be closed out.</w:t>
            </w:r>
            <w:r w:rsidRPr="00072BF0">
              <w:rPr>
                <w:rFonts w:asciiTheme="minorHAnsi" w:hAnsiTheme="minorHAnsi"/>
              </w:rPr>
              <w:br/>
              <w:t>2. All relevant parties have been advised of the corrective/preventative actions taken or decisions made in relation to this incident.</w:t>
            </w:r>
          </w:p>
        </w:tc>
      </w:tr>
      <w:tr w:rsidR="00C23F02" w:rsidRPr="00072BF0" w14:paraId="57A3980D" w14:textId="77777777" w:rsidTr="00C23F02">
        <w:trPr>
          <w:trHeight w:val="283"/>
        </w:trPr>
        <w:tc>
          <w:tcPr>
            <w:tcW w:w="3930" w:type="dxa"/>
            <w:gridSpan w:val="2"/>
            <w:hideMark/>
          </w:tcPr>
          <w:p w14:paraId="535F059E" w14:textId="77777777" w:rsidR="00C23F02" w:rsidRPr="00072BF0" w:rsidRDefault="00C23F02" w:rsidP="00B376FB">
            <w:pPr>
              <w:pStyle w:val="Tabletext9ptWATER"/>
              <w:rPr>
                <w:rFonts w:asciiTheme="minorHAnsi" w:hAnsiTheme="minorHAnsi"/>
              </w:rPr>
            </w:pPr>
            <w:r w:rsidRPr="00072BF0">
              <w:rPr>
                <w:rFonts w:asciiTheme="minorHAnsi" w:hAnsiTheme="minorHAnsi"/>
              </w:rPr>
              <w:t xml:space="preserve">Name </w:t>
            </w:r>
          </w:p>
        </w:tc>
        <w:tc>
          <w:tcPr>
            <w:tcW w:w="4289" w:type="dxa"/>
            <w:gridSpan w:val="3"/>
            <w:noWrap/>
            <w:hideMark/>
          </w:tcPr>
          <w:p w14:paraId="7F676738" w14:textId="77777777" w:rsidR="00C23F02" w:rsidRPr="00072BF0" w:rsidRDefault="00C23F02" w:rsidP="00B376FB">
            <w:pPr>
              <w:pStyle w:val="Tabletext9ptWATER"/>
              <w:rPr>
                <w:rFonts w:asciiTheme="minorHAnsi" w:hAnsiTheme="minorHAnsi"/>
              </w:rPr>
            </w:pPr>
            <w:r w:rsidRPr="00072BF0">
              <w:rPr>
                <w:rFonts w:asciiTheme="minorHAnsi" w:hAnsiTheme="minorHAnsi"/>
              </w:rPr>
              <w:t>Title</w:t>
            </w:r>
          </w:p>
        </w:tc>
        <w:tc>
          <w:tcPr>
            <w:tcW w:w="2124" w:type="dxa"/>
            <w:gridSpan w:val="2"/>
            <w:noWrap/>
            <w:hideMark/>
          </w:tcPr>
          <w:p w14:paraId="3CEFD3F8" w14:textId="77777777" w:rsidR="00C23F02" w:rsidRPr="00072BF0" w:rsidRDefault="00C23F02" w:rsidP="00B376FB">
            <w:pPr>
              <w:pStyle w:val="Tabletext9ptWATER"/>
              <w:rPr>
                <w:rFonts w:asciiTheme="minorHAnsi" w:hAnsiTheme="minorHAnsi"/>
              </w:rPr>
            </w:pPr>
            <w:r w:rsidRPr="00072BF0">
              <w:rPr>
                <w:rFonts w:asciiTheme="minorHAnsi" w:hAnsiTheme="minorHAnsi"/>
              </w:rPr>
              <w:t>Date</w:t>
            </w:r>
          </w:p>
        </w:tc>
      </w:tr>
      <w:tr w:rsidR="00C23F02" w:rsidRPr="00072BF0" w14:paraId="2088F915" w14:textId="77777777" w:rsidTr="00C23F02">
        <w:trPr>
          <w:trHeight w:val="283"/>
        </w:trPr>
        <w:tc>
          <w:tcPr>
            <w:tcW w:w="10343" w:type="dxa"/>
            <w:gridSpan w:val="7"/>
            <w:shd w:val="clear" w:color="auto" w:fill="1F1F5F" w:themeFill="text1"/>
            <w:hideMark/>
          </w:tcPr>
          <w:p w14:paraId="3A0D0516" w14:textId="77777777" w:rsidR="00C23F02" w:rsidRPr="006B16F8" w:rsidRDefault="00C23F02" w:rsidP="00B376FB">
            <w:pPr>
              <w:pStyle w:val="TablecolheadWATER"/>
              <w:rPr>
                <w:rFonts w:asciiTheme="minorHAnsi" w:hAnsiTheme="minorHAnsi"/>
                <w:color w:val="FFFFFF" w:themeColor="background1"/>
              </w:rPr>
            </w:pPr>
            <w:r w:rsidRPr="006B16F8">
              <w:rPr>
                <w:rFonts w:asciiTheme="minorHAnsi" w:hAnsiTheme="minorHAnsi"/>
                <w:color w:val="FFFFFF" w:themeColor="background1"/>
              </w:rPr>
              <w:t>System close out</w:t>
            </w:r>
          </w:p>
        </w:tc>
      </w:tr>
      <w:tr w:rsidR="00C23F02" w:rsidRPr="00072BF0" w14:paraId="4F6EC2A9" w14:textId="77777777" w:rsidTr="00C23F02">
        <w:trPr>
          <w:trHeight w:val="283"/>
        </w:trPr>
        <w:tc>
          <w:tcPr>
            <w:tcW w:w="3930" w:type="dxa"/>
            <w:gridSpan w:val="2"/>
            <w:hideMark/>
          </w:tcPr>
          <w:p w14:paraId="41C8572C" w14:textId="77777777" w:rsidR="00C23F02" w:rsidRPr="00072BF0" w:rsidRDefault="00C23F02" w:rsidP="00B376FB">
            <w:pPr>
              <w:pStyle w:val="Tabletext9ptWATER"/>
              <w:rPr>
                <w:rFonts w:asciiTheme="minorHAnsi" w:hAnsiTheme="minorHAnsi"/>
              </w:rPr>
            </w:pPr>
            <w:r w:rsidRPr="00072BF0">
              <w:rPr>
                <w:rFonts w:asciiTheme="minorHAnsi" w:hAnsiTheme="minorHAnsi"/>
              </w:rPr>
              <w:t>Name</w:t>
            </w:r>
          </w:p>
        </w:tc>
        <w:tc>
          <w:tcPr>
            <w:tcW w:w="4289" w:type="dxa"/>
            <w:gridSpan w:val="3"/>
            <w:noWrap/>
            <w:hideMark/>
          </w:tcPr>
          <w:p w14:paraId="3DC503D5" w14:textId="77777777" w:rsidR="00C23F02" w:rsidRPr="00072BF0" w:rsidRDefault="00C23F02" w:rsidP="00B376FB">
            <w:pPr>
              <w:pStyle w:val="Tabletext9ptWATER"/>
              <w:rPr>
                <w:rFonts w:asciiTheme="minorHAnsi" w:hAnsiTheme="minorHAnsi"/>
              </w:rPr>
            </w:pPr>
            <w:r w:rsidRPr="00072BF0">
              <w:rPr>
                <w:rFonts w:asciiTheme="minorHAnsi" w:hAnsiTheme="minorHAnsi"/>
              </w:rPr>
              <w:t xml:space="preserve">Title </w:t>
            </w:r>
          </w:p>
        </w:tc>
        <w:tc>
          <w:tcPr>
            <w:tcW w:w="2124" w:type="dxa"/>
            <w:gridSpan w:val="2"/>
            <w:noWrap/>
            <w:hideMark/>
          </w:tcPr>
          <w:p w14:paraId="4A30DBD8" w14:textId="77777777" w:rsidR="00C23F02" w:rsidRPr="00072BF0" w:rsidRDefault="00C23F02" w:rsidP="00B376FB">
            <w:pPr>
              <w:pStyle w:val="Tabletext9ptWATER"/>
              <w:rPr>
                <w:rFonts w:asciiTheme="minorHAnsi" w:hAnsiTheme="minorHAnsi"/>
              </w:rPr>
            </w:pPr>
            <w:r w:rsidRPr="00072BF0">
              <w:rPr>
                <w:rFonts w:asciiTheme="minorHAnsi" w:hAnsiTheme="minorHAnsi"/>
              </w:rPr>
              <w:t>Date</w:t>
            </w:r>
          </w:p>
        </w:tc>
      </w:tr>
    </w:tbl>
    <w:p w14:paraId="072D1283" w14:textId="77777777" w:rsidR="00C23F02" w:rsidRPr="00C23F02" w:rsidRDefault="00C23F02" w:rsidP="00E51A90">
      <w:pPr>
        <w:numPr>
          <w:ilvl w:val="0"/>
          <w:numId w:val="52"/>
        </w:numPr>
        <w:spacing w:before="240"/>
        <w:ind w:left="360"/>
        <w:outlineLvl w:val="1"/>
        <w:rPr>
          <w:rFonts w:asciiTheme="majorHAnsi" w:eastAsiaTheme="majorEastAsia" w:hAnsiTheme="majorHAnsi" w:cstheme="majorBidi"/>
          <w:bCs/>
          <w:iCs/>
          <w:color w:val="454347"/>
          <w:sz w:val="32"/>
          <w:szCs w:val="32"/>
        </w:rPr>
      </w:pPr>
      <w:bookmarkStart w:id="64" w:name="_Toc187936509"/>
      <w:bookmarkStart w:id="65" w:name="_Toc208582251"/>
      <w:r w:rsidRPr="00C23F02">
        <w:rPr>
          <w:rFonts w:asciiTheme="majorHAnsi" w:eastAsiaTheme="majorEastAsia" w:hAnsiTheme="majorHAnsi" w:cstheme="majorBidi"/>
          <w:bCs/>
          <w:iCs/>
          <w:color w:val="454347"/>
          <w:sz w:val="32"/>
          <w:szCs w:val="32"/>
        </w:rPr>
        <w:lastRenderedPageBreak/>
        <w:t>Water quality risk management plan review checklist</w:t>
      </w:r>
      <w:bookmarkEnd w:id="64"/>
      <w:bookmarkEnd w:id="65"/>
    </w:p>
    <w:tbl>
      <w:tblPr>
        <w:tblW w:w="5000"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1394"/>
        <w:gridCol w:w="1644"/>
        <w:gridCol w:w="719"/>
        <w:gridCol w:w="1824"/>
        <w:gridCol w:w="1374"/>
        <w:gridCol w:w="3501"/>
      </w:tblGrid>
      <w:tr w:rsidR="00D40854" w:rsidRPr="00072BF0" w14:paraId="67942F2B" w14:textId="77777777" w:rsidTr="00D40854">
        <w:trPr>
          <w:trHeight w:val="283"/>
        </w:trPr>
        <w:tc>
          <w:tcPr>
            <w:tcW w:w="1453" w:type="pct"/>
            <w:gridSpan w:val="2"/>
            <w:tcBorders>
              <w:bottom w:val="single" w:sz="4" w:space="0" w:color="FFFFFF" w:themeColor="background1"/>
              <w:right w:val="single" w:sz="4" w:space="0" w:color="FFFFFF" w:themeColor="background1"/>
            </w:tcBorders>
            <w:shd w:val="clear" w:color="auto" w:fill="1F1F5F" w:themeFill="text1"/>
            <w:tcMar>
              <w:top w:w="57" w:type="dxa"/>
              <w:bottom w:w="57" w:type="dxa"/>
            </w:tcMar>
          </w:tcPr>
          <w:p w14:paraId="61A77216" w14:textId="0263B675" w:rsidR="00D40854" w:rsidRPr="006B16F8" w:rsidRDefault="00D40854" w:rsidP="00B376FB">
            <w:pPr>
              <w:rPr>
                <w:rFonts w:asciiTheme="minorHAnsi" w:eastAsia="DengXian" w:hAnsiTheme="minorHAnsi"/>
                <w:color w:val="FFFFFF" w:themeColor="background1"/>
                <w:sz w:val="24"/>
                <w:szCs w:val="24"/>
                <w:lang w:val="en-GB"/>
              </w:rPr>
            </w:pPr>
            <w:r w:rsidRPr="006B16F8">
              <w:rPr>
                <w:rFonts w:asciiTheme="minorHAnsi" w:eastAsia="DengXian" w:hAnsiTheme="minorHAnsi"/>
                <w:color w:val="FFFFFF" w:themeColor="background1"/>
              </w:rPr>
              <w:t>Date</w:t>
            </w:r>
          </w:p>
        </w:tc>
        <w:tc>
          <w:tcPr>
            <w:tcW w:w="344"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6FD0A51C" w14:textId="77777777" w:rsidR="00D40854" w:rsidRPr="006B16F8" w:rsidRDefault="00D40854" w:rsidP="00B376FB">
            <w:pPr>
              <w:pStyle w:val="TablecolheadWATER"/>
              <w:rPr>
                <w:rFonts w:asciiTheme="minorHAnsi" w:eastAsia="DengXian" w:hAnsiTheme="minorHAnsi"/>
                <w:color w:val="FFFFFF" w:themeColor="background1"/>
              </w:rPr>
            </w:pPr>
            <w:r w:rsidRPr="006B16F8">
              <w:rPr>
                <w:rFonts w:asciiTheme="minorHAnsi" w:eastAsia="DengXian" w:hAnsiTheme="minorHAnsi"/>
                <w:color w:val="FFFFFF" w:themeColor="background1"/>
              </w:rPr>
              <w:t>Time</w:t>
            </w:r>
          </w:p>
        </w:tc>
        <w:tc>
          <w:tcPr>
            <w:tcW w:w="872" w:type="pct"/>
            <w:tcBorders>
              <w:left w:val="single" w:sz="4" w:space="0" w:color="FFFFFF" w:themeColor="background1"/>
              <w:right w:val="single" w:sz="4" w:space="0" w:color="FFFFFF" w:themeColor="background1"/>
            </w:tcBorders>
            <w:shd w:val="clear" w:color="auto" w:fill="1F1F5F" w:themeFill="text1"/>
            <w:tcMar>
              <w:top w:w="57" w:type="dxa"/>
              <w:bottom w:w="57" w:type="dxa"/>
            </w:tcMar>
          </w:tcPr>
          <w:p w14:paraId="325B0B53" w14:textId="77777777" w:rsidR="00D40854" w:rsidRPr="006B16F8" w:rsidRDefault="00D40854" w:rsidP="00B376FB">
            <w:pPr>
              <w:rPr>
                <w:rFonts w:asciiTheme="minorHAnsi" w:eastAsia="DengXian" w:hAnsiTheme="minorHAnsi"/>
                <w:color w:val="FFFFFF" w:themeColor="background1"/>
                <w:sz w:val="24"/>
                <w:szCs w:val="24"/>
                <w:lang w:val="en-GB"/>
              </w:rPr>
            </w:pPr>
          </w:p>
        </w:tc>
        <w:tc>
          <w:tcPr>
            <w:tcW w:w="657" w:type="pct"/>
            <w:tcBorders>
              <w:left w:val="single" w:sz="4" w:space="0" w:color="FFFFFF" w:themeColor="background1"/>
              <w:bottom w:val="single" w:sz="4" w:space="0" w:color="FFFFFF" w:themeColor="background1"/>
            </w:tcBorders>
            <w:shd w:val="clear" w:color="auto" w:fill="1F1F5F" w:themeFill="text1"/>
            <w:tcMar>
              <w:top w:w="57" w:type="dxa"/>
              <w:bottom w:w="57" w:type="dxa"/>
            </w:tcMar>
          </w:tcPr>
          <w:p w14:paraId="69CE3535" w14:textId="77777777" w:rsidR="00D40854" w:rsidRPr="006B16F8" w:rsidRDefault="00D40854" w:rsidP="00B376FB">
            <w:pPr>
              <w:pStyle w:val="TablecolheadWATER"/>
              <w:rPr>
                <w:rFonts w:asciiTheme="minorHAnsi" w:eastAsia="DengXian" w:hAnsiTheme="minorHAnsi"/>
                <w:color w:val="FFFFFF" w:themeColor="background1"/>
              </w:rPr>
            </w:pPr>
            <w:r w:rsidRPr="006B16F8">
              <w:rPr>
                <w:rFonts w:asciiTheme="minorHAnsi" w:eastAsia="DengXian" w:hAnsiTheme="minorHAnsi"/>
                <w:color w:val="FFFFFF" w:themeColor="background1"/>
              </w:rPr>
              <w:t>Facility</w:t>
            </w:r>
          </w:p>
        </w:tc>
        <w:tc>
          <w:tcPr>
            <w:tcW w:w="1674" w:type="pct"/>
            <w:shd w:val="clear" w:color="auto" w:fill="auto"/>
            <w:tcMar>
              <w:top w:w="57" w:type="dxa"/>
              <w:bottom w:w="57" w:type="dxa"/>
            </w:tcMar>
          </w:tcPr>
          <w:p w14:paraId="26DC2C17" w14:textId="77777777" w:rsidR="00D40854" w:rsidRPr="00072BF0" w:rsidRDefault="00D40854" w:rsidP="00B376FB">
            <w:pPr>
              <w:rPr>
                <w:rFonts w:asciiTheme="minorHAnsi" w:eastAsia="DengXian" w:hAnsiTheme="minorHAnsi"/>
                <w:sz w:val="24"/>
                <w:szCs w:val="24"/>
                <w:lang w:val="en-GB"/>
              </w:rPr>
            </w:pPr>
          </w:p>
        </w:tc>
      </w:tr>
      <w:tr w:rsidR="00C23F02" w:rsidRPr="00072BF0" w14:paraId="7538388A" w14:textId="77777777" w:rsidTr="00D40854">
        <w:trPr>
          <w:trHeight w:val="227"/>
        </w:trPr>
        <w:tc>
          <w:tcPr>
            <w:tcW w:w="667" w:type="pct"/>
            <w:tcBorders>
              <w:top w:val="single" w:sz="4" w:space="0" w:color="FFFFFF" w:themeColor="background1"/>
            </w:tcBorders>
            <w:shd w:val="clear" w:color="auto" w:fill="1F1F5F" w:themeFill="text1"/>
            <w:tcMar>
              <w:top w:w="57" w:type="dxa"/>
              <w:bottom w:w="57" w:type="dxa"/>
            </w:tcMar>
          </w:tcPr>
          <w:p w14:paraId="3AE26308" w14:textId="77777777" w:rsidR="00C23F02" w:rsidRPr="006B16F8" w:rsidRDefault="00C23F02" w:rsidP="00B376FB">
            <w:pPr>
              <w:pStyle w:val="TablecolheadWATER"/>
              <w:rPr>
                <w:rFonts w:asciiTheme="minorHAnsi" w:eastAsia="DengXian" w:hAnsiTheme="minorHAnsi"/>
                <w:color w:val="FFFFFF" w:themeColor="background1"/>
              </w:rPr>
            </w:pPr>
            <w:r w:rsidRPr="006B16F8">
              <w:rPr>
                <w:rFonts w:asciiTheme="minorHAnsi" w:eastAsia="DengXian" w:hAnsiTheme="minorHAnsi"/>
                <w:color w:val="FFFFFF" w:themeColor="background1"/>
              </w:rPr>
              <w:t>Team</w:t>
            </w:r>
          </w:p>
        </w:tc>
        <w:tc>
          <w:tcPr>
            <w:tcW w:w="2002" w:type="pct"/>
            <w:gridSpan w:val="3"/>
            <w:shd w:val="clear" w:color="auto" w:fill="auto"/>
            <w:tcMar>
              <w:top w:w="57" w:type="dxa"/>
              <w:bottom w:w="57" w:type="dxa"/>
            </w:tcMar>
          </w:tcPr>
          <w:p w14:paraId="19FDFEA7" w14:textId="77777777" w:rsidR="00C23F02" w:rsidRPr="00072BF0" w:rsidRDefault="00C23F02" w:rsidP="00B376FB">
            <w:pPr>
              <w:rPr>
                <w:rFonts w:asciiTheme="minorHAnsi" w:eastAsia="DengXian" w:hAnsiTheme="minorHAnsi"/>
                <w:sz w:val="24"/>
                <w:szCs w:val="24"/>
                <w:lang w:val="en-GB"/>
              </w:rPr>
            </w:pPr>
          </w:p>
        </w:tc>
        <w:tc>
          <w:tcPr>
            <w:tcW w:w="657" w:type="pct"/>
            <w:tcBorders>
              <w:top w:val="single" w:sz="4" w:space="0" w:color="FFFFFF" w:themeColor="background1"/>
            </w:tcBorders>
            <w:shd w:val="clear" w:color="auto" w:fill="1F1F5F" w:themeFill="text1"/>
            <w:tcMar>
              <w:top w:w="57" w:type="dxa"/>
              <w:bottom w:w="57" w:type="dxa"/>
            </w:tcMar>
          </w:tcPr>
          <w:p w14:paraId="401F10DA" w14:textId="77777777" w:rsidR="00C23F02" w:rsidRPr="006B16F8" w:rsidRDefault="00C23F02" w:rsidP="00B376FB">
            <w:pPr>
              <w:pStyle w:val="TablecolheadWATER"/>
              <w:rPr>
                <w:rFonts w:asciiTheme="minorHAnsi" w:eastAsia="DengXian" w:hAnsiTheme="minorHAnsi"/>
                <w:color w:val="FFFFFF" w:themeColor="background1"/>
              </w:rPr>
            </w:pPr>
            <w:r w:rsidRPr="006B16F8">
              <w:rPr>
                <w:rFonts w:asciiTheme="minorHAnsi" w:eastAsia="DengXian" w:hAnsiTheme="minorHAnsi"/>
                <w:color w:val="FFFFFF" w:themeColor="background1"/>
              </w:rPr>
              <w:t>Completed by</w:t>
            </w:r>
          </w:p>
        </w:tc>
        <w:tc>
          <w:tcPr>
            <w:tcW w:w="1674" w:type="pct"/>
            <w:shd w:val="clear" w:color="auto" w:fill="auto"/>
            <w:tcMar>
              <w:top w:w="57" w:type="dxa"/>
              <w:bottom w:w="57" w:type="dxa"/>
            </w:tcMar>
          </w:tcPr>
          <w:p w14:paraId="02D66047" w14:textId="77777777" w:rsidR="00C23F02" w:rsidRPr="00072BF0" w:rsidRDefault="00C23F02" w:rsidP="00B376FB">
            <w:pPr>
              <w:rPr>
                <w:rFonts w:asciiTheme="minorHAnsi" w:eastAsia="DengXian" w:hAnsiTheme="minorHAnsi"/>
                <w:sz w:val="24"/>
                <w:szCs w:val="24"/>
                <w:lang w:val="en-GB"/>
              </w:rPr>
            </w:pPr>
          </w:p>
        </w:tc>
      </w:tr>
    </w:tbl>
    <w:p w14:paraId="2089707D" w14:textId="77777777" w:rsidR="00C23F02" w:rsidRDefault="00C23F02" w:rsidP="00C23F02">
      <w:pPr>
        <w:spacing w:after="0"/>
      </w:pPr>
    </w:p>
    <w:tbl>
      <w:tblPr>
        <w:tblW w:w="5001"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3015"/>
        <w:gridCol w:w="2566"/>
        <w:gridCol w:w="650"/>
        <w:gridCol w:w="567"/>
        <w:gridCol w:w="155"/>
        <w:gridCol w:w="412"/>
        <w:gridCol w:w="3093"/>
      </w:tblGrid>
      <w:tr w:rsidR="00C23F02" w:rsidRPr="00072BF0" w14:paraId="052F6F8B" w14:textId="77777777" w:rsidTr="00D40854">
        <w:trPr>
          <w:trHeight w:val="170"/>
        </w:trPr>
        <w:tc>
          <w:tcPr>
            <w:tcW w:w="144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5594B282" w14:textId="77777777" w:rsidR="00C23F02" w:rsidRPr="006B16F8" w:rsidRDefault="00C23F02" w:rsidP="00D40854">
            <w:pPr>
              <w:pStyle w:val="TablecolheadWATER"/>
              <w:rPr>
                <w:rFonts w:asciiTheme="minorHAnsi" w:eastAsia="DengXian" w:hAnsiTheme="minorHAnsi"/>
                <w:color w:val="FFFFFF" w:themeColor="background1"/>
              </w:rPr>
            </w:pPr>
            <w:r w:rsidRPr="006B16F8">
              <w:rPr>
                <w:rFonts w:asciiTheme="minorHAnsi" w:eastAsia="DengXian" w:hAnsiTheme="minorHAnsi"/>
                <w:color w:val="FFFFFF" w:themeColor="background1"/>
              </w:rPr>
              <w:t>Requirement</w:t>
            </w:r>
          </w:p>
        </w:tc>
        <w:tc>
          <w:tcPr>
            <w:tcW w:w="1227" w:type="pct"/>
            <w:tcBorders>
              <w:left w:val="single" w:sz="4" w:space="0" w:color="FFFFFF" w:themeColor="background1"/>
            </w:tcBorders>
            <w:shd w:val="clear" w:color="auto" w:fill="auto"/>
            <w:tcMar>
              <w:top w:w="57" w:type="dxa"/>
              <w:bottom w:w="57" w:type="dxa"/>
            </w:tcMar>
          </w:tcPr>
          <w:p w14:paraId="4490FF4A" w14:textId="77777777" w:rsidR="00C23F02" w:rsidRPr="00072BF0" w:rsidRDefault="00C23F02" w:rsidP="00D40854">
            <w:pPr>
              <w:rPr>
                <w:rFonts w:asciiTheme="minorHAnsi" w:eastAsia="DengXian" w:hAnsiTheme="minorHAnsi"/>
                <w:lang w:val="en-GB"/>
              </w:rPr>
            </w:pPr>
            <w:r w:rsidRPr="00072BF0">
              <w:rPr>
                <w:rFonts w:asciiTheme="minorHAnsi" w:eastAsia="DengXian" w:hAnsiTheme="minorHAnsi"/>
                <w:lang w:val="en-GB"/>
              </w:rPr>
              <w:t>Yes</w:t>
            </w:r>
          </w:p>
        </w:tc>
        <w:tc>
          <w:tcPr>
            <w:tcW w:w="656" w:type="pct"/>
            <w:gridSpan w:val="3"/>
            <w:tcBorders>
              <w:bottom w:val="single" w:sz="4" w:space="0" w:color="FFFFFF" w:themeColor="background1"/>
            </w:tcBorders>
            <w:shd w:val="clear" w:color="auto" w:fill="1F1F5F" w:themeFill="text1"/>
            <w:tcMar>
              <w:top w:w="57" w:type="dxa"/>
              <w:bottom w:w="57" w:type="dxa"/>
            </w:tcMar>
          </w:tcPr>
          <w:p w14:paraId="099EA077" w14:textId="77777777" w:rsidR="00C23F02" w:rsidRPr="006B16F8" w:rsidRDefault="00C23F02" w:rsidP="00D40854">
            <w:pPr>
              <w:pStyle w:val="TablecolheadWATER"/>
              <w:rPr>
                <w:rFonts w:asciiTheme="minorHAnsi" w:eastAsia="DengXian" w:hAnsiTheme="minorHAnsi"/>
                <w:color w:val="FFFFFF" w:themeColor="background1"/>
              </w:rPr>
            </w:pPr>
            <w:r w:rsidRPr="006B16F8">
              <w:rPr>
                <w:rFonts w:asciiTheme="minorHAnsi" w:eastAsia="DengXian" w:hAnsiTheme="minorHAnsi"/>
                <w:color w:val="FFFFFF" w:themeColor="background1"/>
              </w:rPr>
              <w:t>No</w:t>
            </w:r>
          </w:p>
        </w:tc>
        <w:tc>
          <w:tcPr>
            <w:tcW w:w="1676" w:type="pct"/>
            <w:gridSpan w:val="2"/>
            <w:shd w:val="clear" w:color="auto" w:fill="auto"/>
            <w:tcMar>
              <w:top w:w="57" w:type="dxa"/>
              <w:bottom w:w="57" w:type="dxa"/>
            </w:tcMar>
          </w:tcPr>
          <w:p w14:paraId="257E9BE5" w14:textId="77777777" w:rsidR="00C23F02" w:rsidRPr="00072BF0" w:rsidRDefault="00C23F02" w:rsidP="00D40854">
            <w:pPr>
              <w:rPr>
                <w:rFonts w:asciiTheme="minorHAnsi" w:eastAsia="DengXian" w:hAnsiTheme="minorHAnsi"/>
                <w:lang w:val="en-GB"/>
              </w:rPr>
            </w:pPr>
            <w:r w:rsidRPr="00072BF0">
              <w:rPr>
                <w:rFonts w:asciiTheme="minorHAnsi" w:eastAsia="DengXian" w:hAnsiTheme="minorHAnsi"/>
                <w:lang w:val="en-GB"/>
              </w:rPr>
              <w:t>Comment</w:t>
            </w:r>
          </w:p>
        </w:tc>
      </w:tr>
      <w:tr w:rsidR="00C23F02" w:rsidRPr="00072BF0" w14:paraId="69713782" w14:textId="77777777" w:rsidTr="00D40854">
        <w:trPr>
          <w:trHeight w:val="340"/>
        </w:trPr>
        <w:tc>
          <w:tcPr>
            <w:tcW w:w="144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07D6E8B0" w14:textId="77777777" w:rsidR="00C23F02" w:rsidRPr="006B16F8" w:rsidRDefault="00C23F02" w:rsidP="00D40854">
            <w:pPr>
              <w:pStyle w:val="TablecolheadWATER"/>
              <w:rPr>
                <w:rFonts w:asciiTheme="minorHAnsi" w:eastAsia="DengXian" w:hAnsiTheme="minorHAnsi"/>
                <w:color w:val="FFFFFF" w:themeColor="background1"/>
              </w:rPr>
            </w:pPr>
            <w:r w:rsidRPr="006B16F8">
              <w:rPr>
                <w:rFonts w:asciiTheme="minorHAnsi" w:eastAsia="DengXian" w:hAnsiTheme="minorHAnsi"/>
                <w:color w:val="FFFFFF" w:themeColor="background1"/>
              </w:rPr>
              <w:t>Has the facility been registered with council? (Category 1 facilities only)</w:t>
            </w:r>
          </w:p>
        </w:tc>
        <w:tc>
          <w:tcPr>
            <w:tcW w:w="1227" w:type="pct"/>
            <w:tcBorders>
              <w:left w:val="single" w:sz="4" w:space="0" w:color="FFFFFF" w:themeColor="background1"/>
            </w:tcBorders>
            <w:shd w:val="clear" w:color="auto" w:fill="auto"/>
            <w:tcMar>
              <w:top w:w="57" w:type="dxa"/>
              <w:bottom w:w="57" w:type="dxa"/>
            </w:tcMar>
          </w:tcPr>
          <w:p w14:paraId="5AA95C76" w14:textId="77777777" w:rsidR="00C23F02" w:rsidRPr="00072BF0" w:rsidRDefault="00C23F02" w:rsidP="00D40854">
            <w:pPr>
              <w:rPr>
                <w:rFonts w:asciiTheme="minorHAnsi" w:eastAsia="DengXian" w:hAnsiTheme="minorHAnsi"/>
                <w:sz w:val="24"/>
                <w:szCs w:val="24"/>
                <w:lang w:val="en-GB"/>
              </w:rPr>
            </w:pPr>
          </w:p>
        </w:tc>
        <w:tc>
          <w:tcPr>
            <w:tcW w:w="656" w:type="pct"/>
            <w:gridSpan w:val="3"/>
            <w:tcBorders>
              <w:top w:val="single" w:sz="4" w:space="0" w:color="FFFFFF" w:themeColor="background1"/>
            </w:tcBorders>
            <w:shd w:val="clear" w:color="auto" w:fill="1F1F5F" w:themeFill="text1"/>
            <w:tcMar>
              <w:top w:w="57" w:type="dxa"/>
              <w:bottom w:w="57" w:type="dxa"/>
            </w:tcMar>
          </w:tcPr>
          <w:p w14:paraId="2E4D015F" w14:textId="77777777" w:rsidR="00C23F02" w:rsidRPr="006B16F8" w:rsidRDefault="00C23F02" w:rsidP="00D40854">
            <w:pPr>
              <w:pStyle w:val="TablecolheadWATER"/>
              <w:rPr>
                <w:rFonts w:asciiTheme="minorHAnsi" w:eastAsia="DengXian" w:hAnsiTheme="minorHAnsi"/>
                <w:color w:val="FFFFFF" w:themeColor="background1"/>
              </w:rPr>
            </w:pPr>
          </w:p>
        </w:tc>
        <w:tc>
          <w:tcPr>
            <w:tcW w:w="1676" w:type="pct"/>
            <w:gridSpan w:val="2"/>
            <w:shd w:val="clear" w:color="auto" w:fill="auto"/>
            <w:tcMar>
              <w:top w:w="57" w:type="dxa"/>
              <w:bottom w:w="57" w:type="dxa"/>
            </w:tcMar>
          </w:tcPr>
          <w:p w14:paraId="5B3A5F91" w14:textId="77777777" w:rsidR="00C23F02" w:rsidRPr="00072BF0" w:rsidRDefault="00C23F02" w:rsidP="00D40854">
            <w:pPr>
              <w:rPr>
                <w:rFonts w:asciiTheme="minorHAnsi" w:eastAsia="DengXian" w:hAnsiTheme="minorHAnsi"/>
                <w:sz w:val="24"/>
                <w:szCs w:val="24"/>
                <w:lang w:val="en-GB"/>
              </w:rPr>
            </w:pPr>
          </w:p>
        </w:tc>
      </w:tr>
      <w:tr w:rsidR="00C23F02" w:rsidRPr="00072BF0" w14:paraId="4A9D4342" w14:textId="77777777" w:rsidTr="00D40854">
        <w:trPr>
          <w:trHeight w:val="340"/>
        </w:trPr>
        <w:tc>
          <w:tcPr>
            <w:tcW w:w="144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1F5F" w:themeFill="text1"/>
            <w:tcMar>
              <w:top w:w="57" w:type="dxa"/>
              <w:bottom w:w="57" w:type="dxa"/>
            </w:tcMar>
          </w:tcPr>
          <w:p w14:paraId="376B5D67" w14:textId="77777777" w:rsidR="00C23F02" w:rsidRPr="006B16F8" w:rsidRDefault="00C23F02" w:rsidP="00D40854">
            <w:pPr>
              <w:pStyle w:val="TablecolheadWATER"/>
              <w:rPr>
                <w:rFonts w:asciiTheme="minorHAnsi" w:eastAsia="DengXian" w:hAnsiTheme="minorHAnsi"/>
                <w:color w:val="FFFFFF" w:themeColor="background1"/>
              </w:rPr>
            </w:pPr>
            <w:r w:rsidRPr="006B16F8">
              <w:rPr>
                <w:rFonts w:asciiTheme="minorHAnsi" w:eastAsia="DengXian" w:hAnsiTheme="minorHAnsi"/>
                <w:color w:val="FFFFFF" w:themeColor="background1"/>
              </w:rPr>
              <w:t>Has a detailed water quality risk management plan been developed?</w:t>
            </w:r>
          </w:p>
        </w:tc>
        <w:tc>
          <w:tcPr>
            <w:tcW w:w="1227" w:type="pct"/>
            <w:tcBorders>
              <w:left w:val="single" w:sz="4" w:space="0" w:color="FFFFFF" w:themeColor="background1"/>
            </w:tcBorders>
            <w:shd w:val="clear" w:color="auto" w:fill="auto"/>
            <w:tcMar>
              <w:top w:w="57" w:type="dxa"/>
              <w:bottom w:w="57" w:type="dxa"/>
            </w:tcMar>
          </w:tcPr>
          <w:p w14:paraId="2CEB16D4" w14:textId="77777777" w:rsidR="00C23F02" w:rsidRPr="00072BF0" w:rsidRDefault="00C23F02" w:rsidP="00D40854">
            <w:pPr>
              <w:rPr>
                <w:rFonts w:asciiTheme="minorHAnsi" w:eastAsia="DengXian" w:hAnsiTheme="minorHAnsi"/>
                <w:sz w:val="24"/>
                <w:szCs w:val="24"/>
                <w:lang w:val="en-GB"/>
              </w:rPr>
            </w:pPr>
          </w:p>
        </w:tc>
        <w:tc>
          <w:tcPr>
            <w:tcW w:w="656" w:type="pct"/>
            <w:gridSpan w:val="3"/>
            <w:shd w:val="clear" w:color="auto" w:fill="1F1F5F" w:themeFill="text1"/>
            <w:tcMar>
              <w:top w:w="57" w:type="dxa"/>
              <w:bottom w:w="57" w:type="dxa"/>
            </w:tcMar>
          </w:tcPr>
          <w:p w14:paraId="51D797C2" w14:textId="77777777" w:rsidR="00C23F02" w:rsidRPr="006B16F8" w:rsidRDefault="00C23F02" w:rsidP="00D40854">
            <w:pPr>
              <w:pStyle w:val="TablecolheadWATER"/>
              <w:rPr>
                <w:rFonts w:asciiTheme="minorHAnsi" w:eastAsia="DengXian" w:hAnsiTheme="minorHAnsi"/>
                <w:color w:val="FFFFFF" w:themeColor="background1"/>
              </w:rPr>
            </w:pPr>
          </w:p>
        </w:tc>
        <w:tc>
          <w:tcPr>
            <w:tcW w:w="1676" w:type="pct"/>
            <w:gridSpan w:val="2"/>
            <w:shd w:val="clear" w:color="auto" w:fill="auto"/>
            <w:tcMar>
              <w:top w:w="57" w:type="dxa"/>
              <w:bottom w:w="57" w:type="dxa"/>
            </w:tcMar>
          </w:tcPr>
          <w:p w14:paraId="56E5D806" w14:textId="77777777" w:rsidR="00C23F02" w:rsidRPr="00072BF0" w:rsidRDefault="00C23F02" w:rsidP="00D40854">
            <w:pPr>
              <w:rPr>
                <w:rFonts w:asciiTheme="minorHAnsi" w:eastAsia="DengXian" w:hAnsiTheme="minorHAnsi"/>
                <w:sz w:val="24"/>
                <w:szCs w:val="24"/>
                <w:lang w:val="en-GB"/>
              </w:rPr>
            </w:pPr>
          </w:p>
        </w:tc>
      </w:tr>
      <w:tr w:rsidR="00C23F02" w:rsidRPr="00072BF0" w14:paraId="7F9E4565" w14:textId="77777777" w:rsidTr="00D40854">
        <w:trPr>
          <w:trHeight w:val="170"/>
        </w:trPr>
        <w:tc>
          <w:tcPr>
            <w:tcW w:w="5000" w:type="pct"/>
            <w:gridSpan w:val="7"/>
            <w:shd w:val="clear" w:color="auto" w:fill="auto"/>
            <w:tcMar>
              <w:top w:w="57" w:type="dxa"/>
              <w:bottom w:w="57" w:type="dxa"/>
            </w:tcMar>
          </w:tcPr>
          <w:p w14:paraId="0E2A1618" w14:textId="77777777" w:rsidR="00C23F02" w:rsidRPr="006B16F8" w:rsidRDefault="00C23F02" w:rsidP="00D40854">
            <w:pPr>
              <w:pStyle w:val="TablecolheadWATER"/>
              <w:rPr>
                <w:rFonts w:asciiTheme="minorHAnsi" w:eastAsia="DengXian" w:hAnsiTheme="minorHAnsi"/>
                <w:b w:val="0"/>
              </w:rPr>
            </w:pPr>
            <w:r w:rsidRPr="006B16F8">
              <w:rPr>
                <w:rFonts w:asciiTheme="minorHAnsi" w:eastAsia="DengXian" w:hAnsiTheme="minorHAnsi"/>
                <w:b w:val="0"/>
                <w:color w:val="auto"/>
              </w:rPr>
              <w:t>Does the water quality risk management plan clearly define:</w:t>
            </w:r>
          </w:p>
        </w:tc>
      </w:tr>
      <w:tr w:rsidR="00D40854" w:rsidRPr="00072BF0" w14:paraId="1953D39D" w14:textId="77777777" w:rsidTr="00D40854">
        <w:trPr>
          <w:trHeight w:val="510"/>
        </w:trPr>
        <w:tc>
          <w:tcPr>
            <w:tcW w:w="2979" w:type="pct"/>
            <w:gridSpan w:val="3"/>
            <w:shd w:val="clear" w:color="auto" w:fill="auto"/>
            <w:tcMar>
              <w:top w:w="57" w:type="dxa"/>
              <w:bottom w:w="57" w:type="dxa"/>
            </w:tcMar>
          </w:tcPr>
          <w:p w14:paraId="75D93A1C" w14:textId="68358820" w:rsidR="00C23F02" w:rsidRPr="00072BF0" w:rsidRDefault="00C23F02" w:rsidP="00D40854">
            <w:pPr>
              <w:pStyle w:val="Tabletext9ptWATER"/>
              <w:rPr>
                <w:rFonts w:asciiTheme="minorHAnsi" w:eastAsia="DengXian" w:hAnsiTheme="minorHAnsi"/>
                <w:sz w:val="20"/>
                <w:szCs w:val="20"/>
                <w:lang w:val="en-GB"/>
              </w:rPr>
            </w:pPr>
            <w:r w:rsidRPr="00072BF0">
              <w:rPr>
                <w:rFonts w:asciiTheme="minorHAnsi" w:eastAsia="DengXian" w:hAnsiTheme="minorHAnsi"/>
                <w:b/>
                <w:bCs/>
                <w:sz w:val="20"/>
                <w:szCs w:val="20"/>
                <w:lang w:val="en-GB"/>
              </w:rPr>
              <w:t>1</w:t>
            </w:r>
            <w:r w:rsidRPr="00072BF0">
              <w:rPr>
                <w:rFonts w:asciiTheme="minorHAnsi" w:eastAsia="DengXian" w:hAnsiTheme="minorHAnsi"/>
                <w:sz w:val="20"/>
                <w:szCs w:val="20"/>
                <w:lang w:val="en-GB"/>
              </w:rPr>
              <w:t>. Staff roles, responsibilities, competencies, and training requirements.</w:t>
            </w:r>
          </w:p>
          <w:p w14:paraId="29973F48" w14:textId="77777777" w:rsidR="00C23F02" w:rsidRPr="00072BF0" w:rsidRDefault="00C23F02" w:rsidP="00D40854">
            <w:pPr>
              <w:pStyle w:val="Tabletext9pt-bulletWATER"/>
              <w:rPr>
                <w:rFonts w:asciiTheme="minorHAnsi" w:eastAsia="DengXian" w:hAnsiTheme="minorHAnsi"/>
                <w:sz w:val="20"/>
                <w:szCs w:val="20"/>
                <w:lang w:val="en-GB"/>
              </w:rPr>
            </w:pPr>
            <w:r w:rsidRPr="00072BF0">
              <w:rPr>
                <w:rFonts w:asciiTheme="minorHAnsi" w:eastAsia="DengXian" w:hAnsiTheme="minorHAnsi"/>
                <w:sz w:val="20"/>
                <w:szCs w:val="20"/>
                <w:lang w:val="en-GB"/>
              </w:rPr>
              <w:t>Have key responsibilities been assigned to a staff member?</w:t>
            </w:r>
          </w:p>
          <w:p w14:paraId="2A63716B" w14:textId="77777777" w:rsidR="00C23F02" w:rsidRPr="00072BF0" w:rsidRDefault="00C23F02" w:rsidP="00D40854">
            <w:pPr>
              <w:pStyle w:val="Tabletext9pt-bulletWATER"/>
              <w:rPr>
                <w:rFonts w:asciiTheme="minorHAnsi" w:eastAsia="DengXian" w:hAnsiTheme="minorHAnsi"/>
                <w:sz w:val="20"/>
                <w:szCs w:val="20"/>
                <w:lang w:val="en-GB"/>
              </w:rPr>
            </w:pPr>
            <w:r w:rsidRPr="00072BF0">
              <w:rPr>
                <w:rFonts w:asciiTheme="minorHAnsi" w:eastAsia="DengXian" w:hAnsiTheme="minorHAnsi"/>
                <w:sz w:val="20"/>
                <w:szCs w:val="20"/>
                <w:lang w:val="en-GB"/>
              </w:rPr>
              <w:t>Are staff trained for their responsibilities and are training records available?</w:t>
            </w:r>
          </w:p>
        </w:tc>
        <w:tc>
          <w:tcPr>
            <w:tcW w:w="271" w:type="pct"/>
            <w:shd w:val="clear" w:color="auto" w:fill="auto"/>
            <w:tcMar>
              <w:top w:w="57" w:type="dxa"/>
              <w:bottom w:w="57" w:type="dxa"/>
            </w:tcMar>
          </w:tcPr>
          <w:p w14:paraId="4402DB8E" w14:textId="77777777" w:rsidR="00C23F02" w:rsidRPr="00072BF0" w:rsidRDefault="00C23F02" w:rsidP="00D40854">
            <w:pPr>
              <w:pStyle w:val="Tabletext9ptWATER"/>
              <w:rPr>
                <w:rFonts w:asciiTheme="minorHAnsi" w:hAnsiTheme="minorHAnsi"/>
                <w:sz w:val="20"/>
                <w:szCs w:val="20"/>
              </w:rPr>
            </w:pPr>
          </w:p>
        </w:tc>
        <w:tc>
          <w:tcPr>
            <w:tcW w:w="271" w:type="pct"/>
            <w:gridSpan w:val="2"/>
            <w:shd w:val="clear" w:color="auto" w:fill="auto"/>
            <w:tcMar>
              <w:top w:w="57" w:type="dxa"/>
              <w:bottom w:w="57" w:type="dxa"/>
            </w:tcMar>
          </w:tcPr>
          <w:p w14:paraId="3CADAD94" w14:textId="77777777" w:rsidR="00C23F02" w:rsidRPr="00072BF0" w:rsidRDefault="00C23F02" w:rsidP="00D40854">
            <w:pPr>
              <w:pStyle w:val="Tabletext9ptWATER"/>
              <w:rPr>
                <w:rFonts w:asciiTheme="minorHAnsi" w:hAnsiTheme="minorHAnsi"/>
                <w:sz w:val="20"/>
                <w:szCs w:val="20"/>
              </w:rPr>
            </w:pPr>
          </w:p>
        </w:tc>
        <w:tc>
          <w:tcPr>
            <w:tcW w:w="1479" w:type="pct"/>
            <w:shd w:val="clear" w:color="auto" w:fill="auto"/>
            <w:tcMar>
              <w:top w:w="57" w:type="dxa"/>
              <w:bottom w:w="57" w:type="dxa"/>
            </w:tcMar>
          </w:tcPr>
          <w:p w14:paraId="6DE8DC2E" w14:textId="77777777" w:rsidR="00C23F02" w:rsidRPr="00072BF0" w:rsidRDefault="00C23F02" w:rsidP="00D40854">
            <w:pPr>
              <w:pStyle w:val="Tabletext9ptWATER"/>
              <w:rPr>
                <w:rFonts w:asciiTheme="minorHAnsi" w:hAnsiTheme="minorHAnsi"/>
                <w:sz w:val="20"/>
                <w:szCs w:val="20"/>
              </w:rPr>
            </w:pPr>
          </w:p>
        </w:tc>
      </w:tr>
      <w:tr w:rsidR="00D40854" w:rsidRPr="00072BF0" w14:paraId="57A3D7A3" w14:textId="77777777" w:rsidTr="00D40854">
        <w:trPr>
          <w:trHeight w:val="397"/>
        </w:trPr>
        <w:tc>
          <w:tcPr>
            <w:tcW w:w="2979" w:type="pct"/>
            <w:gridSpan w:val="3"/>
            <w:shd w:val="clear" w:color="auto" w:fill="auto"/>
            <w:tcMar>
              <w:top w:w="57" w:type="dxa"/>
              <w:bottom w:w="57" w:type="dxa"/>
            </w:tcMar>
          </w:tcPr>
          <w:p w14:paraId="3FE9EE19" w14:textId="77777777" w:rsidR="00C23F02" w:rsidRPr="00072BF0" w:rsidRDefault="00C23F02" w:rsidP="00D40854">
            <w:pPr>
              <w:pStyle w:val="Tabletext9ptWATER"/>
              <w:rPr>
                <w:rFonts w:asciiTheme="minorHAnsi" w:eastAsia="DengXian" w:hAnsiTheme="minorHAnsi"/>
                <w:sz w:val="20"/>
                <w:szCs w:val="20"/>
                <w:lang w:val="en-GB"/>
              </w:rPr>
            </w:pPr>
            <w:r w:rsidRPr="00072BF0">
              <w:rPr>
                <w:rFonts w:asciiTheme="minorHAnsi" w:eastAsia="DengXian" w:hAnsiTheme="minorHAnsi"/>
                <w:b/>
                <w:bCs/>
                <w:sz w:val="20"/>
                <w:szCs w:val="20"/>
                <w:lang w:val="en-GB"/>
              </w:rPr>
              <w:t>2</w:t>
            </w:r>
            <w:r w:rsidRPr="00072BF0">
              <w:rPr>
                <w:rFonts w:asciiTheme="minorHAnsi" w:eastAsia="DengXian" w:hAnsiTheme="minorHAnsi"/>
                <w:sz w:val="20"/>
                <w:szCs w:val="20"/>
                <w:lang w:val="en-GB"/>
              </w:rPr>
              <w:t xml:space="preserve">. Facility, source water and treatment systems </w:t>
            </w:r>
          </w:p>
          <w:p w14:paraId="0C601A8A" w14:textId="77777777" w:rsidR="00C23F02" w:rsidRPr="00072BF0" w:rsidRDefault="00C23F02" w:rsidP="00D40854">
            <w:pPr>
              <w:pStyle w:val="Tabletext9pt-bulletWATER"/>
              <w:rPr>
                <w:rFonts w:asciiTheme="minorHAnsi" w:eastAsia="DengXian" w:hAnsiTheme="minorHAnsi"/>
                <w:sz w:val="20"/>
                <w:szCs w:val="20"/>
              </w:rPr>
            </w:pPr>
            <w:r w:rsidRPr="00072BF0">
              <w:rPr>
                <w:rFonts w:asciiTheme="minorHAnsi" w:eastAsia="DengXian" w:hAnsiTheme="minorHAnsi"/>
                <w:sz w:val="20"/>
                <w:szCs w:val="20"/>
              </w:rPr>
              <w:t>Includes schematic or treatment systems</w:t>
            </w:r>
          </w:p>
        </w:tc>
        <w:tc>
          <w:tcPr>
            <w:tcW w:w="271" w:type="pct"/>
            <w:shd w:val="clear" w:color="auto" w:fill="auto"/>
            <w:tcMar>
              <w:top w:w="57" w:type="dxa"/>
              <w:bottom w:w="57" w:type="dxa"/>
            </w:tcMar>
          </w:tcPr>
          <w:p w14:paraId="5DE6D15C" w14:textId="77777777" w:rsidR="00C23F02" w:rsidRPr="00072BF0" w:rsidRDefault="00C23F02" w:rsidP="00D40854">
            <w:pPr>
              <w:pStyle w:val="Tabletext9ptWATER"/>
              <w:rPr>
                <w:rFonts w:asciiTheme="minorHAnsi" w:hAnsiTheme="minorHAnsi"/>
                <w:sz w:val="20"/>
                <w:szCs w:val="20"/>
              </w:rPr>
            </w:pPr>
          </w:p>
        </w:tc>
        <w:tc>
          <w:tcPr>
            <w:tcW w:w="271" w:type="pct"/>
            <w:gridSpan w:val="2"/>
            <w:shd w:val="clear" w:color="auto" w:fill="auto"/>
            <w:tcMar>
              <w:top w:w="57" w:type="dxa"/>
              <w:bottom w:w="57" w:type="dxa"/>
            </w:tcMar>
          </w:tcPr>
          <w:p w14:paraId="7AFA9D38" w14:textId="77777777" w:rsidR="00C23F02" w:rsidRPr="00072BF0" w:rsidRDefault="00C23F02" w:rsidP="00D40854">
            <w:pPr>
              <w:pStyle w:val="Tabletext9ptWATER"/>
              <w:rPr>
                <w:rFonts w:asciiTheme="minorHAnsi" w:hAnsiTheme="minorHAnsi"/>
                <w:sz w:val="20"/>
                <w:szCs w:val="20"/>
              </w:rPr>
            </w:pPr>
          </w:p>
        </w:tc>
        <w:tc>
          <w:tcPr>
            <w:tcW w:w="1479" w:type="pct"/>
            <w:shd w:val="clear" w:color="auto" w:fill="auto"/>
            <w:tcMar>
              <w:top w:w="57" w:type="dxa"/>
              <w:bottom w:w="57" w:type="dxa"/>
            </w:tcMar>
          </w:tcPr>
          <w:p w14:paraId="7B6E75A3" w14:textId="77777777" w:rsidR="00C23F02" w:rsidRPr="00072BF0" w:rsidRDefault="00C23F02" w:rsidP="00D40854">
            <w:pPr>
              <w:pStyle w:val="Tabletext9ptWATER"/>
              <w:rPr>
                <w:rFonts w:asciiTheme="minorHAnsi" w:hAnsiTheme="minorHAnsi"/>
                <w:sz w:val="20"/>
                <w:szCs w:val="20"/>
              </w:rPr>
            </w:pPr>
          </w:p>
        </w:tc>
      </w:tr>
      <w:tr w:rsidR="00D40854" w:rsidRPr="00072BF0" w14:paraId="2821A5E0" w14:textId="77777777" w:rsidTr="00D40854">
        <w:trPr>
          <w:trHeight w:val="227"/>
        </w:trPr>
        <w:tc>
          <w:tcPr>
            <w:tcW w:w="2979" w:type="pct"/>
            <w:gridSpan w:val="3"/>
            <w:shd w:val="clear" w:color="auto" w:fill="auto"/>
            <w:tcMar>
              <w:top w:w="57" w:type="dxa"/>
              <w:bottom w:w="57" w:type="dxa"/>
            </w:tcMar>
          </w:tcPr>
          <w:p w14:paraId="439477EF" w14:textId="77777777" w:rsidR="00C23F02" w:rsidRPr="00072BF0" w:rsidRDefault="00C23F02" w:rsidP="00D40854">
            <w:pPr>
              <w:pStyle w:val="Tabletext9ptWATER"/>
              <w:rPr>
                <w:rFonts w:asciiTheme="minorHAnsi" w:eastAsia="DengXian" w:hAnsiTheme="minorHAnsi"/>
                <w:sz w:val="20"/>
                <w:szCs w:val="20"/>
                <w:lang w:val="en-GB"/>
              </w:rPr>
            </w:pPr>
            <w:r w:rsidRPr="00072BF0">
              <w:rPr>
                <w:rFonts w:asciiTheme="minorHAnsi" w:eastAsia="DengXian" w:hAnsiTheme="minorHAnsi"/>
                <w:b/>
                <w:bCs/>
                <w:sz w:val="20"/>
                <w:szCs w:val="20"/>
                <w:lang w:val="en-GB"/>
              </w:rPr>
              <w:t>3</w:t>
            </w:r>
            <w:r w:rsidRPr="00072BF0">
              <w:rPr>
                <w:rFonts w:asciiTheme="minorHAnsi" w:eastAsia="DengXian" w:hAnsiTheme="minorHAnsi"/>
                <w:sz w:val="20"/>
                <w:szCs w:val="20"/>
                <w:lang w:val="en-GB"/>
              </w:rPr>
              <w:t>. Water quality targets and treatment objectives</w:t>
            </w:r>
          </w:p>
        </w:tc>
        <w:tc>
          <w:tcPr>
            <w:tcW w:w="271" w:type="pct"/>
            <w:shd w:val="clear" w:color="auto" w:fill="auto"/>
            <w:tcMar>
              <w:top w:w="57" w:type="dxa"/>
              <w:bottom w:w="57" w:type="dxa"/>
            </w:tcMar>
          </w:tcPr>
          <w:p w14:paraId="31C9DEFF" w14:textId="77777777" w:rsidR="00C23F02" w:rsidRPr="00072BF0" w:rsidRDefault="00C23F02" w:rsidP="00D40854">
            <w:pPr>
              <w:pStyle w:val="Tabletext9ptWATER"/>
              <w:rPr>
                <w:rFonts w:asciiTheme="minorHAnsi" w:hAnsiTheme="minorHAnsi"/>
                <w:sz w:val="20"/>
                <w:szCs w:val="20"/>
              </w:rPr>
            </w:pPr>
          </w:p>
        </w:tc>
        <w:tc>
          <w:tcPr>
            <w:tcW w:w="271" w:type="pct"/>
            <w:gridSpan w:val="2"/>
            <w:shd w:val="clear" w:color="auto" w:fill="auto"/>
            <w:tcMar>
              <w:top w:w="57" w:type="dxa"/>
              <w:bottom w:w="57" w:type="dxa"/>
            </w:tcMar>
          </w:tcPr>
          <w:p w14:paraId="287CA7F1" w14:textId="77777777" w:rsidR="00C23F02" w:rsidRPr="00072BF0" w:rsidRDefault="00C23F02" w:rsidP="00D40854">
            <w:pPr>
              <w:pStyle w:val="Tabletext9ptWATER"/>
              <w:rPr>
                <w:rFonts w:asciiTheme="minorHAnsi" w:hAnsiTheme="minorHAnsi"/>
                <w:sz w:val="20"/>
                <w:szCs w:val="20"/>
              </w:rPr>
            </w:pPr>
          </w:p>
        </w:tc>
        <w:tc>
          <w:tcPr>
            <w:tcW w:w="1479" w:type="pct"/>
            <w:shd w:val="clear" w:color="auto" w:fill="auto"/>
            <w:tcMar>
              <w:top w:w="57" w:type="dxa"/>
              <w:bottom w:w="57" w:type="dxa"/>
            </w:tcMar>
          </w:tcPr>
          <w:p w14:paraId="51439115" w14:textId="77777777" w:rsidR="00C23F02" w:rsidRPr="00072BF0" w:rsidRDefault="00C23F02" w:rsidP="00D40854">
            <w:pPr>
              <w:pStyle w:val="Tabletext9ptWATER"/>
              <w:rPr>
                <w:rFonts w:asciiTheme="minorHAnsi" w:hAnsiTheme="minorHAnsi"/>
                <w:sz w:val="20"/>
                <w:szCs w:val="20"/>
              </w:rPr>
            </w:pPr>
          </w:p>
        </w:tc>
      </w:tr>
      <w:tr w:rsidR="00D40854" w:rsidRPr="00072BF0" w14:paraId="0D99C056" w14:textId="77777777" w:rsidTr="00D40854">
        <w:trPr>
          <w:trHeight w:val="227"/>
        </w:trPr>
        <w:tc>
          <w:tcPr>
            <w:tcW w:w="2979" w:type="pct"/>
            <w:gridSpan w:val="3"/>
            <w:shd w:val="clear" w:color="auto" w:fill="auto"/>
            <w:tcMar>
              <w:top w:w="57" w:type="dxa"/>
              <w:bottom w:w="57" w:type="dxa"/>
            </w:tcMar>
          </w:tcPr>
          <w:p w14:paraId="2DE554A6" w14:textId="77777777" w:rsidR="00C23F02" w:rsidRPr="00072BF0" w:rsidRDefault="00C23F02" w:rsidP="00D40854">
            <w:pPr>
              <w:pStyle w:val="Tabletext9ptWATER"/>
              <w:rPr>
                <w:rFonts w:asciiTheme="minorHAnsi" w:eastAsia="DengXian" w:hAnsiTheme="minorHAnsi"/>
                <w:sz w:val="20"/>
                <w:szCs w:val="20"/>
                <w:lang w:val="en-GB"/>
              </w:rPr>
            </w:pPr>
            <w:r w:rsidRPr="00072BF0">
              <w:rPr>
                <w:rFonts w:asciiTheme="minorHAnsi" w:eastAsia="DengXian" w:hAnsiTheme="minorHAnsi"/>
                <w:b/>
                <w:bCs/>
                <w:sz w:val="20"/>
                <w:szCs w:val="20"/>
                <w:lang w:val="en-GB"/>
              </w:rPr>
              <w:t>4</w:t>
            </w:r>
            <w:r w:rsidRPr="00072BF0">
              <w:rPr>
                <w:rFonts w:asciiTheme="minorHAnsi" w:eastAsia="DengXian" w:hAnsiTheme="minorHAnsi"/>
                <w:sz w:val="20"/>
                <w:szCs w:val="20"/>
                <w:lang w:val="en-GB"/>
              </w:rPr>
              <w:t>. Hazard identification, risk assessment and control measures</w:t>
            </w:r>
          </w:p>
        </w:tc>
        <w:tc>
          <w:tcPr>
            <w:tcW w:w="271" w:type="pct"/>
            <w:shd w:val="clear" w:color="auto" w:fill="auto"/>
            <w:tcMar>
              <w:top w:w="57" w:type="dxa"/>
              <w:bottom w:w="57" w:type="dxa"/>
            </w:tcMar>
          </w:tcPr>
          <w:p w14:paraId="51ED28B7" w14:textId="77777777" w:rsidR="00C23F02" w:rsidRPr="00072BF0" w:rsidRDefault="00C23F02" w:rsidP="00D40854">
            <w:pPr>
              <w:pStyle w:val="Tabletext9ptWATER"/>
              <w:rPr>
                <w:rFonts w:asciiTheme="minorHAnsi" w:hAnsiTheme="minorHAnsi"/>
                <w:sz w:val="20"/>
                <w:szCs w:val="20"/>
              </w:rPr>
            </w:pPr>
          </w:p>
        </w:tc>
        <w:tc>
          <w:tcPr>
            <w:tcW w:w="271" w:type="pct"/>
            <w:gridSpan w:val="2"/>
            <w:shd w:val="clear" w:color="auto" w:fill="auto"/>
            <w:tcMar>
              <w:top w:w="57" w:type="dxa"/>
              <w:bottom w:w="57" w:type="dxa"/>
            </w:tcMar>
          </w:tcPr>
          <w:p w14:paraId="123FC81B" w14:textId="77777777" w:rsidR="00C23F02" w:rsidRPr="00072BF0" w:rsidRDefault="00C23F02" w:rsidP="00D40854">
            <w:pPr>
              <w:pStyle w:val="Tabletext9ptWATER"/>
              <w:rPr>
                <w:rFonts w:asciiTheme="minorHAnsi" w:hAnsiTheme="minorHAnsi"/>
                <w:sz w:val="20"/>
                <w:szCs w:val="20"/>
              </w:rPr>
            </w:pPr>
          </w:p>
        </w:tc>
        <w:tc>
          <w:tcPr>
            <w:tcW w:w="1479" w:type="pct"/>
            <w:shd w:val="clear" w:color="auto" w:fill="auto"/>
            <w:tcMar>
              <w:top w:w="57" w:type="dxa"/>
              <w:bottom w:w="57" w:type="dxa"/>
            </w:tcMar>
          </w:tcPr>
          <w:p w14:paraId="33EC5C32" w14:textId="77777777" w:rsidR="00C23F02" w:rsidRPr="00072BF0" w:rsidRDefault="00C23F02" w:rsidP="00D40854">
            <w:pPr>
              <w:pStyle w:val="Tabletext9ptWATER"/>
              <w:rPr>
                <w:rFonts w:asciiTheme="minorHAnsi" w:hAnsiTheme="minorHAnsi"/>
                <w:sz w:val="20"/>
                <w:szCs w:val="20"/>
              </w:rPr>
            </w:pPr>
          </w:p>
        </w:tc>
      </w:tr>
      <w:tr w:rsidR="00D40854" w:rsidRPr="00072BF0" w14:paraId="7EC25783" w14:textId="77777777" w:rsidTr="00D40854">
        <w:trPr>
          <w:trHeight w:val="227"/>
        </w:trPr>
        <w:tc>
          <w:tcPr>
            <w:tcW w:w="2979" w:type="pct"/>
            <w:gridSpan w:val="3"/>
            <w:shd w:val="clear" w:color="auto" w:fill="auto"/>
            <w:tcMar>
              <w:top w:w="57" w:type="dxa"/>
              <w:bottom w:w="57" w:type="dxa"/>
            </w:tcMar>
          </w:tcPr>
          <w:p w14:paraId="5E74525F" w14:textId="77777777" w:rsidR="00C23F02" w:rsidRPr="00072BF0" w:rsidRDefault="00C23F02" w:rsidP="00D40854">
            <w:pPr>
              <w:pStyle w:val="Tabletext9ptWATER"/>
              <w:rPr>
                <w:rFonts w:asciiTheme="minorHAnsi" w:eastAsia="DengXian" w:hAnsiTheme="minorHAnsi"/>
                <w:sz w:val="20"/>
                <w:szCs w:val="20"/>
                <w:lang w:val="en-GB"/>
              </w:rPr>
            </w:pPr>
            <w:r w:rsidRPr="00072BF0">
              <w:rPr>
                <w:rFonts w:asciiTheme="minorHAnsi" w:eastAsia="DengXian" w:hAnsiTheme="minorHAnsi"/>
                <w:b/>
                <w:bCs/>
                <w:sz w:val="20"/>
                <w:szCs w:val="20"/>
                <w:lang w:val="en-GB"/>
              </w:rPr>
              <w:t>5</w:t>
            </w:r>
            <w:r w:rsidRPr="00072BF0">
              <w:rPr>
                <w:rFonts w:asciiTheme="minorHAnsi" w:eastAsia="DengXian" w:hAnsiTheme="minorHAnsi"/>
                <w:sz w:val="20"/>
                <w:szCs w:val="20"/>
                <w:lang w:val="en-GB"/>
              </w:rPr>
              <w:t>. Operational and verification monitoring</w:t>
            </w:r>
          </w:p>
        </w:tc>
        <w:tc>
          <w:tcPr>
            <w:tcW w:w="271" w:type="pct"/>
            <w:shd w:val="clear" w:color="auto" w:fill="auto"/>
            <w:tcMar>
              <w:top w:w="57" w:type="dxa"/>
              <w:bottom w:w="57" w:type="dxa"/>
            </w:tcMar>
          </w:tcPr>
          <w:p w14:paraId="2F88EA05" w14:textId="77777777" w:rsidR="00C23F02" w:rsidRPr="00072BF0" w:rsidRDefault="00C23F02" w:rsidP="00D40854">
            <w:pPr>
              <w:pStyle w:val="Tabletext9ptWATER"/>
              <w:rPr>
                <w:rFonts w:asciiTheme="minorHAnsi" w:hAnsiTheme="minorHAnsi"/>
                <w:sz w:val="20"/>
                <w:szCs w:val="20"/>
              </w:rPr>
            </w:pPr>
          </w:p>
        </w:tc>
        <w:tc>
          <w:tcPr>
            <w:tcW w:w="271" w:type="pct"/>
            <w:gridSpan w:val="2"/>
            <w:shd w:val="clear" w:color="auto" w:fill="auto"/>
            <w:tcMar>
              <w:top w:w="57" w:type="dxa"/>
              <w:bottom w:w="57" w:type="dxa"/>
            </w:tcMar>
          </w:tcPr>
          <w:p w14:paraId="32867DAF" w14:textId="77777777" w:rsidR="00C23F02" w:rsidRPr="00072BF0" w:rsidRDefault="00C23F02" w:rsidP="00D40854">
            <w:pPr>
              <w:pStyle w:val="Tabletext9ptWATER"/>
              <w:rPr>
                <w:rFonts w:asciiTheme="minorHAnsi" w:hAnsiTheme="minorHAnsi"/>
                <w:sz w:val="20"/>
                <w:szCs w:val="20"/>
              </w:rPr>
            </w:pPr>
          </w:p>
        </w:tc>
        <w:tc>
          <w:tcPr>
            <w:tcW w:w="1479" w:type="pct"/>
            <w:shd w:val="clear" w:color="auto" w:fill="auto"/>
            <w:tcMar>
              <w:top w:w="57" w:type="dxa"/>
              <w:bottom w:w="57" w:type="dxa"/>
            </w:tcMar>
          </w:tcPr>
          <w:p w14:paraId="6C90816E" w14:textId="77777777" w:rsidR="00C23F02" w:rsidRPr="00072BF0" w:rsidRDefault="00C23F02" w:rsidP="00D40854">
            <w:pPr>
              <w:pStyle w:val="Tabletext9ptWATER"/>
              <w:rPr>
                <w:rFonts w:asciiTheme="minorHAnsi" w:hAnsiTheme="minorHAnsi"/>
                <w:sz w:val="20"/>
                <w:szCs w:val="20"/>
              </w:rPr>
            </w:pPr>
          </w:p>
        </w:tc>
      </w:tr>
      <w:tr w:rsidR="00D40854" w:rsidRPr="00072BF0" w14:paraId="6365BD7E" w14:textId="77777777" w:rsidTr="00D40854">
        <w:trPr>
          <w:trHeight w:val="454"/>
        </w:trPr>
        <w:tc>
          <w:tcPr>
            <w:tcW w:w="2979" w:type="pct"/>
            <w:gridSpan w:val="3"/>
            <w:shd w:val="clear" w:color="auto" w:fill="auto"/>
            <w:tcMar>
              <w:top w:w="57" w:type="dxa"/>
              <w:bottom w:w="57" w:type="dxa"/>
            </w:tcMar>
          </w:tcPr>
          <w:p w14:paraId="00A434DB" w14:textId="77777777" w:rsidR="00C23F02" w:rsidRPr="00072BF0" w:rsidRDefault="00C23F02" w:rsidP="00D40854">
            <w:pPr>
              <w:pStyle w:val="Tabletext9ptWATER"/>
              <w:rPr>
                <w:rFonts w:asciiTheme="minorHAnsi" w:eastAsia="DengXian" w:hAnsiTheme="minorHAnsi"/>
                <w:sz w:val="20"/>
                <w:szCs w:val="20"/>
                <w:lang w:val="en-GB"/>
              </w:rPr>
            </w:pPr>
            <w:r w:rsidRPr="00072BF0">
              <w:rPr>
                <w:rFonts w:asciiTheme="minorHAnsi" w:eastAsia="DengXian" w:hAnsiTheme="minorHAnsi"/>
                <w:b/>
                <w:bCs/>
                <w:sz w:val="20"/>
                <w:szCs w:val="20"/>
                <w:lang w:val="en-GB"/>
              </w:rPr>
              <w:t>6</w:t>
            </w:r>
            <w:r w:rsidRPr="00072BF0">
              <w:rPr>
                <w:rFonts w:asciiTheme="minorHAnsi" w:eastAsia="DengXian" w:hAnsiTheme="minorHAnsi"/>
                <w:sz w:val="20"/>
                <w:szCs w:val="20"/>
                <w:lang w:val="en-GB"/>
              </w:rPr>
              <w:t>. Incident management and response</w:t>
            </w:r>
          </w:p>
          <w:p w14:paraId="368C5734" w14:textId="77777777" w:rsidR="00C23F02" w:rsidRPr="00072BF0" w:rsidRDefault="00C23F02" w:rsidP="00D40854">
            <w:pPr>
              <w:pStyle w:val="Tabletext9pt-bulletWATER"/>
              <w:rPr>
                <w:rFonts w:asciiTheme="minorHAnsi" w:eastAsia="DengXian" w:hAnsiTheme="minorHAnsi"/>
                <w:sz w:val="20"/>
                <w:szCs w:val="20"/>
                <w:lang w:val="en-GB"/>
              </w:rPr>
            </w:pPr>
            <w:r w:rsidRPr="00072BF0">
              <w:rPr>
                <w:rFonts w:asciiTheme="minorHAnsi" w:eastAsia="DengXian" w:hAnsiTheme="minorHAnsi"/>
                <w:sz w:val="20"/>
                <w:szCs w:val="20"/>
                <w:lang w:val="en-GB"/>
              </w:rPr>
              <w:t xml:space="preserve"> Are incident response procedures available and are staff trained in them?</w:t>
            </w:r>
          </w:p>
        </w:tc>
        <w:tc>
          <w:tcPr>
            <w:tcW w:w="271" w:type="pct"/>
            <w:shd w:val="clear" w:color="auto" w:fill="auto"/>
            <w:tcMar>
              <w:top w:w="57" w:type="dxa"/>
              <w:bottom w:w="57" w:type="dxa"/>
            </w:tcMar>
          </w:tcPr>
          <w:p w14:paraId="40FA2EB9" w14:textId="77777777" w:rsidR="00C23F02" w:rsidRPr="00072BF0" w:rsidRDefault="00C23F02" w:rsidP="00D40854">
            <w:pPr>
              <w:pStyle w:val="Tabletext9ptWATER"/>
              <w:rPr>
                <w:rFonts w:asciiTheme="minorHAnsi" w:hAnsiTheme="minorHAnsi"/>
                <w:sz w:val="20"/>
                <w:szCs w:val="20"/>
              </w:rPr>
            </w:pPr>
          </w:p>
        </w:tc>
        <w:tc>
          <w:tcPr>
            <w:tcW w:w="271" w:type="pct"/>
            <w:gridSpan w:val="2"/>
            <w:shd w:val="clear" w:color="auto" w:fill="auto"/>
            <w:tcMar>
              <w:top w:w="57" w:type="dxa"/>
              <w:bottom w:w="57" w:type="dxa"/>
            </w:tcMar>
          </w:tcPr>
          <w:p w14:paraId="58DF436D" w14:textId="77777777" w:rsidR="00C23F02" w:rsidRPr="00072BF0" w:rsidRDefault="00C23F02" w:rsidP="00D40854">
            <w:pPr>
              <w:pStyle w:val="Tabletext9ptWATER"/>
              <w:rPr>
                <w:rFonts w:asciiTheme="minorHAnsi" w:hAnsiTheme="minorHAnsi"/>
                <w:sz w:val="20"/>
                <w:szCs w:val="20"/>
              </w:rPr>
            </w:pPr>
          </w:p>
        </w:tc>
        <w:tc>
          <w:tcPr>
            <w:tcW w:w="1479" w:type="pct"/>
            <w:shd w:val="clear" w:color="auto" w:fill="auto"/>
            <w:tcMar>
              <w:top w:w="57" w:type="dxa"/>
              <w:bottom w:w="57" w:type="dxa"/>
            </w:tcMar>
          </w:tcPr>
          <w:p w14:paraId="082A8CBC" w14:textId="77777777" w:rsidR="00C23F02" w:rsidRPr="00072BF0" w:rsidRDefault="00C23F02" w:rsidP="00D40854">
            <w:pPr>
              <w:pStyle w:val="Tabletext9ptWATER"/>
              <w:rPr>
                <w:rFonts w:asciiTheme="minorHAnsi" w:hAnsiTheme="minorHAnsi"/>
                <w:sz w:val="20"/>
                <w:szCs w:val="20"/>
              </w:rPr>
            </w:pPr>
          </w:p>
        </w:tc>
      </w:tr>
      <w:tr w:rsidR="00D40854" w:rsidRPr="00072BF0" w14:paraId="00343629" w14:textId="77777777" w:rsidTr="00D40854">
        <w:trPr>
          <w:trHeight w:val="227"/>
        </w:trPr>
        <w:tc>
          <w:tcPr>
            <w:tcW w:w="2979" w:type="pct"/>
            <w:gridSpan w:val="3"/>
            <w:shd w:val="clear" w:color="auto" w:fill="auto"/>
            <w:tcMar>
              <w:top w:w="57" w:type="dxa"/>
              <w:bottom w:w="57" w:type="dxa"/>
            </w:tcMar>
          </w:tcPr>
          <w:p w14:paraId="512389A0" w14:textId="77777777" w:rsidR="00C23F02" w:rsidRPr="00072BF0" w:rsidRDefault="00C23F02" w:rsidP="00D40854">
            <w:pPr>
              <w:pStyle w:val="Tabletext9ptWATER"/>
              <w:rPr>
                <w:rFonts w:asciiTheme="minorHAnsi" w:eastAsia="DengXian" w:hAnsiTheme="minorHAnsi"/>
                <w:sz w:val="20"/>
                <w:szCs w:val="20"/>
                <w:lang w:val="en-GB"/>
              </w:rPr>
            </w:pPr>
            <w:r w:rsidRPr="00072BF0">
              <w:rPr>
                <w:rFonts w:asciiTheme="minorHAnsi" w:eastAsia="DengXian" w:hAnsiTheme="minorHAnsi"/>
                <w:b/>
                <w:bCs/>
                <w:sz w:val="20"/>
                <w:szCs w:val="20"/>
                <w:lang w:val="en-GB"/>
              </w:rPr>
              <w:t>7</w:t>
            </w:r>
            <w:r w:rsidRPr="00072BF0">
              <w:rPr>
                <w:rFonts w:asciiTheme="minorHAnsi" w:eastAsia="DengXian" w:hAnsiTheme="minorHAnsi"/>
                <w:sz w:val="20"/>
                <w:szCs w:val="20"/>
                <w:lang w:val="en-GB"/>
              </w:rPr>
              <w:t xml:space="preserve">. Data recording and reporting </w:t>
            </w:r>
          </w:p>
        </w:tc>
        <w:tc>
          <w:tcPr>
            <w:tcW w:w="271" w:type="pct"/>
            <w:shd w:val="clear" w:color="auto" w:fill="auto"/>
            <w:tcMar>
              <w:top w:w="57" w:type="dxa"/>
              <w:bottom w:w="57" w:type="dxa"/>
            </w:tcMar>
          </w:tcPr>
          <w:p w14:paraId="5B63ACD2" w14:textId="77777777" w:rsidR="00C23F02" w:rsidRPr="00072BF0" w:rsidRDefault="00C23F02" w:rsidP="00D40854">
            <w:pPr>
              <w:pStyle w:val="Tabletext9ptWATER"/>
              <w:rPr>
                <w:rFonts w:asciiTheme="minorHAnsi" w:hAnsiTheme="minorHAnsi"/>
                <w:sz w:val="20"/>
                <w:szCs w:val="20"/>
              </w:rPr>
            </w:pPr>
          </w:p>
        </w:tc>
        <w:tc>
          <w:tcPr>
            <w:tcW w:w="271" w:type="pct"/>
            <w:gridSpan w:val="2"/>
            <w:shd w:val="clear" w:color="auto" w:fill="auto"/>
            <w:tcMar>
              <w:top w:w="57" w:type="dxa"/>
              <w:bottom w:w="57" w:type="dxa"/>
            </w:tcMar>
          </w:tcPr>
          <w:p w14:paraId="19E9CB22" w14:textId="77777777" w:rsidR="00C23F02" w:rsidRPr="00072BF0" w:rsidRDefault="00C23F02" w:rsidP="00D40854">
            <w:pPr>
              <w:pStyle w:val="Tabletext9ptWATER"/>
              <w:rPr>
                <w:rFonts w:asciiTheme="minorHAnsi" w:hAnsiTheme="minorHAnsi"/>
                <w:sz w:val="20"/>
                <w:szCs w:val="20"/>
              </w:rPr>
            </w:pPr>
          </w:p>
        </w:tc>
        <w:tc>
          <w:tcPr>
            <w:tcW w:w="1479" w:type="pct"/>
            <w:shd w:val="clear" w:color="auto" w:fill="auto"/>
            <w:tcMar>
              <w:top w:w="57" w:type="dxa"/>
              <w:bottom w:w="57" w:type="dxa"/>
            </w:tcMar>
          </w:tcPr>
          <w:p w14:paraId="39229ED5" w14:textId="77777777" w:rsidR="00C23F02" w:rsidRPr="00072BF0" w:rsidRDefault="00C23F02" w:rsidP="00D40854">
            <w:pPr>
              <w:pStyle w:val="Tabletext9ptWATER"/>
              <w:rPr>
                <w:rFonts w:asciiTheme="minorHAnsi" w:hAnsiTheme="minorHAnsi"/>
                <w:sz w:val="20"/>
                <w:szCs w:val="20"/>
              </w:rPr>
            </w:pPr>
          </w:p>
        </w:tc>
      </w:tr>
      <w:tr w:rsidR="00D40854" w:rsidRPr="00072BF0" w14:paraId="62DD1516" w14:textId="77777777" w:rsidTr="00D40854">
        <w:trPr>
          <w:trHeight w:val="510"/>
        </w:trPr>
        <w:tc>
          <w:tcPr>
            <w:tcW w:w="2979" w:type="pct"/>
            <w:gridSpan w:val="3"/>
            <w:shd w:val="clear" w:color="auto" w:fill="auto"/>
            <w:tcMar>
              <w:top w:w="57" w:type="dxa"/>
              <w:bottom w:w="57" w:type="dxa"/>
            </w:tcMar>
          </w:tcPr>
          <w:p w14:paraId="6E0E8222" w14:textId="77777777" w:rsidR="00C23F02" w:rsidRPr="00072BF0" w:rsidRDefault="00C23F02" w:rsidP="00D40854">
            <w:pPr>
              <w:pStyle w:val="Tabletext9ptWATER"/>
              <w:rPr>
                <w:rFonts w:asciiTheme="minorHAnsi" w:hAnsiTheme="minorHAnsi"/>
                <w:sz w:val="20"/>
                <w:szCs w:val="20"/>
              </w:rPr>
            </w:pPr>
            <w:r w:rsidRPr="00072BF0">
              <w:rPr>
                <w:rFonts w:asciiTheme="minorHAnsi" w:hAnsiTheme="minorHAnsi"/>
                <w:sz w:val="20"/>
                <w:szCs w:val="20"/>
              </w:rPr>
              <w:t>Is the water in the facility maintained and tested in accordance with the regulations?</w:t>
            </w:r>
          </w:p>
        </w:tc>
        <w:tc>
          <w:tcPr>
            <w:tcW w:w="271" w:type="pct"/>
            <w:shd w:val="clear" w:color="auto" w:fill="auto"/>
            <w:tcMar>
              <w:top w:w="57" w:type="dxa"/>
              <w:bottom w:w="57" w:type="dxa"/>
            </w:tcMar>
          </w:tcPr>
          <w:p w14:paraId="3DA337E2" w14:textId="77777777" w:rsidR="00C23F02" w:rsidRPr="00072BF0" w:rsidRDefault="00C23F02" w:rsidP="00D40854">
            <w:pPr>
              <w:pStyle w:val="Tabletext9ptWATER"/>
              <w:rPr>
                <w:rFonts w:asciiTheme="minorHAnsi" w:eastAsia="DengXian" w:hAnsiTheme="minorHAnsi"/>
                <w:sz w:val="20"/>
                <w:szCs w:val="20"/>
                <w:lang w:val="en-GB"/>
              </w:rPr>
            </w:pPr>
          </w:p>
        </w:tc>
        <w:tc>
          <w:tcPr>
            <w:tcW w:w="271" w:type="pct"/>
            <w:gridSpan w:val="2"/>
            <w:shd w:val="clear" w:color="auto" w:fill="auto"/>
            <w:tcMar>
              <w:top w:w="57" w:type="dxa"/>
              <w:bottom w:w="57" w:type="dxa"/>
            </w:tcMar>
          </w:tcPr>
          <w:p w14:paraId="39A39FC2" w14:textId="77777777" w:rsidR="00C23F02" w:rsidRPr="00072BF0" w:rsidRDefault="00C23F02" w:rsidP="00D40854">
            <w:pPr>
              <w:pStyle w:val="Tabletext9ptWATER"/>
              <w:rPr>
                <w:rFonts w:asciiTheme="minorHAnsi" w:eastAsia="DengXian" w:hAnsiTheme="minorHAnsi"/>
                <w:sz w:val="20"/>
                <w:szCs w:val="20"/>
                <w:lang w:val="en-GB"/>
              </w:rPr>
            </w:pPr>
          </w:p>
        </w:tc>
        <w:tc>
          <w:tcPr>
            <w:tcW w:w="1479" w:type="pct"/>
            <w:shd w:val="clear" w:color="auto" w:fill="auto"/>
            <w:tcMar>
              <w:top w:w="57" w:type="dxa"/>
              <w:bottom w:w="57" w:type="dxa"/>
            </w:tcMar>
          </w:tcPr>
          <w:p w14:paraId="5534BA54" w14:textId="77777777" w:rsidR="00C23F02" w:rsidRPr="00072BF0" w:rsidRDefault="00C23F02" w:rsidP="00D40854">
            <w:pPr>
              <w:pStyle w:val="Tabletext9ptWATER"/>
              <w:rPr>
                <w:rFonts w:asciiTheme="minorHAnsi" w:eastAsia="DengXian" w:hAnsiTheme="minorHAnsi"/>
                <w:sz w:val="20"/>
                <w:szCs w:val="20"/>
                <w:lang w:val="en-GB"/>
              </w:rPr>
            </w:pPr>
          </w:p>
        </w:tc>
      </w:tr>
      <w:tr w:rsidR="00D40854" w:rsidRPr="00072BF0" w14:paraId="1A694DDD" w14:textId="77777777" w:rsidTr="00D40854">
        <w:trPr>
          <w:trHeight w:val="510"/>
        </w:trPr>
        <w:tc>
          <w:tcPr>
            <w:tcW w:w="2979" w:type="pct"/>
            <w:gridSpan w:val="3"/>
            <w:shd w:val="clear" w:color="auto" w:fill="auto"/>
            <w:tcMar>
              <w:top w:w="57" w:type="dxa"/>
              <w:bottom w:w="57" w:type="dxa"/>
            </w:tcMar>
          </w:tcPr>
          <w:p w14:paraId="567ECE66" w14:textId="77777777" w:rsidR="00C23F02" w:rsidRPr="00072BF0" w:rsidRDefault="00C23F02" w:rsidP="00D40854">
            <w:pPr>
              <w:pStyle w:val="Tabletext9ptWATER"/>
              <w:rPr>
                <w:rFonts w:asciiTheme="minorHAnsi" w:hAnsiTheme="minorHAnsi"/>
                <w:sz w:val="20"/>
                <w:szCs w:val="20"/>
              </w:rPr>
            </w:pPr>
            <w:r w:rsidRPr="00072BF0">
              <w:rPr>
                <w:rFonts w:asciiTheme="minorHAnsi" w:hAnsiTheme="minorHAnsi"/>
                <w:sz w:val="20"/>
                <w:szCs w:val="20"/>
              </w:rPr>
              <w:t>Are microbiological test results compliant with the regulations (Yes/No)? If No, has the council been notified and corrective actions taken?</w:t>
            </w:r>
          </w:p>
        </w:tc>
        <w:tc>
          <w:tcPr>
            <w:tcW w:w="271" w:type="pct"/>
            <w:shd w:val="clear" w:color="auto" w:fill="auto"/>
            <w:tcMar>
              <w:top w:w="57" w:type="dxa"/>
              <w:bottom w:w="57" w:type="dxa"/>
            </w:tcMar>
          </w:tcPr>
          <w:p w14:paraId="59C0FDFD" w14:textId="77777777" w:rsidR="00C23F02" w:rsidRPr="00072BF0" w:rsidRDefault="00C23F02" w:rsidP="00D40854">
            <w:pPr>
              <w:pStyle w:val="Tabletext9ptWATER"/>
              <w:rPr>
                <w:rFonts w:asciiTheme="minorHAnsi" w:eastAsia="DengXian" w:hAnsiTheme="minorHAnsi"/>
                <w:sz w:val="20"/>
                <w:szCs w:val="20"/>
                <w:lang w:val="en-GB"/>
              </w:rPr>
            </w:pPr>
          </w:p>
        </w:tc>
        <w:tc>
          <w:tcPr>
            <w:tcW w:w="271" w:type="pct"/>
            <w:gridSpan w:val="2"/>
            <w:shd w:val="clear" w:color="auto" w:fill="auto"/>
            <w:tcMar>
              <w:top w:w="57" w:type="dxa"/>
              <w:bottom w:w="57" w:type="dxa"/>
            </w:tcMar>
          </w:tcPr>
          <w:p w14:paraId="5BDCB211" w14:textId="77777777" w:rsidR="00C23F02" w:rsidRPr="00072BF0" w:rsidRDefault="00C23F02" w:rsidP="00D40854">
            <w:pPr>
              <w:pStyle w:val="Tabletext9ptWATER"/>
              <w:rPr>
                <w:rFonts w:asciiTheme="minorHAnsi" w:eastAsia="DengXian" w:hAnsiTheme="minorHAnsi"/>
                <w:sz w:val="20"/>
                <w:szCs w:val="20"/>
                <w:lang w:val="en-GB"/>
              </w:rPr>
            </w:pPr>
          </w:p>
        </w:tc>
        <w:tc>
          <w:tcPr>
            <w:tcW w:w="1479" w:type="pct"/>
            <w:shd w:val="clear" w:color="auto" w:fill="auto"/>
            <w:tcMar>
              <w:top w:w="57" w:type="dxa"/>
              <w:bottom w:w="57" w:type="dxa"/>
            </w:tcMar>
          </w:tcPr>
          <w:p w14:paraId="3CA82A3D" w14:textId="77777777" w:rsidR="00C23F02" w:rsidRPr="00072BF0" w:rsidRDefault="00C23F02" w:rsidP="00D40854">
            <w:pPr>
              <w:pStyle w:val="Tabletext9ptWATER"/>
              <w:rPr>
                <w:rFonts w:asciiTheme="minorHAnsi" w:eastAsia="DengXian" w:hAnsiTheme="minorHAnsi"/>
                <w:sz w:val="20"/>
                <w:szCs w:val="20"/>
                <w:lang w:val="en-GB"/>
              </w:rPr>
            </w:pPr>
          </w:p>
        </w:tc>
      </w:tr>
      <w:tr w:rsidR="00D40854" w:rsidRPr="00072BF0" w14:paraId="6DB28EB2" w14:textId="77777777" w:rsidTr="00D40854">
        <w:trPr>
          <w:trHeight w:val="510"/>
        </w:trPr>
        <w:tc>
          <w:tcPr>
            <w:tcW w:w="2979" w:type="pct"/>
            <w:gridSpan w:val="3"/>
            <w:shd w:val="clear" w:color="auto" w:fill="auto"/>
            <w:tcMar>
              <w:top w:w="57" w:type="dxa"/>
              <w:bottom w:w="57" w:type="dxa"/>
            </w:tcMar>
          </w:tcPr>
          <w:p w14:paraId="54DCD9BF" w14:textId="77777777" w:rsidR="00C23F02" w:rsidRPr="00072BF0" w:rsidRDefault="00C23F02" w:rsidP="00D40854">
            <w:pPr>
              <w:pStyle w:val="Tabletext9ptWATER"/>
              <w:rPr>
                <w:rFonts w:asciiTheme="minorHAnsi" w:hAnsiTheme="minorHAnsi"/>
                <w:sz w:val="20"/>
                <w:szCs w:val="20"/>
              </w:rPr>
            </w:pPr>
            <w:r w:rsidRPr="00072BF0">
              <w:rPr>
                <w:rFonts w:asciiTheme="minorHAnsi" w:hAnsiTheme="minorHAnsi"/>
                <w:sz w:val="20"/>
                <w:szCs w:val="20"/>
              </w:rPr>
              <w:t>Are all records that detail operational monitoring and verification available (for 12 months from the date the record was made)?</w:t>
            </w:r>
          </w:p>
        </w:tc>
        <w:tc>
          <w:tcPr>
            <w:tcW w:w="271" w:type="pct"/>
            <w:shd w:val="clear" w:color="auto" w:fill="auto"/>
            <w:tcMar>
              <w:top w:w="57" w:type="dxa"/>
              <w:bottom w:w="57" w:type="dxa"/>
            </w:tcMar>
          </w:tcPr>
          <w:p w14:paraId="379A52A6" w14:textId="77777777" w:rsidR="00C23F02" w:rsidRPr="00072BF0" w:rsidRDefault="00C23F02" w:rsidP="00D40854">
            <w:pPr>
              <w:pStyle w:val="Tabletext9ptWATER"/>
              <w:rPr>
                <w:rFonts w:asciiTheme="minorHAnsi" w:eastAsia="DengXian" w:hAnsiTheme="minorHAnsi"/>
                <w:sz w:val="20"/>
                <w:szCs w:val="20"/>
                <w:lang w:val="en-GB"/>
              </w:rPr>
            </w:pPr>
          </w:p>
        </w:tc>
        <w:tc>
          <w:tcPr>
            <w:tcW w:w="271" w:type="pct"/>
            <w:gridSpan w:val="2"/>
            <w:shd w:val="clear" w:color="auto" w:fill="auto"/>
            <w:tcMar>
              <w:top w:w="57" w:type="dxa"/>
              <w:bottom w:w="57" w:type="dxa"/>
            </w:tcMar>
          </w:tcPr>
          <w:p w14:paraId="3661711D" w14:textId="77777777" w:rsidR="00C23F02" w:rsidRPr="00072BF0" w:rsidRDefault="00C23F02" w:rsidP="00D40854">
            <w:pPr>
              <w:pStyle w:val="Tabletext9ptWATER"/>
              <w:rPr>
                <w:rFonts w:asciiTheme="minorHAnsi" w:eastAsia="DengXian" w:hAnsiTheme="minorHAnsi"/>
                <w:sz w:val="20"/>
                <w:szCs w:val="20"/>
                <w:lang w:val="en-GB"/>
              </w:rPr>
            </w:pPr>
          </w:p>
        </w:tc>
        <w:tc>
          <w:tcPr>
            <w:tcW w:w="1479" w:type="pct"/>
            <w:shd w:val="clear" w:color="auto" w:fill="auto"/>
            <w:tcMar>
              <w:top w:w="57" w:type="dxa"/>
              <w:bottom w:w="57" w:type="dxa"/>
            </w:tcMar>
          </w:tcPr>
          <w:p w14:paraId="533D31F6" w14:textId="77777777" w:rsidR="00C23F02" w:rsidRPr="00072BF0" w:rsidRDefault="00C23F02" w:rsidP="00D40854">
            <w:pPr>
              <w:pStyle w:val="Tabletext9ptWATER"/>
              <w:rPr>
                <w:rFonts w:asciiTheme="minorHAnsi" w:eastAsia="DengXian" w:hAnsiTheme="minorHAnsi"/>
                <w:sz w:val="20"/>
                <w:szCs w:val="20"/>
                <w:lang w:val="en-GB"/>
              </w:rPr>
            </w:pPr>
          </w:p>
        </w:tc>
      </w:tr>
      <w:tr w:rsidR="00D40854" w:rsidRPr="00072BF0" w14:paraId="6288E744" w14:textId="77777777" w:rsidTr="00D40854">
        <w:trPr>
          <w:trHeight w:val="510"/>
        </w:trPr>
        <w:tc>
          <w:tcPr>
            <w:tcW w:w="2979" w:type="pct"/>
            <w:gridSpan w:val="3"/>
            <w:shd w:val="clear" w:color="auto" w:fill="auto"/>
            <w:tcMar>
              <w:top w:w="57" w:type="dxa"/>
              <w:bottom w:w="57" w:type="dxa"/>
            </w:tcMar>
          </w:tcPr>
          <w:p w14:paraId="761924D1" w14:textId="77777777" w:rsidR="00C23F02" w:rsidRPr="00072BF0" w:rsidRDefault="00C23F02" w:rsidP="00D40854">
            <w:pPr>
              <w:pStyle w:val="Tabletext9ptWATER"/>
              <w:rPr>
                <w:rFonts w:asciiTheme="minorHAnsi" w:hAnsiTheme="minorHAnsi"/>
                <w:sz w:val="20"/>
                <w:szCs w:val="20"/>
              </w:rPr>
            </w:pPr>
            <w:r w:rsidRPr="00072BF0">
              <w:rPr>
                <w:rFonts w:asciiTheme="minorHAnsi" w:hAnsiTheme="minorHAnsi"/>
                <w:sz w:val="20"/>
                <w:szCs w:val="20"/>
              </w:rPr>
              <w:t>Does the facility have adequate signage to support all internal policies (e.g. pre-swim shower policy)?</w:t>
            </w:r>
          </w:p>
        </w:tc>
        <w:tc>
          <w:tcPr>
            <w:tcW w:w="271" w:type="pct"/>
            <w:shd w:val="clear" w:color="auto" w:fill="auto"/>
            <w:tcMar>
              <w:top w:w="57" w:type="dxa"/>
              <w:bottom w:w="57" w:type="dxa"/>
            </w:tcMar>
          </w:tcPr>
          <w:p w14:paraId="3DA66455" w14:textId="77777777" w:rsidR="00C23F02" w:rsidRPr="00072BF0" w:rsidRDefault="00C23F02" w:rsidP="00D40854">
            <w:pPr>
              <w:pStyle w:val="Tabletext9ptWATER"/>
              <w:rPr>
                <w:rFonts w:asciiTheme="minorHAnsi" w:eastAsia="DengXian" w:hAnsiTheme="minorHAnsi"/>
                <w:sz w:val="20"/>
                <w:szCs w:val="20"/>
                <w:lang w:val="en-GB"/>
              </w:rPr>
            </w:pPr>
          </w:p>
        </w:tc>
        <w:tc>
          <w:tcPr>
            <w:tcW w:w="271" w:type="pct"/>
            <w:gridSpan w:val="2"/>
            <w:shd w:val="clear" w:color="auto" w:fill="auto"/>
            <w:tcMar>
              <w:top w:w="57" w:type="dxa"/>
              <w:bottom w:w="57" w:type="dxa"/>
            </w:tcMar>
          </w:tcPr>
          <w:p w14:paraId="3363D4D7" w14:textId="77777777" w:rsidR="00C23F02" w:rsidRPr="00072BF0" w:rsidRDefault="00C23F02" w:rsidP="00D40854">
            <w:pPr>
              <w:pStyle w:val="Tabletext9ptWATER"/>
              <w:rPr>
                <w:rFonts w:asciiTheme="minorHAnsi" w:eastAsia="DengXian" w:hAnsiTheme="minorHAnsi"/>
                <w:sz w:val="20"/>
                <w:szCs w:val="20"/>
                <w:lang w:val="en-GB"/>
              </w:rPr>
            </w:pPr>
          </w:p>
        </w:tc>
        <w:tc>
          <w:tcPr>
            <w:tcW w:w="1479" w:type="pct"/>
            <w:shd w:val="clear" w:color="auto" w:fill="auto"/>
            <w:tcMar>
              <w:top w:w="57" w:type="dxa"/>
              <w:bottom w:w="57" w:type="dxa"/>
            </w:tcMar>
          </w:tcPr>
          <w:p w14:paraId="17E90C48" w14:textId="77777777" w:rsidR="00C23F02" w:rsidRPr="00072BF0" w:rsidRDefault="00C23F02" w:rsidP="00D40854">
            <w:pPr>
              <w:pStyle w:val="Tabletext9ptWATER"/>
              <w:rPr>
                <w:rFonts w:asciiTheme="minorHAnsi" w:eastAsia="DengXian" w:hAnsiTheme="minorHAnsi"/>
                <w:sz w:val="20"/>
                <w:szCs w:val="20"/>
                <w:lang w:val="en-GB"/>
              </w:rPr>
            </w:pPr>
          </w:p>
        </w:tc>
      </w:tr>
      <w:tr w:rsidR="00D40854" w:rsidRPr="00072BF0" w14:paraId="1CAFF908" w14:textId="77777777" w:rsidTr="00D40854">
        <w:trPr>
          <w:trHeight w:val="227"/>
        </w:trPr>
        <w:tc>
          <w:tcPr>
            <w:tcW w:w="2979" w:type="pct"/>
            <w:gridSpan w:val="3"/>
            <w:shd w:val="clear" w:color="auto" w:fill="auto"/>
            <w:tcMar>
              <w:top w:w="57" w:type="dxa"/>
              <w:bottom w:w="57" w:type="dxa"/>
            </w:tcMar>
          </w:tcPr>
          <w:p w14:paraId="391D15FD" w14:textId="77777777" w:rsidR="00C23F02" w:rsidRPr="00072BF0" w:rsidRDefault="00C23F02" w:rsidP="00D40854">
            <w:pPr>
              <w:pStyle w:val="Tabletext9ptWATER"/>
              <w:rPr>
                <w:rFonts w:asciiTheme="minorHAnsi" w:hAnsiTheme="minorHAnsi"/>
                <w:sz w:val="20"/>
                <w:szCs w:val="20"/>
              </w:rPr>
            </w:pPr>
            <w:r w:rsidRPr="00072BF0">
              <w:rPr>
                <w:rFonts w:asciiTheme="minorHAnsi" w:hAnsiTheme="minorHAnsi"/>
                <w:sz w:val="20"/>
                <w:szCs w:val="20"/>
              </w:rPr>
              <w:t xml:space="preserve">Are all areas clean? </w:t>
            </w:r>
          </w:p>
        </w:tc>
        <w:tc>
          <w:tcPr>
            <w:tcW w:w="271" w:type="pct"/>
            <w:shd w:val="clear" w:color="auto" w:fill="auto"/>
            <w:tcMar>
              <w:top w:w="57" w:type="dxa"/>
              <w:bottom w:w="57" w:type="dxa"/>
            </w:tcMar>
          </w:tcPr>
          <w:p w14:paraId="2BE14F2C" w14:textId="77777777" w:rsidR="00C23F02" w:rsidRPr="00072BF0" w:rsidRDefault="00C23F02" w:rsidP="00D40854">
            <w:pPr>
              <w:pStyle w:val="Tabletext9ptWATER"/>
              <w:rPr>
                <w:rFonts w:asciiTheme="minorHAnsi" w:eastAsia="DengXian" w:hAnsiTheme="minorHAnsi"/>
                <w:sz w:val="20"/>
                <w:szCs w:val="20"/>
                <w:lang w:val="en-GB"/>
              </w:rPr>
            </w:pPr>
          </w:p>
        </w:tc>
        <w:tc>
          <w:tcPr>
            <w:tcW w:w="271" w:type="pct"/>
            <w:gridSpan w:val="2"/>
            <w:shd w:val="clear" w:color="auto" w:fill="auto"/>
            <w:tcMar>
              <w:top w:w="57" w:type="dxa"/>
              <w:bottom w:w="57" w:type="dxa"/>
            </w:tcMar>
          </w:tcPr>
          <w:p w14:paraId="7DA710AA" w14:textId="77777777" w:rsidR="00C23F02" w:rsidRPr="00072BF0" w:rsidRDefault="00C23F02" w:rsidP="00D40854">
            <w:pPr>
              <w:pStyle w:val="Tabletext9ptWATER"/>
              <w:rPr>
                <w:rFonts w:asciiTheme="minorHAnsi" w:eastAsia="DengXian" w:hAnsiTheme="minorHAnsi"/>
                <w:sz w:val="20"/>
                <w:szCs w:val="20"/>
                <w:lang w:val="en-GB"/>
              </w:rPr>
            </w:pPr>
          </w:p>
        </w:tc>
        <w:tc>
          <w:tcPr>
            <w:tcW w:w="1479" w:type="pct"/>
            <w:shd w:val="clear" w:color="auto" w:fill="auto"/>
            <w:tcMar>
              <w:top w:w="57" w:type="dxa"/>
              <w:bottom w:w="57" w:type="dxa"/>
            </w:tcMar>
          </w:tcPr>
          <w:p w14:paraId="0D37471E" w14:textId="77777777" w:rsidR="00C23F02" w:rsidRPr="00072BF0" w:rsidRDefault="00C23F02" w:rsidP="00D40854">
            <w:pPr>
              <w:pStyle w:val="Tabletext9ptWATER"/>
              <w:rPr>
                <w:rFonts w:asciiTheme="minorHAnsi" w:eastAsia="DengXian" w:hAnsiTheme="minorHAnsi"/>
                <w:sz w:val="20"/>
                <w:szCs w:val="20"/>
                <w:lang w:val="en-GB"/>
              </w:rPr>
            </w:pPr>
          </w:p>
        </w:tc>
      </w:tr>
      <w:tr w:rsidR="00D40854" w:rsidRPr="00072BF0" w14:paraId="5A70DE61" w14:textId="77777777" w:rsidTr="00D40854">
        <w:trPr>
          <w:trHeight w:val="227"/>
        </w:trPr>
        <w:tc>
          <w:tcPr>
            <w:tcW w:w="2979" w:type="pct"/>
            <w:gridSpan w:val="3"/>
            <w:shd w:val="clear" w:color="auto" w:fill="auto"/>
            <w:tcMar>
              <w:top w:w="57" w:type="dxa"/>
              <w:bottom w:w="57" w:type="dxa"/>
            </w:tcMar>
          </w:tcPr>
          <w:p w14:paraId="25F1650D" w14:textId="77777777" w:rsidR="00C23F02" w:rsidRPr="00072BF0" w:rsidRDefault="00C23F02" w:rsidP="00D40854">
            <w:pPr>
              <w:pStyle w:val="Tabletext9ptWATER"/>
              <w:rPr>
                <w:rFonts w:asciiTheme="minorHAnsi" w:hAnsiTheme="minorHAnsi"/>
                <w:sz w:val="20"/>
                <w:szCs w:val="20"/>
              </w:rPr>
            </w:pPr>
            <w:r w:rsidRPr="00072BF0">
              <w:rPr>
                <w:rFonts w:asciiTheme="minorHAnsi" w:hAnsiTheme="minorHAnsi"/>
                <w:sz w:val="20"/>
                <w:szCs w:val="20"/>
              </w:rPr>
              <w:t>Are nappy change areas in the appropriate areas?</w:t>
            </w:r>
          </w:p>
        </w:tc>
        <w:tc>
          <w:tcPr>
            <w:tcW w:w="271" w:type="pct"/>
            <w:shd w:val="clear" w:color="auto" w:fill="auto"/>
            <w:tcMar>
              <w:top w:w="57" w:type="dxa"/>
              <w:bottom w:w="57" w:type="dxa"/>
            </w:tcMar>
          </w:tcPr>
          <w:p w14:paraId="38BE5F97" w14:textId="77777777" w:rsidR="00C23F02" w:rsidRPr="00072BF0" w:rsidRDefault="00C23F02" w:rsidP="00D40854">
            <w:pPr>
              <w:pStyle w:val="Tabletext9ptWATER"/>
              <w:rPr>
                <w:rFonts w:asciiTheme="minorHAnsi" w:eastAsia="DengXian" w:hAnsiTheme="minorHAnsi"/>
                <w:sz w:val="20"/>
                <w:szCs w:val="20"/>
                <w:lang w:val="en-GB"/>
              </w:rPr>
            </w:pPr>
          </w:p>
        </w:tc>
        <w:tc>
          <w:tcPr>
            <w:tcW w:w="271" w:type="pct"/>
            <w:gridSpan w:val="2"/>
            <w:shd w:val="clear" w:color="auto" w:fill="auto"/>
            <w:tcMar>
              <w:top w:w="57" w:type="dxa"/>
              <w:bottom w:w="57" w:type="dxa"/>
            </w:tcMar>
          </w:tcPr>
          <w:p w14:paraId="7A6602B6" w14:textId="77777777" w:rsidR="00C23F02" w:rsidRPr="00072BF0" w:rsidRDefault="00C23F02" w:rsidP="00D40854">
            <w:pPr>
              <w:pStyle w:val="Tabletext9ptWATER"/>
              <w:rPr>
                <w:rFonts w:asciiTheme="minorHAnsi" w:eastAsia="DengXian" w:hAnsiTheme="minorHAnsi"/>
                <w:sz w:val="20"/>
                <w:szCs w:val="20"/>
                <w:lang w:val="en-GB"/>
              </w:rPr>
            </w:pPr>
          </w:p>
        </w:tc>
        <w:tc>
          <w:tcPr>
            <w:tcW w:w="1479" w:type="pct"/>
            <w:shd w:val="clear" w:color="auto" w:fill="auto"/>
            <w:tcMar>
              <w:top w:w="57" w:type="dxa"/>
              <w:bottom w:w="57" w:type="dxa"/>
            </w:tcMar>
          </w:tcPr>
          <w:p w14:paraId="3682FEAC" w14:textId="77777777" w:rsidR="00C23F02" w:rsidRPr="00072BF0" w:rsidRDefault="00C23F02" w:rsidP="00D40854">
            <w:pPr>
              <w:pStyle w:val="Tabletext9ptWATER"/>
              <w:rPr>
                <w:rFonts w:asciiTheme="minorHAnsi" w:eastAsia="DengXian" w:hAnsiTheme="minorHAnsi"/>
                <w:sz w:val="20"/>
                <w:szCs w:val="20"/>
                <w:lang w:val="en-GB"/>
              </w:rPr>
            </w:pPr>
          </w:p>
        </w:tc>
      </w:tr>
    </w:tbl>
    <w:p w14:paraId="79F45929" w14:textId="77777777" w:rsidR="00D40854" w:rsidRDefault="00D40854" w:rsidP="00D40854">
      <w:pPr>
        <w:spacing w:after="0"/>
      </w:pPr>
    </w:p>
    <w:tbl>
      <w:tblPr>
        <w:tblW w:w="5001" w:type="pct"/>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Look w:val="04A0" w:firstRow="1" w:lastRow="0" w:firstColumn="1" w:lastColumn="0" w:noHBand="0" w:noVBand="1"/>
      </w:tblPr>
      <w:tblGrid>
        <w:gridCol w:w="792"/>
        <w:gridCol w:w="1966"/>
        <w:gridCol w:w="1006"/>
        <w:gridCol w:w="1958"/>
        <w:gridCol w:w="1113"/>
        <w:gridCol w:w="1663"/>
        <w:gridCol w:w="824"/>
        <w:gridCol w:w="1136"/>
      </w:tblGrid>
      <w:tr w:rsidR="00D40854" w:rsidRPr="00375332" w14:paraId="74A629C4" w14:textId="77777777" w:rsidTr="00D40854">
        <w:trPr>
          <w:trHeight w:val="283"/>
        </w:trPr>
        <w:tc>
          <w:tcPr>
            <w:tcW w:w="378" w:type="pct"/>
            <w:shd w:val="clear" w:color="auto" w:fill="1F1F5F" w:themeFill="text1"/>
            <w:tcMar>
              <w:top w:w="57" w:type="dxa"/>
              <w:bottom w:w="57" w:type="dxa"/>
            </w:tcMar>
          </w:tcPr>
          <w:p w14:paraId="5BE4F7A6" w14:textId="77777777" w:rsidR="00C23F02" w:rsidRPr="006B16F8" w:rsidRDefault="00C23F02" w:rsidP="00D40854">
            <w:pPr>
              <w:pStyle w:val="TablecolheadWATER"/>
              <w:rPr>
                <w:rFonts w:eastAsia="DengXian"/>
                <w:color w:val="FFFFFF" w:themeColor="background1"/>
                <w:sz w:val="24"/>
                <w:szCs w:val="24"/>
              </w:rPr>
            </w:pPr>
            <w:r w:rsidRPr="006B16F8">
              <w:rPr>
                <w:rFonts w:eastAsia="DengXian"/>
                <w:color w:val="FFFFFF" w:themeColor="background1"/>
                <w:sz w:val="24"/>
                <w:szCs w:val="24"/>
              </w:rPr>
              <w:t>N</w:t>
            </w:r>
            <w:r w:rsidRPr="006B16F8">
              <w:rPr>
                <w:rFonts w:eastAsia="DengXian"/>
                <w:color w:val="FFFFFF" w:themeColor="background1"/>
              </w:rPr>
              <w:t>ame</w:t>
            </w:r>
          </w:p>
        </w:tc>
        <w:tc>
          <w:tcPr>
            <w:tcW w:w="940" w:type="pct"/>
            <w:shd w:val="clear" w:color="auto" w:fill="auto"/>
            <w:tcMar>
              <w:top w:w="57" w:type="dxa"/>
              <w:bottom w:w="57" w:type="dxa"/>
            </w:tcMar>
          </w:tcPr>
          <w:p w14:paraId="79FD724B" w14:textId="77777777" w:rsidR="00C23F02" w:rsidRPr="00375332" w:rsidRDefault="00C23F02" w:rsidP="00D40854">
            <w:pPr>
              <w:pStyle w:val="Tabletext9ptWATER"/>
              <w:spacing w:line="200" w:lineRule="exact"/>
            </w:pPr>
          </w:p>
        </w:tc>
        <w:tc>
          <w:tcPr>
            <w:tcW w:w="481" w:type="pct"/>
            <w:shd w:val="clear" w:color="auto" w:fill="1F1F5F" w:themeFill="text1"/>
            <w:tcMar>
              <w:top w:w="57" w:type="dxa"/>
              <w:bottom w:w="57" w:type="dxa"/>
            </w:tcMar>
          </w:tcPr>
          <w:p w14:paraId="0B16A308" w14:textId="77777777" w:rsidR="00C23F02" w:rsidRPr="006B16F8" w:rsidRDefault="00C23F02" w:rsidP="00D40854">
            <w:pPr>
              <w:pStyle w:val="TablecolheadWATER"/>
              <w:rPr>
                <w:rFonts w:eastAsia="DengXian"/>
                <w:color w:val="FFFFFF" w:themeColor="background1"/>
              </w:rPr>
            </w:pPr>
            <w:r w:rsidRPr="006B16F8">
              <w:rPr>
                <w:rFonts w:eastAsia="DengXian"/>
                <w:color w:val="FFFFFF" w:themeColor="background1"/>
              </w:rPr>
              <w:t>Position</w:t>
            </w:r>
          </w:p>
        </w:tc>
        <w:tc>
          <w:tcPr>
            <w:tcW w:w="936" w:type="pct"/>
            <w:shd w:val="clear" w:color="auto" w:fill="auto"/>
            <w:tcMar>
              <w:top w:w="57" w:type="dxa"/>
              <w:bottom w:w="57" w:type="dxa"/>
            </w:tcMar>
          </w:tcPr>
          <w:p w14:paraId="7E792013" w14:textId="77777777" w:rsidR="00C23F02" w:rsidRPr="00375332" w:rsidRDefault="00C23F02" w:rsidP="00D40854">
            <w:pPr>
              <w:pStyle w:val="Tabletext9ptWATER"/>
              <w:spacing w:line="200" w:lineRule="exact"/>
            </w:pPr>
          </w:p>
        </w:tc>
        <w:tc>
          <w:tcPr>
            <w:tcW w:w="532" w:type="pct"/>
            <w:shd w:val="clear" w:color="auto" w:fill="1F1F5F" w:themeFill="text1"/>
            <w:tcMar>
              <w:top w:w="57" w:type="dxa"/>
              <w:bottom w:w="57" w:type="dxa"/>
            </w:tcMar>
          </w:tcPr>
          <w:p w14:paraId="07D0859F" w14:textId="77777777" w:rsidR="00C23F02" w:rsidRPr="006B16F8" w:rsidRDefault="00C23F02" w:rsidP="00D40854">
            <w:pPr>
              <w:pStyle w:val="TablecolheadWATER"/>
              <w:rPr>
                <w:rFonts w:eastAsia="DengXian"/>
                <w:color w:val="FFFFFF" w:themeColor="background1"/>
              </w:rPr>
            </w:pPr>
            <w:r w:rsidRPr="006B16F8">
              <w:rPr>
                <w:rFonts w:eastAsia="DengXian"/>
                <w:color w:val="FFFFFF" w:themeColor="background1"/>
              </w:rPr>
              <w:t>Signed</w:t>
            </w:r>
          </w:p>
        </w:tc>
        <w:tc>
          <w:tcPr>
            <w:tcW w:w="795" w:type="pct"/>
            <w:shd w:val="clear" w:color="auto" w:fill="auto"/>
            <w:tcMar>
              <w:top w:w="57" w:type="dxa"/>
              <w:bottom w:w="57" w:type="dxa"/>
            </w:tcMar>
          </w:tcPr>
          <w:p w14:paraId="65A2DD08" w14:textId="77777777" w:rsidR="00C23F02" w:rsidRPr="003C1CA0" w:rsidRDefault="00C23F02" w:rsidP="00D40854">
            <w:pPr>
              <w:pStyle w:val="Tabletext10ptboldWATER"/>
              <w:spacing w:line="200" w:lineRule="exact"/>
              <w:rPr>
                <w:sz w:val="18"/>
                <w:szCs w:val="18"/>
              </w:rPr>
            </w:pPr>
          </w:p>
        </w:tc>
        <w:tc>
          <w:tcPr>
            <w:tcW w:w="394" w:type="pct"/>
            <w:shd w:val="clear" w:color="auto" w:fill="1F1F5F" w:themeFill="text1"/>
            <w:tcMar>
              <w:top w:w="57" w:type="dxa"/>
              <w:bottom w:w="57" w:type="dxa"/>
            </w:tcMar>
          </w:tcPr>
          <w:p w14:paraId="3406658E" w14:textId="77777777" w:rsidR="00C23F02" w:rsidRPr="006B16F8" w:rsidRDefault="00C23F02" w:rsidP="00D40854">
            <w:pPr>
              <w:pStyle w:val="TablecolheadWATER"/>
              <w:rPr>
                <w:rFonts w:eastAsia="DengXian"/>
                <w:color w:val="FFFFFF" w:themeColor="background1"/>
              </w:rPr>
            </w:pPr>
            <w:r w:rsidRPr="006B16F8">
              <w:rPr>
                <w:rFonts w:eastAsia="DengXian"/>
                <w:color w:val="FFFFFF" w:themeColor="background1"/>
              </w:rPr>
              <w:t>Date</w:t>
            </w:r>
          </w:p>
        </w:tc>
        <w:tc>
          <w:tcPr>
            <w:tcW w:w="543" w:type="pct"/>
            <w:shd w:val="clear" w:color="auto" w:fill="auto"/>
            <w:tcMar>
              <w:top w:w="57" w:type="dxa"/>
              <w:bottom w:w="57" w:type="dxa"/>
            </w:tcMar>
          </w:tcPr>
          <w:p w14:paraId="7472D6C5" w14:textId="77777777" w:rsidR="00C23F02" w:rsidRPr="00375332" w:rsidRDefault="00C23F02" w:rsidP="00D40854">
            <w:pPr>
              <w:pStyle w:val="Tabletext9ptWATER"/>
              <w:spacing w:line="200" w:lineRule="exact"/>
            </w:pPr>
          </w:p>
        </w:tc>
      </w:tr>
    </w:tbl>
    <w:p w14:paraId="7501E376" w14:textId="1547AE3F" w:rsidR="00AA3CEE" w:rsidRDefault="00AA3CEE" w:rsidP="00D40854">
      <w:pPr>
        <w:tabs>
          <w:tab w:val="left" w:pos="795"/>
        </w:tabs>
        <w:rPr>
          <w:rStyle w:val="Heading2Char"/>
        </w:rPr>
      </w:pPr>
    </w:p>
    <w:sectPr w:rsidR="00AA3CEE" w:rsidSect="00D40854">
      <w:pgSz w:w="11906" w:h="16838" w:code="9"/>
      <w:pgMar w:top="720" w:right="720" w:bottom="720" w:left="720"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DC2A2" w14:textId="77777777" w:rsidR="00D7740D" w:rsidRDefault="00D7740D">
      <w:r>
        <w:separator/>
      </w:r>
    </w:p>
  </w:endnote>
  <w:endnote w:type="continuationSeparator" w:id="0">
    <w:p w14:paraId="64C8193B" w14:textId="77777777" w:rsidR="00D7740D" w:rsidRDefault="00D7740D">
      <w:r>
        <w:continuationSeparator/>
      </w:r>
    </w:p>
  </w:endnote>
  <w:endnote w:type="continuationNotice" w:id="1">
    <w:p w14:paraId="30A09122" w14:textId="77777777" w:rsidR="00D7740D" w:rsidRDefault="00D774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B37E" w14:textId="77777777" w:rsidR="00964B22" w:rsidRPr="00F538BD" w:rsidRDefault="000A385C" w:rsidP="000A385C">
    <w:pPr>
      <w:pStyle w:val="Hidden"/>
      <w:ind w:firstLine="0"/>
      <w:jc w:val="right"/>
    </w:pPr>
    <w:r w:rsidRPr="001852AF">
      <w:rPr>
        <w:noProof/>
        <w:lang w:eastAsia="en-AU"/>
      </w:rPr>
      <w:drawing>
        <wp:inline distT="0" distB="0" distL="0" distR="0" wp14:anchorId="633EB38B" wp14:editId="633EB38C">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B380" w14:textId="77777777" w:rsidR="0004577F" w:rsidRPr="00F538BD" w:rsidRDefault="0004577F"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B381" w14:textId="77777777" w:rsidR="001852AF" w:rsidRDefault="001852A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633EB385" w14:textId="77777777">
      <w:trPr>
        <w:cantSplit/>
        <w:trHeight w:hRule="exact" w:val="850"/>
        <w:tblHeader/>
      </w:trPr>
      <w:tc>
        <w:tcPr>
          <w:tcW w:w="10318" w:type="dxa"/>
          <w:vAlign w:val="bottom"/>
        </w:tcPr>
        <w:p w14:paraId="633EB382" w14:textId="77777777" w:rsidR="003D067F" w:rsidRDefault="003D067F" w:rsidP="003D067F">
          <w:pPr>
            <w:spacing w:after="0"/>
            <w:rPr>
              <w:rStyle w:val="PageNumber"/>
              <w:b/>
            </w:rPr>
          </w:pPr>
          <w:r>
            <w:rPr>
              <w:rStyle w:val="PageNumber"/>
              <w:b/>
            </w:rPr>
            <w:t>NT HEALTH</w:t>
          </w:r>
        </w:p>
        <w:p w14:paraId="633EB383" w14:textId="0B0F05F1" w:rsidR="003D067F" w:rsidRDefault="00000000" w:rsidP="003D067F">
          <w:pPr>
            <w:spacing w:after="0"/>
            <w:rPr>
              <w:rStyle w:val="PageNumber"/>
            </w:rPr>
          </w:pPr>
          <w:sdt>
            <w:sdtPr>
              <w:rPr>
                <w:rStyle w:val="PageNumber"/>
              </w:rPr>
              <w:alias w:val="Date"/>
              <w:id w:val="1578473972"/>
              <w:dataBinding w:prefixMappings="xmlns:ns0='http://schemas.microsoft.com/office/2006/coverPageProps' " w:xpath="/ns0:CoverPageProperties[1]/ns0:PublishDate[1]" w:storeItemID="{55AF091B-3C7A-41E3-B477-F2FDAA23CFDA}"/>
              <w:date w:fullDate="2025-03-26T00:00:00Z">
                <w:dateFormat w:val="d MMMM yyyy"/>
                <w:lid w:val="en-AU"/>
                <w:storeMappedDataAs w:val="dateTime"/>
                <w:calendar w:val="gregorian"/>
              </w:date>
            </w:sdtPr>
            <w:sdtContent>
              <w:r w:rsidR="00011E82">
                <w:rPr>
                  <w:rStyle w:val="PageNumber"/>
                </w:rPr>
                <w:t>26 March 2025</w:t>
              </w:r>
            </w:sdtContent>
          </w:sdt>
          <w:r w:rsidR="003D067F">
            <w:rPr>
              <w:rStyle w:val="PageNumber"/>
            </w:rPr>
            <w:t xml:space="preserve"> | Version </w:t>
          </w:r>
          <w:r w:rsidR="00011E82">
            <w:rPr>
              <w:rStyle w:val="PageNumber"/>
            </w:rPr>
            <w:t>1.</w:t>
          </w:r>
        </w:p>
        <w:p w14:paraId="633EB384" w14:textId="77777777" w:rsidR="00CB6A67" w:rsidRPr="00AC4488" w:rsidRDefault="003D067F" w:rsidP="003D067F">
          <w:pPr>
            <w:spacing w:after="0"/>
            <w:rPr>
              <w:rStyle w:val="PageNumber"/>
            </w:rPr>
          </w:pPr>
          <w:r>
            <w:rPr>
              <w:rStyle w:val="PageNumber"/>
            </w:rPr>
            <w:t xml:space="preserve">Page </w:t>
          </w:r>
          <w:r>
            <w:rPr>
              <w:rStyle w:val="PageNumber"/>
            </w:rPr>
            <w:fldChar w:fldCharType="begin"/>
          </w:r>
          <w:r>
            <w:rPr>
              <w:rStyle w:val="PageNumber"/>
            </w:rPr>
            <w:instrText xml:space="preserve"> PAGE  \* Arabic  \* MERGEFORMAT </w:instrText>
          </w:r>
          <w:r>
            <w:rPr>
              <w:rStyle w:val="PageNumber"/>
            </w:rPr>
            <w:fldChar w:fldCharType="separate"/>
          </w:r>
          <w:r w:rsidR="004B61B8">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 MERGEFORMAT </w:instrText>
          </w:r>
          <w:r>
            <w:rPr>
              <w:rStyle w:val="PageNumber"/>
            </w:rPr>
            <w:fldChar w:fldCharType="separate"/>
          </w:r>
          <w:r w:rsidR="004B61B8">
            <w:rPr>
              <w:rStyle w:val="PageNumber"/>
              <w:noProof/>
            </w:rPr>
            <w:t>4</w:t>
          </w:r>
          <w:r>
            <w:rPr>
              <w:rStyle w:val="PageNumber"/>
            </w:rPr>
            <w:fldChar w:fldCharType="end"/>
          </w:r>
        </w:p>
      </w:tc>
    </w:tr>
  </w:tbl>
  <w:p w14:paraId="633EB386" w14:textId="77777777" w:rsidR="001852AF" w:rsidRDefault="001852AF" w:rsidP="001852AF">
    <w:pPr>
      <w:pStyle w:val="Hidden"/>
      <w:ind w:firstLine="0"/>
    </w:pPr>
  </w:p>
  <w:p w14:paraId="633EB387"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42FC" w14:textId="77777777" w:rsidR="00D7740D" w:rsidRDefault="00D7740D">
      <w:r>
        <w:separator/>
      </w:r>
    </w:p>
  </w:footnote>
  <w:footnote w:type="continuationSeparator" w:id="0">
    <w:p w14:paraId="16CCBEDF" w14:textId="77777777" w:rsidR="00D7740D" w:rsidRDefault="00D7740D">
      <w:r>
        <w:continuationSeparator/>
      </w:r>
    </w:p>
  </w:footnote>
  <w:footnote w:type="continuationNotice" w:id="1">
    <w:p w14:paraId="2860B2C9" w14:textId="77777777" w:rsidR="00D7740D" w:rsidRDefault="00D774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B37A" w14:textId="4E584C2E" w:rsidR="00964B22" w:rsidRPr="008E0345" w:rsidRDefault="0000000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095ED2">
          <w:t>Water Quality Risk Management Plan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B37D" w14:textId="77777777" w:rsidR="004B7373" w:rsidRDefault="00B67E17"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633EB389" wp14:editId="633EB38A">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B057D5D"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B37F" w14:textId="77777777" w:rsidR="00964B22" w:rsidRPr="00274F1C" w:rsidRDefault="00964B22"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Content>
      <w:p w14:paraId="633EB388" w14:textId="3E96057F" w:rsidR="00983000" w:rsidRPr="00964B22" w:rsidRDefault="00095ED2" w:rsidP="008E0345">
        <w:pPr>
          <w:pStyle w:val="Header"/>
          <w:rPr>
            <w:b/>
          </w:rPr>
        </w:pPr>
        <w:r>
          <w:t>Water Quality Risk Management Plan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51FDE"/>
    <w:multiLevelType w:val="hybridMultilevel"/>
    <w:tmpl w:val="A1FA5C46"/>
    <w:lvl w:ilvl="0" w:tplc="653E61F0">
      <w:start w:val="1"/>
      <w:numFmt w:val="bullet"/>
      <w:pStyle w:val="WATER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BC77525"/>
    <w:multiLevelType w:val="hybridMultilevel"/>
    <w:tmpl w:val="1D06CE62"/>
    <w:lvl w:ilvl="0" w:tplc="0C090019">
      <w:start w:val="1"/>
      <w:numFmt w:val="lowerLetter"/>
      <w:lvlText w:val="%1."/>
      <w:lvlJc w:val="left"/>
      <w:pPr>
        <w:ind w:left="800" w:hanging="360"/>
      </w:pPr>
    </w:lvl>
    <w:lvl w:ilvl="1" w:tplc="0C090019" w:tentative="1">
      <w:start w:val="1"/>
      <w:numFmt w:val="lowerLetter"/>
      <w:lvlText w:val="%2."/>
      <w:lvlJc w:val="left"/>
      <w:pPr>
        <w:ind w:left="1520" w:hanging="360"/>
      </w:pPr>
    </w:lvl>
    <w:lvl w:ilvl="2" w:tplc="0C09001B" w:tentative="1">
      <w:start w:val="1"/>
      <w:numFmt w:val="lowerRoman"/>
      <w:lvlText w:val="%3."/>
      <w:lvlJc w:val="right"/>
      <w:pPr>
        <w:ind w:left="2240" w:hanging="180"/>
      </w:pPr>
    </w:lvl>
    <w:lvl w:ilvl="3" w:tplc="0C09000F" w:tentative="1">
      <w:start w:val="1"/>
      <w:numFmt w:val="decimal"/>
      <w:lvlText w:val="%4."/>
      <w:lvlJc w:val="left"/>
      <w:pPr>
        <w:ind w:left="2960" w:hanging="360"/>
      </w:pPr>
    </w:lvl>
    <w:lvl w:ilvl="4" w:tplc="0C090019" w:tentative="1">
      <w:start w:val="1"/>
      <w:numFmt w:val="lowerLetter"/>
      <w:lvlText w:val="%5."/>
      <w:lvlJc w:val="left"/>
      <w:pPr>
        <w:ind w:left="3680" w:hanging="360"/>
      </w:pPr>
    </w:lvl>
    <w:lvl w:ilvl="5" w:tplc="0C09001B" w:tentative="1">
      <w:start w:val="1"/>
      <w:numFmt w:val="lowerRoman"/>
      <w:lvlText w:val="%6."/>
      <w:lvlJc w:val="right"/>
      <w:pPr>
        <w:ind w:left="4400" w:hanging="180"/>
      </w:pPr>
    </w:lvl>
    <w:lvl w:ilvl="6" w:tplc="0C09000F" w:tentative="1">
      <w:start w:val="1"/>
      <w:numFmt w:val="decimal"/>
      <w:lvlText w:val="%7."/>
      <w:lvlJc w:val="left"/>
      <w:pPr>
        <w:ind w:left="5120" w:hanging="360"/>
      </w:pPr>
    </w:lvl>
    <w:lvl w:ilvl="7" w:tplc="0C090019" w:tentative="1">
      <w:start w:val="1"/>
      <w:numFmt w:val="lowerLetter"/>
      <w:lvlText w:val="%8."/>
      <w:lvlJc w:val="left"/>
      <w:pPr>
        <w:ind w:left="5840" w:hanging="360"/>
      </w:pPr>
    </w:lvl>
    <w:lvl w:ilvl="8" w:tplc="0C09001B" w:tentative="1">
      <w:start w:val="1"/>
      <w:numFmt w:val="lowerRoman"/>
      <w:lvlText w:val="%9."/>
      <w:lvlJc w:val="right"/>
      <w:pPr>
        <w:ind w:left="6560" w:hanging="180"/>
      </w:pPr>
    </w:lvl>
  </w:abstractNum>
  <w:abstractNum w:abstractNumId="6"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195B3C"/>
    <w:multiLevelType w:val="multilevel"/>
    <w:tmpl w:val="3928FD02"/>
    <w:name w:val="NTG Table Bullet List3322222"/>
    <w:numStyleLink w:val="Bulletlist"/>
  </w:abstractNum>
  <w:abstractNum w:abstractNumId="8" w15:restartNumberingAfterBreak="0">
    <w:nsid w:val="100244A1"/>
    <w:multiLevelType w:val="multilevel"/>
    <w:tmpl w:val="0C78A7AC"/>
    <w:name w:val="NTG Table Bullet List332"/>
    <w:numStyleLink w:val="Tablebulletlist"/>
  </w:abstractNum>
  <w:abstractNum w:abstractNumId="9" w15:restartNumberingAfterBreak="0">
    <w:nsid w:val="1012237B"/>
    <w:multiLevelType w:val="multilevel"/>
    <w:tmpl w:val="0C78A7AC"/>
    <w:name w:val="NTG Table Bullet List32"/>
    <w:numStyleLink w:val="Tablebulletlist"/>
  </w:abstractNum>
  <w:abstractNum w:abstractNumId="10" w15:restartNumberingAfterBreak="0">
    <w:nsid w:val="150F1FF5"/>
    <w:multiLevelType w:val="hybridMultilevel"/>
    <w:tmpl w:val="957C2C5E"/>
    <w:lvl w:ilvl="0" w:tplc="FFFFFFFF">
      <w:start w:val="1"/>
      <w:numFmt w:val="lowerLetter"/>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5EA6EA6"/>
    <w:multiLevelType w:val="hybridMultilevel"/>
    <w:tmpl w:val="3A5C5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D26C06"/>
    <w:multiLevelType w:val="multilevel"/>
    <w:tmpl w:val="3E5E177A"/>
    <w:name w:val="NTG Table Bullet List33222222222222222"/>
    <w:numStyleLink w:val="Tablenumberlist"/>
  </w:abstractNum>
  <w:abstractNum w:abstractNumId="16" w15:restartNumberingAfterBreak="0">
    <w:nsid w:val="19533A06"/>
    <w:multiLevelType w:val="multilevel"/>
    <w:tmpl w:val="3928FD02"/>
    <w:name w:val="NTG Table Bullet List3222"/>
    <w:numStyleLink w:val="Bulletlist"/>
  </w:abstractNum>
  <w:abstractNum w:abstractNumId="1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8" w15:restartNumberingAfterBreak="0">
    <w:nsid w:val="1B26429D"/>
    <w:multiLevelType w:val="multilevel"/>
    <w:tmpl w:val="3E5E177A"/>
    <w:name w:val="NTG Table Bullet List33222222222"/>
    <w:numStyleLink w:val="Tablenumberlist"/>
  </w:abstractNum>
  <w:abstractNum w:abstractNumId="19"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86276C"/>
    <w:multiLevelType w:val="multilevel"/>
    <w:tmpl w:val="3928FD02"/>
    <w:name w:val="NTG Table Bullet List32223"/>
    <w:numStyleLink w:val="Bulletlist"/>
  </w:abstractNum>
  <w:abstractNum w:abstractNumId="21" w15:restartNumberingAfterBreak="0">
    <w:nsid w:val="1D0744AE"/>
    <w:multiLevelType w:val="multilevel"/>
    <w:tmpl w:val="3E5E177A"/>
    <w:name w:val="NTG Table Bullet List3222322"/>
    <w:numStyleLink w:val="Tablenumberlist"/>
  </w:abstractNum>
  <w:abstractNum w:abstractNumId="22"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36A3182"/>
    <w:multiLevelType w:val="hybridMultilevel"/>
    <w:tmpl w:val="E5B4C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5535E0E"/>
    <w:multiLevelType w:val="hybridMultilevel"/>
    <w:tmpl w:val="80EEB07A"/>
    <w:lvl w:ilvl="0" w:tplc="FFFFFFFF">
      <w:start w:val="1"/>
      <w:numFmt w:val="lowerLetter"/>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7" w15:restartNumberingAfterBreak="0">
    <w:nsid w:val="36E6485C"/>
    <w:multiLevelType w:val="hybridMultilevel"/>
    <w:tmpl w:val="48E61A50"/>
    <w:lvl w:ilvl="0" w:tplc="EF2ADCA0">
      <w:start w:val="1"/>
      <w:numFmt w:val="bullet"/>
      <w:pStyle w:val="Tabletext9pt-bulletWATER"/>
      <w:lvlText w:val=""/>
      <w:lvlJc w:val="left"/>
      <w:pPr>
        <w:ind w:left="360" w:hanging="360"/>
      </w:pPr>
      <w:rPr>
        <w:rFonts w:ascii="Symbol" w:hAnsi="Symbol" w:hint="default"/>
        <w:sz w:val="20"/>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40"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3BE61945"/>
    <w:multiLevelType w:val="multilevel"/>
    <w:tmpl w:val="3928FD02"/>
    <w:name w:val="NTG Table Bullet List332222222222222222"/>
    <w:numStyleLink w:val="Bulletlist"/>
  </w:abstractNum>
  <w:abstractNum w:abstractNumId="42" w15:restartNumberingAfterBreak="0">
    <w:nsid w:val="400676E3"/>
    <w:multiLevelType w:val="multilevel"/>
    <w:tmpl w:val="FD1CD746"/>
    <w:numStyleLink w:val="Numberedlist"/>
  </w:abstractNum>
  <w:abstractNum w:abstractNumId="43"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4573023B"/>
    <w:multiLevelType w:val="hybridMultilevel"/>
    <w:tmpl w:val="69823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FD3A20"/>
    <w:multiLevelType w:val="multilevel"/>
    <w:tmpl w:val="3E5E177A"/>
    <w:name w:val="NTG Table Bullet List3322222222222"/>
    <w:numStyleLink w:val="Tablenumberlist"/>
  </w:abstractNum>
  <w:abstractNum w:abstractNumId="48" w15:restartNumberingAfterBreak="0">
    <w:nsid w:val="4A2D5695"/>
    <w:multiLevelType w:val="hybridMultilevel"/>
    <w:tmpl w:val="BC70B0D2"/>
    <w:lvl w:ilvl="0" w:tplc="0B82D950">
      <w:start w:val="1"/>
      <w:numFmt w:val="bullet"/>
      <w:lvlText w:val="•"/>
      <w:lvlJc w:val="left"/>
      <w:pPr>
        <w:ind w:left="361"/>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8BACB1E6">
      <w:start w:val="1"/>
      <w:numFmt w:val="bullet"/>
      <w:lvlText w:val="o"/>
      <w:lvlJc w:val="left"/>
      <w:pPr>
        <w:ind w:left="1188"/>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2" w:tplc="6AD28DFE">
      <w:start w:val="1"/>
      <w:numFmt w:val="bullet"/>
      <w:lvlText w:val="▪"/>
      <w:lvlJc w:val="left"/>
      <w:pPr>
        <w:ind w:left="1908"/>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3" w:tplc="E09A0BEA">
      <w:start w:val="1"/>
      <w:numFmt w:val="bullet"/>
      <w:lvlText w:val="•"/>
      <w:lvlJc w:val="left"/>
      <w:pPr>
        <w:ind w:left="262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94B4442E">
      <w:start w:val="1"/>
      <w:numFmt w:val="bullet"/>
      <w:lvlText w:val="o"/>
      <w:lvlJc w:val="left"/>
      <w:pPr>
        <w:ind w:left="3348"/>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5" w:tplc="F7D674CA">
      <w:start w:val="1"/>
      <w:numFmt w:val="bullet"/>
      <w:lvlText w:val="▪"/>
      <w:lvlJc w:val="left"/>
      <w:pPr>
        <w:ind w:left="4068"/>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6" w:tplc="E08CE7E2">
      <w:start w:val="1"/>
      <w:numFmt w:val="bullet"/>
      <w:lvlText w:val="•"/>
      <w:lvlJc w:val="left"/>
      <w:pPr>
        <w:ind w:left="478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512C5F30">
      <w:start w:val="1"/>
      <w:numFmt w:val="bullet"/>
      <w:lvlText w:val="o"/>
      <w:lvlJc w:val="left"/>
      <w:pPr>
        <w:ind w:left="5508"/>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8" w:tplc="1D08FDB6">
      <w:start w:val="1"/>
      <w:numFmt w:val="bullet"/>
      <w:lvlText w:val="▪"/>
      <w:lvlJc w:val="left"/>
      <w:pPr>
        <w:ind w:left="6228"/>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abstractNum>
  <w:abstractNum w:abstractNumId="49" w15:restartNumberingAfterBreak="0">
    <w:nsid w:val="4B08335B"/>
    <w:multiLevelType w:val="hybridMultilevel"/>
    <w:tmpl w:val="ACC2F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2CB786D"/>
    <w:multiLevelType w:val="multilevel"/>
    <w:tmpl w:val="FD1CD746"/>
    <w:numStyleLink w:val="Numberedlist"/>
  </w:abstractNum>
  <w:abstractNum w:abstractNumId="55" w15:restartNumberingAfterBreak="0">
    <w:nsid w:val="53842BC6"/>
    <w:multiLevelType w:val="multilevel"/>
    <w:tmpl w:val="0C78A7AC"/>
    <w:numStyleLink w:val="Tablebulletlist"/>
  </w:abstractNum>
  <w:abstractNum w:abstractNumId="56" w15:restartNumberingAfterBreak="0">
    <w:nsid w:val="549F306F"/>
    <w:multiLevelType w:val="hybridMultilevel"/>
    <w:tmpl w:val="0C80E7BC"/>
    <w:lvl w:ilvl="0" w:tplc="FFFFFFFF">
      <w:start w:val="1"/>
      <w:numFmt w:val="lowerLetter"/>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5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8"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9" w15:restartNumberingAfterBreak="0">
    <w:nsid w:val="56DA2CAE"/>
    <w:multiLevelType w:val="multilevel"/>
    <w:tmpl w:val="3E5E177A"/>
    <w:name w:val="NTG Table Bullet List332222222222222"/>
    <w:numStyleLink w:val="Tablenumberlist"/>
  </w:abstractNum>
  <w:abstractNum w:abstractNumId="60" w15:restartNumberingAfterBreak="0">
    <w:nsid w:val="583359D9"/>
    <w:multiLevelType w:val="multilevel"/>
    <w:tmpl w:val="3E5E177A"/>
    <w:name w:val="NTG Table Bullet List332222222"/>
    <w:numStyleLink w:val="Tablenumberlist"/>
  </w:abstractNum>
  <w:abstractNum w:abstractNumId="61"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2"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8E21323"/>
    <w:multiLevelType w:val="multilevel"/>
    <w:tmpl w:val="4E6AC8F6"/>
    <w:numStyleLink w:val="Numberlist"/>
  </w:abstractNum>
  <w:abstractNum w:abstractNumId="64" w15:restartNumberingAfterBreak="0">
    <w:nsid w:val="58E350AD"/>
    <w:multiLevelType w:val="hybridMultilevel"/>
    <w:tmpl w:val="60506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B9A5FFE"/>
    <w:multiLevelType w:val="multilevel"/>
    <w:tmpl w:val="0C78A7AC"/>
    <w:name w:val="NTG Table Bullet List33222222222222"/>
    <w:numStyleLink w:val="Tablebulletlist"/>
  </w:abstractNum>
  <w:abstractNum w:abstractNumId="67" w15:restartNumberingAfterBreak="0">
    <w:nsid w:val="5D444259"/>
    <w:multiLevelType w:val="multilevel"/>
    <w:tmpl w:val="0C78A7AC"/>
    <w:name w:val="NTG Table Bullet List332222"/>
    <w:numStyleLink w:val="Tablebulletlist"/>
  </w:abstractNum>
  <w:abstractNum w:abstractNumId="68" w15:restartNumberingAfterBreak="0">
    <w:nsid w:val="6224526F"/>
    <w:multiLevelType w:val="hybridMultilevel"/>
    <w:tmpl w:val="2C028D5C"/>
    <w:lvl w:ilvl="0" w:tplc="FFFFFFFF">
      <w:start w:val="1"/>
      <w:numFmt w:val="lowerLetter"/>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6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7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73" w15:restartNumberingAfterBreak="0">
    <w:nsid w:val="69262556"/>
    <w:multiLevelType w:val="multilevel"/>
    <w:tmpl w:val="3E5E177A"/>
    <w:name w:val="NTG Table Bullet List3322222222222222"/>
    <w:numStyleLink w:val="Tablenumberlist"/>
  </w:abstractNum>
  <w:abstractNum w:abstractNumId="74" w15:restartNumberingAfterBreak="0">
    <w:nsid w:val="6FCA6148"/>
    <w:multiLevelType w:val="hybridMultilevel"/>
    <w:tmpl w:val="94E6D50A"/>
    <w:lvl w:ilvl="0" w:tplc="70C0EB40">
      <w:start w:val="5"/>
      <w:numFmt w:val="lowerLetter"/>
      <w:lvlText w:val="%1."/>
      <w:lvlJc w:val="left"/>
      <w:pPr>
        <w:ind w:left="439"/>
      </w:pPr>
      <w:rPr>
        <w:rFonts w:ascii="Lato" w:eastAsia="Lato" w:hAnsi="Lato" w:cs="Lato"/>
        <w:b/>
        <w:bCs/>
        <w:i w:val="0"/>
        <w:strike w:val="0"/>
        <w:dstrike w:val="0"/>
        <w:color w:val="454347"/>
        <w:sz w:val="32"/>
        <w:szCs w:val="32"/>
        <w:u w:val="none" w:color="000000"/>
        <w:bdr w:val="none" w:sz="0" w:space="0" w:color="auto"/>
        <w:shd w:val="clear" w:color="auto" w:fill="auto"/>
        <w:vertAlign w:val="baseline"/>
      </w:rPr>
    </w:lvl>
    <w:lvl w:ilvl="1" w:tplc="7A7EA58E">
      <w:start w:val="1"/>
      <w:numFmt w:val="lowerLetter"/>
      <w:lvlText w:val="%2"/>
      <w:lvlJc w:val="left"/>
      <w:pPr>
        <w:ind w:left="1456"/>
      </w:pPr>
      <w:rPr>
        <w:rFonts w:ascii="Lato" w:eastAsia="Lato" w:hAnsi="Lato" w:cs="Lato"/>
        <w:b/>
        <w:bCs/>
        <w:i w:val="0"/>
        <w:strike w:val="0"/>
        <w:dstrike w:val="0"/>
        <w:color w:val="454347"/>
        <w:sz w:val="32"/>
        <w:szCs w:val="32"/>
        <w:u w:val="none" w:color="000000"/>
        <w:bdr w:val="none" w:sz="0" w:space="0" w:color="auto"/>
        <w:shd w:val="clear" w:color="auto" w:fill="auto"/>
        <w:vertAlign w:val="baseline"/>
      </w:rPr>
    </w:lvl>
    <w:lvl w:ilvl="2" w:tplc="D76E36CE">
      <w:start w:val="1"/>
      <w:numFmt w:val="lowerRoman"/>
      <w:lvlText w:val="%3"/>
      <w:lvlJc w:val="left"/>
      <w:pPr>
        <w:ind w:left="2176"/>
      </w:pPr>
      <w:rPr>
        <w:rFonts w:ascii="Lato" w:eastAsia="Lato" w:hAnsi="Lato" w:cs="Lato"/>
        <w:b/>
        <w:bCs/>
        <w:i w:val="0"/>
        <w:strike w:val="0"/>
        <w:dstrike w:val="0"/>
        <w:color w:val="454347"/>
        <w:sz w:val="32"/>
        <w:szCs w:val="32"/>
        <w:u w:val="none" w:color="000000"/>
        <w:bdr w:val="none" w:sz="0" w:space="0" w:color="auto"/>
        <w:shd w:val="clear" w:color="auto" w:fill="auto"/>
        <w:vertAlign w:val="baseline"/>
      </w:rPr>
    </w:lvl>
    <w:lvl w:ilvl="3" w:tplc="D4AEADC6">
      <w:start w:val="1"/>
      <w:numFmt w:val="decimal"/>
      <w:lvlText w:val="%4"/>
      <w:lvlJc w:val="left"/>
      <w:pPr>
        <w:ind w:left="2896"/>
      </w:pPr>
      <w:rPr>
        <w:rFonts w:ascii="Lato" w:eastAsia="Lato" w:hAnsi="Lato" w:cs="Lato"/>
        <w:b/>
        <w:bCs/>
        <w:i w:val="0"/>
        <w:strike w:val="0"/>
        <w:dstrike w:val="0"/>
        <w:color w:val="454347"/>
        <w:sz w:val="32"/>
        <w:szCs w:val="32"/>
        <w:u w:val="none" w:color="000000"/>
        <w:bdr w:val="none" w:sz="0" w:space="0" w:color="auto"/>
        <w:shd w:val="clear" w:color="auto" w:fill="auto"/>
        <w:vertAlign w:val="baseline"/>
      </w:rPr>
    </w:lvl>
    <w:lvl w:ilvl="4" w:tplc="10E21952">
      <w:start w:val="1"/>
      <w:numFmt w:val="lowerLetter"/>
      <w:lvlText w:val="%5"/>
      <w:lvlJc w:val="left"/>
      <w:pPr>
        <w:ind w:left="3616"/>
      </w:pPr>
      <w:rPr>
        <w:rFonts w:ascii="Lato" w:eastAsia="Lato" w:hAnsi="Lato" w:cs="Lato"/>
        <w:b/>
        <w:bCs/>
        <w:i w:val="0"/>
        <w:strike w:val="0"/>
        <w:dstrike w:val="0"/>
        <w:color w:val="454347"/>
        <w:sz w:val="32"/>
        <w:szCs w:val="32"/>
        <w:u w:val="none" w:color="000000"/>
        <w:bdr w:val="none" w:sz="0" w:space="0" w:color="auto"/>
        <w:shd w:val="clear" w:color="auto" w:fill="auto"/>
        <w:vertAlign w:val="baseline"/>
      </w:rPr>
    </w:lvl>
    <w:lvl w:ilvl="5" w:tplc="B7D2958C">
      <w:start w:val="1"/>
      <w:numFmt w:val="lowerRoman"/>
      <w:lvlText w:val="%6"/>
      <w:lvlJc w:val="left"/>
      <w:pPr>
        <w:ind w:left="4336"/>
      </w:pPr>
      <w:rPr>
        <w:rFonts w:ascii="Lato" w:eastAsia="Lato" w:hAnsi="Lato" w:cs="Lato"/>
        <w:b/>
        <w:bCs/>
        <w:i w:val="0"/>
        <w:strike w:val="0"/>
        <w:dstrike w:val="0"/>
        <w:color w:val="454347"/>
        <w:sz w:val="32"/>
        <w:szCs w:val="32"/>
        <w:u w:val="none" w:color="000000"/>
        <w:bdr w:val="none" w:sz="0" w:space="0" w:color="auto"/>
        <w:shd w:val="clear" w:color="auto" w:fill="auto"/>
        <w:vertAlign w:val="baseline"/>
      </w:rPr>
    </w:lvl>
    <w:lvl w:ilvl="6" w:tplc="9F08A4D2">
      <w:start w:val="1"/>
      <w:numFmt w:val="decimal"/>
      <w:lvlText w:val="%7"/>
      <w:lvlJc w:val="left"/>
      <w:pPr>
        <w:ind w:left="5056"/>
      </w:pPr>
      <w:rPr>
        <w:rFonts w:ascii="Lato" w:eastAsia="Lato" w:hAnsi="Lato" w:cs="Lato"/>
        <w:b/>
        <w:bCs/>
        <w:i w:val="0"/>
        <w:strike w:val="0"/>
        <w:dstrike w:val="0"/>
        <w:color w:val="454347"/>
        <w:sz w:val="32"/>
        <w:szCs w:val="32"/>
        <w:u w:val="none" w:color="000000"/>
        <w:bdr w:val="none" w:sz="0" w:space="0" w:color="auto"/>
        <w:shd w:val="clear" w:color="auto" w:fill="auto"/>
        <w:vertAlign w:val="baseline"/>
      </w:rPr>
    </w:lvl>
    <w:lvl w:ilvl="7" w:tplc="B1B8848E">
      <w:start w:val="1"/>
      <w:numFmt w:val="lowerLetter"/>
      <w:lvlText w:val="%8"/>
      <w:lvlJc w:val="left"/>
      <w:pPr>
        <w:ind w:left="5776"/>
      </w:pPr>
      <w:rPr>
        <w:rFonts w:ascii="Lato" w:eastAsia="Lato" w:hAnsi="Lato" w:cs="Lato"/>
        <w:b/>
        <w:bCs/>
        <w:i w:val="0"/>
        <w:strike w:val="0"/>
        <w:dstrike w:val="0"/>
        <w:color w:val="454347"/>
        <w:sz w:val="32"/>
        <w:szCs w:val="32"/>
        <w:u w:val="none" w:color="000000"/>
        <w:bdr w:val="none" w:sz="0" w:space="0" w:color="auto"/>
        <w:shd w:val="clear" w:color="auto" w:fill="auto"/>
        <w:vertAlign w:val="baseline"/>
      </w:rPr>
    </w:lvl>
    <w:lvl w:ilvl="8" w:tplc="B9E64060">
      <w:start w:val="1"/>
      <w:numFmt w:val="lowerRoman"/>
      <w:lvlText w:val="%9"/>
      <w:lvlJc w:val="left"/>
      <w:pPr>
        <w:ind w:left="6496"/>
      </w:pPr>
      <w:rPr>
        <w:rFonts w:ascii="Lato" w:eastAsia="Lato" w:hAnsi="Lato" w:cs="Lato"/>
        <w:b/>
        <w:bCs/>
        <w:i w:val="0"/>
        <w:strike w:val="0"/>
        <w:dstrike w:val="0"/>
        <w:color w:val="454347"/>
        <w:sz w:val="32"/>
        <w:szCs w:val="32"/>
        <w:u w:val="none" w:color="000000"/>
        <w:bdr w:val="none" w:sz="0" w:space="0" w:color="auto"/>
        <w:shd w:val="clear" w:color="auto" w:fill="auto"/>
        <w:vertAlign w:val="baseline"/>
      </w:rPr>
    </w:lvl>
  </w:abstractNum>
  <w:abstractNum w:abstractNumId="75" w15:restartNumberingAfterBreak="0">
    <w:nsid w:val="7453664D"/>
    <w:multiLevelType w:val="multilevel"/>
    <w:tmpl w:val="0C78A7AC"/>
    <w:name w:val="NTG Table Bullet List3322222222222222222"/>
    <w:numStyleLink w:val="Tablebulletlist"/>
  </w:abstractNum>
  <w:abstractNum w:abstractNumId="76" w15:restartNumberingAfterBreak="0">
    <w:nsid w:val="76141D1E"/>
    <w:multiLevelType w:val="multilevel"/>
    <w:tmpl w:val="0C78A7AC"/>
    <w:name w:val="NTG Table Bullet List332222222222"/>
    <w:numStyleLink w:val="Tablebulletlist"/>
  </w:abstractNum>
  <w:abstractNum w:abstractNumId="77" w15:restartNumberingAfterBreak="0">
    <w:nsid w:val="765A32D4"/>
    <w:multiLevelType w:val="multilevel"/>
    <w:tmpl w:val="4E6AC8F6"/>
    <w:numStyleLink w:val="Numberlist"/>
  </w:abstractNum>
  <w:abstractNum w:abstractNumId="78"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92436CD"/>
    <w:multiLevelType w:val="hybridMultilevel"/>
    <w:tmpl w:val="0B7A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9C54F82"/>
    <w:multiLevelType w:val="hybridMultilevel"/>
    <w:tmpl w:val="FC7A9B82"/>
    <w:lvl w:ilvl="0" w:tplc="FFFFFFFF">
      <w:start w:val="1"/>
      <w:numFmt w:val="lowerLetter"/>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82" w15:restartNumberingAfterBreak="0">
    <w:nsid w:val="79CC6470"/>
    <w:multiLevelType w:val="multilevel"/>
    <w:tmpl w:val="C114AD62"/>
    <w:lvl w:ilvl="0">
      <w:start w:val="1"/>
      <w:numFmt w:val="decimal"/>
      <w:pStyle w:val="Heading"/>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8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84" w15:restartNumberingAfterBreak="0">
    <w:nsid w:val="7EBD69E4"/>
    <w:multiLevelType w:val="hybridMultilevel"/>
    <w:tmpl w:val="DD14CC20"/>
    <w:lvl w:ilvl="0" w:tplc="FFFFFFFF">
      <w:start w:val="1"/>
      <w:numFmt w:val="lowerLetter"/>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num w:numId="1" w16cid:durableId="1304311356">
    <w:abstractNumId w:val="36"/>
  </w:num>
  <w:num w:numId="2" w16cid:durableId="1472865538">
    <w:abstractNumId w:val="23"/>
  </w:num>
  <w:num w:numId="3" w16cid:durableId="821964830">
    <w:abstractNumId w:val="82"/>
  </w:num>
  <w:num w:numId="4" w16cid:durableId="1129977561">
    <w:abstractNumId w:val="50"/>
  </w:num>
  <w:num w:numId="5" w16cid:durableId="1989362057">
    <w:abstractNumId w:val="28"/>
  </w:num>
  <w:num w:numId="6" w16cid:durableId="686492320">
    <w:abstractNumId w:val="17"/>
  </w:num>
  <w:num w:numId="7" w16cid:durableId="2030908001">
    <w:abstractNumId w:val="55"/>
  </w:num>
  <w:num w:numId="8" w16cid:durableId="82995215">
    <w:abstractNumId w:val="26"/>
  </w:num>
  <w:num w:numId="9" w16cid:durableId="1862426034">
    <w:abstractNumId w:val="63"/>
  </w:num>
  <w:num w:numId="10" w16cid:durableId="1624387249">
    <w:abstractNumId w:val="22"/>
  </w:num>
  <w:num w:numId="11" w16cid:durableId="2089767760">
    <w:abstractNumId w:val="71"/>
  </w:num>
  <w:num w:numId="12" w16cid:durableId="1733237960">
    <w:abstractNumId w:val="19"/>
  </w:num>
  <w:num w:numId="13" w16cid:durableId="1737387457">
    <w:abstractNumId w:val="1"/>
  </w:num>
  <w:num w:numId="14" w16cid:durableId="599264317">
    <w:abstractNumId w:val="69"/>
  </w:num>
  <w:num w:numId="15" w16cid:durableId="1976400272">
    <w:abstractNumId w:val="27"/>
  </w:num>
  <w:num w:numId="16" w16cid:durableId="1110976692">
    <w:abstractNumId w:val="70"/>
  </w:num>
  <w:num w:numId="17" w16cid:durableId="165483869">
    <w:abstractNumId w:val="77"/>
  </w:num>
  <w:num w:numId="18" w16cid:durableId="278149803">
    <w:abstractNumId w:val="62"/>
  </w:num>
  <w:num w:numId="19" w16cid:durableId="482351781">
    <w:abstractNumId w:val="53"/>
  </w:num>
  <w:num w:numId="20" w16cid:durableId="580875898">
    <w:abstractNumId w:val="58"/>
  </w:num>
  <w:num w:numId="21" w16cid:durableId="471365793">
    <w:abstractNumId w:val="43"/>
  </w:num>
  <w:num w:numId="22" w16cid:durableId="259412176">
    <w:abstractNumId w:val="61"/>
  </w:num>
  <w:num w:numId="23" w16cid:durableId="984240327">
    <w:abstractNumId w:val="52"/>
  </w:num>
  <w:num w:numId="24" w16cid:durableId="1794205248">
    <w:abstractNumId w:val="45"/>
  </w:num>
  <w:num w:numId="25" w16cid:durableId="1594586396">
    <w:abstractNumId w:val="40"/>
  </w:num>
  <w:num w:numId="26" w16cid:durableId="1139609282">
    <w:abstractNumId w:val="14"/>
  </w:num>
  <w:num w:numId="27" w16cid:durableId="1316688634">
    <w:abstractNumId w:val="78"/>
  </w:num>
  <w:num w:numId="28" w16cid:durableId="903642182">
    <w:abstractNumId w:val="39"/>
  </w:num>
  <w:num w:numId="29" w16cid:durableId="1819154821">
    <w:abstractNumId w:val="29"/>
  </w:num>
  <w:num w:numId="30" w16cid:durableId="759377615">
    <w:abstractNumId w:val="0"/>
  </w:num>
  <w:num w:numId="31" w16cid:durableId="1911847762">
    <w:abstractNumId w:val="44"/>
  </w:num>
  <w:num w:numId="32" w16cid:durableId="1691056415">
    <w:abstractNumId w:val="13"/>
  </w:num>
  <w:num w:numId="33" w16cid:durableId="1583416524">
    <w:abstractNumId w:val="72"/>
  </w:num>
  <w:num w:numId="34" w16cid:durableId="250429037">
    <w:abstractNumId w:val="32"/>
  </w:num>
  <w:num w:numId="35" w16cid:durableId="1362702648">
    <w:abstractNumId w:val="79"/>
  </w:num>
  <w:num w:numId="36" w16cid:durableId="98918213">
    <w:abstractNumId w:val="65"/>
  </w:num>
  <w:num w:numId="37" w16cid:durableId="1189216760">
    <w:abstractNumId w:val="6"/>
  </w:num>
  <w:num w:numId="38" w16cid:durableId="5793999">
    <w:abstractNumId w:val="38"/>
  </w:num>
  <w:num w:numId="39" w16cid:durableId="1390374235">
    <w:abstractNumId w:val="54"/>
  </w:num>
  <w:num w:numId="40" w16cid:durableId="374618429">
    <w:abstractNumId w:val="42"/>
  </w:num>
  <w:num w:numId="41" w16cid:durableId="1816755031">
    <w:abstractNumId w:val="3"/>
  </w:num>
  <w:num w:numId="42" w16cid:durableId="562103777">
    <w:abstractNumId w:val="74"/>
  </w:num>
  <w:num w:numId="43" w16cid:durableId="639502176">
    <w:abstractNumId w:val="48"/>
  </w:num>
  <w:num w:numId="44" w16cid:durableId="959140656">
    <w:abstractNumId w:val="49"/>
  </w:num>
  <w:num w:numId="45" w16cid:durableId="517893740">
    <w:abstractNumId w:val="46"/>
  </w:num>
  <w:num w:numId="46" w16cid:durableId="1201286088">
    <w:abstractNumId w:val="12"/>
  </w:num>
  <w:num w:numId="47" w16cid:durableId="524975726">
    <w:abstractNumId w:val="80"/>
  </w:num>
  <w:num w:numId="48" w16cid:durableId="1516576390">
    <w:abstractNumId w:val="34"/>
  </w:num>
  <w:num w:numId="49" w16cid:durableId="1769276565">
    <w:abstractNumId w:val="64"/>
  </w:num>
  <w:num w:numId="50" w16cid:durableId="234246851">
    <w:abstractNumId w:val="37"/>
  </w:num>
  <w:num w:numId="51" w16cid:durableId="1681424038">
    <w:abstractNumId w:val="2"/>
  </w:num>
  <w:num w:numId="52" w16cid:durableId="820854990">
    <w:abstractNumId w:val="5"/>
  </w:num>
  <w:num w:numId="53" w16cid:durableId="376128126">
    <w:abstractNumId w:val="84"/>
  </w:num>
  <w:num w:numId="54" w16cid:durableId="1070690448">
    <w:abstractNumId w:val="10"/>
  </w:num>
  <w:num w:numId="55" w16cid:durableId="1607619923">
    <w:abstractNumId w:val="56"/>
  </w:num>
  <w:num w:numId="56" w16cid:durableId="494296010">
    <w:abstractNumId w:val="82"/>
  </w:num>
  <w:num w:numId="57" w16cid:durableId="1118328549">
    <w:abstractNumId w:val="82"/>
  </w:num>
  <w:num w:numId="58" w16cid:durableId="994995067">
    <w:abstractNumId w:val="68"/>
  </w:num>
  <w:num w:numId="59" w16cid:durableId="44961342">
    <w:abstractNumId w:val="35"/>
  </w:num>
  <w:num w:numId="60" w16cid:durableId="1670281353">
    <w:abstractNumId w:val="8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B6"/>
    <w:rsid w:val="00001DDF"/>
    <w:rsid w:val="0000322D"/>
    <w:rsid w:val="000053F6"/>
    <w:rsid w:val="00007670"/>
    <w:rsid w:val="00010036"/>
    <w:rsid w:val="00010665"/>
    <w:rsid w:val="00011E82"/>
    <w:rsid w:val="00012FA6"/>
    <w:rsid w:val="0002393A"/>
    <w:rsid w:val="00027DB8"/>
    <w:rsid w:val="000307A7"/>
    <w:rsid w:val="00031A96"/>
    <w:rsid w:val="00040BF3"/>
    <w:rsid w:val="0004577F"/>
    <w:rsid w:val="00046C59"/>
    <w:rsid w:val="00051362"/>
    <w:rsid w:val="00051F45"/>
    <w:rsid w:val="00052953"/>
    <w:rsid w:val="0005341A"/>
    <w:rsid w:val="00056DEF"/>
    <w:rsid w:val="000720BE"/>
    <w:rsid w:val="0007259C"/>
    <w:rsid w:val="00074573"/>
    <w:rsid w:val="00080202"/>
    <w:rsid w:val="00080DCD"/>
    <w:rsid w:val="00080E22"/>
    <w:rsid w:val="00082573"/>
    <w:rsid w:val="000840A3"/>
    <w:rsid w:val="00085062"/>
    <w:rsid w:val="00086A5F"/>
    <w:rsid w:val="000911EF"/>
    <w:rsid w:val="00095ED2"/>
    <w:rsid w:val="000962C5"/>
    <w:rsid w:val="000A04AF"/>
    <w:rsid w:val="000A385C"/>
    <w:rsid w:val="000A4317"/>
    <w:rsid w:val="000A559C"/>
    <w:rsid w:val="000B2CA1"/>
    <w:rsid w:val="000D1F29"/>
    <w:rsid w:val="000D633D"/>
    <w:rsid w:val="000E0962"/>
    <w:rsid w:val="000E0FB5"/>
    <w:rsid w:val="000E342B"/>
    <w:rsid w:val="000E38FB"/>
    <w:rsid w:val="000E5DD2"/>
    <w:rsid w:val="000E713F"/>
    <w:rsid w:val="000F2958"/>
    <w:rsid w:val="000F4805"/>
    <w:rsid w:val="000F6E49"/>
    <w:rsid w:val="00104E7F"/>
    <w:rsid w:val="001117D8"/>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852AF"/>
    <w:rsid w:val="001957AD"/>
    <w:rsid w:val="001A21F0"/>
    <w:rsid w:val="001A2B7F"/>
    <w:rsid w:val="001A3AFD"/>
    <w:rsid w:val="001A4505"/>
    <w:rsid w:val="001A496C"/>
    <w:rsid w:val="001A6304"/>
    <w:rsid w:val="001B2B6C"/>
    <w:rsid w:val="001B49AD"/>
    <w:rsid w:val="001D01C4"/>
    <w:rsid w:val="001D52B0"/>
    <w:rsid w:val="001D5A18"/>
    <w:rsid w:val="001D7CA4"/>
    <w:rsid w:val="001E057F"/>
    <w:rsid w:val="001E14EB"/>
    <w:rsid w:val="001E1982"/>
    <w:rsid w:val="001E5E59"/>
    <w:rsid w:val="001F2879"/>
    <w:rsid w:val="001F59E6"/>
    <w:rsid w:val="001F5C6E"/>
    <w:rsid w:val="00202014"/>
    <w:rsid w:val="00206936"/>
    <w:rsid w:val="00206C6F"/>
    <w:rsid w:val="00206FBD"/>
    <w:rsid w:val="00207746"/>
    <w:rsid w:val="00221220"/>
    <w:rsid w:val="00230031"/>
    <w:rsid w:val="00235C01"/>
    <w:rsid w:val="00236878"/>
    <w:rsid w:val="00247343"/>
    <w:rsid w:val="00265C56"/>
    <w:rsid w:val="002716CD"/>
    <w:rsid w:val="00274D4B"/>
    <w:rsid w:val="002806F5"/>
    <w:rsid w:val="00281577"/>
    <w:rsid w:val="002926BC"/>
    <w:rsid w:val="00293A72"/>
    <w:rsid w:val="002A0160"/>
    <w:rsid w:val="002A30C3"/>
    <w:rsid w:val="002A6F6A"/>
    <w:rsid w:val="002A7712"/>
    <w:rsid w:val="002B38F7"/>
    <w:rsid w:val="002B3B92"/>
    <w:rsid w:val="002B5591"/>
    <w:rsid w:val="002B6AA4"/>
    <w:rsid w:val="002C1FE9"/>
    <w:rsid w:val="002D3A57"/>
    <w:rsid w:val="002D7D05"/>
    <w:rsid w:val="002E0362"/>
    <w:rsid w:val="002E20C8"/>
    <w:rsid w:val="002E4290"/>
    <w:rsid w:val="002E5B94"/>
    <w:rsid w:val="002E66A6"/>
    <w:rsid w:val="002F0DB1"/>
    <w:rsid w:val="002F2885"/>
    <w:rsid w:val="002F32D0"/>
    <w:rsid w:val="002F3CF1"/>
    <w:rsid w:val="002F45A1"/>
    <w:rsid w:val="003037F9"/>
    <w:rsid w:val="0030583E"/>
    <w:rsid w:val="00307FE1"/>
    <w:rsid w:val="00315B61"/>
    <w:rsid w:val="003164BA"/>
    <w:rsid w:val="003223FE"/>
    <w:rsid w:val="003258E6"/>
    <w:rsid w:val="00336500"/>
    <w:rsid w:val="00342283"/>
    <w:rsid w:val="00343A87"/>
    <w:rsid w:val="00344A36"/>
    <w:rsid w:val="003456F4"/>
    <w:rsid w:val="003477B6"/>
    <w:rsid w:val="00347FB6"/>
    <w:rsid w:val="003504FD"/>
    <w:rsid w:val="00350881"/>
    <w:rsid w:val="00357D55"/>
    <w:rsid w:val="00363513"/>
    <w:rsid w:val="003657E5"/>
    <w:rsid w:val="0036589C"/>
    <w:rsid w:val="00371312"/>
    <w:rsid w:val="00371DC7"/>
    <w:rsid w:val="003765C6"/>
    <w:rsid w:val="00376BF0"/>
    <w:rsid w:val="00377B21"/>
    <w:rsid w:val="003812ED"/>
    <w:rsid w:val="00382BE1"/>
    <w:rsid w:val="00390CE3"/>
    <w:rsid w:val="00394876"/>
    <w:rsid w:val="00394AAF"/>
    <w:rsid w:val="00394CE5"/>
    <w:rsid w:val="003A134B"/>
    <w:rsid w:val="003A6341"/>
    <w:rsid w:val="003B173F"/>
    <w:rsid w:val="003B67FD"/>
    <w:rsid w:val="003B6A61"/>
    <w:rsid w:val="003D067F"/>
    <w:rsid w:val="003D42C0"/>
    <w:rsid w:val="003D5B29"/>
    <w:rsid w:val="003D7818"/>
    <w:rsid w:val="003E2445"/>
    <w:rsid w:val="003E3BB2"/>
    <w:rsid w:val="003F5B58"/>
    <w:rsid w:val="0040222A"/>
    <w:rsid w:val="004047BC"/>
    <w:rsid w:val="00406497"/>
    <w:rsid w:val="004100F7"/>
    <w:rsid w:val="00414CB3"/>
    <w:rsid w:val="0041563D"/>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5EA"/>
    <w:rsid w:val="004B3704"/>
    <w:rsid w:val="004B61B8"/>
    <w:rsid w:val="004B69E4"/>
    <w:rsid w:val="004B7373"/>
    <w:rsid w:val="004C2BF4"/>
    <w:rsid w:val="004C5887"/>
    <w:rsid w:val="004C6C39"/>
    <w:rsid w:val="004D075F"/>
    <w:rsid w:val="004D1B76"/>
    <w:rsid w:val="004D344E"/>
    <w:rsid w:val="004D56FF"/>
    <w:rsid w:val="004E019E"/>
    <w:rsid w:val="004E06EC"/>
    <w:rsid w:val="004E2CB7"/>
    <w:rsid w:val="004F016A"/>
    <w:rsid w:val="004F2206"/>
    <w:rsid w:val="00500F94"/>
    <w:rsid w:val="00502FB3"/>
    <w:rsid w:val="00503DE9"/>
    <w:rsid w:val="0050530C"/>
    <w:rsid w:val="00505DEA"/>
    <w:rsid w:val="00507782"/>
    <w:rsid w:val="00512A04"/>
    <w:rsid w:val="005249F5"/>
    <w:rsid w:val="005260F7"/>
    <w:rsid w:val="00543BD1"/>
    <w:rsid w:val="0054507C"/>
    <w:rsid w:val="00546D7E"/>
    <w:rsid w:val="005555A7"/>
    <w:rsid w:val="00556113"/>
    <w:rsid w:val="00564C12"/>
    <w:rsid w:val="005654B8"/>
    <w:rsid w:val="0057377F"/>
    <w:rsid w:val="005762CC"/>
    <w:rsid w:val="00582D3D"/>
    <w:rsid w:val="00583363"/>
    <w:rsid w:val="00595386"/>
    <w:rsid w:val="005A3621"/>
    <w:rsid w:val="005A4AC0"/>
    <w:rsid w:val="005A5FDF"/>
    <w:rsid w:val="005B0FB7"/>
    <w:rsid w:val="005B122A"/>
    <w:rsid w:val="005B5AC2"/>
    <w:rsid w:val="005C2833"/>
    <w:rsid w:val="005D3964"/>
    <w:rsid w:val="005E144D"/>
    <w:rsid w:val="005E1500"/>
    <w:rsid w:val="005E26D9"/>
    <w:rsid w:val="005E3A43"/>
    <w:rsid w:val="005E51A4"/>
    <w:rsid w:val="005F77C7"/>
    <w:rsid w:val="0060030B"/>
    <w:rsid w:val="00603DC3"/>
    <w:rsid w:val="006145BB"/>
    <w:rsid w:val="00620675"/>
    <w:rsid w:val="00622910"/>
    <w:rsid w:val="006433C3"/>
    <w:rsid w:val="00650F5B"/>
    <w:rsid w:val="00652DC0"/>
    <w:rsid w:val="0065306C"/>
    <w:rsid w:val="00660584"/>
    <w:rsid w:val="006670D7"/>
    <w:rsid w:val="006719EA"/>
    <w:rsid w:val="00671F13"/>
    <w:rsid w:val="0067400A"/>
    <w:rsid w:val="006747E0"/>
    <w:rsid w:val="006847AD"/>
    <w:rsid w:val="00690862"/>
    <w:rsid w:val="00690B7D"/>
    <w:rsid w:val="0069114B"/>
    <w:rsid w:val="006A756A"/>
    <w:rsid w:val="006C396A"/>
    <w:rsid w:val="006D1ADA"/>
    <w:rsid w:val="006D66F7"/>
    <w:rsid w:val="006D6723"/>
    <w:rsid w:val="006E3B5D"/>
    <w:rsid w:val="006F4B88"/>
    <w:rsid w:val="00702D61"/>
    <w:rsid w:val="00705C9D"/>
    <w:rsid w:val="00705F13"/>
    <w:rsid w:val="00713317"/>
    <w:rsid w:val="00714F1D"/>
    <w:rsid w:val="00715225"/>
    <w:rsid w:val="00720CC6"/>
    <w:rsid w:val="00722DDB"/>
    <w:rsid w:val="00724728"/>
    <w:rsid w:val="00724F98"/>
    <w:rsid w:val="00730B9B"/>
    <w:rsid w:val="0073182E"/>
    <w:rsid w:val="007332FF"/>
    <w:rsid w:val="0073520D"/>
    <w:rsid w:val="007372B0"/>
    <w:rsid w:val="007408F5"/>
    <w:rsid w:val="00741EAE"/>
    <w:rsid w:val="00745110"/>
    <w:rsid w:val="0075413F"/>
    <w:rsid w:val="00755248"/>
    <w:rsid w:val="0076190B"/>
    <w:rsid w:val="0076355D"/>
    <w:rsid w:val="00763A2D"/>
    <w:rsid w:val="007746A4"/>
    <w:rsid w:val="007761D8"/>
    <w:rsid w:val="00776D10"/>
    <w:rsid w:val="00777795"/>
    <w:rsid w:val="00783A57"/>
    <w:rsid w:val="00784C92"/>
    <w:rsid w:val="007859CD"/>
    <w:rsid w:val="007907E4"/>
    <w:rsid w:val="00796461"/>
    <w:rsid w:val="007A0A61"/>
    <w:rsid w:val="007A6A4F"/>
    <w:rsid w:val="007B03F5"/>
    <w:rsid w:val="007B446E"/>
    <w:rsid w:val="007B59D3"/>
    <w:rsid w:val="007B5C09"/>
    <w:rsid w:val="007B5DA2"/>
    <w:rsid w:val="007C0966"/>
    <w:rsid w:val="007C19E7"/>
    <w:rsid w:val="007C3480"/>
    <w:rsid w:val="007C5CFD"/>
    <w:rsid w:val="007C6D9F"/>
    <w:rsid w:val="007C6F61"/>
    <w:rsid w:val="007D4893"/>
    <w:rsid w:val="007D7697"/>
    <w:rsid w:val="007E70CF"/>
    <w:rsid w:val="007E74A4"/>
    <w:rsid w:val="007F263F"/>
    <w:rsid w:val="007F46EA"/>
    <w:rsid w:val="007F5579"/>
    <w:rsid w:val="008002E8"/>
    <w:rsid w:val="00801ADA"/>
    <w:rsid w:val="0080766E"/>
    <w:rsid w:val="008105BE"/>
    <w:rsid w:val="00811169"/>
    <w:rsid w:val="00815297"/>
    <w:rsid w:val="00817BA1"/>
    <w:rsid w:val="00821F04"/>
    <w:rsid w:val="00823022"/>
    <w:rsid w:val="0082634E"/>
    <w:rsid w:val="008313C4"/>
    <w:rsid w:val="00835434"/>
    <w:rsid w:val="008358C0"/>
    <w:rsid w:val="00842838"/>
    <w:rsid w:val="00854EC1"/>
    <w:rsid w:val="0085797F"/>
    <w:rsid w:val="00860804"/>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C1B74"/>
    <w:rsid w:val="008D1B00"/>
    <w:rsid w:val="008D57B8"/>
    <w:rsid w:val="008E0345"/>
    <w:rsid w:val="008E03FC"/>
    <w:rsid w:val="008E510B"/>
    <w:rsid w:val="00901E58"/>
    <w:rsid w:val="00902B13"/>
    <w:rsid w:val="00911941"/>
    <w:rsid w:val="009138A0"/>
    <w:rsid w:val="00923B95"/>
    <w:rsid w:val="00925F0F"/>
    <w:rsid w:val="00930C91"/>
    <w:rsid w:val="00932F6B"/>
    <w:rsid w:val="009436FF"/>
    <w:rsid w:val="0094483E"/>
    <w:rsid w:val="009468BC"/>
    <w:rsid w:val="009616DF"/>
    <w:rsid w:val="00964B22"/>
    <w:rsid w:val="0096542F"/>
    <w:rsid w:val="00967FA7"/>
    <w:rsid w:val="00971645"/>
    <w:rsid w:val="00977919"/>
    <w:rsid w:val="00982985"/>
    <w:rsid w:val="00983000"/>
    <w:rsid w:val="009870FA"/>
    <w:rsid w:val="009921C3"/>
    <w:rsid w:val="0099551D"/>
    <w:rsid w:val="009A5897"/>
    <w:rsid w:val="009A5F24"/>
    <w:rsid w:val="009B0B3E"/>
    <w:rsid w:val="009B1913"/>
    <w:rsid w:val="009B6657"/>
    <w:rsid w:val="009B7C35"/>
    <w:rsid w:val="009C198E"/>
    <w:rsid w:val="009C21F1"/>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22C38"/>
    <w:rsid w:val="00A24B97"/>
    <w:rsid w:val="00A25193"/>
    <w:rsid w:val="00A26E80"/>
    <w:rsid w:val="00A31AE8"/>
    <w:rsid w:val="00A3739D"/>
    <w:rsid w:val="00A37DDA"/>
    <w:rsid w:val="00A37ED8"/>
    <w:rsid w:val="00A45BF7"/>
    <w:rsid w:val="00A5427C"/>
    <w:rsid w:val="00A71E1C"/>
    <w:rsid w:val="00A925EC"/>
    <w:rsid w:val="00A929AA"/>
    <w:rsid w:val="00A92B6B"/>
    <w:rsid w:val="00A955A9"/>
    <w:rsid w:val="00AA3CEE"/>
    <w:rsid w:val="00AA541E"/>
    <w:rsid w:val="00AD0DA4"/>
    <w:rsid w:val="00AD4169"/>
    <w:rsid w:val="00AE25C6"/>
    <w:rsid w:val="00AE306C"/>
    <w:rsid w:val="00AF28C1"/>
    <w:rsid w:val="00AF5F76"/>
    <w:rsid w:val="00B02EF1"/>
    <w:rsid w:val="00B07C97"/>
    <w:rsid w:val="00B07EA1"/>
    <w:rsid w:val="00B11C67"/>
    <w:rsid w:val="00B15754"/>
    <w:rsid w:val="00B15A27"/>
    <w:rsid w:val="00B2046E"/>
    <w:rsid w:val="00B20E8B"/>
    <w:rsid w:val="00B257E1"/>
    <w:rsid w:val="00B2599A"/>
    <w:rsid w:val="00B27AC4"/>
    <w:rsid w:val="00B343CC"/>
    <w:rsid w:val="00B43C75"/>
    <w:rsid w:val="00B47ABC"/>
    <w:rsid w:val="00B5084A"/>
    <w:rsid w:val="00B606A1"/>
    <w:rsid w:val="00B614F7"/>
    <w:rsid w:val="00B61B26"/>
    <w:rsid w:val="00B675B2"/>
    <w:rsid w:val="00B67E17"/>
    <w:rsid w:val="00B81261"/>
    <w:rsid w:val="00B8223E"/>
    <w:rsid w:val="00B832AE"/>
    <w:rsid w:val="00B83E5C"/>
    <w:rsid w:val="00B86678"/>
    <w:rsid w:val="00B92F9B"/>
    <w:rsid w:val="00B941B3"/>
    <w:rsid w:val="00B96513"/>
    <w:rsid w:val="00BA149A"/>
    <w:rsid w:val="00BA1D47"/>
    <w:rsid w:val="00BA66F0"/>
    <w:rsid w:val="00BB2239"/>
    <w:rsid w:val="00BB2AE7"/>
    <w:rsid w:val="00BB6464"/>
    <w:rsid w:val="00BC0E13"/>
    <w:rsid w:val="00BC1BB8"/>
    <w:rsid w:val="00BC25E6"/>
    <w:rsid w:val="00BD7FE1"/>
    <w:rsid w:val="00BE37CA"/>
    <w:rsid w:val="00BE6144"/>
    <w:rsid w:val="00BE635A"/>
    <w:rsid w:val="00BF17E9"/>
    <w:rsid w:val="00BF2ABB"/>
    <w:rsid w:val="00BF5099"/>
    <w:rsid w:val="00BF5345"/>
    <w:rsid w:val="00BF5EA9"/>
    <w:rsid w:val="00C01D45"/>
    <w:rsid w:val="00C10F10"/>
    <w:rsid w:val="00C15D4D"/>
    <w:rsid w:val="00C175DC"/>
    <w:rsid w:val="00C23F02"/>
    <w:rsid w:val="00C30171"/>
    <w:rsid w:val="00C309D8"/>
    <w:rsid w:val="00C42C63"/>
    <w:rsid w:val="00C43519"/>
    <w:rsid w:val="00C51537"/>
    <w:rsid w:val="00C52BC3"/>
    <w:rsid w:val="00C56595"/>
    <w:rsid w:val="00C61AFA"/>
    <w:rsid w:val="00C61D64"/>
    <w:rsid w:val="00C62099"/>
    <w:rsid w:val="00C64EA3"/>
    <w:rsid w:val="00C72867"/>
    <w:rsid w:val="00C75E81"/>
    <w:rsid w:val="00C75F52"/>
    <w:rsid w:val="00C800F1"/>
    <w:rsid w:val="00C86533"/>
    <w:rsid w:val="00C86609"/>
    <w:rsid w:val="00C92B4C"/>
    <w:rsid w:val="00C954F6"/>
    <w:rsid w:val="00C95626"/>
    <w:rsid w:val="00CA6BC5"/>
    <w:rsid w:val="00CB1FD2"/>
    <w:rsid w:val="00CB6A67"/>
    <w:rsid w:val="00CC61CD"/>
    <w:rsid w:val="00CD5011"/>
    <w:rsid w:val="00CE640F"/>
    <w:rsid w:val="00CE76BC"/>
    <w:rsid w:val="00CF540E"/>
    <w:rsid w:val="00D02F07"/>
    <w:rsid w:val="00D23346"/>
    <w:rsid w:val="00D27EBE"/>
    <w:rsid w:val="00D36A49"/>
    <w:rsid w:val="00D40854"/>
    <w:rsid w:val="00D517C6"/>
    <w:rsid w:val="00D64806"/>
    <w:rsid w:val="00D64DA8"/>
    <w:rsid w:val="00D71D84"/>
    <w:rsid w:val="00D72464"/>
    <w:rsid w:val="00D768EB"/>
    <w:rsid w:val="00D7740D"/>
    <w:rsid w:val="00D82D1E"/>
    <w:rsid w:val="00D832D9"/>
    <w:rsid w:val="00D90F00"/>
    <w:rsid w:val="00D94F6B"/>
    <w:rsid w:val="00D975C0"/>
    <w:rsid w:val="00DA5285"/>
    <w:rsid w:val="00DB191D"/>
    <w:rsid w:val="00DB4F91"/>
    <w:rsid w:val="00DB5BBC"/>
    <w:rsid w:val="00DC1EF7"/>
    <w:rsid w:val="00DC1F0F"/>
    <w:rsid w:val="00DC3117"/>
    <w:rsid w:val="00DC5DD9"/>
    <w:rsid w:val="00DC6D2D"/>
    <w:rsid w:val="00DD40D1"/>
    <w:rsid w:val="00DD64C2"/>
    <w:rsid w:val="00DE33B5"/>
    <w:rsid w:val="00DE4CFA"/>
    <w:rsid w:val="00DE5E18"/>
    <w:rsid w:val="00DE6E01"/>
    <w:rsid w:val="00DF0487"/>
    <w:rsid w:val="00DF1C5B"/>
    <w:rsid w:val="00DF1C95"/>
    <w:rsid w:val="00DF5EA4"/>
    <w:rsid w:val="00E02681"/>
    <w:rsid w:val="00E02792"/>
    <w:rsid w:val="00E034D8"/>
    <w:rsid w:val="00E04CC0"/>
    <w:rsid w:val="00E15816"/>
    <w:rsid w:val="00E160D5"/>
    <w:rsid w:val="00E22984"/>
    <w:rsid w:val="00E239FF"/>
    <w:rsid w:val="00E27D7B"/>
    <w:rsid w:val="00E30556"/>
    <w:rsid w:val="00E30981"/>
    <w:rsid w:val="00E32C7B"/>
    <w:rsid w:val="00E33136"/>
    <w:rsid w:val="00E34D7C"/>
    <w:rsid w:val="00E36C7E"/>
    <w:rsid w:val="00E3723D"/>
    <w:rsid w:val="00E44C89"/>
    <w:rsid w:val="00E470F6"/>
    <w:rsid w:val="00E51A90"/>
    <w:rsid w:val="00E61BA2"/>
    <w:rsid w:val="00E63864"/>
    <w:rsid w:val="00E6403F"/>
    <w:rsid w:val="00E64725"/>
    <w:rsid w:val="00E75449"/>
    <w:rsid w:val="00E770C4"/>
    <w:rsid w:val="00E84C5A"/>
    <w:rsid w:val="00E861DB"/>
    <w:rsid w:val="00E93406"/>
    <w:rsid w:val="00E956C5"/>
    <w:rsid w:val="00E9579A"/>
    <w:rsid w:val="00E95C39"/>
    <w:rsid w:val="00EA2C39"/>
    <w:rsid w:val="00EB0A3C"/>
    <w:rsid w:val="00EB0A96"/>
    <w:rsid w:val="00EB77F9"/>
    <w:rsid w:val="00EC5769"/>
    <w:rsid w:val="00EC7D00"/>
    <w:rsid w:val="00ED0304"/>
    <w:rsid w:val="00ED087C"/>
    <w:rsid w:val="00EE38FA"/>
    <w:rsid w:val="00EE3E2C"/>
    <w:rsid w:val="00EE5D23"/>
    <w:rsid w:val="00EE750D"/>
    <w:rsid w:val="00EF3CA4"/>
    <w:rsid w:val="00EF5E1F"/>
    <w:rsid w:val="00EF7859"/>
    <w:rsid w:val="00F014DA"/>
    <w:rsid w:val="00F01BE6"/>
    <w:rsid w:val="00F02591"/>
    <w:rsid w:val="00F14273"/>
    <w:rsid w:val="00F24F21"/>
    <w:rsid w:val="00F30056"/>
    <w:rsid w:val="00F43443"/>
    <w:rsid w:val="00F5696E"/>
    <w:rsid w:val="00F60EFF"/>
    <w:rsid w:val="00F637A1"/>
    <w:rsid w:val="00F67D2D"/>
    <w:rsid w:val="00F860CC"/>
    <w:rsid w:val="00F90858"/>
    <w:rsid w:val="00F94398"/>
    <w:rsid w:val="00FA4629"/>
    <w:rsid w:val="00FB0845"/>
    <w:rsid w:val="00FB2B56"/>
    <w:rsid w:val="00FB4E3A"/>
    <w:rsid w:val="00FC12BF"/>
    <w:rsid w:val="00FC1A7C"/>
    <w:rsid w:val="00FC2C60"/>
    <w:rsid w:val="00FC64AB"/>
    <w:rsid w:val="00FD3E6F"/>
    <w:rsid w:val="00FD51B9"/>
    <w:rsid w:val="00FE2A39"/>
    <w:rsid w:val="00FE2EF6"/>
    <w:rsid w:val="00FE3F44"/>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EB326"/>
  <w15:docId w15:val="{208A31DA-6E57-41A8-BD84-F957B4E1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626"/>
    <w:rPr>
      <w:rFonts w:ascii="Lato" w:hAnsi="Lato"/>
    </w:rPr>
  </w:style>
  <w:style w:type="paragraph" w:styleId="Heading1">
    <w:name w:val="heading 1"/>
    <w:basedOn w:val="Normal"/>
    <w:next w:val="Normal"/>
    <w:link w:val="Heading1Char"/>
    <w:uiPriority w:val="2"/>
    <w:qFormat/>
    <w:rsid w:val="003477B6"/>
    <w:pPr>
      <w:spacing w:before="240"/>
      <w:ind w:left="360" w:hanging="36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spacing w:before="480" w:after="0"/>
      <w:ind w:left="0" w:firstLine="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customStyle="1" w:styleId="Regions">
    <w:name w:val="Regions"/>
    <w:basedOn w:val="DefaultParagraphFont"/>
    <w:uiPriority w:val="1"/>
    <w:rsid w:val="003D067F"/>
    <w:rPr>
      <w:color w:val="4D4D4D"/>
      <w:sz w:val="20"/>
    </w:rPr>
  </w:style>
  <w:style w:type="paragraph" w:customStyle="1" w:styleId="Heading">
    <w:name w:val="Heading"/>
    <w:basedOn w:val="Normal"/>
    <w:link w:val="HeadingChar"/>
    <w:rsid w:val="00923B95"/>
    <w:pPr>
      <w:numPr>
        <w:numId w:val="3"/>
      </w:numPr>
    </w:pPr>
    <w:rPr>
      <w:color w:val="1F1F5F" w:themeColor="text1"/>
      <w:sz w:val="36"/>
      <w:lang w:eastAsia="en-AU"/>
    </w:rPr>
  </w:style>
  <w:style w:type="character" w:customStyle="1" w:styleId="HeadingChar">
    <w:name w:val="Heading Char"/>
    <w:basedOn w:val="DefaultParagraphFont"/>
    <w:link w:val="Heading"/>
    <w:rsid w:val="00923B95"/>
    <w:rPr>
      <w:rFonts w:ascii="Lato" w:hAnsi="Lato"/>
      <w:color w:val="1F1F5F" w:themeColor="text1"/>
      <w:sz w:val="36"/>
      <w:lang w:eastAsia="en-AU"/>
    </w:rPr>
  </w:style>
  <w:style w:type="paragraph" w:customStyle="1" w:styleId="one">
    <w:name w:val="one"/>
    <w:basedOn w:val="Heading"/>
    <w:link w:val="oneChar"/>
    <w:qFormat/>
    <w:rsid w:val="00923B95"/>
    <w:pPr>
      <w:numPr>
        <w:numId w:val="0"/>
      </w:numPr>
      <w:ind w:left="360"/>
    </w:pPr>
    <w:rPr>
      <w:b/>
      <w:sz w:val="40"/>
    </w:rPr>
  </w:style>
  <w:style w:type="character" w:customStyle="1" w:styleId="oneChar">
    <w:name w:val="one Char"/>
    <w:basedOn w:val="HeadingChar"/>
    <w:link w:val="one"/>
    <w:rsid w:val="00923B95"/>
    <w:rPr>
      <w:rFonts w:ascii="Lato" w:hAnsi="Lato"/>
      <w:b/>
      <w:color w:val="1F1F5F" w:themeColor="text1"/>
      <w:sz w:val="40"/>
      <w:lang w:eastAsia="en-AU"/>
    </w:rPr>
  </w:style>
  <w:style w:type="table" w:customStyle="1" w:styleId="TableGrid0">
    <w:name w:val="TableGrid"/>
    <w:rsid w:val="00F43443"/>
    <w:pPr>
      <w:spacing w:after="0"/>
    </w:pPr>
    <w:rPr>
      <w:rFonts w:asciiTheme="minorHAnsi" w:eastAsiaTheme="minorEastAsia" w:hAnsiTheme="minorHAnsi" w:cstheme="minorBidi"/>
      <w:kern w:val="2"/>
      <w:sz w:val="24"/>
      <w:szCs w:val="24"/>
      <w:lang w:eastAsia="en-AU"/>
      <w14:ligatures w14:val="standardContextual"/>
    </w:rPr>
    <w:tblPr>
      <w:tblCellMar>
        <w:top w:w="0" w:type="dxa"/>
        <w:left w:w="0" w:type="dxa"/>
        <w:bottom w:w="0" w:type="dxa"/>
        <w:right w:w="0" w:type="dxa"/>
      </w:tblCellMar>
    </w:tblPr>
  </w:style>
  <w:style w:type="table" w:styleId="ListTable3">
    <w:name w:val="List Table 3"/>
    <w:basedOn w:val="TableNormal"/>
    <w:uiPriority w:val="48"/>
    <w:rsid w:val="004C5887"/>
    <w:pPr>
      <w:spacing w:after="0"/>
    </w:p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tblBorders>
    </w:tblPr>
    <w:tblStylePr w:type="firstRow">
      <w:rPr>
        <w:b/>
        <w:bCs/>
        <w:color w:val="FFFFFF" w:themeColor="background1"/>
      </w:rPr>
      <w:tblPr/>
      <w:tcPr>
        <w:shd w:val="clear" w:color="auto" w:fill="1F1F5F" w:themeFill="text1"/>
      </w:tcPr>
    </w:tblStylePr>
    <w:tblStylePr w:type="lastRow">
      <w:rPr>
        <w:b/>
        <w:bCs/>
      </w:rPr>
      <w:tblPr/>
      <w:tcPr>
        <w:tcBorders>
          <w:top w:val="double" w:sz="4" w:space="0" w:color="1F1F5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F5F" w:themeColor="text1"/>
          <w:right w:val="single" w:sz="4" w:space="0" w:color="1F1F5F" w:themeColor="text1"/>
        </w:tcBorders>
      </w:tcPr>
    </w:tblStylePr>
    <w:tblStylePr w:type="band1Horz">
      <w:tblPr/>
      <w:tcPr>
        <w:tcBorders>
          <w:top w:val="single" w:sz="4" w:space="0" w:color="1F1F5F" w:themeColor="text1"/>
          <w:bottom w:val="single" w:sz="4" w:space="0" w:color="1F1F5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F5F" w:themeColor="text1"/>
          <w:left w:val="nil"/>
        </w:tcBorders>
      </w:tcPr>
    </w:tblStylePr>
    <w:tblStylePr w:type="swCell">
      <w:tblPr/>
      <w:tcPr>
        <w:tcBorders>
          <w:top w:val="double" w:sz="4" w:space="0" w:color="1F1F5F" w:themeColor="text1"/>
          <w:right w:val="nil"/>
        </w:tcBorders>
      </w:tcPr>
    </w:tblStylePr>
  </w:style>
  <w:style w:type="character" w:styleId="CommentReference">
    <w:name w:val="annotation reference"/>
    <w:uiPriority w:val="99"/>
    <w:semiHidden/>
    <w:unhideWhenUsed/>
    <w:rsid w:val="00901E58"/>
    <w:rPr>
      <w:sz w:val="16"/>
      <w:szCs w:val="16"/>
    </w:rPr>
  </w:style>
  <w:style w:type="paragraph" w:customStyle="1" w:styleId="TablecolheadWATER">
    <w:name w:val="Table col head WATER"/>
    <w:uiPriority w:val="3"/>
    <w:qFormat/>
    <w:rsid w:val="00901E58"/>
    <w:pPr>
      <w:spacing w:before="60" w:after="20"/>
    </w:pPr>
    <w:rPr>
      <w:rFonts w:eastAsia="Times New Roman"/>
      <w:b/>
      <w:color w:val="004EA8"/>
      <w:sz w:val="20"/>
      <w:szCs w:val="20"/>
    </w:rPr>
  </w:style>
  <w:style w:type="paragraph" w:customStyle="1" w:styleId="Tabletext9ptWATER">
    <w:name w:val="Table text 9pt WATER"/>
    <w:basedOn w:val="Normal"/>
    <w:qFormat/>
    <w:rsid w:val="00901E58"/>
    <w:pPr>
      <w:spacing w:after="0" w:line="240" w:lineRule="exact"/>
    </w:pPr>
    <w:rPr>
      <w:rFonts w:ascii="Arial" w:eastAsia="Times New Roman" w:hAnsi="Arial"/>
      <w:sz w:val="18"/>
      <w:szCs w:val="18"/>
      <w:lang w:eastAsia="zh-CN"/>
    </w:rPr>
  </w:style>
  <w:style w:type="paragraph" w:customStyle="1" w:styleId="Tabletext10ptboldWATER">
    <w:name w:val="Table text 10pt bold WATER"/>
    <w:basedOn w:val="Normal"/>
    <w:qFormat/>
    <w:rsid w:val="000053F6"/>
    <w:pPr>
      <w:spacing w:after="0" w:line="260" w:lineRule="exact"/>
    </w:pPr>
    <w:rPr>
      <w:rFonts w:ascii="Arial" w:eastAsia="DengXian" w:hAnsi="Arial"/>
      <w:b/>
      <w:sz w:val="20"/>
      <w:szCs w:val="24"/>
      <w:lang w:val="en-GB" w:eastAsia="zh-CN"/>
    </w:rPr>
  </w:style>
  <w:style w:type="paragraph" w:customStyle="1" w:styleId="Tabletext9pt-bulletWATER">
    <w:name w:val="Table text 9pt - bullet WATER"/>
    <w:basedOn w:val="Tabletext9ptWATER"/>
    <w:qFormat/>
    <w:rsid w:val="000053F6"/>
    <w:pPr>
      <w:numPr>
        <w:numId w:val="50"/>
      </w:numPr>
    </w:pPr>
  </w:style>
  <w:style w:type="paragraph" w:customStyle="1" w:styleId="Tabletext10ptWATER">
    <w:name w:val="Table text 10pt WATER"/>
    <w:basedOn w:val="Normal"/>
    <w:qFormat/>
    <w:rsid w:val="000F6E49"/>
    <w:pPr>
      <w:spacing w:after="0" w:line="260" w:lineRule="exact"/>
    </w:pPr>
    <w:rPr>
      <w:rFonts w:ascii="Arial" w:eastAsia="DengXian" w:hAnsi="Arial"/>
      <w:sz w:val="20"/>
      <w:szCs w:val="24"/>
      <w:lang w:val="en-GB" w:eastAsia="zh-CN"/>
    </w:rPr>
  </w:style>
  <w:style w:type="paragraph" w:customStyle="1" w:styleId="Waterbody">
    <w:name w:val="Water body"/>
    <w:qFormat/>
    <w:rsid w:val="000F6E49"/>
    <w:pPr>
      <w:spacing w:after="120" w:line="270" w:lineRule="atLeast"/>
    </w:pPr>
    <w:rPr>
      <w:rFonts w:eastAsia="Times"/>
      <w:sz w:val="20"/>
      <w:szCs w:val="20"/>
    </w:rPr>
  </w:style>
  <w:style w:type="paragraph" w:customStyle="1" w:styleId="tablecaptionWATER">
    <w:name w:val="table caption WATER"/>
    <w:next w:val="Waterbody"/>
    <w:uiPriority w:val="3"/>
    <w:qFormat/>
    <w:rsid w:val="00713317"/>
    <w:pPr>
      <w:keepNext/>
      <w:keepLines/>
      <w:spacing w:before="240" w:after="120" w:line="240" w:lineRule="atLeast"/>
    </w:pPr>
    <w:rPr>
      <w:rFonts w:eastAsia="Times New Roman"/>
      <w:b/>
      <w:sz w:val="20"/>
      <w:szCs w:val="20"/>
    </w:rPr>
  </w:style>
  <w:style w:type="paragraph" w:customStyle="1" w:styleId="WATERbullet1">
    <w:name w:val="WATER bullet 1"/>
    <w:basedOn w:val="Normal"/>
    <w:qFormat/>
    <w:rsid w:val="00713317"/>
    <w:pPr>
      <w:numPr>
        <w:numId w:val="51"/>
      </w:numPr>
      <w:spacing w:after="40" w:line="270" w:lineRule="atLeast"/>
      <w:ind w:left="227" w:hanging="227"/>
    </w:pPr>
    <w:rPr>
      <w:rFonts w:ascii="Arial" w:eastAsia="Times" w:hAnsi="Arial"/>
      <w:sz w:val="20"/>
      <w:szCs w:val="20"/>
    </w:rPr>
  </w:style>
  <w:style w:type="table" w:customStyle="1" w:styleId="water">
    <w:name w:val="water"/>
    <w:basedOn w:val="TableNormal"/>
    <w:uiPriority w:val="99"/>
    <w:rsid w:val="00BC0E13"/>
    <w:pPr>
      <w:spacing w:after="0"/>
    </w:pPr>
    <w:rPr>
      <w:rFonts w:ascii="Calibri" w:eastAsia="DengXian" w:hAnsi="Calibri"/>
      <w:sz w:val="24"/>
      <w:szCs w:val="24"/>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cPr>
      <w:tcMar>
        <w:top w:w="57" w:type="dxa"/>
        <w:bottom w:w="57"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21453731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A3F62C2C73458BB1A677C7D00BD2B6"/>
        <w:category>
          <w:name w:val="General"/>
          <w:gallery w:val="placeholder"/>
        </w:category>
        <w:types>
          <w:type w:val="bbPlcHdr"/>
        </w:types>
        <w:behaviors>
          <w:behavior w:val="content"/>
        </w:behaviors>
        <w:guid w:val="{CE1EE18A-C538-4129-B1E8-311DBDB535CC}"/>
      </w:docPartPr>
      <w:docPartBody>
        <w:p w:rsidR="001A49C0" w:rsidRDefault="001A49C0">
          <w:pPr>
            <w:pStyle w:val="C1A3F62C2C73458BB1A677C7D00BD2B6"/>
          </w:pPr>
          <w:r w:rsidRPr="000C7A65">
            <w:rPr>
              <w:rStyle w:val="PlaceholderText"/>
            </w:rPr>
            <w:t>[Title]</w:t>
          </w:r>
        </w:p>
      </w:docPartBody>
    </w:docPart>
    <w:docPart>
      <w:docPartPr>
        <w:name w:val="0FC2E38A2A08408E9ED62CFC202350A8"/>
        <w:category>
          <w:name w:val="General"/>
          <w:gallery w:val="placeholder"/>
        </w:category>
        <w:types>
          <w:type w:val="bbPlcHdr"/>
        </w:types>
        <w:behaviors>
          <w:behavior w:val="content"/>
        </w:behaviors>
        <w:guid w:val="{3FDA5652-C6C1-46BB-B030-8359C5132593}"/>
      </w:docPartPr>
      <w:docPartBody>
        <w:p w:rsidR="001A49C0" w:rsidRDefault="001A49C0">
          <w:pPr>
            <w:pStyle w:val="0FC2E38A2A08408E9ED62CFC202350A8"/>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9C0"/>
    <w:rsid w:val="001A49C0"/>
    <w:rsid w:val="0020158D"/>
    <w:rsid w:val="00315B61"/>
    <w:rsid w:val="003B3C5F"/>
    <w:rsid w:val="00801ADA"/>
    <w:rsid w:val="00806EAE"/>
    <w:rsid w:val="00917CD5"/>
    <w:rsid w:val="009849DC"/>
    <w:rsid w:val="00A5427C"/>
    <w:rsid w:val="00EC7F95"/>
    <w:rsid w:val="00FD4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58D"/>
    <w:rPr>
      <w:color w:val="808080"/>
    </w:rPr>
  </w:style>
  <w:style w:type="paragraph" w:customStyle="1" w:styleId="C1A3F62C2C73458BB1A677C7D00BD2B6">
    <w:name w:val="C1A3F62C2C73458BB1A677C7D00BD2B6"/>
  </w:style>
  <w:style w:type="paragraph" w:customStyle="1" w:styleId="0FC2E38A2A08408E9ED62CFC202350A8">
    <w:name w:val="0FC2E38A2A08408E9ED62CFC20235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2025-03-26T00:00:00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Media and Corporate Communications</TermName>
          <TermId xmlns="http://schemas.microsoft.com/office/infopath/2007/PartnerControls">293c3ea5-c420-47da-8d51-e4a88e3766f9</TermId>
        </TermInfo>
      </Terms>
    </ea370848d13b453ca9638f41cf16417b>
    <TaxCatchAll xmlns="0b1b15de-2562-41e7-875a-96f32466411d">
      <Value>12866</Value>
      <Value>20172</Value>
    </TaxCatchAll>
    <c7f404058a9e4bddb391ce5f78425d16 xmlns="0b1b15de-2562-41e7-875a-96f32466411d">
      <Terms xmlns="http://schemas.microsoft.com/office/infopath/2007/PartnerControls"/>
    </c7f404058a9e4bddb391ce5f78425d16>
    <PGC_x0020_Comments xmlns="63dc155e-5293-47fd-b4de-5ec72ff46142" xsi:nil="true"/>
    <DHF_x0020_Comments xmlns="0b1b15de-2562-41e7-875a-96f32466411d" xsi:nil="true"/>
    <ARCHIVE xmlns="63dc155e-5293-47fd-b4de-5ec72ff46142">NO</ARCHIVE>
    <Due_x0020_for_x0020_Review xmlns="0b1b15de-2562-41e7-875a-96f32466411d">2023-04-30T14:30:00+00:00</Due_x0020_for_x0020_Review>
    <EDRM_x0020_Number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07fc28ea-2ce2-44e7-988a-323bb7d24675</TermId>
        </TermInfo>
      </Terms>
    </l99f90e11f684e1a913bb42ea974952d>
    <DHF_x0020_Keywords xmlns="0b1b15de-2562-41e7-875a-96f32466411d" xsi:nil="true"/>
    <_dlc_DocId xmlns="0b1b15de-2562-41e7-875a-96f32466411d">HEALTHINTRA-934185346-12066</_dlc_DocId>
    <_dlc_DocIdUrl xmlns="0b1b15de-2562-41e7-875a-96f32466411d">
      <Url>http://internal.health.nt.gov.au/_layouts/15/DocIdRedir.aspx?ID=HEALTHINTRA-934185346-12066</Url>
      <Description>HEALTHINTRA-934185346-12066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Intranet Documents" ma:contentTypeID="0x01010017D5CB0FD33D89488125ECFD1C120AC4000DE8EA5642C729408A5A5C43F631AF4F" ma:contentTypeVersion="39" ma:contentTypeDescription="For the use of the Site Collection documents" ma:contentTypeScope="" ma:versionID="c4b91a733957b607bfe2d70126fb8380">
  <xsd:schema xmlns:xsd="http://www.w3.org/2001/XMLSchema" xmlns:xs="http://www.w3.org/2001/XMLSchema" xmlns:p="http://schemas.microsoft.com/office/2006/metadata/properties" xmlns:ns2="0b1b15de-2562-41e7-875a-96f32466411d" xmlns:ns3="63dc155e-5293-47fd-b4de-5ec72ff46142" targetNamespace="http://schemas.microsoft.com/office/2006/metadata/properties" ma:root="true" ma:fieldsID="ed1bac827ab3c663447e8340d81d46ec" ns2:_="" ns3:_="">
    <xsd:import namespace="0b1b15de-2562-41e7-875a-96f32466411d"/>
    <xsd:import namespace="63dc155e-5293-47fd-b4de-5ec72ff46142"/>
    <xsd:element name="properties">
      <xsd:complexType>
        <xsd:sequence>
          <xsd:element name="documentManagement">
            <xsd:complexType>
              <xsd:all>
                <xsd:element ref="ns2:Due_x0020_for_x0020_Review"/>
                <xsd:element ref="ns2:EDRM_x0020_Number" minOccurs="0"/>
                <xsd:element ref="ns2:DHF_x0020_Comments" minOccurs="0"/>
                <xsd:element ref="ns2:DHF_x0020_Keywords" minOccurs="0"/>
                <xsd:element ref="ns2:_dlc_DocIdPersistId" minOccurs="0"/>
                <xsd:element ref="ns3:PGC_x0020_Comments" minOccurs="0"/>
                <xsd:element ref="ns2:ea370848d13b453ca9638f41cf16417b" minOccurs="0"/>
                <xsd:element ref="ns2:TaxCatchAll" minOccurs="0"/>
                <xsd:element ref="ns2:TaxCatchAllLabel" minOccurs="0"/>
                <xsd:element ref="ns2:_dlc_DocId" minOccurs="0"/>
                <xsd:element ref="ns2:c7f404058a9e4bddb391ce5f78425d16" minOccurs="0"/>
                <xsd:element ref="ns2:l99f90e11f684e1a913bb42ea974952d" minOccurs="0"/>
                <xsd:element ref="ns2:_dlc_DocIdUrl"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Due_x0020_for_x0020_Review" ma:index="5" ma:displayName="Due for Review." ma:description="Select the day by which the document should be reviewed." ma:format="DateOnly" ma:internalName="Due_x0020_for_x0020_Review">
      <xsd:simpleType>
        <xsd:restriction base="dms:DateTime"/>
      </xsd:simpleType>
    </xsd:element>
    <xsd:element name="EDRM_x0020_Number" ma:index="6" nillable="true" ma:displayName="EDOC Number." ma:description="Document reference in TRM." ma:internalName="EDRM_x0020_Number">
      <xsd:simpleType>
        <xsd:restriction base="dms:Text">
          <xsd:maxLength value="255"/>
        </xsd:restriction>
      </xsd:simpleType>
    </xsd:element>
    <xsd:element name="DHF_x0020_Comments" ma:index="7" nillable="true" ma:displayName="NT Health Comments" ma:internalName="DHF_x0020_Comments" ma:readOnly="false">
      <xsd:simpleType>
        <xsd:restriction base="dms:Note">
          <xsd:maxLength value="255"/>
        </xsd:restriction>
      </xsd:simpleType>
    </xsd:element>
    <xsd:element name="DHF_x0020_Keywords" ma:index="8" nillable="true" ma:displayName="NT Health Keywords" ma:indexed="true" ma:internalName="DHF_x0020_Keywords" ma:readOnly="false">
      <xsd:simpleType>
        <xsd:restriction base="dms:Text">
          <xsd:maxLength value="255"/>
        </xsd:restriction>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a370848d13b453ca9638f41cf16417b" ma:index="15" ma:taxonomy="true" ma:internalName="ea370848d13b453ca9638f41cf16417b" ma:taxonomyFieldName="Organisational_x002F_Business_x0020_Unit_x0020_Owner" ma:displayName="Organisational/Business Unit Owner." ma:indexed="true"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c7f404058a9e4bddb391ce5f78425d16" ma:index="19"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l99f90e11f684e1a913bb42ea974952d" ma:index="21"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dc155e-5293-47fd-b4de-5ec72ff46142" elementFormDefault="qualified">
    <xsd:import namespace="http://schemas.microsoft.com/office/2006/documentManagement/types"/>
    <xsd:import namespace="http://schemas.microsoft.com/office/infopath/2007/PartnerControls"/>
    <xsd:element name="PGC_x0020_Comments" ma:index="11" nillable="true" ma:displayName="PGC Comments" ma:hidden="true" ma:internalName="PGC_x0020_Comments" ma:readOnly="false">
      <xsd:simpleType>
        <xsd:restriction base="dms:Note"/>
      </xsd:simpleType>
    </xsd:element>
    <xsd:element name="ARCHIVE" ma:index="24" nillable="true" ma:displayName="ARCHIVE" ma:default="NO" ma:format="Dropdown" ma:internalName="ARCHIVE">
      <xsd:simpleType>
        <xsd:restriction base="dms:Choice">
          <xsd:enumeration value="YES"/>
          <xsd:enumeration value="NO"/>
          <xsd:enumeration value="Awaiting deci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81B179-13CA-4966-B18D-7F456F951FE8}">
  <ds:schemaRefs>
    <ds:schemaRef ds:uri="http://schemas.microsoft.com/office/2006/metadata/properties"/>
    <ds:schemaRef ds:uri="http://schemas.microsoft.com/office/infopath/2007/PartnerControls"/>
    <ds:schemaRef ds:uri="0b1b15de-2562-41e7-875a-96f32466411d"/>
    <ds:schemaRef ds:uri="63dc155e-5293-47fd-b4de-5ec72ff46142"/>
  </ds:schemaRefs>
</ds:datastoreItem>
</file>

<file path=customXml/itemProps3.xml><?xml version="1.0" encoding="utf-8"?>
<ds:datastoreItem xmlns:ds="http://schemas.openxmlformats.org/officeDocument/2006/customXml" ds:itemID="{9F1144EB-8A6A-4CD9-9676-CAF2841FA1E4}">
  <ds:schemaRefs>
    <ds:schemaRef ds:uri="http://schemas.microsoft.com/sharepoint/events"/>
  </ds:schemaRefs>
</ds:datastoreItem>
</file>

<file path=customXml/itemProps4.xml><?xml version="1.0" encoding="utf-8"?>
<ds:datastoreItem xmlns:ds="http://schemas.openxmlformats.org/officeDocument/2006/customXml" ds:itemID="{88F881CB-FF2E-438F-8F6D-AD8ECA7B0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b15de-2562-41e7-875a-96f32466411d"/>
    <ds:schemaRef ds:uri="63dc155e-5293-47fd-b4de-5ec72ff46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AEA562-3584-4D4F-8288-C7FB80AD1481}">
  <ds:schemaRefs>
    <ds:schemaRef ds:uri="http://schemas.microsoft.com/sharepoint/v3/contenttype/forms"/>
  </ds:schemaRefs>
</ds:datastoreItem>
</file>

<file path=customXml/itemProps6.xml><?xml version="1.0" encoding="utf-8"?>
<ds:datastoreItem xmlns:ds="http://schemas.openxmlformats.org/officeDocument/2006/customXml" ds:itemID="{1AFBE104-83E3-4342-94CC-016BF61A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4296</Words>
  <Characters>24447</Characters>
  <Application>Microsoft Office Word</Application>
  <DocSecurity>0</DocSecurity>
  <Lines>498</Lines>
  <Paragraphs>322</Paragraphs>
  <ScaleCrop>false</ScaleCrop>
  <HeadingPairs>
    <vt:vector size="2" baseType="variant">
      <vt:variant>
        <vt:lpstr>Title</vt:lpstr>
      </vt:variant>
      <vt:variant>
        <vt:i4>1</vt:i4>
      </vt:variant>
    </vt:vector>
  </HeadingPairs>
  <TitlesOfParts>
    <vt:vector size="1" baseType="lpstr">
      <vt:lpstr>Water Quality Risk Management Plan</vt:lpstr>
    </vt:vector>
  </TitlesOfParts>
  <Company>&lt;NAME&gt;</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Risk Management Plan</dc:title>
  <dc:subject/>
  <dc:creator>NorthernTerritoryGovernment@ntgov.onmicrosoft.com</dc:creator>
  <cp:keywords/>
  <dc:description/>
  <cp:lastModifiedBy>Julie-Anne Felton</cp:lastModifiedBy>
  <cp:revision>3</cp:revision>
  <cp:lastPrinted>2016-02-04T04:37:00Z</cp:lastPrinted>
  <dcterms:created xsi:type="dcterms:W3CDTF">2025-09-15T04:44:00Z</dcterms:created>
  <dcterms:modified xsi:type="dcterms:W3CDTF">2025-09-15T04:58:00Z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0x01010017D5CB0FD33D89488125ECFD1C120AC4000DE8EA5642C729408A5A5C43F631AF4F</vt:lpwstr>
  </property>
  <property fmtid="{D5CDD505-2E9C-101B-9397-08002B2CF9AE}" pid="3" name="_dlc_DocIdItemGuid">
    <vt:lpwstr>fe0f60be-67ed-4e4a-811d-1815654e4334</vt:lpwstr>
  </property>
  <property fmtid="{D5CDD505-2E9C-101B-9397-08002B2CF9AE}" pid="4" name="Internal Target Audience.">
    <vt:lpwstr/>
  </property>
  <property fmtid="{D5CDD505-2E9C-101B-9397-08002B2CF9AE}" pid="5" name="Administrative Topic.">
    <vt:lpwstr/>
  </property>
  <property fmtid="{D5CDD505-2E9C-101B-9397-08002B2CF9AE}" pid="6" name="Collection Name.">
    <vt:lpwstr/>
  </property>
  <property fmtid="{D5CDD505-2E9C-101B-9397-08002B2CF9AE}" pid="7" name="Organisational/Business Unit Owner">
    <vt:lpwstr>12866;#Media and Corporate Communications|293c3ea5-c420-47da-8d51-e4a88e3766f9</vt:lpwstr>
  </property>
  <property fmtid="{D5CDD505-2E9C-101B-9397-08002B2CF9AE}" pid="8" name="Accreditation Framework.">
    <vt:lpwstr/>
  </property>
  <property fmtid="{D5CDD505-2E9C-101B-9397-08002B2CF9AE}" pid="9" name="Clinical Topics">
    <vt:lpwstr/>
  </property>
  <property fmtid="{D5CDD505-2E9C-101B-9397-08002B2CF9AE}" pid="10" name="Document Type.">
    <vt:lpwstr>20172;#Template.|07fc28ea-2ce2-44e7-988a-323bb7d24675</vt:lpwstr>
  </property>
  <property fmtid="{D5CDD505-2E9C-101B-9397-08002B2CF9AE}" pid="11" name="Published in public domain.">
    <vt:bool>false</vt:bool>
  </property>
  <property fmtid="{D5CDD505-2E9C-101B-9397-08002B2CF9AE}" pid="12" name="i4aa91e74e15407f9c4720cfcf4c6b3a">
    <vt:lpwstr/>
  </property>
</Properties>
</file>