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NTGTable1"/>
        <w:tblW w:w="10540" w:type="dxa"/>
        <w:tblInd w:w="-50" w:type="dxa"/>
        <w:tblLayout w:type="fixed"/>
        <w:tblCellMar>
          <w:top w:w="28" w:type="dxa"/>
          <w:bottom w:w="28" w:type="dxa"/>
        </w:tblCellMar>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1751"/>
        <w:gridCol w:w="426"/>
        <w:gridCol w:w="969"/>
        <w:gridCol w:w="448"/>
        <w:gridCol w:w="3296"/>
        <w:gridCol w:w="1382"/>
        <w:gridCol w:w="992"/>
        <w:gridCol w:w="1276"/>
      </w:tblGrid>
      <w:tr w:rsidR="00984D41" w:rsidRPr="00984D41" w14:paraId="04E28EC5" w14:textId="77777777" w:rsidTr="00091112">
        <w:trPr>
          <w:trHeight w:val="397"/>
        </w:trPr>
        <w:tc>
          <w:tcPr>
            <w:tcW w:w="10540" w:type="dxa"/>
            <w:gridSpan w:val="8"/>
            <w:tcBorders>
              <w:top w:val="nil"/>
              <w:left w:val="nil"/>
              <w:bottom w:val="nil"/>
              <w:right w:val="nil"/>
            </w:tcBorders>
            <w:shd w:val="clear" w:color="auto" w:fill="FFFFFF" w:themeFill="background2"/>
            <w:noWrap/>
            <w:tcMar>
              <w:left w:w="0" w:type="dxa"/>
              <w:right w:w="0" w:type="dxa"/>
            </w:tcMar>
          </w:tcPr>
          <w:p w14:paraId="030228C4" w14:textId="63054900" w:rsidR="003171CF" w:rsidRPr="00984D41" w:rsidRDefault="0068721D" w:rsidP="000714C6">
            <w:pPr>
              <w:pStyle w:val="Subtitle0"/>
              <w:spacing w:after="0"/>
              <w:ind w:left="45"/>
              <w:rPr>
                <w:color w:val="E35205"/>
                <w:sz w:val="36"/>
              </w:rPr>
            </w:pPr>
            <w:r>
              <w:rPr>
                <w:color w:val="E35205"/>
                <w:sz w:val="36"/>
              </w:rPr>
              <w:t>Significant application</w:t>
            </w:r>
          </w:p>
        </w:tc>
      </w:tr>
      <w:tr w:rsidR="00FB4D70" w:rsidRPr="00075144" w14:paraId="64903EAF" w14:textId="77777777" w:rsidTr="00091112">
        <w:trPr>
          <w:trHeight w:hRule="exact" w:val="397"/>
        </w:trPr>
        <w:tc>
          <w:tcPr>
            <w:tcW w:w="8272" w:type="dxa"/>
            <w:gridSpan w:val="6"/>
            <w:tcBorders>
              <w:top w:val="nil"/>
              <w:left w:val="nil"/>
              <w:bottom w:val="nil"/>
              <w:right w:val="single" w:sz="4" w:space="0" w:color="1F1F5F" w:themeColor="text1"/>
            </w:tcBorders>
            <w:shd w:val="clear" w:color="auto" w:fill="FFFFFF" w:themeFill="background2"/>
            <w:noWrap/>
            <w:tcMar>
              <w:top w:w="85" w:type="dxa"/>
              <w:left w:w="0" w:type="dxa"/>
              <w:bottom w:w="85" w:type="dxa"/>
              <w:right w:w="0" w:type="dxa"/>
            </w:tcMar>
          </w:tcPr>
          <w:p w14:paraId="667C6927" w14:textId="010E1E20" w:rsidR="003171CF" w:rsidRPr="00075144" w:rsidRDefault="002934CD" w:rsidP="000714C6">
            <w:pPr>
              <w:pStyle w:val="Heading1"/>
              <w:spacing w:before="0"/>
              <w:ind w:left="45"/>
              <w:rPr>
                <w:color w:val="auto"/>
                <w:sz w:val="28"/>
                <w:szCs w:val="28"/>
              </w:rPr>
            </w:pPr>
            <w:r w:rsidRPr="00075144">
              <w:rPr>
                <w:color w:val="auto"/>
                <w:sz w:val="28"/>
                <w:szCs w:val="28"/>
              </w:rPr>
              <w:t>Water Act 1992 sections 45 and 60</w:t>
            </w:r>
          </w:p>
        </w:tc>
        <w:tc>
          <w:tcPr>
            <w:tcW w:w="2268" w:type="dxa"/>
            <w:gridSpan w:val="2"/>
            <w:tcBorders>
              <w:top w:val="single" w:sz="4" w:space="0" w:color="1F1F5F" w:themeColor="text1"/>
              <w:left w:val="single" w:sz="4" w:space="0" w:color="1F1F5F" w:themeColor="text1"/>
              <w:bottom w:val="nil"/>
              <w:right w:val="single" w:sz="4" w:space="0" w:color="1F1F5F" w:themeColor="text1"/>
            </w:tcBorders>
            <w:shd w:val="clear" w:color="auto" w:fill="3A3440"/>
            <w:tcMar>
              <w:top w:w="85" w:type="dxa"/>
              <w:bottom w:w="85" w:type="dxa"/>
            </w:tcMar>
            <w:vAlign w:val="center"/>
          </w:tcPr>
          <w:p w14:paraId="4DDAF906" w14:textId="5EC1A501" w:rsidR="006E0CF6" w:rsidRPr="00075144" w:rsidRDefault="003171CF" w:rsidP="003573AF">
            <w:pPr>
              <w:spacing w:after="0"/>
              <w:jc w:val="right"/>
              <w:rPr>
                <w:rFonts w:ascii="Lato Semibold" w:hAnsi="Lato Semibold"/>
              </w:rPr>
            </w:pPr>
            <w:r w:rsidRPr="00075144">
              <w:rPr>
                <w:rFonts w:ascii="Lato Semibold" w:hAnsi="Lato Semibold"/>
              </w:rPr>
              <w:t>Form</w:t>
            </w:r>
            <w:r w:rsidR="00C006F1" w:rsidRPr="00075144">
              <w:rPr>
                <w:rFonts w:ascii="Lato Semibold" w:hAnsi="Lato Semibold"/>
              </w:rPr>
              <w:t xml:space="preserve"> </w:t>
            </w:r>
            <w:r w:rsidR="0007274B" w:rsidRPr="00075144">
              <w:rPr>
                <w:rFonts w:ascii="Lato Semibold" w:hAnsi="Lato Semibold"/>
              </w:rPr>
              <w:t>45/60</w:t>
            </w:r>
            <w:r w:rsidR="0070766B" w:rsidRPr="00075144">
              <w:rPr>
                <w:rFonts w:ascii="Lato Semibold" w:hAnsi="Lato Semibold"/>
              </w:rPr>
              <w:t>AWR</w:t>
            </w:r>
            <w:r w:rsidR="00D231DB">
              <w:rPr>
                <w:rFonts w:ascii="Lato Semibold" w:hAnsi="Lato Semibold"/>
              </w:rPr>
              <w:t>2</w:t>
            </w:r>
          </w:p>
        </w:tc>
      </w:tr>
      <w:tr w:rsidR="002A722E" w:rsidRPr="003171CF" w14:paraId="282F2A72" w14:textId="77777777" w:rsidTr="00091112">
        <w:trPr>
          <w:trHeight w:val="685"/>
        </w:trPr>
        <w:tc>
          <w:tcPr>
            <w:tcW w:w="10540" w:type="dxa"/>
            <w:gridSpan w:val="8"/>
            <w:tcBorders>
              <w:top w:val="nil"/>
              <w:left w:val="nil"/>
              <w:bottom w:val="nil"/>
              <w:right w:val="nil"/>
            </w:tcBorders>
            <w:shd w:val="clear" w:color="auto" w:fill="FFFFFF" w:themeFill="background2"/>
            <w:noWrap/>
            <w:tcMar>
              <w:left w:w="0" w:type="dxa"/>
              <w:right w:w="0" w:type="dxa"/>
            </w:tcMar>
          </w:tcPr>
          <w:p w14:paraId="50F7C670" w14:textId="1EAF380D" w:rsidR="003171CF" w:rsidRDefault="0007274B" w:rsidP="000714C6">
            <w:pPr>
              <w:spacing w:before="120" w:after="120"/>
              <w:ind w:left="45" w:right="159"/>
            </w:pPr>
            <w:r>
              <w:t>T</w:t>
            </w:r>
            <w:r w:rsidR="006E0CF6">
              <w:t>his is the approved form under r</w:t>
            </w:r>
            <w:r>
              <w:t xml:space="preserve">egulation 3 </w:t>
            </w:r>
            <w:r w:rsidR="006E0CF6">
              <w:t xml:space="preserve">of the Water Regulations 1992 </w:t>
            </w:r>
            <w:r>
              <w:t xml:space="preserve">for an application to take </w:t>
            </w:r>
            <w:r w:rsidR="00D231DB">
              <w:t>more</w:t>
            </w:r>
            <w:r w:rsidR="009D4362">
              <w:t xml:space="preserve"> than 500</w:t>
            </w:r>
            <w:r w:rsidR="002B7276">
              <w:t> </w:t>
            </w:r>
            <w:r w:rsidR="009D4362">
              <w:t>ML</w:t>
            </w:r>
            <w:r w:rsidR="00762976">
              <w:t xml:space="preserve"> per </w:t>
            </w:r>
            <w:r w:rsidR="009D4362">
              <w:t xml:space="preserve">year of </w:t>
            </w:r>
            <w:r w:rsidRPr="00BE7B33">
              <w:t xml:space="preserve">groundwater (groundwater extraction licence) or </w:t>
            </w:r>
            <w:r w:rsidR="006E0CF6">
              <w:t>surface</w:t>
            </w:r>
            <w:r w:rsidRPr="00BE7B33">
              <w:t xml:space="preserve"> water (surface water extraction licence)</w:t>
            </w:r>
            <w:r w:rsidR="00983839">
              <w:t xml:space="preserve"> from the Aboriginal </w:t>
            </w:r>
            <w:r w:rsidR="00711E0D">
              <w:t>w</w:t>
            </w:r>
            <w:r w:rsidR="00983839">
              <w:t xml:space="preserve">ater </w:t>
            </w:r>
            <w:r w:rsidR="00711E0D">
              <w:t>r</w:t>
            </w:r>
            <w:r w:rsidR="00983839">
              <w:t>eserve</w:t>
            </w:r>
            <w:r w:rsidRPr="00BE7B33">
              <w:t>. The information in this form is being collected for the purpose of assessing your application under</w:t>
            </w:r>
            <w:r w:rsidR="006E0CF6">
              <w:t xml:space="preserve"> the </w:t>
            </w:r>
            <w:r w:rsidR="006E0CF6" w:rsidRPr="00A461CA">
              <w:rPr>
                <w:i/>
                <w:iCs/>
              </w:rPr>
              <w:t>Water </w:t>
            </w:r>
            <w:r w:rsidRPr="00A461CA">
              <w:rPr>
                <w:i/>
                <w:iCs/>
              </w:rPr>
              <w:t>Act 1992</w:t>
            </w:r>
            <w:r>
              <w:t>.</w:t>
            </w:r>
          </w:p>
          <w:p w14:paraId="3F92091C" w14:textId="77777777" w:rsidR="006A60A2" w:rsidRPr="00187CAB" w:rsidRDefault="006A60A2" w:rsidP="00605022">
            <w:pPr>
              <w:pStyle w:val="Heading1"/>
              <w:spacing w:before="240" w:after="60"/>
              <w:ind w:left="45" w:right="159"/>
              <w:rPr>
                <w:color w:val="2E979C"/>
                <w:sz w:val="28"/>
              </w:rPr>
            </w:pPr>
            <w:r w:rsidRPr="00187CAB">
              <w:rPr>
                <w:color w:val="2E979C"/>
                <w:sz w:val="28"/>
              </w:rPr>
              <w:t>Lodging an application</w:t>
            </w:r>
          </w:p>
          <w:p w14:paraId="5781E18B" w14:textId="53172EA7" w:rsidR="006A60A2" w:rsidRPr="00214EB9" w:rsidRDefault="006A60A2" w:rsidP="000714C6">
            <w:pPr>
              <w:spacing w:after="120"/>
              <w:ind w:left="45" w:right="159"/>
            </w:pPr>
            <w:r>
              <w:t>In accordance with r</w:t>
            </w:r>
            <w:r w:rsidRPr="00214EB9">
              <w:t>egulation 3(</w:t>
            </w:r>
            <w:r w:rsidR="007C4063">
              <w:t>5</w:t>
            </w:r>
            <w:r w:rsidRPr="00214EB9">
              <w:t xml:space="preserve">), if a person provides an application with insufficient </w:t>
            </w:r>
            <w:r w:rsidRPr="00BE7B33">
              <w:t>information to enable a proper decision to be made, the department may return the application for proper completion.</w:t>
            </w:r>
            <w:r w:rsidR="00E51788">
              <w:br/>
            </w:r>
            <w:r w:rsidRPr="00BE7B33">
              <w:t>An application for a licence is lodged when this application form is complete and sufficient information is provided to enable a proper decision.</w:t>
            </w:r>
            <w:r w:rsidR="00742550">
              <w:t xml:space="preserve"> </w:t>
            </w:r>
            <w:r w:rsidR="51975D84">
              <w:t>C</w:t>
            </w:r>
            <w:r>
              <w:t>omplete</w:t>
            </w:r>
            <w:r w:rsidR="1DBDDBE3">
              <w:t>d</w:t>
            </w:r>
            <w:r w:rsidRPr="00BE7B33">
              <w:t xml:space="preserve"> applications </w:t>
            </w:r>
            <w:r w:rsidR="2A6E6249">
              <w:t>will be</w:t>
            </w:r>
            <w:r w:rsidRPr="00BE7B33">
              <w:t xml:space="preserve"> processed in accordance with the Processing </w:t>
            </w:r>
            <w:r w:rsidR="002B3BEE" w:rsidRPr="00BE7B33">
              <w:t>water extraction licence applications policy</w:t>
            </w:r>
            <w:r w:rsidRPr="00BE7B33">
              <w:t>. The department will notify you when your application is lodged.</w:t>
            </w:r>
          </w:p>
          <w:p w14:paraId="2CB67334" w14:textId="77777777" w:rsidR="006A60A2" w:rsidRPr="00187CAB" w:rsidRDefault="006A60A2" w:rsidP="00605022">
            <w:pPr>
              <w:pStyle w:val="Heading1"/>
              <w:spacing w:before="240" w:after="60"/>
              <w:ind w:left="45" w:right="159"/>
              <w:rPr>
                <w:color w:val="2E979C"/>
                <w:sz w:val="28"/>
              </w:rPr>
            </w:pPr>
            <w:r w:rsidRPr="00187CAB">
              <w:rPr>
                <w:color w:val="2E979C"/>
                <w:sz w:val="28"/>
              </w:rPr>
              <w:t>Advertising</w:t>
            </w:r>
          </w:p>
          <w:p w14:paraId="6ED6D982" w14:textId="16095647" w:rsidR="006A60A2" w:rsidRDefault="006A60A2" w:rsidP="000714C6">
            <w:pPr>
              <w:spacing w:after="120"/>
              <w:ind w:left="45" w:right="159"/>
            </w:pPr>
            <w:r w:rsidRPr="006A60A2">
              <w:t xml:space="preserve">Under section 71B of the Act, </w:t>
            </w:r>
            <w:r w:rsidR="00FC0C5F">
              <w:t xml:space="preserve">this application and </w:t>
            </w:r>
            <w:r w:rsidR="00D614CB">
              <w:t xml:space="preserve">supporting information will be </w:t>
            </w:r>
            <w:r w:rsidR="008160C1">
              <w:t>publicly advertised with an invitation to make written comments</w:t>
            </w:r>
            <w:r w:rsidR="007A3733">
              <w:t>.</w:t>
            </w:r>
          </w:p>
          <w:p w14:paraId="42F8C742" w14:textId="77777777" w:rsidR="00C20B19" w:rsidRPr="00187CAB" w:rsidRDefault="00D44F9B" w:rsidP="00605022">
            <w:pPr>
              <w:keepNext/>
              <w:spacing w:before="240" w:after="60"/>
              <w:ind w:left="45" w:right="159"/>
              <w:rPr>
                <w:rFonts w:asciiTheme="majorHAnsi" w:hAnsiTheme="majorHAnsi"/>
                <w:color w:val="2E979C"/>
                <w:sz w:val="28"/>
                <w:szCs w:val="28"/>
                <w:lang w:val="en-GB"/>
              </w:rPr>
            </w:pPr>
            <w:r w:rsidRPr="00187CAB">
              <w:rPr>
                <w:rFonts w:asciiTheme="majorHAnsi" w:hAnsiTheme="majorHAnsi"/>
                <w:color w:val="2E979C"/>
                <w:sz w:val="28"/>
                <w:szCs w:val="28"/>
                <w:lang w:val="en-GB"/>
              </w:rPr>
              <w:t>Pu</w:t>
            </w:r>
            <w:r w:rsidR="00C20B19" w:rsidRPr="00187CAB">
              <w:rPr>
                <w:rFonts w:asciiTheme="majorHAnsi" w:hAnsiTheme="majorHAnsi"/>
                <w:color w:val="2E979C"/>
                <w:sz w:val="28"/>
                <w:szCs w:val="28"/>
                <w:lang w:val="en-GB"/>
              </w:rPr>
              <w:t>blic register</w:t>
            </w:r>
          </w:p>
          <w:p w14:paraId="3BF4191F" w14:textId="4532A535" w:rsidR="00CB192D" w:rsidRPr="00971AC1" w:rsidDel="007C57F0" w:rsidRDefault="00CB192D" w:rsidP="000714C6">
            <w:pPr>
              <w:keepNext/>
              <w:spacing w:after="120"/>
              <w:ind w:left="45" w:right="159"/>
            </w:pPr>
            <w:r w:rsidRPr="00C21D60" w:rsidDel="007C57F0">
              <w:rPr>
                <w:rFonts w:asciiTheme="minorHAnsi" w:hAnsiTheme="minorHAnsi"/>
                <w:lang w:val="en-GB"/>
              </w:rPr>
              <w:t xml:space="preserve">In accordance with section 95 of the Act, the Controller of Water Resources must keep a register of water extraction licences. The register must be publicly available on the department’s website and </w:t>
            </w:r>
            <w:r w:rsidDel="007C57F0">
              <w:rPr>
                <w:rFonts w:asciiTheme="minorHAnsi" w:hAnsiTheme="minorHAnsi"/>
                <w:lang w:val="en-GB"/>
              </w:rPr>
              <w:t>must include, the</w:t>
            </w:r>
            <w:r w:rsidDel="007C57F0">
              <w:t>:</w:t>
            </w:r>
          </w:p>
          <w:p w14:paraId="1E748C89" w14:textId="77777777" w:rsidR="00CB192D" w:rsidRPr="00736902" w:rsidDel="007C57F0" w:rsidRDefault="00CB192D" w:rsidP="000714C6">
            <w:pPr>
              <w:pStyle w:val="ListParagraph"/>
              <w:numPr>
                <w:ilvl w:val="0"/>
                <w:numId w:val="13"/>
              </w:numPr>
              <w:spacing w:after="120"/>
              <w:ind w:left="612" w:right="159" w:hanging="380"/>
            </w:pPr>
            <w:r w:rsidRPr="00736902" w:rsidDel="007C57F0">
              <w:t>name and address of the licence holder</w:t>
            </w:r>
          </w:p>
          <w:p w14:paraId="7840282D" w14:textId="77777777" w:rsidR="00CB192D" w:rsidRPr="00736902" w:rsidDel="007C57F0" w:rsidRDefault="00CB192D" w:rsidP="000714C6">
            <w:pPr>
              <w:pStyle w:val="ListParagraph"/>
              <w:numPr>
                <w:ilvl w:val="0"/>
                <w:numId w:val="13"/>
              </w:numPr>
              <w:spacing w:after="120"/>
              <w:ind w:left="612" w:right="159" w:hanging="380"/>
            </w:pPr>
            <w:r w:rsidRPr="00736902" w:rsidDel="007C57F0">
              <w:t>date on which the licence is due to expire</w:t>
            </w:r>
          </w:p>
          <w:p w14:paraId="50524055" w14:textId="77777777" w:rsidR="00CB192D" w:rsidRPr="00736902" w:rsidDel="007C57F0" w:rsidRDefault="00CB192D" w:rsidP="000714C6">
            <w:pPr>
              <w:pStyle w:val="ListParagraph"/>
              <w:numPr>
                <w:ilvl w:val="0"/>
                <w:numId w:val="13"/>
              </w:numPr>
              <w:spacing w:after="120"/>
              <w:ind w:left="612" w:right="159" w:hanging="380"/>
            </w:pPr>
            <w:r w:rsidRPr="00736902" w:rsidDel="007C57F0">
              <w:t>location of the property from which the water is currently taken</w:t>
            </w:r>
          </w:p>
          <w:p w14:paraId="7E7ACBA0" w14:textId="77777777" w:rsidR="00CB192D" w:rsidRPr="00736902" w:rsidDel="007C57F0" w:rsidRDefault="00CB192D" w:rsidP="000714C6">
            <w:pPr>
              <w:pStyle w:val="ListParagraph"/>
              <w:numPr>
                <w:ilvl w:val="0"/>
                <w:numId w:val="13"/>
              </w:numPr>
              <w:spacing w:after="120"/>
              <w:ind w:left="612" w:right="159" w:hanging="380"/>
            </w:pPr>
            <w:r w:rsidRPr="00736902" w:rsidDel="007C57F0">
              <w:t>maximum quantity of w</w:t>
            </w:r>
            <w:r w:rsidDel="007C57F0">
              <w:t>ater that may be taken annually</w:t>
            </w:r>
          </w:p>
          <w:p w14:paraId="47E2B5A8" w14:textId="733780C2" w:rsidR="00CB192D" w:rsidRPr="00736902" w:rsidDel="007C57F0" w:rsidRDefault="00CB192D" w:rsidP="00605022">
            <w:pPr>
              <w:pStyle w:val="ListParagraph"/>
              <w:numPr>
                <w:ilvl w:val="0"/>
                <w:numId w:val="13"/>
              </w:numPr>
              <w:spacing w:after="200"/>
              <w:ind w:left="612" w:right="159" w:hanging="380"/>
            </w:pPr>
            <w:r w:rsidRPr="00736902" w:rsidDel="007C57F0">
              <w:t>source of the water that may be taken.</w:t>
            </w:r>
          </w:p>
          <w:p w14:paraId="2E883F60" w14:textId="758BD12D" w:rsidR="00CB192D" w:rsidRDefault="00CB192D" w:rsidP="000714C6">
            <w:pPr>
              <w:spacing w:after="120"/>
              <w:ind w:left="45" w:right="159"/>
              <w:rPr>
                <w:rFonts w:asciiTheme="minorHAnsi" w:hAnsiTheme="minorHAnsi"/>
                <w:lang w:val="en-GB"/>
              </w:rPr>
            </w:pPr>
            <w:r w:rsidRPr="00C21D60" w:rsidDel="007C57F0">
              <w:rPr>
                <w:rFonts w:asciiTheme="minorHAnsi" w:hAnsiTheme="minorHAnsi"/>
                <w:lang w:val="en-GB"/>
              </w:rPr>
              <w:t>The Controller of Water Resources will also make a copy of</w:t>
            </w:r>
            <w:r w:rsidDel="007C57F0">
              <w:rPr>
                <w:rFonts w:asciiTheme="minorHAnsi" w:hAnsiTheme="minorHAnsi"/>
                <w:lang w:val="en-GB"/>
              </w:rPr>
              <w:t xml:space="preserve"> this application and</w:t>
            </w:r>
            <w:r w:rsidRPr="00C21D60" w:rsidDel="007C57F0">
              <w:rPr>
                <w:rFonts w:asciiTheme="minorHAnsi" w:hAnsiTheme="minorHAnsi"/>
                <w:lang w:val="en-GB"/>
              </w:rPr>
              <w:t xml:space="preserve"> any licence granted as a result of this application publicly available on the department’s website.</w:t>
            </w:r>
            <w:r w:rsidR="00742550">
              <w:rPr>
                <w:rFonts w:asciiTheme="minorHAnsi" w:hAnsiTheme="minorHAnsi"/>
                <w:lang w:val="en-GB"/>
              </w:rPr>
              <w:t xml:space="preserve"> </w:t>
            </w:r>
            <w:r w:rsidRPr="00C21D60" w:rsidDel="007C57F0">
              <w:rPr>
                <w:rFonts w:asciiTheme="minorHAnsi" w:hAnsiTheme="minorHAnsi"/>
                <w:lang w:val="en-GB"/>
              </w:rPr>
              <w:t xml:space="preserve">The Controller of Water Resources has the power to </w:t>
            </w:r>
            <w:r w:rsidR="0063135E">
              <w:rPr>
                <w:rFonts w:asciiTheme="minorHAnsi" w:hAnsiTheme="minorHAnsi"/>
                <w:lang w:val="en-GB"/>
              </w:rPr>
              <w:t>keep information about a l</w:t>
            </w:r>
            <w:r w:rsidR="00D37CE9">
              <w:rPr>
                <w:rFonts w:asciiTheme="minorHAnsi" w:hAnsiTheme="minorHAnsi"/>
                <w:lang w:val="en-GB"/>
              </w:rPr>
              <w:t xml:space="preserve">icence in </w:t>
            </w:r>
            <w:r w:rsidR="004F607B">
              <w:rPr>
                <w:rFonts w:asciiTheme="minorHAnsi" w:hAnsiTheme="minorHAnsi"/>
                <w:lang w:val="en-GB"/>
              </w:rPr>
              <w:t xml:space="preserve">the </w:t>
            </w:r>
            <w:r w:rsidR="00D37CE9">
              <w:rPr>
                <w:rFonts w:asciiTheme="minorHAnsi" w:hAnsiTheme="minorHAnsi"/>
                <w:lang w:val="en-GB"/>
              </w:rPr>
              <w:t>register from being publicly available,</w:t>
            </w:r>
            <w:r w:rsidRPr="00C21D60" w:rsidDel="007C57F0">
              <w:rPr>
                <w:rFonts w:asciiTheme="minorHAnsi" w:hAnsiTheme="minorHAnsi"/>
                <w:lang w:val="en-GB"/>
              </w:rPr>
              <w:t xml:space="preserve"> if </w:t>
            </w:r>
            <w:r w:rsidR="005978F3">
              <w:rPr>
                <w:rFonts w:asciiTheme="minorHAnsi" w:hAnsiTheme="minorHAnsi"/>
                <w:lang w:val="en-GB"/>
              </w:rPr>
              <w:t>justified on the</w:t>
            </w:r>
            <w:r w:rsidRPr="00C21D60" w:rsidDel="007C57F0">
              <w:rPr>
                <w:rFonts w:asciiTheme="minorHAnsi" w:hAnsiTheme="minorHAnsi"/>
                <w:lang w:val="en-GB"/>
              </w:rPr>
              <w:t xml:space="preserve"> grounds of commercial confidentiality. You may apply to have commercially confidential information withheld by using the appropriate approved application form available on the department’s website.</w:t>
            </w:r>
          </w:p>
          <w:p w14:paraId="7B08BEF8" w14:textId="5F2FE334" w:rsidR="00E32F47" w:rsidRPr="00605022" w:rsidRDefault="001234D8" w:rsidP="00605022">
            <w:pPr>
              <w:pStyle w:val="Heading1"/>
              <w:spacing w:before="240" w:after="60"/>
              <w:ind w:left="45" w:right="159"/>
              <w:rPr>
                <w:color w:val="2E979C"/>
                <w:sz w:val="28"/>
              </w:rPr>
            </w:pPr>
            <w:r w:rsidRPr="00605022">
              <w:rPr>
                <w:color w:val="2E979C"/>
                <w:sz w:val="28"/>
              </w:rPr>
              <w:t>Contact</w:t>
            </w:r>
          </w:p>
          <w:p w14:paraId="0CD37B55" w14:textId="18DBA01D" w:rsidR="00171EDB" w:rsidRPr="00171EDB" w:rsidRDefault="001234D8" w:rsidP="00751A88">
            <w:pPr>
              <w:spacing w:after="120"/>
              <w:ind w:left="45" w:right="159"/>
            </w:pPr>
            <w:r>
              <w:t>The applicant</w:t>
            </w:r>
            <w:r w:rsidR="00814C89">
              <w:t>’s</w:t>
            </w:r>
            <w:r>
              <w:t xml:space="preserve"> email address will </w:t>
            </w:r>
            <w:r w:rsidR="00733B97">
              <w:t xml:space="preserve">be the </w:t>
            </w:r>
            <w:r w:rsidR="00FE1A60">
              <w:t xml:space="preserve">contact </w:t>
            </w:r>
            <w:r w:rsidR="00733B97">
              <w:t xml:space="preserve">for </w:t>
            </w:r>
            <w:r>
              <w:t>service of documents associated with this application and any future licence</w:t>
            </w:r>
            <w:r w:rsidR="00FE1A60">
              <w:t xml:space="preserve"> unless advised otherwise. </w:t>
            </w:r>
            <w:r w:rsidR="00AE1D33">
              <w:t xml:space="preserve">Water Resources Division </w:t>
            </w:r>
            <w:r w:rsidR="00FE1A60">
              <w:t xml:space="preserve">may use this email address </w:t>
            </w:r>
            <w:r w:rsidR="00021DAD">
              <w:t xml:space="preserve">from time to time </w:t>
            </w:r>
            <w:r w:rsidR="00FE1A60">
              <w:t xml:space="preserve">to </w:t>
            </w:r>
            <w:r w:rsidR="00021DAD">
              <w:t xml:space="preserve">advise of </w:t>
            </w:r>
            <w:r>
              <w:t xml:space="preserve">water monitoring activities, water management programs, water plan development, </w:t>
            </w:r>
            <w:r w:rsidR="00842D17">
              <w:t xml:space="preserve">and </w:t>
            </w:r>
            <w:r>
              <w:t>updates to policies and procedures</w:t>
            </w:r>
            <w:r w:rsidR="00302FC0">
              <w:t xml:space="preserve">. The applicant may choose to opt </w:t>
            </w:r>
            <w:r w:rsidR="003400B3">
              <w:t xml:space="preserve">out of receiving </w:t>
            </w:r>
            <w:r w:rsidR="00A73501">
              <w:t xml:space="preserve">email </w:t>
            </w:r>
            <w:r w:rsidR="00D71FFA">
              <w:t xml:space="preserve">notifications </w:t>
            </w:r>
            <w:r w:rsidR="003400B3">
              <w:t>at any time</w:t>
            </w:r>
            <w:r w:rsidR="00204858">
              <w:t xml:space="preserve"> by </w:t>
            </w:r>
            <w:r w:rsidR="007729CE">
              <w:t xml:space="preserve">contacting the department on </w:t>
            </w:r>
            <w:r w:rsidR="00204858">
              <w:t>e</w:t>
            </w:r>
            <w:r w:rsidR="00EF128D">
              <w:t>mai</w:t>
            </w:r>
            <w:r w:rsidR="007729CE">
              <w:t xml:space="preserve">l </w:t>
            </w:r>
            <w:hyperlink r:id="rId12" w:history="1">
              <w:r w:rsidR="00EF128D" w:rsidRPr="00E23A2B">
                <w:rPr>
                  <w:rStyle w:val="Hyperlink"/>
                </w:rPr>
                <w:t>water.licensing@nt.gov.au</w:t>
              </w:r>
            </w:hyperlink>
            <w:r w:rsidR="00EF128D">
              <w:t xml:space="preserve"> or phone </w:t>
            </w:r>
            <w:r w:rsidR="00693D75">
              <w:t xml:space="preserve">(08) </w:t>
            </w:r>
            <w:r w:rsidR="00EF128D">
              <w:t>8999 4455</w:t>
            </w:r>
            <w:r w:rsidR="003400B3">
              <w:t>.</w:t>
            </w:r>
          </w:p>
        </w:tc>
      </w:tr>
      <w:tr w:rsidR="00B27AFB" w:rsidRPr="00F01B66" w14:paraId="7430C285" w14:textId="77777777" w:rsidTr="00091112">
        <w:trPr>
          <w:trHeight w:val="340"/>
        </w:trPr>
        <w:tc>
          <w:tcPr>
            <w:tcW w:w="10540" w:type="dxa"/>
            <w:gridSpan w:val="8"/>
            <w:tcBorders>
              <w:top w:val="single" w:sz="4" w:space="0" w:color="auto"/>
              <w:bottom w:val="single" w:sz="4" w:space="0" w:color="auto"/>
            </w:tcBorders>
            <w:shd w:val="clear" w:color="auto" w:fill="3A3440"/>
            <w:noWrap/>
            <w:tcMar>
              <w:top w:w="85" w:type="dxa"/>
              <w:bottom w:w="85" w:type="dxa"/>
            </w:tcMar>
            <w:vAlign w:val="center"/>
          </w:tcPr>
          <w:p w14:paraId="3E23884D" w14:textId="6B7AB82E" w:rsidR="00B27AFB" w:rsidRPr="00F01B66" w:rsidRDefault="06A7ACDF" w:rsidP="0016519C">
            <w:pPr>
              <w:pStyle w:val="SectionHeading"/>
              <w:ind w:left="507" w:hanging="425"/>
              <w:rPr>
                <w:rStyle w:val="Questionlabel"/>
                <w:b/>
                <w:szCs w:val="22"/>
              </w:rPr>
            </w:pPr>
            <w:r w:rsidRPr="00F01B66">
              <w:rPr>
                <w:rStyle w:val="Questionlabel"/>
                <w:b/>
                <w:szCs w:val="22"/>
              </w:rPr>
              <w:lastRenderedPageBreak/>
              <w:t xml:space="preserve">Eligible Aboriginal </w:t>
            </w:r>
            <w:r w:rsidR="00F26A00">
              <w:rPr>
                <w:rStyle w:val="Questionlabel"/>
                <w:b/>
                <w:szCs w:val="22"/>
              </w:rPr>
              <w:t>lan</w:t>
            </w:r>
            <w:r w:rsidR="00651467">
              <w:rPr>
                <w:rStyle w:val="Questionlabel"/>
                <w:b/>
                <w:szCs w:val="22"/>
              </w:rPr>
              <w:t>d</w:t>
            </w:r>
            <w:r w:rsidR="007A58AE">
              <w:rPr>
                <w:rStyle w:val="Questionlabel"/>
                <w:b/>
                <w:szCs w:val="22"/>
              </w:rPr>
              <w:t>holder</w:t>
            </w:r>
          </w:p>
        </w:tc>
      </w:tr>
      <w:tr w:rsidR="00B27AFB" w:rsidRPr="00012265" w14:paraId="5DDA9D42" w14:textId="77777777" w:rsidTr="00091112">
        <w:trPr>
          <w:trHeight w:val="397"/>
        </w:trPr>
        <w:tc>
          <w:tcPr>
            <w:tcW w:w="10540" w:type="dxa"/>
            <w:gridSpan w:val="8"/>
            <w:tcBorders>
              <w:top w:val="single" w:sz="4" w:space="0" w:color="auto"/>
              <w:left w:val="single" w:sz="4" w:space="0" w:color="auto"/>
              <w:bottom w:val="nil"/>
              <w:right w:val="single" w:sz="4" w:space="0" w:color="auto"/>
            </w:tcBorders>
            <w:noWrap/>
            <w:tcMar>
              <w:top w:w="28" w:type="dxa"/>
              <w:bottom w:w="28" w:type="dxa"/>
            </w:tcMar>
            <w:vAlign w:val="center"/>
          </w:tcPr>
          <w:p w14:paraId="4CB1D8E5" w14:textId="40CE738A" w:rsidR="00354391" w:rsidRPr="00012265" w:rsidRDefault="00150F0B" w:rsidP="00D93059">
            <w:pPr>
              <w:spacing w:after="0"/>
            </w:pPr>
            <w:r>
              <w:t xml:space="preserve">List </w:t>
            </w:r>
            <w:r w:rsidR="00B27AFB" w:rsidRPr="00012265">
              <w:t xml:space="preserve">the </w:t>
            </w:r>
            <w:r w:rsidR="00971C59">
              <w:t>land</w:t>
            </w:r>
            <w:r w:rsidR="00321DA1">
              <w:t>holder</w:t>
            </w:r>
            <w:r w:rsidR="00971C59">
              <w:t xml:space="preserve"> </w:t>
            </w:r>
            <w:r w:rsidR="00B84138" w:rsidRPr="00012265">
              <w:t xml:space="preserve">as </w:t>
            </w:r>
            <w:r w:rsidR="00B669BA">
              <w:t>specified</w:t>
            </w:r>
            <w:r w:rsidR="00B84138" w:rsidRPr="00012265">
              <w:t xml:space="preserve"> in the water plan</w:t>
            </w:r>
            <w:r w:rsidR="003211DF">
              <w:t xml:space="preserve"> to which the Aboriginal water reserve applies</w:t>
            </w:r>
          </w:p>
        </w:tc>
      </w:tr>
      <w:tr w:rsidR="00B27AFB" w:rsidRPr="00012265" w14:paraId="3D7801FC" w14:textId="77777777" w:rsidTr="00091112">
        <w:trPr>
          <w:trHeight w:val="340"/>
        </w:trPr>
        <w:tc>
          <w:tcPr>
            <w:tcW w:w="3146" w:type="dxa"/>
            <w:gridSpan w:val="3"/>
            <w:tcBorders>
              <w:top w:val="single" w:sz="4" w:space="0" w:color="auto"/>
              <w:bottom w:val="single" w:sz="4" w:space="0" w:color="auto"/>
            </w:tcBorders>
            <w:noWrap/>
            <w:tcMar>
              <w:top w:w="85" w:type="dxa"/>
              <w:bottom w:w="85" w:type="dxa"/>
            </w:tcMar>
            <w:vAlign w:val="center"/>
          </w:tcPr>
          <w:p w14:paraId="612CA39D" w14:textId="46F69DB3" w:rsidR="00B27AFB" w:rsidRPr="00012265" w:rsidRDefault="00B27AFB" w:rsidP="00D93059">
            <w:pPr>
              <w:spacing w:after="0"/>
              <w:rPr>
                <w:b/>
                <w:bCs/>
              </w:rPr>
            </w:pPr>
            <w:r w:rsidRPr="00012265">
              <w:rPr>
                <w:b/>
                <w:bCs/>
              </w:rPr>
              <w:t xml:space="preserve">Name of </w:t>
            </w:r>
            <w:r w:rsidR="00593937" w:rsidRPr="00012265">
              <w:rPr>
                <w:b/>
                <w:bCs/>
              </w:rPr>
              <w:t>land</w:t>
            </w:r>
            <w:r w:rsidR="00321DA1">
              <w:rPr>
                <w:b/>
                <w:bCs/>
              </w:rPr>
              <w:t>holder</w:t>
            </w:r>
          </w:p>
        </w:tc>
        <w:tc>
          <w:tcPr>
            <w:tcW w:w="7394" w:type="dxa"/>
            <w:gridSpan w:val="5"/>
            <w:tcBorders>
              <w:top w:val="single" w:sz="4" w:space="0" w:color="auto"/>
              <w:bottom w:val="single" w:sz="4" w:space="0" w:color="auto"/>
            </w:tcBorders>
            <w:tcMar>
              <w:top w:w="85" w:type="dxa"/>
              <w:bottom w:w="85" w:type="dxa"/>
            </w:tcMar>
            <w:vAlign w:val="center"/>
          </w:tcPr>
          <w:p w14:paraId="088DA823" w14:textId="77777777" w:rsidR="00B27AFB" w:rsidRPr="00012265" w:rsidRDefault="00B27AFB" w:rsidP="00D93059">
            <w:pPr>
              <w:spacing w:after="0"/>
            </w:pPr>
          </w:p>
        </w:tc>
      </w:tr>
      <w:tr w:rsidR="00123B07" w:rsidRPr="00012265" w14:paraId="003FF76A" w14:textId="77777777" w:rsidTr="00091112">
        <w:trPr>
          <w:trHeight w:val="340"/>
        </w:trPr>
        <w:tc>
          <w:tcPr>
            <w:tcW w:w="3146" w:type="dxa"/>
            <w:gridSpan w:val="3"/>
            <w:tcBorders>
              <w:top w:val="single" w:sz="4" w:space="0" w:color="auto"/>
              <w:bottom w:val="single" w:sz="4" w:space="0" w:color="auto"/>
            </w:tcBorders>
            <w:noWrap/>
            <w:tcMar>
              <w:top w:w="85" w:type="dxa"/>
              <w:bottom w:w="85" w:type="dxa"/>
            </w:tcMar>
            <w:vAlign w:val="center"/>
          </w:tcPr>
          <w:p w14:paraId="351DCC38" w14:textId="30E0482B" w:rsidR="00123B07" w:rsidRPr="00012265" w:rsidRDefault="00123B07" w:rsidP="00D93059">
            <w:pPr>
              <w:spacing w:after="0"/>
              <w:rPr>
                <w:b/>
                <w:bCs/>
              </w:rPr>
            </w:pPr>
            <w:r w:rsidRPr="00012265">
              <w:rPr>
                <w:b/>
                <w:bCs/>
              </w:rPr>
              <w:t>Name of water plan</w:t>
            </w:r>
          </w:p>
        </w:tc>
        <w:tc>
          <w:tcPr>
            <w:tcW w:w="7394" w:type="dxa"/>
            <w:gridSpan w:val="5"/>
            <w:tcBorders>
              <w:top w:val="single" w:sz="4" w:space="0" w:color="auto"/>
              <w:bottom w:val="single" w:sz="4" w:space="0" w:color="auto"/>
            </w:tcBorders>
            <w:tcMar>
              <w:top w:w="85" w:type="dxa"/>
              <w:bottom w:w="85" w:type="dxa"/>
            </w:tcMar>
            <w:vAlign w:val="center"/>
          </w:tcPr>
          <w:p w14:paraId="53305529" w14:textId="77777777" w:rsidR="00123B07" w:rsidRPr="00012265" w:rsidRDefault="00123B07" w:rsidP="00D93059">
            <w:pPr>
              <w:spacing w:after="0"/>
            </w:pPr>
          </w:p>
        </w:tc>
      </w:tr>
      <w:tr w:rsidR="00B27AFB" w:rsidRPr="00012265" w14:paraId="1E5EFBA6" w14:textId="77777777" w:rsidTr="00091112">
        <w:trPr>
          <w:trHeight w:val="340"/>
        </w:trPr>
        <w:tc>
          <w:tcPr>
            <w:tcW w:w="3146" w:type="dxa"/>
            <w:gridSpan w:val="3"/>
            <w:tcBorders>
              <w:top w:val="single" w:sz="4" w:space="0" w:color="auto"/>
              <w:bottom w:val="single" w:sz="4" w:space="0" w:color="auto"/>
            </w:tcBorders>
            <w:noWrap/>
            <w:tcMar>
              <w:top w:w="85" w:type="dxa"/>
              <w:bottom w:w="85" w:type="dxa"/>
            </w:tcMar>
            <w:vAlign w:val="center"/>
          </w:tcPr>
          <w:p w14:paraId="3FF0EE06" w14:textId="77777777" w:rsidR="00B27AFB" w:rsidRPr="00012265" w:rsidRDefault="00B27AFB" w:rsidP="00D93059">
            <w:pPr>
              <w:spacing w:after="0"/>
              <w:rPr>
                <w:b/>
                <w:bCs/>
              </w:rPr>
            </w:pPr>
            <w:r w:rsidRPr="00012265">
              <w:rPr>
                <w:b/>
                <w:bCs/>
              </w:rPr>
              <w:t>Contact person</w:t>
            </w:r>
          </w:p>
        </w:tc>
        <w:tc>
          <w:tcPr>
            <w:tcW w:w="7394" w:type="dxa"/>
            <w:gridSpan w:val="5"/>
            <w:tcBorders>
              <w:top w:val="single" w:sz="4" w:space="0" w:color="auto"/>
              <w:bottom w:val="single" w:sz="4" w:space="0" w:color="auto"/>
            </w:tcBorders>
            <w:tcMar>
              <w:top w:w="85" w:type="dxa"/>
              <w:bottom w:w="85" w:type="dxa"/>
            </w:tcMar>
            <w:vAlign w:val="center"/>
          </w:tcPr>
          <w:p w14:paraId="18E82EFA" w14:textId="77777777" w:rsidR="00B27AFB" w:rsidRPr="00012265" w:rsidRDefault="00B27AFB" w:rsidP="00D93059">
            <w:pPr>
              <w:spacing w:after="0"/>
            </w:pPr>
          </w:p>
        </w:tc>
      </w:tr>
      <w:tr w:rsidR="00B27AFB" w:rsidRPr="00012265" w14:paraId="2FB55718" w14:textId="77777777" w:rsidTr="00091112">
        <w:trPr>
          <w:trHeight w:val="340"/>
        </w:trPr>
        <w:tc>
          <w:tcPr>
            <w:tcW w:w="3146" w:type="dxa"/>
            <w:gridSpan w:val="3"/>
            <w:tcBorders>
              <w:top w:val="single" w:sz="4" w:space="0" w:color="auto"/>
              <w:bottom w:val="single" w:sz="4" w:space="0" w:color="auto"/>
            </w:tcBorders>
            <w:noWrap/>
            <w:tcMar>
              <w:top w:w="85" w:type="dxa"/>
              <w:bottom w:w="85" w:type="dxa"/>
            </w:tcMar>
            <w:vAlign w:val="center"/>
          </w:tcPr>
          <w:p w14:paraId="3CE8C614" w14:textId="5E28E418" w:rsidR="00B27AFB" w:rsidRPr="00012265" w:rsidRDefault="0076335D" w:rsidP="00D93059">
            <w:pPr>
              <w:spacing w:after="0"/>
              <w:rPr>
                <w:b/>
                <w:bCs/>
              </w:rPr>
            </w:pPr>
            <w:r>
              <w:rPr>
                <w:b/>
                <w:bCs/>
              </w:rPr>
              <w:t>A</w:t>
            </w:r>
            <w:r w:rsidR="00B27AFB" w:rsidRPr="00012265">
              <w:rPr>
                <w:b/>
                <w:bCs/>
              </w:rPr>
              <w:t>ddress</w:t>
            </w:r>
            <w:r>
              <w:rPr>
                <w:b/>
                <w:bCs/>
              </w:rPr>
              <w:t xml:space="preserve"> listed in the water plan</w:t>
            </w:r>
          </w:p>
        </w:tc>
        <w:tc>
          <w:tcPr>
            <w:tcW w:w="7394" w:type="dxa"/>
            <w:gridSpan w:val="5"/>
            <w:tcBorders>
              <w:top w:val="single" w:sz="4" w:space="0" w:color="auto"/>
              <w:bottom w:val="single" w:sz="4" w:space="0" w:color="auto"/>
            </w:tcBorders>
            <w:tcMar>
              <w:top w:w="85" w:type="dxa"/>
              <w:bottom w:w="85" w:type="dxa"/>
            </w:tcMar>
            <w:vAlign w:val="center"/>
          </w:tcPr>
          <w:p w14:paraId="4903BEA3" w14:textId="77777777" w:rsidR="00B27AFB" w:rsidRPr="00012265" w:rsidRDefault="00B27AFB" w:rsidP="00D93059">
            <w:pPr>
              <w:spacing w:after="0"/>
            </w:pPr>
          </w:p>
        </w:tc>
      </w:tr>
      <w:tr w:rsidR="00B27AFB" w:rsidRPr="00012265" w14:paraId="4D66A80B" w14:textId="77777777" w:rsidTr="00091112">
        <w:trPr>
          <w:trHeight w:val="340"/>
        </w:trPr>
        <w:tc>
          <w:tcPr>
            <w:tcW w:w="3146" w:type="dxa"/>
            <w:gridSpan w:val="3"/>
            <w:tcBorders>
              <w:top w:val="single" w:sz="4" w:space="0" w:color="auto"/>
              <w:bottom w:val="single" w:sz="4" w:space="0" w:color="auto"/>
            </w:tcBorders>
            <w:noWrap/>
            <w:tcMar>
              <w:top w:w="85" w:type="dxa"/>
              <w:bottom w:w="85" w:type="dxa"/>
            </w:tcMar>
            <w:vAlign w:val="center"/>
          </w:tcPr>
          <w:p w14:paraId="5ADB126D" w14:textId="5EFBF397" w:rsidR="00B27AFB" w:rsidRPr="00012265" w:rsidRDefault="00B27AFB" w:rsidP="00D93059">
            <w:pPr>
              <w:spacing w:after="0"/>
              <w:rPr>
                <w:b/>
                <w:bCs/>
              </w:rPr>
            </w:pPr>
            <w:r w:rsidRPr="00012265">
              <w:rPr>
                <w:b/>
                <w:bCs/>
              </w:rPr>
              <w:t>Postal address</w:t>
            </w:r>
          </w:p>
        </w:tc>
        <w:tc>
          <w:tcPr>
            <w:tcW w:w="7394" w:type="dxa"/>
            <w:gridSpan w:val="5"/>
            <w:tcBorders>
              <w:top w:val="single" w:sz="4" w:space="0" w:color="auto"/>
              <w:bottom w:val="single" w:sz="4" w:space="0" w:color="auto"/>
            </w:tcBorders>
            <w:tcMar>
              <w:top w:w="85" w:type="dxa"/>
              <w:bottom w:w="85" w:type="dxa"/>
            </w:tcMar>
            <w:vAlign w:val="center"/>
          </w:tcPr>
          <w:p w14:paraId="215ED038" w14:textId="77777777" w:rsidR="00B27AFB" w:rsidRPr="00012265" w:rsidRDefault="00B27AFB" w:rsidP="00D93059">
            <w:pPr>
              <w:spacing w:after="0"/>
            </w:pPr>
          </w:p>
        </w:tc>
      </w:tr>
      <w:tr w:rsidR="00B27AFB" w:rsidRPr="00012265" w14:paraId="4045834F" w14:textId="77777777" w:rsidTr="00091112">
        <w:trPr>
          <w:trHeight w:val="340"/>
        </w:trPr>
        <w:tc>
          <w:tcPr>
            <w:tcW w:w="3146" w:type="dxa"/>
            <w:gridSpan w:val="3"/>
            <w:tcBorders>
              <w:top w:val="single" w:sz="4" w:space="0" w:color="auto"/>
              <w:bottom w:val="single" w:sz="4" w:space="0" w:color="auto"/>
            </w:tcBorders>
            <w:noWrap/>
            <w:tcMar>
              <w:top w:w="85" w:type="dxa"/>
              <w:bottom w:w="85" w:type="dxa"/>
            </w:tcMar>
            <w:vAlign w:val="center"/>
          </w:tcPr>
          <w:p w14:paraId="76499492" w14:textId="77777777" w:rsidR="00B27AFB" w:rsidRPr="00012265" w:rsidRDefault="00B27AFB" w:rsidP="00D93059">
            <w:pPr>
              <w:spacing w:after="0"/>
              <w:rPr>
                <w:b/>
                <w:bCs/>
              </w:rPr>
            </w:pPr>
            <w:r w:rsidRPr="00012265">
              <w:rPr>
                <w:b/>
                <w:bCs/>
              </w:rPr>
              <w:t>Phone number</w:t>
            </w:r>
          </w:p>
        </w:tc>
        <w:tc>
          <w:tcPr>
            <w:tcW w:w="7394" w:type="dxa"/>
            <w:gridSpan w:val="5"/>
            <w:tcBorders>
              <w:top w:val="single" w:sz="4" w:space="0" w:color="auto"/>
              <w:bottom w:val="single" w:sz="4" w:space="0" w:color="auto"/>
            </w:tcBorders>
            <w:tcMar>
              <w:top w:w="85" w:type="dxa"/>
              <w:bottom w:w="85" w:type="dxa"/>
            </w:tcMar>
            <w:vAlign w:val="center"/>
          </w:tcPr>
          <w:p w14:paraId="7FD5986D" w14:textId="77777777" w:rsidR="00B27AFB" w:rsidRPr="00012265" w:rsidRDefault="00B27AFB" w:rsidP="00D93059">
            <w:pPr>
              <w:spacing w:after="0"/>
            </w:pPr>
          </w:p>
        </w:tc>
      </w:tr>
      <w:tr w:rsidR="00B27AFB" w:rsidRPr="00012265" w14:paraId="0AD2B61C" w14:textId="77777777" w:rsidTr="00091112">
        <w:trPr>
          <w:trHeight w:val="340"/>
        </w:trPr>
        <w:tc>
          <w:tcPr>
            <w:tcW w:w="3146" w:type="dxa"/>
            <w:gridSpan w:val="3"/>
            <w:tcBorders>
              <w:top w:val="single" w:sz="4" w:space="0" w:color="auto"/>
              <w:bottom w:val="single" w:sz="4" w:space="0" w:color="auto"/>
            </w:tcBorders>
            <w:noWrap/>
            <w:tcMar>
              <w:top w:w="85" w:type="dxa"/>
              <w:bottom w:w="85" w:type="dxa"/>
            </w:tcMar>
            <w:vAlign w:val="center"/>
          </w:tcPr>
          <w:p w14:paraId="45CB5553" w14:textId="77777777" w:rsidR="00B27AFB" w:rsidRPr="00012265" w:rsidRDefault="00B27AFB" w:rsidP="00D93059">
            <w:pPr>
              <w:spacing w:after="0"/>
              <w:rPr>
                <w:b/>
                <w:bCs/>
              </w:rPr>
            </w:pPr>
            <w:r w:rsidRPr="00012265">
              <w:rPr>
                <w:b/>
                <w:bCs/>
              </w:rPr>
              <w:t>Mobile number</w:t>
            </w:r>
          </w:p>
        </w:tc>
        <w:tc>
          <w:tcPr>
            <w:tcW w:w="7394" w:type="dxa"/>
            <w:gridSpan w:val="5"/>
            <w:tcBorders>
              <w:top w:val="single" w:sz="4" w:space="0" w:color="auto"/>
              <w:bottom w:val="single" w:sz="4" w:space="0" w:color="auto"/>
            </w:tcBorders>
            <w:tcMar>
              <w:top w:w="85" w:type="dxa"/>
              <w:bottom w:w="85" w:type="dxa"/>
            </w:tcMar>
            <w:vAlign w:val="center"/>
          </w:tcPr>
          <w:p w14:paraId="24953303" w14:textId="77777777" w:rsidR="00B27AFB" w:rsidRPr="00012265" w:rsidRDefault="00B27AFB" w:rsidP="00D93059">
            <w:pPr>
              <w:spacing w:after="0"/>
            </w:pPr>
          </w:p>
        </w:tc>
      </w:tr>
      <w:tr w:rsidR="00B27AFB" w:rsidRPr="00012265" w14:paraId="76629E8B" w14:textId="77777777" w:rsidTr="00091112">
        <w:trPr>
          <w:trHeight w:val="340"/>
        </w:trPr>
        <w:tc>
          <w:tcPr>
            <w:tcW w:w="3146" w:type="dxa"/>
            <w:gridSpan w:val="3"/>
            <w:tcBorders>
              <w:top w:val="single" w:sz="4" w:space="0" w:color="auto"/>
              <w:bottom w:val="single" w:sz="4" w:space="0" w:color="auto"/>
            </w:tcBorders>
            <w:noWrap/>
            <w:tcMar>
              <w:top w:w="85" w:type="dxa"/>
              <w:bottom w:w="85" w:type="dxa"/>
            </w:tcMar>
            <w:vAlign w:val="center"/>
          </w:tcPr>
          <w:p w14:paraId="50A1169B" w14:textId="7A51CAB9" w:rsidR="00B27AFB" w:rsidRPr="00012265" w:rsidRDefault="00B27AFB" w:rsidP="00D93059">
            <w:pPr>
              <w:spacing w:after="0"/>
              <w:rPr>
                <w:b/>
                <w:bCs/>
              </w:rPr>
            </w:pPr>
            <w:r w:rsidRPr="00012265">
              <w:rPr>
                <w:b/>
                <w:bCs/>
              </w:rPr>
              <w:t>Email address</w:t>
            </w:r>
          </w:p>
        </w:tc>
        <w:tc>
          <w:tcPr>
            <w:tcW w:w="7394" w:type="dxa"/>
            <w:gridSpan w:val="5"/>
            <w:tcBorders>
              <w:top w:val="single" w:sz="4" w:space="0" w:color="auto"/>
              <w:bottom w:val="single" w:sz="4" w:space="0" w:color="auto"/>
            </w:tcBorders>
            <w:tcMar>
              <w:top w:w="85" w:type="dxa"/>
              <w:bottom w:w="85" w:type="dxa"/>
            </w:tcMar>
            <w:vAlign w:val="center"/>
          </w:tcPr>
          <w:p w14:paraId="4EED0842" w14:textId="77777777" w:rsidR="00B27AFB" w:rsidRPr="00012265" w:rsidRDefault="00B27AFB" w:rsidP="00D93059">
            <w:pPr>
              <w:spacing w:after="0"/>
            </w:pPr>
          </w:p>
        </w:tc>
      </w:tr>
      <w:tr w:rsidR="00B27AFB" w:rsidRPr="00DD75B5" w14:paraId="1D898F94" w14:textId="77777777" w:rsidTr="00091112">
        <w:trPr>
          <w:trHeight w:val="340"/>
        </w:trPr>
        <w:tc>
          <w:tcPr>
            <w:tcW w:w="10540" w:type="dxa"/>
            <w:gridSpan w:val="8"/>
            <w:tcBorders>
              <w:top w:val="single" w:sz="4" w:space="0" w:color="auto"/>
              <w:bottom w:val="single" w:sz="4" w:space="0" w:color="auto"/>
            </w:tcBorders>
            <w:shd w:val="clear" w:color="auto" w:fill="3A3440"/>
            <w:noWrap/>
            <w:tcMar>
              <w:top w:w="85" w:type="dxa"/>
              <w:bottom w:w="85" w:type="dxa"/>
            </w:tcMar>
            <w:vAlign w:val="center"/>
          </w:tcPr>
          <w:p w14:paraId="5323C000" w14:textId="77777777" w:rsidR="00B27AFB" w:rsidRPr="00DD75B5" w:rsidRDefault="00B27AFB" w:rsidP="0016519C">
            <w:pPr>
              <w:pStyle w:val="SectionHeading"/>
              <w:ind w:left="507" w:hanging="425"/>
              <w:rPr>
                <w:rStyle w:val="Questionlabel"/>
                <w:b/>
                <w:bCs w:val="0"/>
              </w:rPr>
            </w:pPr>
            <w:r>
              <w:rPr>
                <w:rStyle w:val="Questionlabel"/>
                <w:b/>
                <w:bCs w:val="0"/>
              </w:rPr>
              <w:t>Licence applicant</w:t>
            </w:r>
            <w:r w:rsidRPr="00DD75B5">
              <w:rPr>
                <w:rStyle w:val="Questionlabel"/>
                <w:b/>
                <w:bCs w:val="0"/>
              </w:rPr>
              <w:t xml:space="preserve"> details</w:t>
            </w:r>
          </w:p>
        </w:tc>
      </w:tr>
      <w:tr w:rsidR="00B27AFB" w:rsidRPr="00012265" w14:paraId="6BCF9A93" w14:textId="77777777" w:rsidTr="00091112">
        <w:trPr>
          <w:trHeight w:val="340"/>
        </w:trPr>
        <w:tc>
          <w:tcPr>
            <w:tcW w:w="10540" w:type="dxa"/>
            <w:gridSpan w:val="8"/>
            <w:tcBorders>
              <w:top w:val="single" w:sz="4" w:space="0" w:color="auto"/>
              <w:left w:val="single" w:sz="4" w:space="0" w:color="auto"/>
              <w:bottom w:val="nil"/>
              <w:right w:val="single" w:sz="4" w:space="0" w:color="auto"/>
            </w:tcBorders>
            <w:noWrap/>
            <w:tcMar>
              <w:top w:w="28" w:type="dxa"/>
              <w:bottom w:w="28" w:type="dxa"/>
            </w:tcMar>
            <w:vAlign w:val="center"/>
          </w:tcPr>
          <w:p w14:paraId="3429C1C0" w14:textId="6B0B4217" w:rsidR="00860027" w:rsidRDefault="00860027" w:rsidP="00860027">
            <w:pPr>
              <w:spacing w:after="120"/>
            </w:pPr>
            <w:r>
              <w:t xml:space="preserve">Complete this section if the applicant is different to the </w:t>
            </w:r>
            <w:r w:rsidRPr="00012265">
              <w:t xml:space="preserve">eligible Aboriginal </w:t>
            </w:r>
            <w:r>
              <w:t>landholder as detailed in section 1.</w:t>
            </w:r>
          </w:p>
          <w:p w14:paraId="016AD6C7" w14:textId="0E3A7D19" w:rsidR="00D8382C" w:rsidRDefault="00D8382C" w:rsidP="00D8382C">
            <w:pPr>
              <w:spacing w:before="40" w:after="120"/>
            </w:pPr>
            <w:r w:rsidRPr="001B773F">
              <w:t xml:space="preserve">The </w:t>
            </w:r>
            <w:r>
              <w:t>a</w:t>
            </w:r>
            <w:r w:rsidRPr="001B773F">
              <w:t xml:space="preserve">pplicant is the legal entity/person who will </w:t>
            </w:r>
            <w:r w:rsidR="00860027">
              <w:t>hold</w:t>
            </w:r>
            <w:r>
              <w:t xml:space="preserve"> the licence and be responsible for complying with the licence conditions</w:t>
            </w:r>
            <w:r w:rsidRPr="001B773F">
              <w:t>.</w:t>
            </w:r>
          </w:p>
          <w:p w14:paraId="4155D07F" w14:textId="5D0B9E30" w:rsidR="00B27AFB" w:rsidRPr="00012265" w:rsidRDefault="00D8382C" w:rsidP="001B18E2">
            <w:pPr>
              <w:spacing w:after="120"/>
            </w:pPr>
            <w:r>
              <w:t xml:space="preserve">If you are not the eligible Aboriginal landholder </w:t>
            </w:r>
            <w:r w:rsidR="00E62B79">
              <w:t>to</w:t>
            </w:r>
            <w:r w:rsidR="00242898">
              <w:t xml:space="preserve"> which the Aboriginal water reserve applies, </w:t>
            </w:r>
            <w:r w:rsidR="00AD3243">
              <w:t xml:space="preserve">you must </w:t>
            </w:r>
            <w:r w:rsidR="1D77CD37">
              <w:t>have</w:t>
            </w:r>
            <w:r w:rsidR="00E4359A">
              <w:t xml:space="preserve"> agreement</w:t>
            </w:r>
            <w:r w:rsidR="09D94AEE">
              <w:t>(s)</w:t>
            </w:r>
            <w:r w:rsidR="00E4359A">
              <w:t xml:space="preserve"> from the relevant</w:t>
            </w:r>
            <w:r w:rsidR="00B27AFB">
              <w:t xml:space="preserve"> </w:t>
            </w:r>
            <w:r w:rsidR="00E4359A">
              <w:t xml:space="preserve">eligible Aboriginal </w:t>
            </w:r>
            <w:r w:rsidR="00D14BBA">
              <w:t>landholder</w:t>
            </w:r>
            <w:r w:rsidR="291EF15E">
              <w:t>(s)</w:t>
            </w:r>
            <w:r w:rsidR="157372AC">
              <w:t xml:space="preserve"> to</w:t>
            </w:r>
            <w:r w:rsidR="25848D6D">
              <w:t xml:space="preserve"> apply for a licence for their share of the </w:t>
            </w:r>
            <w:r w:rsidR="278DF0C2">
              <w:t xml:space="preserve">Aboriginal </w:t>
            </w:r>
            <w:r w:rsidR="25848D6D">
              <w:t>water</w:t>
            </w:r>
            <w:r w:rsidR="2222739E">
              <w:t xml:space="preserve"> reserve</w:t>
            </w:r>
            <w:r w:rsidR="00E4359A">
              <w:t>.</w:t>
            </w:r>
            <w:r w:rsidR="00175CBD">
              <w:t xml:space="preserve"> </w:t>
            </w:r>
            <w:r w:rsidR="5CD57582">
              <w:t xml:space="preserve">You are not required </w:t>
            </w:r>
            <w:r w:rsidR="007D4D75">
              <w:t xml:space="preserve">to </w:t>
            </w:r>
            <w:r w:rsidR="00E520F5">
              <w:t>attach a copy of the agreement</w:t>
            </w:r>
            <w:r w:rsidR="634E7E22">
              <w:t>(s);</w:t>
            </w:r>
            <w:r w:rsidR="00175CBD">
              <w:t xml:space="preserve"> </w:t>
            </w:r>
            <w:r w:rsidR="40030C51">
              <w:t xml:space="preserve">the </w:t>
            </w:r>
            <w:r w:rsidR="00E31673">
              <w:t>declaration</w:t>
            </w:r>
            <w:r w:rsidR="40030C51">
              <w:t xml:space="preserve"> at </w:t>
            </w:r>
            <w:r w:rsidR="00175CBD">
              <w:t xml:space="preserve">section </w:t>
            </w:r>
            <w:r w:rsidR="00C33AC3">
              <w:t>9</w:t>
            </w:r>
            <w:r w:rsidR="00E520F5">
              <w:t xml:space="preserve"> </w:t>
            </w:r>
            <w:r w:rsidR="0A2D00A9">
              <w:t xml:space="preserve">and </w:t>
            </w:r>
            <w:r w:rsidR="13769D58">
              <w:t xml:space="preserve">authorisation from the </w:t>
            </w:r>
            <w:r w:rsidR="0650CFBD">
              <w:t>eligible</w:t>
            </w:r>
            <w:r w:rsidR="13769D58">
              <w:t xml:space="preserve"> </w:t>
            </w:r>
            <w:r w:rsidR="6D9B5FC1">
              <w:t>Aboriginal</w:t>
            </w:r>
            <w:r w:rsidR="13769D58">
              <w:t xml:space="preserve"> landholder at section 1</w:t>
            </w:r>
            <w:r w:rsidR="00C33AC3">
              <w:t>0</w:t>
            </w:r>
            <w:r w:rsidR="13769D58">
              <w:t xml:space="preserve"> will </w:t>
            </w:r>
            <w:r w:rsidR="37B8B1CD">
              <w:t>provide the necessary evidence.</w:t>
            </w:r>
          </w:p>
          <w:p w14:paraId="5CDD26AC" w14:textId="77777777" w:rsidR="00B27AFB" w:rsidRPr="00012265" w:rsidRDefault="00B27AFB" w:rsidP="001B18E2">
            <w:pPr>
              <w:spacing w:after="120"/>
            </w:pPr>
            <w:r w:rsidRPr="00012265">
              <w:t>For a joint licence application, details must be completed for each joint applicant.</w:t>
            </w:r>
          </w:p>
          <w:p w14:paraId="3DD9E915" w14:textId="7235AE16" w:rsidR="00B27AFB" w:rsidRPr="00012265" w:rsidRDefault="00D93059" w:rsidP="0098337D">
            <w:pPr>
              <w:spacing w:before="40"/>
            </w:pPr>
            <w:r w:rsidRPr="001827F3">
              <w:rPr>
                <w:rStyle w:val="Requiredfieldmark"/>
              </w:rPr>
              <w:t>*</w:t>
            </w:r>
            <w:r w:rsidR="00B27AFB" w:rsidRPr="00012265">
              <w:t>An Australian address must be provided.</w:t>
            </w:r>
          </w:p>
        </w:tc>
      </w:tr>
      <w:tr w:rsidR="00B27AFB" w:rsidRPr="00D93059" w14:paraId="2CA3A3E4" w14:textId="77777777" w:rsidTr="00091112">
        <w:trPr>
          <w:trHeight w:val="397"/>
        </w:trPr>
        <w:tc>
          <w:tcPr>
            <w:tcW w:w="3146" w:type="dxa"/>
            <w:gridSpan w:val="3"/>
            <w:tcBorders>
              <w:top w:val="nil"/>
              <w:bottom w:val="single" w:sz="4" w:space="0" w:color="auto"/>
            </w:tcBorders>
            <w:noWrap/>
            <w:tcMar>
              <w:top w:w="28" w:type="dxa"/>
              <w:bottom w:w="28" w:type="dxa"/>
            </w:tcMar>
            <w:vAlign w:val="center"/>
          </w:tcPr>
          <w:p w14:paraId="1669F257" w14:textId="77777777" w:rsidR="00B27AFB" w:rsidRPr="00D93059" w:rsidRDefault="00B27AFB" w:rsidP="00F71738">
            <w:pPr>
              <w:spacing w:after="0"/>
            </w:pPr>
          </w:p>
        </w:tc>
        <w:tc>
          <w:tcPr>
            <w:tcW w:w="3744" w:type="dxa"/>
            <w:gridSpan w:val="2"/>
            <w:tcBorders>
              <w:top w:val="single" w:sz="4" w:space="0" w:color="auto"/>
              <w:bottom w:val="single" w:sz="4" w:space="0" w:color="auto"/>
            </w:tcBorders>
            <w:shd w:val="clear" w:color="auto" w:fill="F2F2F2" w:themeFill="background2" w:themeFillShade="F2"/>
            <w:tcMar>
              <w:top w:w="28" w:type="dxa"/>
              <w:bottom w:w="28" w:type="dxa"/>
            </w:tcMar>
            <w:vAlign w:val="center"/>
          </w:tcPr>
          <w:p w14:paraId="7982ADAC" w14:textId="77777777" w:rsidR="00B27AFB" w:rsidRPr="00D93059" w:rsidRDefault="00B27AFB" w:rsidP="00F71738">
            <w:pPr>
              <w:spacing w:after="0"/>
            </w:pPr>
            <w:r w:rsidRPr="00D93059">
              <w:t>Applicant 1</w:t>
            </w:r>
          </w:p>
        </w:tc>
        <w:tc>
          <w:tcPr>
            <w:tcW w:w="3650" w:type="dxa"/>
            <w:gridSpan w:val="3"/>
            <w:tcBorders>
              <w:top w:val="single" w:sz="4" w:space="0" w:color="auto"/>
              <w:bottom w:val="single" w:sz="4" w:space="0" w:color="auto"/>
            </w:tcBorders>
            <w:shd w:val="clear" w:color="auto" w:fill="F2F2F2" w:themeFill="background2" w:themeFillShade="F2"/>
            <w:tcMar>
              <w:top w:w="28" w:type="dxa"/>
              <w:bottom w:w="28" w:type="dxa"/>
            </w:tcMar>
            <w:vAlign w:val="center"/>
          </w:tcPr>
          <w:p w14:paraId="254D96EC" w14:textId="77777777" w:rsidR="00B27AFB" w:rsidRPr="00D93059" w:rsidRDefault="00B27AFB" w:rsidP="00F71738">
            <w:pPr>
              <w:spacing w:after="0"/>
            </w:pPr>
            <w:r w:rsidRPr="00D93059">
              <w:t>Applicant 2</w:t>
            </w:r>
          </w:p>
        </w:tc>
      </w:tr>
      <w:tr w:rsidR="00B27AFB" w:rsidRPr="00D93059" w14:paraId="17A325A1" w14:textId="77777777" w:rsidTr="00091112">
        <w:trPr>
          <w:trHeight w:val="397"/>
        </w:trPr>
        <w:tc>
          <w:tcPr>
            <w:tcW w:w="3146" w:type="dxa"/>
            <w:gridSpan w:val="3"/>
            <w:tcBorders>
              <w:top w:val="single" w:sz="4" w:space="0" w:color="auto"/>
              <w:bottom w:val="single" w:sz="4" w:space="0" w:color="auto"/>
            </w:tcBorders>
            <w:noWrap/>
            <w:tcMar>
              <w:top w:w="85" w:type="dxa"/>
              <w:bottom w:w="85" w:type="dxa"/>
            </w:tcMar>
            <w:vAlign w:val="center"/>
          </w:tcPr>
          <w:p w14:paraId="20D34649" w14:textId="77777777" w:rsidR="00F71738" w:rsidRDefault="00B27AFB" w:rsidP="00F71738">
            <w:pPr>
              <w:spacing w:after="0"/>
              <w:rPr>
                <w:b/>
                <w:bCs/>
              </w:rPr>
            </w:pPr>
            <w:r w:rsidRPr="00F71738">
              <w:rPr>
                <w:b/>
                <w:bCs/>
              </w:rPr>
              <w:t>Applicant name</w:t>
            </w:r>
          </w:p>
          <w:p w14:paraId="1CD33899" w14:textId="1FDA9D5A" w:rsidR="00B27AFB" w:rsidRPr="00183C4D" w:rsidRDefault="00B27AFB" w:rsidP="00F71738">
            <w:pPr>
              <w:spacing w:after="0"/>
              <w:rPr>
                <w:sz w:val="20"/>
              </w:rPr>
            </w:pPr>
            <w:r w:rsidRPr="00183C4D">
              <w:rPr>
                <w:sz w:val="20"/>
              </w:rPr>
              <w:t>(this name will appear as the licence holder on the licence)</w:t>
            </w:r>
          </w:p>
        </w:tc>
        <w:tc>
          <w:tcPr>
            <w:tcW w:w="3744" w:type="dxa"/>
            <w:gridSpan w:val="2"/>
            <w:tcBorders>
              <w:top w:val="single" w:sz="4" w:space="0" w:color="auto"/>
              <w:bottom w:val="single" w:sz="4" w:space="0" w:color="auto"/>
            </w:tcBorders>
            <w:tcMar>
              <w:top w:w="85" w:type="dxa"/>
              <w:bottom w:w="85" w:type="dxa"/>
            </w:tcMar>
            <w:vAlign w:val="center"/>
          </w:tcPr>
          <w:p w14:paraId="6E2F0618" w14:textId="77777777" w:rsidR="00B27AFB" w:rsidRPr="00D93059" w:rsidRDefault="00B27AFB" w:rsidP="00F71738">
            <w:pPr>
              <w:spacing w:after="0"/>
            </w:pPr>
          </w:p>
        </w:tc>
        <w:tc>
          <w:tcPr>
            <w:tcW w:w="3650" w:type="dxa"/>
            <w:gridSpan w:val="3"/>
            <w:tcBorders>
              <w:top w:val="single" w:sz="4" w:space="0" w:color="auto"/>
              <w:bottom w:val="single" w:sz="4" w:space="0" w:color="auto"/>
            </w:tcBorders>
            <w:tcMar>
              <w:top w:w="85" w:type="dxa"/>
              <w:bottom w:w="85" w:type="dxa"/>
            </w:tcMar>
            <w:vAlign w:val="center"/>
          </w:tcPr>
          <w:p w14:paraId="1D09AF9F" w14:textId="77777777" w:rsidR="00B27AFB" w:rsidRPr="00D93059" w:rsidRDefault="00B27AFB" w:rsidP="00F71738">
            <w:pPr>
              <w:spacing w:after="0"/>
            </w:pPr>
          </w:p>
        </w:tc>
      </w:tr>
      <w:tr w:rsidR="00B27AFB" w:rsidRPr="00D93059" w14:paraId="19AB2597" w14:textId="77777777" w:rsidTr="00091112">
        <w:trPr>
          <w:trHeight w:val="397"/>
        </w:trPr>
        <w:tc>
          <w:tcPr>
            <w:tcW w:w="3146" w:type="dxa"/>
            <w:gridSpan w:val="3"/>
            <w:tcBorders>
              <w:top w:val="single" w:sz="4" w:space="0" w:color="auto"/>
              <w:bottom w:val="single" w:sz="4" w:space="0" w:color="auto"/>
            </w:tcBorders>
            <w:noWrap/>
            <w:tcMar>
              <w:top w:w="85" w:type="dxa"/>
              <w:bottom w:w="85" w:type="dxa"/>
            </w:tcMar>
            <w:vAlign w:val="center"/>
          </w:tcPr>
          <w:p w14:paraId="68E7542C" w14:textId="77777777" w:rsidR="00B27AFB" w:rsidRPr="00F71738" w:rsidRDefault="00B27AFB" w:rsidP="00F71738">
            <w:pPr>
              <w:spacing w:after="0"/>
              <w:rPr>
                <w:b/>
                <w:bCs/>
              </w:rPr>
            </w:pPr>
            <w:r w:rsidRPr="00F71738">
              <w:rPr>
                <w:b/>
                <w:bCs/>
              </w:rPr>
              <w:t>Contact person</w:t>
            </w:r>
          </w:p>
        </w:tc>
        <w:tc>
          <w:tcPr>
            <w:tcW w:w="3744" w:type="dxa"/>
            <w:gridSpan w:val="2"/>
            <w:tcBorders>
              <w:top w:val="single" w:sz="4" w:space="0" w:color="auto"/>
              <w:bottom w:val="single" w:sz="4" w:space="0" w:color="auto"/>
            </w:tcBorders>
            <w:tcMar>
              <w:top w:w="85" w:type="dxa"/>
              <w:bottom w:w="85" w:type="dxa"/>
            </w:tcMar>
            <w:vAlign w:val="center"/>
          </w:tcPr>
          <w:p w14:paraId="0D950F27" w14:textId="77777777" w:rsidR="00B27AFB" w:rsidRPr="00D93059" w:rsidRDefault="00B27AFB" w:rsidP="00F71738">
            <w:pPr>
              <w:spacing w:after="0"/>
            </w:pPr>
          </w:p>
        </w:tc>
        <w:tc>
          <w:tcPr>
            <w:tcW w:w="3650" w:type="dxa"/>
            <w:gridSpan w:val="3"/>
            <w:tcBorders>
              <w:top w:val="single" w:sz="4" w:space="0" w:color="auto"/>
              <w:bottom w:val="single" w:sz="4" w:space="0" w:color="auto"/>
            </w:tcBorders>
            <w:tcMar>
              <w:top w:w="85" w:type="dxa"/>
              <w:bottom w:w="85" w:type="dxa"/>
            </w:tcMar>
            <w:vAlign w:val="center"/>
          </w:tcPr>
          <w:p w14:paraId="2A73059D" w14:textId="77777777" w:rsidR="00B27AFB" w:rsidRPr="00D93059" w:rsidRDefault="00B27AFB" w:rsidP="00F71738">
            <w:pPr>
              <w:spacing w:after="0"/>
            </w:pPr>
          </w:p>
        </w:tc>
      </w:tr>
      <w:tr w:rsidR="00B27AFB" w:rsidRPr="00D93059" w14:paraId="631F2E0E" w14:textId="77777777" w:rsidTr="00091112">
        <w:trPr>
          <w:trHeight w:val="397"/>
        </w:trPr>
        <w:tc>
          <w:tcPr>
            <w:tcW w:w="3146" w:type="dxa"/>
            <w:gridSpan w:val="3"/>
            <w:tcBorders>
              <w:top w:val="single" w:sz="4" w:space="0" w:color="auto"/>
              <w:bottom w:val="single" w:sz="4" w:space="0" w:color="auto"/>
            </w:tcBorders>
            <w:noWrap/>
            <w:tcMar>
              <w:top w:w="85" w:type="dxa"/>
              <w:bottom w:w="85" w:type="dxa"/>
            </w:tcMar>
            <w:vAlign w:val="center"/>
          </w:tcPr>
          <w:p w14:paraId="55CDC541" w14:textId="7E3EC054" w:rsidR="00B27AFB" w:rsidRPr="00F71738" w:rsidRDefault="00B27AFB" w:rsidP="00F71738">
            <w:pPr>
              <w:spacing w:after="0"/>
              <w:rPr>
                <w:b/>
                <w:bCs/>
              </w:rPr>
            </w:pPr>
            <w:r w:rsidRPr="00F71738">
              <w:rPr>
                <w:b/>
                <w:bCs/>
              </w:rPr>
              <w:t>Physical address</w:t>
            </w:r>
            <w:r w:rsidR="00D93059" w:rsidRPr="00F71738">
              <w:rPr>
                <w:rStyle w:val="Requiredfieldmark"/>
                <w:b w:val="0"/>
                <w:bCs w:val="0"/>
              </w:rPr>
              <w:t>*</w:t>
            </w:r>
          </w:p>
        </w:tc>
        <w:tc>
          <w:tcPr>
            <w:tcW w:w="3744" w:type="dxa"/>
            <w:gridSpan w:val="2"/>
            <w:tcBorders>
              <w:top w:val="single" w:sz="4" w:space="0" w:color="auto"/>
              <w:bottom w:val="single" w:sz="4" w:space="0" w:color="auto"/>
            </w:tcBorders>
            <w:tcMar>
              <w:top w:w="85" w:type="dxa"/>
              <w:bottom w:w="85" w:type="dxa"/>
            </w:tcMar>
            <w:vAlign w:val="center"/>
          </w:tcPr>
          <w:p w14:paraId="52153FAE" w14:textId="77777777" w:rsidR="00B27AFB" w:rsidRPr="00D93059" w:rsidRDefault="00B27AFB" w:rsidP="00F71738">
            <w:pPr>
              <w:spacing w:after="0"/>
            </w:pPr>
          </w:p>
        </w:tc>
        <w:tc>
          <w:tcPr>
            <w:tcW w:w="3650" w:type="dxa"/>
            <w:gridSpan w:val="3"/>
            <w:tcBorders>
              <w:top w:val="single" w:sz="4" w:space="0" w:color="auto"/>
              <w:bottom w:val="single" w:sz="4" w:space="0" w:color="auto"/>
            </w:tcBorders>
            <w:tcMar>
              <w:top w:w="85" w:type="dxa"/>
              <w:bottom w:w="85" w:type="dxa"/>
            </w:tcMar>
            <w:vAlign w:val="center"/>
          </w:tcPr>
          <w:p w14:paraId="1438D3B9" w14:textId="77777777" w:rsidR="00B27AFB" w:rsidRPr="00D93059" w:rsidRDefault="00B27AFB" w:rsidP="00F71738">
            <w:pPr>
              <w:spacing w:after="0"/>
            </w:pPr>
          </w:p>
        </w:tc>
      </w:tr>
      <w:tr w:rsidR="00B27AFB" w:rsidRPr="00D93059" w14:paraId="6026EB74" w14:textId="77777777" w:rsidTr="00091112">
        <w:trPr>
          <w:trHeight w:val="397"/>
        </w:trPr>
        <w:tc>
          <w:tcPr>
            <w:tcW w:w="3146" w:type="dxa"/>
            <w:gridSpan w:val="3"/>
            <w:tcBorders>
              <w:top w:val="single" w:sz="4" w:space="0" w:color="auto"/>
              <w:bottom w:val="single" w:sz="4" w:space="0" w:color="auto"/>
            </w:tcBorders>
            <w:noWrap/>
            <w:tcMar>
              <w:top w:w="85" w:type="dxa"/>
              <w:bottom w:w="85" w:type="dxa"/>
            </w:tcMar>
            <w:vAlign w:val="center"/>
          </w:tcPr>
          <w:p w14:paraId="3E36C4B9" w14:textId="193FCA9C" w:rsidR="00B27AFB" w:rsidRPr="00F71738" w:rsidRDefault="00B27AFB" w:rsidP="00F71738">
            <w:pPr>
              <w:spacing w:after="0"/>
              <w:rPr>
                <w:b/>
                <w:bCs/>
              </w:rPr>
            </w:pPr>
            <w:r w:rsidRPr="00F71738">
              <w:rPr>
                <w:b/>
                <w:bCs/>
              </w:rPr>
              <w:t>Postal address</w:t>
            </w:r>
            <w:r w:rsidR="00D93059" w:rsidRPr="00F71738">
              <w:rPr>
                <w:rStyle w:val="Requiredfieldmark"/>
                <w:b w:val="0"/>
                <w:bCs w:val="0"/>
              </w:rPr>
              <w:t>*</w:t>
            </w:r>
          </w:p>
        </w:tc>
        <w:tc>
          <w:tcPr>
            <w:tcW w:w="3744" w:type="dxa"/>
            <w:gridSpan w:val="2"/>
            <w:tcBorders>
              <w:top w:val="single" w:sz="4" w:space="0" w:color="auto"/>
              <w:bottom w:val="single" w:sz="4" w:space="0" w:color="auto"/>
            </w:tcBorders>
            <w:tcMar>
              <w:top w:w="85" w:type="dxa"/>
              <w:bottom w:w="85" w:type="dxa"/>
            </w:tcMar>
            <w:vAlign w:val="center"/>
          </w:tcPr>
          <w:p w14:paraId="5625CDCA" w14:textId="77777777" w:rsidR="00B27AFB" w:rsidRPr="00D93059" w:rsidRDefault="00B27AFB" w:rsidP="00F71738">
            <w:pPr>
              <w:spacing w:after="0"/>
            </w:pPr>
          </w:p>
        </w:tc>
        <w:tc>
          <w:tcPr>
            <w:tcW w:w="3650" w:type="dxa"/>
            <w:gridSpan w:val="3"/>
            <w:tcBorders>
              <w:top w:val="single" w:sz="4" w:space="0" w:color="auto"/>
              <w:bottom w:val="single" w:sz="4" w:space="0" w:color="auto"/>
            </w:tcBorders>
            <w:tcMar>
              <w:top w:w="85" w:type="dxa"/>
              <w:bottom w:w="85" w:type="dxa"/>
            </w:tcMar>
            <w:vAlign w:val="center"/>
          </w:tcPr>
          <w:p w14:paraId="03549D65" w14:textId="77777777" w:rsidR="00B27AFB" w:rsidRPr="00D93059" w:rsidRDefault="00B27AFB" w:rsidP="00F71738">
            <w:pPr>
              <w:spacing w:after="0"/>
            </w:pPr>
          </w:p>
        </w:tc>
      </w:tr>
      <w:tr w:rsidR="00B27AFB" w:rsidRPr="00D93059" w14:paraId="4435C2C1" w14:textId="77777777" w:rsidTr="00091112">
        <w:trPr>
          <w:trHeight w:val="397"/>
        </w:trPr>
        <w:tc>
          <w:tcPr>
            <w:tcW w:w="3146" w:type="dxa"/>
            <w:gridSpan w:val="3"/>
            <w:tcBorders>
              <w:top w:val="single" w:sz="4" w:space="0" w:color="auto"/>
              <w:bottom w:val="single" w:sz="4" w:space="0" w:color="auto"/>
            </w:tcBorders>
            <w:noWrap/>
            <w:tcMar>
              <w:top w:w="85" w:type="dxa"/>
              <w:bottom w:w="85" w:type="dxa"/>
            </w:tcMar>
            <w:vAlign w:val="center"/>
          </w:tcPr>
          <w:p w14:paraId="5023B116" w14:textId="77777777" w:rsidR="00B27AFB" w:rsidRPr="00F71738" w:rsidRDefault="00B27AFB" w:rsidP="00F71738">
            <w:pPr>
              <w:spacing w:after="0"/>
              <w:rPr>
                <w:b/>
                <w:bCs/>
              </w:rPr>
            </w:pPr>
            <w:r w:rsidRPr="00F71738">
              <w:rPr>
                <w:b/>
                <w:bCs/>
              </w:rPr>
              <w:t>Phone number</w:t>
            </w:r>
          </w:p>
        </w:tc>
        <w:tc>
          <w:tcPr>
            <w:tcW w:w="3744" w:type="dxa"/>
            <w:gridSpan w:val="2"/>
            <w:tcBorders>
              <w:top w:val="single" w:sz="4" w:space="0" w:color="auto"/>
              <w:bottom w:val="single" w:sz="4" w:space="0" w:color="auto"/>
            </w:tcBorders>
            <w:tcMar>
              <w:top w:w="85" w:type="dxa"/>
              <w:bottom w:w="85" w:type="dxa"/>
            </w:tcMar>
            <w:vAlign w:val="center"/>
          </w:tcPr>
          <w:p w14:paraId="044D71B6" w14:textId="77777777" w:rsidR="00B27AFB" w:rsidRPr="00D93059" w:rsidRDefault="00B27AFB" w:rsidP="00F71738">
            <w:pPr>
              <w:spacing w:after="0"/>
            </w:pPr>
          </w:p>
        </w:tc>
        <w:tc>
          <w:tcPr>
            <w:tcW w:w="3650" w:type="dxa"/>
            <w:gridSpan w:val="3"/>
            <w:tcBorders>
              <w:top w:val="single" w:sz="4" w:space="0" w:color="auto"/>
              <w:bottom w:val="single" w:sz="4" w:space="0" w:color="auto"/>
            </w:tcBorders>
            <w:tcMar>
              <w:top w:w="85" w:type="dxa"/>
              <w:bottom w:w="85" w:type="dxa"/>
            </w:tcMar>
            <w:vAlign w:val="center"/>
          </w:tcPr>
          <w:p w14:paraId="2A1008FE" w14:textId="77777777" w:rsidR="00B27AFB" w:rsidRPr="00D93059" w:rsidRDefault="00B27AFB" w:rsidP="00F71738">
            <w:pPr>
              <w:spacing w:after="0"/>
            </w:pPr>
          </w:p>
        </w:tc>
      </w:tr>
      <w:tr w:rsidR="00B27AFB" w:rsidRPr="00D93059" w14:paraId="33220CBB" w14:textId="77777777" w:rsidTr="00091112">
        <w:trPr>
          <w:trHeight w:val="397"/>
        </w:trPr>
        <w:tc>
          <w:tcPr>
            <w:tcW w:w="3146" w:type="dxa"/>
            <w:gridSpan w:val="3"/>
            <w:tcBorders>
              <w:top w:val="single" w:sz="4" w:space="0" w:color="auto"/>
              <w:bottom w:val="single" w:sz="4" w:space="0" w:color="auto"/>
            </w:tcBorders>
            <w:noWrap/>
            <w:tcMar>
              <w:top w:w="85" w:type="dxa"/>
              <w:bottom w:w="85" w:type="dxa"/>
            </w:tcMar>
            <w:vAlign w:val="center"/>
          </w:tcPr>
          <w:p w14:paraId="5D7D2EB8" w14:textId="77777777" w:rsidR="00B27AFB" w:rsidRPr="00F71738" w:rsidRDefault="00B27AFB" w:rsidP="00F71738">
            <w:pPr>
              <w:spacing w:after="0"/>
              <w:rPr>
                <w:b/>
                <w:bCs/>
              </w:rPr>
            </w:pPr>
            <w:r w:rsidRPr="00F71738">
              <w:rPr>
                <w:b/>
                <w:bCs/>
              </w:rPr>
              <w:t>Mobile number</w:t>
            </w:r>
          </w:p>
        </w:tc>
        <w:tc>
          <w:tcPr>
            <w:tcW w:w="3744" w:type="dxa"/>
            <w:gridSpan w:val="2"/>
            <w:tcBorders>
              <w:top w:val="single" w:sz="4" w:space="0" w:color="auto"/>
              <w:bottom w:val="single" w:sz="4" w:space="0" w:color="auto"/>
            </w:tcBorders>
            <w:tcMar>
              <w:top w:w="85" w:type="dxa"/>
              <w:bottom w:w="85" w:type="dxa"/>
            </w:tcMar>
            <w:vAlign w:val="center"/>
          </w:tcPr>
          <w:p w14:paraId="2676230F" w14:textId="77777777" w:rsidR="00B27AFB" w:rsidRPr="00D93059" w:rsidRDefault="00B27AFB" w:rsidP="00F71738">
            <w:pPr>
              <w:spacing w:after="0"/>
            </w:pPr>
          </w:p>
        </w:tc>
        <w:tc>
          <w:tcPr>
            <w:tcW w:w="3650" w:type="dxa"/>
            <w:gridSpan w:val="3"/>
            <w:tcBorders>
              <w:top w:val="single" w:sz="4" w:space="0" w:color="auto"/>
              <w:bottom w:val="single" w:sz="4" w:space="0" w:color="auto"/>
            </w:tcBorders>
            <w:tcMar>
              <w:top w:w="85" w:type="dxa"/>
              <w:bottom w:w="85" w:type="dxa"/>
            </w:tcMar>
            <w:vAlign w:val="center"/>
          </w:tcPr>
          <w:p w14:paraId="1D2BC49A" w14:textId="77777777" w:rsidR="00B27AFB" w:rsidRPr="00D93059" w:rsidRDefault="00B27AFB" w:rsidP="00F71738">
            <w:pPr>
              <w:spacing w:after="0"/>
            </w:pPr>
          </w:p>
        </w:tc>
      </w:tr>
      <w:tr w:rsidR="00B27AFB" w:rsidRPr="00D93059" w14:paraId="49DD5C1B" w14:textId="77777777" w:rsidTr="00091112">
        <w:trPr>
          <w:trHeight w:val="397"/>
        </w:trPr>
        <w:tc>
          <w:tcPr>
            <w:tcW w:w="3146" w:type="dxa"/>
            <w:gridSpan w:val="3"/>
            <w:tcBorders>
              <w:top w:val="single" w:sz="4" w:space="0" w:color="auto"/>
              <w:bottom w:val="single" w:sz="4" w:space="0" w:color="auto"/>
            </w:tcBorders>
            <w:noWrap/>
            <w:tcMar>
              <w:top w:w="85" w:type="dxa"/>
              <w:bottom w:w="85" w:type="dxa"/>
            </w:tcMar>
            <w:vAlign w:val="center"/>
          </w:tcPr>
          <w:p w14:paraId="3C4F3208" w14:textId="77777777" w:rsidR="00B27AFB" w:rsidRPr="00F71738" w:rsidRDefault="00B27AFB" w:rsidP="00F71738">
            <w:pPr>
              <w:spacing w:after="0"/>
              <w:rPr>
                <w:b/>
                <w:bCs/>
              </w:rPr>
            </w:pPr>
            <w:r w:rsidRPr="00F71738">
              <w:rPr>
                <w:b/>
                <w:bCs/>
              </w:rPr>
              <w:t>Email address for all correspondence</w:t>
            </w:r>
          </w:p>
        </w:tc>
        <w:tc>
          <w:tcPr>
            <w:tcW w:w="3744" w:type="dxa"/>
            <w:gridSpan w:val="2"/>
            <w:tcBorders>
              <w:top w:val="single" w:sz="4" w:space="0" w:color="auto"/>
              <w:bottom w:val="single" w:sz="4" w:space="0" w:color="auto"/>
            </w:tcBorders>
            <w:tcMar>
              <w:top w:w="85" w:type="dxa"/>
              <w:bottom w:w="85" w:type="dxa"/>
            </w:tcMar>
            <w:vAlign w:val="center"/>
          </w:tcPr>
          <w:p w14:paraId="453F3D6A" w14:textId="77777777" w:rsidR="00B27AFB" w:rsidRPr="00D93059" w:rsidRDefault="00B27AFB" w:rsidP="00F71738">
            <w:pPr>
              <w:spacing w:after="0"/>
            </w:pPr>
          </w:p>
        </w:tc>
        <w:tc>
          <w:tcPr>
            <w:tcW w:w="3650" w:type="dxa"/>
            <w:gridSpan w:val="3"/>
            <w:tcBorders>
              <w:top w:val="single" w:sz="4" w:space="0" w:color="auto"/>
              <w:bottom w:val="single" w:sz="4" w:space="0" w:color="auto"/>
            </w:tcBorders>
            <w:tcMar>
              <w:top w:w="85" w:type="dxa"/>
              <w:bottom w:w="85" w:type="dxa"/>
            </w:tcMar>
            <w:vAlign w:val="center"/>
          </w:tcPr>
          <w:p w14:paraId="2623E38D" w14:textId="77777777" w:rsidR="00B27AFB" w:rsidRPr="00D93059" w:rsidRDefault="00B27AFB" w:rsidP="00F71738">
            <w:pPr>
              <w:spacing w:after="0"/>
            </w:pPr>
          </w:p>
        </w:tc>
      </w:tr>
      <w:tr w:rsidR="00E04840" w:rsidRPr="007A5EFD" w14:paraId="40F155E7" w14:textId="77777777" w:rsidTr="00695DB2">
        <w:trPr>
          <w:trHeight w:val="340"/>
        </w:trPr>
        <w:tc>
          <w:tcPr>
            <w:tcW w:w="9264" w:type="dxa"/>
            <w:gridSpan w:val="7"/>
            <w:tcBorders>
              <w:top w:val="single" w:sz="4" w:space="0" w:color="auto"/>
              <w:bottom w:val="single" w:sz="4" w:space="0" w:color="auto"/>
              <w:right w:val="single" w:sz="4" w:space="0" w:color="auto"/>
            </w:tcBorders>
            <w:noWrap/>
            <w:tcMar>
              <w:top w:w="85" w:type="dxa"/>
              <w:bottom w:w="85" w:type="dxa"/>
            </w:tcMar>
            <w:vAlign w:val="center"/>
          </w:tcPr>
          <w:p w14:paraId="04A1AB48" w14:textId="77777777" w:rsidR="00E04840" w:rsidRDefault="00E04840" w:rsidP="00695DB2">
            <w:pPr>
              <w:spacing w:after="0"/>
              <w:rPr>
                <w:b/>
                <w:szCs w:val="22"/>
              </w:rPr>
            </w:pPr>
            <w:r>
              <w:rPr>
                <w:b/>
                <w:szCs w:val="22"/>
              </w:rPr>
              <w:lastRenderedPageBreak/>
              <w:t>Aboriginal Business Enterprise</w:t>
            </w:r>
          </w:p>
          <w:p w14:paraId="49349AD5" w14:textId="601960B4" w:rsidR="00E04840" w:rsidRDefault="0042680A" w:rsidP="00695DB2">
            <w:pPr>
              <w:spacing w:after="0"/>
              <w:rPr>
                <w:sz w:val="20"/>
              </w:rPr>
            </w:pPr>
            <w:r>
              <w:rPr>
                <w:sz w:val="20"/>
              </w:rPr>
              <w:t>Is the applicant</w:t>
            </w:r>
            <w:r w:rsidR="00E04840">
              <w:rPr>
                <w:sz w:val="20"/>
              </w:rPr>
              <w:t xml:space="preserve"> an Aboriginal Business Enterprise?</w:t>
            </w:r>
          </w:p>
          <w:p w14:paraId="0224C7A2" w14:textId="77777777" w:rsidR="00E04840" w:rsidRPr="008D72E1" w:rsidRDefault="00E04840" w:rsidP="00695DB2">
            <w:pPr>
              <w:spacing w:after="0"/>
              <w:rPr>
                <w:b/>
                <w:sz w:val="20"/>
              </w:rPr>
            </w:pPr>
            <w:r>
              <w:rPr>
                <w:sz w:val="20"/>
              </w:rPr>
              <w:t xml:space="preserve">More information is available at </w:t>
            </w:r>
            <w:hyperlink r:id="rId13" w:history="1">
              <w:r>
                <w:rPr>
                  <w:rStyle w:val="Hyperlink"/>
                  <w:sz w:val="20"/>
                </w:rPr>
                <w:t>Aboriginal Business Enterprises</w:t>
              </w:r>
            </w:hyperlink>
          </w:p>
        </w:tc>
        <w:tc>
          <w:tcPr>
            <w:tcW w:w="1276" w:type="dxa"/>
            <w:tcBorders>
              <w:top w:val="single" w:sz="4" w:space="0" w:color="auto"/>
              <w:left w:val="single" w:sz="4" w:space="0" w:color="auto"/>
              <w:bottom w:val="single" w:sz="4" w:space="0" w:color="auto"/>
            </w:tcBorders>
            <w:tcMar>
              <w:top w:w="85" w:type="dxa"/>
              <w:bottom w:w="85" w:type="dxa"/>
            </w:tcMar>
            <w:vAlign w:val="center"/>
          </w:tcPr>
          <w:p w14:paraId="580B34B1" w14:textId="77777777" w:rsidR="00E04840" w:rsidRPr="002C0BEF" w:rsidRDefault="00E04840" w:rsidP="00695DB2">
            <w:pPr>
              <w:spacing w:after="0"/>
              <w:jc w:val="center"/>
            </w:pPr>
            <w:r>
              <w:t>Y/N</w:t>
            </w:r>
          </w:p>
        </w:tc>
      </w:tr>
      <w:tr w:rsidR="00E4359A" w:rsidRPr="007A5EFD" w14:paraId="7D23EA52" w14:textId="77777777" w:rsidTr="00091112">
        <w:trPr>
          <w:trHeight w:val="340"/>
        </w:trPr>
        <w:tc>
          <w:tcPr>
            <w:tcW w:w="9264" w:type="dxa"/>
            <w:gridSpan w:val="7"/>
            <w:tcBorders>
              <w:top w:val="single" w:sz="4" w:space="0" w:color="auto"/>
              <w:bottom w:val="single" w:sz="4" w:space="0" w:color="auto"/>
              <w:right w:val="single" w:sz="4" w:space="0" w:color="auto"/>
            </w:tcBorders>
            <w:noWrap/>
            <w:tcMar>
              <w:top w:w="85" w:type="dxa"/>
              <w:bottom w:w="85" w:type="dxa"/>
            </w:tcMar>
            <w:vAlign w:val="center"/>
          </w:tcPr>
          <w:p w14:paraId="0584EBD2" w14:textId="18352E8C" w:rsidR="00E4359A" w:rsidRDefault="00E4359A" w:rsidP="00C86B22">
            <w:pPr>
              <w:spacing w:after="0"/>
              <w:rPr>
                <w:b/>
                <w:szCs w:val="22"/>
              </w:rPr>
            </w:pPr>
            <w:r w:rsidRPr="00B20B24">
              <w:rPr>
                <w:b/>
                <w:szCs w:val="22"/>
              </w:rPr>
              <w:t>ASIC extract attached</w:t>
            </w:r>
          </w:p>
          <w:p w14:paraId="57578179" w14:textId="77777777" w:rsidR="00E4359A" w:rsidRPr="008D72E1" w:rsidRDefault="00E4359A" w:rsidP="00C86B22">
            <w:pPr>
              <w:spacing w:after="0"/>
              <w:rPr>
                <w:b/>
                <w:sz w:val="20"/>
              </w:rPr>
            </w:pPr>
            <w:r w:rsidRPr="008D72E1">
              <w:rPr>
                <w:sz w:val="20"/>
              </w:rPr>
              <w:t>Companies must attach a copy of its Australian Securities and Investment Commission (ASIC) current extract listing office holders.</w:t>
            </w:r>
          </w:p>
        </w:tc>
        <w:tc>
          <w:tcPr>
            <w:tcW w:w="1276" w:type="dxa"/>
            <w:tcBorders>
              <w:top w:val="single" w:sz="4" w:space="0" w:color="auto"/>
              <w:left w:val="single" w:sz="4" w:space="0" w:color="auto"/>
              <w:bottom w:val="single" w:sz="4" w:space="0" w:color="auto"/>
            </w:tcBorders>
            <w:tcMar>
              <w:top w:w="85" w:type="dxa"/>
              <w:bottom w:w="85" w:type="dxa"/>
            </w:tcMar>
            <w:vAlign w:val="center"/>
          </w:tcPr>
          <w:p w14:paraId="530EE2E9" w14:textId="77777777" w:rsidR="00E4359A" w:rsidRPr="002C0BEF" w:rsidRDefault="00E4359A" w:rsidP="00846973">
            <w:pPr>
              <w:spacing w:after="0"/>
              <w:jc w:val="center"/>
            </w:pPr>
            <w:r>
              <w:t>Y/N</w:t>
            </w:r>
          </w:p>
        </w:tc>
      </w:tr>
      <w:tr w:rsidR="00F41B90" w:rsidRPr="00F52624" w14:paraId="58537FCA" w14:textId="77777777" w:rsidTr="00091112">
        <w:trPr>
          <w:trHeight w:val="340"/>
        </w:trPr>
        <w:tc>
          <w:tcPr>
            <w:tcW w:w="10540" w:type="dxa"/>
            <w:gridSpan w:val="8"/>
            <w:tcBorders>
              <w:top w:val="single" w:sz="4" w:space="0" w:color="auto"/>
              <w:bottom w:val="single" w:sz="4" w:space="0" w:color="auto"/>
            </w:tcBorders>
            <w:shd w:val="clear" w:color="auto" w:fill="3A3440"/>
            <w:noWrap/>
            <w:tcMar>
              <w:top w:w="85" w:type="dxa"/>
              <w:bottom w:w="85" w:type="dxa"/>
            </w:tcMar>
            <w:vAlign w:val="center"/>
          </w:tcPr>
          <w:p w14:paraId="611AB30A" w14:textId="77777777" w:rsidR="00F41B90" w:rsidRPr="00F52624" w:rsidRDefault="00F41B90" w:rsidP="0016519C">
            <w:pPr>
              <w:pStyle w:val="SectionHeading"/>
              <w:ind w:left="507" w:hanging="425"/>
            </w:pPr>
            <w:r>
              <w:t>Aboriginal economic development</w:t>
            </w:r>
          </w:p>
        </w:tc>
      </w:tr>
      <w:tr w:rsidR="00F41B90" w:rsidRPr="00464010" w14:paraId="45829AB8" w14:textId="77777777" w:rsidTr="00091112">
        <w:trPr>
          <w:trHeight w:val="340"/>
        </w:trPr>
        <w:tc>
          <w:tcPr>
            <w:tcW w:w="10540" w:type="dxa"/>
            <w:gridSpan w:val="8"/>
            <w:tcBorders>
              <w:top w:val="single" w:sz="4" w:space="0" w:color="auto"/>
              <w:bottom w:val="single" w:sz="4" w:space="0" w:color="auto"/>
            </w:tcBorders>
            <w:noWrap/>
            <w:tcMar>
              <w:top w:w="108" w:type="dxa"/>
              <w:bottom w:w="108" w:type="dxa"/>
            </w:tcMar>
            <w:vAlign w:val="center"/>
          </w:tcPr>
          <w:p w14:paraId="23C4872D" w14:textId="33C46FE9" w:rsidR="00D42E40" w:rsidRPr="00464010" w:rsidRDefault="00E3757A" w:rsidP="00464010">
            <w:pPr>
              <w:spacing w:after="0"/>
            </w:pPr>
            <w:r>
              <w:t xml:space="preserve">What type of activity will you be undertaking e.g. agriculture, mining, industry etc? </w:t>
            </w:r>
          </w:p>
        </w:tc>
      </w:tr>
      <w:tr w:rsidR="00DC6AEE" w:rsidRPr="001D2CF0" w14:paraId="00A4C831" w14:textId="77777777" w:rsidTr="0082266A">
        <w:trPr>
          <w:trHeight w:val="1257"/>
        </w:trPr>
        <w:tc>
          <w:tcPr>
            <w:tcW w:w="10540" w:type="dxa"/>
            <w:gridSpan w:val="8"/>
            <w:tcBorders>
              <w:top w:val="single" w:sz="4" w:space="0" w:color="auto"/>
              <w:bottom w:val="single" w:sz="4" w:space="0" w:color="auto"/>
            </w:tcBorders>
            <w:noWrap/>
            <w:tcMar>
              <w:top w:w="57" w:type="dxa"/>
              <w:bottom w:w="57" w:type="dxa"/>
            </w:tcMar>
          </w:tcPr>
          <w:p w14:paraId="0D1884A1" w14:textId="0A2EA27B" w:rsidR="00DC6AEE" w:rsidRPr="001D2CF0" w:rsidRDefault="00DC6AEE" w:rsidP="009C06DC">
            <w:pPr>
              <w:spacing w:before="40"/>
            </w:pPr>
          </w:p>
        </w:tc>
      </w:tr>
      <w:tr w:rsidR="00917C04" w:rsidRPr="001D2CF0" w14:paraId="045CD1FA" w14:textId="77777777" w:rsidTr="0082266A">
        <w:trPr>
          <w:trHeight w:val="561"/>
        </w:trPr>
        <w:tc>
          <w:tcPr>
            <w:tcW w:w="0" w:type="dxa"/>
            <w:gridSpan w:val="8"/>
            <w:tcBorders>
              <w:top w:val="single" w:sz="4" w:space="0" w:color="auto"/>
              <w:bottom w:val="single" w:sz="4" w:space="0" w:color="auto"/>
            </w:tcBorders>
            <w:noWrap/>
            <w:tcMar>
              <w:top w:w="57" w:type="dxa"/>
              <w:bottom w:w="57" w:type="dxa"/>
            </w:tcMar>
          </w:tcPr>
          <w:p w14:paraId="7451E220" w14:textId="7F7FFFE6" w:rsidR="00917C04" w:rsidRPr="001D2CF0" w:rsidRDefault="00917C04" w:rsidP="009C06DC">
            <w:pPr>
              <w:spacing w:before="40"/>
            </w:pPr>
            <w:r>
              <w:t>How will the eligible Aboriginal landholders benefit?</w:t>
            </w:r>
          </w:p>
        </w:tc>
      </w:tr>
      <w:tr w:rsidR="00917C04" w:rsidRPr="001D2CF0" w14:paraId="78A47EC1" w14:textId="77777777" w:rsidTr="0082266A">
        <w:trPr>
          <w:trHeight w:val="1435"/>
        </w:trPr>
        <w:tc>
          <w:tcPr>
            <w:tcW w:w="10540" w:type="dxa"/>
            <w:gridSpan w:val="8"/>
            <w:tcBorders>
              <w:top w:val="single" w:sz="4" w:space="0" w:color="auto"/>
              <w:bottom w:val="single" w:sz="4" w:space="0" w:color="auto"/>
            </w:tcBorders>
            <w:noWrap/>
            <w:tcMar>
              <w:top w:w="57" w:type="dxa"/>
              <w:bottom w:w="57" w:type="dxa"/>
            </w:tcMar>
          </w:tcPr>
          <w:p w14:paraId="5FAC862E" w14:textId="77777777" w:rsidR="00917C04" w:rsidRPr="001D2CF0" w:rsidRDefault="00917C04" w:rsidP="009C06DC">
            <w:pPr>
              <w:spacing w:before="40"/>
            </w:pPr>
          </w:p>
        </w:tc>
      </w:tr>
      <w:tr w:rsidR="00F41B90" w:rsidRPr="001D2CF0" w14:paraId="5A789CD7" w14:textId="77777777" w:rsidTr="00091112">
        <w:trPr>
          <w:trHeight w:val="340"/>
        </w:trPr>
        <w:tc>
          <w:tcPr>
            <w:tcW w:w="3594" w:type="dxa"/>
            <w:gridSpan w:val="4"/>
            <w:tcBorders>
              <w:top w:val="single" w:sz="4" w:space="0" w:color="auto"/>
              <w:bottom w:val="single" w:sz="4" w:space="0" w:color="auto"/>
            </w:tcBorders>
            <w:noWrap/>
            <w:tcMar>
              <w:top w:w="108" w:type="dxa"/>
              <w:bottom w:w="108" w:type="dxa"/>
            </w:tcMar>
            <w:vAlign w:val="center"/>
          </w:tcPr>
          <w:p w14:paraId="3F906EDB" w14:textId="54C084A3" w:rsidR="00F41B90" w:rsidRPr="00DC6AEE" w:rsidRDefault="00DC6AEE" w:rsidP="00464010">
            <w:pPr>
              <w:spacing w:after="0"/>
              <w:rPr>
                <w:b/>
                <w:bCs/>
              </w:rPr>
            </w:pPr>
            <w:r w:rsidRPr="00DC6AEE">
              <w:rPr>
                <w:b/>
                <w:bCs/>
              </w:rPr>
              <w:t>Maximum water use</w:t>
            </w:r>
            <w:r>
              <w:rPr>
                <w:b/>
                <w:bCs/>
              </w:rPr>
              <w:t>,</w:t>
            </w:r>
            <w:r w:rsidRPr="00DC6AEE">
              <w:rPr>
                <w:b/>
                <w:bCs/>
              </w:rPr>
              <w:t xml:space="preserve"> ML per year</w:t>
            </w:r>
          </w:p>
        </w:tc>
        <w:tc>
          <w:tcPr>
            <w:tcW w:w="6946" w:type="dxa"/>
            <w:gridSpan w:val="4"/>
            <w:tcBorders>
              <w:top w:val="single" w:sz="4" w:space="0" w:color="auto"/>
              <w:bottom w:val="single" w:sz="4" w:space="0" w:color="auto"/>
            </w:tcBorders>
            <w:vAlign w:val="center"/>
          </w:tcPr>
          <w:p w14:paraId="22F98BE5" w14:textId="77777777" w:rsidR="00F41B90" w:rsidRPr="001D2CF0" w:rsidRDefault="00F41B90" w:rsidP="001D2CF0"/>
        </w:tc>
      </w:tr>
      <w:tr w:rsidR="009443FD" w:rsidRPr="00F52624" w14:paraId="2940D812" w14:textId="77777777" w:rsidTr="00091112">
        <w:trPr>
          <w:trHeight w:val="340"/>
        </w:trPr>
        <w:tc>
          <w:tcPr>
            <w:tcW w:w="10540" w:type="dxa"/>
            <w:gridSpan w:val="8"/>
            <w:tcBorders>
              <w:top w:val="single" w:sz="4" w:space="0" w:color="auto"/>
              <w:bottom w:val="single" w:sz="4" w:space="0" w:color="auto"/>
            </w:tcBorders>
            <w:shd w:val="clear" w:color="auto" w:fill="3A3440"/>
            <w:noWrap/>
            <w:tcMar>
              <w:top w:w="85" w:type="dxa"/>
              <w:bottom w:w="85" w:type="dxa"/>
            </w:tcMar>
            <w:vAlign w:val="center"/>
          </w:tcPr>
          <w:p w14:paraId="1F58B5BD" w14:textId="77777777" w:rsidR="009443FD" w:rsidRPr="00F52624" w:rsidRDefault="009443FD" w:rsidP="00FE5009">
            <w:pPr>
              <w:pStyle w:val="SectionHeading"/>
              <w:ind w:left="507" w:hanging="425"/>
            </w:pPr>
            <w:r>
              <w:t>Licence term</w:t>
            </w:r>
          </w:p>
        </w:tc>
      </w:tr>
      <w:tr w:rsidR="009443FD" w:rsidRPr="00235A84" w14:paraId="28FC39A5" w14:textId="77777777" w:rsidTr="00091112">
        <w:trPr>
          <w:trHeight w:val="340"/>
        </w:trPr>
        <w:tc>
          <w:tcPr>
            <w:tcW w:w="10540" w:type="dxa"/>
            <w:gridSpan w:val="8"/>
            <w:tcBorders>
              <w:top w:val="single" w:sz="4" w:space="0" w:color="auto"/>
              <w:bottom w:val="single" w:sz="4" w:space="0" w:color="auto"/>
            </w:tcBorders>
            <w:noWrap/>
            <w:tcMar>
              <w:top w:w="108" w:type="dxa"/>
              <w:bottom w:w="108" w:type="dxa"/>
            </w:tcMar>
            <w:vAlign w:val="center"/>
          </w:tcPr>
          <w:p w14:paraId="0D852875" w14:textId="2AB77BF0" w:rsidR="006974C1" w:rsidRDefault="003F1993" w:rsidP="00B90390">
            <w:pPr>
              <w:spacing w:after="120"/>
            </w:pPr>
            <w:r>
              <w:t xml:space="preserve">What is the </w:t>
            </w:r>
            <w:r w:rsidR="006974C1">
              <w:t xml:space="preserve">term of the agreement? The term of the licence should correlate with the </w:t>
            </w:r>
            <w:r w:rsidR="00EE66FF">
              <w:t>term of the agreement.</w:t>
            </w:r>
          </w:p>
          <w:p w14:paraId="37ADFE29" w14:textId="77A248C3" w:rsidR="009443FD" w:rsidRPr="00235A84" w:rsidRDefault="00DB05DE" w:rsidP="00FE5009">
            <w:pPr>
              <w:spacing w:after="0"/>
            </w:pPr>
            <w:r w:rsidRPr="00235A84">
              <w:t xml:space="preserve">A licence term is generally no more than 10 years. The Controller </w:t>
            </w:r>
            <w:r>
              <w:t xml:space="preserve">of Water Resources </w:t>
            </w:r>
            <w:r w:rsidRPr="00235A84">
              <w:t xml:space="preserve">may consider special circumstances that justify a </w:t>
            </w:r>
            <w:r>
              <w:t>longer-term</w:t>
            </w:r>
            <w:r w:rsidRPr="00235A84">
              <w:t xml:space="preserve"> licence.</w:t>
            </w:r>
          </w:p>
        </w:tc>
      </w:tr>
      <w:tr w:rsidR="009443FD" w:rsidRPr="00FF447B" w14:paraId="47A31556" w14:textId="77777777" w:rsidTr="00091112">
        <w:trPr>
          <w:trHeight w:val="227"/>
        </w:trPr>
        <w:tc>
          <w:tcPr>
            <w:tcW w:w="8272" w:type="dxa"/>
            <w:gridSpan w:val="6"/>
            <w:tcBorders>
              <w:top w:val="single" w:sz="4" w:space="0" w:color="auto"/>
              <w:bottom w:val="single" w:sz="4" w:space="0" w:color="auto"/>
            </w:tcBorders>
            <w:noWrap/>
            <w:tcMar>
              <w:top w:w="108" w:type="dxa"/>
              <w:bottom w:w="108" w:type="dxa"/>
            </w:tcMar>
            <w:vAlign w:val="center"/>
          </w:tcPr>
          <w:p w14:paraId="6F3C451B" w14:textId="77777777" w:rsidR="009443FD" w:rsidRPr="00FF447B" w:rsidRDefault="009443FD" w:rsidP="00FE5009">
            <w:pPr>
              <w:spacing w:after="0"/>
              <w:rPr>
                <w:b/>
                <w:bCs/>
              </w:rPr>
            </w:pPr>
            <w:r w:rsidRPr="00FF447B">
              <w:rPr>
                <w:b/>
                <w:bCs/>
              </w:rPr>
              <w:t>Specify the proposed licence term in years</w:t>
            </w:r>
          </w:p>
        </w:tc>
        <w:tc>
          <w:tcPr>
            <w:tcW w:w="2268" w:type="dxa"/>
            <w:gridSpan w:val="2"/>
            <w:tcBorders>
              <w:top w:val="single" w:sz="4" w:space="0" w:color="auto"/>
              <w:bottom w:val="single" w:sz="4" w:space="0" w:color="auto"/>
            </w:tcBorders>
            <w:vAlign w:val="center"/>
          </w:tcPr>
          <w:p w14:paraId="763418A9" w14:textId="77777777" w:rsidR="009443FD" w:rsidRPr="00FF447B" w:rsidRDefault="009443FD" w:rsidP="00FE5009">
            <w:pPr>
              <w:spacing w:after="0"/>
            </w:pPr>
          </w:p>
        </w:tc>
      </w:tr>
      <w:tr w:rsidR="009443FD" w:rsidRPr="00983E72" w14:paraId="185442AA" w14:textId="77777777" w:rsidTr="00091112">
        <w:trPr>
          <w:trHeight w:val="340"/>
        </w:trPr>
        <w:tc>
          <w:tcPr>
            <w:tcW w:w="10540" w:type="dxa"/>
            <w:gridSpan w:val="8"/>
            <w:tcBorders>
              <w:top w:val="single" w:sz="4" w:space="0" w:color="auto"/>
              <w:bottom w:val="single" w:sz="4" w:space="0" w:color="auto"/>
            </w:tcBorders>
            <w:noWrap/>
            <w:tcMar>
              <w:top w:w="108" w:type="dxa"/>
              <w:bottom w:w="108" w:type="dxa"/>
            </w:tcMar>
            <w:vAlign w:val="center"/>
          </w:tcPr>
          <w:p w14:paraId="56766D84" w14:textId="77777777" w:rsidR="009443FD" w:rsidRPr="00983E72" w:rsidRDefault="009443FD" w:rsidP="00FE5009">
            <w:pPr>
              <w:spacing w:after="0"/>
            </w:pPr>
            <w:r w:rsidRPr="00983E72">
              <w:t>If you have specified a licence term longer than 10 years, outline the special circumstances that justify the longer term licence</w:t>
            </w:r>
          </w:p>
        </w:tc>
      </w:tr>
      <w:tr w:rsidR="009443FD" w:rsidRPr="00235A84" w14:paraId="2EB503C8" w14:textId="77777777" w:rsidTr="00091112">
        <w:trPr>
          <w:trHeight w:val="340"/>
        </w:trPr>
        <w:tc>
          <w:tcPr>
            <w:tcW w:w="10540" w:type="dxa"/>
            <w:gridSpan w:val="8"/>
            <w:tcBorders>
              <w:top w:val="single" w:sz="4" w:space="0" w:color="auto"/>
              <w:bottom w:val="single" w:sz="4" w:space="0" w:color="auto"/>
            </w:tcBorders>
            <w:noWrap/>
            <w:tcMar>
              <w:top w:w="108" w:type="dxa"/>
              <w:bottom w:w="108" w:type="dxa"/>
            </w:tcMar>
            <w:vAlign w:val="center"/>
          </w:tcPr>
          <w:p w14:paraId="5E598050" w14:textId="77777777" w:rsidR="009443FD" w:rsidRDefault="009443FD" w:rsidP="00FE5009">
            <w:pPr>
              <w:spacing w:after="0"/>
            </w:pPr>
          </w:p>
          <w:p w14:paraId="738E21D6" w14:textId="77777777" w:rsidR="0082266A" w:rsidRPr="00235A84" w:rsidRDefault="0082266A" w:rsidP="00FE5009">
            <w:pPr>
              <w:spacing w:after="0"/>
            </w:pPr>
          </w:p>
        </w:tc>
      </w:tr>
      <w:tr w:rsidR="0007274B" w:rsidRPr="00F52624" w14:paraId="5EB24DC1" w14:textId="77777777" w:rsidTr="00091112">
        <w:trPr>
          <w:trHeight w:val="340"/>
        </w:trPr>
        <w:tc>
          <w:tcPr>
            <w:tcW w:w="10540" w:type="dxa"/>
            <w:gridSpan w:val="8"/>
            <w:tcBorders>
              <w:top w:val="single" w:sz="4" w:space="0" w:color="auto"/>
              <w:bottom w:val="single" w:sz="4" w:space="0" w:color="auto"/>
            </w:tcBorders>
            <w:shd w:val="clear" w:color="auto" w:fill="3A3440"/>
            <w:noWrap/>
            <w:tcMar>
              <w:top w:w="85" w:type="dxa"/>
              <w:bottom w:w="85" w:type="dxa"/>
            </w:tcMar>
            <w:vAlign w:val="center"/>
          </w:tcPr>
          <w:p w14:paraId="060A92E7" w14:textId="5B77B8AC" w:rsidR="0007274B" w:rsidRPr="00F52624" w:rsidRDefault="0007274B" w:rsidP="0016519C">
            <w:pPr>
              <w:pStyle w:val="SectionHeading"/>
              <w:ind w:left="507" w:hanging="425"/>
            </w:pPr>
            <w:r>
              <w:t xml:space="preserve">Property from which the water is to be </w:t>
            </w:r>
            <w:r w:rsidR="008108E2">
              <w:t xml:space="preserve">taken and </w:t>
            </w:r>
            <w:r>
              <w:t>used</w:t>
            </w:r>
          </w:p>
        </w:tc>
      </w:tr>
      <w:tr w:rsidR="00464010" w:rsidRPr="007A5EFD" w14:paraId="3CD1966D" w14:textId="77777777" w:rsidTr="00091112">
        <w:trPr>
          <w:trHeight w:val="340"/>
        </w:trPr>
        <w:tc>
          <w:tcPr>
            <w:tcW w:w="2177" w:type="dxa"/>
            <w:gridSpan w:val="2"/>
            <w:tcBorders>
              <w:top w:val="single" w:sz="4" w:space="0" w:color="auto"/>
              <w:bottom w:val="single" w:sz="4" w:space="0" w:color="auto"/>
            </w:tcBorders>
            <w:noWrap/>
            <w:tcMar>
              <w:top w:w="108" w:type="dxa"/>
              <w:bottom w:w="108" w:type="dxa"/>
            </w:tcMar>
            <w:vAlign w:val="center"/>
          </w:tcPr>
          <w:p w14:paraId="795DDAE6" w14:textId="77777777" w:rsidR="00464010" w:rsidRPr="00464010" w:rsidRDefault="00464010" w:rsidP="00464010">
            <w:pPr>
              <w:spacing w:after="0"/>
              <w:rPr>
                <w:b/>
                <w:bCs/>
              </w:rPr>
            </w:pPr>
            <w:r w:rsidRPr="00464010">
              <w:rPr>
                <w:b/>
                <w:bCs/>
              </w:rPr>
              <w:t>Parcel number</w:t>
            </w:r>
          </w:p>
        </w:tc>
        <w:tc>
          <w:tcPr>
            <w:tcW w:w="8363" w:type="dxa"/>
            <w:gridSpan w:val="6"/>
            <w:tcBorders>
              <w:top w:val="single" w:sz="4" w:space="0" w:color="auto"/>
              <w:bottom w:val="single" w:sz="4" w:space="0" w:color="auto"/>
            </w:tcBorders>
            <w:vAlign w:val="center"/>
          </w:tcPr>
          <w:p w14:paraId="138051DF" w14:textId="77777777" w:rsidR="00464010" w:rsidRPr="002C0BEF" w:rsidRDefault="00464010" w:rsidP="00464010">
            <w:pPr>
              <w:keepNext/>
              <w:spacing w:after="0"/>
            </w:pPr>
          </w:p>
        </w:tc>
      </w:tr>
      <w:tr w:rsidR="00464010" w:rsidRPr="007A5EFD" w14:paraId="15CF3B69" w14:textId="77777777" w:rsidTr="00091112">
        <w:trPr>
          <w:trHeight w:val="340"/>
        </w:trPr>
        <w:tc>
          <w:tcPr>
            <w:tcW w:w="2177" w:type="dxa"/>
            <w:gridSpan w:val="2"/>
            <w:tcBorders>
              <w:top w:val="single" w:sz="4" w:space="0" w:color="auto"/>
              <w:bottom w:val="single" w:sz="4" w:space="0" w:color="auto"/>
            </w:tcBorders>
            <w:noWrap/>
            <w:tcMar>
              <w:top w:w="108" w:type="dxa"/>
              <w:bottom w:w="108" w:type="dxa"/>
            </w:tcMar>
            <w:vAlign w:val="center"/>
          </w:tcPr>
          <w:p w14:paraId="2D3EC4CF" w14:textId="3008C4EE" w:rsidR="00464010" w:rsidRPr="00464010" w:rsidRDefault="00464010" w:rsidP="00464010">
            <w:pPr>
              <w:spacing w:after="0"/>
              <w:rPr>
                <w:b/>
                <w:bCs/>
              </w:rPr>
            </w:pPr>
            <w:r w:rsidRPr="00464010">
              <w:rPr>
                <w:b/>
                <w:bCs/>
              </w:rPr>
              <w:t>Location/hundred</w:t>
            </w:r>
          </w:p>
        </w:tc>
        <w:tc>
          <w:tcPr>
            <w:tcW w:w="8363" w:type="dxa"/>
            <w:gridSpan w:val="6"/>
            <w:tcBorders>
              <w:top w:val="single" w:sz="4" w:space="0" w:color="auto"/>
              <w:bottom w:val="single" w:sz="4" w:space="0" w:color="auto"/>
            </w:tcBorders>
            <w:vAlign w:val="center"/>
          </w:tcPr>
          <w:p w14:paraId="5C11113D" w14:textId="77777777" w:rsidR="00464010" w:rsidRPr="002C0BEF" w:rsidRDefault="00464010" w:rsidP="00464010">
            <w:pPr>
              <w:tabs>
                <w:tab w:val="left" w:pos="738"/>
                <w:tab w:val="left" w:pos="1588"/>
              </w:tabs>
              <w:spacing w:after="0"/>
            </w:pPr>
          </w:p>
        </w:tc>
      </w:tr>
      <w:tr w:rsidR="0007274B" w:rsidRPr="007A5EFD" w14:paraId="70CB5AA5" w14:textId="77777777" w:rsidTr="00091112">
        <w:trPr>
          <w:trHeight w:val="340"/>
        </w:trPr>
        <w:tc>
          <w:tcPr>
            <w:tcW w:w="2177" w:type="dxa"/>
            <w:gridSpan w:val="2"/>
            <w:tcBorders>
              <w:top w:val="single" w:sz="4" w:space="0" w:color="auto"/>
              <w:bottom w:val="single" w:sz="4" w:space="0" w:color="auto"/>
            </w:tcBorders>
            <w:noWrap/>
            <w:tcMar>
              <w:top w:w="108" w:type="dxa"/>
              <w:bottom w:w="108" w:type="dxa"/>
            </w:tcMar>
            <w:vAlign w:val="center"/>
          </w:tcPr>
          <w:p w14:paraId="3B748E1E" w14:textId="77777777" w:rsidR="00464010" w:rsidRDefault="0007274B" w:rsidP="00464010">
            <w:pPr>
              <w:spacing w:after="0"/>
              <w:rPr>
                <w:b/>
                <w:bCs/>
              </w:rPr>
            </w:pPr>
            <w:r w:rsidRPr="00464010">
              <w:rPr>
                <w:b/>
                <w:bCs/>
              </w:rPr>
              <w:t>Street address</w:t>
            </w:r>
          </w:p>
          <w:p w14:paraId="4F84B933" w14:textId="33B82BC9" w:rsidR="0007274B" w:rsidRPr="00C625D6" w:rsidRDefault="0007274B" w:rsidP="00464010">
            <w:pPr>
              <w:spacing w:after="0"/>
              <w:rPr>
                <w:sz w:val="20"/>
              </w:rPr>
            </w:pPr>
            <w:r w:rsidRPr="00C625D6">
              <w:rPr>
                <w:sz w:val="20"/>
              </w:rPr>
              <w:t>(number/name)</w:t>
            </w:r>
          </w:p>
        </w:tc>
        <w:tc>
          <w:tcPr>
            <w:tcW w:w="8363" w:type="dxa"/>
            <w:gridSpan w:val="6"/>
            <w:tcBorders>
              <w:top w:val="single" w:sz="4" w:space="0" w:color="auto"/>
              <w:bottom w:val="single" w:sz="4" w:space="0" w:color="auto"/>
            </w:tcBorders>
            <w:vAlign w:val="center"/>
          </w:tcPr>
          <w:p w14:paraId="31C1BF0E" w14:textId="77777777" w:rsidR="00C14B8E" w:rsidRPr="002C0BEF" w:rsidRDefault="00C14B8E" w:rsidP="00464010">
            <w:pPr>
              <w:tabs>
                <w:tab w:val="left" w:pos="738"/>
                <w:tab w:val="left" w:pos="1588"/>
              </w:tabs>
              <w:spacing w:after="0"/>
            </w:pPr>
          </w:p>
        </w:tc>
      </w:tr>
      <w:tr w:rsidR="0007274B" w:rsidRPr="00DD75B5" w14:paraId="67C13C43" w14:textId="77777777" w:rsidTr="00091112">
        <w:trPr>
          <w:trHeight w:val="340"/>
        </w:trPr>
        <w:tc>
          <w:tcPr>
            <w:tcW w:w="10540" w:type="dxa"/>
            <w:gridSpan w:val="8"/>
            <w:tcBorders>
              <w:top w:val="single" w:sz="4" w:space="0" w:color="auto"/>
              <w:left w:val="single" w:sz="4" w:space="0" w:color="auto"/>
              <w:bottom w:val="single" w:sz="4" w:space="0" w:color="auto"/>
              <w:right w:val="single" w:sz="4" w:space="0" w:color="auto"/>
            </w:tcBorders>
            <w:shd w:val="clear" w:color="auto" w:fill="3A3440"/>
            <w:noWrap/>
            <w:tcMar>
              <w:top w:w="85" w:type="dxa"/>
              <w:bottom w:w="85" w:type="dxa"/>
            </w:tcMar>
            <w:vAlign w:val="center"/>
          </w:tcPr>
          <w:p w14:paraId="5A50C5CD" w14:textId="77777777" w:rsidR="0007274B" w:rsidRPr="00DD75B5" w:rsidRDefault="0007274B" w:rsidP="00DC6AEE">
            <w:pPr>
              <w:pStyle w:val="SectionHeading"/>
              <w:ind w:left="507" w:hanging="425"/>
            </w:pPr>
            <w:r w:rsidRPr="00DD75B5">
              <w:lastRenderedPageBreak/>
              <w:br w:type="page"/>
              <w:t>Legal access</w:t>
            </w:r>
          </w:p>
        </w:tc>
      </w:tr>
      <w:tr w:rsidR="0007274B" w:rsidRPr="00C625D6" w14:paraId="3DD31447" w14:textId="77777777" w:rsidTr="00091112">
        <w:trPr>
          <w:trHeight w:val="340"/>
        </w:trPr>
        <w:tc>
          <w:tcPr>
            <w:tcW w:w="10540" w:type="dxa"/>
            <w:gridSpan w:val="8"/>
            <w:tcBorders>
              <w:top w:val="single" w:sz="4" w:space="0" w:color="auto"/>
              <w:bottom w:val="single" w:sz="4" w:space="0" w:color="auto"/>
            </w:tcBorders>
            <w:noWrap/>
            <w:tcMar>
              <w:top w:w="108" w:type="dxa"/>
              <w:bottom w:w="108" w:type="dxa"/>
            </w:tcMar>
            <w:vAlign w:val="center"/>
          </w:tcPr>
          <w:p w14:paraId="7B31BAAA" w14:textId="12F6E790" w:rsidR="0007274B" w:rsidRPr="00C625D6" w:rsidRDefault="0007274B" w:rsidP="00C625D6">
            <w:pPr>
              <w:spacing w:after="0"/>
            </w:pPr>
            <w:r w:rsidRPr="00C625D6">
              <w:t>Select the most accurate description of your right to access the land from which the water will be taken by selecting one of the boxes below</w:t>
            </w:r>
            <w:r w:rsidR="00F41B90" w:rsidRPr="00C625D6">
              <w:t xml:space="preserve"> and</w:t>
            </w:r>
            <w:r w:rsidRPr="00C625D6">
              <w:t xml:space="preserve"> attach </w:t>
            </w:r>
            <w:r w:rsidR="00F41B90" w:rsidRPr="00C625D6">
              <w:t xml:space="preserve">relevant </w:t>
            </w:r>
            <w:r w:rsidRPr="00C625D6">
              <w:t>evidence.</w:t>
            </w:r>
          </w:p>
        </w:tc>
      </w:tr>
      <w:tr w:rsidR="00054527" w:rsidRPr="00E31578" w14:paraId="4E3C9C9B" w14:textId="77777777" w:rsidTr="00091112">
        <w:trPr>
          <w:trHeight w:val="340"/>
        </w:trPr>
        <w:tc>
          <w:tcPr>
            <w:tcW w:w="8272" w:type="dxa"/>
            <w:gridSpan w:val="6"/>
            <w:tcBorders>
              <w:top w:val="single" w:sz="4" w:space="0" w:color="auto"/>
              <w:bottom w:val="single" w:sz="4" w:space="0" w:color="auto"/>
            </w:tcBorders>
            <w:noWrap/>
            <w:tcMar>
              <w:top w:w="57" w:type="dxa"/>
              <w:bottom w:w="57" w:type="dxa"/>
            </w:tcMar>
            <w:vAlign w:val="center"/>
          </w:tcPr>
          <w:p w14:paraId="5CC0EA4D" w14:textId="5A04A44B" w:rsidR="00054527" w:rsidRPr="00235A84" w:rsidRDefault="00E31578" w:rsidP="00FF447B">
            <w:pPr>
              <w:spacing w:after="0"/>
              <w:rPr>
                <w:b/>
                <w:bCs/>
              </w:rPr>
            </w:pPr>
            <w:r w:rsidRPr="00235A84">
              <w:rPr>
                <w:b/>
                <w:bCs/>
              </w:rPr>
              <w:t>Landowner</w:t>
            </w:r>
          </w:p>
        </w:tc>
        <w:tc>
          <w:tcPr>
            <w:tcW w:w="2268" w:type="dxa"/>
            <w:gridSpan w:val="2"/>
            <w:tcBorders>
              <w:top w:val="single" w:sz="4" w:space="0" w:color="auto"/>
              <w:bottom w:val="single" w:sz="4" w:space="0" w:color="auto"/>
            </w:tcBorders>
            <w:tcMar>
              <w:top w:w="57" w:type="dxa"/>
              <w:bottom w:w="57" w:type="dxa"/>
            </w:tcMar>
            <w:vAlign w:val="center"/>
          </w:tcPr>
          <w:p w14:paraId="6FE96D3A" w14:textId="0B1FF101" w:rsidR="00054527" w:rsidRPr="00E31578" w:rsidRDefault="00054527" w:rsidP="00FF447B">
            <w:pPr>
              <w:spacing w:after="0"/>
              <w:jc w:val="center"/>
            </w:pPr>
            <w:r w:rsidRPr="00E31578">
              <w:t>Y/N</w:t>
            </w:r>
          </w:p>
        </w:tc>
      </w:tr>
      <w:tr w:rsidR="00054527" w:rsidRPr="00E31578" w14:paraId="3A0CEA61" w14:textId="77777777" w:rsidTr="00091112">
        <w:trPr>
          <w:trHeight w:val="340"/>
        </w:trPr>
        <w:tc>
          <w:tcPr>
            <w:tcW w:w="8272" w:type="dxa"/>
            <w:gridSpan w:val="6"/>
            <w:tcBorders>
              <w:top w:val="single" w:sz="4" w:space="0" w:color="auto"/>
              <w:bottom w:val="single" w:sz="4" w:space="0" w:color="auto"/>
            </w:tcBorders>
            <w:noWrap/>
            <w:tcMar>
              <w:top w:w="57" w:type="dxa"/>
              <w:bottom w:w="57" w:type="dxa"/>
            </w:tcMar>
            <w:vAlign w:val="center"/>
          </w:tcPr>
          <w:p w14:paraId="0650D0EF" w14:textId="0F4909E4" w:rsidR="00054527" w:rsidRPr="00235A84" w:rsidRDefault="00054527" w:rsidP="00FF447B">
            <w:pPr>
              <w:spacing w:after="0"/>
              <w:rPr>
                <w:b/>
                <w:bCs/>
              </w:rPr>
            </w:pPr>
            <w:r w:rsidRPr="00235A84">
              <w:rPr>
                <w:b/>
                <w:bCs/>
              </w:rPr>
              <w:t>Authorised land occupier</w:t>
            </w:r>
          </w:p>
        </w:tc>
        <w:tc>
          <w:tcPr>
            <w:tcW w:w="2268" w:type="dxa"/>
            <w:gridSpan w:val="2"/>
            <w:tcBorders>
              <w:top w:val="single" w:sz="4" w:space="0" w:color="auto"/>
              <w:bottom w:val="single" w:sz="4" w:space="0" w:color="auto"/>
            </w:tcBorders>
            <w:tcMar>
              <w:top w:w="57" w:type="dxa"/>
              <w:bottom w:w="57" w:type="dxa"/>
            </w:tcMar>
            <w:vAlign w:val="center"/>
          </w:tcPr>
          <w:p w14:paraId="656C2681" w14:textId="4D32C18D" w:rsidR="00054527" w:rsidRPr="00E31578" w:rsidRDefault="00E31578" w:rsidP="00FF447B">
            <w:pPr>
              <w:spacing w:after="0"/>
              <w:jc w:val="center"/>
            </w:pPr>
            <w:r w:rsidRPr="00E31578">
              <w:t>Y/N</w:t>
            </w:r>
          </w:p>
        </w:tc>
      </w:tr>
      <w:tr w:rsidR="00054527" w:rsidRPr="00E31578" w14:paraId="21E29CC4" w14:textId="77777777" w:rsidTr="00091112">
        <w:trPr>
          <w:trHeight w:val="340"/>
        </w:trPr>
        <w:tc>
          <w:tcPr>
            <w:tcW w:w="8272" w:type="dxa"/>
            <w:gridSpan w:val="6"/>
            <w:tcBorders>
              <w:top w:val="single" w:sz="4" w:space="0" w:color="auto"/>
              <w:bottom w:val="single" w:sz="4" w:space="0" w:color="auto"/>
            </w:tcBorders>
            <w:noWrap/>
            <w:tcMar>
              <w:top w:w="57" w:type="dxa"/>
              <w:bottom w:w="57" w:type="dxa"/>
            </w:tcMar>
            <w:vAlign w:val="center"/>
          </w:tcPr>
          <w:p w14:paraId="1C8856BB" w14:textId="0F477C75" w:rsidR="00054527" w:rsidRPr="00235A84" w:rsidRDefault="00054527" w:rsidP="00FF447B">
            <w:pPr>
              <w:spacing w:after="0"/>
              <w:rPr>
                <w:b/>
                <w:bCs/>
              </w:rPr>
            </w:pPr>
            <w:r w:rsidRPr="00235A84">
              <w:rPr>
                <w:b/>
                <w:bCs/>
              </w:rPr>
              <w:t>Owner/occupier approval</w:t>
            </w:r>
          </w:p>
        </w:tc>
        <w:tc>
          <w:tcPr>
            <w:tcW w:w="2268" w:type="dxa"/>
            <w:gridSpan w:val="2"/>
            <w:tcBorders>
              <w:top w:val="single" w:sz="4" w:space="0" w:color="auto"/>
              <w:bottom w:val="single" w:sz="4" w:space="0" w:color="auto"/>
            </w:tcBorders>
            <w:tcMar>
              <w:top w:w="57" w:type="dxa"/>
              <w:bottom w:w="57" w:type="dxa"/>
            </w:tcMar>
            <w:vAlign w:val="center"/>
          </w:tcPr>
          <w:p w14:paraId="35740AAB" w14:textId="197DE744" w:rsidR="00054527" w:rsidRPr="00E31578" w:rsidRDefault="00E31578" w:rsidP="00FF447B">
            <w:pPr>
              <w:spacing w:after="0"/>
              <w:jc w:val="center"/>
            </w:pPr>
            <w:r w:rsidRPr="00E31578">
              <w:t>Y/N</w:t>
            </w:r>
          </w:p>
        </w:tc>
      </w:tr>
      <w:tr w:rsidR="00054527" w:rsidRPr="00E31578" w14:paraId="147DA781" w14:textId="77777777" w:rsidTr="00091112">
        <w:trPr>
          <w:trHeight w:val="340"/>
        </w:trPr>
        <w:tc>
          <w:tcPr>
            <w:tcW w:w="8272" w:type="dxa"/>
            <w:gridSpan w:val="6"/>
            <w:tcBorders>
              <w:top w:val="single" w:sz="4" w:space="0" w:color="auto"/>
              <w:bottom w:val="single" w:sz="4" w:space="0" w:color="auto"/>
            </w:tcBorders>
            <w:noWrap/>
            <w:tcMar>
              <w:top w:w="57" w:type="dxa"/>
              <w:bottom w:w="57" w:type="dxa"/>
            </w:tcMar>
            <w:vAlign w:val="center"/>
          </w:tcPr>
          <w:p w14:paraId="0DA4C041" w14:textId="20EA040E" w:rsidR="00054527" w:rsidRPr="00235A84" w:rsidRDefault="00054527" w:rsidP="00FF447B">
            <w:pPr>
              <w:spacing w:after="0"/>
              <w:rPr>
                <w:b/>
                <w:bCs/>
              </w:rPr>
            </w:pPr>
            <w:r w:rsidRPr="00235A84">
              <w:rPr>
                <w:b/>
                <w:bCs/>
              </w:rPr>
              <w:t>Mineral title holder</w:t>
            </w:r>
          </w:p>
        </w:tc>
        <w:tc>
          <w:tcPr>
            <w:tcW w:w="2268" w:type="dxa"/>
            <w:gridSpan w:val="2"/>
            <w:tcBorders>
              <w:top w:val="single" w:sz="4" w:space="0" w:color="auto"/>
              <w:bottom w:val="single" w:sz="4" w:space="0" w:color="auto"/>
            </w:tcBorders>
            <w:tcMar>
              <w:top w:w="57" w:type="dxa"/>
              <w:bottom w:w="57" w:type="dxa"/>
            </w:tcMar>
            <w:vAlign w:val="center"/>
          </w:tcPr>
          <w:p w14:paraId="0470482C" w14:textId="2BF7A2F9" w:rsidR="00054527" w:rsidRPr="00E31578" w:rsidRDefault="00E31578" w:rsidP="00FF447B">
            <w:pPr>
              <w:spacing w:after="0"/>
              <w:jc w:val="center"/>
            </w:pPr>
            <w:r w:rsidRPr="00E31578">
              <w:t>Y/N</w:t>
            </w:r>
          </w:p>
        </w:tc>
      </w:tr>
      <w:tr w:rsidR="00054527" w:rsidRPr="00E31578" w14:paraId="0BC885A0" w14:textId="77777777" w:rsidTr="00091112">
        <w:trPr>
          <w:trHeight w:val="340"/>
        </w:trPr>
        <w:tc>
          <w:tcPr>
            <w:tcW w:w="8272" w:type="dxa"/>
            <w:gridSpan w:val="6"/>
            <w:tcBorders>
              <w:top w:val="single" w:sz="4" w:space="0" w:color="auto"/>
              <w:bottom w:val="single" w:sz="4" w:space="0" w:color="auto"/>
            </w:tcBorders>
            <w:noWrap/>
            <w:tcMar>
              <w:top w:w="57" w:type="dxa"/>
              <w:bottom w:w="57" w:type="dxa"/>
            </w:tcMar>
            <w:vAlign w:val="center"/>
          </w:tcPr>
          <w:p w14:paraId="338FC120" w14:textId="3B77551B" w:rsidR="00054527" w:rsidRPr="00235A84" w:rsidRDefault="00054527" w:rsidP="00FF447B">
            <w:pPr>
              <w:spacing w:after="0"/>
              <w:rPr>
                <w:b/>
                <w:bCs/>
              </w:rPr>
            </w:pPr>
            <w:r w:rsidRPr="00235A84">
              <w:rPr>
                <w:b/>
                <w:bCs/>
              </w:rPr>
              <w:t>Petroleum interest holder</w:t>
            </w:r>
          </w:p>
        </w:tc>
        <w:tc>
          <w:tcPr>
            <w:tcW w:w="2268" w:type="dxa"/>
            <w:gridSpan w:val="2"/>
            <w:tcBorders>
              <w:top w:val="single" w:sz="4" w:space="0" w:color="auto"/>
              <w:bottom w:val="single" w:sz="4" w:space="0" w:color="auto"/>
            </w:tcBorders>
            <w:tcMar>
              <w:top w:w="57" w:type="dxa"/>
              <w:bottom w:w="57" w:type="dxa"/>
            </w:tcMar>
            <w:vAlign w:val="center"/>
          </w:tcPr>
          <w:p w14:paraId="2CF0CA7C" w14:textId="251143B9" w:rsidR="00054527" w:rsidRPr="00E31578" w:rsidRDefault="00E31578" w:rsidP="00FF447B">
            <w:pPr>
              <w:spacing w:after="0"/>
              <w:jc w:val="center"/>
            </w:pPr>
            <w:r w:rsidRPr="00E31578">
              <w:t>Y/N</w:t>
            </w:r>
          </w:p>
        </w:tc>
      </w:tr>
      <w:tr w:rsidR="00054527" w:rsidRPr="00E31578" w14:paraId="08BC85B6" w14:textId="77777777" w:rsidTr="00091112">
        <w:trPr>
          <w:trHeight w:val="340"/>
        </w:trPr>
        <w:tc>
          <w:tcPr>
            <w:tcW w:w="8272" w:type="dxa"/>
            <w:gridSpan w:val="6"/>
            <w:tcBorders>
              <w:top w:val="single" w:sz="4" w:space="0" w:color="auto"/>
              <w:bottom w:val="single" w:sz="4" w:space="0" w:color="auto"/>
            </w:tcBorders>
            <w:noWrap/>
            <w:tcMar>
              <w:top w:w="57" w:type="dxa"/>
              <w:bottom w:w="57" w:type="dxa"/>
            </w:tcMar>
            <w:vAlign w:val="center"/>
          </w:tcPr>
          <w:p w14:paraId="26BAF756" w14:textId="362583E2" w:rsidR="00054527" w:rsidRPr="00235A84" w:rsidRDefault="00054527" w:rsidP="00FF447B">
            <w:pPr>
              <w:spacing w:after="0"/>
              <w:rPr>
                <w:b/>
                <w:bCs/>
              </w:rPr>
            </w:pPr>
            <w:r w:rsidRPr="00235A84">
              <w:rPr>
                <w:b/>
                <w:bCs/>
              </w:rPr>
              <w:t>Other</w:t>
            </w:r>
          </w:p>
        </w:tc>
        <w:tc>
          <w:tcPr>
            <w:tcW w:w="2268" w:type="dxa"/>
            <w:gridSpan w:val="2"/>
            <w:tcBorders>
              <w:top w:val="single" w:sz="4" w:space="0" w:color="auto"/>
              <w:bottom w:val="single" w:sz="4" w:space="0" w:color="auto"/>
            </w:tcBorders>
            <w:tcMar>
              <w:top w:w="57" w:type="dxa"/>
              <w:bottom w:w="57" w:type="dxa"/>
            </w:tcMar>
            <w:vAlign w:val="center"/>
          </w:tcPr>
          <w:p w14:paraId="6DAF5829" w14:textId="510229CE" w:rsidR="00054527" w:rsidRPr="00E31578" w:rsidRDefault="00E31578" w:rsidP="00FF447B">
            <w:pPr>
              <w:spacing w:after="0"/>
              <w:jc w:val="center"/>
            </w:pPr>
            <w:r w:rsidRPr="00E31578">
              <w:t>Y/N</w:t>
            </w:r>
          </w:p>
        </w:tc>
      </w:tr>
      <w:tr w:rsidR="00E02D25" w:rsidRPr="00E31578" w14:paraId="7082F4A0" w14:textId="77777777" w:rsidTr="00091112">
        <w:trPr>
          <w:trHeight w:val="340"/>
        </w:trPr>
        <w:tc>
          <w:tcPr>
            <w:tcW w:w="8272" w:type="dxa"/>
            <w:gridSpan w:val="6"/>
            <w:tcBorders>
              <w:top w:val="single" w:sz="4" w:space="0" w:color="auto"/>
              <w:bottom w:val="single" w:sz="4" w:space="0" w:color="auto"/>
            </w:tcBorders>
            <w:noWrap/>
            <w:tcMar>
              <w:top w:w="57" w:type="dxa"/>
              <w:bottom w:w="57" w:type="dxa"/>
            </w:tcMar>
            <w:vAlign w:val="center"/>
          </w:tcPr>
          <w:p w14:paraId="244BD641" w14:textId="21FC0048" w:rsidR="00E02D25" w:rsidRPr="00235A84" w:rsidRDefault="00D624A4" w:rsidP="00FF447B">
            <w:pPr>
              <w:spacing w:after="0"/>
              <w:rPr>
                <w:b/>
                <w:bCs/>
              </w:rPr>
            </w:pPr>
            <w:r w:rsidRPr="00235A84">
              <w:rPr>
                <w:b/>
                <w:bCs/>
              </w:rPr>
              <w:t>I have attached relevant evidence</w:t>
            </w:r>
          </w:p>
        </w:tc>
        <w:tc>
          <w:tcPr>
            <w:tcW w:w="2268" w:type="dxa"/>
            <w:gridSpan w:val="2"/>
            <w:tcBorders>
              <w:top w:val="single" w:sz="4" w:space="0" w:color="auto"/>
              <w:bottom w:val="single" w:sz="4" w:space="0" w:color="auto"/>
            </w:tcBorders>
            <w:tcMar>
              <w:top w:w="57" w:type="dxa"/>
              <w:bottom w:w="57" w:type="dxa"/>
            </w:tcMar>
            <w:vAlign w:val="center"/>
          </w:tcPr>
          <w:p w14:paraId="0C674306" w14:textId="236F2394" w:rsidR="00E02D25" w:rsidRPr="00E31578" w:rsidRDefault="00D624A4" w:rsidP="00FF447B">
            <w:pPr>
              <w:spacing w:after="0"/>
              <w:jc w:val="center"/>
            </w:pPr>
            <w:r w:rsidRPr="00E31578">
              <w:t>Y/N</w:t>
            </w:r>
          </w:p>
        </w:tc>
      </w:tr>
      <w:tr w:rsidR="00E42DD7" w:rsidRPr="00A36D1F" w14:paraId="0620EBB7" w14:textId="77777777" w:rsidTr="00091112">
        <w:trPr>
          <w:trHeight w:val="340"/>
        </w:trPr>
        <w:tc>
          <w:tcPr>
            <w:tcW w:w="10540" w:type="dxa"/>
            <w:gridSpan w:val="8"/>
            <w:tcBorders>
              <w:top w:val="single" w:sz="4" w:space="0" w:color="auto"/>
              <w:bottom w:val="single" w:sz="4" w:space="0" w:color="auto"/>
            </w:tcBorders>
            <w:shd w:val="clear" w:color="auto" w:fill="3A3440"/>
            <w:noWrap/>
            <w:tcMar>
              <w:top w:w="85" w:type="dxa"/>
              <w:bottom w:w="85" w:type="dxa"/>
            </w:tcMar>
            <w:vAlign w:val="center"/>
          </w:tcPr>
          <w:p w14:paraId="7598E89E" w14:textId="775524B1" w:rsidR="00E42DD7" w:rsidRPr="00A36D1F" w:rsidRDefault="003E124C" w:rsidP="00A36D1F">
            <w:pPr>
              <w:pStyle w:val="SectionHeading"/>
              <w:ind w:left="507" w:hanging="425"/>
            </w:pPr>
            <w:r>
              <w:t xml:space="preserve">Significant </w:t>
            </w:r>
            <w:r w:rsidR="00E42DD7" w:rsidRPr="00A36D1F">
              <w:t>application information requirements</w:t>
            </w:r>
          </w:p>
        </w:tc>
      </w:tr>
      <w:tr w:rsidR="00400DE8" w:rsidRPr="007A5EFD" w14:paraId="64300C8F" w14:textId="77777777" w:rsidTr="00091112">
        <w:trPr>
          <w:trHeight w:val="300"/>
        </w:trPr>
        <w:tc>
          <w:tcPr>
            <w:tcW w:w="10540" w:type="dxa"/>
            <w:gridSpan w:val="8"/>
            <w:tcBorders>
              <w:top w:val="single" w:sz="4" w:space="0" w:color="auto"/>
              <w:bottom w:val="single" w:sz="4" w:space="0" w:color="auto"/>
            </w:tcBorders>
            <w:noWrap/>
            <w:tcMar>
              <w:top w:w="108" w:type="dxa"/>
              <w:bottom w:w="108" w:type="dxa"/>
            </w:tcMar>
            <w:vAlign w:val="center"/>
          </w:tcPr>
          <w:p w14:paraId="5E5BB687" w14:textId="3ECC6D6E" w:rsidR="00400DE8" w:rsidRDefault="00400DE8" w:rsidP="006F19B1">
            <w:pPr>
              <w:spacing w:after="120"/>
              <w:rPr>
                <w:rFonts w:asciiTheme="minorHAnsi" w:hAnsiTheme="minorHAnsi"/>
              </w:rPr>
            </w:pPr>
            <w:r w:rsidRPr="1B4B2A2B">
              <w:rPr>
                <w:rFonts w:asciiTheme="minorHAnsi" w:hAnsiTheme="minorHAnsi"/>
              </w:rPr>
              <w:t xml:space="preserve">Attach project specific information on your development. </w:t>
            </w:r>
          </w:p>
          <w:p w14:paraId="7F763F9E" w14:textId="1FC52670" w:rsidR="00400DE8" w:rsidRDefault="00400DE8" w:rsidP="006F19B1">
            <w:pPr>
              <w:spacing w:after="120"/>
              <w:rPr>
                <w:rFonts w:asciiTheme="minorHAnsi" w:hAnsiTheme="minorHAnsi"/>
              </w:rPr>
            </w:pPr>
            <w:r>
              <w:rPr>
                <w:rFonts w:asciiTheme="minorHAnsi" w:hAnsiTheme="minorHAnsi"/>
              </w:rPr>
              <w:t xml:space="preserve">The level of information required is </w:t>
            </w:r>
            <w:r w:rsidRPr="32383EBA">
              <w:rPr>
                <w:rFonts w:asciiTheme="minorHAnsi" w:hAnsiTheme="minorHAnsi"/>
              </w:rPr>
              <w:t>dependent on</w:t>
            </w:r>
            <w:r>
              <w:rPr>
                <w:rFonts w:asciiTheme="minorHAnsi" w:hAnsiTheme="minorHAnsi"/>
              </w:rPr>
              <w:t xml:space="preserve"> the volume of water requested, location and site-specific factors.</w:t>
            </w:r>
          </w:p>
          <w:p w14:paraId="4893ABBB" w14:textId="3048E511" w:rsidR="00400DE8" w:rsidRPr="002C0BEF" w:rsidRDefault="00400DE8" w:rsidP="179FD299">
            <w:pPr>
              <w:spacing w:after="0"/>
              <w:rPr>
                <w:rFonts w:asciiTheme="minorHAnsi" w:hAnsiTheme="minorHAnsi"/>
              </w:rPr>
            </w:pPr>
            <w:r w:rsidRPr="179FD299">
              <w:rPr>
                <w:rFonts w:asciiTheme="minorHAnsi" w:hAnsiTheme="minorHAnsi"/>
              </w:rPr>
              <w:t>The following list provides guidance on the information that is generally required in support of an application. You may also be required to provide additional information depending on the circumstances of your application.</w:t>
            </w:r>
            <w:r w:rsidR="001F0A50" w:rsidRPr="179FD299">
              <w:rPr>
                <w:rFonts w:asciiTheme="minorHAnsi" w:hAnsiTheme="minorHAnsi"/>
              </w:rPr>
              <w:t xml:space="preserve"> </w:t>
            </w:r>
            <w:r w:rsidRPr="179FD299">
              <w:rPr>
                <w:rFonts w:asciiTheme="minorHAnsi" w:hAnsiTheme="minorHAnsi"/>
              </w:rPr>
              <w:t xml:space="preserve">If you need further </w:t>
            </w:r>
            <w:r w:rsidR="30D3A203" w:rsidRPr="179FD299">
              <w:rPr>
                <w:rFonts w:asciiTheme="minorHAnsi" w:hAnsiTheme="minorHAnsi"/>
              </w:rPr>
              <w:t>guidance,</w:t>
            </w:r>
            <w:r w:rsidRPr="179FD299">
              <w:rPr>
                <w:rFonts w:asciiTheme="minorHAnsi" w:hAnsiTheme="minorHAnsi"/>
              </w:rPr>
              <w:t xml:space="preserve"> contact </w:t>
            </w:r>
            <w:hyperlink r:id="rId14">
              <w:r w:rsidRPr="179FD299">
                <w:rPr>
                  <w:rStyle w:val="Hyperlink"/>
                  <w:rFonts w:asciiTheme="minorHAnsi" w:hAnsiTheme="minorHAnsi"/>
                </w:rPr>
                <w:t>water.licensing@nt.gov.au</w:t>
              </w:r>
            </w:hyperlink>
            <w:r w:rsidRPr="179FD299">
              <w:rPr>
                <w:rFonts w:asciiTheme="minorHAnsi" w:hAnsiTheme="minorHAnsi"/>
              </w:rPr>
              <w:t xml:space="preserve"> to arrange to speak with someone.</w:t>
            </w:r>
          </w:p>
        </w:tc>
      </w:tr>
      <w:tr w:rsidR="00400DE8" w:rsidRPr="007A5EFD" w14:paraId="4A5FC43E" w14:textId="77777777" w:rsidTr="00091112">
        <w:trPr>
          <w:trHeight w:val="283"/>
        </w:trPr>
        <w:tc>
          <w:tcPr>
            <w:tcW w:w="1751" w:type="dxa"/>
            <w:tcBorders>
              <w:top w:val="single" w:sz="4" w:space="0" w:color="auto"/>
              <w:bottom w:val="single" w:sz="4" w:space="0" w:color="auto"/>
            </w:tcBorders>
            <w:shd w:val="clear" w:color="auto" w:fill="D9D9D9" w:themeFill="background2" w:themeFillShade="D9"/>
            <w:noWrap/>
            <w:tcMar>
              <w:top w:w="57" w:type="dxa"/>
              <w:bottom w:w="57" w:type="dxa"/>
            </w:tcMar>
          </w:tcPr>
          <w:p w14:paraId="225EABCF" w14:textId="77777777" w:rsidR="00400DE8" w:rsidRPr="002C0BEF" w:rsidRDefault="00400DE8" w:rsidP="00743D08">
            <w:pPr>
              <w:spacing w:after="0"/>
            </w:pPr>
            <w:r w:rsidRPr="00DE56F1">
              <w:rPr>
                <w:szCs w:val="22"/>
              </w:rPr>
              <w:t>Description</w:t>
            </w:r>
          </w:p>
        </w:tc>
        <w:tc>
          <w:tcPr>
            <w:tcW w:w="7513" w:type="dxa"/>
            <w:gridSpan w:val="6"/>
            <w:tcBorders>
              <w:top w:val="single" w:sz="4" w:space="0" w:color="auto"/>
              <w:bottom w:val="single" w:sz="4" w:space="0" w:color="auto"/>
            </w:tcBorders>
            <w:shd w:val="clear" w:color="auto" w:fill="D9D9D9" w:themeFill="background2" w:themeFillShade="D9"/>
            <w:tcMar>
              <w:top w:w="57" w:type="dxa"/>
              <w:bottom w:w="57" w:type="dxa"/>
            </w:tcMar>
          </w:tcPr>
          <w:p w14:paraId="24F1E038" w14:textId="77777777" w:rsidR="00400DE8" w:rsidRDefault="00400DE8" w:rsidP="00743D08">
            <w:pPr>
              <w:spacing w:after="0"/>
              <w:rPr>
                <w:szCs w:val="22"/>
              </w:rPr>
            </w:pPr>
            <w:r>
              <w:rPr>
                <w:szCs w:val="22"/>
              </w:rPr>
              <w:t>Guidance</w:t>
            </w:r>
          </w:p>
        </w:tc>
        <w:tc>
          <w:tcPr>
            <w:tcW w:w="1276" w:type="dxa"/>
            <w:tcBorders>
              <w:top w:val="single" w:sz="4" w:space="0" w:color="auto"/>
              <w:bottom w:val="single" w:sz="4" w:space="0" w:color="auto"/>
            </w:tcBorders>
            <w:shd w:val="clear" w:color="auto" w:fill="D9D9D9" w:themeFill="background2" w:themeFillShade="D9"/>
          </w:tcPr>
          <w:p w14:paraId="6E338AC6" w14:textId="77777777" w:rsidR="00400DE8" w:rsidRPr="002C0BEF" w:rsidRDefault="00400DE8" w:rsidP="00743D08">
            <w:pPr>
              <w:spacing w:after="0"/>
              <w:ind w:right="-102"/>
              <w:jc w:val="center"/>
            </w:pPr>
            <w:r w:rsidRPr="00DE56F1">
              <w:rPr>
                <w:szCs w:val="22"/>
              </w:rPr>
              <w:t>Attached</w:t>
            </w:r>
          </w:p>
        </w:tc>
      </w:tr>
      <w:tr w:rsidR="00400DE8" w:rsidRPr="007A5EFD" w14:paraId="3AD3AE29" w14:textId="77777777" w:rsidTr="00091112">
        <w:trPr>
          <w:trHeight w:val="300"/>
        </w:trPr>
        <w:tc>
          <w:tcPr>
            <w:tcW w:w="1751" w:type="dxa"/>
            <w:tcBorders>
              <w:top w:val="single" w:sz="4" w:space="0" w:color="auto"/>
              <w:bottom w:val="single" w:sz="4" w:space="0" w:color="auto"/>
            </w:tcBorders>
            <w:noWrap/>
            <w:tcMar>
              <w:top w:w="57" w:type="dxa"/>
              <w:bottom w:w="57" w:type="dxa"/>
            </w:tcMar>
          </w:tcPr>
          <w:p w14:paraId="56F8512B" w14:textId="77777777" w:rsidR="00400DE8" w:rsidRPr="009C2FA7" w:rsidRDefault="00400DE8" w:rsidP="00743D08">
            <w:pPr>
              <w:spacing w:after="80"/>
              <w:rPr>
                <w:rFonts w:asciiTheme="minorHAnsi" w:hAnsiTheme="minorHAnsi"/>
              </w:rPr>
            </w:pPr>
            <w:r>
              <w:rPr>
                <w:rFonts w:asciiTheme="minorHAnsi" w:hAnsiTheme="minorHAnsi"/>
                <w:szCs w:val="22"/>
              </w:rPr>
              <w:t xml:space="preserve">A </w:t>
            </w:r>
            <w:r w:rsidRPr="00E42DD7">
              <w:rPr>
                <w:rFonts w:asciiTheme="minorHAnsi" w:hAnsiTheme="minorHAnsi"/>
                <w:szCs w:val="22"/>
              </w:rPr>
              <w:t>description of the project and a map</w:t>
            </w:r>
          </w:p>
        </w:tc>
        <w:tc>
          <w:tcPr>
            <w:tcW w:w="7513" w:type="dxa"/>
            <w:gridSpan w:val="6"/>
            <w:tcBorders>
              <w:top w:val="single" w:sz="4" w:space="0" w:color="auto"/>
              <w:bottom w:val="single" w:sz="4" w:space="0" w:color="auto"/>
            </w:tcBorders>
            <w:tcMar>
              <w:top w:w="57" w:type="dxa"/>
              <w:bottom w:w="57" w:type="dxa"/>
            </w:tcMar>
          </w:tcPr>
          <w:p w14:paraId="0F4EC5E0" w14:textId="77777777" w:rsidR="00400DE8" w:rsidRPr="001D1527" w:rsidRDefault="00400DE8" w:rsidP="00400DE8">
            <w:pPr>
              <w:pStyle w:val="ListParagraph"/>
              <w:numPr>
                <w:ilvl w:val="0"/>
                <w:numId w:val="29"/>
              </w:numPr>
              <w:spacing w:after="80"/>
              <w:ind w:left="454"/>
              <w:rPr>
                <w:rFonts w:asciiTheme="minorHAnsi" w:hAnsiTheme="minorHAnsi"/>
              </w:rPr>
            </w:pPr>
            <w:r w:rsidRPr="1B4B2A2B">
              <w:rPr>
                <w:rFonts w:asciiTheme="minorHAnsi" w:hAnsiTheme="minorHAnsi"/>
              </w:rPr>
              <w:t>location of existing or proposed bore(s)</w:t>
            </w:r>
          </w:p>
          <w:p w14:paraId="5C09E163" w14:textId="27760CB3" w:rsidR="00400DE8" w:rsidRDefault="00400DE8" w:rsidP="00400DE8">
            <w:pPr>
              <w:pStyle w:val="ListParagraph"/>
              <w:numPr>
                <w:ilvl w:val="0"/>
                <w:numId w:val="29"/>
              </w:numPr>
              <w:spacing w:after="80"/>
              <w:ind w:left="454"/>
              <w:rPr>
                <w:rFonts w:asciiTheme="minorHAnsi" w:hAnsiTheme="minorHAnsi"/>
              </w:rPr>
            </w:pPr>
            <w:r w:rsidRPr="1B4B2A2B">
              <w:rPr>
                <w:rFonts w:asciiTheme="minorHAnsi" w:hAnsiTheme="minorHAnsi"/>
              </w:rPr>
              <w:t>location of wetlands/water courses/dams or other water structures</w:t>
            </w:r>
          </w:p>
          <w:p w14:paraId="021889F4" w14:textId="77777777" w:rsidR="00400DE8" w:rsidRPr="001D1527" w:rsidRDefault="00400DE8" w:rsidP="00400DE8">
            <w:pPr>
              <w:pStyle w:val="ListParagraph"/>
              <w:numPr>
                <w:ilvl w:val="0"/>
                <w:numId w:val="29"/>
              </w:numPr>
              <w:spacing w:after="80"/>
              <w:ind w:left="454"/>
              <w:rPr>
                <w:rFonts w:asciiTheme="minorHAnsi" w:hAnsiTheme="minorHAnsi"/>
                <w:szCs w:val="22"/>
              </w:rPr>
            </w:pPr>
            <w:r w:rsidRPr="001D1527">
              <w:rPr>
                <w:rFonts w:asciiTheme="minorHAnsi" w:hAnsiTheme="minorHAnsi"/>
                <w:szCs w:val="22"/>
              </w:rPr>
              <w:t>location of where the water will be used</w:t>
            </w:r>
          </w:p>
          <w:p w14:paraId="02711A34" w14:textId="77777777" w:rsidR="00400DE8" w:rsidRDefault="00400DE8" w:rsidP="00400DE8">
            <w:pPr>
              <w:pStyle w:val="ListParagraph"/>
              <w:numPr>
                <w:ilvl w:val="0"/>
                <w:numId w:val="29"/>
              </w:numPr>
              <w:spacing w:after="80"/>
              <w:ind w:left="454"/>
              <w:rPr>
                <w:rFonts w:asciiTheme="minorHAnsi" w:hAnsiTheme="minorHAnsi"/>
                <w:szCs w:val="22"/>
              </w:rPr>
            </w:pPr>
            <w:r w:rsidRPr="001D1527">
              <w:rPr>
                <w:rFonts w:asciiTheme="minorHAnsi" w:hAnsiTheme="minorHAnsi"/>
                <w:szCs w:val="22"/>
              </w:rPr>
              <w:t>lands in the immediate area</w:t>
            </w:r>
            <w:r>
              <w:rPr>
                <w:rFonts w:asciiTheme="minorHAnsi" w:hAnsiTheme="minorHAnsi"/>
                <w:szCs w:val="22"/>
              </w:rPr>
              <w:t>,</w:t>
            </w:r>
            <w:r w:rsidRPr="001D1527">
              <w:rPr>
                <w:rFonts w:asciiTheme="minorHAnsi" w:hAnsiTheme="minorHAnsi"/>
                <w:szCs w:val="22"/>
              </w:rPr>
              <w:t xml:space="preserve"> this includes lot, portion, section, lease numbers and boundaries</w:t>
            </w:r>
          </w:p>
          <w:p w14:paraId="4806F816" w14:textId="77777777" w:rsidR="00400DE8" w:rsidRPr="008E215E" w:rsidRDefault="00400DE8" w:rsidP="00400DE8">
            <w:pPr>
              <w:pStyle w:val="ListParagraph"/>
              <w:numPr>
                <w:ilvl w:val="0"/>
                <w:numId w:val="29"/>
              </w:numPr>
              <w:spacing w:after="80"/>
              <w:ind w:left="454"/>
              <w:rPr>
                <w:rFonts w:asciiTheme="minorHAnsi" w:hAnsiTheme="minorHAnsi"/>
              </w:rPr>
            </w:pPr>
            <w:r w:rsidRPr="1B4B2A2B">
              <w:rPr>
                <w:rFonts w:asciiTheme="minorHAnsi" w:hAnsiTheme="minorHAnsi"/>
              </w:rPr>
              <w:t>method and route of moving the water for example centre pivot, micro spray</w:t>
            </w:r>
          </w:p>
          <w:p w14:paraId="37A2D75A" w14:textId="61E7C330" w:rsidR="00FD22DF" w:rsidRDefault="00400DE8" w:rsidP="00FD22DF">
            <w:pPr>
              <w:pStyle w:val="ListParagraph"/>
              <w:numPr>
                <w:ilvl w:val="0"/>
                <w:numId w:val="29"/>
              </w:numPr>
              <w:spacing w:after="80"/>
              <w:ind w:left="454"/>
              <w:rPr>
                <w:rFonts w:asciiTheme="minorHAnsi" w:hAnsiTheme="minorHAnsi"/>
              </w:rPr>
            </w:pPr>
            <w:r w:rsidRPr="009C2FA7">
              <w:rPr>
                <w:rFonts w:asciiTheme="minorHAnsi" w:hAnsiTheme="minorHAnsi"/>
              </w:rPr>
              <w:t>existing and proposed surface and subsurface (below the surface) facilities for the retention, recovery or release of drainage water and wastewater</w:t>
            </w:r>
          </w:p>
          <w:p w14:paraId="3B33C011" w14:textId="184F5CAB" w:rsidR="00FD22DF" w:rsidRPr="00C71E9F" w:rsidRDefault="00FD22DF" w:rsidP="00FD22DF">
            <w:pPr>
              <w:pStyle w:val="ListParagraph"/>
              <w:numPr>
                <w:ilvl w:val="0"/>
                <w:numId w:val="29"/>
              </w:numPr>
              <w:spacing w:after="80"/>
              <w:ind w:left="454"/>
              <w:rPr>
                <w:rFonts w:asciiTheme="minorHAnsi" w:hAnsiTheme="minorHAnsi"/>
              </w:rPr>
            </w:pPr>
            <w:r w:rsidRPr="00C71E9F">
              <w:rPr>
                <w:rFonts w:asciiTheme="minorHAnsi" w:hAnsiTheme="minorHAnsi"/>
              </w:rPr>
              <w:t>demonstrate that the applicant has the resources and capability to undertake the proposed development</w:t>
            </w:r>
          </w:p>
          <w:p w14:paraId="4E68417F" w14:textId="4B5C13E2" w:rsidR="00400DE8" w:rsidRPr="002C0BEF" w:rsidRDefault="00FD22DF" w:rsidP="00FD22DF">
            <w:pPr>
              <w:pStyle w:val="ListParagraph"/>
              <w:numPr>
                <w:ilvl w:val="0"/>
                <w:numId w:val="29"/>
              </w:numPr>
              <w:spacing w:after="80"/>
              <w:ind w:left="454"/>
            </w:pPr>
            <w:r>
              <w:rPr>
                <w:rFonts w:asciiTheme="minorHAnsi" w:hAnsiTheme="minorHAnsi"/>
              </w:rPr>
              <w:t xml:space="preserve">demonstrate </w:t>
            </w:r>
            <w:r w:rsidRPr="00FA3424">
              <w:rPr>
                <w:rFonts w:asciiTheme="minorHAnsi" w:hAnsiTheme="minorHAnsi"/>
              </w:rPr>
              <w:t>that the land (and soil) is suitable for the proposed development</w:t>
            </w:r>
          </w:p>
        </w:tc>
        <w:tc>
          <w:tcPr>
            <w:tcW w:w="1276" w:type="dxa"/>
            <w:tcBorders>
              <w:top w:val="single" w:sz="4" w:space="0" w:color="auto"/>
              <w:bottom w:val="single" w:sz="4" w:space="0" w:color="auto"/>
            </w:tcBorders>
          </w:tcPr>
          <w:p w14:paraId="10A591B6" w14:textId="77777777" w:rsidR="00400DE8" w:rsidRPr="002C0BEF" w:rsidRDefault="00400DE8" w:rsidP="00743D08">
            <w:pPr>
              <w:keepNext/>
              <w:spacing w:after="80"/>
              <w:jc w:val="center"/>
            </w:pPr>
            <w:r>
              <w:t>Y/N</w:t>
            </w:r>
          </w:p>
        </w:tc>
      </w:tr>
      <w:tr w:rsidR="00400DE8" w:rsidRPr="007A5EFD" w14:paraId="499AAA23" w14:textId="77777777" w:rsidTr="00091112">
        <w:trPr>
          <w:trHeight w:val="300"/>
        </w:trPr>
        <w:tc>
          <w:tcPr>
            <w:tcW w:w="1751" w:type="dxa"/>
            <w:tcBorders>
              <w:top w:val="single" w:sz="4" w:space="0" w:color="auto"/>
              <w:bottom w:val="single" w:sz="4" w:space="0" w:color="auto"/>
            </w:tcBorders>
            <w:noWrap/>
            <w:tcMar>
              <w:top w:w="57" w:type="dxa"/>
              <w:bottom w:w="57" w:type="dxa"/>
            </w:tcMar>
          </w:tcPr>
          <w:p w14:paraId="3EE4F91C" w14:textId="77777777" w:rsidR="00400DE8" w:rsidRPr="00C56381" w:rsidRDefault="00400DE8" w:rsidP="00743D08">
            <w:pPr>
              <w:spacing w:after="80"/>
              <w:rPr>
                <w:rFonts w:asciiTheme="minorHAnsi" w:hAnsiTheme="minorHAnsi"/>
              </w:rPr>
            </w:pPr>
            <w:r>
              <w:lastRenderedPageBreak/>
              <w:t xml:space="preserve">Complete the </w:t>
            </w:r>
            <w:hyperlink w:anchor="_Section_8_-" w:history="1">
              <w:r w:rsidRPr="00011E96">
                <w:rPr>
                  <w:rStyle w:val="Hyperlink"/>
                  <w:rFonts w:asciiTheme="minorHAnsi" w:hAnsiTheme="minorHAnsi"/>
                  <w:szCs w:val="22"/>
                </w:rPr>
                <w:t>water use schedule and extraction infrastructure</w:t>
              </w:r>
              <w:r>
                <w:rPr>
                  <w:rStyle w:val="Hyperlink"/>
                  <w:rFonts w:asciiTheme="minorHAnsi" w:hAnsiTheme="minorHAnsi"/>
                  <w:szCs w:val="22"/>
                </w:rPr>
                <w:t xml:space="preserve"> </w:t>
              </w:r>
              <w:r w:rsidRPr="00011E96">
                <w:rPr>
                  <w:rStyle w:val="Hyperlink"/>
                  <w:rFonts w:asciiTheme="minorHAnsi" w:hAnsiTheme="minorHAnsi"/>
                  <w:szCs w:val="22"/>
                </w:rPr>
                <w:t>table</w:t>
              </w:r>
            </w:hyperlink>
          </w:p>
        </w:tc>
        <w:tc>
          <w:tcPr>
            <w:tcW w:w="7513" w:type="dxa"/>
            <w:gridSpan w:val="6"/>
            <w:tcBorders>
              <w:top w:val="single" w:sz="4" w:space="0" w:color="auto"/>
              <w:bottom w:val="single" w:sz="4" w:space="0" w:color="auto"/>
            </w:tcBorders>
            <w:tcMar>
              <w:top w:w="57" w:type="dxa"/>
              <w:bottom w:w="57" w:type="dxa"/>
            </w:tcMar>
          </w:tcPr>
          <w:p w14:paraId="743DD363" w14:textId="4C2FDA3E" w:rsidR="009008BD" w:rsidRDefault="00950948" w:rsidP="00400DE8">
            <w:pPr>
              <w:pStyle w:val="ListParagraph"/>
              <w:numPr>
                <w:ilvl w:val="0"/>
                <w:numId w:val="29"/>
              </w:numPr>
              <w:spacing w:after="80"/>
              <w:ind w:left="454"/>
              <w:rPr>
                <w:rFonts w:asciiTheme="minorHAnsi" w:hAnsiTheme="minorHAnsi"/>
              </w:rPr>
            </w:pPr>
            <w:r w:rsidRPr="116FE5E6">
              <w:rPr>
                <w:rFonts w:asciiTheme="minorHAnsi" w:hAnsiTheme="minorHAnsi"/>
              </w:rPr>
              <w:t xml:space="preserve">An outline of the proposed water use for the life of project. Refer to the </w:t>
            </w:r>
            <w:hyperlink w:anchor="_Section_8_-">
              <w:r w:rsidRPr="116FE5E6">
                <w:rPr>
                  <w:rStyle w:val="Hyperlink"/>
                  <w:rFonts w:asciiTheme="minorHAnsi" w:hAnsiTheme="minorHAnsi"/>
                </w:rPr>
                <w:t>water use schedule and extraction infrastructure table</w:t>
              </w:r>
            </w:hyperlink>
            <w:r w:rsidRPr="116FE5E6">
              <w:rPr>
                <w:rFonts w:asciiTheme="minorHAnsi" w:hAnsiTheme="minorHAnsi"/>
              </w:rPr>
              <w:t xml:space="preserve"> at the end of this form.</w:t>
            </w:r>
          </w:p>
          <w:p w14:paraId="2AA098EA" w14:textId="65EA9AB4" w:rsidR="00400DE8" w:rsidRPr="003D117B" w:rsidRDefault="009008BD" w:rsidP="00D01D89">
            <w:pPr>
              <w:pStyle w:val="ListParagraph"/>
              <w:numPr>
                <w:ilvl w:val="0"/>
                <w:numId w:val="0"/>
              </w:numPr>
              <w:spacing w:after="80"/>
              <w:ind w:left="454"/>
              <w:rPr>
                <w:rFonts w:asciiTheme="minorHAnsi" w:hAnsiTheme="minorHAnsi"/>
              </w:rPr>
            </w:pPr>
            <w:r>
              <w:rPr>
                <w:rFonts w:asciiTheme="minorHAnsi" w:hAnsiTheme="minorHAnsi"/>
              </w:rPr>
              <w:t>W</w:t>
            </w:r>
            <w:r w:rsidR="00400DE8" w:rsidRPr="003D117B">
              <w:rPr>
                <w:rFonts w:asciiTheme="minorHAnsi" w:hAnsiTheme="minorHAnsi"/>
              </w:rPr>
              <w:t>here the application is for multiple purposes, or multiple extraction points, attach additional water use tables for each water use and each extraction point. If you don’t know what the water use is, average out each extraction point.</w:t>
            </w:r>
          </w:p>
          <w:p w14:paraId="6E1704DF" w14:textId="1A8E23BA" w:rsidR="00400DE8" w:rsidRPr="002C0BEF" w:rsidRDefault="00D01D89" w:rsidP="00D01D89">
            <w:pPr>
              <w:pStyle w:val="ListParagraph"/>
              <w:numPr>
                <w:ilvl w:val="0"/>
                <w:numId w:val="0"/>
              </w:numPr>
              <w:spacing w:after="80"/>
              <w:ind w:left="454"/>
            </w:pPr>
            <w:r>
              <w:rPr>
                <w:rFonts w:asciiTheme="minorHAnsi" w:hAnsiTheme="minorHAnsi"/>
              </w:rPr>
              <w:t>I</w:t>
            </w:r>
            <w:r w:rsidR="00400DE8" w:rsidRPr="1B4B2A2B">
              <w:rPr>
                <w:rFonts w:asciiTheme="minorHAnsi" w:hAnsiTheme="minorHAnsi"/>
              </w:rPr>
              <w:t>f applicable, include a discussion about variation in use between wet and dry season, or the projected stages and projected milestones of the development, including the change of water use with increasing water requirement as trees establish and mature.</w:t>
            </w:r>
          </w:p>
        </w:tc>
        <w:tc>
          <w:tcPr>
            <w:tcW w:w="1276" w:type="dxa"/>
            <w:tcBorders>
              <w:top w:val="single" w:sz="4" w:space="0" w:color="auto"/>
              <w:bottom w:val="single" w:sz="4" w:space="0" w:color="auto"/>
            </w:tcBorders>
          </w:tcPr>
          <w:p w14:paraId="0422E43D" w14:textId="77777777" w:rsidR="00400DE8" w:rsidRPr="002C0BEF" w:rsidRDefault="00400DE8" w:rsidP="00743D08">
            <w:pPr>
              <w:keepNext/>
              <w:spacing w:after="80"/>
              <w:jc w:val="center"/>
            </w:pPr>
            <w:r>
              <w:t>Y/N</w:t>
            </w:r>
          </w:p>
        </w:tc>
      </w:tr>
      <w:tr w:rsidR="00400DE8" w:rsidRPr="007A5EFD" w14:paraId="7BF83064" w14:textId="77777777" w:rsidTr="00091112">
        <w:trPr>
          <w:trHeight w:val="300"/>
        </w:trPr>
        <w:tc>
          <w:tcPr>
            <w:tcW w:w="1751" w:type="dxa"/>
            <w:tcBorders>
              <w:top w:val="single" w:sz="4" w:space="0" w:color="auto"/>
              <w:bottom w:val="single" w:sz="4" w:space="0" w:color="auto"/>
            </w:tcBorders>
            <w:noWrap/>
            <w:tcMar>
              <w:top w:w="57" w:type="dxa"/>
              <w:bottom w:w="57" w:type="dxa"/>
            </w:tcMar>
          </w:tcPr>
          <w:p w14:paraId="4D7DE079" w14:textId="77777777" w:rsidR="00400DE8" w:rsidRPr="00E42DD7" w:rsidRDefault="00400DE8" w:rsidP="00743D08">
            <w:pPr>
              <w:spacing w:after="80"/>
              <w:rPr>
                <w:rFonts w:asciiTheme="minorHAnsi" w:hAnsiTheme="minorHAnsi"/>
                <w:szCs w:val="22"/>
              </w:rPr>
            </w:pPr>
            <w:r>
              <w:rPr>
                <w:rFonts w:asciiTheme="minorHAnsi" w:hAnsiTheme="minorHAnsi"/>
                <w:szCs w:val="22"/>
              </w:rPr>
              <w:t>Stakeholder engagement</w:t>
            </w:r>
          </w:p>
        </w:tc>
        <w:tc>
          <w:tcPr>
            <w:tcW w:w="7513" w:type="dxa"/>
            <w:gridSpan w:val="6"/>
            <w:tcBorders>
              <w:top w:val="single" w:sz="4" w:space="0" w:color="auto"/>
              <w:bottom w:val="single" w:sz="4" w:space="0" w:color="auto"/>
            </w:tcBorders>
            <w:tcMar>
              <w:top w:w="57" w:type="dxa"/>
              <w:bottom w:w="57" w:type="dxa"/>
            </w:tcMar>
          </w:tcPr>
          <w:p w14:paraId="7119610A" w14:textId="77777777" w:rsidR="00400DE8" w:rsidRDefault="00400DE8" w:rsidP="00400DE8">
            <w:pPr>
              <w:pStyle w:val="ListParagraph"/>
              <w:numPr>
                <w:ilvl w:val="0"/>
                <w:numId w:val="29"/>
              </w:numPr>
              <w:spacing w:after="80"/>
              <w:ind w:left="454"/>
            </w:pPr>
            <w:r>
              <w:rPr>
                <w:rFonts w:asciiTheme="minorHAnsi" w:hAnsiTheme="minorHAnsi"/>
              </w:rPr>
              <w:t xml:space="preserve">describe </w:t>
            </w:r>
            <w:r w:rsidRPr="006E4364">
              <w:rPr>
                <w:rFonts w:asciiTheme="minorHAnsi" w:hAnsiTheme="minorHAnsi"/>
              </w:rPr>
              <w:t>how you have engaged stakeholders in the area</w:t>
            </w:r>
          </w:p>
        </w:tc>
        <w:tc>
          <w:tcPr>
            <w:tcW w:w="1276" w:type="dxa"/>
            <w:tcBorders>
              <w:top w:val="single" w:sz="4" w:space="0" w:color="auto"/>
              <w:bottom w:val="single" w:sz="4" w:space="0" w:color="auto"/>
            </w:tcBorders>
          </w:tcPr>
          <w:p w14:paraId="75ACA9BA" w14:textId="77777777" w:rsidR="00400DE8" w:rsidRDefault="00400DE8" w:rsidP="00743D08">
            <w:pPr>
              <w:keepNext/>
              <w:spacing w:after="80"/>
              <w:jc w:val="center"/>
            </w:pPr>
            <w:r>
              <w:t>Y/N</w:t>
            </w:r>
          </w:p>
        </w:tc>
      </w:tr>
      <w:tr w:rsidR="00400DE8" w:rsidRPr="007A5EFD" w14:paraId="3AFC1B35" w14:textId="77777777" w:rsidTr="002836ED">
        <w:trPr>
          <w:trHeight w:val="5669"/>
        </w:trPr>
        <w:tc>
          <w:tcPr>
            <w:tcW w:w="1751" w:type="dxa"/>
            <w:tcBorders>
              <w:top w:val="single" w:sz="4" w:space="0" w:color="auto"/>
              <w:bottom w:val="single" w:sz="4" w:space="0" w:color="auto"/>
            </w:tcBorders>
            <w:noWrap/>
            <w:tcMar>
              <w:top w:w="57" w:type="dxa"/>
              <w:bottom w:w="57" w:type="dxa"/>
            </w:tcMar>
          </w:tcPr>
          <w:p w14:paraId="7B6554DA" w14:textId="77777777" w:rsidR="00400DE8" w:rsidRPr="009C2FA7" w:rsidRDefault="00400DE8" w:rsidP="00743D08">
            <w:pPr>
              <w:spacing w:after="80"/>
              <w:rPr>
                <w:rFonts w:asciiTheme="minorHAnsi" w:hAnsiTheme="minorHAnsi"/>
                <w:szCs w:val="22"/>
              </w:rPr>
            </w:pPr>
            <w:r>
              <w:rPr>
                <w:rFonts w:asciiTheme="minorHAnsi" w:hAnsiTheme="minorHAnsi"/>
                <w:szCs w:val="22"/>
              </w:rPr>
              <w:t>Water resource assessment</w:t>
            </w:r>
          </w:p>
        </w:tc>
        <w:tc>
          <w:tcPr>
            <w:tcW w:w="7513" w:type="dxa"/>
            <w:gridSpan w:val="6"/>
            <w:tcBorders>
              <w:top w:val="single" w:sz="4" w:space="0" w:color="auto"/>
              <w:bottom w:val="single" w:sz="4" w:space="0" w:color="auto"/>
            </w:tcBorders>
            <w:tcMar>
              <w:top w:w="57" w:type="dxa"/>
              <w:bottom w:w="57" w:type="dxa"/>
            </w:tcMar>
          </w:tcPr>
          <w:p w14:paraId="79751804" w14:textId="50FAB5E0" w:rsidR="00400DE8" w:rsidRDefault="00400DE8" w:rsidP="00743D08">
            <w:pPr>
              <w:spacing w:after="80"/>
              <w:rPr>
                <w:rFonts w:asciiTheme="minorHAnsi" w:hAnsiTheme="minorHAnsi"/>
              </w:rPr>
            </w:pPr>
            <w:r w:rsidRPr="32383EBA">
              <w:rPr>
                <w:rFonts w:asciiTheme="minorHAnsi" w:hAnsiTheme="minorHAnsi"/>
              </w:rPr>
              <w:t>For groundwater:</w:t>
            </w:r>
          </w:p>
          <w:p w14:paraId="1C275627" w14:textId="3D203C06" w:rsidR="00400DE8" w:rsidRDefault="00400DE8" w:rsidP="00400DE8">
            <w:pPr>
              <w:pStyle w:val="ListParagraph"/>
              <w:numPr>
                <w:ilvl w:val="0"/>
                <w:numId w:val="25"/>
              </w:numPr>
              <w:spacing w:after="80"/>
              <w:ind w:left="454"/>
              <w:rPr>
                <w:rFonts w:asciiTheme="minorHAnsi" w:hAnsiTheme="minorHAnsi"/>
                <w:szCs w:val="22"/>
              </w:rPr>
            </w:pPr>
            <w:r>
              <w:rPr>
                <w:rFonts w:asciiTheme="minorHAnsi" w:hAnsiTheme="minorHAnsi"/>
                <w:szCs w:val="22"/>
              </w:rPr>
              <w:t>a</w:t>
            </w:r>
            <w:r w:rsidRPr="00F13B49">
              <w:rPr>
                <w:rFonts w:asciiTheme="minorHAnsi" w:hAnsiTheme="minorHAnsi"/>
                <w:szCs w:val="22"/>
              </w:rPr>
              <w:t xml:space="preserve"> 10</w:t>
            </w:r>
            <w:r w:rsidR="002836ED">
              <w:rPr>
                <w:rFonts w:asciiTheme="minorHAnsi" w:hAnsiTheme="minorHAnsi"/>
                <w:szCs w:val="22"/>
              </w:rPr>
              <w:t> </w:t>
            </w:r>
            <w:r w:rsidRPr="00F13B49">
              <w:rPr>
                <w:rFonts w:asciiTheme="minorHAnsi" w:hAnsiTheme="minorHAnsi"/>
                <w:szCs w:val="22"/>
              </w:rPr>
              <w:t>km radius hydrocensus (bore stocktake)</w:t>
            </w:r>
          </w:p>
          <w:p w14:paraId="2C20E405" w14:textId="77777777" w:rsidR="00400DE8" w:rsidRDefault="00400DE8" w:rsidP="00400DE8">
            <w:pPr>
              <w:pStyle w:val="ListParagraph"/>
              <w:numPr>
                <w:ilvl w:val="0"/>
                <w:numId w:val="25"/>
              </w:numPr>
              <w:spacing w:after="80"/>
              <w:ind w:left="454"/>
              <w:rPr>
                <w:rFonts w:asciiTheme="minorHAnsi" w:hAnsiTheme="minorHAnsi"/>
                <w:szCs w:val="22"/>
              </w:rPr>
            </w:pPr>
            <w:r>
              <w:rPr>
                <w:rFonts w:asciiTheme="minorHAnsi" w:hAnsiTheme="minorHAnsi"/>
                <w:szCs w:val="22"/>
              </w:rPr>
              <w:t>bore reports from relevant bores including pump tests and gamma log results</w:t>
            </w:r>
          </w:p>
          <w:p w14:paraId="04D86318" w14:textId="18AB905E" w:rsidR="00400DE8" w:rsidRDefault="00400DE8" w:rsidP="00400DE8">
            <w:pPr>
              <w:pStyle w:val="ListParagraph"/>
              <w:numPr>
                <w:ilvl w:val="0"/>
                <w:numId w:val="25"/>
              </w:numPr>
              <w:spacing w:after="80"/>
              <w:ind w:left="454"/>
              <w:rPr>
                <w:rFonts w:asciiTheme="minorHAnsi" w:hAnsiTheme="minorHAnsi"/>
                <w:szCs w:val="22"/>
              </w:rPr>
            </w:pPr>
            <w:r>
              <w:rPr>
                <w:rFonts w:asciiTheme="minorHAnsi" w:hAnsiTheme="minorHAnsi"/>
                <w:szCs w:val="22"/>
              </w:rPr>
              <w:t>identification of the specific yield and transmissivity of the of water resources</w:t>
            </w:r>
          </w:p>
          <w:p w14:paraId="7C5E49EF" w14:textId="6DC0D0ED" w:rsidR="00400DE8" w:rsidRPr="00C71E9F" w:rsidRDefault="00400DE8" w:rsidP="002836ED">
            <w:pPr>
              <w:pStyle w:val="ListParagraph"/>
              <w:numPr>
                <w:ilvl w:val="0"/>
                <w:numId w:val="25"/>
              </w:numPr>
              <w:spacing w:after="240"/>
              <w:ind w:left="454"/>
            </w:pPr>
            <w:r>
              <w:rPr>
                <w:rFonts w:asciiTheme="minorHAnsi" w:hAnsiTheme="minorHAnsi"/>
                <w:szCs w:val="22"/>
              </w:rPr>
              <w:t>analysis that identifies the radius and depth of the cone of depression – including equations and assumptions</w:t>
            </w:r>
            <w:r w:rsidR="00B03EF0">
              <w:rPr>
                <w:rFonts w:asciiTheme="minorHAnsi" w:hAnsiTheme="minorHAnsi"/>
                <w:szCs w:val="22"/>
              </w:rPr>
              <w:t>.</w:t>
            </w:r>
          </w:p>
          <w:p w14:paraId="7482734A" w14:textId="77777777" w:rsidR="00400DE8" w:rsidRDefault="00400DE8" w:rsidP="00743D08">
            <w:pPr>
              <w:spacing w:after="80"/>
              <w:rPr>
                <w:rFonts w:asciiTheme="minorHAnsi" w:hAnsiTheme="minorHAnsi"/>
                <w:szCs w:val="22"/>
              </w:rPr>
            </w:pPr>
            <w:r>
              <w:rPr>
                <w:rFonts w:asciiTheme="minorHAnsi" w:hAnsiTheme="minorHAnsi"/>
                <w:szCs w:val="22"/>
              </w:rPr>
              <w:t>For surface water:</w:t>
            </w:r>
          </w:p>
          <w:p w14:paraId="4B8DCDD3" w14:textId="77777777" w:rsidR="00400DE8" w:rsidRPr="00324377" w:rsidRDefault="00400DE8" w:rsidP="00400DE8">
            <w:pPr>
              <w:pStyle w:val="ListParagraph"/>
              <w:numPr>
                <w:ilvl w:val="0"/>
                <w:numId w:val="26"/>
              </w:numPr>
              <w:spacing w:after="80"/>
              <w:ind w:left="454"/>
              <w:rPr>
                <w:rFonts w:asciiTheme="minorHAnsi" w:hAnsiTheme="minorHAnsi"/>
                <w:szCs w:val="22"/>
              </w:rPr>
            </w:pPr>
            <w:r w:rsidRPr="00324377">
              <w:rPr>
                <w:rFonts w:asciiTheme="minorHAnsi" w:hAnsiTheme="minorHAnsi"/>
                <w:szCs w:val="22"/>
              </w:rPr>
              <w:t>description of waterway characteristics including, catchment size, historical rainfall, sites of regional significance, billabongs, drought refuge sites and</w:t>
            </w:r>
            <w:r>
              <w:rPr>
                <w:rFonts w:asciiTheme="minorHAnsi" w:hAnsiTheme="minorHAnsi"/>
                <w:szCs w:val="22"/>
              </w:rPr>
              <w:t xml:space="preserve"> </w:t>
            </w:r>
            <w:r w:rsidRPr="00324377">
              <w:rPr>
                <w:rFonts w:asciiTheme="minorHAnsi" w:hAnsiTheme="minorHAnsi"/>
                <w:szCs w:val="22"/>
              </w:rPr>
              <w:t>pools downstream of extraction site</w:t>
            </w:r>
          </w:p>
          <w:p w14:paraId="1A1DFFE1" w14:textId="191C1008" w:rsidR="00400DE8" w:rsidRDefault="00400DE8" w:rsidP="002836ED">
            <w:pPr>
              <w:pStyle w:val="ListParagraph"/>
              <w:numPr>
                <w:ilvl w:val="0"/>
                <w:numId w:val="26"/>
              </w:numPr>
              <w:spacing w:after="240"/>
              <w:ind w:left="454"/>
              <w:rPr>
                <w:rFonts w:asciiTheme="minorHAnsi" w:hAnsiTheme="minorHAnsi"/>
                <w:szCs w:val="22"/>
              </w:rPr>
            </w:pPr>
            <w:r>
              <w:rPr>
                <w:rFonts w:asciiTheme="minorHAnsi" w:hAnsiTheme="minorHAnsi"/>
                <w:szCs w:val="22"/>
              </w:rPr>
              <w:t>historical analysis of closest gauging station information and other relevant data</w:t>
            </w:r>
            <w:r w:rsidR="002836ED">
              <w:rPr>
                <w:rFonts w:asciiTheme="minorHAnsi" w:hAnsiTheme="minorHAnsi"/>
                <w:szCs w:val="22"/>
              </w:rPr>
              <w:t>,</w:t>
            </w:r>
            <w:r>
              <w:rPr>
                <w:rFonts w:asciiTheme="minorHAnsi" w:hAnsiTheme="minorHAnsi"/>
                <w:szCs w:val="22"/>
              </w:rPr>
              <w:t xml:space="preserve"> this can be found on the NT Water Data Portal</w:t>
            </w:r>
            <w:r w:rsidR="00B03EF0">
              <w:rPr>
                <w:rFonts w:asciiTheme="minorHAnsi" w:hAnsiTheme="minorHAnsi"/>
                <w:szCs w:val="22"/>
              </w:rPr>
              <w:t>.</w:t>
            </w:r>
          </w:p>
          <w:p w14:paraId="4A7299CF" w14:textId="77777777" w:rsidR="00400DE8" w:rsidRDefault="00400DE8" w:rsidP="00743D08">
            <w:pPr>
              <w:spacing w:after="80"/>
              <w:rPr>
                <w:rFonts w:asciiTheme="minorHAnsi" w:hAnsiTheme="minorHAnsi"/>
                <w:szCs w:val="22"/>
              </w:rPr>
            </w:pPr>
            <w:r>
              <w:rPr>
                <w:rFonts w:asciiTheme="minorHAnsi" w:hAnsiTheme="minorHAnsi"/>
                <w:szCs w:val="22"/>
              </w:rPr>
              <w:t>For all water resources:</w:t>
            </w:r>
          </w:p>
          <w:p w14:paraId="298389FE" w14:textId="77777777" w:rsidR="00400DE8" w:rsidRDefault="00400DE8" w:rsidP="00400DE8">
            <w:pPr>
              <w:pStyle w:val="ListParagraph"/>
              <w:numPr>
                <w:ilvl w:val="0"/>
                <w:numId w:val="26"/>
              </w:numPr>
              <w:spacing w:after="80"/>
              <w:ind w:left="454"/>
              <w:rPr>
                <w:rFonts w:asciiTheme="minorHAnsi" w:hAnsiTheme="minorHAnsi"/>
                <w:szCs w:val="22"/>
              </w:rPr>
            </w:pPr>
            <w:r>
              <w:rPr>
                <w:rFonts w:asciiTheme="minorHAnsi" w:hAnsiTheme="minorHAnsi"/>
                <w:szCs w:val="22"/>
              </w:rPr>
              <w:t>discussion of potential impacts and mitigation measures</w:t>
            </w:r>
          </w:p>
          <w:p w14:paraId="3651AF6A" w14:textId="649FC72A" w:rsidR="00400DE8" w:rsidRDefault="00400DE8" w:rsidP="00400DE8">
            <w:pPr>
              <w:pStyle w:val="ListParagraph"/>
              <w:numPr>
                <w:ilvl w:val="0"/>
                <w:numId w:val="26"/>
              </w:numPr>
              <w:spacing w:after="80"/>
              <w:ind w:left="454"/>
            </w:pPr>
            <w:r>
              <w:rPr>
                <w:rFonts w:asciiTheme="minorHAnsi" w:hAnsiTheme="minorHAnsi"/>
                <w:szCs w:val="22"/>
              </w:rPr>
              <w:t>a</w:t>
            </w:r>
            <w:r w:rsidRPr="009E572E">
              <w:rPr>
                <w:rFonts w:asciiTheme="minorHAnsi" w:hAnsiTheme="minorHAnsi"/>
                <w:szCs w:val="22"/>
              </w:rPr>
              <w:t xml:space="preserve"> numerical or analytical modelling report including the model set up, outputs, interpretation, evidence of quality assurance or control</w:t>
            </w:r>
            <w:r w:rsidR="00B03EF0">
              <w:rPr>
                <w:rFonts w:asciiTheme="minorHAnsi" w:hAnsiTheme="minorHAnsi"/>
                <w:szCs w:val="22"/>
              </w:rPr>
              <w:t>.</w:t>
            </w:r>
          </w:p>
        </w:tc>
        <w:tc>
          <w:tcPr>
            <w:tcW w:w="1276" w:type="dxa"/>
            <w:tcBorders>
              <w:top w:val="single" w:sz="4" w:space="0" w:color="auto"/>
              <w:bottom w:val="single" w:sz="4" w:space="0" w:color="auto"/>
            </w:tcBorders>
          </w:tcPr>
          <w:p w14:paraId="76C33CB0" w14:textId="77777777" w:rsidR="00400DE8" w:rsidRDefault="00400DE8" w:rsidP="00743D08">
            <w:pPr>
              <w:keepNext/>
              <w:spacing w:after="80"/>
              <w:jc w:val="center"/>
            </w:pPr>
            <w:r>
              <w:t>Y/N</w:t>
            </w:r>
          </w:p>
        </w:tc>
      </w:tr>
      <w:tr w:rsidR="00400DE8" w:rsidRPr="007A5EFD" w14:paraId="5DC502E6" w14:textId="77777777" w:rsidTr="00091112">
        <w:trPr>
          <w:trHeight w:val="300"/>
        </w:trPr>
        <w:tc>
          <w:tcPr>
            <w:tcW w:w="1751" w:type="dxa"/>
            <w:tcBorders>
              <w:top w:val="single" w:sz="4" w:space="0" w:color="auto"/>
              <w:bottom w:val="single" w:sz="4" w:space="0" w:color="auto"/>
            </w:tcBorders>
            <w:noWrap/>
            <w:tcMar>
              <w:top w:w="57" w:type="dxa"/>
              <w:bottom w:w="57" w:type="dxa"/>
            </w:tcMar>
          </w:tcPr>
          <w:p w14:paraId="74AC900D" w14:textId="60A8824E" w:rsidR="00400DE8" w:rsidRPr="009C2FA7" w:rsidRDefault="00400DE8" w:rsidP="00743D08">
            <w:pPr>
              <w:spacing w:after="80"/>
              <w:rPr>
                <w:rFonts w:asciiTheme="minorHAnsi" w:hAnsiTheme="minorHAnsi"/>
                <w:szCs w:val="22"/>
              </w:rPr>
            </w:pPr>
            <w:r>
              <w:rPr>
                <w:rFonts w:asciiTheme="minorHAnsi" w:hAnsiTheme="minorHAnsi"/>
                <w:szCs w:val="22"/>
              </w:rPr>
              <w:t>Groundwater dependant ecosystems</w:t>
            </w:r>
          </w:p>
        </w:tc>
        <w:tc>
          <w:tcPr>
            <w:tcW w:w="7513" w:type="dxa"/>
            <w:gridSpan w:val="6"/>
            <w:tcBorders>
              <w:top w:val="single" w:sz="4" w:space="0" w:color="auto"/>
              <w:bottom w:val="single" w:sz="4" w:space="0" w:color="auto"/>
            </w:tcBorders>
            <w:tcMar>
              <w:top w:w="57" w:type="dxa"/>
              <w:bottom w:w="57" w:type="dxa"/>
            </w:tcMar>
          </w:tcPr>
          <w:p w14:paraId="1B1F2DB9" w14:textId="615488EF" w:rsidR="00400DE8" w:rsidRPr="00C71E9F" w:rsidRDefault="00400DE8" w:rsidP="00400DE8">
            <w:pPr>
              <w:keepNext/>
              <w:numPr>
                <w:ilvl w:val="0"/>
                <w:numId w:val="27"/>
              </w:numPr>
              <w:tabs>
                <w:tab w:val="clear" w:pos="720"/>
              </w:tabs>
              <w:spacing w:after="80"/>
              <w:ind w:left="454"/>
              <w:rPr>
                <w:rFonts w:asciiTheme="minorHAnsi" w:hAnsiTheme="minorHAnsi"/>
                <w:szCs w:val="22"/>
              </w:rPr>
            </w:pPr>
            <w:r>
              <w:rPr>
                <w:rFonts w:asciiTheme="minorHAnsi" w:hAnsiTheme="minorHAnsi"/>
                <w:szCs w:val="22"/>
              </w:rPr>
              <w:t>assessment of groundwater dependant ecosystems or any sensitive receptors in 5 to 10</w:t>
            </w:r>
            <w:r w:rsidR="00B03EF0">
              <w:rPr>
                <w:rFonts w:asciiTheme="minorHAnsi" w:hAnsiTheme="minorHAnsi"/>
                <w:szCs w:val="22"/>
              </w:rPr>
              <w:t> </w:t>
            </w:r>
            <w:r>
              <w:rPr>
                <w:rFonts w:asciiTheme="minorHAnsi" w:hAnsiTheme="minorHAnsi"/>
                <w:szCs w:val="22"/>
              </w:rPr>
              <w:t>km radius</w:t>
            </w:r>
          </w:p>
        </w:tc>
        <w:tc>
          <w:tcPr>
            <w:tcW w:w="1276" w:type="dxa"/>
            <w:tcBorders>
              <w:top w:val="single" w:sz="4" w:space="0" w:color="auto"/>
              <w:bottom w:val="single" w:sz="4" w:space="0" w:color="auto"/>
            </w:tcBorders>
          </w:tcPr>
          <w:p w14:paraId="1629D45F" w14:textId="77777777" w:rsidR="00400DE8" w:rsidRDefault="00400DE8" w:rsidP="00743D08">
            <w:pPr>
              <w:keepNext/>
              <w:spacing w:after="80"/>
              <w:jc w:val="center"/>
            </w:pPr>
            <w:r>
              <w:t>Y/N</w:t>
            </w:r>
          </w:p>
        </w:tc>
      </w:tr>
      <w:tr w:rsidR="00400DE8" w:rsidRPr="007A5EFD" w14:paraId="7AF1504D" w14:textId="77777777" w:rsidTr="00091112">
        <w:trPr>
          <w:trHeight w:val="300"/>
        </w:trPr>
        <w:tc>
          <w:tcPr>
            <w:tcW w:w="1751" w:type="dxa"/>
            <w:tcBorders>
              <w:top w:val="single" w:sz="4" w:space="0" w:color="auto"/>
              <w:bottom w:val="single" w:sz="4" w:space="0" w:color="auto"/>
            </w:tcBorders>
            <w:noWrap/>
            <w:tcMar>
              <w:top w:w="57" w:type="dxa"/>
              <w:bottom w:w="57" w:type="dxa"/>
            </w:tcMar>
          </w:tcPr>
          <w:p w14:paraId="6A0D08D8" w14:textId="77777777" w:rsidR="00400DE8" w:rsidRPr="00324377" w:rsidRDefault="00400DE8" w:rsidP="00743D08">
            <w:pPr>
              <w:spacing w:after="80"/>
              <w:rPr>
                <w:rFonts w:asciiTheme="minorHAnsi" w:hAnsiTheme="minorHAnsi"/>
                <w:szCs w:val="22"/>
              </w:rPr>
            </w:pPr>
            <w:r>
              <w:rPr>
                <w:rFonts w:asciiTheme="minorHAnsi" w:hAnsiTheme="minorHAnsi"/>
                <w:szCs w:val="22"/>
              </w:rPr>
              <w:t>Monitoring plan</w:t>
            </w:r>
          </w:p>
        </w:tc>
        <w:tc>
          <w:tcPr>
            <w:tcW w:w="7513" w:type="dxa"/>
            <w:gridSpan w:val="6"/>
            <w:tcBorders>
              <w:top w:val="single" w:sz="4" w:space="0" w:color="auto"/>
              <w:bottom w:val="single" w:sz="4" w:space="0" w:color="auto"/>
            </w:tcBorders>
            <w:tcMar>
              <w:top w:w="57" w:type="dxa"/>
              <w:bottom w:w="57" w:type="dxa"/>
            </w:tcMar>
          </w:tcPr>
          <w:p w14:paraId="111937C3" w14:textId="77777777" w:rsidR="00400DE8" w:rsidRPr="00324377" w:rsidRDefault="00400DE8" w:rsidP="00400DE8">
            <w:pPr>
              <w:numPr>
                <w:ilvl w:val="0"/>
                <w:numId w:val="27"/>
              </w:numPr>
              <w:tabs>
                <w:tab w:val="clear" w:pos="720"/>
              </w:tabs>
              <w:spacing w:after="80"/>
              <w:ind w:left="454"/>
              <w:rPr>
                <w:rFonts w:asciiTheme="minorHAnsi" w:hAnsiTheme="minorHAnsi"/>
                <w:szCs w:val="22"/>
              </w:rPr>
            </w:pPr>
            <w:r w:rsidRPr="00324377">
              <w:rPr>
                <w:rFonts w:asciiTheme="minorHAnsi" w:hAnsiTheme="minorHAnsi"/>
                <w:szCs w:val="22"/>
              </w:rPr>
              <w:t>identifies the monitoring method, equipment and parameters</w:t>
            </w:r>
          </w:p>
          <w:p w14:paraId="0F7CFFE5" w14:textId="77777777" w:rsidR="00400DE8" w:rsidRPr="00324377" w:rsidRDefault="00400DE8" w:rsidP="00400DE8">
            <w:pPr>
              <w:numPr>
                <w:ilvl w:val="0"/>
                <w:numId w:val="27"/>
              </w:numPr>
              <w:tabs>
                <w:tab w:val="clear" w:pos="720"/>
              </w:tabs>
              <w:spacing w:after="80"/>
              <w:ind w:left="454"/>
              <w:rPr>
                <w:rFonts w:asciiTheme="minorHAnsi" w:hAnsiTheme="minorHAnsi"/>
                <w:szCs w:val="22"/>
              </w:rPr>
            </w:pPr>
            <w:r w:rsidRPr="00324377">
              <w:rPr>
                <w:rFonts w:asciiTheme="minorHAnsi" w:hAnsiTheme="minorHAnsi"/>
                <w:szCs w:val="22"/>
              </w:rPr>
              <w:t>identifies sampling or measurement location, frequency and timing</w:t>
            </w:r>
          </w:p>
          <w:p w14:paraId="4971B5AE" w14:textId="77777777" w:rsidR="00400DE8" w:rsidRPr="00324377" w:rsidRDefault="00400DE8" w:rsidP="00400DE8">
            <w:pPr>
              <w:numPr>
                <w:ilvl w:val="0"/>
                <w:numId w:val="27"/>
              </w:numPr>
              <w:tabs>
                <w:tab w:val="clear" w:pos="720"/>
              </w:tabs>
              <w:spacing w:after="80"/>
              <w:ind w:left="454"/>
              <w:rPr>
                <w:rFonts w:asciiTheme="minorHAnsi" w:hAnsiTheme="minorHAnsi"/>
                <w:szCs w:val="22"/>
              </w:rPr>
            </w:pPr>
            <w:r w:rsidRPr="00324377">
              <w:rPr>
                <w:rFonts w:asciiTheme="minorHAnsi" w:hAnsiTheme="minorHAnsi"/>
                <w:szCs w:val="22"/>
              </w:rPr>
              <w:t>identifies site specific trigger values for change to hydrometric parameters</w:t>
            </w:r>
          </w:p>
          <w:p w14:paraId="2A53A49C" w14:textId="77777777" w:rsidR="00400DE8" w:rsidRPr="00C71E9F" w:rsidRDefault="00400DE8" w:rsidP="00400DE8">
            <w:pPr>
              <w:numPr>
                <w:ilvl w:val="0"/>
                <w:numId w:val="27"/>
              </w:numPr>
              <w:tabs>
                <w:tab w:val="clear" w:pos="720"/>
              </w:tabs>
              <w:spacing w:after="80"/>
              <w:ind w:left="454"/>
            </w:pPr>
            <w:r w:rsidRPr="00324377">
              <w:rPr>
                <w:rFonts w:asciiTheme="minorHAnsi" w:hAnsiTheme="minorHAnsi"/>
                <w:szCs w:val="22"/>
              </w:rPr>
              <w:t>details data storage and reporting provisions</w:t>
            </w:r>
          </w:p>
          <w:p w14:paraId="65DECAB0" w14:textId="77777777" w:rsidR="00400DE8" w:rsidRDefault="00400DE8" w:rsidP="00400DE8">
            <w:pPr>
              <w:numPr>
                <w:ilvl w:val="0"/>
                <w:numId w:val="27"/>
              </w:numPr>
              <w:tabs>
                <w:tab w:val="clear" w:pos="720"/>
              </w:tabs>
              <w:spacing w:after="80"/>
              <w:ind w:left="454"/>
            </w:pPr>
            <w:r w:rsidRPr="00324377">
              <w:rPr>
                <w:rFonts w:asciiTheme="minorHAnsi" w:hAnsiTheme="minorHAnsi"/>
                <w:szCs w:val="22"/>
              </w:rPr>
              <w:t>evidence of quality assurance or control</w:t>
            </w:r>
          </w:p>
        </w:tc>
        <w:tc>
          <w:tcPr>
            <w:tcW w:w="1276" w:type="dxa"/>
            <w:tcBorders>
              <w:top w:val="single" w:sz="4" w:space="0" w:color="auto"/>
              <w:bottom w:val="single" w:sz="4" w:space="0" w:color="auto"/>
            </w:tcBorders>
          </w:tcPr>
          <w:p w14:paraId="2F12AFDC" w14:textId="77777777" w:rsidR="00400DE8" w:rsidRDefault="00400DE8" w:rsidP="00743D08">
            <w:pPr>
              <w:keepNext/>
              <w:spacing w:after="80"/>
              <w:jc w:val="center"/>
            </w:pPr>
            <w:r>
              <w:t>Y/N</w:t>
            </w:r>
          </w:p>
        </w:tc>
      </w:tr>
      <w:tr w:rsidR="00400DE8" w:rsidRPr="007A5EFD" w14:paraId="52161C5C" w14:textId="77777777" w:rsidTr="00091112">
        <w:trPr>
          <w:trHeight w:val="300"/>
        </w:trPr>
        <w:tc>
          <w:tcPr>
            <w:tcW w:w="1751" w:type="dxa"/>
            <w:tcBorders>
              <w:top w:val="single" w:sz="4" w:space="0" w:color="auto"/>
              <w:bottom w:val="single" w:sz="4" w:space="0" w:color="auto"/>
            </w:tcBorders>
            <w:noWrap/>
            <w:tcMar>
              <w:top w:w="57" w:type="dxa"/>
              <w:bottom w:w="57" w:type="dxa"/>
            </w:tcMar>
          </w:tcPr>
          <w:p w14:paraId="16A2A1D2" w14:textId="77777777" w:rsidR="00400DE8" w:rsidRPr="00324377" w:rsidRDefault="00400DE8" w:rsidP="00743D08">
            <w:pPr>
              <w:spacing w:after="80"/>
              <w:rPr>
                <w:rFonts w:asciiTheme="minorHAnsi" w:hAnsiTheme="minorHAnsi"/>
                <w:szCs w:val="22"/>
              </w:rPr>
            </w:pPr>
            <w:r>
              <w:rPr>
                <w:rFonts w:asciiTheme="minorHAnsi" w:hAnsiTheme="minorHAnsi"/>
                <w:szCs w:val="22"/>
              </w:rPr>
              <w:lastRenderedPageBreak/>
              <w:t>Adaptive management plan</w:t>
            </w:r>
          </w:p>
        </w:tc>
        <w:tc>
          <w:tcPr>
            <w:tcW w:w="7513" w:type="dxa"/>
            <w:gridSpan w:val="6"/>
            <w:tcBorders>
              <w:top w:val="single" w:sz="4" w:space="0" w:color="auto"/>
              <w:bottom w:val="single" w:sz="4" w:space="0" w:color="auto"/>
            </w:tcBorders>
            <w:tcMar>
              <w:top w:w="57" w:type="dxa"/>
              <w:bottom w:w="57" w:type="dxa"/>
            </w:tcMar>
          </w:tcPr>
          <w:p w14:paraId="7826B4E6" w14:textId="77777777" w:rsidR="00400DE8" w:rsidRPr="00324377" w:rsidRDefault="00400DE8" w:rsidP="00400DE8">
            <w:pPr>
              <w:numPr>
                <w:ilvl w:val="0"/>
                <w:numId w:val="28"/>
              </w:numPr>
              <w:tabs>
                <w:tab w:val="clear" w:pos="720"/>
              </w:tabs>
              <w:spacing w:after="80"/>
              <w:ind w:left="454"/>
              <w:rPr>
                <w:rFonts w:asciiTheme="minorHAnsi" w:hAnsiTheme="minorHAnsi"/>
                <w:szCs w:val="22"/>
              </w:rPr>
            </w:pPr>
            <w:r w:rsidRPr="00324377">
              <w:rPr>
                <w:rFonts w:asciiTheme="minorHAnsi" w:hAnsiTheme="minorHAnsi"/>
                <w:szCs w:val="22"/>
              </w:rPr>
              <w:t>identifies clear management objectives and performance indicators for key receptors</w:t>
            </w:r>
          </w:p>
          <w:p w14:paraId="7FF6E3EC" w14:textId="77777777" w:rsidR="00400DE8" w:rsidRPr="00C71E9F" w:rsidRDefault="00400DE8" w:rsidP="00400DE8">
            <w:pPr>
              <w:numPr>
                <w:ilvl w:val="0"/>
                <w:numId w:val="28"/>
              </w:numPr>
              <w:tabs>
                <w:tab w:val="clear" w:pos="720"/>
              </w:tabs>
              <w:spacing w:after="80"/>
              <w:ind w:left="454"/>
            </w:pPr>
            <w:r w:rsidRPr="00324377">
              <w:rPr>
                <w:rFonts w:asciiTheme="minorHAnsi" w:hAnsiTheme="minorHAnsi"/>
                <w:szCs w:val="22"/>
              </w:rPr>
              <w:t>identifies a trigger-action-response plan (or similar) for each threshold, including management responsibility for implementation</w:t>
            </w:r>
          </w:p>
          <w:p w14:paraId="3D92C50D" w14:textId="77777777" w:rsidR="00400DE8" w:rsidRDefault="00400DE8" w:rsidP="00400DE8">
            <w:pPr>
              <w:numPr>
                <w:ilvl w:val="0"/>
                <w:numId w:val="28"/>
              </w:numPr>
              <w:tabs>
                <w:tab w:val="clear" w:pos="720"/>
              </w:tabs>
              <w:spacing w:after="80"/>
              <w:ind w:left="454"/>
            </w:pPr>
            <w:r w:rsidRPr="00324377">
              <w:rPr>
                <w:rFonts w:asciiTheme="minorHAnsi" w:hAnsiTheme="minorHAnsi"/>
                <w:szCs w:val="22"/>
              </w:rPr>
              <w:t>links with the monitoring plan and includes commitments to update or report as appropriate, considering the context of the water extraction or use</w:t>
            </w:r>
          </w:p>
        </w:tc>
        <w:tc>
          <w:tcPr>
            <w:tcW w:w="1276" w:type="dxa"/>
            <w:tcBorders>
              <w:top w:val="single" w:sz="4" w:space="0" w:color="auto"/>
              <w:bottom w:val="single" w:sz="4" w:space="0" w:color="auto"/>
            </w:tcBorders>
          </w:tcPr>
          <w:p w14:paraId="429E685A" w14:textId="77777777" w:rsidR="00400DE8" w:rsidRDefault="00400DE8" w:rsidP="00743D08">
            <w:pPr>
              <w:keepNext/>
              <w:spacing w:after="80"/>
              <w:jc w:val="center"/>
            </w:pPr>
            <w:r>
              <w:t>Y/N</w:t>
            </w:r>
          </w:p>
        </w:tc>
      </w:tr>
    </w:tbl>
    <w:p w14:paraId="4BE32453" w14:textId="438EF1B9" w:rsidR="0051795A" w:rsidRDefault="0051795A"/>
    <w:tbl>
      <w:tblPr>
        <w:tblStyle w:val="NTGTable1"/>
        <w:tblW w:w="10540" w:type="dxa"/>
        <w:tblInd w:w="-55" w:type="dxa"/>
        <w:tblLayout w:type="fixed"/>
        <w:tblCellMar>
          <w:top w:w="28" w:type="dxa"/>
          <w:bottom w:w="28" w:type="dxa"/>
        </w:tblCellMar>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1597"/>
        <w:gridCol w:w="4265"/>
        <w:gridCol w:w="3402"/>
        <w:gridCol w:w="1276"/>
      </w:tblGrid>
      <w:tr w:rsidR="00350797" w:rsidRPr="00F52624" w14:paraId="2D883F76" w14:textId="77777777" w:rsidTr="0051795A">
        <w:trPr>
          <w:trHeight w:val="340"/>
        </w:trPr>
        <w:tc>
          <w:tcPr>
            <w:tcW w:w="10540" w:type="dxa"/>
            <w:gridSpan w:val="4"/>
            <w:tcBorders>
              <w:top w:val="single" w:sz="4" w:space="0" w:color="auto"/>
              <w:bottom w:val="single" w:sz="4" w:space="0" w:color="auto"/>
            </w:tcBorders>
            <w:shd w:val="clear" w:color="auto" w:fill="3A3440"/>
            <w:noWrap/>
            <w:tcMar>
              <w:top w:w="85" w:type="dxa"/>
              <w:bottom w:w="85" w:type="dxa"/>
            </w:tcMar>
            <w:vAlign w:val="center"/>
          </w:tcPr>
          <w:p w14:paraId="1603DED5" w14:textId="53BE7033" w:rsidR="00350797" w:rsidRPr="00F52624" w:rsidRDefault="00350797" w:rsidP="00B60B6E">
            <w:pPr>
              <w:pStyle w:val="SectionHeading"/>
              <w:ind w:left="507" w:hanging="425"/>
            </w:pPr>
            <w:r>
              <w:t>Water from other sources</w:t>
            </w:r>
          </w:p>
        </w:tc>
      </w:tr>
      <w:tr w:rsidR="00350797" w:rsidRPr="00B60B6E" w14:paraId="0AE2E19A" w14:textId="77777777" w:rsidTr="008C6EB0">
        <w:trPr>
          <w:trHeight w:val="340"/>
        </w:trPr>
        <w:tc>
          <w:tcPr>
            <w:tcW w:w="9264" w:type="dxa"/>
            <w:gridSpan w:val="3"/>
            <w:tcBorders>
              <w:top w:val="single" w:sz="4" w:space="0" w:color="auto"/>
              <w:bottom w:val="single" w:sz="4" w:space="0" w:color="auto"/>
            </w:tcBorders>
            <w:noWrap/>
            <w:tcMar>
              <w:top w:w="108" w:type="dxa"/>
              <w:bottom w:w="108" w:type="dxa"/>
            </w:tcMar>
            <w:vAlign w:val="center"/>
          </w:tcPr>
          <w:p w14:paraId="58000395" w14:textId="39ED554E" w:rsidR="00350797" w:rsidRPr="00B60B6E" w:rsidRDefault="00350797" w:rsidP="00B60B6E">
            <w:pPr>
              <w:spacing w:after="0"/>
              <w:rPr>
                <w:b/>
                <w:bCs/>
              </w:rPr>
            </w:pPr>
            <w:r w:rsidRPr="00B60B6E">
              <w:rPr>
                <w:b/>
                <w:bCs/>
              </w:rPr>
              <w:t>Do you access water from other sources or entitlements</w:t>
            </w:r>
          </w:p>
        </w:tc>
        <w:tc>
          <w:tcPr>
            <w:tcW w:w="1276" w:type="dxa"/>
            <w:tcBorders>
              <w:top w:val="single" w:sz="4" w:space="0" w:color="auto"/>
              <w:bottom w:val="single" w:sz="4" w:space="0" w:color="auto"/>
            </w:tcBorders>
            <w:vAlign w:val="center"/>
          </w:tcPr>
          <w:p w14:paraId="13965FB8" w14:textId="57DFA5ED" w:rsidR="00350797" w:rsidRPr="00B60B6E" w:rsidRDefault="00350797" w:rsidP="00B60B6E">
            <w:pPr>
              <w:spacing w:after="0"/>
              <w:jc w:val="center"/>
            </w:pPr>
            <w:r w:rsidRPr="00B60B6E">
              <w:t>Y/N</w:t>
            </w:r>
          </w:p>
        </w:tc>
      </w:tr>
      <w:tr w:rsidR="00350797" w:rsidRPr="00B60B6E" w14:paraId="171D6828" w14:textId="77777777" w:rsidTr="0051795A">
        <w:trPr>
          <w:trHeight w:val="340"/>
        </w:trPr>
        <w:tc>
          <w:tcPr>
            <w:tcW w:w="10540" w:type="dxa"/>
            <w:gridSpan w:val="4"/>
            <w:tcBorders>
              <w:top w:val="single" w:sz="4" w:space="0" w:color="auto"/>
              <w:bottom w:val="single" w:sz="4" w:space="0" w:color="auto"/>
            </w:tcBorders>
            <w:noWrap/>
            <w:tcMar>
              <w:top w:w="108" w:type="dxa"/>
              <w:bottom w:w="108" w:type="dxa"/>
            </w:tcMar>
            <w:vAlign w:val="center"/>
          </w:tcPr>
          <w:p w14:paraId="77371494" w14:textId="0341CB37" w:rsidR="007F1549" w:rsidRPr="00B60B6E" w:rsidRDefault="00350797" w:rsidP="00622421">
            <w:pPr>
              <w:spacing w:after="0"/>
            </w:pPr>
            <w:r w:rsidRPr="00B60B6E">
              <w:t>If yes, provide a summary of those sources and entitlements including the quantity and quality of the source or entitlement.</w:t>
            </w:r>
          </w:p>
        </w:tc>
      </w:tr>
      <w:tr w:rsidR="000B384C" w:rsidRPr="00B60B6E" w14:paraId="450CE6E4" w14:textId="77777777" w:rsidTr="008C6EB0">
        <w:trPr>
          <w:trHeight w:val="1460"/>
        </w:trPr>
        <w:tc>
          <w:tcPr>
            <w:tcW w:w="10540" w:type="dxa"/>
            <w:gridSpan w:val="4"/>
            <w:tcBorders>
              <w:top w:val="single" w:sz="4" w:space="0" w:color="auto"/>
              <w:bottom w:val="single" w:sz="4" w:space="0" w:color="auto"/>
            </w:tcBorders>
            <w:noWrap/>
            <w:tcMar>
              <w:top w:w="108" w:type="dxa"/>
              <w:bottom w:w="108" w:type="dxa"/>
            </w:tcMar>
          </w:tcPr>
          <w:p w14:paraId="222A1FA6" w14:textId="77777777" w:rsidR="00F65EA9" w:rsidRPr="00B60B6E" w:rsidRDefault="00F65EA9" w:rsidP="008C6EB0">
            <w:pPr>
              <w:spacing w:after="0"/>
            </w:pPr>
          </w:p>
        </w:tc>
      </w:tr>
      <w:tr w:rsidR="00C95537" w:rsidRPr="00AA3535" w14:paraId="453B7E51" w14:textId="77777777" w:rsidTr="0051795A">
        <w:trPr>
          <w:trHeight w:val="340"/>
        </w:trPr>
        <w:tc>
          <w:tcPr>
            <w:tcW w:w="10540" w:type="dxa"/>
            <w:gridSpan w:val="4"/>
            <w:tcBorders>
              <w:top w:val="single" w:sz="4" w:space="0" w:color="auto"/>
              <w:left w:val="single" w:sz="4" w:space="0" w:color="auto"/>
              <w:bottom w:val="single" w:sz="4" w:space="0" w:color="auto"/>
              <w:right w:val="single" w:sz="4" w:space="0" w:color="auto"/>
            </w:tcBorders>
            <w:shd w:val="clear" w:color="auto" w:fill="3A3440"/>
            <w:noWrap/>
            <w:tcMar>
              <w:top w:w="85" w:type="dxa"/>
              <w:bottom w:w="85" w:type="dxa"/>
            </w:tcMar>
            <w:vAlign w:val="center"/>
          </w:tcPr>
          <w:p w14:paraId="6B555F72" w14:textId="5CDC6D88" w:rsidR="00C95537" w:rsidRPr="00AA3535" w:rsidRDefault="00C95537" w:rsidP="001471EF">
            <w:pPr>
              <w:pStyle w:val="SectionHeading"/>
              <w:ind w:left="507" w:hanging="425"/>
            </w:pPr>
            <w:r>
              <w:rPr>
                <w:lang w:eastAsia="en-US"/>
              </w:rPr>
              <w:br w:type="page"/>
            </w:r>
            <w:r w:rsidRPr="00AA3535">
              <w:t>Declaration</w:t>
            </w:r>
            <w:r w:rsidR="009E0148">
              <w:t xml:space="preserve"> by applicant</w:t>
            </w:r>
          </w:p>
        </w:tc>
      </w:tr>
      <w:tr w:rsidR="00C95537" w:rsidRPr="001B773F" w14:paraId="3C9C2F3F" w14:textId="77777777" w:rsidTr="0051795A">
        <w:trPr>
          <w:trHeight w:val="340"/>
        </w:trPr>
        <w:tc>
          <w:tcPr>
            <w:tcW w:w="10540" w:type="dxa"/>
            <w:gridSpan w:val="4"/>
            <w:tcBorders>
              <w:top w:val="single" w:sz="4" w:space="0" w:color="auto"/>
              <w:left w:val="single" w:sz="4" w:space="0" w:color="auto"/>
              <w:bottom w:val="nil"/>
              <w:right w:val="single" w:sz="4" w:space="0" w:color="auto"/>
            </w:tcBorders>
            <w:noWrap/>
            <w:tcMar>
              <w:top w:w="28" w:type="dxa"/>
              <w:bottom w:w="28" w:type="dxa"/>
            </w:tcMar>
            <w:vAlign w:val="center"/>
          </w:tcPr>
          <w:p w14:paraId="24562763" w14:textId="49D05505" w:rsidR="0027559B" w:rsidRPr="00D94BC4" w:rsidRDefault="0027559B" w:rsidP="0027559B">
            <w:pPr>
              <w:spacing w:after="120"/>
            </w:pPr>
            <w:r>
              <w:t>The licence applicant must complete this section (</w:t>
            </w:r>
            <w:r w:rsidRPr="001B773F">
              <w:t xml:space="preserve">the legal entity/person who will </w:t>
            </w:r>
            <w:r>
              <w:t>hold the licence)</w:t>
            </w:r>
            <w:r w:rsidR="00384441">
              <w:t>.</w:t>
            </w:r>
          </w:p>
          <w:p w14:paraId="1831C35B" w14:textId="77777777" w:rsidR="0027559B" w:rsidRDefault="0027559B" w:rsidP="0027559B">
            <w:pPr>
              <w:spacing w:after="120"/>
            </w:pPr>
            <w:r w:rsidRPr="001B773F">
              <w:t>For a licence to be granted in the name of each person in a partnership or a joint interest, each partner or joint interest must sign the declaration.</w:t>
            </w:r>
          </w:p>
          <w:p w14:paraId="48202AFD" w14:textId="585A6D9E" w:rsidR="0027559B" w:rsidRDefault="0027559B" w:rsidP="0027559B">
            <w:pPr>
              <w:spacing w:after="120"/>
            </w:pPr>
            <w:r w:rsidRPr="00D94BC4">
              <w:t>A person with legal authority must sign the declaration.</w:t>
            </w:r>
            <w:r w:rsidRPr="00E55BF5">
              <w:t xml:space="preserve"> The </w:t>
            </w:r>
            <w:r>
              <w:t>declaration</w:t>
            </w:r>
            <w:r w:rsidRPr="00E55BF5">
              <w:t xml:space="preserve"> is similar to any other legal binding agreement</w:t>
            </w:r>
            <w:r>
              <w:t xml:space="preserve"> and where relevant should include the common seal of the organisation</w:t>
            </w:r>
            <w:r w:rsidRPr="00E55BF5">
              <w:t>.</w:t>
            </w:r>
          </w:p>
          <w:p w14:paraId="6C2AAF83" w14:textId="151DF6D7" w:rsidR="007F1549" w:rsidRPr="001B773F" w:rsidRDefault="0027559B" w:rsidP="0027559B">
            <w:r w:rsidRPr="001B773F">
              <w:t>I hereby declare that the information provided in this notification and accompanying document is to the best of my knowledge, true and correct.</w:t>
            </w:r>
          </w:p>
        </w:tc>
      </w:tr>
      <w:tr w:rsidR="00A90376" w:rsidRPr="001B773F" w14:paraId="14C72454" w14:textId="77777777" w:rsidTr="0051795A">
        <w:trPr>
          <w:trHeight w:val="397"/>
        </w:trPr>
        <w:tc>
          <w:tcPr>
            <w:tcW w:w="1597" w:type="dxa"/>
            <w:tcBorders>
              <w:top w:val="nil"/>
              <w:bottom w:val="single" w:sz="4" w:space="0" w:color="auto"/>
            </w:tcBorders>
            <w:noWrap/>
            <w:tcMar>
              <w:top w:w="28" w:type="dxa"/>
              <w:bottom w:w="28" w:type="dxa"/>
            </w:tcMar>
            <w:vAlign w:val="center"/>
          </w:tcPr>
          <w:p w14:paraId="4ECD6B10" w14:textId="77777777" w:rsidR="00C95537" w:rsidRPr="001B773F" w:rsidRDefault="00C95537" w:rsidP="00DE56F1">
            <w:pPr>
              <w:spacing w:after="0"/>
            </w:pPr>
          </w:p>
        </w:tc>
        <w:tc>
          <w:tcPr>
            <w:tcW w:w="4265" w:type="dxa"/>
            <w:tcBorders>
              <w:top w:val="single" w:sz="4" w:space="0" w:color="auto"/>
              <w:bottom w:val="single" w:sz="4" w:space="0" w:color="auto"/>
            </w:tcBorders>
            <w:shd w:val="clear" w:color="auto" w:fill="D9D9D9" w:themeFill="background2" w:themeFillShade="D9"/>
            <w:tcMar>
              <w:top w:w="28" w:type="dxa"/>
              <w:bottom w:w="28" w:type="dxa"/>
            </w:tcMar>
            <w:vAlign w:val="center"/>
          </w:tcPr>
          <w:p w14:paraId="39912339" w14:textId="77777777" w:rsidR="00C95537" w:rsidRPr="001B773F" w:rsidRDefault="00C95537" w:rsidP="00DE56F1">
            <w:pPr>
              <w:spacing w:after="0"/>
            </w:pPr>
            <w:r w:rsidRPr="001B773F">
              <w:t>Applicant 1</w:t>
            </w:r>
          </w:p>
        </w:tc>
        <w:tc>
          <w:tcPr>
            <w:tcW w:w="4678" w:type="dxa"/>
            <w:gridSpan w:val="2"/>
            <w:tcBorders>
              <w:top w:val="single" w:sz="4" w:space="0" w:color="auto"/>
              <w:bottom w:val="single" w:sz="4" w:space="0" w:color="auto"/>
            </w:tcBorders>
            <w:shd w:val="clear" w:color="auto" w:fill="D9D9D9" w:themeFill="background2" w:themeFillShade="D9"/>
            <w:tcMar>
              <w:top w:w="28" w:type="dxa"/>
              <w:bottom w:w="28" w:type="dxa"/>
            </w:tcMar>
            <w:vAlign w:val="center"/>
          </w:tcPr>
          <w:p w14:paraId="10011674" w14:textId="77777777" w:rsidR="00C95537" w:rsidRPr="001B773F" w:rsidRDefault="00C95537" w:rsidP="00DE56F1">
            <w:pPr>
              <w:spacing w:after="0"/>
            </w:pPr>
            <w:r w:rsidRPr="001B773F">
              <w:t>Applicant 2</w:t>
            </w:r>
          </w:p>
        </w:tc>
      </w:tr>
      <w:tr w:rsidR="00C95537" w:rsidRPr="001B773F" w14:paraId="089B7FFB" w14:textId="77777777" w:rsidTr="0051795A">
        <w:trPr>
          <w:trHeight w:val="1304"/>
        </w:trPr>
        <w:tc>
          <w:tcPr>
            <w:tcW w:w="1597" w:type="dxa"/>
            <w:tcBorders>
              <w:top w:val="single" w:sz="4" w:space="0" w:color="auto"/>
              <w:bottom w:val="single" w:sz="4" w:space="0" w:color="auto"/>
            </w:tcBorders>
            <w:noWrap/>
            <w:tcMar>
              <w:top w:w="108" w:type="dxa"/>
              <w:bottom w:w="108" w:type="dxa"/>
            </w:tcMar>
            <w:vAlign w:val="center"/>
          </w:tcPr>
          <w:p w14:paraId="36C9693B" w14:textId="77777777" w:rsidR="00C95537" w:rsidRPr="00622421" w:rsidRDefault="00C95537" w:rsidP="00DE56F1">
            <w:pPr>
              <w:spacing w:after="0"/>
              <w:rPr>
                <w:b/>
                <w:bCs/>
              </w:rPr>
            </w:pPr>
            <w:r w:rsidRPr="00622421">
              <w:rPr>
                <w:b/>
                <w:bCs/>
              </w:rPr>
              <w:t>Signature</w:t>
            </w:r>
          </w:p>
        </w:tc>
        <w:tc>
          <w:tcPr>
            <w:tcW w:w="4265" w:type="dxa"/>
            <w:tcBorders>
              <w:top w:val="single" w:sz="4" w:space="0" w:color="auto"/>
              <w:bottom w:val="single" w:sz="4" w:space="0" w:color="auto"/>
            </w:tcBorders>
            <w:vAlign w:val="center"/>
          </w:tcPr>
          <w:p w14:paraId="67D6D78B" w14:textId="77777777" w:rsidR="00C95537" w:rsidRPr="001B773F" w:rsidRDefault="00C95537" w:rsidP="00DE56F1">
            <w:pPr>
              <w:spacing w:after="0"/>
            </w:pPr>
          </w:p>
        </w:tc>
        <w:tc>
          <w:tcPr>
            <w:tcW w:w="4678" w:type="dxa"/>
            <w:gridSpan w:val="2"/>
            <w:tcBorders>
              <w:top w:val="single" w:sz="4" w:space="0" w:color="auto"/>
              <w:bottom w:val="single" w:sz="4" w:space="0" w:color="auto"/>
            </w:tcBorders>
            <w:vAlign w:val="center"/>
          </w:tcPr>
          <w:p w14:paraId="3817EAE7" w14:textId="77777777" w:rsidR="00C95537" w:rsidRPr="001B773F" w:rsidRDefault="00C95537" w:rsidP="00DE56F1">
            <w:pPr>
              <w:spacing w:after="0"/>
            </w:pPr>
          </w:p>
        </w:tc>
      </w:tr>
      <w:tr w:rsidR="00C95537" w:rsidRPr="001B773F" w14:paraId="24A597B6" w14:textId="77777777" w:rsidTr="0051795A">
        <w:trPr>
          <w:trHeight w:val="340"/>
        </w:trPr>
        <w:tc>
          <w:tcPr>
            <w:tcW w:w="1597" w:type="dxa"/>
            <w:tcBorders>
              <w:top w:val="single" w:sz="4" w:space="0" w:color="auto"/>
              <w:bottom w:val="single" w:sz="4" w:space="0" w:color="auto"/>
            </w:tcBorders>
            <w:noWrap/>
            <w:tcMar>
              <w:top w:w="108" w:type="dxa"/>
              <w:bottom w:w="108" w:type="dxa"/>
            </w:tcMar>
            <w:vAlign w:val="center"/>
          </w:tcPr>
          <w:p w14:paraId="50896E6A" w14:textId="595EC87C" w:rsidR="00C95537" w:rsidRPr="00622421" w:rsidRDefault="00C95537" w:rsidP="00DE56F1">
            <w:pPr>
              <w:spacing w:after="0"/>
              <w:rPr>
                <w:b/>
                <w:bCs/>
              </w:rPr>
            </w:pPr>
            <w:r w:rsidRPr="00622421">
              <w:rPr>
                <w:b/>
                <w:bCs/>
              </w:rPr>
              <w:t>Name</w:t>
            </w:r>
          </w:p>
        </w:tc>
        <w:tc>
          <w:tcPr>
            <w:tcW w:w="4265" w:type="dxa"/>
            <w:tcBorders>
              <w:top w:val="single" w:sz="4" w:space="0" w:color="auto"/>
              <w:bottom w:val="single" w:sz="4" w:space="0" w:color="auto"/>
            </w:tcBorders>
            <w:vAlign w:val="center"/>
          </w:tcPr>
          <w:p w14:paraId="435DB51F" w14:textId="77777777" w:rsidR="00C95537" w:rsidRPr="001B773F" w:rsidRDefault="00C95537" w:rsidP="00DE56F1">
            <w:pPr>
              <w:spacing w:after="0"/>
            </w:pPr>
          </w:p>
        </w:tc>
        <w:tc>
          <w:tcPr>
            <w:tcW w:w="4678" w:type="dxa"/>
            <w:gridSpan w:val="2"/>
            <w:tcBorders>
              <w:top w:val="single" w:sz="4" w:space="0" w:color="auto"/>
              <w:bottom w:val="single" w:sz="4" w:space="0" w:color="auto"/>
            </w:tcBorders>
            <w:vAlign w:val="center"/>
          </w:tcPr>
          <w:p w14:paraId="7CFA2D37" w14:textId="77777777" w:rsidR="00C95537" w:rsidRPr="001B773F" w:rsidRDefault="00C95537" w:rsidP="00DE56F1">
            <w:pPr>
              <w:spacing w:after="0"/>
            </w:pPr>
          </w:p>
        </w:tc>
      </w:tr>
      <w:tr w:rsidR="00B74C28" w:rsidRPr="001B773F" w14:paraId="62D25E06" w14:textId="77777777" w:rsidTr="0051795A">
        <w:trPr>
          <w:trHeight w:val="340"/>
        </w:trPr>
        <w:tc>
          <w:tcPr>
            <w:tcW w:w="1597" w:type="dxa"/>
            <w:tcBorders>
              <w:top w:val="single" w:sz="4" w:space="0" w:color="auto"/>
              <w:bottom w:val="single" w:sz="4" w:space="0" w:color="auto"/>
            </w:tcBorders>
            <w:noWrap/>
            <w:tcMar>
              <w:top w:w="108" w:type="dxa"/>
              <w:bottom w:w="108" w:type="dxa"/>
            </w:tcMar>
            <w:vAlign w:val="center"/>
          </w:tcPr>
          <w:p w14:paraId="35476725" w14:textId="691C376F" w:rsidR="00B74C28" w:rsidRPr="00622421" w:rsidRDefault="00B74C28" w:rsidP="00DE56F1">
            <w:pPr>
              <w:spacing w:after="0"/>
              <w:rPr>
                <w:b/>
                <w:bCs/>
              </w:rPr>
            </w:pPr>
            <w:r>
              <w:rPr>
                <w:b/>
                <w:bCs/>
              </w:rPr>
              <w:t>Position</w:t>
            </w:r>
          </w:p>
        </w:tc>
        <w:tc>
          <w:tcPr>
            <w:tcW w:w="4265" w:type="dxa"/>
            <w:tcBorders>
              <w:top w:val="single" w:sz="4" w:space="0" w:color="auto"/>
              <w:bottom w:val="single" w:sz="4" w:space="0" w:color="auto"/>
            </w:tcBorders>
            <w:vAlign w:val="center"/>
          </w:tcPr>
          <w:p w14:paraId="0F4CC4E5" w14:textId="77777777" w:rsidR="00B74C28" w:rsidRPr="001B773F" w:rsidRDefault="00B74C28" w:rsidP="00DE56F1">
            <w:pPr>
              <w:spacing w:after="0"/>
            </w:pPr>
          </w:p>
        </w:tc>
        <w:tc>
          <w:tcPr>
            <w:tcW w:w="4678" w:type="dxa"/>
            <w:gridSpan w:val="2"/>
            <w:tcBorders>
              <w:top w:val="single" w:sz="4" w:space="0" w:color="auto"/>
              <w:bottom w:val="single" w:sz="4" w:space="0" w:color="auto"/>
            </w:tcBorders>
            <w:vAlign w:val="center"/>
          </w:tcPr>
          <w:p w14:paraId="0F2A3F7D" w14:textId="77777777" w:rsidR="00B74C28" w:rsidRPr="001B773F" w:rsidRDefault="00B74C28" w:rsidP="00DE56F1">
            <w:pPr>
              <w:spacing w:after="0"/>
            </w:pPr>
          </w:p>
        </w:tc>
      </w:tr>
      <w:tr w:rsidR="00980BF1" w:rsidRPr="001B773F" w14:paraId="4ACA23DD" w14:textId="77777777" w:rsidTr="0051795A">
        <w:trPr>
          <w:trHeight w:val="1533"/>
        </w:trPr>
        <w:tc>
          <w:tcPr>
            <w:tcW w:w="1597" w:type="dxa"/>
            <w:tcBorders>
              <w:top w:val="single" w:sz="4" w:space="0" w:color="auto"/>
              <w:bottom w:val="single" w:sz="4" w:space="0" w:color="auto"/>
            </w:tcBorders>
            <w:noWrap/>
            <w:tcMar>
              <w:top w:w="108" w:type="dxa"/>
              <w:bottom w:w="108" w:type="dxa"/>
            </w:tcMar>
            <w:vAlign w:val="center"/>
          </w:tcPr>
          <w:p w14:paraId="6880A81D" w14:textId="4E111BE3" w:rsidR="00980BF1" w:rsidRPr="00622421" w:rsidRDefault="00FD5AB6" w:rsidP="00DE56F1">
            <w:pPr>
              <w:spacing w:after="0"/>
              <w:rPr>
                <w:b/>
                <w:bCs/>
              </w:rPr>
            </w:pPr>
            <w:bookmarkStart w:id="0" w:name="_Hlk203129529"/>
            <w:r>
              <w:rPr>
                <w:b/>
                <w:bCs/>
              </w:rPr>
              <w:t>Common s</w:t>
            </w:r>
            <w:r w:rsidR="004368AF">
              <w:rPr>
                <w:b/>
                <w:bCs/>
              </w:rPr>
              <w:t>eal (if applicable)</w:t>
            </w:r>
          </w:p>
        </w:tc>
        <w:tc>
          <w:tcPr>
            <w:tcW w:w="4265" w:type="dxa"/>
            <w:tcBorders>
              <w:top w:val="single" w:sz="4" w:space="0" w:color="auto"/>
              <w:bottom w:val="single" w:sz="4" w:space="0" w:color="auto"/>
            </w:tcBorders>
            <w:vAlign w:val="center"/>
          </w:tcPr>
          <w:p w14:paraId="2ABE6263" w14:textId="77777777" w:rsidR="00980BF1" w:rsidRPr="001B773F" w:rsidRDefault="00980BF1" w:rsidP="00DE56F1">
            <w:pPr>
              <w:spacing w:after="0"/>
            </w:pPr>
          </w:p>
        </w:tc>
        <w:tc>
          <w:tcPr>
            <w:tcW w:w="4678" w:type="dxa"/>
            <w:gridSpan w:val="2"/>
            <w:tcBorders>
              <w:top w:val="single" w:sz="4" w:space="0" w:color="auto"/>
              <w:bottom w:val="single" w:sz="4" w:space="0" w:color="auto"/>
            </w:tcBorders>
            <w:vAlign w:val="center"/>
          </w:tcPr>
          <w:p w14:paraId="64D1417C" w14:textId="77777777" w:rsidR="00980BF1" w:rsidRPr="001B773F" w:rsidRDefault="00980BF1" w:rsidP="00DE56F1">
            <w:pPr>
              <w:spacing w:after="0"/>
            </w:pPr>
          </w:p>
        </w:tc>
      </w:tr>
      <w:bookmarkEnd w:id="0"/>
      <w:tr w:rsidR="00C95537" w:rsidRPr="001B773F" w14:paraId="438BA93A" w14:textId="77777777" w:rsidTr="0051795A">
        <w:trPr>
          <w:trHeight w:val="340"/>
        </w:trPr>
        <w:tc>
          <w:tcPr>
            <w:tcW w:w="1597" w:type="dxa"/>
            <w:tcBorders>
              <w:top w:val="single" w:sz="4" w:space="0" w:color="auto"/>
              <w:bottom w:val="single" w:sz="4" w:space="0" w:color="auto"/>
            </w:tcBorders>
            <w:noWrap/>
            <w:tcMar>
              <w:top w:w="108" w:type="dxa"/>
              <w:bottom w:w="108" w:type="dxa"/>
            </w:tcMar>
            <w:vAlign w:val="center"/>
          </w:tcPr>
          <w:p w14:paraId="7B3BC661" w14:textId="77777777" w:rsidR="00C95537" w:rsidRPr="00622421" w:rsidRDefault="00C95537" w:rsidP="00DE56F1">
            <w:pPr>
              <w:spacing w:after="0"/>
              <w:rPr>
                <w:b/>
                <w:bCs/>
              </w:rPr>
            </w:pPr>
            <w:r w:rsidRPr="00622421">
              <w:rPr>
                <w:b/>
                <w:bCs/>
              </w:rPr>
              <w:t>Date</w:t>
            </w:r>
          </w:p>
        </w:tc>
        <w:tc>
          <w:tcPr>
            <w:tcW w:w="4265" w:type="dxa"/>
            <w:tcBorders>
              <w:top w:val="single" w:sz="4" w:space="0" w:color="auto"/>
              <w:bottom w:val="single" w:sz="4" w:space="0" w:color="auto"/>
            </w:tcBorders>
            <w:vAlign w:val="center"/>
          </w:tcPr>
          <w:p w14:paraId="3F366323" w14:textId="77777777" w:rsidR="00C95537" w:rsidRPr="001B773F" w:rsidRDefault="00C95537" w:rsidP="00DE56F1">
            <w:pPr>
              <w:spacing w:after="0"/>
            </w:pPr>
          </w:p>
        </w:tc>
        <w:tc>
          <w:tcPr>
            <w:tcW w:w="4678" w:type="dxa"/>
            <w:gridSpan w:val="2"/>
            <w:tcBorders>
              <w:top w:val="single" w:sz="4" w:space="0" w:color="auto"/>
              <w:bottom w:val="single" w:sz="4" w:space="0" w:color="auto"/>
            </w:tcBorders>
            <w:vAlign w:val="center"/>
          </w:tcPr>
          <w:p w14:paraId="2485FEC6" w14:textId="77777777" w:rsidR="00C95537" w:rsidRPr="001B773F" w:rsidRDefault="00C95537" w:rsidP="00DE56F1">
            <w:pPr>
              <w:spacing w:after="0"/>
            </w:pPr>
          </w:p>
        </w:tc>
      </w:tr>
      <w:tr w:rsidR="00350797" w:rsidRPr="00AA3535" w14:paraId="77E7F10C" w14:textId="77777777" w:rsidTr="009300C2">
        <w:trPr>
          <w:trHeight w:val="340"/>
        </w:trPr>
        <w:tc>
          <w:tcPr>
            <w:tcW w:w="10540" w:type="dxa"/>
            <w:gridSpan w:val="4"/>
            <w:tcBorders>
              <w:top w:val="single" w:sz="4" w:space="0" w:color="auto"/>
              <w:left w:val="single" w:sz="4" w:space="0" w:color="auto"/>
              <w:bottom w:val="single" w:sz="4" w:space="0" w:color="auto"/>
              <w:right w:val="single" w:sz="4" w:space="0" w:color="auto"/>
            </w:tcBorders>
            <w:shd w:val="clear" w:color="auto" w:fill="3A3440"/>
            <w:noWrap/>
            <w:tcMar>
              <w:top w:w="85" w:type="dxa"/>
              <w:bottom w:w="85" w:type="dxa"/>
            </w:tcMar>
            <w:vAlign w:val="center"/>
          </w:tcPr>
          <w:p w14:paraId="7E0DF11D" w14:textId="368830EC" w:rsidR="00350797" w:rsidRPr="00AA3535" w:rsidRDefault="00350797" w:rsidP="00F7016A">
            <w:pPr>
              <w:pStyle w:val="SectionHeading"/>
              <w:ind w:left="507" w:hanging="425"/>
            </w:pPr>
            <w:r>
              <w:rPr>
                <w:lang w:eastAsia="en-US"/>
              </w:rPr>
              <w:lastRenderedPageBreak/>
              <w:br w:type="page"/>
            </w:r>
            <w:r w:rsidR="00C95537">
              <w:t>Authorisation</w:t>
            </w:r>
            <w:r w:rsidR="00DA0EA6">
              <w:t xml:space="preserve"> from the eligible Aboriginal </w:t>
            </w:r>
            <w:r w:rsidR="00A308CA">
              <w:t>landholder</w:t>
            </w:r>
            <w:r w:rsidR="0038298A">
              <w:t xml:space="preserve"> </w:t>
            </w:r>
            <w:r w:rsidR="00ED0DF1">
              <w:t>(</w:t>
            </w:r>
            <w:r w:rsidR="0038298A">
              <w:t>if differ</w:t>
            </w:r>
            <w:r w:rsidR="009E0148">
              <w:t>ent to applicant</w:t>
            </w:r>
            <w:r w:rsidR="00ED0DF1">
              <w:t>)</w:t>
            </w:r>
          </w:p>
        </w:tc>
      </w:tr>
      <w:tr w:rsidR="00350797" w:rsidRPr="00D94BC4" w14:paraId="5E8A628F" w14:textId="77777777" w:rsidTr="009300C2">
        <w:trPr>
          <w:trHeight w:val="340"/>
        </w:trPr>
        <w:tc>
          <w:tcPr>
            <w:tcW w:w="10540" w:type="dxa"/>
            <w:gridSpan w:val="4"/>
            <w:tcBorders>
              <w:top w:val="single" w:sz="4" w:space="0" w:color="auto"/>
              <w:left w:val="single" w:sz="4" w:space="0" w:color="auto"/>
              <w:bottom w:val="nil"/>
              <w:right w:val="single" w:sz="4" w:space="0" w:color="auto"/>
            </w:tcBorders>
            <w:noWrap/>
            <w:tcMar>
              <w:top w:w="28" w:type="dxa"/>
              <w:bottom w:w="28" w:type="dxa"/>
            </w:tcMar>
            <w:vAlign w:val="center"/>
          </w:tcPr>
          <w:p w14:paraId="155B631C" w14:textId="202C2735" w:rsidR="000A1149" w:rsidRDefault="000A1149" w:rsidP="000A1149">
            <w:pPr>
              <w:spacing w:after="120"/>
            </w:pPr>
            <w:r>
              <w:t>The eligible Aboriginal landholder(s) must complete this section if different to the applicant.</w:t>
            </w:r>
          </w:p>
          <w:p w14:paraId="6DF5F54C" w14:textId="4181C7A6" w:rsidR="000A1149" w:rsidRDefault="000A1149" w:rsidP="000A1149">
            <w:pPr>
              <w:spacing w:after="120"/>
            </w:pPr>
            <w:r w:rsidRPr="00D94BC4">
              <w:t xml:space="preserve">A person with legal authority must sign the </w:t>
            </w:r>
            <w:r>
              <w:t>authorisation. The authorisation</w:t>
            </w:r>
            <w:r w:rsidRPr="00E55BF5">
              <w:t xml:space="preserve"> is similar to any other legal binding agreement</w:t>
            </w:r>
            <w:r>
              <w:t xml:space="preserve"> and where relevant should include the common seal of the organisation</w:t>
            </w:r>
            <w:r w:rsidRPr="00E55BF5">
              <w:t>.</w:t>
            </w:r>
          </w:p>
          <w:p w14:paraId="0FD0536E" w14:textId="7B2A0894" w:rsidR="000A1149" w:rsidRDefault="000A1149" w:rsidP="000A1149">
            <w:pPr>
              <w:spacing w:after="120"/>
            </w:pPr>
            <w:r>
              <w:t>If the applicant is different to the eligible Aboriginal landholder, authorisation of this application is evidence that there is an agreement in place.</w:t>
            </w:r>
          </w:p>
          <w:p w14:paraId="5415AC93" w14:textId="2AD4F676" w:rsidR="007F1549" w:rsidRPr="00D94BC4" w:rsidRDefault="000A1149" w:rsidP="000A1149">
            <w:r w:rsidRPr="00D94BC4">
              <w:t xml:space="preserve">I hereby declare that </w:t>
            </w:r>
            <w:r>
              <w:t>I have an agreement in place with the applicant that supports Aboriginal economic benefit and authorise the applicant to make this application.</w:t>
            </w:r>
          </w:p>
        </w:tc>
      </w:tr>
      <w:tr w:rsidR="00394264" w:rsidRPr="00D94BC4" w14:paraId="682A1B83" w14:textId="77777777" w:rsidTr="009300C2">
        <w:trPr>
          <w:trHeight w:val="397"/>
        </w:trPr>
        <w:tc>
          <w:tcPr>
            <w:tcW w:w="1597" w:type="dxa"/>
            <w:tcBorders>
              <w:top w:val="nil"/>
              <w:bottom w:val="single" w:sz="4" w:space="0" w:color="auto"/>
            </w:tcBorders>
            <w:noWrap/>
            <w:tcMar>
              <w:top w:w="28" w:type="dxa"/>
              <w:bottom w:w="28" w:type="dxa"/>
            </w:tcMar>
            <w:vAlign w:val="center"/>
          </w:tcPr>
          <w:p w14:paraId="7DF3FC02" w14:textId="77777777" w:rsidR="00394264" w:rsidRPr="00D94BC4" w:rsidRDefault="00394264" w:rsidP="00AF7D1E">
            <w:pPr>
              <w:spacing w:after="0"/>
            </w:pPr>
          </w:p>
        </w:tc>
        <w:tc>
          <w:tcPr>
            <w:tcW w:w="8943" w:type="dxa"/>
            <w:gridSpan w:val="3"/>
            <w:tcBorders>
              <w:top w:val="single" w:sz="4" w:space="0" w:color="auto"/>
              <w:bottom w:val="single" w:sz="4" w:space="0" w:color="auto"/>
            </w:tcBorders>
            <w:shd w:val="clear" w:color="auto" w:fill="F2F2F2" w:themeFill="background2" w:themeFillShade="F2"/>
            <w:tcMar>
              <w:top w:w="28" w:type="dxa"/>
              <w:bottom w:w="28" w:type="dxa"/>
            </w:tcMar>
            <w:vAlign w:val="center"/>
          </w:tcPr>
          <w:p w14:paraId="73FDBC34" w14:textId="0A066B29" w:rsidR="00394264" w:rsidRPr="00D94BC4" w:rsidRDefault="008A7141" w:rsidP="00AF7D1E">
            <w:pPr>
              <w:spacing w:after="0"/>
            </w:pPr>
            <w:r w:rsidRPr="00D94BC4">
              <w:t xml:space="preserve">Eligible Aboriginal </w:t>
            </w:r>
            <w:r w:rsidR="00232309">
              <w:t>landholder</w:t>
            </w:r>
            <w:r w:rsidR="007B1912">
              <w:t xml:space="preserve"> 1</w:t>
            </w:r>
          </w:p>
        </w:tc>
      </w:tr>
      <w:tr w:rsidR="00A73903" w:rsidRPr="00D94BC4" w14:paraId="56A61477" w14:textId="77777777" w:rsidTr="002A4A70">
        <w:trPr>
          <w:trHeight w:val="1145"/>
        </w:trPr>
        <w:tc>
          <w:tcPr>
            <w:tcW w:w="1597" w:type="dxa"/>
            <w:tcBorders>
              <w:top w:val="single" w:sz="4" w:space="0" w:color="auto"/>
              <w:bottom w:val="single" w:sz="4" w:space="0" w:color="auto"/>
            </w:tcBorders>
            <w:noWrap/>
            <w:tcMar>
              <w:top w:w="108" w:type="dxa"/>
              <w:bottom w:w="108" w:type="dxa"/>
            </w:tcMar>
            <w:vAlign w:val="center"/>
          </w:tcPr>
          <w:p w14:paraId="326E5DE9" w14:textId="70A8B38F" w:rsidR="00A73903" w:rsidRPr="00AF7D1E" w:rsidRDefault="00A73903" w:rsidP="00AF7D1E">
            <w:pPr>
              <w:spacing w:after="0"/>
              <w:rPr>
                <w:b/>
                <w:bCs/>
              </w:rPr>
            </w:pPr>
            <w:r w:rsidRPr="00AF7D1E">
              <w:rPr>
                <w:b/>
                <w:bCs/>
              </w:rPr>
              <w:t>Signature</w:t>
            </w:r>
            <w:r w:rsidR="001B47B6">
              <w:rPr>
                <w:b/>
                <w:bCs/>
              </w:rPr>
              <w:t>(s)</w:t>
            </w:r>
          </w:p>
        </w:tc>
        <w:tc>
          <w:tcPr>
            <w:tcW w:w="4265" w:type="dxa"/>
            <w:tcBorders>
              <w:top w:val="single" w:sz="4" w:space="0" w:color="auto"/>
              <w:bottom w:val="single" w:sz="4" w:space="0" w:color="auto"/>
            </w:tcBorders>
            <w:vAlign w:val="center"/>
          </w:tcPr>
          <w:p w14:paraId="3283182A" w14:textId="77777777" w:rsidR="00A73903" w:rsidRPr="00D94BC4" w:rsidRDefault="00A73903" w:rsidP="00AF7D1E">
            <w:pPr>
              <w:spacing w:after="0"/>
            </w:pPr>
          </w:p>
        </w:tc>
        <w:tc>
          <w:tcPr>
            <w:tcW w:w="4678" w:type="dxa"/>
            <w:gridSpan w:val="2"/>
            <w:tcBorders>
              <w:top w:val="single" w:sz="4" w:space="0" w:color="auto"/>
              <w:bottom w:val="single" w:sz="4" w:space="0" w:color="auto"/>
            </w:tcBorders>
            <w:vAlign w:val="center"/>
          </w:tcPr>
          <w:p w14:paraId="08F5BED1" w14:textId="0DE20268" w:rsidR="00A73903" w:rsidRPr="00D94BC4" w:rsidRDefault="00A73903" w:rsidP="00AF7D1E">
            <w:pPr>
              <w:spacing w:after="0"/>
            </w:pPr>
          </w:p>
        </w:tc>
      </w:tr>
      <w:tr w:rsidR="001B47B6" w:rsidRPr="00D94BC4" w14:paraId="16DFDA70" w14:textId="77777777" w:rsidTr="009300C2">
        <w:trPr>
          <w:trHeight w:val="340"/>
        </w:trPr>
        <w:tc>
          <w:tcPr>
            <w:tcW w:w="1597" w:type="dxa"/>
            <w:tcBorders>
              <w:top w:val="single" w:sz="4" w:space="0" w:color="auto"/>
              <w:bottom w:val="single" w:sz="4" w:space="0" w:color="auto"/>
            </w:tcBorders>
            <w:noWrap/>
            <w:tcMar>
              <w:top w:w="108" w:type="dxa"/>
              <w:bottom w:w="108" w:type="dxa"/>
            </w:tcMar>
            <w:vAlign w:val="center"/>
          </w:tcPr>
          <w:p w14:paraId="3C6C1071" w14:textId="1C60F811" w:rsidR="001B47B6" w:rsidRPr="00AF7D1E" w:rsidRDefault="001B47B6" w:rsidP="00AF7D1E">
            <w:pPr>
              <w:spacing w:after="0"/>
              <w:rPr>
                <w:b/>
                <w:bCs/>
              </w:rPr>
            </w:pPr>
            <w:r w:rsidRPr="00AF7D1E">
              <w:rPr>
                <w:b/>
                <w:bCs/>
              </w:rPr>
              <w:t>Name</w:t>
            </w:r>
            <w:r>
              <w:rPr>
                <w:b/>
                <w:bCs/>
              </w:rPr>
              <w:t>(s)</w:t>
            </w:r>
          </w:p>
        </w:tc>
        <w:tc>
          <w:tcPr>
            <w:tcW w:w="4265" w:type="dxa"/>
            <w:tcBorders>
              <w:top w:val="single" w:sz="4" w:space="0" w:color="auto"/>
              <w:bottom w:val="single" w:sz="4" w:space="0" w:color="auto"/>
            </w:tcBorders>
            <w:vAlign w:val="center"/>
          </w:tcPr>
          <w:p w14:paraId="0AD413AC" w14:textId="77777777" w:rsidR="001B47B6" w:rsidRPr="00D94BC4" w:rsidRDefault="001B47B6" w:rsidP="00AF7D1E">
            <w:pPr>
              <w:spacing w:after="0"/>
            </w:pPr>
          </w:p>
        </w:tc>
        <w:tc>
          <w:tcPr>
            <w:tcW w:w="4678" w:type="dxa"/>
            <w:gridSpan w:val="2"/>
            <w:tcBorders>
              <w:top w:val="single" w:sz="4" w:space="0" w:color="auto"/>
              <w:bottom w:val="single" w:sz="4" w:space="0" w:color="auto"/>
            </w:tcBorders>
            <w:vAlign w:val="center"/>
          </w:tcPr>
          <w:p w14:paraId="094AD526" w14:textId="77B8E271" w:rsidR="001B47B6" w:rsidRPr="00D94BC4" w:rsidRDefault="001B47B6" w:rsidP="00AF7D1E">
            <w:pPr>
              <w:spacing w:after="0"/>
            </w:pPr>
          </w:p>
        </w:tc>
      </w:tr>
      <w:tr w:rsidR="005A24A6" w:rsidRPr="001B773F" w14:paraId="5C82C58D" w14:textId="77777777" w:rsidTr="009300C2">
        <w:trPr>
          <w:trHeight w:val="1533"/>
        </w:trPr>
        <w:tc>
          <w:tcPr>
            <w:tcW w:w="1597" w:type="dxa"/>
            <w:tcBorders>
              <w:top w:val="single" w:sz="4" w:space="0" w:color="auto"/>
              <w:bottom w:val="single" w:sz="4" w:space="0" w:color="auto"/>
            </w:tcBorders>
            <w:noWrap/>
            <w:tcMar>
              <w:top w:w="108" w:type="dxa"/>
              <w:bottom w:w="108" w:type="dxa"/>
            </w:tcMar>
            <w:vAlign w:val="center"/>
          </w:tcPr>
          <w:p w14:paraId="19051EEC" w14:textId="740662F4" w:rsidR="005A24A6" w:rsidRDefault="005A24A6" w:rsidP="005A24A6">
            <w:pPr>
              <w:spacing w:after="0"/>
              <w:rPr>
                <w:b/>
                <w:bCs/>
              </w:rPr>
            </w:pPr>
            <w:r>
              <w:rPr>
                <w:b/>
                <w:bCs/>
              </w:rPr>
              <w:t>Position</w:t>
            </w:r>
            <w:r w:rsidR="001B47B6">
              <w:rPr>
                <w:b/>
                <w:bCs/>
              </w:rPr>
              <w:t>(s)</w:t>
            </w:r>
          </w:p>
        </w:tc>
        <w:tc>
          <w:tcPr>
            <w:tcW w:w="4265" w:type="dxa"/>
            <w:tcBorders>
              <w:top w:val="single" w:sz="4" w:space="0" w:color="auto"/>
              <w:bottom w:val="single" w:sz="4" w:space="0" w:color="auto"/>
            </w:tcBorders>
            <w:vAlign w:val="center"/>
          </w:tcPr>
          <w:p w14:paraId="74800166" w14:textId="77777777" w:rsidR="005A24A6" w:rsidRPr="001B773F" w:rsidRDefault="005A24A6" w:rsidP="005A24A6">
            <w:pPr>
              <w:spacing w:after="0"/>
            </w:pPr>
          </w:p>
        </w:tc>
        <w:tc>
          <w:tcPr>
            <w:tcW w:w="4678" w:type="dxa"/>
            <w:gridSpan w:val="2"/>
            <w:tcBorders>
              <w:top w:val="single" w:sz="4" w:space="0" w:color="auto"/>
              <w:bottom w:val="single" w:sz="4" w:space="0" w:color="auto"/>
            </w:tcBorders>
            <w:vAlign w:val="center"/>
          </w:tcPr>
          <w:p w14:paraId="6DC292B3" w14:textId="77777777" w:rsidR="005A24A6" w:rsidRPr="001B773F" w:rsidRDefault="005A24A6" w:rsidP="005A24A6">
            <w:pPr>
              <w:spacing w:after="0"/>
            </w:pPr>
          </w:p>
        </w:tc>
      </w:tr>
      <w:tr w:rsidR="005A24A6" w:rsidRPr="001B773F" w14:paraId="63DA8D01" w14:textId="77777777" w:rsidTr="009300C2">
        <w:trPr>
          <w:trHeight w:val="1533"/>
        </w:trPr>
        <w:tc>
          <w:tcPr>
            <w:tcW w:w="1597" w:type="dxa"/>
            <w:tcBorders>
              <w:top w:val="single" w:sz="4" w:space="0" w:color="auto"/>
              <w:bottom w:val="single" w:sz="4" w:space="0" w:color="auto"/>
            </w:tcBorders>
            <w:noWrap/>
            <w:tcMar>
              <w:top w:w="108" w:type="dxa"/>
              <w:bottom w:w="108" w:type="dxa"/>
            </w:tcMar>
            <w:vAlign w:val="center"/>
          </w:tcPr>
          <w:p w14:paraId="1163F9F1" w14:textId="77777777" w:rsidR="005A24A6" w:rsidRPr="00622421" w:rsidRDefault="005A24A6" w:rsidP="00695DB2">
            <w:pPr>
              <w:spacing w:after="0"/>
              <w:rPr>
                <w:b/>
                <w:bCs/>
              </w:rPr>
            </w:pPr>
            <w:r>
              <w:rPr>
                <w:b/>
                <w:bCs/>
              </w:rPr>
              <w:t>Common seal (if applicable)</w:t>
            </w:r>
          </w:p>
        </w:tc>
        <w:tc>
          <w:tcPr>
            <w:tcW w:w="4265" w:type="dxa"/>
            <w:tcBorders>
              <w:top w:val="single" w:sz="4" w:space="0" w:color="auto"/>
              <w:bottom w:val="single" w:sz="4" w:space="0" w:color="auto"/>
            </w:tcBorders>
            <w:vAlign w:val="center"/>
          </w:tcPr>
          <w:p w14:paraId="43783B50" w14:textId="77777777" w:rsidR="005A24A6" w:rsidRPr="001B773F" w:rsidRDefault="005A24A6" w:rsidP="00695DB2">
            <w:pPr>
              <w:spacing w:after="0"/>
            </w:pPr>
          </w:p>
        </w:tc>
        <w:tc>
          <w:tcPr>
            <w:tcW w:w="4678" w:type="dxa"/>
            <w:gridSpan w:val="2"/>
            <w:tcBorders>
              <w:top w:val="single" w:sz="4" w:space="0" w:color="auto"/>
              <w:bottom w:val="single" w:sz="4" w:space="0" w:color="auto"/>
            </w:tcBorders>
            <w:vAlign w:val="center"/>
          </w:tcPr>
          <w:p w14:paraId="76883EB5" w14:textId="77777777" w:rsidR="005A24A6" w:rsidRPr="001B773F" w:rsidRDefault="005A24A6" w:rsidP="00695DB2">
            <w:pPr>
              <w:spacing w:after="0"/>
            </w:pPr>
          </w:p>
        </w:tc>
      </w:tr>
      <w:tr w:rsidR="008A7141" w:rsidRPr="00D94BC4" w14:paraId="4EFF24C0" w14:textId="77777777" w:rsidTr="009300C2">
        <w:trPr>
          <w:trHeight w:val="340"/>
        </w:trPr>
        <w:tc>
          <w:tcPr>
            <w:tcW w:w="1597" w:type="dxa"/>
            <w:tcBorders>
              <w:top w:val="single" w:sz="4" w:space="0" w:color="auto"/>
              <w:bottom w:val="single" w:sz="4" w:space="0" w:color="auto"/>
            </w:tcBorders>
            <w:noWrap/>
            <w:tcMar>
              <w:top w:w="108" w:type="dxa"/>
              <w:bottom w:w="108" w:type="dxa"/>
            </w:tcMar>
            <w:vAlign w:val="center"/>
          </w:tcPr>
          <w:p w14:paraId="0087B37F" w14:textId="77777777" w:rsidR="008A7141" w:rsidRPr="00AF7D1E" w:rsidRDefault="008A7141" w:rsidP="00AF7D1E">
            <w:pPr>
              <w:spacing w:after="0"/>
              <w:rPr>
                <w:b/>
                <w:bCs/>
              </w:rPr>
            </w:pPr>
            <w:r w:rsidRPr="00AF7D1E">
              <w:rPr>
                <w:b/>
                <w:bCs/>
              </w:rPr>
              <w:t>Date</w:t>
            </w:r>
          </w:p>
        </w:tc>
        <w:tc>
          <w:tcPr>
            <w:tcW w:w="8943" w:type="dxa"/>
            <w:gridSpan w:val="3"/>
            <w:tcBorders>
              <w:top w:val="single" w:sz="4" w:space="0" w:color="auto"/>
              <w:bottom w:val="single" w:sz="4" w:space="0" w:color="auto"/>
            </w:tcBorders>
            <w:vAlign w:val="center"/>
          </w:tcPr>
          <w:p w14:paraId="53F73D7F" w14:textId="77777777" w:rsidR="004E4725" w:rsidRPr="00D94BC4" w:rsidRDefault="004E4725" w:rsidP="00AF7D1E">
            <w:pPr>
              <w:spacing w:after="0"/>
            </w:pPr>
          </w:p>
        </w:tc>
      </w:tr>
    </w:tbl>
    <w:p w14:paraId="1BA06F8F" w14:textId="77777777" w:rsidR="009300C2" w:rsidRDefault="009300C2">
      <w:r>
        <w:br w:type="page"/>
      </w:r>
    </w:p>
    <w:tbl>
      <w:tblPr>
        <w:tblStyle w:val="NTGTable1"/>
        <w:tblW w:w="10540" w:type="dxa"/>
        <w:tblInd w:w="-50" w:type="dxa"/>
        <w:tblLayout w:type="fixed"/>
        <w:tblCellMar>
          <w:top w:w="28" w:type="dxa"/>
          <w:bottom w:w="28" w:type="dxa"/>
        </w:tblCellMar>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1597"/>
        <w:gridCol w:w="4265"/>
        <w:gridCol w:w="4678"/>
      </w:tblGrid>
      <w:tr w:rsidR="00223FF6" w:rsidRPr="00D94BC4" w14:paraId="6FBF362E" w14:textId="77777777" w:rsidTr="009300C2">
        <w:trPr>
          <w:trHeight w:val="397"/>
        </w:trPr>
        <w:tc>
          <w:tcPr>
            <w:tcW w:w="1597" w:type="dxa"/>
            <w:tcBorders>
              <w:left w:val="nil"/>
              <w:bottom w:val="single" w:sz="4" w:space="0" w:color="auto"/>
            </w:tcBorders>
            <w:noWrap/>
            <w:tcMar>
              <w:top w:w="28" w:type="dxa"/>
              <w:bottom w:w="28" w:type="dxa"/>
            </w:tcMar>
            <w:vAlign w:val="center"/>
          </w:tcPr>
          <w:p w14:paraId="1D04BEF8" w14:textId="77777777" w:rsidR="00223FF6" w:rsidRPr="00D94BC4" w:rsidRDefault="00223FF6" w:rsidP="00695DB2">
            <w:pPr>
              <w:spacing w:after="0"/>
            </w:pPr>
          </w:p>
        </w:tc>
        <w:tc>
          <w:tcPr>
            <w:tcW w:w="8943" w:type="dxa"/>
            <w:gridSpan w:val="2"/>
            <w:tcBorders>
              <w:top w:val="single" w:sz="4" w:space="0" w:color="auto"/>
              <w:bottom w:val="single" w:sz="4" w:space="0" w:color="auto"/>
            </w:tcBorders>
            <w:shd w:val="clear" w:color="auto" w:fill="F2F2F2" w:themeFill="background2" w:themeFillShade="F2"/>
            <w:tcMar>
              <w:top w:w="28" w:type="dxa"/>
              <w:bottom w:w="28" w:type="dxa"/>
            </w:tcMar>
            <w:vAlign w:val="center"/>
          </w:tcPr>
          <w:p w14:paraId="5A1EEEE2" w14:textId="394B2BE4" w:rsidR="00223FF6" w:rsidRPr="00D94BC4" w:rsidRDefault="00223FF6" w:rsidP="00695DB2">
            <w:pPr>
              <w:spacing w:after="0"/>
            </w:pPr>
            <w:r w:rsidRPr="00D94BC4">
              <w:t xml:space="preserve">Eligible Aboriginal </w:t>
            </w:r>
            <w:r>
              <w:t>landholder 2 (leave blank if not applicable)</w:t>
            </w:r>
          </w:p>
        </w:tc>
      </w:tr>
      <w:tr w:rsidR="001B47B6" w:rsidRPr="00D94BC4" w14:paraId="6EA1520A" w14:textId="77777777" w:rsidTr="002A4A70">
        <w:trPr>
          <w:trHeight w:val="1092"/>
        </w:trPr>
        <w:tc>
          <w:tcPr>
            <w:tcW w:w="1597" w:type="dxa"/>
            <w:tcBorders>
              <w:top w:val="single" w:sz="4" w:space="0" w:color="auto"/>
              <w:bottom w:val="single" w:sz="4" w:space="0" w:color="auto"/>
            </w:tcBorders>
            <w:noWrap/>
            <w:tcMar>
              <w:top w:w="108" w:type="dxa"/>
              <w:bottom w:w="108" w:type="dxa"/>
            </w:tcMar>
            <w:vAlign w:val="center"/>
          </w:tcPr>
          <w:p w14:paraId="158E7A00" w14:textId="77777777" w:rsidR="001B47B6" w:rsidRPr="00AF7D1E" w:rsidRDefault="001B47B6" w:rsidP="00695DB2">
            <w:pPr>
              <w:spacing w:after="0"/>
              <w:rPr>
                <w:b/>
                <w:bCs/>
              </w:rPr>
            </w:pPr>
            <w:r w:rsidRPr="00AF7D1E">
              <w:rPr>
                <w:b/>
                <w:bCs/>
              </w:rPr>
              <w:t>Signature</w:t>
            </w:r>
            <w:r>
              <w:rPr>
                <w:b/>
                <w:bCs/>
              </w:rPr>
              <w:t>(s)</w:t>
            </w:r>
          </w:p>
        </w:tc>
        <w:tc>
          <w:tcPr>
            <w:tcW w:w="4265" w:type="dxa"/>
            <w:tcBorders>
              <w:top w:val="single" w:sz="4" w:space="0" w:color="auto"/>
              <w:bottom w:val="single" w:sz="4" w:space="0" w:color="auto"/>
            </w:tcBorders>
            <w:vAlign w:val="center"/>
          </w:tcPr>
          <w:p w14:paraId="15EB0C13" w14:textId="77777777" w:rsidR="001B47B6" w:rsidRPr="00D94BC4" w:rsidRDefault="001B47B6" w:rsidP="00695DB2">
            <w:pPr>
              <w:spacing w:after="0"/>
            </w:pPr>
          </w:p>
        </w:tc>
        <w:tc>
          <w:tcPr>
            <w:tcW w:w="4678" w:type="dxa"/>
            <w:tcBorders>
              <w:top w:val="single" w:sz="4" w:space="0" w:color="auto"/>
              <w:bottom w:val="single" w:sz="4" w:space="0" w:color="auto"/>
            </w:tcBorders>
            <w:vAlign w:val="center"/>
          </w:tcPr>
          <w:p w14:paraId="753ADF9C" w14:textId="77777777" w:rsidR="001B47B6" w:rsidRPr="00D94BC4" w:rsidRDefault="001B47B6" w:rsidP="00695DB2">
            <w:pPr>
              <w:spacing w:after="0"/>
            </w:pPr>
          </w:p>
        </w:tc>
      </w:tr>
      <w:tr w:rsidR="001B47B6" w:rsidRPr="00D94BC4" w14:paraId="155078D9" w14:textId="77777777" w:rsidTr="009300C2">
        <w:trPr>
          <w:trHeight w:val="340"/>
        </w:trPr>
        <w:tc>
          <w:tcPr>
            <w:tcW w:w="1597" w:type="dxa"/>
            <w:tcBorders>
              <w:top w:val="single" w:sz="4" w:space="0" w:color="auto"/>
              <w:bottom w:val="single" w:sz="4" w:space="0" w:color="auto"/>
            </w:tcBorders>
            <w:noWrap/>
            <w:tcMar>
              <w:top w:w="108" w:type="dxa"/>
              <w:bottom w:w="108" w:type="dxa"/>
            </w:tcMar>
            <w:vAlign w:val="center"/>
          </w:tcPr>
          <w:p w14:paraId="3DD538E7" w14:textId="77777777" w:rsidR="001B47B6" w:rsidRPr="00AF7D1E" w:rsidRDefault="001B47B6" w:rsidP="00695DB2">
            <w:pPr>
              <w:spacing w:after="0"/>
              <w:rPr>
                <w:b/>
                <w:bCs/>
              </w:rPr>
            </w:pPr>
            <w:r w:rsidRPr="00AF7D1E">
              <w:rPr>
                <w:b/>
                <w:bCs/>
              </w:rPr>
              <w:t>Name</w:t>
            </w:r>
            <w:r>
              <w:rPr>
                <w:b/>
                <w:bCs/>
              </w:rPr>
              <w:t>(s)</w:t>
            </w:r>
          </w:p>
        </w:tc>
        <w:tc>
          <w:tcPr>
            <w:tcW w:w="4265" w:type="dxa"/>
            <w:tcBorders>
              <w:top w:val="single" w:sz="4" w:space="0" w:color="auto"/>
              <w:bottom w:val="single" w:sz="4" w:space="0" w:color="auto"/>
            </w:tcBorders>
            <w:vAlign w:val="center"/>
          </w:tcPr>
          <w:p w14:paraId="37F4C5B8" w14:textId="77777777" w:rsidR="001B47B6" w:rsidRPr="00D94BC4" w:rsidRDefault="001B47B6" w:rsidP="00695DB2">
            <w:pPr>
              <w:spacing w:after="0"/>
            </w:pPr>
          </w:p>
        </w:tc>
        <w:tc>
          <w:tcPr>
            <w:tcW w:w="4678" w:type="dxa"/>
            <w:tcBorders>
              <w:top w:val="single" w:sz="4" w:space="0" w:color="auto"/>
              <w:bottom w:val="single" w:sz="4" w:space="0" w:color="auto"/>
            </w:tcBorders>
            <w:vAlign w:val="center"/>
          </w:tcPr>
          <w:p w14:paraId="4451E87A" w14:textId="77777777" w:rsidR="001B47B6" w:rsidRPr="00D94BC4" w:rsidRDefault="001B47B6" w:rsidP="00695DB2">
            <w:pPr>
              <w:spacing w:after="0"/>
            </w:pPr>
          </w:p>
        </w:tc>
      </w:tr>
      <w:tr w:rsidR="001B47B6" w:rsidRPr="001B773F" w14:paraId="26765D7F" w14:textId="77777777" w:rsidTr="009300C2">
        <w:trPr>
          <w:trHeight w:val="1533"/>
        </w:trPr>
        <w:tc>
          <w:tcPr>
            <w:tcW w:w="1597" w:type="dxa"/>
            <w:tcBorders>
              <w:top w:val="single" w:sz="4" w:space="0" w:color="auto"/>
              <w:bottom w:val="single" w:sz="4" w:space="0" w:color="auto"/>
            </w:tcBorders>
            <w:noWrap/>
            <w:tcMar>
              <w:top w:w="108" w:type="dxa"/>
              <w:bottom w:w="108" w:type="dxa"/>
            </w:tcMar>
            <w:vAlign w:val="center"/>
          </w:tcPr>
          <w:p w14:paraId="4B38DF38" w14:textId="77777777" w:rsidR="001B47B6" w:rsidRDefault="001B47B6" w:rsidP="00695DB2">
            <w:pPr>
              <w:spacing w:after="0"/>
              <w:rPr>
                <w:b/>
                <w:bCs/>
              </w:rPr>
            </w:pPr>
            <w:r>
              <w:rPr>
                <w:b/>
                <w:bCs/>
              </w:rPr>
              <w:t>Position(s)</w:t>
            </w:r>
          </w:p>
        </w:tc>
        <w:tc>
          <w:tcPr>
            <w:tcW w:w="4265" w:type="dxa"/>
            <w:tcBorders>
              <w:top w:val="single" w:sz="4" w:space="0" w:color="auto"/>
              <w:bottom w:val="single" w:sz="4" w:space="0" w:color="auto"/>
            </w:tcBorders>
            <w:vAlign w:val="center"/>
          </w:tcPr>
          <w:p w14:paraId="5FD83EA2" w14:textId="77777777" w:rsidR="001B47B6" w:rsidRPr="001B773F" w:rsidRDefault="001B47B6" w:rsidP="00695DB2">
            <w:pPr>
              <w:spacing w:after="0"/>
            </w:pPr>
          </w:p>
        </w:tc>
        <w:tc>
          <w:tcPr>
            <w:tcW w:w="4678" w:type="dxa"/>
            <w:tcBorders>
              <w:top w:val="single" w:sz="4" w:space="0" w:color="auto"/>
              <w:bottom w:val="single" w:sz="4" w:space="0" w:color="auto"/>
            </w:tcBorders>
            <w:vAlign w:val="center"/>
          </w:tcPr>
          <w:p w14:paraId="05E7BE26" w14:textId="77777777" w:rsidR="001B47B6" w:rsidRPr="001B773F" w:rsidRDefault="001B47B6" w:rsidP="00695DB2">
            <w:pPr>
              <w:spacing w:after="0"/>
            </w:pPr>
          </w:p>
        </w:tc>
      </w:tr>
      <w:tr w:rsidR="001B47B6" w:rsidRPr="001B773F" w14:paraId="35911096" w14:textId="77777777" w:rsidTr="009300C2">
        <w:trPr>
          <w:trHeight w:val="1533"/>
        </w:trPr>
        <w:tc>
          <w:tcPr>
            <w:tcW w:w="1597" w:type="dxa"/>
            <w:tcBorders>
              <w:top w:val="single" w:sz="4" w:space="0" w:color="auto"/>
              <w:bottom w:val="single" w:sz="4" w:space="0" w:color="auto"/>
            </w:tcBorders>
            <w:noWrap/>
            <w:tcMar>
              <w:top w:w="108" w:type="dxa"/>
              <w:bottom w:w="108" w:type="dxa"/>
            </w:tcMar>
            <w:vAlign w:val="center"/>
          </w:tcPr>
          <w:p w14:paraId="25ED92A0" w14:textId="77777777" w:rsidR="001B47B6" w:rsidRPr="00622421" w:rsidRDefault="001B47B6" w:rsidP="00695DB2">
            <w:pPr>
              <w:spacing w:after="0"/>
              <w:rPr>
                <w:b/>
                <w:bCs/>
              </w:rPr>
            </w:pPr>
            <w:r>
              <w:rPr>
                <w:b/>
                <w:bCs/>
              </w:rPr>
              <w:t>Common seal (if applicable)</w:t>
            </w:r>
          </w:p>
        </w:tc>
        <w:tc>
          <w:tcPr>
            <w:tcW w:w="4265" w:type="dxa"/>
            <w:tcBorders>
              <w:top w:val="single" w:sz="4" w:space="0" w:color="auto"/>
              <w:bottom w:val="single" w:sz="4" w:space="0" w:color="auto"/>
            </w:tcBorders>
            <w:vAlign w:val="center"/>
          </w:tcPr>
          <w:p w14:paraId="261ED486" w14:textId="77777777" w:rsidR="001B47B6" w:rsidRPr="001B773F" w:rsidRDefault="001B47B6" w:rsidP="00695DB2">
            <w:pPr>
              <w:spacing w:after="0"/>
            </w:pPr>
          </w:p>
        </w:tc>
        <w:tc>
          <w:tcPr>
            <w:tcW w:w="4678" w:type="dxa"/>
            <w:tcBorders>
              <w:top w:val="single" w:sz="4" w:space="0" w:color="auto"/>
              <w:bottom w:val="single" w:sz="4" w:space="0" w:color="auto"/>
            </w:tcBorders>
            <w:vAlign w:val="center"/>
          </w:tcPr>
          <w:p w14:paraId="07CBEEB3" w14:textId="77777777" w:rsidR="001B47B6" w:rsidRPr="001B773F" w:rsidRDefault="001B47B6" w:rsidP="00695DB2">
            <w:pPr>
              <w:spacing w:after="0"/>
            </w:pPr>
          </w:p>
        </w:tc>
      </w:tr>
      <w:tr w:rsidR="001B47B6" w:rsidRPr="00D94BC4" w14:paraId="457DE876" w14:textId="77777777" w:rsidTr="009300C2">
        <w:trPr>
          <w:trHeight w:val="340"/>
        </w:trPr>
        <w:tc>
          <w:tcPr>
            <w:tcW w:w="1597" w:type="dxa"/>
            <w:tcBorders>
              <w:top w:val="single" w:sz="4" w:space="0" w:color="auto"/>
              <w:bottom w:val="single" w:sz="4" w:space="0" w:color="auto"/>
            </w:tcBorders>
            <w:noWrap/>
            <w:tcMar>
              <w:top w:w="108" w:type="dxa"/>
              <w:bottom w:w="108" w:type="dxa"/>
            </w:tcMar>
            <w:vAlign w:val="center"/>
          </w:tcPr>
          <w:p w14:paraId="19360FE1" w14:textId="77777777" w:rsidR="001B47B6" w:rsidRPr="00AF7D1E" w:rsidRDefault="001B47B6" w:rsidP="00695DB2">
            <w:pPr>
              <w:spacing w:after="0"/>
              <w:rPr>
                <w:b/>
                <w:bCs/>
              </w:rPr>
            </w:pPr>
            <w:r w:rsidRPr="00AF7D1E">
              <w:rPr>
                <w:b/>
                <w:bCs/>
              </w:rPr>
              <w:t>Date</w:t>
            </w:r>
          </w:p>
        </w:tc>
        <w:tc>
          <w:tcPr>
            <w:tcW w:w="8943" w:type="dxa"/>
            <w:gridSpan w:val="2"/>
            <w:tcBorders>
              <w:top w:val="single" w:sz="4" w:space="0" w:color="auto"/>
              <w:bottom w:val="single" w:sz="4" w:space="0" w:color="auto"/>
            </w:tcBorders>
            <w:vAlign w:val="center"/>
          </w:tcPr>
          <w:p w14:paraId="4A0BE5DB" w14:textId="77777777" w:rsidR="001B47B6" w:rsidRPr="00D94BC4" w:rsidRDefault="001B47B6" w:rsidP="00695DB2">
            <w:pPr>
              <w:spacing w:after="0"/>
            </w:pPr>
          </w:p>
        </w:tc>
      </w:tr>
      <w:tr w:rsidR="00350797" w:rsidRPr="003171CF" w14:paraId="6B6A6FF1" w14:textId="77777777" w:rsidTr="009300C2">
        <w:trPr>
          <w:trHeight w:val="340"/>
        </w:trPr>
        <w:tc>
          <w:tcPr>
            <w:tcW w:w="10540" w:type="dxa"/>
            <w:gridSpan w:val="3"/>
            <w:tcBorders>
              <w:top w:val="single" w:sz="4" w:space="0" w:color="auto"/>
              <w:left w:val="nil"/>
              <w:bottom w:val="nil"/>
              <w:right w:val="nil"/>
            </w:tcBorders>
            <w:noWrap/>
            <w:tcMar>
              <w:top w:w="108" w:type="dxa"/>
              <w:bottom w:w="108" w:type="dxa"/>
            </w:tcMar>
            <w:vAlign w:val="center"/>
          </w:tcPr>
          <w:p w14:paraId="4F86B26D" w14:textId="77777777" w:rsidR="00C441A9" w:rsidRPr="00C83374" w:rsidRDefault="00C441A9" w:rsidP="00C441A9">
            <w:pPr>
              <w:pStyle w:val="Heading1"/>
              <w:keepNext w:val="0"/>
              <w:keepLines w:val="0"/>
              <w:widowControl w:val="0"/>
              <w:spacing w:before="240" w:after="60"/>
              <w:rPr>
                <w:color w:val="2E979C"/>
                <w:sz w:val="28"/>
                <w:szCs w:val="28"/>
              </w:rPr>
            </w:pPr>
            <w:r>
              <w:rPr>
                <w:color w:val="2E979C"/>
                <w:sz w:val="28"/>
                <w:szCs w:val="28"/>
              </w:rPr>
              <w:t>Privacy</w:t>
            </w:r>
            <w:r w:rsidRPr="00C83374">
              <w:rPr>
                <w:color w:val="2E979C"/>
                <w:sz w:val="28"/>
                <w:szCs w:val="28"/>
              </w:rPr>
              <w:t xml:space="preserve"> notice</w:t>
            </w:r>
          </w:p>
          <w:p w14:paraId="7D77D769" w14:textId="77777777" w:rsidR="00C441A9" w:rsidRPr="00775014" w:rsidRDefault="00C441A9" w:rsidP="00C441A9">
            <w:pPr>
              <w:spacing w:after="120"/>
              <w:ind w:right="99"/>
              <w:rPr>
                <w:szCs w:val="22"/>
              </w:rPr>
            </w:pPr>
            <w:r w:rsidRPr="00775014">
              <w:rPr>
                <w:szCs w:val="22"/>
              </w:rPr>
              <w:t xml:space="preserve">The Department of </w:t>
            </w:r>
            <w:r>
              <w:rPr>
                <w:szCs w:val="22"/>
              </w:rPr>
              <w:t xml:space="preserve">Lands, Planning and </w:t>
            </w:r>
            <w:r w:rsidRPr="00775014">
              <w:rPr>
                <w:szCs w:val="22"/>
              </w:rPr>
              <w:t xml:space="preserve">Environment </w:t>
            </w:r>
            <w:r w:rsidRPr="00775014">
              <w:rPr>
                <w:color w:val="141414"/>
                <w:szCs w:val="22"/>
                <w:shd w:val="clear" w:color="auto" w:fill="FFFFFF"/>
              </w:rPr>
              <w:t xml:space="preserve">respects, and is committed to, safeguarding the confidentiality and privacy of the information that it collects and handles, in accordance with the </w:t>
            </w:r>
            <w:hyperlink r:id="rId15" w:tgtFrame="_blank" w:history="1">
              <w:r w:rsidRPr="00775014">
                <w:rPr>
                  <w:rStyle w:val="Hyperlink"/>
                  <w:szCs w:val="22"/>
                  <w:shd w:val="clear" w:color="auto" w:fill="FFFFFF"/>
                </w:rPr>
                <w:t>Northern Territory Information Act 2002.</w:t>
              </w:r>
            </w:hyperlink>
          </w:p>
          <w:p w14:paraId="4F7FCA61" w14:textId="525977F7" w:rsidR="00C441A9" w:rsidRPr="00C441A9" w:rsidRDefault="00C441A9" w:rsidP="00C441A9">
            <w:pPr>
              <w:pStyle w:val="Heading1"/>
              <w:spacing w:after="120"/>
              <w:rPr>
                <w:rFonts w:asciiTheme="minorHAnsi" w:hAnsiTheme="minorHAnsi"/>
                <w:color w:val="auto"/>
                <w:sz w:val="22"/>
                <w:szCs w:val="22"/>
              </w:rPr>
            </w:pPr>
            <w:r w:rsidRPr="00C441A9">
              <w:rPr>
                <w:rFonts w:asciiTheme="minorHAnsi" w:hAnsiTheme="minorHAnsi"/>
                <w:color w:val="auto"/>
                <w:sz w:val="22"/>
                <w:szCs w:val="22"/>
              </w:rPr>
              <w:t>If you require further information in relation to our Privacy Policy you can write to us at PO Box 496, Palmerston,</w:t>
            </w:r>
            <w:r w:rsidRPr="1866F054">
              <w:rPr>
                <w:rFonts w:asciiTheme="minorHAnsi" w:hAnsiTheme="minorHAnsi"/>
                <w:color w:val="auto"/>
              </w:rPr>
              <w:t xml:space="preserve"> </w:t>
            </w:r>
            <w:r w:rsidRPr="00C441A9">
              <w:rPr>
                <w:rFonts w:asciiTheme="minorHAnsi" w:hAnsiTheme="minorHAnsi"/>
                <w:color w:val="auto"/>
                <w:sz w:val="22"/>
                <w:szCs w:val="22"/>
              </w:rPr>
              <w:t xml:space="preserve">NT 0831, or call the </w:t>
            </w:r>
            <w:r w:rsidR="136423D5" w:rsidRPr="1866F054">
              <w:rPr>
                <w:rFonts w:asciiTheme="minorHAnsi" w:hAnsiTheme="minorHAnsi"/>
                <w:color w:val="auto"/>
                <w:sz w:val="22"/>
                <w:szCs w:val="22"/>
              </w:rPr>
              <w:t>departments</w:t>
            </w:r>
            <w:r w:rsidRPr="00C441A9">
              <w:rPr>
                <w:rFonts w:asciiTheme="minorHAnsi" w:hAnsiTheme="minorHAnsi"/>
                <w:color w:val="auto"/>
                <w:sz w:val="22"/>
                <w:szCs w:val="22"/>
              </w:rPr>
              <w:t xml:space="preserve"> Privacy Officer on (08) 8999 4410 business days, 8.00am to 4.21pm CST.</w:t>
            </w:r>
          </w:p>
          <w:p w14:paraId="705841BB" w14:textId="2D3E70F2" w:rsidR="00350797" w:rsidRPr="00C83374" w:rsidRDefault="00350797" w:rsidP="00C441A9">
            <w:pPr>
              <w:pStyle w:val="Heading1"/>
              <w:spacing w:before="240" w:after="60"/>
              <w:rPr>
                <w:color w:val="2E979C"/>
                <w:sz w:val="28"/>
                <w:szCs w:val="28"/>
              </w:rPr>
            </w:pPr>
            <w:r w:rsidRPr="00C83374">
              <w:rPr>
                <w:color w:val="2E979C"/>
                <w:sz w:val="28"/>
                <w:szCs w:val="28"/>
              </w:rPr>
              <w:t>Where and how to submit this form</w:t>
            </w:r>
          </w:p>
          <w:p w14:paraId="04DE9E45" w14:textId="77777777" w:rsidR="00350797" w:rsidRPr="003171CF" w:rsidRDefault="00350797" w:rsidP="0090094A">
            <w:pPr>
              <w:spacing w:after="120"/>
              <w:rPr>
                <w:bCs/>
              </w:rPr>
            </w:pPr>
            <w:r>
              <w:t xml:space="preserve">Email your completed application to </w:t>
            </w:r>
            <w:hyperlink r:id="rId16" w:history="1">
              <w:r w:rsidRPr="0024179E">
                <w:rPr>
                  <w:rStyle w:val="Hyperlink"/>
                  <w:rFonts w:asciiTheme="minorHAnsi" w:hAnsiTheme="minorHAnsi" w:cs="Arial"/>
                  <w:szCs w:val="22"/>
                </w:rPr>
                <w:t>water.licensing@nt.gov.au</w:t>
              </w:r>
            </w:hyperlink>
          </w:p>
        </w:tc>
      </w:tr>
    </w:tbl>
    <w:p w14:paraId="6D39BF1D" w14:textId="257022F4" w:rsidR="009E7D43" w:rsidRPr="00773FE9" w:rsidRDefault="009E7D43">
      <w:pPr>
        <w:rPr>
          <w:sz w:val="2"/>
          <w:szCs w:val="2"/>
        </w:rPr>
      </w:pPr>
    </w:p>
    <w:p w14:paraId="777DE3D2" w14:textId="502F4D20" w:rsidR="00C33387" w:rsidRDefault="00C33387" w:rsidP="002B42AA">
      <w:pPr>
        <w:sectPr w:rsidR="00C33387" w:rsidSect="001438DC">
          <w:headerReference w:type="even" r:id="rId17"/>
          <w:headerReference w:type="default" r:id="rId18"/>
          <w:footerReference w:type="default" r:id="rId19"/>
          <w:headerReference w:type="first" r:id="rId20"/>
          <w:footerReference w:type="first" r:id="rId21"/>
          <w:pgSz w:w="11906" w:h="16838" w:code="9"/>
          <w:pgMar w:top="794" w:right="794" w:bottom="794" w:left="794" w:header="567" w:footer="454" w:gutter="0"/>
          <w:cols w:space="708"/>
          <w:titlePg/>
          <w:docGrid w:linePitch="360"/>
        </w:sectPr>
      </w:pPr>
    </w:p>
    <w:p w14:paraId="7F39B008" w14:textId="387DF9AD" w:rsidR="002B42AA" w:rsidRPr="004709AB" w:rsidRDefault="002B42AA" w:rsidP="002B42AA">
      <w:pPr>
        <w:pStyle w:val="Heading1"/>
        <w:spacing w:before="0" w:after="120"/>
        <w:rPr>
          <w:color w:val="E35205"/>
        </w:rPr>
      </w:pPr>
      <w:bookmarkStart w:id="1" w:name="_Section_8_-"/>
      <w:bookmarkEnd w:id="1"/>
      <w:r w:rsidRPr="004709AB">
        <w:rPr>
          <w:color w:val="E35205"/>
        </w:rPr>
        <w:lastRenderedPageBreak/>
        <w:t xml:space="preserve">Section </w:t>
      </w:r>
      <w:r w:rsidR="004736EC" w:rsidRPr="004709AB">
        <w:rPr>
          <w:color w:val="E35205"/>
        </w:rPr>
        <w:t>7</w:t>
      </w:r>
      <w:r w:rsidRPr="004709AB">
        <w:rPr>
          <w:color w:val="E35205"/>
        </w:rPr>
        <w:t xml:space="preserve"> - Water use schedule and extraction infrastructure</w:t>
      </w:r>
    </w:p>
    <w:p w14:paraId="0B41F076" w14:textId="12E8921A" w:rsidR="00C33387" w:rsidRPr="002B42AA" w:rsidRDefault="002B42AA" w:rsidP="00AE3B18">
      <w:pPr>
        <w:spacing w:after="120"/>
      </w:pPr>
      <w:r>
        <w:t>Copy and paste this table for each water use and extraction points.</w:t>
      </w:r>
    </w:p>
    <w:tbl>
      <w:tblPr>
        <w:tblW w:w="15445" w:type="dxa"/>
        <w:tblLayout w:type="fixed"/>
        <w:tblLook w:val="04A0" w:firstRow="1" w:lastRow="0" w:firstColumn="1" w:lastColumn="0" w:noHBand="0" w:noVBand="1"/>
        <w:tblDescription w:val="Estimated monthly water use schedule for the beneficial use for a calendar year - Section 4"/>
      </w:tblPr>
      <w:tblGrid>
        <w:gridCol w:w="1103"/>
        <w:gridCol w:w="1103"/>
        <w:gridCol w:w="1103"/>
        <w:gridCol w:w="230"/>
        <w:gridCol w:w="873"/>
        <w:gridCol w:w="1104"/>
        <w:gridCol w:w="1103"/>
        <w:gridCol w:w="606"/>
        <w:gridCol w:w="497"/>
        <w:gridCol w:w="1103"/>
        <w:gridCol w:w="1093"/>
        <w:gridCol w:w="10"/>
        <w:gridCol w:w="1104"/>
        <w:gridCol w:w="1103"/>
        <w:gridCol w:w="1103"/>
        <w:gridCol w:w="1103"/>
        <w:gridCol w:w="1104"/>
      </w:tblGrid>
      <w:tr w:rsidR="00E42BC2" w:rsidRPr="004709AB" w14:paraId="49975E09" w14:textId="4A8DE8F3" w:rsidTr="000E02E0">
        <w:trPr>
          <w:cantSplit/>
          <w:trHeight w:val="454"/>
        </w:trPr>
        <w:tc>
          <w:tcPr>
            <w:tcW w:w="15445" w:type="dxa"/>
            <w:gridSpan w:val="17"/>
            <w:tcBorders>
              <w:top w:val="single" w:sz="4" w:space="0" w:color="auto"/>
              <w:left w:val="single" w:sz="4" w:space="0" w:color="auto"/>
              <w:bottom w:val="single" w:sz="4" w:space="0" w:color="auto"/>
              <w:right w:val="single" w:sz="4" w:space="0" w:color="auto"/>
            </w:tcBorders>
            <w:vAlign w:val="center"/>
          </w:tcPr>
          <w:p w14:paraId="412E7D0E" w14:textId="69D1F6F9" w:rsidR="00E42BC2" w:rsidRPr="004709AB" w:rsidRDefault="00E42BC2" w:rsidP="004709AB">
            <w:pPr>
              <w:spacing w:after="0"/>
              <w:rPr>
                <w:rFonts w:asciiTheme="minorHAnsi" w:hAnsiTheme="minorHAnsi"/>
                <w:szCs w:val="22"/>
              </w:rPr>
            </w:pPr>
            <w:r w:rsidRPr="004709AB">
              <w:rPr>
                <w:rFonts w:asciiTheme="minorHAnsi" w:hAnsiTheme="minorHAnsi"/>
                <w:szCs w:val="22"/>
              </w:rPr>
              <w:t>For each separate beneficial use, and extraction point, complete the table with the estimated water use in ML per month.</w:t>
            </w:r>
          </w:p>
        </w:tc>
      </w:tr>
      <w:tr w:rsidR="000E02E0" w:rsidRPr="004709AB" w14:paraId="4DE30150" w14:textId="2F806691" w:rsidTr="00CB044B">
        <w:trPr>
          <w:cantSplit/>
          <w:trHeight w:val="454"/>
        </w:trPr>
        <w:tc>
          <w:tcPr>
            <w:tcW w:w="3539" w:type="dxa"/>
            <w:gridSpan w:val="4"/>
            <w:tcBorders>
              <w:top w:val="single" w:sz="4" w:space="0" w:color="auto"/>
              <w:left w:val="single" w:sz="4" w:space="0" w:color="auto"/>
              <w:bottom w:val="single" w:sz="4" w:space="0" w:color="auto"/>
              <w:right w:val="single" w:sz="4" w:space="0" w:color="auto"/>
            </w:tcBorders>
            <w:vAlign w:val="center"/>
          </w:tcPr>
          <w:p w14:paraId="4EFF50CA" w14:textId="7C8062F0" w:rsidR="000E02E0" w:rsidRPr="004709AB" w:rsidRDefault="000E02E0" w:rsidP="004709AB">
            <w:pPr>
              <w:spacing w:after="0"/>
              <w:rPr>
                <w:rFonts w:asciiTheme="minorHAnsi" w:hAnsiTheme="minorHAnsi"/>
                <w:b/>
                <w:szCs w:val="22"/>
              </w:rPr>
            </w:pPr>
            <w:r w:rsidRPr="004709AB">
              <w:rPr>
                <w:rFonts w:asciiTheme="minorHAnsi" w:hAnsiTheme="minorHAnsi"/>
                <w:b/>
                <w:szCs w:val="22"/>
              </w:rPr>
              <w:t>Beneficial use</w:t>
            </w:r>
          </w:p>
        </w:tc>
        <w:tc>
          <w:tcPr>
            <w:tcW w:w="3686" w:type="dxa"/>
            <w:gridSpan w:val="4"/>
            <w:tcBorders>
              <w:top w:val="single" w:sz="4" w:space="0" w:color="auto"/>
              <w:left w:val="single" w:sz="4" w:space="0" w:color="auto"/>
              <w:bottom w:val="single" w:sz="4" w:space="0" w:color="auto"/>
              <w:right w:val="single" w:sz="4" w:space="0" w:color="auto"/>
            </w:tcBorders>
            <w:vAlign w:val="center"/>
          </w:tcPr>
          <w:p w14:paraId="187745FF" w14:textId="049CC89E" w:rsidR="000E02E0" w:rsidRPr="004709AB" w:rsidRDefault="000E02E0" w:rsidP="004709AB">
            <w:pPr>
              <w:spacing w:after="0"/>
              <w:rPr>
                <w:rFonts w:asciiTheme="minorHAnsi" w:hAnsiTheme="minorHAnsi"/>
                <w:b/>
                <w:szCs w:val="22"/>
              </w:rPr>
            </w:pPr>
            <w:bookmarkStart w:id="2" w:name="BeneficialUse"/>
            <w:r w:rsidRPr="004709AB">
              <w:rPr>
                <w:rFonts w:asciiTheme="minorHAnsi" w:hAnsiTheme="minorHAnsi"/>
                <w:szCs w:val="22"/>
              </w:rPr>
              <w:t>Aboriginal economic development</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32C512A4" w14:textId="223D5B2B" w:rsidR="000E02E0" w:rsidRPr="004709AB" w:rsidRDefault="000E02E0" w:rsidP="004709AB">
            <w:pPr>
              <w:spacing w:after="0"/>
              <w:rPr>
                <w:rFonts w:asciiTheme="minorHAnsi" w:hAnsiTheme="minorHAnsi"/>
                <w:szCs w:val="22"/>
              </w:rPr>
            </w:pPr>
            <w:r w:rsidRPr="004709AB">
              <w:rPr>
                <w:rFonts w:asciiTheme="minorHAnsi" w:hAnsiTheme="minorHAnsi"/>
                <w:b/>
                <w:szCs w:val="22"/>
              </w:rPr>
              <w:t>Extraction point or bore</w:t>
            </w:r>
          </w:p>
        </w:tc>
        <w:bookmarkEnd w:id="2"/>
        <w:tc>
          <w:tcPr>
            <w:tcW w:w="5527" w:type="dxa"/>
            <w:gridSpan w:val="6"/>
            <w:tcBorders>
              <w:top w:val="single" w:sz="4" w:space="0" w:color="auto"/>
              <w:left w:val="single" w:sz="4" w:space="0" w:color="auto"/>
              <w:bottom w:val="single" w:sz="4" w:space="0" w:color="auto"/>
              <w:right w:val="single" w:sz="4" w:space="0" w:color="auto"/>
            </w:tcBorders>
            <w:vAlign w:val="center"/>
          </w:tcPr>
          <w:p w14:paraId="6BEB9267" w14:textId="77777777" w:rsidR="000E02E0" w:rsidRPr="004709AB" w:rsidRDefault="000E02E0" w:rsidP="004709AB">
            <w:pPr>
              <w:spacing w:after="0"/>
              <w:ind w:right="770"/>
              <w:rPr>
                <w:rFonts w:asciiTheme="minorHAnsi" w:hAnsiTheme="minorHAnsi"/>
                <w:szCs w:val="22"/>
              </w:rPr>
            </w:pPr>
          </w:p>
        </w:tc>
      </w:tr>
      <w:tr w:rsidR="00EF6FAD" w:rsidRPr="004709AB" w14:paraId="574D88AB" w14:textId="77777777" w:rsidTr="00CB044B">
        <w:trPr>
          <w:cantSplit/>
          <w:trHeight w:val="454"/>
        </w:trPr>
        <w:tc>
          <w:tcPr>
            <w:tcW w:w="7225" w:type="dxa"/>
            <w:gridSpan w:val="8"/>
            <w:tcBorders>
              <w:top w:val="single" w:sz="4" w:space="0" w:color="auto"/>
              <w:left w:val="single" w:sz="4" w:space="0" w:color="auto"/>
              <w:bottom w:val="single" w:sz="4" w:space="0" w:color="auto"/>
              <w:right w:val="single" w:sz="4" w:space="0" w:color="auto"/>
            </w:tcBorders>
            <w:vAlign w:val="center"/>
          </w:tcPr>
          <w:p w14:paraId="748386CC" w14:textId="33ED0DC0" w:rsidR="00EF6FAD" w:rsidRPr="00EF6FAD" w:rsidRDefault="00EF6FAD" w:rsidP="002A54FE">
            <w:pPr>
              <w:spacing w:after="0"/>
              <w:rPr>
                <w:rFonts w:asciiTheme="minorHAnsi" w:hAnsiTheme="minorHAnsi"/>
                <w:bCs/>
                <w:szCs w:val="22"/>
              </w:rPr>
            </w:pPr>
            <w:r w:rsidRPr="004709AB">
              <w:rPr>
                <w:rFonts w:asciiTheme="minorHAnsi" w:hAnsiTheme="minorHAnsi"/>
                <w:b/>
                <w:szCs w:val="22"/>
              </w:rPr>
              <w:t>GPS coordinates</w:t>
            </w:r>
            <w:r w:rsidR="002A54FE">
              <w:rPr>
                <w:rFonts w:asciiTheme="minorHAnsi" w:hAnsiTheme="minorHAnsi"/>
                <w:b/>
                <w:szCs w:val="22"/>
              </w:rPr>
              <w:t xml:space="preserve"> </w:t>
            </w:r>
            <w:r w:rsidR="002A54FE" w:rsidRPr="002A54FE">
              <w:rPr>
                <w:rFonts w:asciiTheme="minorHAnsi" w:hAnsiTheme="minorHAnsi"/>
                <w:bCs/>
                <w:szCs w:val="22"/>
              </w:rPr>
              <w:t>(</w:t>
            </w:r>
            <w:r w:rsidR="00776D82" w:rsidRPr="00EF6FAD">
              <w:rPr>
                <w:rFonts w:asciiTheme="minorHAnsi" w:hAnsiTheme="minorHAnsi"/>
                <w:bCs/>
                <w:szCs w:val="22"/>
              </w:rPr>
              <w:t>lat</w:t>
            </w:r>
            <w:r w:rsidR="001A6DC8">
              <w:rPr>
                <w:rFonts w:asciiTheme="minorHAnsi" w:hAnsiTheme="minorHAnsi"/>
                <w:bCs/>
                <w:szCs w:val="22"/>
              </w:rPr>
              <w:t>itude</w:t>
            </w:r>
            <w:r w:rsidR="00776D82" w:rsidRPr="00EF6FAD">
              <w:rPr>
                <w:rFonts w:asciiTheme="minorHAnsi" w:hAnsiTheme="minorHAnsi"/>
                <w:bCs/>
                <w:szCs w:val="22"/>
              </w:rPr>
              <w:t xml:space="preserve"> </w:t>
            </w:r>
            <w:r w:rsidR="00776D82">
              <w:rPr>
                <w:rFonts w:asciiTheme="minorHAnsi" w:hAnsiTheme="minorHAnsi"/>
                <w:bCs/>
                <w:szCs w:val="22"/>
              </w:rPr>
              <w:t>and</w:t>
            </w:r>
            <w:r w:rsidR="00776D82" w:rsidRPr="00EF6FAD">
              <w:rPr>
                <w:rFonts w:asciiTheme="minorHAnsi" w:hAnsiTheme="minorHAnsi"/>
                <w:bCs/>
                <w:szCs w:val="22"/>
              </w:rPr>
              <w:t xml:space="preserve"> long</w:t>
            </w:r>
            <w:r w:rsidR="00354E20">
              <w:rPr>
                <w:rFonts w:asciiTheme="minorHAnsi" w:hAnsiTheme="minorHAnsi"/>
                <w:bCs/>
                <w:szCs w:val="22"/>
              </w:rPr>
              <w:t>itude</w:t>
            </w:r>
            <w:r w:rsidR="00776D82" w:rsidRPr="00EF6FAD">
              <w:rPr>
                <w:rFonts w:asciiTheme="minorHAnsi" w:hAnsiTheme="minorHAnsi"/>
                <w:bCs/>
                <w:szCs w:val="22"/>
              </w:rPr>
              <w:t xml:space="preserve"> </w:t>
            </w:r>
            <w:r w:rsidRPr="00EF6FAD">
              <w:rPr>
                <w:rFonts w:asciiTheme="minorHAnsi" w:hAnsiTheme="minorHAnsi"/>
                <w:bCs/>
                <w:szCs w:val="22"/>
              </w:rPr>
              <w:t>in decimal degrees</w:t>
            </w:r>
            <w:r w:rsidR="002A54FE">
              <w:rPr>
                <w:rFonts w:asciiTheme="minorHAnsi" w:hAnsiTheme="minorHAnsi"/>
                <w:bCs/>
                <w:szCs w:val="22"/>
              </w:rPr>
              <w:t>)</w:t>
            </w:r>
          </w:p>
        </w:tc>
        <w:tc>
          <w:tcPr>
            <w:tcW w:w="8220" w:type="dxa"/>
            <w:gridSpan w:val="9"/>
            <w:tcBorders>
              <w:top w:val="single" w:sz="4" w:space="0" w:color="auto"/>
              <w:left w:val="single" w:sz="4" w:space="0" w:color="auto"/>
              <w:bottom w:val="single" w:sz="4" w:space="0" w:color="auto"/>
              <w:right w:val="single" w:sz="4" w:space="0" w:color="auto"/>
            </w:tcBorders>
            <w:vAlign w:val="center"/>
          </w:tcPr>
          <w:p w14:paraId="78C5CCC5" w14:textId="77777777" w:rsidR="00EF6FAD" w:rsidRPr="004709AB" w:rsidRDefault="00EF6FAD" w:rsidP="004709AB">
            <w:pPr>
              <w:spacing w:after="0"/>
              <w:ind w:right="770"/>
              <w:rPr>
                <w:rFonts w:asciiTheme="minorHAnsi" w:hAnsiTheme="minorHAnsi"/>
                <w:szCs w:val="22"/>
              </w:rPr>
            </w:pPr>
          </w:p>
        </w:tc>
      </w:tr>
      <w:tr w:rsidR="00E42BC2" w:rsidRPr="004709AB" w14:paraId="7DFDF71D" w14:textId="475C6F6E" w:rsidTr="00CB044B">
        <w:trPr>
          <w:cantSplit/>
          <w:trHeight w:val="454"/>
        </w:trPr>
        <w:tc>
          <w:tcPr>
            <w:tcW w:w="3539" w:type="dxa"/>
            <w:gridSpan w:val="4"/>
            <w:tcBorders>
              <w:top w:val="single" w:sz="4" w:space="0" w:color="auto"/>
              <w:left w:val="single" w:sz="4" w:space="0" w:color="auto"/>
              <w:bottom w:val="single" w:sz="4" w:space="0" w:color="1F1F5F" w:themeColor="text1"/>
              <w:right w:val="single" w:sz="4" w:space="0" w:color="auto"/>
            </w:tcBorders>
            <w:vAlign w:val="center"/>
          </w:tcPr>
          <w:p w14:paraId="18B62AD7" w14:textId="1E0CE612" w:rsidR="00E42BC2" w:rsidRPr="004709AB" w:rsidRDefault="00E42BC2" w:rsidP="004709AB">
            <w:pPr>
              <w:spacing w:after="0"/>
              <w:rPr>
                <w:rFonts w:asciiTheme="minorHAnsi" w:hAnsiTheme="minorHAnsi"/>
                <w:b/>
                <w:szCs w:val="22"/>
              </w:rPr>
            </w:pPr>
            <w:r w:rsidRPr="004709AB">
              <w:rPr>
                <w:rFonts w:asciiTheme="minorHAnsi" w:hAnsiTheme="minorHAnsi"/>
                <w:b/>
                <w:szCs w:val="22"/>
              </w:rPr>
              <w:t>Water pump details</w:t>
            </w:r>
          </w:p>
        </w:tc>
        <w:tc>
          <w:tcPr>
            <w:tcW w:w="3686" w:type="dxa"/>
            <w:gridSpan w:val="4"/>
            <w:tcBorders>
              <w:top w:val="single" w:sz="4" w:space="0" w:color="auto"/>
              <w:left w:val="single" w:sz="4" w:space="0" w:color="auto"/>
              <w:bottom w:val="single" w:sz="4" w:space="0" w:color="1F1F5F" w:themeColor="text1"/>
              <w:right w:val="single" w:sz="4" w:space="0" w:color="auto"/>
            </w:tcBorders>
            <w:vAlign w:val="center"/>
          </w:tcPr>
          <w:p w14:paraId="1F96263E" w14:textId="21E45F9B" w:rsidR="00E42BC2" w:rsidRPr="004709AB" w:rsidRDefault="00E42BC2" w:rsidP="004709AB">
            <w:pPr>
              <w:spacing w:after="0"/>
              <w:rPr>
                <w:rFonts w:asciiTheme="minorHAnsi" w:hAnsiTheme="minorHAnsi"/>
                <w:szCs w:val="22"/>
              </w:rPr>
            </w:pPr>
          </w:p>
        </w:tc>
        <w:tc>
          <w:tcPr>
            <w:tcW w:w="2693" w:type="dxa"/>
            <w:gridSpan w:val="3"/>
            <w:tcBorders>
              <w:top w:val="single" w:sz="4" w:space="0" w:color="auto"/>
              <w:left w:val="single" w:sz="4" w:space="0" w:color="auto"/>
              <w:bottom w:val="single" w:sz="4" w:space="0" w:color="1F1F5F" w:themeColor="text1"/>
              <w:right w:val="single" w:sz="4" w:space="0" w:color="auto"/>
            </w:tcBorders>
            <w:vAlign w:val="center"/>
          </w:tcPr>
          <w:p w14:paraId="5E45CB79" w14:textId="6E0A0840" w:rsidR="00E42BC2" w:rsidRPr="004709AB" w:rsidRDefault="00E42BC2" w:rsidP="004709AB">
            <w:pPr>
              <w:spacing w:after="0"/>
              <w:rPr>
                <w:rFonts w:asciiTheme="minorHAnsi" w:hAnsiTheme="minorHAnsi"/>
                <w:b/>
                <w:szCs w:val="22"/>
              </w:rPr>
            </w:pPr>
            <w:r w:rsidRPr="004709AB">
              <w:rPr>
                <w:rFonts w:asciiTheme="minorHAnsi" w:hAnsiTheme="minorHAnsi"/>
                <w:b/>
                <w:szCs w:val="22"/>
              </w:rPr>
              <w:t>Water meter details</w:t>
            </w:r>
          </w:p>
        </w:tc>
        <w:tc>
          <w:tcPr>
            <w:tcW w:w="5527" w:type="dxa"/>
            <w:gridSpan w:val="6"/>
            <w:tcBorders>
              <w:top w:val="single" w:sz="4" w:space="0" w:color="auto"/>
              <w:left w:val="single" w:sz="4" w:space="0" w:color="auto"/>
              <w:bottom w:val="single" w:sz="4" w:space="0" w:color="1F1F5F" w:themeColor="text1"/>
              <w:right w:val="single" w:sz="4" w:space="0" w:color="auto"/>
            </w:tcBorders>
            <w:vAlign w:val="center"/>
          </w:tcPr>
          <w:p w14:paraId="402BAC19" w14:textId="77777777" w:rsidR="00E42BC2" w:rsidRPr="004709AB" w:rsidRDefault="00E42BC2" w:rsidP="004709AB">
            <w:pPr>
              <w:spacing w:after="0"/>
              <w:rPr>
                <w:rFonts w:asciiTheme="minorHAnsi" w:hAnsiTheme="minorHAnsi"/>
                <w:szCs w:val="22"/>
              </w:rPr>
            </w:pPr>
          </w:p>
        </w:tc>
      </w:tr>
      <w:tr w:rsidR="00776D82" w:rsidRPr="004709AB" w14:paraId="07CD0E23" w14:textId="66760C74" w:rsidTr="00776D82">
        <w:trPr>
          <w:cantSplit/>
          <w:trHeight w:val="454"/>
        </w:trPr>
        <w:tc>
          <w:tcPr>
            <w:tcW w:w="1103" w:type="dxa"/>
            <w:tcBorders>
              <w:top w:val="single" w:sz="4" w:space="0" w:color="1F1F5F" w:themeColor="text1"/>
              <w:left w:val="single" w:sz="4" w:space="0" w:color="auto"/>
              <w:bottom w:val="single" w:sz="4" w:space="0" w:color="auto"/>
              <w:right w:val="single" w:sz="4" w:space="0" w:color="auto"/>
            </w:tcBorders>
            <w:shd w:val="clear" w:color="auto" w:fill="3A3440"/>
            <w:vAlign w:val="center"/>
          </w:tcPr>
          <w:p w14:paraId="12FDFCAA" w14:textId="49E9CB46" w:rsidR="00144A31" w:rsidRPr="00CB044B" w:rsidRDefault="00144A31" w:rsidP="00776D82">
            <w:pPr>
              <w:spacing w:after="0"/>
              <w:rPr>
                <w:rFonts w:asciiTheme="minorHAnsi" w:hAnsiTheme="minorHAnsi"/>
                <w:bCs/>
                <w:szCs w:val="22"/>
              </w:rPr>
            </w:pPr>
            <w:r w:rsidRPr="00CB044B">
              <w:rPr>
                <w:rFonts w:asciiTheme="minorHAnsi" w:hAnsiTheme="minorHAnsi"/>
                <w:bCs/>
                <w:szCs w:val="22"/>
              </w:rPr>
              <w:t>Year</w:t>
            </w:r>
          </w:p>
        </w:tc>
        <w:tc>
          <w:tcPr>
            <w:tcW w:w="1103" w:type="dxa"/>
            <w:tcBorders>
              <w:top w:val="single" w:sz="4" w:space="0" w:color="1F1F5F" w:themeColor="text1"/>
              <w:left w:val="single" w:sz="4" w:space="0" w:color="auto"/>
              <w:bottom w:val="single" w:sz="4" w:space="0" w:color="auto"/>
              <w:right w:val="single" w:sz="4" w:space="0" w:color="auto"/>
            </w:tcBorders>
            <w:shd w:val="clear" w:color="auto" w:fill="3A3440"/>
            <w:vAlign w:val="center"/>
          </w:tcPr>
          <w:p w14:paraId="34D2B33E" w14:textId="77777777" w:rsidR="00144A31" w:rsidRPr="00CB044B" w:rsidRDefault="00144A31" w:rsidP="00776D82">
            <w:pPr>
              <w:spacing w:after="0"/>
              <w:jc w:val="center"/>
              <w:rPr>
                <w:rFonts w:asciiTheme="minorHAnsi" w:hAnsiTheme="minorHAnsi"/>
                <w:bCs/>
                <w:szCs w:val="22"/>
              </w:rPr>
            </w:pPr>
            <w:r w:rsidRPr="00CB044B">
              <w:rPr>
                <w:rFonts w:asciiTheme="minorHAnsi" w:hAnsiTheme="minorHAnsi"/>
                <w:bCs/>
                <w:szCs w:val="22"/>
              </w:rPr>
              <w:t>Jan</w:t>
            </w:r>
          </w:p>
        </w:tc>
        <w:tc>
          <w:tcPr>
            <w:tcW w:w="1103" w:type="dxa"/>
            <w:tcBorders>
              <w:top w:val="single" w:sz="4" w:space="0" w:color="1F1F5F" w:themeColor="text1"/>
              <w:left w:val="single" w:sz="4" w:space="0" w:color="auto"/>
              <w:bottom w:val="single" w:sz="4" w:space="0" w:color="auto"/>
              <w:right w:val="single" w:sz="4" w:space="0" w:color="auto"/>
            </w:tcBorders>
            <w:shd w:val="clear" w:color="auto" w:fill="3A3440"/>
            <w:vAlign w:val="center"/>
          </w:tcPr>
          <w:p w14:paraId="12330ED1" w14:textId="77777777" w:rsidR="00144A31" w:rsidRPr="00CB044B" w:rsidRDefault="00144A31" w:rsidP="00776D82">
            <w:pPr>
              <w:spacing w:after="0"/>
              <w:jc w:val="center"/>
              <w:rPr>
                <w:rFonts w:asciiTheme="minorHAnsi" w:hAnsiTheme="minorHAnsi"/>
                <w:bCs/>
                <w:szCs w:val="22"/>
              </w:rPr>
            </w:pPr>
            <w:r w:rsidRPr="00CB044B">
              <w:rPr>
                <w:rFonts w:asciiTheme="minorHAnsi" w:hAnsiTheme="minorHAnsi"/>
                <w:bCs/>
                <w:szCs w:val="22"/>
              </w:rPr>
              <w:t>Feb</w:t>
            </w:r>
          </w:p>
        </w:tc>
        <w:tc>
          <w:tcPr>
            <w:tcW w:w="1103" w:type="dxa"/>
            <w:gridSpan w:val="2"/>
            <w:tcBorders>
              <w:top w:val="single" w:sz="4" w:space="0" w:color="1F1F5F" w:themeColor="text1"/>
              <w:left w:val="single" w:sz="4" w:space="0" w:color="auto"/>
              <w:bottom w:val="single" w:sz="4" w:space="0" w:color="auto"/>
              <w:right w:val="single" w:sz="4" w:space="0" w:color="auto"/>
            </w:tcBorders>
            <w:shd w:val="clear" w:color="auto" w:fill="3A3440"/>
            <w:vAlign w:val="center"/>
          </w:tcPr>
          <w:p w14:paraId="4BCC31BB" w14:textId="77777777" w:rsidR="00144A31" w:rsidRPr="00CB044B" w:rsidRDefault="00144A31" w:rsidP="00776D82">
            <w:pPr>
              <w:spacing w:after="0"/>
              <w:jc w:val="center"/>
              <w:rPr>
                <w:rFonts w:asciiTheme="minorHAnsi" w:hAnsiTheme="minorHAnsi"/>
                <w:bCs/>
                <w:szCs w:val="22"/>
              </w:rPr>
            </w:pPr>
            <w:r w:rsidRPr="00CB044B">
              <w:rPr>
                <w:rFonts w:asciiTheme="minorHAnsi" w:hAnsiTheme="minorHAnsi"/>
                <w:bCs/>
                <w:szCs w:val="22"/>
              </w:rPr>
              <w:t>Mar</w:t>
            </w:r>
          </w:p>
        </w:tc>
        <w:tc>
          <w:tcPr>
            <w:tcW w:w="1104" w:type="dxa"/>
            <w:tcBorders>
              <w:top w:val="single" w:sz="4" w:space="0" w:color="1F1F5F" w:themeColor="text1"/>
              <w:left w:val="single" w:sz="4" w:space="0" w:color="auto"/>
              <w:bottom w:val="single" w:sz="4" w:space="0" w:color="auto"/>
              <w:right w:val="single" w:sz="4" w:space="0" w:color="auto"/>
            </w:tcBorders>
            <w:shd w:val="clear" w:color="auto" w:fill="3A3440"/>
            <w:vAlign w:val="center"/>
          </w:tcPr>
          <w:p w14:paraId="739CA98C" w14:textId="77777777" w:rsidR="00144A31" w:rsidRPr="00CB044B" w:rsidRDefault="00144A31" w:rsidP="00776D82">
            <w:pPr>
              <w:spacing w:after="0"/>
              <w:jc w:val="center"/>
              <w:rPr>
                <w:rFonts w:asciiTheme="minorHAnsi" w:hAnsiTheme="minorHAnsi"/>
                <w:bCs/>
                <w:szCs w:val="22"/>
              </w:rPr>
            </w:pPr>
            <w:r w:rsidRPr="00CB044B">
              <w:rPr>
                <w:rFonts w:asciiTheme="minorHAnsi" w:hAnsiTheme="minorHAnsi"/>
                <w:bCs/>
                <w:szCs w:val="22"/>
              </w:rPr>
              <w:t>Apr</w:t>
            </w:r>
          </w:p>
        </w:tc>
        <w:tc>
          <w:tcPr>
            <w:tcW w:w="1103" w:type="dxa"/>
            <w:tcBorders>
              <w:top w:val="single" w:sz="4" w:space="0" w:color="1F1F5F" w:themeColor="text1"/>
              <w:left w:val="single" w:sz="4" w:space="0" w:color="auto"/>
              <w:bottom w:val="single" w:sz="4" w:space="0" w:color="auto"/>
              <w:right w:val="single" w:sz="4" w:space="0" w:color="auto"/>
            </w:tcBorders>
            <w:shd w:val="clear" w:color="auto" w:fill="3A3440"/>
            <w:vAlign w:val="center"/>
          </w:tcPr>
          <w:p w14:paraId="5C215F29" w14:textId="77777777" w:rsidR="00144A31" w:rsidRPr="00CB044B" w:rsidRDefault="00144A31" w:rsidP="00776D82">
            <w:pPr>
              <w:spacing w:after="0"/>
              <w:jc w:val="center"/>
              <w:rPr>
                <w:rFonts w:asciiTheme="minorHAnsi" w:hAnsiTheme="minorHAnsi"/>
                <w:bCs/>
                <w:szCs w:val="22"/>
              </w:rPr>
            </w:pPr>
            <w:r w:rsidRPr="00CB044B">
              <w:rPr>
                <w:rFonts w:asciiTheme="minorHAnsi" w:hAnsiTheme="minorHAnsi"/>
                <w:bCs/>
                <w:szCs w:val="22"/>
              </w:rPr>
              <w:t>May</w:t>
            </w:r>
          </w:p>
        </w:tc>
        <w:tc>
          <w:tcPr>
            <w:tcW w:w="1103" w:type="dxa"/>
            <w:gridSpan w:val="2"/>
            <w:tcBorders>
              <w:top w:val="single" w:sz="4" w:space="0" w:color="1F1F5F" w:themeColor="text1"/>
              <w:left w:val="single" w:sz="4" w:space="0" w:color="auto"/>
              <w:bottom w:val="single" w:sz="4" w:space="0" w:color="auto"/>
              <w:right w:val="single" w:sz="4" w:space="0" w:color="auto"/>
            </w:tcBorders>
            <w:shd w:val="clear" w:color="auto" w:fill="3A3440"/>
            <w:vAlign w:val="center"/>
          </w:tcPr>
          <w:p w14:paraId="074C991D" w14:textId="77777777" w:rsidR="00144A31" w:rsidRPr="00CB044B" w:rsidRDefault="00144A31" w:rsidP="00776D82">
            <w:pPr>
              <w:spacing w:after="0"/>
              <w:jc w:val="center"/>
              <w:rPr>
                <w:rFonts w:asciiTheme="minorHAnsi" w:hAnsiTheme="minorHAnsi"/>
                <w:bCs/>
                <w:szCs w:val="22"/>
              </w:rPr>
            </w:pPr>
            <w:r w:rsidRPr="00CB044B">
              <w:rPr>
                <w:rFonts w:asciiTheme="minorHAnsi" w:hAnsiTheme="minorHAnsi"/>
                <w:bCs/>
                <w:szCs w:val="22"/>
              </w:rPr>
              <w:t>Jun</w:t>
            </w:r>
          </w:p>
        </w:tc>
        <w:tc>
          <w:tcPr>
            <w:tcW w:w="1103" w:type="dxa"/>
            <w:tcBorders>
              <w:top w:val="single" w:sz="4" w:space="0" w:color="1F1F5F" w:themeColor="text1"/>
              <w:left w:val="single" w:sz="4" w:space="0" w:color="auto"/>
              <w:bottom w:val="single" w:sz="4" w:space="0" w:color="auto"/>
              <w:right w:val="single" w:sz="4" w:space="0" w:color="auto"/>
            </w:tcBorders>
            <w:shd w:val="clear" w:color="auto" w:fill="3A3440"/>
            <w:vAlign w:val="center"/>
          </w:tcPr>
          <w:p w14:paraId="209AB29F" w14:textId="77777777" w:rsidR="00144A31" w:rsidRPr="00CB044B" w:rsidRDefault="00144A31" w:rsidP="00776D82">
            <w:pPr>
              <w:spacing w:after="0"/>
              <w:jc w:val="center"/>
              <w:rPr>
                <w:rFonts w:asciiTheme="minorHAnsi" w:hAnsiTheme="minorHAnsi"/>
                <w:bCs/>
                <w:szCs w:val="22"/>
              </w:rPr>
            </w:pPr>
            <w:r w:rsidRPr="00CB044B">
              <w:rPr>
                <w:rFonts w:asciiTheme="minorHAnsi" w:hAnsiTheme="minorHAnsi"/>
                <w:bCs/>
                <w:szCs w:val="22"/>
              </w:rPr>
              <w:t>Jul</w:t>
            </w:r>
          </w:p>
        </w:tc>
        <w:tc>
          <w:tcPr>
            <w:tcW w:w="1103" w:type="dxa"/>
            <w:gridSpan w:val="2"/>
            <w:tcBorders>
              <w:top w:val="single" w:sz="4" w:space="0" w:color="1F1F5F" w:themeColor="text1"/>
              <w:left w:val="single" w:sz="4" w:space="0" w:color="auto"/>
              <w:bottom w:val="single" w:sz="4" w:space="0" w:color="auto"/>
              <w:right w:val="single" w:sz="4" w:space="0" w:color="auto"/>
            </w:tcBorders>
            <w:shd w:val="clear" w:color="auto" w:fill="3A3440"/>
            <w:vAlign w:val="center"/>
          </w:tcPr>
          <w:p w14:paraId="69C3435E" w14:textId="77777777" w:rsidR="00144A31" w:rsidRPr="00CB044B" w:rsidRDefault="00144A31" w:rsidP="00776D82">
            <w:pPr>
              <w:spacing w:after="0"/>
              <w:jc w:val="center"/>
              <w:rPr>
                <w:rFonts w:asciiTheme="minorHAnsi" w:hAnsiTheme="minorHAnsi"/>
                <w:bCs/>
                <w:szCs w:val="22"/>
              </w:rPr>
            </w:pPr>
            <w:r w:rsidRPr="00CB044B">
              <w:rPr>
                <w:rFonts w:asciiTheme="minorHAnsi" w:hAnsiTheme="minorHAnsi"/>
                <w:bCs/>
                <w:szCs w:val="22"/>
              </w:rPr>
              <w:t>Aug</w:t>
            </w:r>
          </w:p>
        </w:tc>
        <w:tc>
          <w:tcPr>
            <w:tcW w:w="1104" w:type="dxa"/>
            <w:tcBorders>
              <w:top w:val="single" w:sz="4" w:space="0" w:color="1F1F5F" w:themeColor="text1"/>
              <w:left w:val="single" w:sz="4" w:space="0" w:color="auto"/>
              <w:bottom w:val="single" w:sz="4" w:space="0" w:color="auto"/>
              <w:right w:val="single" w:sz="4" w:space="0" w:color="auto"/>
            </w:tcBorders>
            <w:shd w:val="clear" w:color="auto" w:fill="3A3440"/>
            <w:vAlign w:val="center"/>
          </w:tcPr>
          <w:p w14:paraId="02FC638A" w14:textId="77777777" w:rsidR="00144A31" w:rsidRPr="00CB044B" w:rsidRDefault="00144A31" w:rsidP="00776D82">
            <w:pPr>
              <w:spacing w:after="0"/>
              <w:jc w:val="center"/>
              <w:rPr>
                <w:rFonts w:asciiTheme="minorHAnsi" w:hAnsiTheme="minorHAnsi"/>
                <w:bCs/>
                <w:szCs w:val="22"/>
              </w:rPr>
            </w:pPr>
            <w:r w:rsidRPr="00CB044B">
              <w:rPr>
                <w:rFonts w:asciiTheme="minorHAnsi" w:hAnsiTheme="minorHAnsi"/>
                <w:bCs/>
                <w:szCs w:val="22"/>
              </w:rPr>
              <w:t>Sep</w:t>
            </w:r>
          </w:p>
        </w:tc>
        <w:tc>
          <w:tcPr>
            <w:tcW w:w="1103" w:type="dxa"/>
            <w:tcBorders>
              <w:top w:val="single" w:sz="4" w:space="0" w:color="1F1F5F" w:themeColor="text1"/>
              <w:left w:val="single" w:sz="4" w:space="0" w:color="auto"/>
              <w:bottom w:val="single" w:sz="4" w:space="0" w:color="auto"/>
              <w:right w:val="single" w:sz="4" w:space="0" w:color="auto"/>
            </w:tcBorders>
            <w:shd w:val="clear" w:color="auto" w:fill="3A3440"/>
            <w:vAlign w:val="center"/>
          </w:tcPr>
          <w:p w14:paraId="27835850" w14:textId="77777777" w:rsidR="00144A31" w:rsidRPr="00CB044B" w:rsidRDefault="00144A31" w:rsidP="00776D82">
            <w:pPr>
              <w:spacing w:after="0"/>
              <w:jc w:val="center"/>
              <w:rPr>
                <w:rFonts w:asciiTheme="minorHAnsi" w:hAnsiTheme="minorHAnsi"/>
                <w:bCs/>
                <w:szCs w:val="22"/>
              </w:rPr>
            </w:pPr>
            <w:r w:rsidRPr="00CB044B">
              <w:rPr>
                <w:rFonts w:asciiTheme="minorHAnsi" w:hAnsiTheme="minorHAnsi"/>
                <w:bCs/>
                <w:szCs w:val="22"/>
              </w:rPr>
              <w:t>Oct</w:t>
            </w:r>
          </w:p>
        </w:tc>
        <w:tc>
          <w:tcPr>
            <w:tcW w:w="1103" w:type="dxa"/>
            <w:tcBorders>
              <w:top w:val="single" w:sz="4" w:space="0" w:color="1F1F5F" w:themeColor="text1"/>
              <w:left w:val="single" w:sz="4" w:space="0" w:color="auto"/>
              <w:bottom w:val="single" w:sz="4" w:space="0" w:color="auto"/>
              <w:right w:val="single" w:sz="4" w:space="0" w:color="auto"/>
            </w:tcBorders>
            <w:shd w:val="clear" w:color="auto" w:fill="3A3440"/>
            <w:vAlign w:val="center"/>
          </w:tcPr>
          <w:p w14:paraId="74DFAADC" w14:textId="2C0E133B" w:rsidR="00144A31" w:rsidRPr="00CB044B" w:rsidRDefault="00144A31" w:rsidP="00776D82">
            <w:pPr>
              <w:spacing w:after="0"/>
              <w:jc w:val="center"/>
              <w:rPr>
                <w:rFonts w:asciiTheme="minorHAnsi" w:hAnsiTheme="minorHAnsi"/>
                <w:bCs/>
                <w:szCs w:val="22"/>
              </w:rPr>
            </w:pPr>
            <w:r w:rsidRPr="00CB044B">
              <w:rPr>
                <w:rFonts w:asciiTheme="minorHAnsi" w:hAnsiTheme="minorHAnsi"/>
                <w:bCs/>
                <w:szCs w:val="22"/>
              </w:rPr>
              <w:t>Nov</w:t>
            </w:r>
          </w:p>
        </w:tc>
        <w:tc>
          <w:tcPr>
            <w:tcW w:w="1103" w:type="dxa"/>
            <w:tcBorders>
              <w:top w:val="single" w:sz="4" w:space="0" w:color="1F1F5F" w:themeColor="text1"/>
              <w:left w:val="single" w:sz="4" w:space="0" w:color="auto"/>
              <w:bottom w:val="single" w:sz="4" w:space="0" w:color="auto"/>
              <w:right w:val="single" w:sz="4" w:space="0" w:color="auto"/>
            </w:tcBorders>
            <w:shd w:val="clear" w:color="auto" w:fill="3A3440"/>
            <w:vAlign w:val="center"/>
          </w:tcPr>
          <w:p w14:paraId="301FFD6B" w14:textId="77777777" w:rsidR="00144A31" w:rsidRPr="00CB044B" w:rsidRDefault="00144A31" w:rsidP="00776D82">
            <w:pPr>
              <w:spacing w:after="0"/>
              <w:jc w:val="center"/>
              <w:rPr>
                <w:rFonts w:asciiTheme="minorHAnsi" w:hAnsiTheme="minorHAnsi"/>
                <w:bCs/>
                <w:szCs w:val="22"/>
              </w:rPr>
            </w:pPr>
            <w:r w:rsidRPr="00CB044B">
              <w:rPr>
                <w:rFonts w:asciiTheme="minorHAnsi" w:hAnsiTheme="minorHAnsi"/>
                <w:bCs/>
                <w:szCs w:val="22"/>
              </w:rPr>
              <w:t>Dec</w:t>
            </w:r>
          </w:p>
        </w:tc>
        <w:tc>
          <w:tcPr>
            <w:tcW w:w="1104" w:type="dxa"/>
            <w:tcBorders>
              <w:top w:val="single" w:sz="4" w:space="0" w:color="1F1F5F" w:themeColor="text1"/>
              <w:left w:val="single" w:sz="4" w:space="0" w:color="auto"/>
              <w:bottom w:val="single" w:sz="4" w:space="0" w:color="auto"/>
              <w:right w:val="single" w:sz="4" w:space="0" w:color="auto"/>
            </w:tcBorders>
            <w:shd w:val="clear" w:color="auto" w:fill="3A3440"/>
            <w:vAlign w:val="center"/>
          </w:tcPr>
          <w:p w14:paraId="43AABACC" w14:textId="620CA952" w:rsidR="00144A31" w:rsidRPr="004709AB" w:rsidRDefault="00144A31" w:rsidP="00776D82">
            <w:pPr>
              <w:spacing w:after="0"/>
              <w:jc w:val="center"/>
              <w:rPr>
                <w:rFonts w:asciiTheme="minorHAnsi" w:hAnsiTheme="minorHAnsi"/>
                <w:b/>
                <w:szCs w:val="22"/>
              </w:rPr>
            </w:pPr>
            <w:r w:rsidRPr="004709AB">
              <w:rPr>
                <w:rFonts w:asciiTheme="minorHAnsi" w:hAnsiTheme="minorHAnsi"/>
                <w:b/>
                <w:szCs w:val="22"/>
              </w:rPr>
              <w:t>Total</w:t>
            </w:r>
          </w:p>
        </w:tc>
      </w:tr>
      <w:tr w:rsidR="00144A31" w:rsidRPr="004709AB" w14:paraId="277B7511" w14:textId="00FC7888" w:rsidTr="00776D82">
        <w:trPr>
          <w:cantSplit/>
          <w:trHeight w:val="454"/>
        </w:trPr>
        <w:tc>
          <w:tcPr>
            <w:tcW w:w="1103" w:type="dxa"/>
            <w:tcBorders>
              <w:top w:val="single" w:sz="4" w:space="0" w:color="auto"/>
              <w:left w:val="single" w:sz="4" w:space="0" w:color="auto"/>
              <w:bottom w:val="single" w:sz="4" w:space="0" w:color="auto"/>
              <w:right w:val="single" w:sz="4" w:space="0" w:color="auto"/>
            </w:tcBorders>
            <w:vAlign w:val="center"/>
          </w:tcPr>
          <w:p w14:paraId="60A40903" w14:textId="3D5B62CB" w:rsidR="00144A31" w:rsidRPr="004709AB" w:rsidRDefault="00144A31" w:rsidP="004709AB">
            <w:pPr>
              <w:spacing w:after="0"/>
              <w:rPr>
                <w:rFonts w:asciiTheme="minorHAnsi" w:hAnsiTheme="minorHAnsi"/>
                <w:szCs w:val="22"/>
              </w:rPr>
            </w:pPr>
            <w:r w:rsidRPr="004709AB">
              <w:rPr>
                <w:rFonts w:asciiTheme="minorHAnsi" w:hAnsiTheme="minorHAnsi"/>
                <w:szCs w:val="22"/>
              </w:rPr>
              <w:t>2</w:t>
            </w:r>
            <w:r w:rsidR="004709AB" w:rsidRPr="004709AB">
              <w:rPr>
                <w:rFonts w:asciiTheme="minorHAnsi" w:hAnsiTheme="minorHAnsi"/>
                <w:szCs w:val="22"/>
              </w:rPr>
              <w:t>0</w:t>
            </w:r>
          </w:p>
        </w:tc>
        <w:tc>
          <w:tcPr>
            <w:tcW w:w="1103" w:type="dxa"/>
            <w:tcBorders>
              <w:top w:val="single" w:sz="4" w:space="0" w:color="auto"/>
              <w:left w:val="single" w:sz="4" w:space="0" w:color="auto"/>
              <w:bottom w:val="single" w:sz="4" w:space="0" w:color="auto"/>
              <w:right w:val="single" w:sz="4" w:space="0" w:color="auto"/>
            </w:tcBorders>
            <w:vAlign w:val="center"/>
          </w:tcPr>
          <w:p w14:paraId="0FFAB00E" w14:textId="24FC1ACB" w:rsidR="00144A31" w:rsidRPr="004709AB" w:rsidRDefault="00144A31" w:rsidP="004709AB">
            <w:pPr>
              <w:spacing w:after="0"/>
              <w:rPr>
                <w:rFonts w:asciiTheme="minorHAnsi" w:hAnsiTheme="minorHAnsi"/>
                <w:szCs w:val="22"/>
              </w:rPr>
            </w:pPr>
          </w:p>
        </w:tc>
        <w:tc>
          <w:tcPr>
            <w:tcW w:w="1103" w:type="dxa"/>
            <w:tcBorders>
              <w:top w:val="single" w:sz="4" w:space="0" w:color="auto"/>
              <w:left w:val="single" w:sz="4" w:space="0" w:color="auto"/>
              <w:bottom w:val="single" w:sz="4" w:space="0" w:color="auto"/>
              <w:right w:val="single" w:sz="4" w:space="0" w:color="auto"/>
            </w:tcBorders>
            <w:vAlign w:val="center"/>
          </w:tcPr>
          <w:p w14:paraId="1F40B525" w14:textId="19888251" w:rsidR="00144A31" w:rsidRPr="004709AB" w:rsidRDefault="00144A31" w:rsidP="004709AB">
            <w:pPr>
              <w:spacing w:after="0"/>
              <w:rPr>
                <w:rFonts w:asciiTheme="minorHAnsi" w:hAnsiTheme="minorHAnsi"/>
                <w:szCs w:val="22"/>
              </w:rPr>
            </w:pPr>
          </w:p>
        </w:tc>
        <w:tc>
          <w:tcPr>
            <w:tcW w:w="1103" w:type="dxa"/>
            <w:gridSpan w:val="2"/>
            <w:tcBorders>
              <w:top w:val="single" w:sz="4" w:space="0" w:color="auto"/>
              <w:left w:val="single" w:sz="4" w:space="0" w:color="auto"/>
              <w:bottom w:val="single" w:sz="4" w:space="0" w:color="auto"/>
              <w:right w:val="single" w:sz="4" w:space="0" w:color="auto"/>
            </w:tcBorders>
            <w:vAlign w:val="center"/>
          </w:tcPr>
          <w:p w14:paraId="10721ECA" w14:textId="6E499FE8" w:rsidR="00144A31" w:rsidRPr="004709AB" w:rsidRDefault="00144A31" w:rsidP="004709AB">
            <w:pPr>
              <w:spacing w:after="0"/>
              <w:rPr>
                <w:rFonts w:asciiTheme="minorHAnsi" w:hAnsiTheme="minorHAnsi"/>
                <w:szCs w:val="22"/>
              </w:rPr>
            </w:pPr>
          </w:p>
        </w:tc>
        <w:tc>
          <w:tcPr>
            <w:tcW w:w="1104" w:type="dxa"/>
            <w:tcBorders>
              <w:top w:val="single" w:sz="4" w:space="0" w:color="auto"/>
              <w:left w:val="single" w:sz="4" w:space="0" w:color="auto"/>
              <w:bottom w:val="single" w:sz="4" w:space="0" w:color="auto"/>
              <w:right w:val="single" w:sz="4" w:space="0" w:color="auto"/>
            </w:tcBorders>
            <w:vAlign w:val="center"/>
          </w:tcPr>
          <w:p w14:paraId="0513F6C4" w14:textId="0A86BE92" w:rsidR="00144A31" w:rsidRPr="004709AB" w:rsidRDefault="00144A31" w:rsidP="004709AB">
            <w:pPr>
              <w:spacing w:after="0"/>
              <w:rPr>
                <w:rFonts w:asciiTheme="minorHAnsi" w:hAnsiTheme="minorHAnsi"/>
                <w:szCs w:val="22"/>
              </w:rPr>
            </w:pPr>
          </w:p>
        </w:tc>
        <w:tc>
          <w:tcPr>
            <w:tcW w:w="1103" w:type="dxa"/>
            <w:tcBorders>
              <w:top w:val="single" w:sz="4" w:space="0" w:color="auto"/>
              <w:left w:val="single" w:sz="4" w:space="0" w:color="auto"/>
              <w:bottom w:val="single" w:sz="4" w:space="0" w:color="auto"/>
              <w:right w:val="single" w:sz="4" w:space="0" w:color="auto"/>
            </w:tcBorders>
            <w:vAlign w:val="center"/>
          </w:tcPr>
          <w:p w14:paraId="69EE6656" w14:textId="7913E009" w:rsidR="00144A31" w:rsidRPr="004709AB" w:rsidRDefault="00144A31" w:rsidP="004709AB">
            <w:pPr>
              <w:spacing w:after="0"/>
              <w:rPr>
                <w:rFonts w:asciiTheme="minorHAnsi" w:hAnsiTheme="minorHAnsi"/>
                <w:szCs w:val="22"/>
              </w:rPr>
            </w:pPr>
          </w:p>
        </w:tc>
        <w:tc>
          <w:tcPr>
            <w:tcW w:w="1103" w:type="dxa"/>
            <w:gridSpan w:val="2"/>
            <w:tcBorders>
              <w:top w:val="single" w:sz="4" w:space="0" w:color="auto"/>
              <w:left w:val="single" w:sz="4" w:space="0" w:color="auto"/>
              <w:bottom w:val="single" w:sz="4" w:space="0" w:color="auto"/>
              <w:right w:val="single" w:sz="4" w:space="0" w:color="auto"/>
            </w:tcBorders>
            <w:vAlign w:val="center"/>
          </w:tcPr>
          <w:p w14:paraId="79D8E6BA" w14:textId="58E58B0A" w:rsidR="00144A31" w:rsidRPr="004709AB" w:rsidRDefault="00144A31" w:rsidP="004709AB">
            <w:pPr>
              <w:spacing w:after="0"/>
              <w:rPr>
                <w:rFonts w:asciiTheme="minorHAnsi" w:hAnsiTheme="minorHAnsi"/>
                <w:szCs w:val="22"/>
              </w:rPr>
            </w:pPr>
          </w:p>
        </w:tc>
        <w:tc>
          <w:tcPr>
            <w:tcW w:w="1103" w:type="dxa"/>
            <w:tcBorders>
              <w:top w:val="single" w:sz="4" w:space="0" w:color="auto"/>
              <w:left w:val="single" w:sz="4" w:space="0" w:color="auto"/>
              <w:bottom w:val="single" w:sz="4" w:space="0" w:color="auto"/>
              <w:right w:val="single" w:sz="4" w:space="0" w:color="auto"/>
            </w:tcBorders>
            <w:vAlign w:val="center"/>
          </w:tcPr>
          <w:p w14:paraId="11186695" w14:textId="4F004861" w:rsidR="00144A31" w:rsidRPr="004709AB" w:rsidRDefault="00144A31" w:rsidP="004709AB">
            <w:pPr>
              <w:spacing w:after="0"/>
              <w:rPr>
                <w:rFonts w:asciiTheme="minorHAnsi" w:hAnsiTheme="minorHAnsi"/>
                <w:szCs w:val="22"/>
              </w:rPr>
            </w:pPr>
          </w:p>
        </w:tc>
        <w:tc>
          <w:tcPr>
            <w:tcW w:w="1103" w:type="dxa"/>
            <w:gridSpan w:val="2"/>
            <w:tcBorders>
              <w:top w:val="single" w:sz="4" w:space="0" w:color="auto"/>
              <w:left w:val="single" w:sz="4" w:space="0" w:color="auto"/>
              <w:bottom w:val="single" w:sz="4" w:space="0" w:color="auto"/>
              <w:right w:val="single" w:sz="4" w:space="0" w:color="auto"/>
            </w:tcBorders>
            <w:vAlign w:val="center"/>
          </w:tcPr>
          <w:p w14:paraId="70242317" w14:textId="15509211" w:rsidR="00144A31" w:rsidRPr="004709AB" w:rsidRDefault="00144A31" w:rsidP="004709AB">
            <w:pPr>
              <w:spacing w:after="0"/>
              <w:rPr>
                <w:rFonts w:asciiTheme="minorHAnsi" w:hAnsiTheme="minorHAnsi"/>
                <w:szCs w:val="22"/>
              </w:rPr>
            </w:pPr>
          </w:p>
        </w:tc>
        <w:tc>
          <w:tcPr>
            <w:tcW w:w="1104" w:type="dxa"/>
            <w:tcBorders>
              <w:top w:val="single" w:sz="4" w:space="0" w:color="auto"/>
              <w:left w:val="single" w:sz="4" w:space="0" w:color="auto"/>
              <w:bottom w:val="single" w:sz="4" w:space="0" w:color="auto"/>
              <w:right w:val="single" w:sz="4" w:space="0" w:color="auto"/>
            </w:tcBorders>
            <w:vAlign w:val="center"/>
          </w:tcPr>
          <w:p w14:paraId="356315B4" w14:textId="01041970" w:rsidR="00144A31" w:rsidRPr="004709AB" w:rsidRDefault="00144A31" w:rsidP="004709AB">
            <w:pPr>
              <w:spacing w:after="0"/>
              <w:rPr>
                <w:rFonts w:asciiTheme="minorHAnsi" w:hAnsiTheme="minorHAnsi"/>
                <w:szCs w:val="22"/>
              </w:rPr>
            </w:pPr>
          </w:p>
        </w:tc>
        <w:tc>
          <w:tcPr>
            <w:tcW w:w="1103" w:type="dxa"/>
            <w:tcBorders>
              <w:top w:val="single" w:sz="4" w:space="0" w:color="auto"/>
              <w:left w:val="single" w:sz="4" w:space="0" w:color="auto"/>
              <w:bottom w:val="single" w:sz="4" w:space="0" w:color="auto"/>
              <w:right w:val="single" w:sz="4" w:space="0" w:color="auto"/>
            </w:tcBorders>
            <w:vAlign w:val="center"/>
          </w:tcPr>
          <w:p w14:paraId="3544670B" w14:textId="52F0F56C" w:rsidR="00144A31" w:rsidRPr="004709AB" w:rsidRDefault="00144A31" w:rsidP="004709AB">
            <w:pPr>
              <w:spacing w:after="0"/>
              <w:rPr>
                <w:rFonts w:asciiTheme="minorHAnsi" w:hAnsiTheme="minorHAnsi"/>
                <w:szCs w:val="22"/>
              </w:rPr>
            </w:pPr>
          </w:p>
        </w:tc>
        <w:tc>
          <w:tcPr>
            <w:tcW w:w="1103" w:type="dxa"/>
            <w:tcBorders>
              <w:top w:val="single" w:sz="4" w:space="0" w:color="auto"/>
              <w:left w:val="single" w:sz="4" w:space="0" w:color="auto"/>
              <w:bottom w:val="single" w:sz="4" w:space="0" w:color="auto"/>
              <w:right w:val="single" w:sz="4" w:space="0" w:color="auto"/>
            </w:tcBorders>
            <w:vAlign w:val="center"/>
          </w:tcPr>
          <w:p w14:paraId="1C31E3DF" w14:textId="17848BB9" w:rsidR="00144A31" w:rsidRPr="004709AB" w:rsidRDefault="00144A31" w:rsidP="004709AB">
            <w:pPr>
              <w:spacing w:after="0"/>
              <w:rPr>
                <w:rFonts w:asciiTheme="minorHAnsi" w:hAnsiTheme="minorHAnsi"/>
                <w:szCs w:val="22"/>
              </w:rPr>
            </w:pPr>
          </w:p>
        </w:tc>
        <w:tc>
          <w:tcPr>
            <w:tcW w:w="1103" w:type="dxa"/>
            <w:tcBorders>
              <w:top w:val="single" w:sz="4" w:space="0" w:color="auto"/>
              <w:left w:val="single" w:sz="4" w:space="0" w:color="auto"/>
              <w:bottom w:val="single" w:sz="4" w:space="0" w:color="auto"/>
              <w:right w:val="single" w:sz="4" w:space="0" w:color="auto"/>
            </w:tcBorders>
            <w:vAlign w:val="center"/>
          </w:tcPr>
          <w:p w14:paraId="35B09098" w14:textId="77777777" w:rsidR="00144A31" w:rsidRPr="004709AB" w:rsidRDefault="00144A31" w:rsidP="004709AB">
            <w:pPr>
              <w:spacing w:after="0"/>
              <w:rPr>
                <w:rFonts w:asciiTheme="minorHAnsi" w:hAnsiTheme="minorHAnsi"/>
                <w:szCs w:val="22"/>
              </w:rPr>
            </w:pPr>
          </w:p>
        </w:tc>
        <w:tc>
          <w:tcPr>
            <w:tcW w:w="1104" w:type="dxa"/>
            <w:tcBorders>
              <w:top w:val="single" w:sz="4" w:space="0" w:color="auto"/>
              <w:left w:val="single" w:sz="4" w:space="0" w:color="auto"/>
              <w:bottom w:val="single" w:sz="4" w:space="0" w:color="auto"/>
              <w:right w:val="single" w:sz="4" w:space="0" w:color="auto"/>
            </w:tcBorders>
            <w:vAlign w:val="center"/>
          </w:tcPr>
          <w:p w14:paraId="40FF9171" w14:textId="4149578D" w:rsidR="00144A31" w:rsidRPr="004709AB" w:rsidRDefault="00144A31" w:rsidP="004709AB">
            <w:pPr>
              <w:spacing w:after="0"/>
              <w:rPr>
                <w:rFonts w:asciiTheme="minorHAnsi" w:hAnsiTheme="minorHAnsi"/>
                <w:szCs w:val="22"/>
              </w:rPr>
            </w:pPr>
          </w:p>
        </w:tc>
      </w:tr>
      <w:tr w:rsidR="00144A31" w:rsidRPr="004709AB" w14:paraId="67B479B5" w14:textId="0FA746AD" w:rsidTr="00776D82">
        <w:trPr>
          <w:cantSplit/>
          <w:trHeight w:val="454"/>
        </w:trPr>
        <w:tc>
          <w:tcPr>
            <w:tcW w:w="1103" w:type="dxa"/>
            <w:tcBorders>
              <w:top w:val="single" w:sz="4" w:space="0" w:color="auto"/>
              <w:left w:val="single" w:sz="4" w:space="0" w:color="auto"/>
              <w:bottom w:val="single" w:sz="4" w:space="0" w:color="auto"/>
              <w:right w:val="single" w:sz="4" w:space="0" w:color="auto"/>
            </w:tcBorders>
            <w:vAlign w:val="center"/>
          </w:tcPr>
          <w:p w14:paraId="4646DEEC" w14:textId="755A7732" w:rsidR="00144A31" w:rsidRPr="004709AB" w:rsidRDefault="00144A31" w:rsidP="004709AB">
            <w:pPr>
              <w:spacing w:after="0"/>
              <w:rPr>
                <w:rFonts w:asciiTheme="minorHAnsi" w:hAnsiTheme="minorHAnsi"/>
                <w:szCs w:val="22"/>
              </w:rPr>
            </w:pPr>
            <w:r w:rsidRPr="004709AB">
              <w:rPr>
                <w:rFonts w:asciiTheme="minorHAnsi" w:hAnsiTheme="minorHAnsi"/>
                <w:szCs w:val="22"/>
              </w:rPr>
              <w:t>20</w:t>
            </w:r>
          </w:p>
        </w:tc>
        <w:tc>
          <w:tcPr>
            <w:tcW w:w="1103" w:type="dxa"/>
            <w:tcBorders>
              <w:top w:val="single" w:sz="4" w:space="0" w:color="auto"/>
              <w:left w:val="single" w:sz="4" w:space="0" w:color="auto"/>
              <w:bottom w:val="single" w:sz="4" w:space="0" w:color="auto"/>
              <w:right w:val="single" w:sz="4" w:space="0" w:color="auto"/>
            </w:tcBorders>
            <w:vAlign w:val="center"/>
          </w:tcPr>
          <w:p w14:paraId="27E2E418" w14:textId="427ADCFB" w:rsidR="00144A31" w:rsidRPr="004709AB" w:rsidRDefault="00144A31" w:rsidP="004709AB">
            <w:pPr>
              <w:spacing w:after="0"/>
              <w:rPr>
                <w:rFonts w:asciiTheme="minorHAnsi" w:hAnsiTheme="minorHAnsi"/>
                <w:szCs w:val="22"/>
              </w:rPr>
            </w:pPr>
          </w:p>
        </w:tc>
        <w:tc>
          <w:tcPr>
            <w:tcW w:w="1103" w:type="dxa"/>
            <w:tcBorders>
              <w:top w:val="single" w:sz="4" w:space="0" w:color="auto"/>
              <w:left w:val="single" w:sz="4" w:space="0" w:color="auto"/>
              <w:bottom w:val="single" w:sz="4" w:space="0" w:color="auto"/>
              <w:right w:val="single" w:sz="4" w:space="0" w:color="auto"/>
            </w:tcBorders>
            <w:vAlign w:val="center"/>
          </w:tcPr>
          <w:p w14:paraId="465536D3" w14:textId="08C9D847" w:rsidR="00144A31" w:rsidRPr="004709AB" w:rsidRDefault="00144A31" w:rsidP="004709AB">
            <w:pPr>
              <w:spacing w:after="0"/>
              <w:rPr>
                <w:rFonts w:asciiTheme="minorHAnsi" w:hAnsiTheme="minorHAnsi"/>
                <w:szCs w:val="22"/>
              </w:rPr>
            </w:pPr>
          </w:p>
        </w:tc>
        <w:tc>
          <w:tcPr>
            <w:tcW w:w="1103" w:type="dxa"/>
            <w:gridSpan w:val="2"/>
            <w:tcBorders>
              <w:top w:val="single" w:sz="4" w:space="0" w:color="auto"/>
              <w:left w:val="single" w:sz="4" w:space="0" w:color="auto"/>
              <w:bottom w:val="single" w:sz="4" w:space="0" w:color="auto"/>
              <w:right w:val="single" w:sz="4" w:space="0" w:color="auto"/>
            </w:tcBorders>
            <w:vAlign w:val="center"/>
          </w:tcPr>
          <w:p w14:paraId="4E2508C7" w14:textId="65EB23D0" w:rsidR="00144A31" w:rsidRPr="004709AB" w:rsidRDefault="00144A31" w:rsidP="004709AB">
            <w:pPr>
              <w:spacing w:after="0"/>
              <w:rPr>
                <w:rFonts w:asciiTheme="minorHAnsi" w:hAnsiTheme="minorHAnsi"/>
                <w:szCs w:val="22"/>
              </w:rPr>
            </w:pPr>
          </w:p>
        </w:tc>
        <w:tc>
          <w:tcPr>
            <w:tcW w:w="1104" w:type="dxa"/>
            <w:tcBorders>
              <w:top w:val="single" w:sz="4" w:space="0" w:color="auto"/>
              <w:left w:val="single" w:sz="4" w:space="0" w:color="auto"/>
              <w:bottom w:val="single" w:sz="4" w:space="0" w:color="auto"/>
              <w:right w:val="single" w:sz="4" w:space="0" w:color="auto"/>
            </w:tcBorders>
            <w:vAlign w:val="center"/>
          </w:tcPr>
          <w:p w14:paraId="7DCEA91C" w14:textId="5D3F7151" w:rsidR="00144A31" w:rsidRPr="004709AB" w:rsidRDefault="00144A31" w:rsidP="004709AB">
            <w:pPr>
              <w:spacing w:after="0"/>
              <w:rPr>
                <w:rFonts w:asciiTheme="minorHAnsi" w:hAnsiTheme="minorHAnsi"/>
                <w:szCs w:val="22"/>
              </w:rPr>
            </w:pPr>
          </w:p>
        </w:tc>
        <w:tc>
          <w:tcPr>
            <w:tcW w:w="1103" w:type="dxa"/>
            <w:tcBorders>
              <w:top w:val="single" w:sz="4" w:space="0" w:color="auto"/>
              <w:left w:val="single" w:sz="4" w:space="0" w:color="auto"/>
              <w:bottom w:val="single" w:sz="4" w:space="0" w:color="auto"/>
              <w:right w:val="single" w:sz="4" w:space="0" w:color="auto"/>
            </w:tcBorders>
            <w:vAlign w:val="center"/>
          </w:tcPr>
          <w:p w14:paraId="7C3A89CF" w14:textId="0722CDD7" w:rsidR="00144A31" w:rsidRPr="004709AB" w:rsidRDefault="00144A31" w:rsidP="004709AB">
            <w:pPr>
              <w:spacing w:after="0"/>
              <w:rPr>
                <w:rFonts w:asciiTheme="minorHAnsi" w:hAnsiTheme="minorHAnsi"/>
                <w:szCs w:val="22"/>
              </w:rPr>
            </w:pPr>
          </w:p>
        </w:tc>
        <w:tc>
          <w:tcPr>
            <w:tcW w:w="1103" w:type="dxa"/>
            <w:gridSpan w:val="2"/>
            <w:tcBorders>
              <w:top w:val="single" w:sz="4" w:space="0" w:color="auto"/>
              <w:left w:val="single" w:sz="4" w:space="0" w:color="auto"/>
              <w:bottom w:val="single" w:sz="4" w:space="0" w:color="auto"/>
              <w:right w:val="single" w:sz="4" w:space="0" w:color="auto"/>
            </w:tcBorders>
            <w:vAlign w:val="center"/>
          </w:tcPr>
          <w:p w14:paraId="6CC5C71A" w14:textId="577A3A7E" w:rsidR="00144A31" w:rsidRPr="004709AB" w:rsidRDefault="00144A31" w:rsidP="004709AB">
            <w:pPr>
              <w:spacing w:after="0"/>
              <w:rPr>
                <w:rFonts w:asciiTheme="minorHAnsi" w:hAnsiTheme="minorHAnsi"/>
                <w:szCs w:val="22"/>
              </w:rPr>
            </w:pPr>
          </w:p>
        </w:tc>
        <w:tc>
          <w:tcPr>
            <w:tcW w:w="1103" w:type="dxa"/>
            <w:tcBorders>
              <w:top w:val="single" w:sz="4" w:space="0" w:color="auto"/>
              <w:left w:val="single" w:sz="4" w:space="0" w:color="auto"/>
              <w:bottom w:val="single" w:sz="4" w:space="0" w:color="auto"/>
              <w:right w:val="single" w:sz="4" w:space="0" w:color="auto"/>
            </w:tcBorders>
            <w:vAlign w:val="center"/>
          </w:tcPr>
          <w:p w14:paraId="7A7428DA" w14:textId="3B3E1361" w:rsidR="00144A31" w:rsidRPr="004709AB" w:rsidRDefault="00144A31" w:rsidP="004709AB">
            <w:pPr>
              <w:spacing w:after="0"/>
              <w:rPr>
                <w:rFonts w:asciiTheme="minorHAnsi" w:hAnsiTheme="minorHAnsi"/>
                <w:szCs w:val="22"/>
              </w:rPr>
            </w:pPr>
          </w:p>
        </w:tc>
        <w:tc>
          <w:tcPr>
            <w:tcW w:w="1103" w:type="dxa"/>
            <w:gridSpan w:val="2"/>
            <w:tcBorders>
              <w:top w:val="single" w:sz="4" w:space="0" w:color="auto"/>
              <w:left w:val="single" w:sz="4" w:space="0" w:color="auto"/>
              <w:bottom w:val="single" w:sz="4" w:space="0" w:color="auto"/>
              <w:right w:val="single" w:sz="4" w:space="0" w:color="auto"/>
            </w:tcBorders>
            <w:vAlign w:val="center"/>
          </w:tcPr>
          <w:p w14:paraId="55502F80" w14:textId="04DA06A8" w:rsidR="00144A31" w:rsidRPr="004709AB" w:rsidRDefault="00144A31" w:rsidP="004709AB">
            <w:pPr>
              <w:spacing w:after="0"/>
              <w:rPr>
                <w:rFonts w:asciiTheme="minorHAnsi" w:hAnsiTheme="minorHAnsi"/>
                <w:szCs w:val="22"/>
              </w:rPr>
            </w:pPr>
          </w:p>
        </w:tc>
        <w:tc>
          <w:tcPr>
            <w:tcW w:w="1104" w:type="dxa"/>
            <w:tcBorders>
              <w:top w:val="single" w:sz="4" w:space="0" w:color="auto"/>
              <w:left w:val="single" w:sz="4" w:space="0" w:color="auto"/>
              <w:bottom w:val="single" w:sz="4" w:space="0" w:color="auto"/>
              <w:right w:val="single" w:sz="4" w:space="0" w:color="auto"/>
            </w:tcBorders>
            <w:vAlign w:val="center"/>
          </w:tcPr>
          <w:p w14:paraId="003B2888" w14:textId="1A5D357F" w:rsidR="00144A31" w:rsidRPr="004709AB" w:rsidRDefault="00144A31" w:rsidP="004709AB">
            <w:pPr>
              <w:spacing w:after="0"/>
              <w:rPr>
                <w:rFonts w:asciiTheme="minorHAnsi" w:hAnsiTheme="minorHAnsi"/>
                <w:szCs w:val="22"/>
              </w:rPr>
            </w:pPr>
          </w:p>
        </w:tc>
        <w:tc>
          <w:tcPr>
            <w:tcW w:w="1103" w:type="dxa"/>
            <w:tcBorders>
              <w:top w:val="single" w:sz="4" w:space="0" w:color="auto"/>
              <w:left w:val="single" w:sz="4" w:space="0" w:color="auto"/>
              <w:bottom w:val="single" w:sz="4" w:space="0" w:color="auto"/>
              <w:right w:val="single" w:sz="4" w:space="0" w:color="auto"/>
            </w:tcBorders>
            <w:vAlign w:val="center"/>
          </w:tcPr>
          <w:p w14:paraId="788E9383" w14:textId="4A9D94AB" w:rsidR="00144A31" w:rsidRPr="004709AB" w:rsidRDefault="00144A31" w:rsidP="004709AB">
            <w:pPr>
              <w:spacing w:after="0"/>
              <w:rPr>
                <w:rFonts w:asciiTheme="minorHAnsi" w:hAnsiTheme="minorHAnsi"/>
                <w:szCs w:val="22"/>
              </w:rPr>
            </w:pPr>
          </w:p>
        </w:tc>
        <w:tc>
          <w:tcPr>
            <w:tcW w:w="1103" w:type="dxa"/>
            <w:tcBorders>
              <w:top w:val="single" w:sz="4" w:space="0" w:color="auto"/>
              <w:left w:val="single" w:sz="4" w:space="0" w:color="auto"/>
              <w:bottom w:val="single" w:sz="4" w:space="0" w:color="auto"/>
              <w:right w:val="single" w:sz="4" w:space="0" w:color="auto"/>
            </w:tcBorders>
            <w:vAlign w:val="center"/>
          </w:tcPr>
          <w:p w14:paraId="10BE0BF2" w14:textId="5A780D28" w:rsidR="00144A31" w:rsidRPr="004709AB" w:rsidRDefault="00144A31" w:rsidP="004709AB">
            <w:pPr>
              <w:spacing w:after="0"/>
              <w:rPr>
                <w:rFonts w:asciiTheme="minorHAnsi" w:hAnsiTheme="minorHAnsi"/>
                <w:szCs w:val="22"/>
              </w:rPr>
            </w:pPr>
          </w:p>
        </w:tc>
        <w:tc>
          <w:tcPr>
            <w:tcW w:w="1103" w:type="dxa"/>
            <w:tcBorders>
              <w:top w:val="single" w:sz="4" w:space="0" w:color="auto"/>
              <w:left w:val="single" w:sz="4" w:space="0" w:color="auto"/>
              <w:bottom w:val="single" w:sz="4" w:space="0" w:color="auto"/>
              <w:right w:val="single" w:sz="4" w:space="0" w:color="auto"/>
            </w:tcBorders>
            <w:vAlign w:val="center"/>
          </w:tcPr>
          <w:p w14:paraId="41464EC9" w14:textId="77777777" w:rsidR="00144A31" w:rsidRPr="004709AB" w:rsidRDefault="00144A31" w:rsidP="004709AB">
            <w:pPr>
              <w:spacing w:after="0"/>
              <w:rPr>
                <w:rFonts w:asciiTheme="minorHAnsi" w:hAnsiTheme="minorHAnsi"/>
                <w:szCs w:val="22"/>
              </w:rPr>
            </w:pPr>
          </w:p>
        </w:tc>
        <w:tc>
          <w:tcPr>
            <w:tcW w:w="1104" w:type="dxa"/>
            <w:tcBorders>
              <w:top w:val="single" w:sz="4" w:space="0" w:color="auto"/>
              <w:left w:val="single" w:sz="4" w:space="0" w:color="auto"/>
              <w:bottom w:val="single" w:sz="4" w:space="0" w:color="auto"/>
              <w:right w:val="single" w:sz="4" w:space="0" w:color="auto"/>
            </w:tcBorders>
            <w:vAlign w:val="center"/>
          </w:tcPr>
          <w:p w14:paraId="65DCEE72" w14:textId="558097A4" w:rsidR="00144A31" w:rsidRPr="004709AB" w:rsidRDefault="00144A31" w:rsidP="004709AB">
            <w:pPr>
              <w:spacing w:after="0"/>
              <w:rPr>
                <w:rFonts w:asciiTheme="minorHAnsi" w:hAnsiTheme="minorHAnsi"/>
                <w:szCs w:val="22"/>
              </w:rPr>
            </w:pPr>
          </w:p>
        </w:tc>
      </w:tr>
      <w:tr w:rsidR="00144A31" w:rsidRPr="004709AB" w14:paraId="6009E434" w14:textId="3A88ADEC" w:rsidTr="00776D82">
        <w:trPr>
          <w:cantSplit/>
          <w:trHeight w:val="454"/>
        </w:trPr>
        <w:tc>
          <w:tcPr>
            <w:tcW w:w="1103" w:type="dxa"/>
            <w:tcBorders>
              <w:top w:val="single" w:sz="4" w:space="0" w:color="auto"/>
              <w:left w:val="single" w:sz="4" w:space="0" w:color="auto"/>
              <w:bottom w:val="single" w:sz="4" w:space="0" w:color="auto"/>
              <w:right w:val="single" w:sz="4" w:space="0" w:color="auto"/>
            </w:tcBorders>
            <w:vAlign w:val="center"/>
          </w:tcPr>
          <w:p w14:paraId="11ADFCFB" w14:textId="733F85DF" w:rsidR="00144A31" w:rsidRPr="004709AB" w:rsidRDefault="00144A31" w:rsidP="004709AB">
            <w:pPr>
              <w:spacing w:after="0"/>
              <w:rPr>
                <w:rFonts w:asciiTheme="minorHAnsi" w:hAnsiTheme="minorHAnsi"/>
                <w:szCs w:val="22"/>
              </w:rPr>
            </w:pPr>
            <w:r w:rsidRPr="004709AB">
              <w:rPr>
                <w:rFonts w:asciiTheme="minorHAnsi" w:hAnsiTheme="minorHAnsi"/>
                <w:szCs w:val="22"/>
              </w:rPr>
              <w:t>20</w:t>
            </w:r>
          </w:p>
        </w:tc>
        <w:tc>
          <w:tcPr>
            <w:tcW w:w="1103" w:type="dxa"/>
            <w:tcBorders>
              <w:top w:val="single" w:sz="4" w:space="0" w:color="auto"/>
              <w:left w:val="single" w:sz="4" w:space="0" w:color="auto"/>
              <w:bottom w:val="single" w:sz="4" w:space="0" w:color="auto"/>
              <w:right w:val="single" w:sz="4" w:space="0" w:color="auto"/>
            </w:tcBorders>
            <w:vAlign w:val="center"/>
          </w:tcPr>
          <w:p w14:paraId="5ACEF60F" w14:textId="58A88355" w:rsidR="00144A31" w:rsidRPr="004709AB" w:rsidRDefault="00144A31" w:rsidP="004709AB">
            <w:pPr>
              <w:spacing w:after="0"/>
              <w:rPr>
                <w:rFonts w:asciiTheme="minorHAnsi" w:hAnsiTheme="minorHAnsi"/>
                <w:szCs w:val="22"/>
              </w:rPr>
            </w:pPr>
          </w:p>
        </w:tc>
        <w:tc>
          <w:tcPr>
            <w:tcW w:w="1103" w:type="dxa"/>
            <w:tcBorders>
              <w:top w:val="single" w:sz="4" w:space="0" w:color="auto"/>
              <w:left w:val="single" w:sz="4" w:space="0" w:color="auto"/>
              <w:bottom w:val="single" w:sz="4" w:space="0" w:color="auto"/>
              <w:right w:val="single" w:sz="4" w:space="0" w:color="auto"/>
            </w:tcBorders>
            <w:vAlign w:val="center"/>
          </w:tcPr>
          <w:p w14:paraId="50C28539" w14:textId="694D61A9" w:rsidR="00144A31" w:rsidRPr="004709AB" w:rsidRDefault="00144A31" w:rsidP="004709AB">
            <w:pPr>
              <w:spacing w:after="0"/>
              <w:rPr>
                <w:rFonts w:asciiTheme="minorHAnsi" w:hAnsiTheme="minorHAnsi"/>
                <w:szCs w:val="22"/>
              </w:rPr>
            </w:pPr>
          </w:p>
        </w:tc>
        <w:tc>
          <w:tcPr>
            <w:tcW w:w="1103" w:type="dxa"/>
            <w:gridSpan w:val="2"/>
            <w:tcBorders>
              <w:top w:val="single" w:sz="4" w:space="0" w:color="auto"/>
              <w:left w:val="single" w:sz="4" w:space="0" w:color="auto"/>
              <w:bottom w:val="single" w:sz="4" w:space="0" w:color="auto"/>
              <w:right w:val="single" w:sz="4" w:space="0" w:color="auto"/>
            </w:tcBorders>
            <w:vAlign w:val="center"/>
          </w:tcPr>
          <w:p w14:paraId="517DCB80" w14:textId="0B522475" w:rsidR="00144A31" w:rsidRPr="004709AB" w:rsidRDefault="00144A31" w:rsidP="004709AB">
            <w:pPr>
              <w:spacing w:after="0"/>
              <w:rPr>
                <w:rFonts w:asciiTheme="minorHAnsi" w:hAnsiTheme="minorHAnsi"/>
                <w:szCs w:val="22"/>
              </w:rPr>
            </w:pPr>
          </w:p>
        </w:tc>
        <w:tc>
          <w:tcPr>
            <w:tcW w:w="1104" w:type="dxa"/>
            <w:tcBorders>
              <w:top w:val="single" w:sz="4" w:space="0" w:color="auto"/>
              <w:left w:val="single" w:sz="4" w:space="0" w:color="auto"/>
              <w:bottom w:val="single" w:sz="4" w:space="0" w:color="auto"/>
              <w:right w:val="single" w:sz="4" w:space="0" w:color="auto"/>
            </w:tcBorders>
            <w:vAlign w:val="center"/>
          </w:tcPr>
          <w:p w14:paraId="61F4C7A3" w14:textId="7F12B261" w:rsidR="00144A31" w:rsidRPr="004709AB" w:rsidRDefault="00144A31" w:rsidP="004709AB">
            <w:pPr>
              <w:spacing w:after="0"/>
              <w:rPr>
                <w:rFonts w:asciiTheme="minorHAnsi" w:hAnsiTheme="minorHAnsi"/>
                <w:szCs w:val="22"/>
              </w:rPr>
            </w:pPr>
          </w:p>
        </w:tc>
        <w:tc>
          <w:tcPr>
            <w:tcW w:w="1103" w:type="dxa"/>
            <w:tcBorders>
              <w:top w:val="single" w:sz="4" w:space="0" w:color="auto"/>
              <w:left w:val="single" w:sz="4" w:space="0" w:color="auto"/>
              <w:bottom w:val="single" w:sz="4" w:space="0" w:color="auto"/>
              <w:right w:val="single" w:sz="4" w:space="0" w:color="auto"/>
            </w:tcBorders>
            <w:vAlign w:val="center"/>
          </w:tcPr>
          <w:p w14:paraId="069BA5C4" w14:textId="28CA9714" w:rsidR="00144A31" w:rsidRPr="004709AB" w:rsidRDefault="00144A31" w:rsidP="004709AB">
            <w:pPr>
              <w:spacing w:after="0"/>
              <w:rPr>
                <w:rFonts w:asciiTheme="minorHAnsi" w:hAnsiTheme="minorHAnsi"/>
                <w:szCs w:val="22"/>
              </w:rPr>
            </w:pPr>
          </w:p>
        </w:tc>
        <w:tc>
          <w:tcPr>
            <w:tcW w:w="1103" w:type="dxa"/>
            <w:gridSpan w:val="2"/>
            <w:tcBorders>
              <w:top w:val="single" w:sz="4" w:space="0" w:color="auto"/>
              <w:left w:val="single" w:sz="4" w:space="0" w:color="auto"/>
              <w:bottom w:val="single" w:sz="4" w:space="0" w:color="auto"/>
              <w:right w:val="single" w:sz="4" w:space="0" w:color="auto"/>
            </w:tcBorders>
            <w:vAlign w:val="center"/>
          </w:tcPr>
          <w:p w14:paraId="1C32F2BF" w14:textId="5CA7B4A9" w:rsidR="00144A31" w:rsidRPr="004709AB" w:rsidRDefault="00144A31" w:rsidP="004709AB">
            <w:pPr>
              <w:spacing w:after="0"/>
              <w:rPr>
                <w:rFonts w:asciiTheme="minorHAnsi" w:hAnsiTheme="minorHAnsi"/>
                <w:szCs w:val="22"/>
              </w:rPr>
            </w:pPr>
          </w:p>
        </w:tc>
        <w:tc>
          <w:tcPr>
            <w:tcW w:w="1103" w:type="dxa"/>
            <w:tcBorders>
              <w:top w:val="single" w:sz="4" w:space="0" w:color="auto"/>
              <w:left w:val="single" w:sz="4" w:space="0" w:color="auto"/>
              <w:bottom w:val="single" w:sz="4" w:space="0" w:color="auto"/>
              <w:right w:val="single" w:sz="4" w:space="0" w:color="auto"/>
            </w:tcBorders>
            <w:vAlign w:val="center"/>
          </w:tcPr>
          <w:p w14:paraId="6997591C" w14:textId="104FB38C" w:rsidR="00144A31" w:rsidRPr="004709AB" w:rsidRDefault="00144A31" w:rsidP="004709AB">
            <w:pPr>
              <w:spacing w:after="0"/>
              <w:rPr>
                <w:rFonts w:asciiTheme="minorHAnsi" w:hAnsiTheme="minorHAnsi"/>
                <w:szCs w:val="22"/>
              </w:rPr>
            </w:pPr>
          </w:p>
        </w:tc>
        <w:tc>
          <w:tcPr>
            <w:tcW w:w="1103" w:type="dxa"/>
            <w:gridSpan w:val="2"/>
            <w:tcBorders>
              <w:top w:val="single" w:sz="4" w:space="0" w:color="auto"/>
              <w:left w:val="single" w:sz="4" w:space="0" w:color="auto"/>
              <w:bottom w:val="single" w:sz="4" w:space="0" w:color="auto"/>
              <w:right w:val="single" w:sz="4" w:space="0" w:color="auto"/>
            </w:tcBorders>
            <w:vAlign w:val="center"/>
          </w:tcPr>
          <w:p w14:paraId="6E426B33" w14:textId="5E80DA9D" w:rsidR="00144A31" w:rsidRPr="004709AB" w:rsidRDefault="00144A31" w:rsidP="004709AB">
            <w:pPr>
              <w:spacing w:after="0"/>
              <w:rPr>
                <w:rFonts w:asciiTheme="minorHAnsi" w:hAnsiTheme="minorHAnsi"/>
                <w:szCs w:val="22"/>
              </w:rPr>
            </w:pPr>
          </w:p>
        </w:tc>
        <w:tc>
          <w:tcPr>
            <w:tcW w:w="1104" w:type="dxa"/>
            <w:tcBorders>
              <w:top w:val="single" w:sz="4" w:space="0" w:color="auto"/>
              <w:left w:val="single" w:sz="4" w:space="0" w:color="auto"/>
              <w:bottom w:val="single" w:sz="4" w:space="0" w:color="auto"/>
              <w:right w:val="single" w:sz="4" w:space="0" w:color="auto"/>
            </w:tcBorders>
            <w:vAlign w:val="center"/>
          </w:tcPr>
          <w:p w14:paraId="0517702D" w14:textId="6EFF9841" w:rsidR="00144A31" w:rsidRPr="004709AB" w:rsidRDefault="00144A31" w:rsidP="004709AB">
            <w:pPr>
              <w:spacing w:after="0"/>
              <w:rPr>
                <w:rFonts w:asciiTheme="minorHAnsi" w:hAnsiTheme="minorHAnsi"/>
                <w:szCs w:val="22"/>
              </w:rPr>
            </w:pPr>
          </w:p>
        </w:tc>
        <w:tc>
          <w:tcPr>
            <w:tcW w:w="1103" w:type="dxa"/>
            <w:tcBorders>
              <w:top w:val="single" w:sz="4" w:space="0" w:color="auto"/>
              <w:left w:val="single" w:sz="4" w:space="0" w:color="auto"/>
              <w:bottom w:val="single" w:sz="4" w:space="0" w:color="auto"/>
              <w:right w:val="single" w:sz="4" w:space="0" w:color="auto"/>
            </w:tcBorders>
            <w:vAlign w:val="center"/>
          </w:tcPr>
          <w:p w14:paraId="6F373082" w14:textId="0F208E4B" w:rsidR="00144A31" w:rsidRPr="004709AB" w:rsidRDefault="00144A31" w:rsidP="004709AB">
            <w:pPr>
              <w:spacing w:after="0"/>
              <w:rPr>
                <w:rFonts w:asciiTheme="minorHAnsi" w:hAnsiTheme="minorHAnsi"/>
                <w:szCs w:val="22"/>
              </w:rPr>
            </w:pPr>
          </w:p>
        </w:tc>
        <w:tc>
          <w:tcPr>
            <w:tcW w:w="1103" w:type="dxa"/>
            <w:tcBorders>
              <w:top w:val="single" w:sz="4" w:space="0" w:color="auto"/>
              <w:left w:val="single" w:sz="4" w:space="0" w:color="auto"/>
              <w:bottom w:val="single" w:sz="4" w:space="0" w:color="auto"/>
              <w:right w:val="single" w:sz="4" w:space="0" w:color="auto"/>
            </w:tcBorders>
            <w:vAlign w:val="center"/>
          </w:tcPr>
          <w:p w14:paraId="334CD3FA" w14:textId="18E7C941" w:rsidR="00144A31" w:rsidRPr="004709AB" w:rsidRDefault="00144A31" w:rsidP="004709AB">
            <w:pPr>
              <w:spacing w:after="0"/>
              <w:rPr>
                <w:rFonts w:asciiTheme="minorHAnsi" w:hAnsiTheme="minorHAnsi"/>
                <w:szCs w:val="22"/>
              </w:rPr>
            </w:pPr>
          </w:p>
        </w:tc>
        <w:tc>
          <w:tcPr>
            <w:tcW w:w="1103" w:type="dxa"/>
            <w:tcBorders>
              <w:top w:val="single" w:sz="4" w:space="0" w:color="auto"/>
              <w:left w:val="single" w:sz="4" w:space="0" w:color="auto"/>
              <w:bottom w:val="single" w:sz="4" w:space="0" w:color="auto"/>
              <w:right w:val="single" w:sz="4" w:space="0" w:color="auto"/>
            </w:tcBorders>
            <w:vAlign w:val="center"/>
          </w:tcPr>
          <w:p w14:paraId="4994334B" w14:textId="77777777" w:rsidR="00144A31" w:rsidRPr="004709AB" w:rsidRDefault="00144A31" w:rsidP="004709AB">
            <w:pPr>
              <w:spacing w:after="0"/>
              <w:rPr>
                <w:rFonts w:asciiTheme="minorHAnsi" w:hAnsiTheme="minorHAnsi"/>
                <w:szCs w:val="22"/>
              </w:rPr>
            </w:pPr>
          </w:p>
        </w:tc>
        <w:tc>
          <w:tcPr>
            <w:tcW w:w="1104" w:type="dxa"/>
            <w:tcBorders>
              <w:top w:val="single" w:sz="4" w:space="0" w:color="auto"/>
              <w:left w:val="single" w:sz="4" w:space="0" w:color="auto"/>
              <w:bottom w:val="single" w:sz="4" w:space="0" w:color="auto"/>
              <w:right w:val="single" w:sz="4" w:space="0" w:color="auto"/>
            </w:tcBorders>
            <w:vAlign w:val="center"/>
          </w:tcPr>
          <w:p w14:paraId="256CF543" w14:textId="437A657D" w:rsidR="00144A31" w:rsidRPr="004709AB" w:rsidRDefault="00144A31" w:rsidP="004709AB">
            <w:pPr>
              <w:spacing w:after="0"/>
              <w:rPr>
                <w:rFonts w:asciiTheme="minorHAnsi" w:hAnsiTheme="minorHAnsi"/>
                <w:szCs w:val="22"/>
              </w:rPr>
            </w:pPr>
          </w:p>
        </w:tc>
      </w:tr>
      <w:tr w:rsidR="00144A31" w:rsidRPr="004709AB" w14:paraId="39861E3B" w14:textId="14E7DCEC" w:rsidTr="00776D82">
        <w:trPr>
          <w:cantSplit/>
          <w:trHeight w:val="454"/>
        </w:trPr>
        <w:tc>
          <w:tcPr>
            <w:tcW w:w="1103" w:type="dxa"/>
            <w:tcBorders>
              <w:top w:val="single" w:sz="4" w:space="0" w:color="auto"/>
              <w:left w:val="single" w:sz="4" w:space="0" w:color="auto"/>
              <w:bottom w:val="single" w:sz="4" w:space="0" w:color="auto"/>
              <w:right w:val="single" w:sz="4" w:space="0" w:color="auto"/>
            </w:tcBorders>
            <w:vAlign w:val="center"/>
          </w:tcPr>
          <w:p w14:paraId="76848910" w14:textId="1E776AE5" w:rsidR="00144A31" w:rsidRPr="004709AB" w:rsidRDefault="00144A31" w:rsidP="004709AB">
            <w:pPr>
              <w:spacing w:after="0"/>
              <w:rPr>
                <w:rFonts w:asciiTheme="minorHAnsi" w:hAnsiTheme="minorHAnsi"/>
                <w:szCs w:val="22"/>
              </w:rPr>
            </w:pPr>
            <w:r w:rsidRPr="004709AB">
              <w:rPr>
                <w:rFonts w:asciiTheme="minorHAnsi" w:hAnsiTheme="minorHAnsi"/>
                <w:szCs w:val="22"/>
              </w:rPr>
              <w:t>20</w:t>
            </w:r>
          </w:p>
        </w:tc>
        <w:tc>
          <w:tcPr>
            <w:tcW w:w="1103" w:type="dxa"/>
            <w:tcBorders>
              <w:top w:val="single" w:sz="4" w:space="0" w:color="auto"/>
              <w:left w:val="single" w:sz="4" w:space="0" w:color="auto"/>
              <w:bottom w:val="single" w:sz="4" w:space="0" w:color="auto"/>
              <w:right w:val="single" w:sz="4" w:space="0" w:color="auto"/>
            </w:tcBorders>
            <w:vAlign w:val="center"/>
          </w:tcPr>
          <w:p w14:paraId="558B1369" w14:textId="00CADAD9" w:rsidR="00144A31" w:rsidRPr="004709AB" w:rsidRDefault="00144A31" w:rsidP="004709AB">
            <w:pPr>
              <w:spacing w:after="0"/>
              <w:rPr>
                <w:rFonts w:asciiTheme="minorHAnsi" w:hAnsiTheme="minorHAnsi"/>
                <w:szCs w:val="22"/>
              </w:rPr>
            </w:pPr>
          </w:p>
        </w:tc>
        <w:tc>
          <w:tcPr>
            <w:tcW w:w="1103" w:type="dxa"/>
            <w:tcBorders>
              <w:top w:val="single" w:sz="4" w:space="0" w:color="auto"/>
              <w:left w:val="single" w:sz="4" w:space="0" w:color="auto"/>
              <w:bottom w:val="single" w:sz="4" w:space="0" w:color="auto"/>
              <w:right w:val="single" w:sz="4" w:space="0" w:color="auto"/>
            </w:tcBorders>
            <w:vAlign w:val="center"/>
          </w:tcPr>
          <w:p w14:paraId="537492DD" w14:textId="78AF8694" w:rsidR="00144A31" w:rsidRPr="004709AB" w:rsidRDefault="00144A31" w:rsidP="004709AB">
            <w:pPr>
              <w:spacing w:after="0"/>
              <w:rPr>
                <w:rFonts w:asciiTheme="minorHAnsi" w:hAnsiTheme="minorHAnsi"/>
                <w:szCs w:val="22"/>
              </w:rPr>
            </w:pPr>
          </w:p>
        </w:tc>
        <w:tc>
          <w:tcPr>
            <w:tcW w:w="1103" w:type="dxa"/>
            <w:gridSpan w:val="2"/>
            <w:tcBorders>
              <w:top w:val="single" w:sz="4" w:space="0" w:color="auto"/>
              <w:left w:val="single" w:sz="4" w:space="0" w:color="auto"/>
              <w:bottom w:val="single" w:sz="4" w:space="0" w:color="auto"/>
              <w:right w:val="single" w:sz="4" w:space="0" w:color="auto"/>
            </w:tcBorders>
            <w:vAlign w:val="center"/>
          </w:tcPr>
          <w:p w14:paraId="3A32FB75" w14:textId="6233CF96" w:rsidR="00144A31" w:rsidRPr="004709AB" w:rsidRDefault="00144A31" w:rsidP="004709AB">
            <w:pPr>
              <w:spacing w:after="0"/>
              <w:rPr>
                <w:rFonts w:asciiTheme="minorHAnsi" w:hAnsiTheme="minorHAnsi"/>
                <w:szCs w:val="22"/>
              </w:rPr>
            </w:pPr>
          </w:p>
        </w:tc>
        <w:tc>
          <w:tcPr>
            <w:tcW w:w="1104" w:type="dxa"/>
            <w:tcBorders>
              <w:top w:val="single" w:sz="4" w:space="0" w:color="auto"/>
              <w:left w:val="single" w:sz="4" w:space="0" w:color="auto"/>
              <w:bottom w:val="single" w:sz="4" w:space="0" w:color="auto"/>
              <w:right w:val="single" w:sz="4" w:space="0" w:color="auto"/>
            </w:tcBorders>
            <w:vAlign w:val="center"/>
          </w:tcPr>
          <w:p w14:paraId="50E582CE" w14:textId="3D863F36" w:rsidR="00144A31" w:rsidRPr="004709AB" w:rsidRDefault="00144A31" w:rsidP="004709AB">
            <w:pPr>
              <w:spacing w:after="0"/>
              <w:rPr>
                <w:rFonts w:asciiTheme="minorHAnsi" w:hAnsiTheme="minorHAnsi"/>
                <w:szCs w:val="22"/>
              </w:rPr>
            </w:pPr>
          </w:p>
        </w:tc>
        <w:tc>
          <w:tcPr>
            <w:tcW w:w="1103" w:type="dxa"/>
            <w:tcBorders>
              <w:top w:val="single" w:sz="4" w:space="0" w:color="auto"/>
              <w:left w:val="single" w:sz="4" w:space="0" w:color="auto"/>
              <w:bottom w:val="single" w:sz="4" w:space="0" w:color="auto"/>
              <w:right w:val="single" w:sz="4" w:space="0" w:color="auto"/>
            </w:tcBorders>
            <w:vAlign w:val="center"/>
          </w:tcPr>
          <w:p w14:paraId="0FD807BC" w14:textId="3B656FFE" w:rsidR="00144A31" w:rsidRPr="004709AB" w:rsidRDefault="00144A31" w:rsidP="004709AB">
            <w:pPr>
              <w:spacing w:after="0"/>
              <w:rPr>
                <w:rFonts w:asciiTheme="minorHAnsi" w:hAnsiTheme="minorHAnsi"/>
                <w:szCs w:val="22"/>
              </w:rPr>
            </w:pPr>
          </w:p>
        </w:tc>
        <w:tc>
          <w:tcPr>
            <w:tcW w:w="1103" w:type="dxa"/>
            <w:gridSpan w:val="2"/>
            <w:tcBorders>
              <w:top w:val="single" w:sz="4" w:space="0" w:color="auto"/>
              <w:left w:val="single" w:sz="4" w:space="0" w:color="auto"/>
              <w:bottom w:val="single" w:sz="4" w:space="0" w:color="auto"/>
              <w:right w:val="single" w:sz="4" w:space="0" w:color="auto"/>
            </w:tcBorders>
            <w:vAlign w:val="center"/>
          </w:tcPr>
          <w:p w14:paraId="6DAD642D" w14:textId="5D204E37" w:rsidR="00144A31" w:rsidRPr="004709AB" w:rsidRDefault="00144A31" w:rsidP="004709AB">
            <w:pPr>
              <w:spacing w:after="0"/>
              <w:rPr>
                <w:rFonts w:asciiTheme="minorHAnsi" w:hAnsiTheme="minorHAnsi"/>
                <w:szCs w:val="22"/>
              </w:rPr>
            </w:pPr>
          </w:p>
        </w:tc>
        <w:tc>
          <w:tcPr>
            <w:tcW w:w="1103" w:type="dxa"/>
            <w:tcBorders>
              <w:top w:val="single" w:sz="4" w:space="0" w:color="auto"/>
              <w:left w:val="single" w:sz="4" w:space="0" w:color="auto"/>
              <w:bottom w:val="single" w:sz="4" w:space="0" w:color="auto"/>
              <w:right w:val="single" w:sz="4" w:space="0" w:color="auto"/>
            </w:tcBorders>
            <w:vAlign w:val="center"/>
          </w:tcPr>
          <w:p w14:paraId="2FE90AFC" w14:textId="610021DF" w:rsidR="00144A31" w:rsidRPr="004709AB" w:rsidRDefault="00144A31" w:rsidP="004709AB">
            <w:pPr>
              <w:spacing w:after="0"/>
              <w:rPr>
                <w:rFonts w:asciiTheme="minorHAnsi" w:hAnsiTheme="minorHAnsi"/>
                <w:szCs w:val="22"/>
              </w:rPr>
            </w:pPr>
          </w:p>
        </w:tc>
        <w:tc>
          <w:tcPr>
            <w:tcW w:w="1103" w:type="dxa"/>
            <w:gridSpan w:val="2"/>
            <w:tcBorders>
              <w:top w:val="single" w:sz="4" w:space="0" w:color="auto"/>
              <w:left w:val="single" w:sz="4" w:space="0" w:color="auto"/>
              <w:bottom w:val="single" w:sz="4" w:space="0" w:color="auto"/>
              <w:right w:val="single" w:sz="4" w:space="0" w:color="auto"/>
            </w:tcBorders>
            <w:vAlign w:val="center"/>
          </w:tcPr>
          <w:p w14:paraId="1A572A1C" w14:textId="00EEB771" w:rsidR="00144A31" w:rsidRPr="004709AB" w:rsidRDefault="00144A31" w:rsidP="004709AB">
            <w:pPr>
              <w:spacing w:after="0"/>
              <w:rPr>
                <w:rFonts w:asciiTheme="minorHAnsi" w:hAnsiTheme="minorHAnsi"/>
                <w:szCs w:val="22"/>
              </w:rPr>
            </w:pPr>
          </w:p>
        </w:tc>
        <w:tc>
          <w:tcPr>
            <w:tcW w:w="1104" w:type="dxa"/>
            <w:tcBorders>
              <w:top w:val="single" w:sz="4" w:space="0" w:color="auto"/>
              <w:left w:val="single" w:sz="4" w:space="0" w:color="auto"/>
              <w:bottom w:val="single" w:sz="4" w:space="0" w:color="auto"/>
              <w:right w:val="single" w:sz="4" w:space="0" w:color="auto"/>
            </w:tcBorders>
            <w:vAlign w:val="center"/>
          </w:tcPr>
          <w:p w14:paraId="1CF72F5E" w14:textId="4C4B5452" w:rsidR="00144A31" w:rsidRPr="004709AB" w:rsidRDefault="00144A31" w:rsidP="004709AB">
            <w:pPr>
              <w:spacing w:after="0"/>
              <w:rPr>
                <w:rFonts w:asciiTheme="minorHAnsi" w:hAnsiTheme="minorHAnsi"/>
                <w:szCs w:val="22"/>
              </w:rPr>
            </w:pPr>
          </w:p>
        </w:tc>
        <w:tc>
          <w:tcPr>
            <w:tcW w:w="1103" w:type="dxa"/>
            <w:tcBorders>
              <w:top w:val="single" w:sz="4" w:space="0" w:color="auto"/>
              <w:left w:val="single" w:sz="4" w:space="0" w:color="auto"/>
              <w:bottom w:val="single" w:sz="4" w:space="0" w:color="auto"/>
              <w:right w:val="single" w:sz="4" w:space="0" w:color="auto"/>
            </w:tcBorders>
            <w:vAlign w:val="center"/>
          </w:tcPr>
          <w:p w14:paraId="51E0EFA8" w14:textId="0C0F9171" w:rsidR="00144A31" w:rsidRPr="004709AB" w:rsidRDefault="00144A31" w:rsidP="004709AB">
            <w:pPr>
              <w:spacing w:after="0"/>
              <w:rPr>
                <w:rFonts w:asciiTheme="minorHAnsi" w:hAnsiTheme="minorHAnsi"/>
                <w:szCs w:val="22"/>
              </w:rPr>
            </w:pPr>
          </w:p>
        </w:tc>
        <w:tc>
          <w:tcPr>
            <w:tcW w:w="1103" w:type="dxa"/>
            <w:tcBorders>
              <w:top w:val="single" w:sz="4" w:space="0" w:color="auto"/>
              <w:left w:val="single" w:sz="4" w:space="0" w:color="auto"/>
              <w:bottom w:val="single" w:sz="4" w:space="0" w:color="auto"/>
              <w:right w:val="single" w:sz="4" w:space="0" w:color="auto"/>
            </w:tcBorders>
            <w:vAlign w:val="center"/>
          </w:tcPr>
          <w:p w14:paraId="3D56D6F3" w14:textId="3BE99BEC" w:rsidR="00144A31" w:rsidRPr="004709AB" w:rsidRDefault="00144A31" w:rsidP="004709AB">
            <w:pPr>
              <w:spacing w:after="0"/>
              <w:rPr>
                <w:rFonts w:asciiTheme="minorHAnsi" w:hAnsiTheme="minorHAnsi"/>
                <w:szCs w:val="22"/>
              </w:rPr>
            </w:pPr>
          </w:p>
        </w:tc>
        <w:tc>
          <w:tcPr>
            <w:tcW w:w="1103" w:type="dxa"/>
            <w:tcBorders>
              <w:top w:val="single" w:sz="4" w:space="0" w:color="auto"/>
              <w:left w:val="single" w:sz="4" w:space="0" w:color="auto"/>
              <w:bottom w:val="single" w:sz="4" w:space="0" w:color="auto"/>
              <w:right w:val="single" w:sz="4" w:space="0" w:color="auto"/>
            </w:tcBorders>
            <w:vAlign w:val="center"/>
          </w:tcPr>
          <w:p w14:paraId="09B36D72" w14:textId="77777777" w:rsidR="00144A31" w:rsidRPr="004709AB" w:rsidRDefault="00144A31" w:rsidP="004709AB">
            <w:pPr>
              <w:spacing w:after="0"/>
              <w:rPr>
                <w:rFonts w:asciiTheme="minorHAnsi" w:hAnsiTheme="minorHAnsi"/>
                <w:szCs w:val="22"/>
              </w:rPr>
            </w:pPr>
          </w:p>
        </w:tc>
        <w:tc>
          <w:tcPr>
            <w:tcW w:w="1104" w:type="dxa"/>
            <w:tcBorders>
              <w:top w:val="single" w:sz="4" w:space="0" w:color="auto"/>
              <w:left w:val="single" w:sz="4" w:space="0" w:color="auto"/>
              <w:bottom w:val="single" w:sz="4" w:space="0" w:color="auto"/>
              <w:right w:val="single" w:sz="4" w:space="0" w:color="auto"/>
            </w:tcBorders>
            <w:vAlign w:val="center"/>
          </w:tcPr>
          <w:p w14:paraId="4780F6BA" w14:textId="6BE9F6F1" w:rsidR="00144A31" w:rsidRPr="004709AB" w:rsidRDefault="00144A31" w:rsidP="004709AB">
            <w:pPr>
              <w:spacing w:after="0"/>
              <w:rPr>
                <w:rFonts w:asciiTheme="minorHAnsi" w:hAnsiTheme="minorHAnsi"/>
                <w:szCs w:val="22"/>
              </w:rPr>
            </w:pPr>
          </w:p>
        </w:tc>
      </w:tr>
      <w:tr w:rsidR="00144A31" w:rsidRPr="004709AB" w14:paraId="50B960A9" w14:textId="58E7D988" w:rsidTr="00776D82">
        <w:trPr>
          <w:cantSplit/>
          <w:trHeight w:val="454"/>
        </w:trPr>
        <w:tc>
          <w:tcPr>
            <w:tcW w:w="1103" w:type="dxa"/>
            <w:tcBorders>
              <w:top w:val="single" w:sz="4" w:space="0" w:color="auto"/>
              <w:left w:val="single" w:sz="4" w:space="0" w:color="auto"/>
              <w:bottom w:val="single" w:sz="4" w:space="0" w:color="auto"/>
              <w:right w:val="single" w:sz="4" w:space="0" w:color="auto"/>
            </w:tcBorders>
            <w:vAlign w:val="center"/>
          </w:tcPr>
          <w:p w14:paraId="69427D0C" w14:textId="270646F4" w:rsidR="00144A31" w:rsidRPr="004709AB" w:rsidRDefault="00144A31" w:rsidP="004709AB">
            <w:pPr>
              <w:spacing w:after="0"/>
              <w:rPr>
                <w:rFonts w:asciiTheme="minorHAnsi" w:hAnsiTheme="minorHAnsi"/>
                <w:szCs w:val="22"/>
              </w:rPr>
            </w:pPr>
            <w:r w:rsidRPr="004709AB">
              <w:rPr>
                <w:rFonts w:asciiTheme="minorHAnsi" w:hAnsiTheme="minorHAnsi"/>
                <w:szCs w:val="22"/>
              </w:rPr>
              <w:t>20</w:t>
            </w:r>
          </w:p>
        </w:tc>
        <w:tc>
          <w:tcPr>
            <w:tcW w:w="1103" w:type="dxa"/>
            <w:tcBorders>
              <w:top w:val="single" w:sz="4" w:space="0" w:color="auto"/>
              <w:left w:val="single" w:sz="4" w:space="0" w:color="auto"/>
              <w:bottom w:val="single" w:sz="4" w:space="0" w:color="auto"/>
              <w:right w:val="single" w:sz="4" w:space="0" w:color="auto"/>
            </w:tcBorders>
            <w:vAlign w:val="center"/>
          </w:tcPr>
          <w:p w14:paraId="36C4175E" w14:textId="640F8C1F" w:rsidR="00144A31" w:rsidRPr="004709AB" w:rsidRDefault="00144A31" w:rsidP="004709AB">
            <w:pPr>
              <w:spacing w:after="0"/>
              <w:rPr>
                <w:rFonts w:asciiTheme="minorHAnsi" w:hAnsiTheme="minorHAnsi"/>
                <w:szCs w:val="22"/>
              </w:rPr>
            </w:pPr>
          </w:p>
        </w:tc>
        <w:tc>
          <w:tcPr>
            <w:tcW w:w="1103" w:type="dxa"/>
            <w:tcBorders>
              <w:top w:val="single" w:sz="4" w:space="0" w:color="auto"/>
              <w:left w:val="single" w:sz="4" w:space="0" w:color="auto"/>
              <w:bottom w:val="single" w:sz="4" w:space="0" w:color="auto"/>
              <w:right w:val="single" w:sz="4" w:space="0" w:color="auto"/>
            </w:tcBorders>
            <w:vAlign w:val="center"/>
          </w:tcPr>
          <w:p w14:paraId="1BC13B1B" w14:textId="4060FE7B" w:rsidR="00144A31" w:rsidRPr="004709AB" w:rsidRDefault="00144A31" w:rsidP="004709AB">
            <w:pPr>
              <w:spacing w:after="0"/>
              <w:rPr>
                <w:rFonts w:asciiTheme="minorHAnsi" w:hAnsiTheme="minorHAnsi"/>
                <w:szCs w:val="22"/>
              </w:rPr>
            </w:pPr>
          </w:p>
        </w:tc>
        <w:tc>
          <w:tcPr>
            <w:tcW w:w="1103" w:type="dxa"/>
            <w:gridSpan w:val="2"/>
            <w:tcBorders>
              <w:top w:val="single" w:sz="4" w:space="0" w:color="auto"/>
              <w:left w:val="single" w:sz="4" w:space="0" w:color="auto"/>
              <w:bottom w:val="single" w:sz="4" w:space="0" w:color="auto"/>
              <w:right w:val="single" w:sz="4" w:space="0" w:color="auto"/>
            </w:tcBorders>
            <w:vAlign w:val="center"/>
          </w:tcPr>
          <w:p w14:paraId="5F0538FF" w14:textId="50EA1CD5" w:rsidR="00144A31" w:rsidRPr="004709AB" w:rsidRDefault="00144A31" w:rsidP="004709AB">
            <w:pPr>
              <w:spacing w:after="0"/>
              <w:rPr>
                <w:rFonts w:asciiTheme="minorHAnsi" w:hAnsiTheme="minorHAnsi"/>
                <w:szCs w:val="22"/>
              </w:rPr>
            </w:pPr>
          </w:p>
        </w:tc>
        <w:tc>
          <w:tcPr>
            <w:tcW w:w="1104" w:type="dxa"/>
            <w:tcBorders>
              <w:top w:val="single" w:sz="4" w:space="0" w:color="auto"/>
              <w:left w:val="single" w:sz="4" w:space="0" w:color="auto"/>
              <w:bottom w:val="single" w:sz="4" w:space="0" w:color="auto"/>
              <w:right w:val="single" w:sz="4" w:space="0" w:color="auto"/>
            </w:tcBorders>
            <w:vAlign w:val="center"/>
          </w:tcPr>
          <w:p w14:paraId="666885B2" w14:textId="13AF8E13" w:rsidR="00144A31" w:rsidRPr="004709AB" w:rsidRDefault="00144A31" w:rsidP="004709AB">
            <w:pPr>
              <w:spacing w:after="0"/>
              <w:rPr>
                <w:rFonts w:asciiTheme="minorHAnsi" w:hAnsiTheme="minorHAnsi"/>
                <w:szCs w:val="22"/>
              </w:rPr>
            </w:pPr>
          </w:p>
        </w:tc>
        <w:tc>
          <w:tcPr>
            <w:tcW w:w="1103" w:type="dxa"/>
            <w:tcBorders>
              <w:top w:val="single" w:sz="4" w:space="0" w:color="auto"/>
              <w:left w:val="single" w:sz="4" w:space="0" w:color="auto"/>
              <w:bottom w:val="single" w:sz="4" w:space="0" w:color="auto"/>
              <w:right w:val="single" w:sz="4" w:space="0" w:color="auto"/>
            </w:tcBorders>
            <w:vAlign w:val="center"/>
          </w:tcPr>
          <w:p w14:paraId="52DDEF8E" w14:textId="40E45C23" w:rsidR="00144A31" w:rsidRPr="004709AB" w:rsidRDefault="00144A31" w:rsidP="004709AB">
            <w:pPr>
              <w:spacing w:after="0"/>
              <w:rPr>
                <w:rFonts w:asciiTheme="minorHAnsi" w:hAnsiTheme="minorHAnsi"/>
                <w:szCs w:val="22"/>
              </w:rPr>
            </w:pPr>
          </w:p>
        </w:tc>
        <w:tc>
          <w:tcPr>
            <w:tcW w:w="1103" w:type="dxa"/>
            <w:gridSpan w:val="2"/>
            <w:tcBorders>
              <w:top w:val="single" w:sz="4" w:space="0" w:color="auto"/>
              <w:left w:val="single" w:sz="4" w:space="0" w:color="auto"/>
              <w:bottom w:val="single" w:sz="4" w:space="0" w:color="auto"/>
              <w:right w:val="single" w:sz="4" w:space="0" w:color="auto"/>
            </w:tcBorders>
            <w:vAlign w:val="center"/>
          </w:tcPr>
          <w:p w14:paraId="273BF806" w14:textId="56316B0B" w:rsidR="00144A31" w:rsidRPr="004709AB" w:rsidRDefault="00144A31" w:rsidP="004709AB">
            <w:pPr>
              <w:spacing w:after="0"/>
              <w:rPr>
                <w:rFonts w:asciiTheme="minorHAnsi" w:hAnsiTheme="minorHAnsi"/>
                <w:szCs w:val="22"/>
              </w:rPr>
            </w:pPr>
          </w:p>
        </w:tc>
        <w:tc>
          <w:tcPr>
            <w:tcW w:w="1103" w:type="dxa"/>
            <w:tcBorders>
              <w:top w:val="single" w:sz="4" w:space="0" w:color="auto"/>
              <w:left w:val="single" w:sz="4" w:space="0" w:color="auto"/>
              <w:bottom w:val="single" w:sz="4" w:space="0" w:color="auto"/>
              <w:right w:val="single" w:sz="4" w:space="0" w:color="auto"/>
            </w:tcBorders>
            <w:vAlign w:val="center"/>
          </w:tcPr>
          <w:p w14:paraId="42A6C510" w14:textId="2D028EEA" w:rsidR="00144A31" w:rsidRPr="004709AB" w:rsidRDefault="00144A31" w:rsidP="004709AB">
            <w:pPr>
              <w:spacing w:after="0"/>
              <w:rPr>
                <w:rFonts w:asciiTheme="minorHAnsi" w:hAnsiTheme="minorHAnsi"/>
                <w:szCs w:val="22"/>
              </w:rPr>
            </w:pPr>
          </w:p>
        </w:tc>
        <w:tc>
          <w:tcPr>
            <w:tcW w:w="1103" w:type="dxa"/>
            <w:gridSpan w:val="2"/>
            <w:tcBorders>
              <w:top w:val="single" w:sz="4" w:space="0" w:color="auto"/>
              <w:left w:val="single" w:sz="4" w:space="0" w:color="auto"/>
              <w:bottom w:val="single" w:sz="4" w:space="0" w:color="auto"/>
              <w:right w:val="single" w:sz="4" w:space="0" w:color="auto"/>
            </w:tcBorders>
            <w:vAlign w:val="center"/>
          </w:tcPr>
          <w:p w14:paraId="12E2CA36" w14:textId="1C59684A" w:rsidR="00144A31" w:rsidRPr="004709AB" w:rsidRDefault="00144A31" w:rsidP="004709AB">
            <w:pPr>
              <w:spacing w:after="0"/>
              <w:rPr>
                <w:rFonts w:asciiTheme="minorHAnsi" w:hAnsiTheme="minorHAnsi"/>
                <w:szCs w:val="22"/>
              </w:rPr>
            </w:pPr>
          </w:p>
        </w:tc>
        <w:tc>
          <w:tcPr>
            <w:tcW w:w="1104" w:type="dxa"/>
            <w:tcBorders>
              <w:top w:val="single" w:sz="4" w:space="0" w:color="auto"/>
              <w:left w:val="single" w:sz="4" w:space="0" w:color="auto"/>
              <w:bottom w:val="single" w:sz="4" w:space="0" w:color="auto"/>
              <w:right w:val="single" w:sz="4" w:space="0" w:color="auto"/>
            </w:tcBorders>
            <w:vAlign w:val="center"/>
          </w:tcPr>
          <w:p w14:paraId="21743377" w14:textId="24C107EA" w:rsidR="00144A31" w:rsidRPr="004709AB" w:rsidRDefault="00144A31" w:rsidP="004709AB">
            <w:pPr>
              <w:spacing w:after="0"/>
              <w:rPr>
                <w:rFonts w:asciiTheme="minorHAnsi" w:hAnsiTheme="minorHAnsi"/>
                <w:szCs w:val="22"/>
              </w:rPr>
            </w:pPr>
          </w:p>
        </w:tc>
        <w:tc>
          <w:tcPr>
            <w:tcW w:w="1103" w:type="dxa"/>
            <w:tcBorders>
              <w:top w:val="single" w:sz="4" w:space="0" w:color="auto"/>
              <w:left w:val="single" w:sz="4" w:space="0" w:color="auto"/>
              <w:bottom w:val="single" w:sz="4" w:space="0" w:color="auto"/>
              <w:right w:val="single" w:sz="4" w:space="0" w:color="auto"/>
            </w:tcBorders>
            <w:vAlign w:val="center"/>
          </w:tcPr>
          <w:p w14:paraId="01E71867" w14:textId="191DBBF9" w:rsidR="00144A31" w:rsidRPr="004709AB" w:rsidRDefault="00144A31" w:rsidP="004709AB">
            <w:pPr>
              <w:spacing w:after="0"/>
              <w:rPr>
                <w:rFonts w:asciiTheme="minorHAnsi" w:hAnsiTheme="minorHAnsi"/>
                <w:szCs w:val="22"/>
              </w:rPr>
            </w:pPr>
          </w:p>
        </w:tc>
        <w:tc>
          <w:tcPr>
            <w:tcW w:w="1103" w:type="dxa"/>
            <w:tcBorders>
              <w:top w:val="single" w:sz="4" w:space="0" w:color="auto"/>
              <w:left w:val="single" w:sz="4" w:space="0" w:color="auto"/>
              <w:bottom w:val="single" w:sz="4" w:space="0" w:color="auto"/>
              <w:right w:val="single" w:sz="4" w:space="0" w:color="auto"/>
            </w:tcBorders>
            <w:vAlign w:val="center"/>
          </w:tcPr>
          <w:p w14:paraId="199FD56D" w14:textId="76F110C8" w:rsidR="00144A31" w:rsidRPr="004709AB" w:rsidRDefault="00144A31" w:rsidP="004709AB">
            <w:pPr>
              <w:spacing w:after="0"/>
              <w:rPr>
                <w:rFonts w:asciiTheme="minorHAnsi" w:hAnsiTheme="minorHAnsi"/>
                <w:szCs w:val="22"/>
              </w:rPr>
            </w:pPr>
          </w:p>
        </w:tc>
        <w:tc>
          <w:tcPr>
            <w:tcW w:w="1103" w:type="dxa"/>
            <w:tcBorders>
              <w:top w:val="single" w:sz="4" w:space="0" w:color="auto"/>
              <w:left w:val="single" w:sz="4" w:space="0" w:color="auto"/>
              <w:bottom w:val="single" w:sz="4" w:space="0" w:color="auto"/>
              <w:right w:val="single" w:sz="4" w:space="0" w:color="auto"/>
            </w:tcBorders>
            <w:vAlign w:val="center"/>
          </w:tcPr>
          <w:p w14:paraId="5808FD4A" w14:textId="77777777" w:rsidR="00144A31" w:rsidRPr="004709AB" w:rsidRDefault="00144A31" w:rsidP="004709AB">
            <w:pPr>
              <w:spacing w:after="0"/>
              <w:rPr>
                <w:rFonts w:asciiTheme="minorHAnsi" w:hAnsiTheme="minorHAnsi"/>
                <w:szCs w:val="22"/>
              </w:rPr>
            </w:pPr>
          </w:p>
        </w:tc>
        <w:tc>
          <w:tcPr>
            <w:tcW w:w="1104" w:type="dxa"/>
            <w:tcBorders>
              <w:top w:val="single" w:sz="4" w:space="0" w:color="auto"/>
              <w:left w:val="single" w:sz="4" w:space="0" w:color="auto"/>
              <w:bottom w:val="single" w:sz="4" w:space="0" w:color="auto"/>
              <w:right w:val="single" w:sz="4" w:space="0" w:color="auto"/>
            </w:tcBorders>
            <w:vAlign w:val="center"/>
          </w:tcPr>
          <w:p w14:paraId="23CB7E4F" w14:textId="03BBD5E2" w:rsidR="00144A31" w:rsidRPr="004709AB" w:rsidRDefault="00144A31" w:rsidP="004709AB">
            <w:pPr>
              <w:spacing w:after="0"/>
              <w:rPr>
                <w:rFonts w:asciiTheme="minorHAnsi" w:hAnsiTheme="minorHAnsi"/>
                <w:szCs w:val="22"/>
              </w:rPr>
            </w:pPr>
          </w:p>
        </w:tc>
      </w:tr>
      <w:tr w:rsidR="00144A31" w:rsidRPr="004709AB" w14:paraId="568E91CE" w14:textId="452ED24D" w:rsidTr="00776D82">
        <w:trPr>
          <w:cantSplit/>
          <w:trHeight w:val="454"/>
        </w:trPr>
        <w:tc>
          <w:tcPr>
            <w:tcW w:w="1103" w:type="dxa"/>
            <w:tcBorders>
              <w:top w:val="single" w:sz="4" w:space="0" w:color="auto"/>
              <w:left w:val="single" w:sz="4" w:space="0" w:color="auto"/>
              <w:bottom w:val="single" w:sz="4" w:space="0" w:color="auto"/>
              <w:right w:val="single" w:sz="4" w:space="0" w:color="auto"/>
            </w:tcBorders>
            <w:vAlign w:val="center"/>
          </w:tcPr>
          <w:p w14:paraId="72BE0391" w14:textId="79E22973" w:rsidR="00144A31" w:rsidRPr="004709AB" w:rsidRDefault="00144A31" w:rsidP="004709AB">
            <w:pPr>
              <w:spacing w:after="0"/>
              <w:rPr>
                <w:rFonts w:asciiTheme="minorHAnsi" w:hAnsiTheme="minorHAnsi"/>
                <w:szCs w:val="22"/>
              </w:rPr>
            </w:pPr>
            <w:r w:rsidRPr="004709AB">
              <w:rPr>
                <w:rFonts w:asciiTheme="minorHAnsi" w:hAnsiTheme="minorHAnsi"/>
                <w:szCs w:val="22"/>
              </w:rPr>
              <w:t>20</w:t>
            </w:r>
          </w:p>
        </w:tc>
        <w:tc>
          <w:tcPr>
            <w:tcW w:w="1103" w:type="dxa"/>
            <w:tcBorders>
              <w:top w:val="single" w:sz="4" w:space="0" w:color="auto"/>
              <w:left w:val="single" w:sz="4" w:space="0" w:color="auto"/>
              <w:bottom w:val="single" w:sz="4" w:space="0" w:color="auto"/>
              <w:right w:val="single" w:sz="4" w:space="0" w:color="auto"/>
            </w:tcBorders>
            <w:vAlign w:val="center"/>
          </w:tcPr>
          <w:p w14:paraId="7E9BB926" w14:textId="53483FA2" w:rsidR="00144A31" w:rsidRPr="004709AB" w:rsidRDefault="00144A31" w:rsidP="004709AB">
            <w:pPr>
              <w:spacing w:after="0"/>
              <w:rPr>
                <w:rFonts w:asciiTheme="minorHAnsi" w:hAnsiTheme="minorHAnsi"/>
                <w:szCs w:val="22"/>
              </w:rPr>
            </w:pPr>
          </w:p>
        </w:tc>
        <w:tc>
          <w:tcPr>
            <w:tcW w:w="1103" w:type="dxa"/>
            <w:tcBorders>
              <w:top w:val="single" w:sz="4" w:space="0" w:color="auto"/>
              <w:left w:val="single" w:sz="4" w:space="0" w:color="auto"/>
              <w:bottom w:val="single" w:sz="4" w:space="0" w:color="auto"/>
              <w:right w:val="single" w:sz="4" w:space="0" w:color="auto"/>
            </w:tcBorders>
            <w:vAlign w:val="center"/>
          </w:tcPr>
          <w:p w14:paraId="371AE12A" w14:textId="6C9CB7E8" w:rsidR="00144A31" w:rsidRPr="004709AB" w:rsidRDefault="00144A31" w:rsidP="004709AB">
            <w:pPr>
              <w:spacing w:after="0"/>
              <w:rPr>
                <w:rFonts w:asciiTheme="minorHAnsi" w:hAnsiTheme="minorHAnsi"/>
                <w:szCs w:val="22"/>
              </w:rPr>
            </w:pPr>
          </w:p>
        </w:tc>
        <w:tc>
          <w:tcPr>
            <w:tcW w:w="1103" w:type="dxa"/>
            <w:gridSpan w:val="2"/>
            <w:tcBorders>
              <w:top w:val="single" w:sz="4" w:space="0" w:color="auto"/>
              <w:left w:val="single" w:sz="4" w:space="0" w:color="auto"/>
              <w:bottom w:val="single" w:sz="4" w:space="0" w:color="auto"/>
              <w:right w:val="single" w:sz="4" w:space="0" w:color="auto"/>
            </w:tcBorders>
            <w:vAlign w:val="center"/>
          </w:tcPr>
          <w:p w14:paraId="1D3CD390" w14:textId="046688DA" w:rsidR="00144A31" w:rsidRPr="004709AB" w:rsidRDefault="00144A31" w:rsidP="004709AB">
            <w:pPr>
              <w:spacing w:after="0"/>
              <w:rPr>
                <w:rFonts w:asciiTheme="minorHAnsi" w:hAnsiTheme="minorHAnsi"/>
                <w:szCs w:val="22"/>
              </w:rPr>
            </w:pPr>
          </w:p>
        </w:tc>
        <w:tc>
          <w:tcPr>
            <w:tcW w:w="1104" w:type="dxa"/>
            <w:tcBorders>
              <w:top w:val="single" w:sz="4" w:space="0" w:color="auto"/>
              <w:left w:val="single" w:sz="4" w:space="0" w:color="auto"/>
              <w:bottom w:val="single" w:sz="4" w:space="0" w:color="auto"/>
              <w:right w:val="single" w:sz="4" w:space="0" w:color="auto"/>
            </w:tcBorders>
            <w:vAlign w:val="center"/>
          </w:tcPr>
          <w:p w14:paraId="418D03D8" w14:textId="1F4064C4" w:rsidR="00144A31" w:rsidRPr="004709AB" w:rsidRDefault="00144A31" w:rsidP="004709AB">
            <w:pPr>
              <w:spacing w:after="0"/>
              <w:rPr>
                <w:rFonts w:asciiTheme="minorHAnsi" w:hAnsiTheme="minorHAnsi"/>
                <w:szCs w:val="22"/>
              </w:rPr>
            </w:pPr>
          </w:p>
        </w:tc>
        <w:tc>
          <w:tcPr>
            <w:tcW w:w="1103" w:type="dxa"/>
            <w:tcBorders>
              <w:top w:val="single" w:sz="4" w:space="0" w:color="auto"/>
              <w:left w:val="single" w:sz="4" w:space="0" w:color="auto"/>
              <w:bottom w:val="single" w:sz="4" w:space="0" w:color="auto"/>
              <w:right w:val="single" w:sz="4" w:space="0" w:color="auto"/>
            </w:tcBorders>
            <w:vAlign w:val="center"/>
          </w:tcPr>
          <w:p w14:paraId="59D948B6" w14:textId="76EA8D6C" w:rsidR="00144A31" w:rsidRPr="004709AB" w:rsidRDefault="00144A31" w:rsidP="004709AB">
            <w:pPr>
              <w:spacing w:after="0"/>
              <w:rPr>
                <w:rFonts w:asciiTheme="minorHAnsi" w:hAnsiTheme="minorHAnsi"/>
                <w:szCs w:val="22"/>
              </w:rPr>
            </w:pPr>
          </w:p>
        </w:tc>
        <w:tc>
          <w:tcPr>
            <w:tcW w:w="1103" w:type="dxa"/>
            <w:gridSpan w:val="2"/>
            <w:tcBorders>
              <w:top w:val="single" w:sz="4" w:space="0" w:color="auto"/>
              <w:left w:val="single" w:sz="4" w:space="0" w:color="auto"/>
              <w:bottom w:val="single" w:sz="4" w:space="0" w:color="auto"/>
              <w:right w:val="single" w:sz="4" w:space="0" w:color="auto"/>
            </w:tcBorders>
            <w:vAlign w:val="center"/>
          </w:tcPr>
          <w:p w14:paraId="7FC766C0" w14:textId="05DFD492" w:rsidR="00144A31" w:rsidRPr="004709AB" w:rsidRDefault="00144A31" w:rsidP="004709AB">
            <w:pPr>
              <w:spacing w:after="0"/>
              <w:rPr>
                <w:rFonts w:asciiTheme="minorHAnsi" w:hAnsiTheme="minorHAnsi"/>
                <w:szCs w:val="22"/>
              </w:rPr>
            </w:pPr>
          </w:p>
        </w:tc>
        <w:tc>
          <w:tcPr>
            <w:tcW w:w="1103" w:type="dxa"/>
            <w:tcBorders>
              <w:top w:val="single" w:sz="4" w:space="0" w:color="auto"/>
              <w:left w:val="single" w:sz="4" w:space="0" w:color="auto"/>
              <w:bottom w:val="single" w:sz="4" w:space="0" w:color="auto"/>
              <w:right w:val="single" w:sz="4" w:space="0" w:color="auto"/>
            </w:tcBorders>
            <w:vAlign w:val="center"/>
          </w:tcPr>
          <w:p w14:paraId="1FBDBE86" w14:textId="2E72D19A" w:rsidR="00144A31" w:rsidRPr="004709AB" w:rsidRDefault="00144A31" w:rsidP="004709AB">
            <w:pPr>
              <w:spacing w:after="0"/>
              <w:rPr>
                <w:rFonts w:asciiTheme="minorHAnsi" w:hAnsiTheme="minorHAnsi"/>
                <w:szCs w:val="22"/>
              </w:rPr>
            </w:pPr>
          </w:p>
        </w:tc>
        <w:tc>
          <w:tcPr>
            <w:tcW w:w="1103" w:type="dxa"/>
            <w:gridSpan w:val="2"/>
            <w:tcBorders>
              <w:top w:val="single" w:sz="4" w:space="0" w:color="auto"/>
              <w:left w:val="single" w:sz="4" w:space="0" w:color="auto"/>
              <w:bottom w:val="single" w:sz="4" w:space="0" w:color="auto"/>
              <w:right w:val="single" w:sz="4" w:space="0" w:color="auto"/>
            </w:tcBorders>
            <w:vAlign w:val="center"/>
          </w:tcPr>
          <w:p w14:paraId="4D42EE60" w14:textId="251EECE5" w:rsidR="00144A31" w:rsidRPr="004709AB" w:rsidRDefault="00144A31" w:rsidP="004709AB">
            <w:pPr>
              <w:spacing w:after="0"/>
              <w:rPr>
                <w:rFonts w:asciiTheme="minorHAnsi" w:hAnsiTheme="minorHAnsi"/>
                <w:szCs w:val="22"/>
              </w:rPr>
            </w:pPr>
          </w:p>
        </w:tc>
        <w:tc>
          <w:tcPr>
            <w:tcW w:w="1104" w:type="dxa"/>
            <w:tcBorders>
              <w:top w:val="single" w:sz="4" w:space="0" w:color="auto"/>
              <w:left w:val="single" w:sz="4" w:space="0" w:color="auto"/>
              <w:bottom w:val="single" w:sz="4" w:space="0" w:color="auto"/>
              <w:right w:val="single" w:sz="4" w:space="0" w:color="auto"/>
            </w:tcBorders>
            <w:vAlign w:val="center"/>
          </w:tcPr>
          <w:p w14:paraId="1BBFAE98" w14:textId="370DBD2B" w:rsidR="00144A31" w:rsidRPr="004709AB" w:rsidRDefault="00144A31" w:rsidP="004709AB">
            <w:pPr>
              <w:spacing w:after="0"/>
              <w:rPr>
                <w:rFonts w:asciiTheme="minorHAnsi" w:hAnsiTheme="minorHAnsi"/>
                <w:szCs w:val="22"/>
              </w:rPr>
            </w:pPr>
          </w:p>
        </w:tc>
        <w:tc>
          <w:tcPr>
            <w:tcW w:w="1103" w:type="dxa"/>
            <w:tcBorders>
              <w:top w:val="single" w:sz="4" w:space="0" w:color="auto"/>
              <w:left w:val="single" w:sz="4" w:space="0" w:color="auto"/>
              <w:bottom w:val="single" w:sz="4" w:space="0" w:color="auto"/>
              <w:right w:val="single" w:sz="4" w:space="0" w:color="auto"/>
            </w:tcBorders>
            <w:vAlign w:val="center"/>
          </w:tcPr>
          <w:p w14:paraId="2399CF44" w14:textId="333C9ADC" w:rsidR="00144A31" w:rsidRPr="004709AB" w:rsidRDefault="00144A31" w:rsidP="004709AB">
            <w:pPr>
              <w:spacing w:after="0"/>
              <w:rPr>
                <w:rFonts w:asciiTheme="minorHAnsi" w:hAnsiTheme="minorHAnsi"/>
                <w:szCs w:val="22"/>
              </w:rPr>
            </w:pPr>
          </w:p>
        </w:tc>
        <w:tc>
          <w:tcPr>
            <w:tcW w:w="1103" w:type="dxa"/>
            <w:tcBorders>
              <w:top w:val="single" w:sz="4" w:space="0" w:color="auto"/>
              <w:left w:val="single" w:sz="4" w:space="0" w:color="auto"/>
              <w:bottom w:val="single" w:sz="4" w:space="0" w:color="auto"/>
              <w:right w:val="single" w:sz="4" w:space="0" w:color="auto"/>
            </w:tcBorders>
            <w:vAlign w:val="center"/>
          </w:tcPr>
          <w:p w14:paraId="5EB13992" w14:textId="062ACE65" w:rsidR="00144A31" w:rsidRPr="004709AB" w:rsidRDefault="00144A31" w:rsidP="004709AB">
            <w:pPr>
              <w:spacing w:after="0"/>
              <w:rPr>
                <w:rFonts w:asciiTheme="minorHAnsi" w:hAnsiTheme="minorHAnsi"/>
                <w:szCs w:val="22"/>
              </w:rPr>
            </w:pPr>
          </w:p>
        </w:tc>
        <w:tc>
          <w:tcPr>
            <w:tcW w:w="1103" w:type="dxa"/>
            <w:tcBorders>
              <w:top w:val="single" w:sz="4" w:space="0" w:color="auto"/>
              <w:left w:val="single" w:sz="4" w:space="0" w:color="auto"/>
              <w:bottom w:val="single" w:sz="4" w:space="0" w:color="auto"/>
              <w:right w:val="single" w:sz="4" w:space="0" w:color="auto"/>
            </w:tcBorders>
            <w:vAlign w:val="center"/>
          </w:tcPr>
          <w:p w14:paraId="1F1F02D1" w14:textId="77777777" w:rsidR="00144A31" w:rsidRPr="004709AB" w:rsidRDefault="00144A31" w:rsidP="004709AB">
            <w:pPr>
              <w:spacing w:after="0"/>
              <w:rPr>
                <w:rFonts w:asciiTheme="minorHAnsi" w:hAnsiTheme="minorHAnsi"/>
                <w:szCs w:val="22"/>
              </w:rPr>
            </w:pPr>
          </w:p>
        </w:tc>
        <w:tc>
          <w:tcPr>
            <w:tcW w:w="1104" w:type="dxa"/>
            <w:tcBorders>
              <w:top w:val="single" w:sz="4" w:space="0" w:color="auto"/>
              <w:left w:val="single" w:sz="4" w:space="0" w:color="auto"/>
              <w:bottom w:val="single" w:sz="4" w:space="0" w:color="auto"/>
              <w:right w:val="single" w:sz="4" w:space="0" w:color="auto"/>
            </w:tcBorders>
            <w:vAlign w:val="center"/>
          </w:tcPr>
          <w:p w14:paraId="4FFA7606" w14:textId="7E9B191A" w:rsidR="00144A31" w:rsidRPr="004709AB" w:rsidRDefault="00144A31" w:rsidP="004709AB">
            <w:pPr>
              <w:spacing w:after="0"/>
              <w:rPr>
                <w:rFonts w:asciiTheme="minorHAnsi" w:hAnsiTheme="minorHAnsi"/>
                <w:szCs w:val="22"/>
              </w:rPr>
            </w:pPr>
          </w:p>
        </w:tc>
      </w:tr>
      <w:tr w:rsidR="00144A31" w:rsidRPr="004709AB" w14:paraId="38B892BE" w14:textId="2139653D" w:rsidTr="00776D82">
        <w:trPr>
          <w:cantSplit/>
          <w:trHeight w:val="454"/>
        </w:trPr>
        <w:tc>
          <w:tcPr>
            <w:tcW w:w="1103" w:type="dxa"/>
            <w:tcBorders>
              <w:top w:val="single" w:sz="4" w:space="0" w:color="auto"/>
              <w:left w:val="single" w:sz="4" w:space="0" w:color="auto"/>
              <w:bottom w:val="single" w:sz="4" w:space="0" w:color="auto"/>
              <w:right w:val="single" w:sz="4" w:space="0" w:color="auto"/>
            </w:tcBorders>
            <w:vAlign w:val="center"/>
          </w:tcPr>
          <w:p w14:paraId="367C6C92" w14:textId="5ABD04EE" w:rsidR="00144A31" w:rsidRPr="004709AB" w:rsidRDefault="00144A31" w:rsidP="004709AB">
            <w:pPr>
              <w:spacing w:after="0"/>
              <w:rPr>
                <w:rFonts w:asciiTheme="minorHAnsi" w:hAnsiTheme="minorHAnsi"/>
                <w:szCs w:val="22"/>
              </w:rPr>
            </w:pPr>
            <w:r w:rsidRPr="004709AB">
              <w:rPr>
                <w:rFonts w:asciiTheme="minorHAnsi" w:hAnsiTheme="minorHAnsi"/>
                <w:szCs w:val="22"/>
              </w:rPr>
              <w:t>20</w:t>
            </w:r>
          </w:p>
        </w:tc>
        <w:tc>
          <w:tcPr>
            <w:tcW w:w="1103" w:type="dxa"/>
            <w:tcBorders>
              <w:top w:val="single" w:sz="4" w:space="0" w:color="auto"/>
              <w:left w:val="single" w:sz="4" w:space="0" w:color="auto"/>
              <w:bottom w:val="single" w:sz="4" w:space="0" w:color="auto"/>
              <w:right w:val="single" w:sz="4" w:space="0" w:color="auto"/>
            </w:tcBorders>
            <w:vAlign w:val="center"/>
          </w:tcPr>
          <w:p w14:paraId="5E5DE39F" w14:textId="3BDC46FE" w:rsidR="00144A31" w:rsidRPr="004709AB" w:rsidRDefault="00144A31" w:rsidP="004709AB">
            <w:pPr>
              <w:spacing w:after="0"/>
              <w:rPr>
                <w:rFonts w:asciiTheme="minorHAnsi" w:hAnsiTheme="minorHAnsi"/>
                <w:szCs w:val="22"/>
              </w:rPr>
            </w:pPr>
          </w:p>
        </w:tc>
        <w:tc>
          <w:tcPr>
            <w:tcW w:w="1103" w:type="dxa"/>
            <w:tcBorders>
              <w:top w:val="single" w:sz="4" w:space="0" w:color="auto"/>
              <w:left w:val="single" w:sz="4" w:space="0" w:color="auto"/>
              <w:bottom w:val="single" w:sz="4" w:space="0" w:color="auto"/>
              <w:right w:val="single" w:sz="4" w:space="0" w:color="auto"/>
            </w:tcBorders>
            <w:vAlign w:val="center"/>
          </w:tcPr>
          <w:p w14:paraId="52F228A5" w14:textId="3E757A29" w:rsidR="00144A31" w:rsidRPr="004709AB" w:rsidRDefault="00144A31" w:rsidP="004709AB">
            <w:pPr>
              <w:spacing w:after="0"/>
              <w:rPr>
                <w:rFonts w:asciiTheme="minorHAnsi" w:hAnsiTheme="minorHAnsi"/>
                <w:szCs w:val="22"/>
              </w:rPr>
            </w:pPr>
          </w:p>
        </w:tc>
        <w:tc>
          <w:tcPr>
            <w:tcW w:w="1103" w:type="dxa"/>
            <w:gridSpan w:val="2"/>
            <w:tcBorders>
              <w:top w:val="single" w:sz="4" w:space="0" w:color="auto"/>
              <w:left w:val="single" w:sz="4" w:space="0" w:color="auto"/>
              <w:bottom w:val="single" w:sz="4" w:space="0" w:color="auto"/>
              <w:right w:val="single" w:sz="4" w:space="0" w:color="auto"/>
            </w:tcBorders>
            <w:vAlign w:val="center"/>
          </w:tcPr>
          <w:p w14:paraId="2F0E32A3" w14:textId="512974DF" w:rsidR="00144A31" w:rsidRPr="004709AB" w:rsidRDefault="00144A31" w:rsidP="004709AB">
            <w:pPr>
              <w:spacing w:after="0"/>
              <w:rPr>
                <w:rFonts w:asciiTheme="minorHAnsi" w:hAnsiTheme="minorHAnsi"/>
                <w:szCs w:val="22"/>
              </w:rPr>
            </w:pPr>
          </w:p>
        </w:tc>
        <w:tc>
          <w:tcPr>
            <w:tcW w:w="1104" w:type="dxa"/>
            <w:tcBorders>
              <w:top w:val="single" w:sz="4" w:space="0" w:color="auto"/>
              <w:left w:val="single" w:sz="4" w:space="0" w:color="auto"/>
              <w:bottom w:val="single" w:sz="4" w:space="0" w:color="auto"/>
              <w:right w:val="single" w:sz="4" w:space="0" w:color="auto"/>
            </w:tcBorders>
            <w:vAlign w:val="center"/>
          </w:tcPr>
          <w:p w14:paraId="4EB951E2" w14:textId="08F2440E" w:rsidR="00144A31" w:rsidRPr="004709AB" w:rsidRDefault="00144A31" w:rsidP="004709AB">
            <w:pPr>
              <w:spacing w:after="0"/>
              <w:rPr>
                <w:rFonts w:asciiTheme="minorHAnsi" w:hAnsiTheme="minorHAnsi"/>
                <w:szCs w:val="22"/>
              </w:rPr>
            </w:pPr>
          </w:p>
        </w:tc>
        <w:tc>
          <w:tcPr>
            <w:tcW w:w="1103" w:type="dxa"/>
            <w:tcBorders>
              <w:top w:val="single" w:sz="4" w:space="0" w:color="auto"/>
              <w:left w:val="single" w:sz="4" w:space="0" w:color="auto"/>
              <w:bottom w:val="single" w:sz="4" w:space="0" w:color="auto"/>
              <w:right w:val="single" w:sz="4" w:space="0" w:color="auto"/>
            </w:tcBorders>
            <w:vAlign w:val="center"/>
          </w:tcPr>
          <w:p w14:paraId="36872D8F" w14:textId="200207CF" w:rsidR="00144A31" w:rsidRPr="004709AB" w:rsidRDefault="00144A31" w:rsidP="004709AB">
            <w:pPr>
              <w:spacing w:after="0"/>
              <w:rPr>
                <w:rFonts w:asciiTheme="minorHAnsi" w:hAnsiTheme="minorHAnsi"/>
                <w:szCs w:val="22"/>
              </w:rPr>
            </w:pPr>
          </w:p>
        </w:tc>
        <w:tc>
          <w:tcPr>
            <w:tcW w:w="1103" w:type="dxa"/>
            <w:gridSpan w:val="2"/>
            <w:tcBorders>
              <w:top w:val="single" w:sz="4" w:space="0" w:color="auto"/>
              <w:left w:val="single" w:sz="4" w:space="0" w:color="auto"/>
              <w:bottom w:val="single" w:sz="4" w:space="0" w:color="auto"/>
              <w:right w:val="single" w:sz="4" w:space="0" w:color="auto"/>
            </w:tcBorders>
            <w:vAlign w:val="center"/>
          </w:tcPr>
          <w:p w14:paraId="7AEB9459" w14:textId="0B1782CF" w:rsidR="00144A31" w:rsidRPr="004709AB" w:rsidRDefault="00144A31" w:rsidP="004709AB">
            <w:pPr>
              <w:spacing w:after="0"/>
              <w:rPr>
                <w:rFonts w:asciiTheme="minorHAnsi" w:hAnsiTheme="minorHAnsi"/>
                <w:szCs w:val="22"/>
              </w:rPr>
            </w:pPr>
          </w:p>
        </w:tc>
        <w:tc>
          <w:tcPr>
            <w:tcW w:w="1103" w:type="dxa"/>
            <w:tcBorders>
              <w:top w:val="single" w:sz="4" w:space="0" w:color="auto"/>
              <w:left w:val="single" w:sz="4" w:space="0" w:color="auto"/>
              <w:bottom w:val="single" w:sz="4" w:space="0" w:color="auto"/>
              <w:right w:val="single" w:sz="4" w:space="0" w:color="auto"/>
            </w:tcBorders>
            <w:vAlign w:val="center"/>
          </w:tcPr>
          <w:p w14:paraId="3AA70C86" w14:textId="3936EC64" w:rsidR="00144A31" w:rsidRPr="004709AB" w:rsidRDefault="00144A31" w:rsidP="004709AB">
            <w:pPr>
              <w:spacing w:after="0"/>
              <w:rPr>
                <w:rFonts w:asciiTheme="minorHAnsi" w:hAnsiTheme="minorHAnsi"/>
                <w:szCs w:val="22"/>
              </w:rPr>
            </w:pPr>
          </w:p>
        </w:tc>
        <w:tc>
          <w:tcPr>
            <w:tcW w:w="1103" w:type="dxa"/>
            <w:gridSpan w:val="2"/>
            <w:tcBorders>
              <w:top w:val="single" w:sz="4" w:space="0" w:color="auto"/>
              <w:left w:val="single" w:sz="4" w:space="0" w:color="auto"/>
              <w:bottom w:val="single" w:sz="4" w:space="0" w:color="auto"/>
              <w:right w:val="single" w:sz="4" w:space="0" w:color="auto"/>
            </w:tcBorders>
            <w:vAlign w:val="center"/>
          </w:tcPr>
          <w:p w14:paraId="359843A0" w14:textId="057A2054" w:rsidR="00144A31" w:rsidRPr="004709AB" w:rsidRDefault="00144A31" w:rsidP="004709AB">
            <w:pPr>
              <w:spacing w:after="0"/>
              <w:rPr>
                <w:rFonts w:asciiTheme="minorHAnsi" w:hAnsiTheme="minorHAnsi"/>
                <w:szCs w:val="22"/>
              </w:rPr>
            </w:pPr>
          </w:p>
        </w:tc>
        <w:tc>
          <w:tcPr>
            <w:tcW w:w="1104" w:type="dxa"/>
            <w:tcBorders>
              <w:top w:val="single" w:sz="4" w:space="0" w:color="auto"/>
              <w:left w:val="single" w:sz="4" w:space="0" w:color="auto"/>
              <w:bottom w:val="single" w:sz="4" w:space="0" w:color="auto"/>
              <w:right w:val="single" w:sz="4" w:space="0" w:color="auto"/>
            </w:tcBorders>
            <w:vAlign w:val="center"/>
          </w:tcPr>
          <w:p w14:paraId="2D672DE3" w14:textId="6F2F526D" w:rsidR="00144A31" w:rsidRPr="004709AB" w:rsidRDefault="00144A31" w:rsidP="004709AB">
            <w:pPr>
              <w:spacing w:after="0"/>
              <w:rPr>
                <w:rFonts w:asciiTheme="minorHAnsi" w:hAnsiTheme="minorHAnsi"/>
                <w:szCs w:val="22"/>
              </w:rPr>
            </w:pPr>
          </w:p>
        </w:tc>
        <w:tc>
          <w:tcPr>
            <w:tcW w:w="1103" w:type="dxa"/>
            <w:tcBorders>
              <w:top w:val="single" w:sz="4" w:space="0" w:color="auto"/>
              <w:left w:val="single" w:sz="4" w:space="0" w:color="auto"/>
              <w:bottom w:val="single" w:sz="4" w:space="0" w:color="auto"/>
              <w:right w:val="single" w:sz="4" w:space="0" w:color="auto"/>
            </w:tcBorders>
            <w:vAlign w:val="center"/>
          </w:tcPr>
          <w:p w14:paraId="6A58325B" w14:textId="27CFEFCD" w:rsidR="00144A31" w:rsidRPr="004709AB" w:rsidRDefault="00144A31" w:rsidP="004709AB">
            <w:pPr>
              <w:spacing w:after="0"/>
              <w:rPr>
                <w:rFonts w:asciiTheme="minorHAnsi" w:hAnsiTheme="minorHAnsi"/>
                <w:szCs w:val="22"/>
              </w:rPr>
            </w:pPr>
          </w:p>
        </w:tc>
        <w:tc>
          <w:tcPr>
            <w:tcW w:w="1103" w:type="dxa"/>
            <w:tcBorders>
              <w:top w:val="single" w:sz="4" w:space="0" w:color="auto"/>
              <w:left w:val="single" w:sz="4" w:space="0" w:color="auto"/>
              <w:bottom w:val="single" w:sz="4" w:space="0" w:color="auto"/>
              <w:right w:val="single" w:sz="4" w:space="0" w:color="auto"/>
            </w:tcBorders>
            <w:vAlign w:val="center"/>
          </w:tcPr>
          <w:p w14:paraId="5490C58B" w14:textId="0B71CCF1" w:rsidR="00144A31" w:rsidRPr="004709AB" w:rsidRDefault="00144A31" w:rsidP="004709AB">
            <w:pPr>
              <w:spacing w:after="0"/>
              <w:rPr>
                <w:rFonts w:asciiTheme="minorHAnsi" w:hAnsiTheme="minorHAnsi"/>
                <w:szCs w:val="22"/>
              </w:rPr>
            </w:pPr>
          </w:p>
        </w:tc>
        <w:tc>
          <w:tcPr>
            <w:tcW w:w="1103" w:type="dxa"/>
            <w:tcBorders>
              <w:top w:val="single" w:sz="4" w:space="0" w:color="auto"/>
              <w:left w:val="single" w:sz="4" w:space="0" w:color="auto"/>
              <w:bottom w:val="single" w:sz="4" w:space="0" w:color="auto"/>
              <w:right w:val="single" w:sz="4" w:space="0" w:color="auto"/>
            </w:tcBorders>
            <w:vAlign w:val="center"/>
          </w:tcPr>
          <w:p w14:paraId="2C3B6B96" w14:textId="77777777" w:rsidR="00144A31" w:rsidRPr="004709AB" w:rsidRDefault="00144A31" w:rsidP="004709AB">
            <w:pPr>
              <w:spacing w:after="0"/>
              <w:rPr>
                <w:rFonts w:asciiTheme="minorHAnsi" w:hAnsiTheme="minorHAnsi"/>
                <w:szCs w:val="22"/>
              </w:rPr>
            </w:pPr>
          </w:p>
        </w:tc>
        <w:tc>
          <w:tcPr>
            <w:tcW w:w="1104" w:type="dxa"/>
            <w:tcBorders>
              <w:top w:val="single" w:sz="4" w:space="0" w:color="auto"/>
              <w:left w:val="single" w:sz="4" w:space="0" w:color="auto"/>
              <w:bottom w:val="single" w:sz="4" w:space="0" w:color="auto"/>
              <w:right w:val="single" w:sz="4" w:space="0" w:color="auto"/>
            </w:tcBorders>
            <w:vAlign w:val="center"/>
          </w:tcPr>
          <w:p w14:paraId="50F74255" w14:textId="6D9C9CE2" w:rsidR="00144A31" w:rsidRPr="004709AB" w:rsidRDefault="00144A31" w:rsidP="004709AB">
            <w:pPr>
              <w:spacing w:after="0"/>
              <w:rPr>
                <w:rFonts w:asciiTheme="minorHAnsi" w:hAnsiTheme="minorHAnsi"/>
                <w:szCs w:val="22"/>
              </w:rPr>
            </w:pPr>
          </w:p>
        </w:tc>
      </w:tr>
      <w:tr w:rsidR="00144A31" w:rsidRPr="004709AB" w14:paraId="3DCCDD51" w14:textId="0334C925" w:rsidTr="00776D82">
        <w:trPr>
          <w:cantSplit/>
          <w:trHeight w:val="454"/>
        </w:trPr>
        <w:tc>
          <w:tcPr>
            <w:tcW w:w="1103" w:type="dxa"/>
            <w:tcBorders>
              <w:top w:val="single" w:sz="4" w:space="0" w:color="auto"/>
              <w:left w:val="single" w:sz="4" w:space="0" w:color="auto"/>
              <w:bottom w:val="single" w:sz="4" w:space="0" w:color="auto"/>
              <w:right w:val="single" w:sz="4" w:space="0" w:color="auto"/>
            </w:tcBorders>
            <w:vAlign w:val="center"/>
          </w:tcPr>
          <w:p w14:paraId="1BE25107" w14:textId="75A52149" w:rsidR="00144A31" w:rsidRPr="004709AB" w:rsidRDefault="00144A31" w:rsidP="004709AB">
            <w:pPr>
              <w:spacing w:after="0"/>
              <w:rPr>
                <w:rFonts w:asciiTheme="minorHAnsi" w:hAnsiTheme="minorHAnsi"/>
                <w:szCs w:val="22"/>
              </w:rPr>
            </w:pPr>
            <w:r w:rsidRPr="004709AB">
              <w:rPr>
                <w:rFonts w:asciiTheme="minorHAnsi" w:hAnsiTheme="minorHAnsi"/>
                <w:szCs w:val="22"/>
              </w:rPr>
              <w:t>20</w:t>
            </w:r>
          </w:p>
        </w:tc>
        <w:tc>
          <w:tcPr>
            <w:tcW w:w="1103" w:type="dxa"/>
            <w:tcBorders>
              <w:top w:val="single" w:sz="4" w:space="0" w:color="auto"/>
              <w:left w:val="single" w:sz="4" w:space="0" w:color="auto"/>
              <w:bottom w:val="single" w:sz="4" w:space="0" w:color="auto"/>
              <w:right w:val="single" w:sz="4" w:space="0" w:color="auto"/>
            </w:tcBorders>
            <w:vAlign w:val="center"/>
          </w:tcPr>
          <w:p w14:paraId="544B3064" w14:textId="0DC09EDE" w:rsidR="00144A31" w:rsidRPr="004709AB" w:rsidRDefault="00144A31" w:rsidP="004709AB">
            <w:pPr>
              <w:spacing w:after="0"/>
              <w:rPr>
                <w:rFonts w:asciiTheme="minorHAnsi" w:hAnsiTheme="minorHAnsi"/>
                <w:szCs w:val="22"/>
              </w:rPr>
            </w:pPr>
          </w:p>
        </w:tc>
        <w:tc>
          <w:tcPr>
            <w:tcW w:w="1103" w:type="dxa"/>
            <w:tcBorders>
              <w:top w:val="single" w:sz="4" w:space="0" w:color="auto"/>
              <w:left w:val="single" w:sz="4" w:space="0" w:color="auto"/>
              <w:bottom w:val="single" w:sz="4" w:space="0" w:color="auto"/>
              <w:right w:val="single" w:sz="4" w:space="0" w:color="auto"/>
            </w:tcBorders>
            <w:vAlign w:val="center"/>
          </w:tcPr>
          <w:p w14:paraId="638C44AB" w14:textId="5C42E7B9" w:rsidR="00144A31" w:rsidRPr="004709AB" w:rsidRDefault="00144A31" w:rsidP="004709AB">
            <w:pPr>
              <w:spacing w:after="0"/>
              <w:rPr>
                <w:rFonts w:asciiTheme="minorHAnsi" w:hAnsiTheme="minorHAnsi"/>
                <w:szCs w:val="22"/>
              </w:rPr>
            </w:pPr>
          </w:p>
        </w:tc>
        <w:tc>
          <w:tcPr>
            <w:tcW w:w="1103" w:type="dxa"/>
            <w:gridSpan w:val="2"/>
            <w:tcBorders>
              <w:top w:val="single" w:sz="4" w:space="0" w:color="auto"/>
              <w:left w:val="single" w:sz="4" w:space="0" w:color="auto"/>
              <w:bottom w:val="single" w:sz="4" w:space="0" w:color="auto"/>
              <w:right w:val="single" w:sz="4" w:space="0" w:color="auto"/>
            </w:tcBorders>
            <w:vAlign w:val="center"/>
          </w:tcPr>
          <w:p w14:paraId="173333E2" w14:textId="2EF731EC" w:rsidR="00144A31" w:rsidRPr="004709AB" w:rsidRDefault="00144A31" w:rsidP="004709AB">
            <w:pPr>
              <w:spacing w:after="0"/>
              <w:rPr>
                <w:rFonts w:asciiTheme="minorHAnsi" w:hAnsiTheme="minorHAnsi"/>
                <w:szCs w:val="22"/>
              </w:rPr>
            </w:pPr>
          </w:p>
        </w:tc>
        <w:tc>
          <w:tcPr>
            <w:tcW w:w="1104" w:type="dxa"/>
            <w:tcBorders>
              <w:top w:val="single" w:sz="4" w:space="0" w:color="auto"/>
              <w:left w:val="single" w:sz="4" w:space="0" w:color="auto"/>
              <w:bottom w:val="single" w:sz="4" w:space="0" w:color="auto"/>
              <w:right w:val="single" w:sz="4" w:space="0" w:color="auto"/>
            </w:tcBorders>
            <w:vAlign w:val="center"/>
          </w:tcPr>
          <w:p w14:paraId="225A1DD3" w14:textId="2D8DAB73" w:rsidR="00144A31" w:rsidRPr="004709AB" w:rsidRDefault="00144A31" w:rsidP="004709AB">
            <w:pPr>
              <w:spacing w:after="0"/>
              <w:rPr>
                <w:rFonts w:asciiTheme="minorHAnsi" w:hAnsiTheme="minorHAnsi"/>
                <w:szCs w:val="22"/>
              </w:rPr>
            </w:pPr>
          </w:p>
        </w:tc>
        <w:tc>
          <w:tcPr>
            <w:tcW w:w="1103" w:type="dxa"/>
            <w:tcBorders>
              <w:top w:val="single" w:sz="4" w:space="0" w:color="auto"/>
              <w:left w:val="single" w:sz="4" w:space="0" w:color="auto"/>
              <w:bottom w:val="single" w:sz="4" w:space="0" w:color="auto"/>
              <w:right w:val="single" w:sz="4" w:space="0" w:color="auto"/>
            </w:tcBorders>
            <w:vAlign w:val="center"/>
          </w:tcPr>
          <w:p w14:paraId="7636EE62" w14:textId="78FA1893" w:rsidR="00144A31" w:rsidRPr="004709AB" w:rsidRDefault="00144A31" w:rsidP="004709AB">
            <w:pPr>
              <w:spacing w:after="0"/>
              <w:rPr>
                <w:rFonts w:asciiTheme="minorHAnsi" w:hAnsiTheme="minorHAnsi"/>
                <w:szCs w:val="22"/>
              </w:rPr>
            </w:pPr>
          </w:p>
        </w:tc>
        <w:tc>
          <w:tcPr>
            <w:tcW w:w="1103" w:type="dxa"/>
            <w:gridSpan w:val="2"/>
            <w:tcBorders>
              <w:top w:val="single" w:sz="4" w:space="0" w:color="auto"/>
              <w:left w:val="single" w:sz="4" w:space="0" w:color="auto"/>
              <w:bottom w:val="single" w:sz="4" w:space="0" w:color="auto"/>
              <w:right w:val="single" w:sz="4" w:space="0" w:color="auto"/>
            </w:tcBorders>
            <w:vAlign w:val="center"/>
          </w:tcPr>
          <w:p w14:paraId="3464116D" w14:textId="241C9E85" w:rsidR="00144A31" w:rsidRPr="004709AB" w:rsidRDefault="00144A31" w:rsidP="004709AB">
            <w:pPr>
              <w:spacing w:after="0"/>
              <w:rPr>
                <w:rFonts w:asciiTheme="minorHAnsi" w:hAnsiTheme="minorHAnsi"/>
                <w:szCs w:val="22"/>
              </w:rPr>
            </w:pPr>
          </w:p>
        </w:tc>
        <w:tc>
          <w:tcPr>
            <w:tcW w:w="1103" w:type="dxa"/>
            <w:tcBorders>
              <w:top w:val="single" w:sz="4" w:space="0" w:color="auto"/>
              <w:left w:val="single" w:sz="4" w:space="0" w:color="auto"/>
              <w:bottom w:val="single" w:sz="4" w:space="0" w:color="auto"/>
              <w:right w:val="single" w:sz="4" w:space="0" w:color="auto"/>
            </w:tcBorders>
            <w:vAlign w:val="center"/>
          </w:tcPr>
          <w:p w14:paraId="7DFD44C2" w14:textId="797BF96C" w:rsidR="00144A31" w:rsidRPr="004709AB" w:rsidRDefault="00144A31" w:rsidP="004709AB">
            <w:pPr>
              <w:spacing w:after="0"/>
              <w:rPr>
                <w:rFonts w:asciiTheme="minorHAnsi" w:hAnsiTheme="minorHAnsi"/>
                <w:szCs w:val="22"/>
              </w:rPr>
            </w:pPr>
          </w:p>
        </w:tc>
        <w:tc>
          <w:tcPr>
            <w:tcW w:w="1103" w:type="dxa"/>
            <w:gridSpan w:val="2"/>
            <w:tcBorders>
              <w:top w:val="single" w:sz="4" w:space="0" w:color="auto"/>
              <w:left w:val="single" w:sz="4" w:space="0" w:color="auto"/>
              <w:bottom w:val="single" w:sz="4" w:space="0" w:color="auto"/>
              <w:right w:val="single" w:sz="4" w:space="0" w:color="auto"/>
            </w:tcBorders>
            <w:vAlign w:val="center"/>
          </w:tcPr>
          <w:p w14:paraId="7843AF39" w14:textId="525DF48F" w:rsidR="00144A31" w:rsidRPr="004709AB" w:rsidRDefault="00144A31" w:rsidP="004709AB">
            <w:pPr>
              <w:spacing w:after="0"/>
              <w:rPr>
                <w:rFonts w:asciiTheme="minorHAnsi" w:hAnsiTheme="minorHAnsi"/>
                <w:szCs w:val="22"/>
              </w:rPr>
            </w:pPr>
          </w:p>
        </w:tc>
        <w:tc>
          <w:tcPr>
            <w:tcW w:w="1104" w:type="dxa"/>
            <w:tcBorders>
              <w:top w:val="single" w:sz="4" w:space="0" w:color="auto"/>
              <w:left w:val="single" w:sz="4" w:space="0" w:color="auto"/>
              <w:bottom w:val="single" w:sz="4" w:space="0" w:color="auto"/>
              <w:right w:val="single" w:sz="4" w:space="0" w:color="auto"/>
            </w:tcBorders>
            <w:vAlign w:val="center"/>
          </w:tcPr>
          <w:p w14:paraId="57A61B83" w14:textId="6DEA58CF" w:rsidR="00144A31" w:rsidRPr="004709AB" w:rsidRDefault="00144A31" w:rsidP="004709AB">
            <w:pPr>
              <w:spacing w:after="0"/>
              <w:rPr>
                <w:rFonts w:asciiTheme="minorHAnsi" w:hAnsiTheme="minorHAnsi"/>
                <w:szCs w:val="22"/>
              </w:rPr>
            </w:pPr>
          </w:p>
        </w:tc>
        <w:tc>
          <w:tcPr>
            <w:tcW w:w="1103" w:type="dxa"/>
            <w:tcBorders>
              <w:top w:val="single" w:sz="4" w:space="0" w:color="auto"/>
              <w:left w:val="single" w:sz="4" w:space="0" w:color="auto"/>
              <w:bottom w:val="single" w:sz="4" w:space="0" w:color="auto"/>
              <w:right w:val="single" w:sz="4" w:space="0" w:color="auto"/>
            </w:tcBorders>
            <w:vAlign w:val="center"/>
          </w:tcPr>
          <w:p w14:paraId="1A7A4988" w14:textId="1BF700E7" w:rsidR="00144A31" w:rsidRPr="004709AB" w:rsidRDefault="00144A31" w:rsidP="004709AB">
            <w:pPr>
              <w:spacing w:after="0"/>
              <w:rPr>
                <w:rFonts w:asciiTheme="minorHAnsi" w:hAnsiTheme="minorHAnsi"/>
                <w:szCs w:val="22"/>
              </w:rPr>
            </w:pPr>
          </w:p>
        </w:tc>
        <w:tc>
          <w:tcPr>
            <w:tcW w:w="1103" w:type="dxa"/>
            <w:tcBorders>
              <w:top w:val="single" w:sz="4" w:space="0" w:color="auto"/>
              <w:left w:val="single" w:sz="4" w:space="0" w:color="auto"/>
              <w:bottom w:val="single" w:sz="4" w:space="0" w:color="auto"/>
              <w:right w:val="single" w:sz="4" w:space="0" w:color="auto"/>
            </w:tcBorders>
            <w:vAlign w:val="center"/>
          </w:tcPr>
          <w:p w14:paraId="6063B12F" w14:textId="47121687" w:rsidR="00144A31" w:rsidRPr="004709AB" w:rsidRDefault="00144A31" w:rsidP="004709AB">
            <w:pPr>
              <w:spacing w:after="0"/>
              <w:rPr>
                <w:rFonts w:asciiTheme="minorHAnsi" w:hAnsiTheme="minorHAnsi"/>
                <w:szCs w:val="22"/>
              </w:rPr>
            </w:pPr>
          </w:p>
        </w:tc>
        <w:tc>
          <w:tcPr>
            <w:tcW w:w="1103" w:type="dxa"/>
            <w:tcBorders>
              <w:top w:val="single" w:sz="4" w:space="0" w:color="auto"/>
              <w:left w:val="single" w:sz="4" w:space="0" w:color="auto"/>
              <w:bottom w:val="single" w:sz="4" w:space="0" w:color="auto"/>
              <w:right w:val="single" w:sz="4" w:space="0" w:color="auto"/>
            </w:tcBorders>
            <w:vAlign w:val="center"/>
          </w:tcPr>
          <w:p w14:paraId="7508CC90" w14:textId="77777777" w:rsidR="00144A31" w:rsidRPr="004709AB" w:rsidRDefault="00144A31" w:rsidP="004709AB">
            <w:pPr>
              <w:spacing w:after="0"/>
              <w:rPr>
                <w:rFonts w:asciiTheme="minorHAnsi" w:hAnsiTheme="minorHAnsi"/>
                <w:szCs w:val="22"/>
              </w:rPr>
            </w:pPr>
          </w:p>
        </w:tc>
        <w:tc>
          <w:tcPr>
            <w:tcW w:w="1104" w:type="dxa"/>
            <w:tcBorders>
              <w:top w:val="single" w:sz="4" w:space="0" w:color="auto"/>
              <w:left w:val="single" w:sz="4" w:space="0" w:color="auto"/>
              <w:bottom w:val="single" w:sz="4" w:space="0" w:color="auto"/>
              <w:right w:val="single" w:sz="4" w:space="0" w:color="auto"/>
            </w:tcBorders>
            <w:vAlign w:val="center"/>
          </w:tcPr>
          <w:p w14:paraId="6B913C8D" w14:textId="3E12DF2E" w:rsidR="00144A31" w:rsidRPr="004709AB" w:rsidRDefault="00144A31" w:rsidP="004709AB">
            <w:pPr>
              <w:spacing w:after="0"/>
              <w:rPr>
                <w:rFonts w:asciiTheme="minorHAnsi" w:hAnsiTheme="minorHAnsi"/>
                <w:szCs w:val="22"/>
              </w:rPr>
            </w:pPr>
          </w:p>
        </w:tc>
      </w:tr>
      <w:tr w:rsidR="00144A31" w:rsidRPr="004709AB" w14:paraId="59D0C26C" w14:textId="57B7BCAF" w:rsidTr="00776D82">
        <w:trPr>
          <w:cantSplit/>
          <w:trHeight w:val="454"/>
        </w:trPr>
        <w:tc>
          <w:tcPr>
            <w:tcW w:w="1103" w:type="dxa"/>
            <w:tcBorders>
              <w:top w:val="single" w:sz="4" w:space="0" w:color="auto"/>
              <w:left w:val="single" w:sz="4" w:space="0" w:color="auto"/>
              <w:bottom w:val="single" w:sz="4" w:space="0" w:color="auto"/>
              <w:right w:val="single" w:sz="4" w:space="0" w:color="auto"/>
            </w:tcBorders>
            <w:vAlign w:val="center"/>
          </w:tcPr>
          <w:p w14:paraId="2BFADD2F" w14:textId="1462797F" w:rsidR="00144A31" w:rsidRPr="004709AB" w:rsidRDefault="00144A31" w:rsidP="004709AB">
            <w:pPr>
              <w:spacing w:after="0"/>
              <w:rPr>
                <w:rFonts w:asciiTheme="minorHAnsi" w:hAnsiTheme="minorHAnsi"/>
                <w:szCs w:val="22"/>
              </w:rPr>
            </w:pPr>
            <w:r w:rsidRPr="004709AB">
              <w:rPr>
                <w:rFonts w:asciiTheme="minorHAnsi" w:hAnsiTheme="minorHAnsi"/>
                <w:szCs w:val="22"/>
              </w:rPr>
              <w:t>20</w:t>
            </w:r>
          </w:p>
        </w:tc>
        <w:tc>
          <w:tcPr>
            <w:tcW w:w="1103" w:type="dxa"/>
            <w:tcBorders>
              <w:top w:val="single" w:sz="4" w:space="0" w:color="auto"/>
              <w:left w:val="single" w:sz="4" w:space="0" w:color="auto"/>
              <w:bottom w:val="single" w:sz="4" w:space="0" w:color="auto"/>
              <w:right w:val="single" w:sz="4" w:space="0" w:color="auto"/>
            </w:tcBorders>
            <w:vAlign w:val="center"/>
          </w:tcPr>
          <w:p w14:paraId="52041C28" w14:textId="0B57C6CC" w:rsidR="00144A31" w:rsidRPr="004709AB" w:rsidRDefault="00144A31" w:rsidP="004709AB">
            <w:pPr>
              <w:spacing w:after="0"/>
              <w:rPr>
                <w:rFonts w:asciiTheme="minorHAnsi" w:hAnsiTheme="minorHAnsi"/>
                <w:szCs w:val="22"/>
              </w:rPr>
            </w:pPr>
          </w:p>
        </w:tc>
        <w:tc>
          <w:tcPr>
            <w:tcW w:w="1103" w:type="dxa"/>
            <w:tcBorders>
              <w:top w:val="single" w:sz="4" w:space="0" w:color="auto"/>
              <w:left w:val="single" w:sz="4" w:space="0" w:color="auto"/>
              <w:bottom w:val="single" w:sz="4" w:space="0" w:color="auto"/>
              <w:right w:val="single" w:sz="4" w:space="0" w:color="auto"/>
            </w:tcBorders>
            <w:vAlign w:val="center"/>
          </w:tcPr>
          <w:p w14:paraId="02B8FA55" w14:textId="72463B24" w:rsidR="00144A31" w:rsidRPr="004709AB" w:rsidRDefault="00144A31" w:rsidP="004709AB">
            <w:pPr>
              <w:spacing w:after="0"/>
              <w:rPr>
                <w:rFonts w:asciiTheme="minorHAnsi" w:hAnsiTheme="minorHAnsi"/>
                <w:szCs w:val="22"/>
              </w:rPr>
            </w:pPr>
          </w:p>
        </w:tc>
        <w:tc>
          <w:tcPr>
            <w:tcW w:w="1103" w:type="dxa"/>
            <w:gridSpan w:val="2"/>
            <w:tcBorders>
              <w:top w:val="single" w:sz="4" w:space="0" w:color="auto"/>
              <w:left w:val="single" w:sz="4" w:space="0" w:color="auto"/>
              <w:bottom w:val="single" w:sz="4" w:space="0" w:color="auto"/>
              <w:right w:val="single" w:sz="4" w:space="0" w:color="auto"/>
            </w:tcBorders>
            <w:vAlign w:val="center"/>
          </w:tcPr>
          <w:p w14:paraId="0D685384" w14:textId="6EACB26F" w:rsidR="00144A31" w:rsidRPr="004709AB" w:rsidRDefault="00144A31" w:rsidP="004709AB">
            <w:pPr>
              <w:spacing w:after="0"/>
              <w:rPr>
                <w:rFonts w:asciiTheme="minorHAnsi" w:hAnsiTheme="minorHAnsi"/>
                <w:szCs w:val="22"/>
              </w:rPr>
            </w:pPr>
          </w:p>
        </w:tc>
        <w:tc>
          <w:tcPr>
            <w:tcW w:w="1104" w:type="dxa"/>
            <w:tcBorders>
              <w:top w:val="single" w:sz="4" w:space="0" w:color="auto"/>
              <w:left w:val="single" w:sz="4" w:space="0" w:color="auto"/>
              <w:bottom w:val="single" w:sz="4" w:space="0" w:color="auto"/>
              <w:right w:val="single" w:sz="4" w:space="0" w:color="auto"/>
            </w:tcBorders>
            <w:vAlign w:val="center"/>
          </w:tcPr>
          <w:p w14:paraId="7658B11D" w14:textId="771EABAB" w:rsidR="00144A31" w:rsidRPr="004709AB" w:rsidRDefault="00144A31" w:rsidP="004709AB">
            <w:pPr>
              <w:spacing w:after="0"/>
              <w:rPr>
                <w:rFonts w:asciiTheme="minorHAnsi" w:hAnsiTheme="minorHAnsi"/>
                <w:szCs w:val="22"/>
              </w:rPr>
            </w:pPr>
          </w:p>
        </w:tc>
        <w:tc>
          <w:tcPr>
            <w:tcW w:w="1103" w:type="dxa"/>
            <w:tcBorders>
              <w:top w:val="single" w:sz="4" w:space="0" w:color="auto"/>
              <w:left w:val="single" w:sz="4" w:space="0" w:color="auto"/>
              <w:bottom w:val="single" w:sz="4" w:space="0" w:color="auto"/>
              <w:right w:val="single" w:sz="4" w:space="0" w:color="auto"/>
            </w:tcBorders>
            <w:vAlign w:val="center"/>
          </w:tcPr>
          <w:p w14:paraId="438FA54A" w14:textId="53156709" w:rsidR="00144A31" w:rsidRPr="004709AB" w:rsidRDefault="00144A31" w:rsidP="004709AB">
            <w:pPr>
              <w:spacing w:after="0"/>
              <w:rPr>
                <w:rFonts w:asciiTheme="minorHAnsi" w:hAnsiTheme="minorHAnsi"/>
                <w:szCs w:val="22"/>
              </w:rPr>
            </w:pPr>
          </w:p>
        </w:tc>
        <w:tc>
          <w:tcPr>
            <w:tcW w:w="1103" w:type="dxa"/>
            <w:gridSpan w:val="2"/>
            <w:tcBorders>
              <w:top w:val="single" w:sz="4" w:space="0" w:color="auto"/>
              <w:left w:val="single" w:sz="4" w:space="0" w:color="auto"/>
              <w:bottom w:val="single" w:sz="4" w:space="0" w:color="auto"/>
              <w:right w:val="single" w:sz="4" w:space="0" w:color="auto"/>
            </w:tcBorders>
            <w:vAlign w:val="center"/>
          </w:tcPr>
          <w:p w14:paraId="78C4D62E" w14:textId="26883992" w:rsidR="00144A31" w:rsidRPr="004709AB" w:rsidRDefault="00144A31" w:rsidP="004709AB">
            <w:pPr>
              <w:spacing w:after="0"/>
              <w:rPr>
                <w:rFonts w:asciiTheme="minorHAnsi" w:hAnsiTheme="minorHAnsi"/>
                <w:szCs w:val="22"/>
              </w:rPr>
            </w:pPr>
          </w:p>
        </w:tc>
        <w:tc>
          <w:tcPr>
            <w:tcW w:w="1103" w:type="dxa"/>
            <w:tcBorders>
              <w:top w:val="single" w:sz="4" w:space="0" w:color="auto"/>
              <w:left w:val="single" w:sz="4" w:space="0" w:color="auto"/>
              <w:bottom w:val="single" w:sz="4" w:space="0" w:color="auto"/>
              <w:right w:val="single" w:sz="4" w:space="0" w:color="auto"/>
            </w:tcBorders>
            <w:vAlign w:val="center"/>
          </w:tcPr>
          <w:p w14:paraId="32599BCC" w14:textId="06989491" w:rsidR="00144A31" w:rsidRPr="004709AB" w:rsidRDefault="00144A31" w:rsidP="004709AB">
            <w:pPr>
              <w:spacing w:after="0"/>
              <w:rPr>
                <w:rFonts w:asciiTheme="minorHAnsi" w:hAnsiTheme="minorHAnsi"/>
                <w:szCs w:val="22"/>
              </w:rPr>
            </w:pPr>
          </w:p>
        </w:tc>
        <w:tc>
          <w:tcPr>
            <w:tcW w:w="1103" w:type="dxa"/>
            <w:gridSpan w:val="2"/>
            <w:tcBorders>
              <w:top w:val="single" w:sz="4" w:space="0" w:color="auto"/>
              <w:left w:val="single" w:sz="4" w:space="0" w:color="auto"/>
              <w:bottom w:val="single" w:sz="4" w:space="0" w:color="auto"/>
              <w:right w:val="single" w:sz="4" w:space="0" w:color="auto"/>
            </w:tcBorders>
            <w:vAlign w:val="center"/>
          </w:tcPr>
          <w:p w14:paraId="32BAA8F7" w14:textId="36982A39" w:rsidR="00144A31" w:rsidRPr="004709AB" w:rsidRDefault="00144A31" w:rsidP="004709AB">
            <w:pPr>
              <w:spacing w:after="0"/>
              <w:rPr>
                <w:rFonts w:asciiTheme="minorHAnsi" w:hAnsiTheme="minorHAnsi"/>
                <w:szCs w:val="22"/>
              </w:rPr>
            </w:pPr>
          </w:p>
        </w:tc>
        <w:tc>
          <w:tcPr>
            <w:tcW w:w="1104" w:type="dxa"/>
            <w:tcBorders>
              <w:top w:val="single" w:sz="4" w:space="0" w:color="auto"/>
              <w:left w:val="single" w:sz="4" w:space="0" w:color="auto"/>
              <w:bottom w:val="single" w:sz="4" w:space="0" w:color="auto"/>
              <w:right w:val="single" w:sz="4" w:space="0" w:color="auto"/>
            </w:tcBorders>
            <w:vAlign w:val="center"/>
          </w:tcPr>
          <w:p w14:paraId="3DF0ECFD" w14:textId="6B3A4C90" w:rsidR="00144A31" w:rsidRPr="004709AB" w:rsidRDefault="00144A31" w:rsidP="004709AB">
            <w:pPr>
              <w:spacing w:after="0"/>
              <w:rPr>
                <w:rFonts w:asciiTheme="minorHAnsi" w:hAnsiTheme="minorHAnsi"/>
                <w:szCs w:val="22"/>
              </w:rPr>
            </w:pPr>
          </w:p>
        </w:tc>
        <w:tc>
          <w:tcPr>
            <w:tcW w:w="1103" w:type="dxa"/>
            <w:tcBorders>
              <w:top w:val="single" w:sz="4" w:space="0" w:color="auto"/>
              <w:left w:val="single" w:sz="4" w:space="0" w:color="auto"/>
              <w:bottom w:val="single" w:sz="4" w:space="0" w:color="auto"/>
              <w:right w:val="single" w:sz="4" w:space="0" w:color="auto"/>
            </w:tcBorders>
            <w:vAlign w:val="center"/>
          </w:tcPr>
          <w:p w14:paraId="5EC076E8" w14:textId="0A1BE559" w:rsidR="00144A31" w:rsidRPr="004709AB" w:rsidRDefault="00144A31" w:rsidP="004709AB">
            <w:pPr>
              <w:spacing w:after="0"/>
              <w:rPr>
                <w:rFonts w:asciiTheme="minorHAnsi" w:hAnsiTheme="minorHAnsi"/>
                <w:szCs w:val="22"/>
              </w:rPr>
            </w:pPr>
          </w:p>
        </w:tc>
        <w:tc>
          <w:tcPr>
            <w:tcW w:w="1103" w:type="dxa"/>
            <w:tcBorders>
              <w:top w:val="single" w:sz="4" w:space="0" w:color="auto"/>
              <w:left w:val="single" w:sz="4" w:space="0" w:color="auto"/>
              <w:bottom w:val="single" w:sz="4" w:space="0" w:color="auto"/>
              <w:right w:val="single" w:sz="4" w:space="0" w:color="auto"/>
            </w:tcBorders>
            <w:vAlign w:val="center"/>
          </w:tcPr>
          <w:p w14:paraId="189E89AF" w14:textId="3C650274" w:rsidR="00144A31" w:rsidRPr="004709AB" w:rsidRDefault="00144A31" w:rsidP="004709AB">
            <w:pPr>
              <w:spacing w:after="0"/>
              <w:rPr>
                <w:rFonts w:asciiTheme="minorHAnsi" w:hAnsiTheme="minorHAnsi"/>
                <w:szCs w:val="22"/>
              </w:rPr>
            </w:pPr>
          </w:p>
        </w:tc>
        <w:tc>
          <w:tcPr>
            <w:tcW w:w="1103" w:type="dxa"/>
            <w:tcBorders>
              <w:top w:val="single" w:sz="4" w:space="0" w:color="auto"/>
              <w:left w:val="single" w:sz="4" w:space="0" w:color="auto"/>
              <w:bottom w:val="single" w:sz="4" w:space="0" w:color="auto"/>
              <w:right w:val="single" w:sz="4" w:space="0" w:color="auto"/>
            </w:tcBorders>
            <w:vAlign w:val="center"/>
          </w:tcPr>
          <w:p w14:paraId="075255C9" w14:textId="77777777" w:rsidR="00144A31" w:rsidRPr="004709AB" w:rsidRDefault="00144A31" w:rsidP="004709AB">
            <w:pPr>
              <w:spacing w:after="0"/>
              <w:rPr>
                <w:rFonts w:asciiTheme="minorHAnsi" w:hAnsiTheme="minorHAnsi"/>
                <w:szCs w:val="22"/>
              </w:rPr>
            </w:pPr>
          </w:p>
        </w:tc>
        <w:tc>
          <w:tcPr>
            <w:tcW w:w="1104" w:type="dxa"/>
            <w:tcBorders>
              <w:top w:val="single" w:sz="4" w:space="0" w:color="auto"/>
              <w:left w:val="single" w:sz="4" w:space="0" w:color="auto"/>
              <w:bottom w:val="single" w:sz="4" w:space="0" w:color="auto"/>
              <w:right w:val="single" w:sz="4" w:space="0" w:color="auto"/>
            </w:tcBorders>
            <w:vAlign w:val="center"/>
          </w:tcPr>
          <w:p w14:paraId="1514CB87" w14:textId="6049B930" w:rsidR="00144A31" w:rsidRPr="004709AB" w:rsidRDefault="00144A31" w:rsidP="004709AB">
            <w:pPr>
              <w:spacing w:after="0"/>
              <w:rPr>
                <w:rFonts w:asciiTheme="minorHAnsi" w:hAnsiTheme="minorHAnsi"/>
                <w:szCs w:val="22"/>
              </w:rPr>
            </w:pPr>
          </w:p>
        </w:tc>
      </w:tr>
      <w:tr w:rsidR="00737D5C" w:rsidRPr="004709AB" w14:paraId="4B75B0AF" w14:textId="77777777" w:rsidTr="00776D82">
        <w:trPr>
          <w:cantSplit/>
          <w:trHeight w:val="454"/>
        </w:trPr>
        <w:tc>
          <w:tcPr>
            <w:tcW w:w="1103" w:type="dxa"/>
            <w:tcBorders>
              <w:top w:val="single" w:sz="4" w:space="0" w:color="auto"/>
              <w:left w:val="single" w:sz="4" w:space="0" w:color="auto"/>
              <w:bottom w:val="single" w:sz="4" w:space="0" w:color="auto"/>
              <w:right w:val="single" w:sz="4" w:space="0" w:color="auto"/>
            </w:tcBorders>
            <w:vAlign w:val="center"/>
          </w:tcPr>
          <w:p w14:paraId="6D5425B0" w14:textId="31B2EB9D" w:rsidR="00737D5C" w:rsidRPr="004709AB" w:rsidRDefault="00737D5C" w:rsidP="004709AB">
            <w:pPr>
              <w:spacing w:after="0"/>
              <w:rPr>
                <w:rFonts w:asciiTheme="minorHAnsi" w:hAnsiTheme="minorHAnsi"/>
                <w:szCs w:val="22"/>
              </w:rPr>
            </w:pPr>
            <w:r w:rsidRPr="004709AB">
              <w:rPr>
                <w:rFonts w:asciiTheme="minorHAnsi" w:hAnsiTheme="minorHAnsi"/>
                <w:szCs w:val="22"/>
              </w:rPr>
              <w:t>20</w:t>
            </w:r>
          </w:p>
        </w:tc>
        <w:tc>
          <w:tcPr>
            <w:tcW w:w="1103" w:type="dxa"/>
            <w:tcBorders>
              <w:top w:val="single" w:sz="4" w:space="0" w:color="auto"/>
              <w:left w:val="single" w:sz="4" w:space="0" w:color="auto"/>
              <w:bottom w:val="single" w:sz="4" w:space="0" w:color="auto"/>
              <w:right w:val="single" w:sz="4" w:space="0" w:color="auto"/>
            </w:tcBorders>
            <w:vAlign w:val="center"/>
          </w:tcPr>
          <w:p w14:paraId="5036B019" w14:textId="77777777" w:rsidR="00737D5C" w:rsidRPr="004709AB" w:rsidRDefault="00737D5C" w:rsidP="004709AB">
            <w:pPr>
              <w:spacing w:after="0"/>
              <w:rPr>
                <w:rFonts w:asciiTheme="minorHAnsi" w:hAnsiTheme="minorHAnsi"/>
                <w:szCs w:val="22"/>
              </w:rPr>
            </w:pPr>
          </w:p>
        </w:tc>
        <w:tc>
          <w:tcPr>
            <w:tcW w:w="1103" w:type="dxa"/>
            <w:tcBorders>
              <w:top w:val="single" w:sz="4" w:space="0" w:color="auto"/>
              <w:left w:val="single" w:sz="4" w:space="0" w:color="auto"/>
              <w:bottom w:val="single" w:sz="4" w:space="0" w:color="auto"/>
              <w:right w:val="single" w:sz="4" w:space="0" w:color="auto"/>
            </w:tcBorders>
            <w:vAlign w:val="center"/>
          </w:tcPr>
          <w:p w14:paraId="5D0E7CEE" w14:textId="77777777" w:rsidR="00737D5C" w:rsidRPr="004709AB" w:rsidRDefault="00737D5C" w:rsidP="004709AB">
            <w:pPr>
              <w:spacing w:after="0"/>
              <w:rPr>
                <w:rFonts w:asciiTheme="minorHAnsi" w:hAnsiTheme="minorHAnsi"/>
                <w:szCs w:val="22"/>
              </w:rPr>
            </w:pPr>
          </w:p>
        </w:tc>
        <w:tc>
          <w:tcPr>
            <w:tcW w:w="1103" w:type="dxa"/>
            <w:gridSpan w:val="2"/>
            <w:tcBorders>
              <w:top w:val="single" w:sz="4" w:space="0" w:color="auto"/>
              <w:left w:val="single" w:sz="4" w:space="0" w:color="auto"/>
              <w:bottom w:val="single" w:sz="4" w:space="0" w:color="auto"/>
              <w:right w:val="single" w:sz="4" w:space="0" w:color="auto"/>
            </w:tcBorders>
            <w:vAlign w:val="center"/>
          </w:tcPr>
          <w:p w14:paraId="0FDBAC1A" w14:textId="77777777" w:rsidR="00737D5C" w:rsidRPr="004709AB" w:rsidRDefault="00737D5C" w:rsidP="004709AB">
            <w:pPr>
              <w:spacing w:after="0"/>
              <w:rPr>
                <w:rFonts w:asciiTheme="minorHAnsi" w:hAnsiTheme="minorHAnsi"/>
                <w:szCs w:val="22"/>
              </w:rPr>
            </w:pPr>
          </w:p>
        </w:tc>
        <w:tc>
          <w:tcPr>
            <w:tcW w:w="1104" w:type="dxa"/>
            <w:tcBorders>
              <w:top w:val="single" w:sz="4" w:space="0" w:color="auto"/>
              <w:left w:val="single" w:sz="4" w:space="0" w:color="auto"/>
              <w:bottom w:val="single" w:sz="4" w:space="0" w:color="auto"/>
              <w:right w:val="single" w:sz="4" w:space="0" w:color="auto"/>
            </w:tcBorders>
            <w:vAlign w:val="center"/>
          </w:tcPr>
          <w:p w14:paraId="79661BA9" w14:textId="77777777" w:rsidR="00737D5C" w:rsidRPr="004709AB" w:rsidRDefault="00737D5C" w:rsidP="004709AB">
            <w:pPr>
              <w:spacing w:after="0"/>
              <w:rPr>
                <w:rFonts w:asciiTheme="minorHAnsi" w:hAnsiTheme="minorHAnsi"/>
                <w:szCs w:val="22"/>
              </w:rPr>
            </w:pPr>
          </w:p>
        </w:tc>
        <w:tc>
          <w:tcPr>
            <w:tcW w:w="1103" w:type="dxa"/>
            <w:tcBorders>
              <w:top w:val="single" w:sz="4" w:space="0" w:color="auto"/>
              <w:left w:val="single" w:sz="4" w:space="0" w:color="auto"/>
              <w:bottom w:val="single" w:sz="4" w:space="0" w:color="auto"/>
              <w:right w:val="single" w:sz="4" w:space="0" w:color="auto"/>
            </w:tcBorders>
            <w:vAlign w:val="center"/>
          </w:tcPr>
          <w:p w14:paraId="5D4027C4" w14:textId="77777777" w:rsidR="00737D5C" w:rsidRPr="004709AB" w:rsidRDefault="00737D5C" w:rsidP="004709AB">
            <w:pPr>
              <w:spacing w:after="0"/>
              <w:rPr>
                <w:rFonts w:asciiTheme="minorHAnsi" w:hAnsiTheme="minorHAnsi"/>
                <w:szCs w:val="22"/>
              </w:rPr>
            </w:pPr>
          </w:p>
        </w:tc>
        <w:tc>
          <w:tcPr>
            <w:tcW w:w="1103" w:type="dxa"/>
            <w:gridSpan w:val="2"/>
            <w:tcBorders>
              <w:top w:val="single" w:sz="4" w:space="0" w:color="auto"/>
              <w:left w:val="single" w:sz="4" w:space="0" w:color="auto"/>
              <w:bottom w:val="single" w:sz="4" w:space="0" w:color="auto"/>
              <w:right w:val="single" w:sz="4" w:space="0" w:color="auto"/>
            </w:tcBorders>
            <w:vAlign w:val="center"/>
          </w:tcPr>
          <w:p w14:paraId="01427056" w14:textId="77777777" w:rsidR="00737D5C" w:rsidRPr="004709AB" w:rsidRDefault="00737D5C" w:rsidP="004709AB">
            <w:pPr>
              <w:spacing w:after="0"/>
              <w:rPr>
                <w:rFonts w:asciiTheme="minorHAnsi" w:hAnsiTheme="minorHAnsi"/>
                <w:szCs w:val="22"/>
              </w:rPr>
            </w:pPr>
          </w:p>
        </w:tc>
        <w:tc>
          <w:tcPr>
            <w:tcW w:w="1103" w:type="dxa"/>
            <w:tcBorders>
              <w:top w:val="single" w:sz="4" w:space="0" w:color="auto"/>
              <w:left w:val="single" w:sz="4" w:space="0" w:color="auto"/>
              <w:bottom w:val="single" w:sz="4" w:space="0" w:color="auto"/>
              <w:right w:val="single" w:sz="4" w:space="0" w:color="auto"/>
            </w:tcBorders>
            <w:vAlign w:val="center"/>
          </w:tcPr>
          <w:p w14:paraId="6CDC3675" w14:textId="77777777" w:rsidR="00737D5C" w:rsidRPr="004709AB" w:rsidRDefault="00737D5C" w:rsidP="004709AB">
            <w:pPr>
              <w:spacing w:after="0"/>
              <w:rPr>
                <w:rFonts w:asciiTheme="minorHAnsi" w:hAnsiTheme="minorHAnsi"/>
                <w:szCs w:val="22"/>
              </w:rPr>
            </w:pPr>
          </w:p>
        </w:tc>
        <w:tc>
          <w:tcPr>
            <w:tcW w:w="1103" w:type="dxa"/>
            <w:gridSpan w:val="2"/>
            <w:tcBorders>
              <w:top w:val="single" w:sz="4" w:space="0" w:color="auto"/>
              <w:left w:val="single" w:sz="4" w:space="0" w:color="auto"/>
              <w:bottom w:val="single" w:sz="4" w:space="0" w:color="auto"/>
              <w:right w:val="single" w:sz="4" w:space="0" w:color="auto"/>
            </w:tcBorders>
            <w:vAlign w:val="center"/>
          </w:tcPr>
          <w:p w14:paraId="57220E94" w14:textId="77777777" w:rsidR="00737D5C" w:rsidRPr="004709AB" w:rsidRDefault="00737D5C" w:rsidP="004709AB">
            <w:pPr>
              <w:spacing w:after="0"/>
              <w:rPr>
                <w:rFonts w:asciiTheme="minorHAnsi" w:hAnsiTheme="minorHAnsi"/>
                <w:szCs w:val="22"/>
              </w:rPr>
            </w:pPr>
          </w:p>
        </w:tc>
        <w:tc>
          <w:tcPr>
            <w:tcW w:w="1104" w:type="dxa"/>
            <w:tcBorders>
              <w:top w:val="single" w:sz="4" w:space="0" w:color="auto"/>
              <w:left w:val="single" w:sz="4" w:space="0" w:color="auto"/>
              <w:bottom w:val="single" w:sz="4" w:space="0" w:color="auto"/>
              <w:right w:val="single" w:sz="4" w:space="0" w:color="auto"/>
            </w:tcBorders>
            <w:vAlign w:val="center"/>
          </w:tcPr>
          <w:p w14:paraId="509634AF" w14:textId="77777777" w:rsidR="00737D5C" w:rsidRPr="004709AB" w:rsidRDefault="00737D5C" w:rsidP="004709AB">
            <w:pPr>
              <w:spacing w:after="0"/>
              <w:rPr>
                <w:rFonts w:asciiTheme="minorHAnsi" w:hAnsiTheme="minorHAnsi"/>
                <w:szCs w:val="22"/>
              </w:rPr>
            </w:pPr>
          </w:p>
        </w:tc>
        <w:tc>
          <w:tcPr>
            <w:tcW w:w="1103" w:type="dxa"/>
            <w:tcBorders>
              <w:top w:val="single" w:sz="4" w:space="0" w:color="auto"/>
              <w:left w:val="single" w:sz="4" w:space="0" w:color="auto"/>
              <w:bottom w:val="single" w:sz="4" w:space="0" w:color="auto"/>
              <w:right w:val="single" w:sz="4" w:space="0" w:color="auto"/>
            </w:tcBorders>
            <w:vAlign w:val="center"/>
          </w:tcPr>
          <w:p w14:paraId="2D6FED26" w14:textId="77777777" w:rsidR="00737D5C" w:rsidRPr="004709AB" w:rsidRDefault="00737D5C" w:rsidP="004709AB">
            <w:pPr>
              <w:spacing w:after="0"/>
              <w:rPr>
                <w:rFonts w:asciiTheme="minorHAnsi" w:hAnsiTheme="minorHAnsi"/>
                <w:szCs w:val="22"/>
              </w:rPr>
            </w:pPr>
          </w:p>
        </w:tc>
        <w:tc>
          <w:tcPr>
            <w:tcW w:w="1103" w:type="dxa"/>
            <w:tcBorders>
              <w:top w:val="single" w:sz="4" w:space="0" w:color="auto"/>
              <w:left w:val="single" w:sz="4" w:space="0" w:color="auto"/>
              <w:bottom w:val="single" w:sz="4" w:space="0" w:color="auto"/>
              <w:right w:val="single" w:sz="4" w:space="0" w:color="auto"/>
            </w:tcBorders>
            <w:vAlign w:val="center"/>
          </w:tcPr>
          <w:p w14:paraId="39E9A0E6" w14:textId="77777777" w:rsidR="00737D5C" w:rsidRPr="004709AB" w:rsidRDefault="00737D5C" w:rsidP="004709AB">
            <w:pPr>
              <w:spacing w:after="0"/>
              <w:rPr>
                <w:rFonts w:asciiTheme="minorHAnsi" w:hAnsiTheme="minorHAnsi"/>
                <w:szCs w:val="22"/>
              </w:rPr>
            </w:pPr>
          </w:p>
        </w:tc>
        <w:tc>
          <w:tcPr>
            <w:tcW w:w="1103" w:type="dxa"/>
            <w:tcBorders>
              <w:top w:val="single" w:sz="4" w:space="0" w:color="auto"/>
              <w:left w:val="single" w:sz="4" w:space="0" w:color="auto"/>
              <w:bottom w:val="single" w:sz="4" w:space="0" w:color="auto"/>
              <w:right w:val="single" w:sz="4" w:space="0" w:color="auto"/>
            </w:tcBorders>
            <w:vAlign w:val="center"/>
          </w:tcPr>
          <w:p w14:paraId="52CE6614" w14:textId="77777777" w:rsidR="00737D5C" w:rsidRPr="004709AB" w:rsidRDefault="00737D5C" w:rsidP="004709AB">
            <w:pPr>
              <w:spacing w:after="0"/>
              <w:rPr>
                <w:rFonts w:asciiTheme="minorHAnsi" w:hAnsiTheme="minorHAnsi"/>
                <w:szCs w:val="22"/>
              </w:rPr>
            </w:pPr>
          </w:p>
        </w:tc>
        <w:tc>
          <w:tcPr>
            <w:tcW w:w="1104" w:type="dxa"/>
            <w:tcBorders>
              <w:top w:val="single" w:sz="4" w:space="0" w:color="auto"/>
              <w:left w:val="single" w:sz="4" w:space="0" w:color="auto"/>
              <w:bottom w:val="single" w:sz="4" w:space="0" w:color="auto"/>
              <w:right w:val="single" w:sz="4" w:space="0" w:color="auto"/>
            </w:tcBorders>
            <w:vAlign w:val="center"/>
          </w:tcPr>
          <w:p w14:paraId="532EF4E4" w14:textId="77777777" w:rsidR="00737D5C" w:rsidRPr="004709AB" w:rsidRDefault="00737D5C" w:rsidP="004709AB">
            <w:pPr>
              <w:spacing w:after="0"/>
              <w:rPr>
                <w:rFonts w:asciiTheme="minorHAnsi" w:hAnsiTheme="minorHAnsi"/>
                <w:szCs w:val="22"/>
              </w:rPr>
            </w:pPr>
          </w:p>
        </w:tc>
      </w:tr>
    </w:tbl>
    <w:p w14:paraId="77BD0271" w14:textId="09332250" w:rsidR="00C33387" w:rsidRPr="00623B32" w:rsidRDefault="00C33387" w:rsidP="00C33387"/>
    <w:sectPr w:rsidR="00C33387" w:rsidRPr="00623B32" w:rsidSect="00AE7B77">
      <w:headerReference w:type="even" r:id="rId22"/>
      <w:headerReference w:type="default" r:id="rId23"/>
      <w:footerReference w:type="default" r:id="rId24"/>
      <w:headerReference w:type="first" r:id="rId25"/>
      <w:pgSz w:w="16838" w:h="11906" w:orient="landscape" w:code="9"/>
      <w:pgMar w:top="794" w:right="794" w:bottom="849" w:left="709"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5742D" w14:textId="77777777" w:rsidR="00F7728F" w:rsidRDefault="00F7728F" w:rsidP="007332FF">
      <w:r>
        <w:separator/>
      </w:r>
    </w:p>
  </w:endnote>
  <w:endnote w:type="continuationSeparator" w:id="0">
    <w:p w14:paraId="45CF439E" w14:textId="77777777" w:rsidR="00F7728F" w:rsidRDefault="00F7728F" w:rsidP="007332FF">
      <w:r>
        <w:continuationSeparator/>
      </w:r>
    </w:p>
  </w:endnote>
  <w:endnote w:type="continuationNotice" w:id="1">
    <w:p w14:paraId="324D3637" w14:textId="77777777" w:rsidR="00F7728F" w:rsidRDefault="00F7728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Semibold">
    <w:panose1 w:val="020F0502020204030203"/>
    <w:charset w:val="00"/>
    <w:family w:val="swiss"/>
    <w:pitch w:val="variable"/>
    <w:sig w:usb0="E10002FF" w:usb1="5000ECFF" w:usb2="00000021" w:usb3="00000000" w:csb0="0000019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07348" w14:textId="77777777" w:rsidR="00254B7E" w:rsidRPr="000438A1" w:rsidRDefault="00254B7E" w:rsidP="002645D5">
    <w:pPr>
      <w:spacing w:after="0"/>
      <w:rPr>
        <w:sz w:val="2"/>
        <w:szCs w:val="2"/>
      </w:rPr>
    </w:pPr>
  </w:p>
  <w:tbl>
    <w:tblPr>
      <w:tblW w:w="10490"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490"/>
    </w:tblGrid>
    <w:tr w:rsidR="00254B7E" w:rsidRPr="00132658" w14:paraId="42E35394" w14:textId="77777777" w:rsidTr="00171EDB">
      <w:trPr>
        <w:cantSplit/>
        <w:trHeight w:hRule="exact" w:val="737"/>
      </w:trPr>
      <w:tc>
        <w:tcPr>
          <w:tcW w:w="10490" w:type="dxa"/>
          <w:vAlign w:val="bottom"/>
        </w:tcPr>
        <w:p w14:paraId="6DA1CA42" w14:textId="48BA8B76" w:rsidR="00254B7E" w:rsidRPr="00EF01BF" w:rsidRDefault="00254B7E" w:rsidP="00B056F9">
          <w:pPr>
            <w:spacing w:after="0"/>
            <w:rPr>
              <w:rStyle w:val="PageNumber"/>
            </w:rPr>
          </w:pPr>
          <w:r w:rsidRPr="005F5E25">
            <w:rPr>
              <w:rStyle w:val="PageNumber"/>
            </w:rPr>
            <w:t xml:space="preserve">Department </w:t>
          </w:r>
          <w:r w:rsidR="00EF01BF" w:rsidRPr="00EF01BF">
            <w:rPr>
              <w:rStyle w:val="PageNumber"/>
            </w:rPr>
            <w:t>of Lands, Planning and Environment</w:t>
          </w:r>
        </w:p>
        <w:p w14:paraId="6797BABA" w14:textId="2E8759B6" w:rsidR="00254B7E" w:rsidRPr="00AC4488" w:rsidRDefault="00254B7E" w:rsidP="001438DC">
          <w:pPr>
            <w:spacing w:after="40"/>
            <w:rPr>
              <w:rStyle w:val="PageNumber"/>
            </w:rPr>
          </w:pPr>
          <w:r w:rsidRPr="005F5E25">
            <w:rPr>
              <w:rStyle w:val="PageNumber"/>
            </w:rPr>
            <w:t xml:space="preserve">Page </w:t>
          </w:r>
          <w:r w:rsidRPr="005F5E25">
            <w:rPr>
              <w:rStyle w:val="PageNumber"/>
            </w:rPr>
            <w:fldChar w:fldCharType="begin"/>
          </w:r>
          <w:r w:rsidRPr="005F5E25">
            <w:rPr>
              <w:rStyle w:val="PageNumber"/>
            </w:rPr>
            <w:instrText xml:space="preserve"> PAGE  \* Arabic  \* MERGEFORMAT </w:instrText>
          </w:r>
          <w:r w:rsidRPr="005F5E25">
            <w:rPr>
              <w:rStyle w:val="PageNumber"/>
            </w:rPr>
            <w:fldChar w:fldCharType="separate"/>
          </w:r>
          <w:r w:rsidR="00737D5C">
            <w:rPr>
              <w:rStyle w:val="PageNumber"/>
              <w:noProof/>
            </w:rPr>
            <w:t>10</w:t>
          </w:r>
          <w:r w:rsidRPr="005F5E25">
            <w:rPr>
              <w:rStyle w:val="PageNumber"/>
            </w:rPr>
            <w:fldChar w:fldCharType="end"/>
          </w:r>
          <w:r w:rsidRPr="005F5E25">
            <w:rPr>
              <w:rStyle w:val="PageNumber"/>
            </w:rPr>
            <w:t xml:space="preserve"> of </w:t>
          </w:r>
          <w:r w:rsidRPr="005F5E25">
            <w:rPr>
              <w:rStyle w:val="PageNumber"/>
            </w:rPr>
            <w:fldChar w:fldCharType="begin"/>
          </w:r>
          <w:r w:rsidRPr="005F5E25">
            <w:rPr>
              <w:rStyle w:val="PageNumber"/>
            </w:rPr>
            <w:instrText xml:space="preserve"> NUMPAGES  \* Arabic  \* MERGEFORMAT </w:instrText>
          </w:r>
          <w:r w:rsidRPr="005F5E25">
            <w:rPr>
              <w:rStyle w:val="PageNumber"/>
            </w:rPr>
            <w:fldChar w:fldCharType="separate"/>
          </w:r>
          <w:r w:rsidR="00737D5C">
            <w:rPr>
              <w:rStyle w:val="PageNumber"/>
              <w:noProof/>
            </w:rPr>
            <w:t>13</w:t>
          </w:r>
          <w:r w:rsidRPr="005F5E25">
            <w:rPr>
              <w:rStyle w:val="PageNumber"/>
            </w:rPr>
            <w:fldChar w:fldCharType="end"/>
          </w:r>
        </w:p>
      </w:tc>
    </w:tr>
  </w:tbl>
  <w:p w14:paraId="6D495D65" w14:textId="77777777" w:rsidR="00254B7E" w:rsidRPr="002645D5" w:rsidRDefault="00254B7E" w:rsidP="00EF01BF">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3F03B" w14:textId="77777777" w:rsidR="00254B7E" w:rsidRPr="006E0CF6" w:rsidRDefault="00254B7E" w:rsidP="0087320B">
    <w:pPr>
      <w:spacing w:after="0"/>
      <w:rPr>
        <w:sz w:val="2"/>
        <w:szCs w:val="2"/>
      </w:rPr>
    </w:pPr>
  </w:p>
  <w:tbl>
    <w:tblPr>
      <w:tblW w:w="10490"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723"/>
    </w:tblGrid>
    <w:tr w:rsidR="00254B7E" w:rsidRPr="00132658" w14:paraId="51CD2C55" w14:textId="77777777" w:rsidTr="00EF01BF">
      <w:trPr>
        <w:cantSplit/>
        <w:trHeight w:hRule="exact" w:val="1134"/>
      </w:trPr>
      <w:tc>
        <w:tcPr>
          <w:tcW w:w="7767" w:type="dxa"/>
          <w:tcBorders>
            <w:top w:val="single" w:sz="4" w:space="0" w:color="auto"/>
          </w:tcBorders>
          <w:vAlign w:val="bottom"/>
        </w:tcPr>
        <w:p w14:paraId="7953B4E9" w14:textId="64A9E31F" w:rsidR="00254B7E" w:rsidRPr="00EF01BF" w:rsidRDefault="00254B7E" w:rsidP="00EF01BF">
          <w:pPr>
            <w:spacing w:before="120" w:after="0"/>
            <w:rPr>
              <w:rStyle w:val="PageNumber"/>
              <w:bCs/>
            </w:rPr>
          </w:pPr>
          <w:r w:rsidRPr="001B3D22">
            <w:rPr>
              <w:rStyle w:val="PageNumber"/>
            </w:rPr>
            <w:t xml:space="preserve">Department of </w:t>
          </w:r>
          <w:r w:rsidR="00EF01BF" w:rsidRPr="00EF01BF">
            <w:rPr>
              <w:rStyle w:val="PageNumber"/>
              <w:bCs/>
            </w:rPr>
            <w:t>Lands, Planning and Environment</w:t>
          </w:r>
        </w:p>
        <w:p w14:paraId="74663BB6" w14:textId="17B3B0D3" w:rsidR="00254B7E" w:rsidRPr="00CE30CF" w:rsidRDefault="00254B7E" w:rsidP="00EF01BF">
          <w:pPr>
            <w:spacing w:after="4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737D5C">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737D5C">
            <w:rPr>
              <w:rStyle w:val="PageNumber"/>
              <w:noProof/>
            </w:rPr>
            <w:t>13</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723" w:type="dxa"/>
          <w:tcBorders>
            <w:top w:val="single" w:sz="4" w:space="0" w:color="auto"/>
          </w:tcBorders>
          <w:vAlign w:val="bottom"/>
        </w:tcPr>
        <w:p w14:paraId="110D99AD" w14:textId="77777777" w:rsidR="00254B7E" w:rsidRPr="001E14EB" w:rsidRDefault="00254B7E" w:rsidP="002645D5">
          <w:pPr>
            <w:spacing w:after="0"/>
            <w:jc w:val="right"/>
          </w:pPr>
          <w:r>
            <w:rPr>
              <w:noProof/>
              <w:sz w:val="19"/>
              <w:lang w:eastAsia="en-AU"/>
            </w:rPr>
            <w:drawing>
              <wp:inline distT="0" distB="0" distL="0" distR="0" wp14:anchorId="79CC482D" wp14:editId="2CF9EA13">
                <wp:extent cx="1574237" cy="561356"/>
                <wp:effectExtent l="0" t="0" r="6985" b="0"/>
                <wp:docPr id="1" name="Picture 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237" cy="561356"/>
                        </a:xfrm>
                        <a:prstGeom prst="rect">
                          <a:avLst/>
                        </a:prstGeom>
                      </pic:spPr>
                    </pic:pic>
                  </a:graphicData>
                </a:graphic>
              </wp:inline>
            </w:drawing>
          </w:r>
          <w:r w:rsidRPr="00785C24">
            <w:rPr>
              <w:rStyle w:val="PageNumber"/>
              <w:noProof/>
              <w:lang w:eastAsia="en-AU"/>
            </w:rPr>
            <w:t xml:space="preserve"> </w:t>
          </w:r>
        </w:p>
      </w:tc>
    </w:tr>
  </w:tbl>
  <w:p w14:paraId="472A9258" w14:textId="77777777" w:rsidR="00254B7E" w:rsidRPr="007A5EFD" w:rsidRDefault="00254B7E" w:rsidP="00D15D88">
    <w:pPr>
      <w:spacing w:after="0"/>
      <w:rPr>
        <w:rStyle w:val="Hidde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219DD" w14:textId="77777777" w:rsidR="00254B7E" w:rsidRDefault="00254B7E" w:rsidP="002645D5">
    <w:pPr>
      <w:spacing w:after="0"/>
    </w:pPr>
  </w:p>
  <w:tbl>
    <w:tblPr>
      <w:tblW w:w="15451"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5451"/>
    </w:tblGrid>
    <w:tr w:rsidR="00254B7E" w:rsidRPr="00132658" w14:paraId="00B9F45D" w14:textId="77777777" w:rsidTr="00C33387">
      <w:trPr>
        <w:cantSplit/>
        <w:trHeight w:hRule="exact" w:val="850"/>
      </w:trPr>
      <w:tc>
        <w:tcPr>
          <w:tcW w:w="15451" w:type="dxa"/>
          <w:vAlign w:val="bottom"/>
        </w:tcPr>
        <w:p w14:paraId="45471B96" w14:textId="0916A976" w:rsidR="00254B7E" w:rsidRPr="00AE7B77" w:rsidRDefault="00254B7E" w:rsidP="00B056F9">
          <w:pPr>
            <w:spacing w:after="0"/>
            <w:rPr>
              <w:rStyle w:val="PageNumber"/>
              <w:bCs/>
            </w:rPr>
          </w:pPr>
          <w:r w:rsidRPr="001B3D22">
            <w:rPr>
              <w:rStyle w:val="PageNumber"/>
            </w:rPr>
            <w:t xml:space="preserve">Department of </w:t>
          </w:r>
          <w:r w:rsidR="00AE7B77" w:rsidRPr="00AE7B77">
            <w:rPr>
              <w:rStyle w:val="PageNumber"/>
              <w:bCs/>
            </w:rPr>
            <w:t>Lands, Planning and Environment</w:t>
          </w:r>
        </w:p>
        <w:p w14:paraId="53FA1D56" w14:textId="05C410BA" w:rsidR="00254B7E" w:rsidRPr="001B3D22" w:rsidRDefault="0083305E" w:rsidP="00B056F9">
          <w:pPr>
            <w:spacing w:after="0"/>
            <w:rPr>
              <w:rStyle w:val="PageNumber"/>
            </w:rPr>
          </w:pPr>
          <w:r>
            <w:rPr>
              <w:rStyle w:val="PageNumber"/>
            </w:rPr>
            <w:t>1 May 2025</w:t>
          </w:r>
        </w:p>
        <w:p w14:paraId="3D444FE6" w14:textId="4B5F5A0C" w:rsidR="00254B7E" w:rsidRPr="00AC4488" w:rsidRDefault="00254B7E" w:rsidP="00AE7B77">
          <w:pPr>
            <w:spacing w:after="4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737D5C">
            <w:rPr>
              <w:rStyle w:val="PageNumber"/>
              <w:noProof/>
            </w:rPr>
            <w:t>12</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737D5C">
            <w:rPr>
              <w:rStyle w:val="PageNumber"/>
              <w:noProof/>
            </w:rPr>
            <w:t>13</w:t>
          </w:r>
          <w:r w:rsidRPr="001B3D22">
            <w:rPr>
              <w:rStyle w:val="PageNumber"/>
            </w:rPr>
            <w:fldChar w:fldCharType="end"/>
          </w:r>
        </w:p>
      </w:tc>
    </w:tr>
  </w:tbl>
  <w:p w14:paraId="78E04409" w14:textId="77777777" w:rsidR="00254B7E" w:rsidRPr="00B11C67" w:rsidRDefault="00254B7E" w:rsidP="002645D5">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7276A" w14:textId="77777777" w:rsidR="00F7728F" w:rsidRDefault="00F7728F" w:rsidP="007332FF">
      <w:r>
        <w:separator/>
      </w:r>
    </w:p>
  </w:footnote>
  <w:footnote w:type="continuationSeparator" w:id="0">
    <w:p w14:paraId="3A71D7CE" w14:textId="77777777" w:rsidR="00F7728F" w:rsidRDefault="00F7728F" w:rsidP="007332FF">
      <w:r>
        <w:continuationSeparator/>
      </w:r>
    </w:p>
  </w:footnote>
  <w:footnote w:type="continuationNotice" w:id="1">
    <w:p w14:paraId="503E9C77" w14:textId="77777777" w:rsidR="00F7728F" w:rsidRDefault="00F7728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30B14" w14:textId="5FFD6071" w:rsidR="00AF3EE8" w:rsidRDefault="00AF3E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D5C04" w14:textId="1669BD46" w:rsidR="00254B7E" w:rsidRPr="00162207" w:rsidRDefault="00000000"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Content>
        <w:r w:rsidR="001D1527">
          <w:rPr>
            <w:rStyle w:val="HeaderChar"/>
          </w:rPr>
          <w:t>Apply to take water from the Aboriginal Water Reserve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7D1B6" w14:textId="2F29570D" w:rsidR="00254B7E" w:rsidRPr="00546BDA" w:rsidRDefault="00000000" w:rsidP="001C318C">
    <w:pPr>
      <w:pStyle w:val="Title"/>
      <w:rPr>
        <w:color w:val="3A3440"/>
      </w:rPr>
    </w:pPr>
    <w:sdt>
      <w:sdtPr>
        <w:rPr>
          <w:rStyle w:val="TitleChar"/>
          <w:color w:val="3A3440"/>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Content>
        <w:r w:rsidR="003573AF">
          <w:rPr>
            <w:rStyle w:val="TitleChar"/>
            <w:color w:val="3A3440"/>
          </w:rPr>
          <w:t>Apply to take water from the Aboriginal Water Reserve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7EA11" w14:textId="1166FE27" w:rsidR="00AF3EE8" w:rsidRDefault="00AF3EE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ECC54" w14:textId="3730DF48" w:rsidR="00254B7E" w:rsidRPr="00162207" w:rsidRDefault="00000000" w:rsidP="00FB3CC5">
    <w:pPr>
      <w:pStyle w:val="Header"/>
    </w:pPr>
    <w:sdt>
      <w:sdtPr>
        <w:rPr>
          <w:rStyle w:val="HeaderChar"/>
        </w:rPr>
        <w:alias w:val="Title"/>
        <w:tag w:val="Title"/>
        <w:id w:val="291793308"/>
        <w:lock w:val="sdtLocked"/>
        <w:dataBinding w:prefixMappings="xmlns:ns0='http://purl.org/dc/elements/1.1/' xmlns:ns1='http://schemas.openxmlformats.org/package/2006/metadata/core-properties' " w:xpath="/ns1:coreProperties[1]/ns0:title[1]" w:storeItemID="{6C3C8BC8-F283-45AE-878A-BAB7291924A1}"/>
        <w:text/>
      </w:sdtPr>
      <w:sdtContent>
        <w:r w:rsidR="001D1527">
          <w:rPr>
            <w:rStyle w:val="HeaderChar"/>
          </w:rPr>
          <w:t>Apply to take water from the Aboriginal Water Reserve</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8F54D" w14:textId="718EE152" w:rsidR="00AF3EE8" w:rsidRDefault="00AF3E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DB4"/>
    <w:multiLevelType w:val="multilevel"/>
    <w:tmpl w:val="CBD2C8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63784"/>
    <w:multiLevelType w:val="hybridMultilevel"/>
    <w:tmpl w:val="0602E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560D2"/>
    <w:multiLevelType w:val="multilevel"/>
    <w:tmpl w:val="7602AEC6"/>
    <w:lvl w:ilvl="0">
      <w:start w:val="1"/>
      <w:numFmt w:val="decimal"/>
      <w:pStyle w:val="ListParagraph"/>
      <w:lvlText w:val="%1."/>
      <w:lvlJc w:val="left"/>
      <w:pPr>
        <w:ind w:left="284" w:hanging="28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0901236C"/>
    <w:multiLevelType w:val="hybridMultilevel"/>
    <w:tmpl w:val="E04A147A"/>
    <w:lvl w:ilvl="0" w:tplc="CD863162">
      <w:numFmt w:val="bullet"/>
      <w:lvlText w:val="-"/>
      <w:lvlJc w:val="left"/>
      <w:pPr>
        <w:ind w:left="720" w:hanging="360"/>
      </w:pPr>
      <w:rPr>
        <w:rFonts w:ascii="Lato Semibold" w:eastAsia="Times New Roman" w:hAnsi="Lato Semibold"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7245D0"/>
    <w:multiLevelType w:val="multilevel"/>
    <w:tmpl w:val="0C78A7AC"/>
    <w:name w:val="NTG Table Bullet List322"/>
    <w:numStyleLink w:val="Tablebulletlist"/>
  </w:abstractNum>
  <w:abstractNum w:abstractNumId="5" w15:restartNumberingAfterBreak="0">
    <w:nsid w:val="0F195B3C"/>
    <w:multiLevelType w:val="multilevel"/>
    <w:tmpl w:val="3928FD02"/>
    <w:name w:val="NTG Table Bullet List3322222"/>
    <w:numStyleLink w:val="Bulletlist"/>
  </w:abstractNum>
  <w:abstractNum w:abstractNumId="6" w15:restartNumberingAfterBreak="0">
    <w:nsid w:val="100244A1"/>
    <w:multiLevelType w:val="multilevel"/>
    <w:tmpl w:val="0C78A7AC"/>
    <w:name w:val="NTG Table Bullet List332"/>
    <w:numStyleLink w:val="Tablebulletlist"/>
  </w:abstractNum>
  <w:abstractNum w:abstractNumId="7" w15:restartNumberingAfterBreak="0">
    <w:nsid w:val="1012237B"/>
    <w:multiLevelType w:val="multilevel"/>
    <w:tmpl w:val="0C78A7AC"/>
    <w:name w:val="NTG Table Bullet List32"/>
    <w:numStyleLink w:val="Tablebulletlist"/>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8D26C06"/>
    <w:multiLevelType w:val="multilevel"/>
    <w:tmpl w:val="3E5E177A"/>
    <w:name w:val="NTG Table Bullet List33222222222222222"/>
    <w:numStyleLink w:val="Tablenumberlist"/>
  </w:abstractNum>
  <w:abstractNum w:abstractNumId="10" w15:restartNumberingAfterBreak="0">
    <w:nsid w:val="19533A06"/>
    <w:multiLevelType w:val="multilevel"/>
    <w:tmpl w:val="3928FD02"/>
    <w:name w:val="NTG Table Bullet List3222"/>
    <w:numStyleLink w:val="Bulletlist"/>
  </w:abstractNum>
  <w:abstractNum w:abstractNumId="11"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2" w15:restartNumberingAfterBreak="0">
    <w:nsid w:val="1A572D31"/>
    <w:multiLevelType w:val="hybridMultilevel"/>
    <w:tmpl w:val="F1AA8584"/>
    <w:lvl w:ilvl="0" w:tplc="707E2E36">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B26429D"/>
    <w:multiLevelType w:val="multilevel"/>
    <w:tmpl w:val="3E5E177A"/>
    <w:name w:val="NTG Table Bullet List33222222222"/>
    <w:numStyleLink w:val="Tablenumberlist"/>
  </w:abstractNum>
  <w:abstractNum w:abstractNumId="14" w15:restartNumberingAfterBreak="0">
    <w:nsid w:val="1B86276C"/>
    <w:multiLevelType w:val="multilevel"/>
    <w:tmpl w:val="3928FD02"/>
    <w:name w:val="NTG Table Bullet List32223"/>
    <w:numStyleLink w:val="Bulletlist"/>
  </w:abstractNum>
  <w:abstractNum w:abstractNumId="15" w15:restartNumberingAfterBreak="0">
    <w:nsid w:val="1D0744AE"/>
    <w:multiLevelType w:val="multilevel"/>
    <w:tmpl w:val="3E5E177A"/>
    <w:name w:val="NTG Table Bullet List3222322"/>
    <w:numStyleLink w:val="Tablenumberlist"/>
  </w:abstractNum>
  <w:abstractNum w:abstractNumId="16"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7" w15:restartNumberingAfterBreak="0">
    <w:nsid w:val="272E3F76"/>
    <w:multiLevelType w:val="multilevel"/>
    <w:tmpl w:val="3E5E177A"/>
    <w:name w:val="NTG Table Bullet List3322"/>
    <w:numStyleLink w:val="Tablenumberlist"/>
  </w:abstractNum>
  <w:abstractNum w:abstractNumId="18" w15:restartNumberingAfterBreak="0">
    <w:nsid w:val="27CE4608"/>
    <w:multiLevelType w:val="multilevel"/>
    <w:tmpl w:val="3E5E177A"/>
    <w:name w:val="NTG Table Bullet List33222"/>
    <w:numStyleLink w:val="Tablenumberlist"/>
  </w:abstractNum>
  <w:abstractNum w:abstractNumId="19" w15:restartNumberingAfterBreak="0">
    <w:nsid w:val="27D83E4D"/>
    <w:multiLevelType w:val="multilevel"/>
    <w:tmpl w:val="3928FD02"/>
    <w:numStyleLink w:val="Bulletlist"/>
  </w:abstractNum>
  <w:abstractNum w:abstractNumId="20"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1" w15:restartNumberingAfterBreak="0">
    <w:nsid w:val="2E693641"/>
    <w:multiLevelType w:val="multilevel"/>
    <w:tmpl w:val="3E5E177A"/>
    <w:name w:val="NTG Table Bullet List33"/>
    <w:numStyleLink w:val="Tablenumberlist"/>
  </w:abstractNum>
  <w:abstractNum w:abstractNumId="22" w15:restartNumberingAfterBreak="0">
    <w:nsid w:val="2EF077BC"/>
    <w:multiLevelType w:val="multilevel"/>
    <w:tmpl w:val="0C78A7AC"/>
    <w:name w:val="NTG Table Bullet List33222222222222222222"/>
    <w:numStyleLink w:val="Tablebulletlist"/>
  </w:abstractNum>
  <w:abstractNum w:abstractNumId="23" w15:restartNumberingAfterBreak="0">
    <w:nsid w:val="32DF44DA"/>
    <w:multiLevelType w:val="multilevel"/>
    <w:tmpl w:val="3E5E177A"/>
    <w:name w:val="NTG Table Bullet List3222323"/>
    <w:numStyleLink w:val="Tablenumberlist"/>
  </w:abstractNum>
  <w:abstractNum w:abstractNumId="24" w15:restartNumberingAfterBreak="0">
    <w:nsid w:val="366B6F0D"/>
    <w:multiLevelType w:val="hybridMultilevel"/>
    <w:tmpl w:val="061A67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6" w15:restartNumberingAfterBreak="0">
    <w:nsid w:val="393C6FA1"/>
    <w:multiLevelType w:val="hybridMultilevel"/>
    <w:tmpl w:val="757EF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9412B2A"/>
    <w:multiLevelType w:val="hybridMultilevel"/>
    <w:tmpl w:val="61ECFB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BBC5BBD"/>
    <w:multiLevelType w:val="multilevel"/>
    <w:tmpl w:val="373C5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E61945"/>
    <w:multiLevelType w:val="multilevel"/>
    <w:tmpl w:val="3928FD02"/>
    <w:name w:val="NTG Table Bullet List332222222222222222"/>
    <w:numStyleLink w:val="Bulletlist"/>
  </w:abstractNum>
  <w:abstractNum w:abstractNumId="30" w15:restartNumberingAfterBreak="0">
    <w:nsid w:val="3DF52841"/>
    <w:multiLevelType w:val="hybridMultilevel"/>
    <w:tmpl w:val="0F80E9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86635FF"/>
    <w:multiLevelType w:val="hybridMultilevel"/>
    <w:tmpl w:val="516AC3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9BB483C"/>
    <w:multiLevelType w:val="hybridMultilevel"/>
    <w:tmpl w:val="3FC26A16"/>
    <w:lvl w:ilvl="0" w:tplc="26805AE6">
      <w:start w:val="1"/>
      <w:numFmt w:val="lowerLetter"/>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9FD3A20"/>
    <w:multiLevelType w:val="multilevel"/>
    <w:tmpl w:val="3E5E177A"/>
    <w:name w:val="NTG Table Bullet List3322222222222"/>
    <w:numStyleLink w:val="Tablenumberlist"/>
  </w:abstractNum>
  <w:abstractNum w:abstractNumId="34" w15:restartNumberingAfterBreak="0">
    <w:nsid w:val="4A090C29"/>
    <w:multiLevelType w:val="multilevel"/>
    <w:tmpl w:val="6A8C0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AEE4B1B"/>
    <w:multiLevelType w:val="hybridMultilevel"/>
    <w:tmpl w:val="42E007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7"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8" w15:restartNumberingAfterBreak="0">
    <w:nsid w:val="51C37DE6"/>
    <w:multiLevelType w:val="hybridMultilevel"/>
    <w:tmpl w:val="4CBC18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3842BC6"/>
    <w:multiLevelType w:val="multilevel"/>
    <w:tmpl w:val="0C78A7AC"/>
    <w:numStyleLink w:val="Tablebulletlist"/>
  </w:abstractNum>
  <w:abstractNum w:abstractNumId="40" w15:restartNumberingAfterBreak="0">
    <w:nsid w:val="54783773"/>
    <w:multiLevelType w:val="hybridMultilevel"/>
    <w:tmpl w:val="C75E0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4BA21C3"/>
    <w:multiLevelType w:val="hybridMultilevel"/>
    <w:tmpl w:val="F2AEAF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3" w15:restartNumberingAfterBreak="0">
    <w:nsid w:val="56DA2CAE"/>
    <w:multiLevelType w:val="multilevel"/>
    <w:tmpl w:val="3E5E177A"/>
    <w:name w:val="NTG Table Bullet List332222222222222"/>
    <w:numStyleLink w:val="Tablenumberlist"/>
  </w:abstractNum>
  <w:abstractNum w:abstractNumId="44" w15:restartNumberingAfterBreak="0">
    <w:nsid w:val="583359D9"/>
    <w:multiLevelType w:val="multilevel"/>
    <w:tmpl w:val="3E5E177A"/>
    <w:name w:val="NTG Table Bullet List332222222"/>
    <w:numStyleLink w:val="Tablenumberlist"/>
  </w:abstractNum>
  <w:abstractNum w:abstractNumId="45" w15:restartNumberingAfterBreak="0">
    <w:nsid w:val="5B9A5FFE"/>
    <w:multiLevelType w:val="multilevel"/>
    <w:tmpl w:val="0C78A7AC"/>
    <w:name w:val="NTG Table Bullet List33222222222222"/>
    <w:numStyleLink w:val="Tablebulletlist"/>
  </w:abstractNum>
  <w:abstractNum w:abstractNumId="46" w15:restartNumberingAfterBreak="0">
    <w:nsid w:val="5D444259"/>
    <w:multiLevelType w:val="multilevel"/>
    <w:tmpl w:val="0C78A7AC"/>
    <w:name w:val="NTG Table Bullet List332222"/>
    <w:numStyleLink w:val="Tablebulletlist"/>
  </w:abstractNum>
  <w:abstractNum w:abstractNumId="47" w15:restartNumberingAfterBreak="0">
    <w:nsid w:val="5E9E1D67"/>
    <w:multiLevelType w:val="hybridMultilevel"/>
    <w:tmpl w:val="9216D4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66909DF"/>
    <w:multiLevelType w:val="hybridMultilevel"/>
    <w:tmpl w:val="05D295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9262556"/>
    <w:multiLevelType w:val="multilevel"/>
    <w:tmpl w:val="3E5E177A"/>
    <w:name w:val="NTG Table Bullet List3322222222222222"/>
    <w:numStyleLink w:val="Tablenumberlist"/>
  </w:abstractNum>
  <w:abstractNum w:abstractNumId="50" w15:restartNumberingAfterBreak="0">
    <w:nsid w:val="7453664D"/>
    <w:multiLevelType w:val="multilevel"/>
    <w:tmpl w:val="0C78A7AC"/>
    <w:name w:val="NTG Table Bullet List3322222222222222222"/>
    <w:numStyleLink w:val="Tablebulletlist"/>
  </w:abstractNum>
  <w:abstractNum w:abstractNumId="51" w15:restartNumberingAfterBreak="0">
    <w:nsid w:val="75633732"/>
    <w:multiLevelType w:val="hybridMultilevel"/>
    <w:tmpl w:val="5B7074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6141D1E"/>
    <w:multiLevelType w:val="multilevel"/>
    <w:tmpl w:val="0C78A7AC"/>
    <w:name w:val="NTG Table Bullet List332222222222"/>
    <w:numStyleLink w:val="Tablebulletlist"/>
  </w:abstractNum>
  <w:abstractNum w:abstractNumId="53"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4" w15:restartNumberingAfterBreak="0">
    <w:nsid w:val="7C4D6BBE"/>
    <w:multiLevelType w:val="multilevel"/>
    <w:tmpl w:val="55C4C4E6"/>
    <w:lvl w:ilvl="0">
      <w:start w:val="1"/>
      <w:numFmt w:val="decimal"/>
      <w:pStyle w:val="SectionHeading"/>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5"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069770740">
    <w:abstractNumId w:val="25"/>
  </w:num>
  <w:num w:numId="2" w16cid:durableId="579215797">
    <w:abstractNumId w:val="16"/>
  </w:num>
  <w:num w:numId="3" w16cid:durableId="408771421">
    <w:abstractNumId w:val="53"/>
  </w:num>
  <w:num w:numId="4" w16cid:durableId="1235243451">
    <w:abstractNumId w:val="36"/>
  </w:num>
  <w:num w:numId="5" w16cid:durableId="545990070">
    <w:abstractNumId w:val="20"/>
  </w:num>
  <w:num w:numId="6" w16cid:durableId="1360930891">
    <w:abstractNumId w:val="11"/>
  </w:num>
  <w:num w:numId="7" w16cid:durableId="1652296647">
    <w:abstractNumId w:val="39"/>
  </w:num>
  <w:num w:numId="8" w16cid:durableId="2098667827">
    <w:abstractNumId w:val="19"/>
  </w:num>
  <w:num w:numId="9" w16cid:durableId="1596934161">
    <w:abstractNumId w:val="2"/>
  </w:num>
  <w:num w:numId="10" w16cid:durableId="975643696">
    <w:abstractNumId w:val="54"/>
  </w:num>
  <w:num w:numId="11" w16cid:durableId="1978219535">
    <w:abstractNumId w:val="12"/>
  </w:num>
  <w:num w:numId="12" w16cid:durableId="350765976">
    <w:abstractNumId w:val="32"/>
  </w:num>
  <w:num w:numId="13" w16cid:durableId="1460875559">
    <w:abstractNumId w:val="24"/>
  </w:num>
  <w:num w:numId="14" w16cid:durableId="616526925">
    <w:abstractNumId w:val="41"/>
  </w:num>
  <w:num w:numId="15" w16cid:durableId="438527902">
    <w:abstractNumId w:val="48"/>
  </w:num>
  <w:num w:numId="16" w16cid:durableId="1335651403">
    <w:abstractNumId w:val="26"/>
  </w:num>
  <w:num w:numId="17" w16cid:durableId="1421410891">
    <w:abstractNumId w:val="51"/>
  </w:num>
  <w:num w:numId="18" w16cid:durableId="150802596">
    <w:abstractNumId w:val="47"/>
  </w:num>
  <w:num w:numId="19" w16cid:durableId="637031106">
    <w:abstractNumId w:val="31"/>
  </w:num>
  <w:num w:numId="20" w16cid:durableId="902763893">
    <w:abstractNumId w:val="0"/>
  </w:num>
  <w:num w:numId="21" w16cid:durableId="701396164">
    <w:abstractNumId w:val="35"/>
  </w:num>
  <w:num w:numId="22" w16cid:durableId="2049988312">
    <w:abstractNumId w:val="40"/>
  </w:num>
  <w:num w:numId="23" w16cid:durableId="1962031142">
    <w:abstractNumId w:val="27"/>
  </w:num>
  <w:num w:numId="24" w16cid:durableId="1582564464">
    <w:abstractNumId w:val="3"/>
  </w:num>
  <w:num w:numId="25" w16cid:durableId="137845030">
    <w:abstractNumId w:val="30"/>
  </w:num>
  <w:num w:numId="26" w16cid:durableId="1385790250">
    <w:abstractNumId w:val="38"/>
  </w:num>
  <w:num w:numId="27" w16cid:durableId="1010762869">
    <w:abstractNumId w:val="28"/>
  </w:num>
  <w:num w:numId="28" w16cid:durableId="1942033923">
    <w:abstractNumId w:val="34"/>
  </w:num>
  <w:num w:numId="29" w16cid:durableId="731269721">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0E5"/>
    <w:rsid w:val="00001067"/>
    <w:rsid w:val="00001DDF"/>
    <w:rsid w:val="0000322D"/>
    <w:rsid w:val="00007670"/>
    <w:rsid w:val="00010665"/>
    <w:rsid w:val="000106FF"/>
    <w:rsid w:val="00011E96"/>
    <w:rsid w:val="00012265"/>
    <w:rsid w:val="0001538B"/>
    <w:rsid w:val="0001678A"/>
    <w:rsid w:val="00020347"/>
    <w:rsid w:val="00021DAD"/>
    <w:rsid w:val="0002393A"/>
    <w:rsid w:val="0002416F"/>
    <w:rsid w:val="00025032"/>
    <w:rsid w:val="00025061"/>
    <w:rsid w:val="0002740F"/>
    <w:rsid w:val="00027DB8"/>
    <w:rsid w:val="00031A96"/>
    <w:rsid w:val="0003482A"/>
    <w:rsid w:val="00034D68"/>
    <w:rsid w:val="00035310"/>
    <w:rsid w:val="00037646"/>
    <w:rsid w:val="00037A78"/>
    <w:rsid w:val="00040741"/>
    <w:rsid w:val="00040BCD"/>
    <w:rsid w:val="00040BF3"/>
    <w:rsid w:val="0004211C"/>
    <w:rsid w:val="000438A1"/>
    <w:rsid w:val="000445FE"/>
    <w:rsid w:val="00046C59"/>
    <w:rsid w:val="00051362"/>
    <w:rsid w:val="00051F45"/>
    <w:rsid w:val="00052242"/>
    <w:rsid w:val="00052953"/>
    <w:rsid w:val="0005341A"/>
    <w:rsid w:val="00054265"/>
    <w:rsid w:val="00054527"/>
    <w:rsid w:val="00056DEF"/>
    <w:rsid w:val="00056EAE"/>
    <w:rsid w:val="00056EDC"/>
    <w:rsid w:val="00057CAC"/>
    <w:rsid w:val="0006090E"/>
    <w:rsid w:val="000635CE"/>
    <w:rsid w:val="000656FB"/>
    <w:rsid w:val="0006635A"/>
    <w:rsid w:val="000714C6"/>
    <w:rsid w:val="00071DF2"/>
    <w:rsid w:val="000720BE"/>
    <w:rsid w:val="0007259C"/>
    <w:rsid w:val="0007274B"/>
    <w:rsid w:val="00072B64"/>
    <w:rsid w:val="00075144"/>
    <w:rsid w:val="00080202"/>
    <w:rsid w:val="00080DCD"/>
    <w:rsid w:val="00080E22"/>
    <w:rsid w:val="00082573"/>
    <w:rsid w:val="00082E34"/>
    <w:rsid w:val="000840A3"/>
    <w:rsid w:val="000849D4"/>
    <w:rsid w:val="00085062"/>
    <w:rsid w:val="00085BB4"/>
    <w:rsid w:val="00086A5F"/>
    <w:rsid w:val="00091112"/>
    <w:rsid w:val="000911EF"/>
    <w:rsid w:val="0009346C"/>
    <w:rsid w:val="000962C5"/>
    <w:rsid w:val="0009704B"/>
    <w:rsid w:val="00097865"/>
    <w:rsid w:val="00097A03"/>
    <w:rsid w:val="000A040A"/>
    <w:rsid w:val="000A1149"/>
    <w:rsid w:val="000A225A"/>
    <w:rsid w:val="000A4317"/>
    <w:rsid w:val="000A559C"/>
    <w:rsid w:val="000A6D5B"/>
    <w:rsid w:val="000B0076"/>
    <w:rsid w:val="000B176F"/>
    <w:rsid w:val="000B2CA1"/>
    <w:rsid w:val="000B363F"/>
    <w:rsid w:val="000B384C"/>
    <w:rsid w:val="000B40D2"/>
    <w:rsid w:val="000B41CE"/>
    <w:rsid w:val="000C23BA"/>
    <w:rsid w:val="000C2617"/>
    <w:rsid w:val="000C4C68"/>
    <w:rsid w:val="000C5346"/>
    <w:rsid w:val="000C7CC1"/>
    <w:rsid w:val="000D1F29"/>
    <w:rsid w:val="000D5FF2"/>
    <w:rsid w:val="000D633D"/>
    <w:rsid w:val="000E02E0"/>
    <w:rsid w:val="000E0574"/>
    <w:rsid w:val="000E342B"/>
    <w:rsid w:val="000E3ED2"/>
    <w:rsid w:val="000E5DD2"/>
    <w:rsid w:val="000F0BB9"/>
    <w:rsid w:val="000F1D03"/>
    <w:rsid w:val="000F2522"/>
    <w:rsid w:val="000F2958"/>
    <w:rsid w:val="000F3850"/>
    <w:rsid w:val="000F474F"/>
    <w:rsid w:val="000F604F"/>
    <w:rsid w:val="0010030E"/>
    <w:rsid w:val="00102395"/>
    <w:rsid w:val="00104E7F"/>
    <w:rsid w:val="00105A18"/>
    <w:rsid w:val="00107CA0"/>
    <w:rsid w:val="001137EC"/>
    <w:rsid w:val="001152F5"/>
    <w:rsid w:val="00115872"/>
    <w:rsid w:val="00117743"/>
    <w:rsid w:val="00117A4F"/>
    <w:rsid w:val="00117F5B"/>
    <w:rsid w:val="001234D8"/>
    <w:rsid w:val="00123B07"/>
    <w:rsid w:val="00124E2F"/>
    <w:rsid w:val="00130219"/>
    <w:rsid w:val="00132658"/>
    <w:rsid w:val="001343E2"/>
    <w:rsid w:val="00135998"/>
    <w:rsid w:val="00136CE3"/>
    <w:rsid w:val="00140C98"/>
    <w:rsid w:val="00140E63"/>
    <w:rsid w:val="001413BE"/>
    <w:rsid w:val="001438DC"/>
    <w:rsid w:val="00144A31"/>
    <w:rsid w:val="001471EF"/>
    <w:rsid w:val="00147B25"/>
    <w:rsid w:val="00150DC0"/>
    <w:rsid w:val="00150F0B"/>
    <w:rsid w:val="0015164F"/>
    <w:rsid w:val="00151C36"/>
    <w:rsid w:val="0015493B"/>
    <w:rsid w:val="00156CD4"/>
    <w:rsid w:val="0015766F"/>
    <w:rsid w:val="0016153B"/>
    <w:rsid w:val="00161802"/>
    <w:rsid w:val="00162207"/>
    <w:rsid w:val="001644C9"/>
    <w:rsid w:val="00164A3E"/>
    <w:rsid w:val="0016519C"/>
    <w:rsid w:val="00166FF6"/>
    <w:rsid w:val="00171EDB"/>
    <w:rsid w:val="001723FE"/>
    <w:rsid w:val="00174C4E"/>
    <w:rsid w:val="00175CBD"/>
    <w:rsid w:val="00176123"/>
    <w:rsid w:val="00181620"/>
    <w:rsid w:val="001827F3"/>
    <w:rsid w:val="00183C4D"/>
    <w:rsid w:val="00187130"/>
    <w:rsid w:val="00187CAB"/>
    <w:rsid w:val="00192B0A"/>
    <w:rsid w:val="001949A1"/>
    <w:rsid w:val="001957AD"/>
    <w:rsid w:val="00196F8E"/>
    <w:rsid w:val="001A2B7F"/>
    <w:rsid w:val="001A3A49"/>
    <w:rsid w:val="001A3AFD"/>
    <w:rsid w:val="001A496C"/>
    <w:rsid w:val="001A576A"/>
    <w:rsid w:val="001A6DC8"/>
    <w:rsid w:val="001A744B"/>
    <w:rsid w:val="001B11CF"/>
    <w:rsid w:val="001B18E2"/>
    <w:rsid w:val="001B28DA"/>
    <w:rsid w:val="001B2B6C"/>
    <w:rsid w:val="001B3D22"/>
    <w:rsid w:val="001B47B6"/>
    <w:rsid w:val="001B773F"/>
    <w:rsid w:val="001C318C"/>
    <w:rsid w:val="001C7F97"/>
    <w:rsid w:val="001D01C4"/>
    <w:rsid w:val="001D06C7"/>
    <w:rsid w:val="001D1527"/>
    <w:rsid w:val="001D203C"/>
    <w:rsid w:val="001D20F9"/>
    <w:rsid w:val="001D2CF0"/>
    <w:rsid w:val="001D4DA9"/>
    <w:rsid w:val="001D4F99"/>
    <w:rsid w:val="001D52B0"/>
    <w:rsid w:val="001D5A18"/>
    <w:rsid w:val="001D68CE"/>
    <w:rsid w:val="001D6DC2"/>
    <w:rsid w:val="001D7C37"/>
    <w:rsid w:val="001D7CA4"/>
    <w:rsid w:val="001E057F"/>
    <w:rsid w:val="001E14EB"/>
    <w:rsid w:val="001E4333"/>
    <w:rsid w:val="001E6063"/>
    <w:rsid w:val="001F0A50"/>
    <w:rsid w:val="001F59E6"/>
    <w:rsid w:val="001F64B3"/>
    <w:rsid w:val="001F76CD"/>
    <w:rsid w:val="001F7BFF"/>
    <w:rsid w:val="00202D7E"/>
    <w:rsid w:val="00203F1C"/>
    <w:rsid w:val="002044FA"/>
    <w:rsid w:val="00204858"/>
    <w:rsid w:val="00204AB3"/>
    <w:rsid w:val="00206936"/>
    <w:rsid w:val="00206C6F"/>
    <w:rsid w:val="00206FBD"/>
    <w:rsid w:val="00207395"/>
    <w:rsid w:val="00207746"/>
    <w:rsid w:val="00210578"/>
    <w:rsid w:val="00223FF6"/>
    <w:rsid w:val="00230031"/>
    <w:rsid w:val="00232309"/>
    <w:rsid w:val="00232E90"/>
    <w:rsid w:val="00235A84"/>
    <w:rsid w:val="00235C01"/>
    <w:rsid w:val="00236401"/>
    <w:rsid w:val="00240896"/>
    <w:rsid w:val="0024157D"/>
    <w:rsid w:val="0024179E"/>
    <w:rsid w:val="00241F22"/>
    <w:rsid w:val="00242898"/>
    <w:rsid w:val="00247343"/>
    <w:rsid w:val="00253486"/>
    <w:rsid w:val="00254B7E"/>
    <w:rsid w:val="002563E6"/>
    <w:rsid w:val="0025663B"/>
    <w:rsid w:val="00260C20"/>
    <w:rsid w:val="002634C2"/>
    <w:rsid w:val="002639D8"/>
    <w:rsid w:val="002645D5"/>
    <w:rsid w:val="0026532D"/>
    <w:rsid w:val="00265C56"/>
    <w:rsid w:val="00265F0A"/>
    <w:rsid w:val="002716CD"/>
    <w:rsid w:val="00272988"/>
    <w:rsid w:val="00272C2D"/>
    <w:rsid w:val="00274D4B"/>
    <w:rsid w:val="0027559B"/>
    <w:rsid w:val="002806F5"/>
    <w:rsid w:val="00281577"/>
    <w:rsid w:val="002836ED"/>
    <w:rsid w:val="0028581A"/>
    <w:rsid w:val="002905BE"/>
    <w:rsid w:val="002926BC"/>
    <w:rsid w:val="00292C3E"/>
    <w:rsid w:val="002934CD"/>
    <w:rsid w:val="00293A72"/>
    <w:rsid w:val="002A0160"/>
    <w:rsid w:val="002A114C"/>
    <w:rsid w:val="002A30C3"/>
    <w:rsid w:val="002A4A70"/>
    <w:rsid w:val="002A54FE"/>
    <w:rsid w:val="002A6F6A"/>
    <w:rsid w:val="002A722E"/>
    <w:rsid w:val="002A7712"/>
    <w:rsid w:val="002B02A6"/>
    <w:rsid w:val="002B0665"/>
    <w:rsid w:val="002B0840"/>
    <w:rsid w:val="002B0B52"/>
    <w:rsid w:val="002B13BD"/>
    <w:rsid w:val="002B38F7"/>
    <w:rsid w:val="002B3BEE"/>
    <w:rsid w:val="002B42AA"/>
    <w:rsid w:val="002B4F50"/>
    <w:rsid w:val="002B50FA"/>
    <w:rsid w:val="002B5591"/>
    <w:rsid w:val="002B6AA4"/>
    <w:rsid w:val="002B7113"/>
    <w:rsid w:val="002B7276"/>
    <w:rsid w:val="002C0BEF"/>
    <w:rsid w:val="002C1AA2"/>
    <w:rsid w:val="002C1FE9"/>
    <w:rsid w:val="002C21A2"/>
    <w:rsid w:val="002D3A57"/>
    <w:rsid w:val="002D7D05"/>
    <w:rsid w:val="002E20C8"/>
    <w:rsid w:val="002E4290"/>
    <w:rsid w:val="002E4B1B"/>
    <w:rsid w:val="002E66A6"/>
    <w:rsid w:val="002F034A"/>
    <w:rsid w:val="002F0DB1"/>
    <w:rsid w:val="002F2885"/>
    <w:rsid w:val="002F45A1"/>
    <w:rsid w:val="002F60D7"/>
    <w:rsid w:val="003000AB"/>
    <w:rsid w:val="003004A1"/>
    <w:rsid w:val="0030203D"/>
    <w:rsid w:val="00302D0C"/>
    <w:rsid w:val="00302FC0"/>
    <w:rsid w:val="003031DD"/>
    <w:rsid w:val="003037F9"/>
    <w:rsid w:val="0030583E"/>
    <w:rsid w:val="00307FE1"/>
    <w:rsid w:val="00313B1B"/>
    <w:rsid w:val="0031542A"/>
    <w:rsid w:val="003164BA"/>
    <w:rsid w:val="003171CF"/>
    <w:rsid w:val="0032013E"/>
    <w:rsid w:val="003211DF"/>
    <w:rsid w:val="00321DA1"/>
    <w:rsid w:val="003258E6"/>
    <w:rsid w:val="00325FD8"/>
    <w:rsid w:val="003368C5"/>
    <w:rsid w:val="003400B3"/>
    <w:rsid w:val="00340537"/>
    <w:rsid w:val="00340FBA"/>
    <w:rsid w:val="00342283"/>
    <w:rsid w:val="00342BDA"/>
    <w:rsid w:val="00343540"/>
    <w:rsid w:val="00343A87"/>
    <w:rsid w:val="00344A36"/>
    <w:rsid w:val="003456F4"/>
    <w:rsid w:val="0034614E"/>
    <w:rsid w:val="00347AF5"/>
    <w:rsid w:val="00347FB6"/>
    <w:rsid w:val="003504FD"/>
    <w:rsid w:val="00350797"/>
    <w:rsid w:val="00350881"/>
    <w:rsid w:val="0035138C"/>
    <w:rsid w:val="003522DD"/>
    <w:rsid w:val="00353B82"/>
    <w:rsid w:val="00354391"/>
    <w:rsid w:val="00354DD9"/>
    <w:rsid w:val="00354E20"/>
    <w:rsid w:val="003570E3"/>
    <w:rsid w:val="003573AF"/>
    <w:rsid w:val="00357D55"/>
    <w:rsid w:val="00360CE1"/>
    <w:rsid w:val="00361932"/>
    <w:rsid w:val="00361A6D"/>
    <w:rsid w:val="0036224F"/>
    <w:rsid w:val="00363513"/>
    <w:rsid w:val="003657E5"/>
    <w:rsid w:val="0036589C"/>
    <w:rsid w:val="00371312"/>
    <w:rsid w:val="00371DC7"/>
    <w:rsid w:val="00373250"/>
    <w:rsid w:val="00377B21"/>
    <w:rsid w:val="00380A13"/>
    <w:rsid w:val="0038298A"/>
    <w:rsid w:val="00384441"/>
    <w:rsid w:val="0038517E"/>
    <w:rsid w:val="00385487"/>
    <w:rsid w:val="003854F2"/>
    <w:rsid w:val="00385CBE"/>
    <w:rsid w:val="00386A69"/>
    <w:rsid w:val="00387DB7"/>
    <w:rsid w:val="00390862"/>
    <w:rsid w:val="00390CE3"/>
    <w:rsid w:val="00390D2F"/>
    <w:rsid w:val="00391B8A"/>
    <w:rsid w:val="00394264"/>
    <w:rsid w:val="00394876"/>
    <w:rsid w:val="00394AAF"/>
    <w:rsid w:val="00394CE5"/>
    <w:rsid w:val="0039602B"/>
    <w:rsid w:val="003A6341"/>
    <w:rsid w:val="003B67FD"/>
    <w:rsid w:val="003B6A61"/>
    <w:rsid w:val="003C3131"/>
    <w:rsid w:val="003C68FA"/>
    <w:rsid w:val="003D0F63"/>
    <w:rsid w:val="003D2B28"/>
    <w:rsid w:val="003D42C0"/>
    <w:rsid w:val="003D4A8F"/>
    <w:rsid w:val="003D5B29"/>
    <w:rsid w:val="003D7764"/>
    <w:rsid w:val="003D7818"/>
    <w:rsid w:val="003E124C"/>
    <w:rsid w:val="003E2445"/>
    <w:rsid w:val="003E3BB2"/>
    <w:rsid w:val="003F0471"/>
    <w:rsid w:val="003F07E7"/>
    <w:rsid w:val="003F12EF"/>
    <w:rsid w:val="003F1993"/>
    <w:rsid w:val="003F5B58"/>
    <w:rsid w:val="003F60A2"/>
    <w:rsid w:val="003F7E65"/>
    <w:rsid w:val="00400DE8"/>
    <w:rsid w:val="0040222A"/>
    <w:rsid w:val="00402A05"/>
    <w:rsid w:val="004047BC"/>
    <w:rsid w:val="004100F7"/>
    <w:rsid w:val="00410544"/>
    <w:rsid w:val="004132D4"/>
    <w:rsid w:val="00414CB3"/>
    <w:rsid w:val="0041563D"/>
    <w:rsid w:val="00424AC2"/>
    <w:rsid w:val="0042680A"/>
    <w:rsid w:val="00426E25"/>
    <w:rsid w:val="00427D9C"/>
    <w:rsid w:val="00427E7E"/>
    <w:rsid w:val="00431FE9"/>
    <w:rsid w:val="00433C60"/>
    <w:rsid w:val="00434386"/>
    <w:rsid w:val="0043465D"/>
    <w:rsid w:val="004368AF"/>
    <w:rsid w:val="004427F1"/>
    <w:rsid w:val="004435A1"/>
    <w:rsid w:val="00443B6E"/>
    <w:rsid w:val="00444214"/>
    <w:rsid w:val="004477F5"/>
    <w:rsid w:val="00450636"/>
    <w:rsid w:val="004529AA"/>
    <w:rsid w:val="00454157"/>
    <w:rsid w:val="0045420A"/>
    <w:rsid w:val="004554D4"/>
    <w:rsid w:val="0045632E"/>
    <w:rsid w:val="00457284"/>
    <w:rsid w:val="00461744"/>
    <w:rsid w:val="00461C77"/>
    <w:rsid w:val="004635F4"/>
    <w:rsid w:val="00464010"/>
    <w:rsid w:val="004659B7"/>
    <w:rsid w:val="00466185"/>
    <w:rsid w:val="00466303"/>
    <w:rsid w:val="004668A7"/>
    <w:rsid w:val="00466B11"/>
    <w:rsid w:val="00466C1E"/>
    <w:rsid w:val="00466D96"/>
    <w:rsid w:val="00467747"/>
    <w:rsid w:val="00467C30"/>
    <w:rsid w:val="00470017"/>
    <w:rsid w:val="004709AB"/>
    <w:rsid w:val="0047105A"/>
    <w:rsid w:val="00472539"/>
    <w:rsid w:val="004736EC"/>
    <w:rsid w:val="00473C98"/>
    <w:rsid w:val="00474965"/>
    <w:rsid w:val="00474D8F"/>
    <w:rsid w:val="004751B3"/>
    <w:rsid w:val="0048139D"/>
    <w:rsid w:val="00482DF8"/>
    <w:rsid w:val="00484925"/>
    <w:rsid w:val="004864DE"/>
    <w:rsid w:val="00492445"/>
    <w:rsid w:val="00493758"/>
    <w:rsid w:val="00494BE5"/>
    <w:rsid w:val="004958A0"/>
    <w:rsid w:val="00495C12"/>
    <w:rsid w:val="00495D78"/>
    <w:rsid w:val="00495E30"/>
    <w:rsid w:val="004969A5"/>
    <w:rsid w:val="004A0325"/>
    <w:rsid w:val="004A0EBA"/>
    <w:rsid w:val="004A2538"/>
    <w:rsid w:val="004A318A"/>
    <w:rsid w:val="004A331E"/>
    <w:rsid w:val="004A3CC9"/>
    <w:rsid w:val="004A3D53"/>
    <w:rsid w:val="004A46A7"/>
    <w:rsid w:val="004A75F7"/>
    <w:rsid w:val="004B0C15"/>
    <w:rsid w:val="004B2799"/>
    <w:rsid w:val="004B35EA"/>
    <w:rsid w:val="004B69E4"/>
    <w:rsid w:val="004C24A6"/>
    <w:rsid w:val="004C5AC3"/>
    <w:rsid w:val="004C6C39"/>
    <w:rsid w:val="004C79D7"/>
    <w:rsid w:val="004D075F"/>
    <w:rsid w:val="004D1B76"/>
    <w:rsid w:val="004D344E"/>
    <w:rsid w:val="004D5ED3"/>
    <w:rsid w:val="004E019E"/>
    <w:rsid w:val="004E06EC"/>
    <w:rsid w:val="004E0A3F"/>
    <w:rsid w:val="004E2CB7"/>
    <w:rsid w:val="004E4147"/>
    <w:rsid w:val="004E4725"/>
    <w:rsid w:val="004E56E1"/>
    <w:rsid w:val="004E6C2A"/>
    <w:rsid w:val="004F016A"/>
    <w:rsid w:val="004F082D"/>
    <w:rsid w:val="004F607B"/>
    <w:rsid w:val="00500F94"/>
    <w:rsid w:val="00502FB3"/>
    <w:rsid w:val="00503DE9"/>
    <w:rsid w:val="005051AD"/>
    <w:rsid w:val="0050530C"/>
    <w:rsid w:val="005057C7"/>
    <w:rsid w:val="00505DEA"/>
    <w:rsid w:val="005060E5"/>
    <w:rsid w:val="00507782"/>
    <w:rsid w:val="00512A04"/>
    <w:rsid w:val="005137C0"/>
    <w:rsid w:val="0051795A"/>
    <w:rsid w:val="00520499"/>
    <w:rsid w:val="0052341C"/>
    <w:rsid w:val="00524771"/>
    <w:rsid w:val="005249F5"/>
    <w:rsid w:val="0052589F"/>
    <w:rsid w:val="005260F7"/>
    <w:rsid w:val="005307DE"/>
    <w:rsid w:val="005312F5"/>
    <w:rsid w:val="005332E0"/>
    <w:rsid w:val="00535FF4"/>
    <w:rsid w:val="00536F09"/>
    <w:rsid w:val="0054348F"/>
    <w:rsid w:val="00543BD1"/>
    <w:rsid w:val="00546BDA"/>
    <w:rsid w:val="00547F15"/>
    <w:rsid w:val="00552D51"/>
    <w:rsid w:val="00553733"/>
    <w:rsid w:val="005538A5"/>
    <w:rsid w:val="00555BA7"/>
    <w:rsid w:val="00556113"/>
    <w:rsid w:val="005608F5"/>
    <w:rsid w:val="005621C4"/>
    <w:rsid w:val="00564728"/>
    <w:rsid w:val="00564C12"/>
    <w:rsid w:val="005654B8"/>
    <w:rsid w:val="00570FD9"/>
    <w:rsid w:val="0057109C"/>
    <w:rsid w:val="00574836"/>
    <w:rsid w:val="005762CC"/>
    <w:rsid w:val="00577EA6"/>
    <w:rsid w:val="00582D3D"/>
    <w:rsid w:val="00584D34"/>
    <w:rsid w:val="00590040"/>
    <w:rsid w:val="00591291"/>
    <w:rsid w:val="005926C9"/>
    <w:rsid w:val="00593937"/>
    <w:rsid w:val="00594234"/>
    <w:rsid w:val="00595386"/>
    <w:rsid w:val="00597234"/>
    <w:rsid w:val="005978F3"/>
    <w:rsid w:val="005A24A6"/>
    <w:rsid w:val="005A4AC0"/>
    <w:rsid w:val="005A539B"/>
    <w:rsid w:val="005A5482"/>
    <w:rsid w:val="005A5FDF"/>
    <w:rsid w:val="005B0FB7"/>
    <w:rsid w:val="005B122A"/>
    <w:rsid w:val="005B1FCB"/>
    <w:rsid w:val="005B338A"/>
    <w:rsid w:val="005B5AC2"/>
    <w:rsid w:val="005B5FB1"/>
    <w:rsid w:val="005B61C3"/>
    <w:rsid w:val="005C0355"/>
    <w:rsid w:val="005C0FA6"/>
    <w:rsid w:val="005C2833"/>
    <w:rsid w:val="005D0002"/>
    <w:rsid w:val="005D08F4"/>
    <w:rsid w:val="005D67AC"/>
    <w:rsid w:val="005D76C2"/>
    <w:rsid w:val="005D7AB9"/>
    <w:rsid w:val="005E0130"/>
    <w:rsid w:val="005E144D"/>
    <w:rsid w:val="005E1500"/>
    <w:rsid w:val="005E1767"/>
    <w:rsid w:val="005E3A43"/>
    <w:rsid w:val="005E6353"/>
    <w:rsid w:val="005F0B17"/>
    <w:rsid w:val="005F3C82"/>
    <w:rsid w:val="005F5E25"/>
    <w:rsid w:val="005F77C7"/>
    <w:rsid w:val="00600D89"/>
    <w:rsid w:val="00605022"/>
    <w:rsid w:val="00605F0C"/>
    <w:rsid w:val="00606358"/>
    <w:rsid w:val="006100BF"/>
    <w:rsid w:val="00610C2C"/>
    <w:rsid w:val="00611215"/>
    <w:rsid w:val="00615410"/>
    <w:rsid w:val="00620675"/>
    <w:rsid w:val="00622421"/>
    <w:rsid w:val="00622910"/>
    <w:rsid w:val="00623B32"/>
    <w:rsid w:val="00624E3A"/>
    <w:rsid w:val="006254B6"/>
    <w:rsid w:val="006267F1"/>
    <w:rsid w:val="00627FC8"/>
    <w:rsid w:val="0063076F"/>
    <w:rsid w:val="0063135E"/>
    <w:rsid w:val="00631A7F"/>
    <w:rsid w:val="00637494"/>
    <w:rsid w:val="006409DA"/>
    <w:rsid w:val="00640CD1"/>
    <w:rsid w:val="006433C3"/>
    <w:rsid w:val="006437A1"/>
    <w:rsid w:val="00644D0D"/>
    <w:rsid w:val="006453A1"/>
    <w:rsid w:val="00645A79"/>
    <w:rsid w:val="00647394"/>
    <w:rsid w:val="00650F5B"/>
    <w:rsid w:val="00651467"/>
    <w:rsid w:val="00661D1D"/>
    <w:rsid w:val="00665916"/>
    <w:rsid w:val="006670D7"/>
    <w:rsid w:val="006710B4"/>
    <w:rsid w:val="006719EA"/>
    <w:rsid w:val="00671F13"/>
    <w:rsid w:val="00672195"/>
    <w:rsid w:val="0067236E"/>
    <w:rsid w:val="00672B59"/>
    <w:rsid w:val="0067400A"/>
    <w:rsid w:val="00682565"/>
    <w:rsid w:val="00683512"/>
    <w:rsid w:val="006847AD"/>
    <w:rsid w:val="00685F7B"/>
    <w:rsid w:val="0068721D"/>
    <w:rsid w:val="0069114B"/>
    <w:rsid w:val="00691C97"/>
    <w:rsid w:val="006923C3"/>
    <w:rsid w:val="00692AA8"/>
    <w:rsid w:val="006937B6"/>
    <w:rsid w:val="00693D75"/>
    <w:rsid w:val="006944C1"/>
    <w:rsid w:val="006974C1"/>
    <w:rsid w:val="006A0BFB"/>
    <w:rsid w:val="006A60A2"/>
    <w:rsid w:val="006A756A"/>
    <w:rsid w:val="006A7C6A"/>
    <w:rsid w:val="006A7D48"/>
    <w:rsid w:val="006B0712"/>
    <w:rsid w:val="006B3878"/>
    <w:rsid w:val="006B5565"/>
    <w:rsid w:val="006B5850"/>
    <w:rsid w:val="006B76D5"/>
    <w:rsid w:val="006B7FE0"/>
    <w:rsid w:val="006C321C"/>
    <w:rsid w:val="006C6C1C"/>
    <w:rsid w:val="006D2A48"/>
    <w:rsid w:val="006D66F7"/>
    <w:rsid w:val="006E0CF6"/>
    <w:rsid w:val="006E283C"/>
    <w:rsid w:val="006E5D78"/>
    <w:rsid w:val="006F19B1"/>
    <w:rsid w:val="006F1EEF"/>
    <w:rsid w:val="007000FD"/>
    <w:rsid w:val="00702071"/>
    <w:rsid w:val="00705C9D"/>
    <w:rsid w:val="00705F13"/>
    <w:rsid w:val="0070766B"/>
    <w:rsid w:val="00711E0D"/>
    <w:rsid w:val="00714F1D"/>
    <w:rsid w:val="00715225"/>
    <w:rsid w:val="00720CC6"/>
    <w:rsid w:val="00722DDB"/>
    <w:rsid w:val="0072446B"/>
    <w:rsid w:val="00724728"/>
    <w:rsid w:val="00724F98"/>
    <w:rsid w:val="00730217"/>
    <w:rsid w:val="00730B9B"/>
    <w:rsid w:val="0073182E"/>
    <w:rsid w:val="007332FF"/>
    <w:rsid w:val="00733B97"/>
    <w:rsid w:val="007365D8"/>
    <w:rsid w:val="00736902"/>
    <w:rsid w:val="00737D5C"/>
    <w:rsid w:val="0074007F"/>
    <w:rsid w:val="007408F5"/>
    <w:rsid w:val="00741EAE"/>
    <w:rsid w:val="00742550"/>
    <w:rsid w:val="0074577D"/>
    <w:rsid w:val="00750CE0"/>
    <w:rsid w:val="00751A88"/>
    <w:rsid w:val="00755248"/>
    <w:rsid w:val="0076190B"/>
    <w:rsid w:val="00762976"/>
    <w:rsid w:val="00762A44"/>
    <w:rsid w:val="0076334F"/>
    <w:rsid w:val="0076335D"/>
    <w:rsid w:val="0076355D"/>
    <w:rsid w:val="00763A2D"/>
    <w:rsid w:val="007676A4"/>
    <w:rsid w:val="007729CE"/>
    <w:rsid w:val="00773FE9"/>
    <w:rsid w:val="007745C8"/>
    <w:rsid w:val="00775014"/>
    <w:rsid w:val="00776D82"/>
    <w:rsid w:val="00777795"/>
    <w:rsid w:val="00781B42"/>
    <w:rsid w:val="00783A57"/>
    <w:rsid w:val="00784C92"/>
    <w:rsid w:val="007851F5"/>
    <w:rsid w:val="007859CD"/>
    <w:rsid w:val="00785C24"/>
    <w:rsid w:val="00786156"/>
    <w:rsid w:val="00787653"/>
    <w:rsid w:val="007907E4"/>
    <w:rsid w:val="00791551"/>
    <w:rsid w:val="00792C5F"/>
    <w:rsid w:val="00794DFD"/>
    <w:rsid w:val="00796461"/>
    <w:rsid w:val="0079697A"/>
    <w:rsid w:val="007A1CFC"/>
    <w:rsid w:val="007A1FBE"/>
    <w:rsid w:val="007A3733"/>
    <w:rsid w:val="007A4616"/>
    <w:rsid w:val="007A58AE"/>
    <w:rsid w:val="007A5EFD"/>
    <w:rsid w:val="007A647E"/>
    <w:rsid w:val="007A6A4F"/>
    <w:rsid w:val="007B03F5"/>
    <w:rsid w:val="007B11A7"/>
    <w:rsid w:val="007B1912"/>
    <w:rsid w:val="007B2139"/>
    <w:rsid w:val="007B5C09"/>
    <w:rsid w:val="007B5C16"/>
    <w:rsid w:val="007B5C73"/>
    <w:rsid w:val="007B5DA2"/>
    <w:rsid w:val="007B7737"/>
    <w:rsid w:val="007C0966"/>
    <w:rsid w:val="007C1194"/>
    <w:rsid w:val="007C19E7"/>
    <w:rsid w:val="007C1A29"/>
    <w:rsid w:val="007C4063"/>
    <w:rsid w:val="007C57F0"/>
    <w:rsid w:val="007C5CFD"/>
    <w:rsid w:val="007C6D9F"/>
    <w:rsid w:val="007D4893"/>
    <w:rsid w:val="007D48A4"/>
    <w:rsid w:val="007D4D75"/>
    <w:rsid w:val="007D7AFB"/>
    <w:rsid w:val="007E6C8C"/>
    <w:rsid w:val="007E6CC4"/>
    <w:rsid w:val="007E7004"/>
    <w:rsid w:val="007E70CF"/>
    <w:rsid w:val="007E74A4"/>
    <w:rsid w:val="007F1549"/>
    <w:rsid w:val="007F1B6F"/>
    <w:rsid w:val="007F263F"/>
    <w:rsid w:val="008015A8"/>
    <w:rsid w:val="00802EE1"/>
    <w:rsid w:val="00802F58"/>
    <w:rsid w:val="00804F5E"/>
    <w:rsid w:val="0080766E"/>
    <w:rsid w:val="008108E2"/>
    <w:rsid w:val="00811169"/>
    <w:rsid w:val="00814C89"/>
    <w:rsid w:val="00815297"/>
    <w:rsid w:val="008160C1"/>
    <w:rsid w:val="008170DB"/>
    <w:rsid w:val="00817BA1"/>
    <w:rsid w:val="0082266A"/>
    <w:rsid w:val="00823022"/>
    <w:rsid w:val="00823784"/>
    <w:rsid w:val="0082634E"/>
    <w:rsid w:val="00830853"/>
    <w:rsid w:val="00831339"/>
    <w:rsid w:val="008313C4"/>
    <w:rsid w:val="0083305E"/>
    <w:rsid w:val="00835434"/>
    <w:rsid w:val="008358C0"/>
    <w:rsid w:val="00836E22"/>
    <w:rsid w:val="00837873"/>
    <w:rsid w:val="00841B39"/>
    <w:rsid w:val="00842838"/>
    <w:rsid w:val="00842D17"/>
    <w:rsid w:val="00844C12"/>
    <w:rsid w:val="00845A44"/>
    <w:rsid w:val="00846973"/>
    <w:rsid w:val="00852114"/>
    <w:rsid w:val="00854EC1"/>
    <w:rsid w:val="0085797F"/>
    <w:rsid w:val="00860027"/>
    <w:rsid w:val="00860028"/>
    <w:rsid w:val="00861DC3"/>
    <w:rsid w:val="0086332D"/>
    <w:rsid w:val="008651FF"/>
    <w:rsid w:val="00865EC8"/>
    <w:rsid w:val="00867019"/>
    <w:rsid w:val="00872B4E"/>
    <w:rsid w:val="00872EF1"/>
    <w:rsid w:val="0087320B"/>
    <w:rsid w:val="008735A9"/>
    <w:rsid w:val="00876CCE"/>
    <w:rsid w:val="0087709D"/>
    <w:rsid w:val="00877BC5"/>
    <w:rsid w:val="00877D20"/>
    <w:rsid w:val="00880CFA"/>
    <w:rsid w:val="00881186"/>
    <w:rsid w:val="00881C48"/>
    <w:rsid w:val="008834DF"/>
    <w:rsid w:val="00884CCA"/>
    <w:rsid w:val="00885B80"/>
    <w:rsid w:val="00885C30"/>
    <w:rsid w:val="00885E9B"/>
    <w:rsid w:val="00886B45"/>
    <w:rsid w:val="00890981"/>
    <w:rsid w:val="0089368E"/>
    <w:rsid w:val="008938BD"/>
    <w:rsid w:val="00893C96"/>
    <w:rsid w:val="00893E45"/>
    <w:rsid w:val="0089461D"/>
    <w:rsid w:val="0089500A"/>
    <w:rsid w:val="008966F1"/>
    <w:rsid w:val="00897C94"/>
    <w:rsid w:val="008A10B8"/>
    <w:rsid w:val="008A4C78"/>
    <w:rsid w:val="008A7141"/>
    <w:rsid w:val="008A7879"/>
    <w:rsid w:val="008A7C12"/>
    <w:rsid w:val="008B03CE"/>
    <w:rsid w:val="008B3483"/>
    <w:rsid w:val="008B521D"/>
    <w:rsid w:val="008B529E"/>
    <w:rsid w:val="008B6A57"/>
    <w:rsid w:val="008C17FB"/>
    <w:rsid w:val="008C3B0D"/>
    <w:rsid w:val="008C6EB0"/>
    <w:rsid w:val="008C70BB"/>
    <w:rsid w:val="008D1B00"/>
    <w:rsid w:val="008D2141"/>
    <w:rsid w:val="008D293B"/>
    <w:rsid w:val="008D452C"/>
    <w:rsid w:val="008D57B8"/>
    <w:rsid w:val="008D5F95"/>
    <w:rsid w:val="008D608B"/>
    <w:rsid w:val="008D618B"/>
    <w:rsid w:val="008D72E1"/>
    <w:rsid w:val="008D78E2"/>
    <w:rsid w:val="008E03FC"/>
    <w:rsid w:val="008E510B"/>
    <w:rsid w:val="008F62EE"/>
    <w:rsid w:val="008F7A19"/>
    <w:rsid w:val="009008BD"/>
    <w:rsid w:val="0090094A"/>
    <w:rsid w:val="00902B13"/>
    <w:rsid w:val="00904A1A"/>
    <w:rsid w:val="009054B8"/>
    <w:rsid w:val="00911941"/>
    <w:rsid w:val="00911FA0"/>
    <w:rsid w:val="00912460"/>
    <w:rsid w:val="00912846"/>
    <w:rsid w:val="00917C04"/>
    <w:rsid w:val="0092024D"/>
    <w:rsid w:val="009239D5"/>
    <w:rsid w:val="00925146"/>
    <w:rsid w:val="00925F0F"/>
    <w:rsid w:val="009260F1"/>
    <w:rsid w:val="00927FE2"/>
    <w:rsid w:val="009300C2"/>
    <w:rsid w:val="00931ACF"/>
    <w:rsid w:val="00932F6B"/>
    <w:rsid w:val="00932F90"/>
    <w:rsid w:val="00934E50"/>
    <w:rsid w:val="00936571"/>
    <w:rsid w:val="00936D4C"/>
    <w:rsid w:val="009411F1"/>
    <w:rsid w:val="009443FD"/>
    <w:rsid w:val="0094664F"/>
    <w:rsid w:val="009468BC"/>
    <w:rsid w:val="00946E0B"/>
    <w:rsid w:val="009477E9"/>
    <w:rsid w:val="00947FAE"/>
    <w:rsid w:val="00950948"/>
    <w:rsid w:val="00957658"/>
    <w:rsid w:val="009616DF"/>
    <w:rsid w:val="0096348E"/>
    <w:rsid w:val="0096358D"/>
    <w:rsid w:val="0096542F"/>
    <w:rsid w:val="0096550B"/>
    <w:rsid w:val="00965BF1"/>
    <w:rsid w:val="00965FD9"/>
    <w:rsid w:val="00967FA7"/>
    <w:rsid w:val="00971645"/>
    <w:rsid w:val="00971AC1"/>
    <w:rsid w:val="00971C59"/>
    <w:rsid w:val="0097781A"/>
    <w:rsid w:val="00977919"/>
    <w:rsid w:val="00980BF1"/>
    <w:rsid w:val="00982692"/>
    <w:rsid w:val="00983000"/>
    <w:rsid w:val="0098337D"/>
    <w:rsid w:val="00983839"/>
    <w:rsid w:val="00983E72"/>
    <w:rsid w:val="00984D41"/>
    <w:rsid w:val="00985CED"/>
    <w:rsid w:val="009870FA"/>
    <w:rsid w:val="009921C3"/>
    <w:rsid w:val="0099251B"/>
    <w:rsid w:val="0099551D"/>
    <w:rsid w:val="00995992"/>
    <w:rsid w:val="00996994"/>
    <w:rsid w:val="00997B46"/>
    <w:rsid w:val="00997F21"/>
    <w:rsid w:val="009A2328"/>
    <w:rsid w:val="009A5897"/>
    <w:rsid w:val="009A5F24"/>
    <w:rsid w:val="009A65A4"/>
    <w:rsid w:val="009A72AD"/>
    <w:rsid w:val="009B02AA"/>
    <w:rsid w:val="009B0B3E"/>
    <w:rsid w:val="009B1913"/>
    <w:rsid w:val="009B1BF1"/>
    <w:rsid w:val="009B451F"/>
    <w:rsid w:val="009B6657"/>
    <w:rsid w:val="009B6966"/>
    <w:rsid w:val="009C06DC"/>
    <w:rsid w:val="009C19C4"/>
    <w:rsid w:val="009C20CC"/>
    <w:rsid w:val="009C4129"/>
    <w:rsid w:val="009C4C8F"/>
    <w:rsid w:val="009D0EB5"/>
    <w:rsid w:val="009D14F9"/>
    <w:rsid w:val="009D2B74"/>
    <w:rsid w:val="009D4362"/>
    <w:rsid w:val="009D63FF"/>
    <w:rsid w:val="009D6821"/>
    <w:rsid w:val="009D6EF6"/>
    <w:rsid w:val="009E0148"/>
    <w:rsid w:val="009E175D"/>
    <w:rsid w:val="009E2378"/>
    <w:rsid w:val="009E3CC2"/>
    <w:rsid w:val="009E7D43"/>
    <w:rsid w:val="009F06BD"/>
    <w:rsid w:val="009F0E5A"/>
    <w:rsid w:val="009F1CE0"/>
    <w:rsid w:val="009F2A4D"/>
    <w:rsid w:val="009F77FE"/>
    <w:rsid w:val="00A00828"/>
    <w:rsid w:val="00A01F78"/>
    <w:rsid w:val="00A03290"/>
    <w:rsid w:val="00A0387E"/>
    <w:rsid w:val="00A05BFD"/>
    <w:rsid w:val="00A06164"/>
    <w:rsid w:val="00A07490"/>
    <w:rsid w:val="00A10655"/>
    <w:rsid w:val="00A12B64"/>
    <w:rsid w:val="00A137A5"/>
    <w:rsid w:val="00A15705"/>
    <w:rsid w:val="00A22C38"/>
    <w:rsid w:val="00A22D3C"/>
    <w:rsid w:val="00A24B48"/>
    <w:rsid w:val="00A25193"/>
    <w:rsid w:val="00A26E80"/>
    <w:rsid w:val="00A3079D"/>
    <w:rsid w:val="00A308CA"/>
    <w:rsid w:val="00A30BEE"/>
    <w:rsid w:val="00A31AE8"/>
    <w:rsid w:val="00A351D7"/>
    <w:rsid w:val="00A36D1F"/>
    <w:rsid w:val="00A36E3A"/>
    <w:rsid w:val="00A3739D"/>
    <w:rsid w:val="00A3761F"/>
    <w:rsid w:val="00A37DDA"/>
    <w:rsid w:val="00A37DEB"/>
    <w:rsid w:val="00A45005"/>
    <w:rsid w:val="00A45206"/>
    <w:rsid w:val="00A461CA"/>
    <w:rsid w:val="00A507DB"/>
    <w:rsid w:val="00A52846"/>
    <w:rsid w:val="00A53CF0"/>
    <w:rsid w:val="00A613D9"/>
    <w:rsid w:val="00A66BC1"/>
    <w:rsid w:val="00A66DD9"/>
    <w:rsid w:val="00A71FCC"/>
    <w:rsid w:val="00A73501"/>
    <w:rsid w:val="00A73903"/>
    <w:rsid w:val="00A7620F"/>
    <w:rsid w:val="00A76790"/>
    <w:rsid w:val="00A828CA"/>
    <w:rsid w:val="00A90376"/>
    <w:rsid w:val="00A925EC"/>
    <w:rsid w:val="00A929AA"/>
    <w:rsid w:val="00A92B6B"/>
    <w:rsid w:val="00A9575A"/>
    <w:rsid w:val="00A97DE4"/>
    <w:rsid w:val="00AA3535"/>
    <w:rsid w:val="00AA541E"/>
    <w:rsid w:val="00AA781F"/>
    <w:rsid w:val="00AB0123"/>
    <w:rsid w:val="00AB0128"/>
    <w:rsid w:val="00AB39E0"/>
    <w:rsid w:val="00AB441C"/>
    <w:rsid w:val="00AB4A9E"/>
    <w:rsid w:val="00AC1A67"/>
    <w:rsid w:val="00AC41A4"/>
    <w:rsid w:val="00AD0DA4"/>
    <w:rsid w:val="00AD3243"/>
    <w:rsid w:val="00AD4169"/>
    <w:rsid w:val="00AE193F"/>
    <w:rsid w:val="00AE1D33"/>
    <w:rsid w:val="00AE25C6"/>
    <w:rsid w:val="00AE2A8A"/>
    <w:rsid w:val="00AE306C"/>
    <w:rsid w:val="00AE3B18"/>
    <w:rsid w:val="00AE586E"/>
    <w:rsid w:val="00AE7B77"/>
    <w:rsid w:val="00AF28C1"/>
    <w:rsid w:val="00AF3EE8"/>
    <w:rsid w:val="00AF7D1E"/>
    <w:rsid w:val="00B000E0"/>
    <w:rsid w:val="00B01D48"/>
    <w:rsid w:val="00B02EF1"/>
    <w:rsid w:val="00B031BB"/>
    <w:rsid w:val="00B03EF0"/>
    <w:rsid w:val="00B04201"/>
    <w:rsid w:val="00B04DFF"/>
    <w:rsid w:val="00B056F9"/>
    <w:rsid w:val="00B07C97"/>
    <w:rsid w:val="00B11C67"/>
    <w:rsid w:val="00B15754"/>
    <w:rsid w:val="00B16002"/>
    <w:rsid w:val="00B177E1"/>
    <w:rsid w:val="00B2046E"/>
    <w:rsid w:val="00B20B24"/>
    <w:rsid w:val="00B20E8B"/>
    <w:rsid w:val="00B257E1"/>
    <w:rsid w:val="00B2599A"/>
    <w:rsid w:val="00B27AC4"/>
    <w:rsid w:val="00B27AFB"/>
    <w:rsid w:val="00B31D3A"/>
    <w:rsid w:val="00B343CC"/>
    <w:rsid w:val="00B37E72"/>
    <w:rsid w:val="00B41BE3"/>
    <w:rsid w:val="00B42F03"/>
    <w:rsid w:val="00B5084A"/>
    <w:rsid w:val="00B56544"/>
    <w:rsid w:val="00B565A1"/>
    <w:rsid w:val="00B606A1"/>
    <w:rsid w:val="00B60B6E"/>
    <w:rsid w:val="00B614F7"/>
    <w:rsid w:val="00B61B26"/>
    <w:rsid w:val="00B61C0F"/>
    <w:rsid w:val="00B65E6B"/>
    <w:rsid w:val="00B669BA"/>
    <w:rsid w:val="00B674EB"/>
    <w:rsid w:val="00B675B2"/>
    <w:rsid w:val="00B67FD8"/>
    <w:rsid w:val="00B7285B"/>
    <w:rsid w:val="00B746CF"/>
    <w:rsid w:val="00B74C28"/>
    <w:rsid w:val="00B81261"/>
    <w:rsid w:val="00B81DCB"/>
    <w:rsid w:val="00B8223E"/>
    <w:rsid w:val="00B831FF"/>
    <w:rsid w:val="00B832AE"/>
    <w:rsid w:val="00B84138"/>
    <w:rsid w:val="00B85C68"/>
    <w:rsid w:val="00B86678"/>
    <w:rsid w:val="00B90390"/>
    <w:rsid w:val="00B91CBF"/>
    <w:rsid w:val="00B92F9B"/>
    <w:rsid w:val="00B941B3"/>
    <w:rsid w:val="00B951AB"/>
    <w:rsid w:val="00B95EF8"/>
    <w:rsid w:val="00B96513"/>
    <w:rsid w:val="00B9741B"/>
    <w:rsid w:val="00BA1A56"/>
    <w:rsid w:val="00BA1D47"/>
    <w:rsid w:val="00BA363C"/>
    <w:rsid w:val="00BA66F0"/>
    <w:rsid w:val="00BB2239"/>
    <w:rsid w:val="00BB2AE7"/>
    <w:rsid w:val="00BB30D3"/>
    <w:rsid w:val="00BB4735"/>
    <w:rsid w:val="00BB6464"/>
    <w:rsid w:val="00BC1ABB"/>
    <w:rsid w:val="00BC1BB8"/>
    <w:rsid w:val="00BC31DB"/>
    <w:rsid w:val="00BD35FC"/>
    <w:rsid w:val="00BD7070"/>
    <w:rsid w:val="00BD7FE1"/>
    <w:rsid w:val="00BE37CA"/>
    <w:rsid w:val="00BE3C64"/>
    <w:rsid w:val="00BE6144"/>
    <w:rsid w:val="00BE635A"/>
    <w:rsid w:val="00BE7B33"/>
    <w:rsid w:val="00BF17E9"/>
    <w:rsid w:val="00BF2ABB"/>
    <w:rsid w:val="00BF2F7C"/>
    <w:rsid w:val="00BF5099"/>
    <w:rsid w:val="00BF5708"/>
    <w:rsid w:val="00BF6526"/>
    <w:rsid w:val="00C006F1"/>
    <w:rsid w:val="00C03A8B"/>
    <w:rsid w:val="00C10B5E"/>
    <w:rsid w:val="00C10F10"/>
    <w:rsid w:val="00C11E6F"/>
    <w:rsid w:val="00C14B8E"/>
    <w:rsid w:val="00C15D4D"/>
    <w:rsid w:val="00C174F3"/>
    <w:rsid w:val="00C175DC"/>
    <w:rsid w:val="00C206F3"/>
    <w:rsid w:val="00C20B19"/>
    <w:rsid w:val="00C21D99"/>
    <w:rsid w:val="00C230DC"/>
    <w:rsid w:val="00C25D27"/>
    <w:rsid w:val="00C270D8"/>
    <w:rsid w:val="00C27A35"/>
    <w:rsid w:val="00C27DE9"/>
    <w:rsid w:val="00C30171"/>
    <w:rsid w:val="00C309CE"/>
    <w:rsid w:val="00C309D8"/>
    <w:rsid w:val="00C33387"/>
    <w:rsid w:val="00C33AC3"/>
    <w:rsid w:val="00C34DE1"/>
    <w:rsid w:val="00C43519"/>
    <w:rsid w:val="00C438DA"/>
    <w:rsid w:val="00C441A9"/>
    <w:rsid w:val="00C45263"/>
    <w:rsid w:val="00C51537"/>
    <w:rsid w:val="00C52BC3"/>
    <w:rsid w:val="00C53ECF"/>
    <w:rsid w:val="00C54851"/>
    <w:rsid w:val="00C55952"/>
    <w:rsid w:val="00C56381"/>
    <w:rsid w:val="00C61AFA"/>
    <w:rsid w:val="00C61D64"/>
    <w:rsid w:val="00C62099"/>
    <w:rsid w:val="00C625D6"/>
    <w:rsid w:val="00C63497"/>
    <w:rsid w:val="00C64EA3"/>
    <w:rsid w:val="00C721E4"/>
    <w:rsid w:val="00C72867"/>
    <w:rsid w:val="00C72DFA"/>
    <w:rsid w:val="00C75E81"/>
    <w:rsid w:val="00C83374"/>
    <w:rsid w:val="00C84D98"/>
    <w:rsid w:val="00C85A42"/>
    <w:rsid w:val="00C86609"/>
    <w:rsid w:val="00C86B22"/>
    <w:rsid w:val="00C900FE"/>
    <w:rsid w:val="00C922D0"/>
    <w:rsid w:val="00C92B4C"/>
    <w:rsid w:val="00C932A0"/>
    <w:rsid w:val="00C954F6"/>
    <w:rsid w:val="00C95537"/>
    <w:rsid w:val="00C96318"/>
    <w:rsid w:val="00CA36A0"/>
    <w:rsid w:val="00CA5FD7"/>
    <w:rsid w:val="00CA6B5E"/>
    <w:rsid w:val="00CA6BC5"/>
    <w:rsid w:val="00CB023F"/>
    <w:rsid w:val="00CB044B"/>
    <w:rsid w:val="00CB0749"/>
    <w:rsid w:val="00CB192D"/>
    <w:rsid w:val="00CB2735"/>
    <w:rsid w:val="00CB3AD4"/>
    <w:rsid w:val="00CC23C3"/>
    <w:rsid w:val="00CC2F1A"/>
    <w:rsid w:val="00CC4DE6"/>
    <w:rsid w:val="00CC571B"/>
    <w:rsid w:val="00CC61CD"/>
    <w:rsid w:val="00CC6C02"/>
    <w:rsid w:val="00CC737B"/>
    <w:rsid w:val="00CD08DD"/>
    <w:rsid w:val="00CD20E5"/>
    <w:rsid w:val="00CD2934"/>
    <w:rsid w:val="00CD4B0F"/>
    <w:rsid w:val="00CD5011"/>
    <w:rsid w:val="00CE00CB"/>
    <w:rsid w:val="00CE45ED"/>
    <w:rsid w:val="00CE640F"/>
    <w:rsid w:val="00CE76BC"/>
    <w:rsid w:val="00CF540E"/>
    <w:rsid w:val="00CF7260"/>
    <w:rsid w:val="00D01D89"/>
    <w:rsid w:val="00D02F07"/>
    <w:rsid w:val="00D05442"/>
    <w:rsid w:val="00D054A1"/>
    <w:rsid w:val="00D14BBA"/>
    <w:rsid w:val="00D14C18"/>
    <w:rsid w:val="00D15D88"/>
    <w:rsid w:val="00D2246D"/>
    <w:rsid w:val="00D231DB"/>
    <w:rsid w:val="00D24779"/>
    <w:rsid w:val="00D251EE"/>
    <w:rsid w:val="00D27D49"/>
    <w:rsid w:val="00D27EBE"/>
    <w:rsid w:val="00D317F7"/>
    <w:rsid w:val="00D33BFA"/>
    <w:rsid w:val="00D33E5C"/>
    <w:rsid w:val="00D34336"/>
    <w:rsid w:val="00D34A08"/>
    <w:rsid w:val="00D34CF6"/>
    <w:rsid w:val="00D35D55"/>
    <w:rsid w:val="00D36A49"/>
    <w:rsid w:val="00D37CE9"/>
    <w:rsid w:val="00D4063B"/>
    <w:rsid w:val="00D42E40"/>
    <w:rsid w:val="00D44F9B"/>
    <w:rsid w:val="00D5063E"/>
    <w:rsid w:val="00D50ECD"/>
    <w:rsid w:val="00D517C6"/>
    <w:rsid w:val="00D53B3D"/>
    <w:rsid w:val="00D57473"/>
    <w:rsid w:val="00D60DC6"/>
    <w:rsid w:val="00D614CB"/>
    <w:rsid w:val="00D624A4"/>
    <w:rsid w:val="00D65C05"/>
    <w:rsid w:val="00D71D84"/>
    <w:rsid w:val="00D71F60"/>
    <w:rsid w:val="00D71FFA"/>
    <w:rsid w:val="00D72464"/>
    <w:rsid w:val="00D72A57"/>
    <w:rsid w:val="00D768EB"/>
    <w:rsid w:val="00D80C3C"/>
    <w:rsid w:val="00D81E17"/>
    <w:rsid w:val="00D82D1E"/>
    <w:rsid w:val="00D832D9"/>
    <w:rsid w:val="00D8382C"/>
    <w:rsid w:val="00D83EC2"/>
    <w:rsid w:val="00D84CB9"/>
    <w:rsid w:val="00D8621D"/>
    <w:rsid w:val="00D90F00"/>
    <w:rsid w:val="00D93059"/>
    <w:rsid w:val="00D94BC4"/>
    <w:rsid w:val="00D975C0"/>
    <w:rsid w:val="00DA08EF"/>
    <w:rsid w:val="00DA0EA6"/>
    <w:rsid w:val="00DA14F5"/>
    <w:rsid w:val="00DA1BD5"/>
    <w:rsid w:val="00DA247C"/>
    <w:rsid w:val="00DA29B8"/>
    <w:rsid w:val="00DA5285"/>
    <w:rsid w:val="00DB05DE"/>
    <w:rsid w:val="00DB1809"/>
    <w:rsid w:val="00DB191D"/>
    <w:rsid w:val="00DB2283"/>
    <w:rsid w:val="00DB4CB3"/>
    <w:rsid w:val="00DB4F91"/>
    <w:rsid w:val="00DB50AE"/>
    <w:rsid w:val="00DB69BD"/>
    <w:rsid w:val="00DB6D0A"/>
    <w:rsid w:val="00DC06BE"/>
    <w:rsid w:val="00DC1623"/>
    <w:rsid w:val="00DC1F0F"/>
    <w:rsid w:val="00DC3117"/>
    <w:rsid w:val="00DC5DD9"/>
    <w:rsid w:val="00DC69A4"/>
    <w:rsid w:val="00DC6AEE"/>
    <w:rsid w:val="00DC6D2D"/>
    <w:rsid w:val="00DD4E59"/>
    <w:rsid w:val="00DD5126"/>
    <w:rsid w:val="00DD75B5"/>
    <w:rsid w:val="00DD7767"/>
    <w:rsid w:val="00DD7798"/>
    <w:rsid w:val="00DE068D"/>
    <w:rsid w:val="00DE24A7"/>
    <w:rsid w:val="00DE33B5"/>
    <w:rsid w:val="00DE56F1"/>
    <w:rsid w:val="00DE5B21"/>
    <w:rsid w:val="00DE5E18"/>
    <w:rsid w:val="00DE7319"/>
    <w:rsid w:val="00DF0487"/>
    <w:rsid w:val="00DF21D5"/>
    <w:rsid w:val="00DF3800"/>
    <w:rsid w:val="00DF5103"/>
    <w:rsid w:val="00DF5EA4"/>
    <w:rsid w:val="00DF65D3"/>
    <w:rsid w:val="00DF71CF"/>
    <w:rsid w:val="00E00709"/>
    <w:rsid w:val="00E01C40"/>
    <w:rsid w:val="00E02681"/>
    <w:rsid w:val="00E02792"/>
    <w:rsid w:val="00E027C2"/>
    <w:rsid w:val="00E02D25"/>
    <w:rsid w:val="00E034D8"/>
    <w:rsid w:val="00E04049"/>
    <w:rsid w:val="00E04840"/>
    <w:rsid w:val="00E04B56"/>
    <w:rsid w:val="00E04CC0"/>
    <w:rsid w:val="00E05882"/>
    <w:rsid w:val="00E06FA2"/>
    <w:rsid w:val="00E10C42"/>
    <w:rsid w:val="00E10E41"/>
    <w:rsid w:val="00E15816"/>
    <w:rsid w:val="00E160D5"/>
    <w:rsid w:val="00E17431"/>
    <w:rsid w:val="00E17B98"/>
    <w:rsid w:val="00E222B2"/>
    <w:rsid w:val="00E235CB"/>
    <w:rsid w:val="00E239FF"/>
    <w:rsid w:val="00E26134"/>
    <w:rsid w:val="00E27D7B"/>
    <w:rsid w:val="00E30556"/>
    <w:rsid w:val="00E30981"/>
    <w:rsid w:val="00E31578"/>
    <w:rsid w:val="00E31673"/>
    <w:rsid w:val="00E3274D"/>
    <w:rsid w:val="00E32991"/>
    <w:rsid w:val="00E32F47"/>
    <w:rsid w:val="00E33136"/>
    <w:rsid w:val="00E33E12"/>
    <w:rsid w:val="00E34D7C"/>
    <w:rsid w:val="00E3598A"/>
    <w:rsid w:val="00E3723D"/>
    <w:rsid w:val="00E3757A"/>
    <w:rsid w:val="00E40C2D"/>
    <w:rsid w:val="00E42BC2"/>
    <w:rsid w:val="00E42DD7"/>
    <w:rsid w:val="00E4359A"/>
    <w:rsid w:val="00E43797"/>
    <w:rsid w:val="00E44C89"/>
    <w:rsid w:val="00E457A6"/>
    <w:rsid w:val="00E476CF"/>
    <w:rsid w:val="00E50489"/>
    <w:rsid w:val="00E51788"/>
    <w:rsid w:val="00E520F5"/>
    <w:rsid w:val="00E52E4C"/>
    <w:rsid w:val="00E55BF5"/>
    <w:rsid w:val="00E61BA2"/>
    <w:rsid w:val="00E62B79"/>
    <w:rsid w:val="00E63092"/>
    <w:rsid w:val="00E63864"/>
    <w:rsid w:val="00E6403F"/>
    <w:rsid w:val="00E646A2"/>
    <w:rsid w:val="00E6797C"/>
    <w:rsid w:val="00E67D4C"/>
    <w:rsid w:val="00E73B59"/>
    <w:rsid w:val="00E75451"/>
    <w:rsid w:val="00E770C4"/>
    <w:rsid w:val="00E848DE"/>
    <w:rsid w:val="00E84C5A"/>
    <w:rsid w:val="00E853B2"/>
    <w:rsid w:val="00E857EE"/>
    <w:rsid w:val="00E861DB"/>
    <w:rsid w:val="00E87D33"/>
    <w:rsid w:val="00E908F1"/>
    <w:rsid w:val="00E93406"/>
    <w:rsid w:val="00E94B28"/>
    <w:rsid w:val="00E956C5"/>
    <w:rsid w:val="00E95C39"/>
    <w:rsid w:val="00EA2C39"/>
    <w:rsid w:val="00EA50AC"/>
    <w:rsid w:val="00EB0A3C"/>
    <w:rsid w:val="00EB0A96"/>
    <w:rsid w:val="00EB3C93"/>
    <w:rsid w:val="00EB77F9"/>
    <w:rsid w:val="00EC24FE"/>
    <w:rsid w:val="00EC2B88"/>
    <w:rsid w:val="00EC5769"/>
    <w:rsid w:val="00EC64DE"/>
    <w:rsid w:val="00EC7D00"/>
    <w:rsid w:val="00ED0304"/>
    <w:rsid w:val="00ED0DF1"/>
    <w:rsid w:val="00ED416D"/>
    <w:rsid w:val="00ED4647"/>
    <w:rsid w:val="00ED4FF7"/>
    <w:rsid w:val="00ED5B7B"/>
    <w:rsid w:val="00EE0ADD"/>
    <w:rsid w:val="00EE38FA"/>
    <w:rsid w:val="00EE3E2C"/>
    <w:rsid w:val="00EE5D23"/>
    <w:rsid w:val="00EE66FF"/>
    <w:rsid w:val="00EE750D"/>
    <w:rsid w:val="00EF01BF"/>
    <w:rsid w:val="00EF051F"/>
    <w:rsid w:val="00EF128D"/>
    <w:rsid w:val="00EF3CA4"/>
    <w:rsid w:val="00EF49A8"/>
    <w:rsid w:val="00EF63BE"/>
    <w:rsid w:val="00EF6FAD"/>
    <w:rsid w:val="00EF72C1"/>
    <w:rsid w:val="00EF7859"/>
    <w:rsid w:val="00F014DA"/>
    <w:rsid w:val="00F01B66"/>
    <w:rsid w:val="00F02591"/>
    <w:rsid w:val="00F1035D"/>
    <w:rsid w:val="00F122BC"/>
    <w:rsid w:val="00F15931"/>
    <w:rsid w:val="00F22996"/>
    <w:rsid w:val="00F2321B"/>
    <w:rsid w:val="00F239AD"/>
    <w:rsid w:val="00F248A1"/>
    <w:rsid w:val="00F26A00"/>
    <w:rsid w:val="00F2730A"/>
    <w:rsid w:val="00F36E22"/>
    <w:rsid w:val="00F41B90"/>
    <w:rsid w:val="00F42531"/>
    <w:rsid w:val="00F435B5"/>
    <w:rsid w:val="00F445F5"/>
    <w:rsid w:val="00F44B56"/>
    <w:rsid w:val="00F467B9"/>
    <w:rsid w:val="00F46EF0"/>
    <w:rsid w:val="00F52624"/>
    <w:rsid w:val="00F54811"/>
    <w:rsid w:val="00F55C56"/>
    <w:rsid w:val="00F5696E"/>
    <w:rsid w:val="00F60EFF"/>
    <w:rsid w:val="00F65553"/>
    <w:rsid w:val="00F65EA9"/>
    <w:rsid w:val="00F67D2D"/>
    <w:rsid w:val="00F7016A"/>
    <w:rsid w:val="00F71738"/>
    <w:rsid w:val="00F7728F"/>
    <w:rsid w:val="00F8272C"/>
    <w:rsid w:val="00F858F2"/>
    <w:rsid w:val="00F860CC"/>
    <w:rsid w:val="00F8640E"/>
    <w:rsid w:val="00F8646A"/>
    <w:rsid w:val="00F93751"/>
    <w:rsid w:val="00F93BCF"/>
    <w:rsid w:val="00F94398"/>
    <w:rsid w:val="00F95201"/>
    <w:rsid w:val="00F95D77"/>
    <w:rsid w:val="00FA09D6"/>
    <w:rsid w:val="00FA78B9"/>
    <w:rsid w:val="00FB002B"/>
    <w:rsid w:val="00FB2B56"/>
    <w:rsid w:val="00FB3CC5"/>
    <w:rsid w:val="00FB4D70"/>
    <w:rsid w:val="00FB55D5"/>
    <w:rsid w:val="00FB69BA"/>
    <w:rsid w:val="00FB749E"/>
    <w:rsid w:val="00FB7F9B"/>
    <w:rsid w:val="00FC0C5F"/>
    <w:rsid w:val="00FC12BF"/>
    <w:rsid w:val="00FC29C3"/>
    <w:rsid w:val="00FC2C60"/>
    <w:rsid w:val="00FC77D2"/>
    <w:rsid w:val="00FD1109"/>
    <w:rsid w:val="00FD22DF"/>
    <w:rsid w:val="00FD3E6F"/>
    <w:rsid w:val="00FD51B9"/>
    <w:rsid w:val="00FD5849"/>
    <w:rsid w:val="00FD59DC"/>
    <w:rsid w:val="00FD5AB6"/>
    <w:rsid w:val="00FE00F1"/>
    <w:rsid w:val="00FE03E4"/>
    <w:rsid w:val="00FE1A60"/>
    <w:rsid w:val="00FE2A39"/>
    <w:rsid w:val="00FF39CF"/>
    <w:rsid w:val="00FF447B"/>
    <w:rsid w:val="00FF5CDD"/>
    <w:rsid w:val="00FF7159"/>
    <w:rsid w:val="00FF792F"/>
    <w:rsid w:val="017F44C0"/>
    <w:rsid w:val="05A52E39"/>
    <w:rsid w:val="0650CFBD"/>
    <w:rsid w:val="06A7ACDF"/>
    <w:rsid w:val="098288C1"/>
    <w:rsid w:val="09D94AEE"/>
    <w:rsid w:val="0A2D00A9"/>
    <w:rsid w:val="10CB151E"/>
    <w:rsid w:val="136423D5"/>
    <w:rsid w:val="13769D58"/>
    <w:rsid w:val="14C7675F"/>
    <w:rsid w:val="157372AC"/>
    <w:rsid w:val="17144AE6"/>
    <w:rsid w:val="179FD299"/>
    <w:rsid w:val="1866F054"/>
    <w:rsid w:val="1C09B5C3"/>
    <w:rsid w:val="1D77CD37"/>
    <w:rsid w:val="1DBDDBE3"/>
    <w:rsid w:val="20C14003"/>
    <w:rsid w:val="2210FECA"/>
    <w:rsid w:val="2222739E"/>
    <w:rsid w:val="23C4F303"/>
    <w:rsid w:val="24E18E22"/>
    <w:rsid w:val="25848D6D"/>
    <w:rsid w:val="278DF0C2"/>
    <w:rsid w:val="291EF15E"/>
    <w:rsid w:val="29C736ED"/>
    <w:rsid w:val="2A6E6249"/>
    <w:rsid w:val="301B9775"/>
    <w:rsid w:val="3054625C"/>
    <w:rsid w:val="30D3A203"/>
    <w:rsid w:val="3193EB3B"/>
    <w:rsid w:val="32702641"/>
    <w:rsid w:val="34ED3935"/>
    <w:rsid w:val="36FB44BC"/>
    <w:rsid w:val="37B8B1CD"/>
    <w:rsid w:val="3815516B"/>
    <w:rsid w:val="3B77B957"/>
    <w:rsid w:val="40030C51"/>
    <w:rsid w:val="45D0A279"/>
    <w:rsid w:val="46BB7527"/>
    <w:rsid w:val="4B62DEC3"/>
    <w:rsid w:val="4E912626"/>
    <w:rsid w:val="51975D84"/>
    <w:rsid w:val="5253BFFB"/>
    <w:rsid w:val="5363D655"/>
    <w:rsid w:val="5596293B"/>
    <w:rsid w:val="5BEEA34C"/>
    <w:rsid w:val="5CD57582"/>
    <w:rsid w:val="5EAE8347"/>
    <w:rsid w:val="634E7E22"/>
    <w:rsid w:val="65563319"/>
    <w:rsid w:val="6D9B5FC1"/>
    <w:rsid w:val="6FEF382E"/>
    <w:rsid w:val="71212C96"/>
    <w:rsid w:val="716856B4"/>
    <w:rsid w:val="76A7615E"/>
    <w:rsid w:val="77D2C2AE"/>
    <w:rsid w:val="78C59B00"/>
    <w:rsid w:val="7A901616"/>
    <w:rsid w:val="7D33C5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3E8E1"/>
  <w15:docId w15:val="{66D77EEE-2573-4EF6-8EF1-8AC1E73BE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iPriority="1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uiPriority="4"/>
    <w:lsdException w:name="List Number" w:semiHidden="1" w:uiPriority="5"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4"/>
    <w:lsdException w:name="List Bullet 3" w:uiPriority="4"/>
    <w:lsdException w:name="List Bullet 4" w:uiPriority="4"/>
    <w:lsdException w:name="List Bullet 5" w:uiPriority="4"/>
    <w:lsdException w:name="List Number 2" w:uiPriority="5"/>
    <w:lsdException w:name="List Number 3" w:uiPriority="5"/>
    <w:lsdException w:name="List Number 4" w:uiPriority="5"/>
    <w:lsdException w:name="List Number 5" w:uiPriority="5"/>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semiHidden="1" w:uiPriority="22"/>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1"/>
    <w:qFormat/>
    <w:rsid w:val="00C33387"/>
    <w:pPr>
      <w:keepNext/>
      <w:keepLines/>
      <w:spacing w:before="120" w:after="0"/>
      <w:outlineLvl w:val="0"/>
    </w:pPr>
    <w:rPr>
      <w:rFonts w:ascii="Lato Semibold" w:hAnsi="Lato Semibold"/>
      <w:color w:val="1F1F5F"/>
      <w:kern w:val="32"/>
      <w:sz w:val="32"/>
      <w:szCs w:val="32"/>
      <w:lang w:eastAsia="en-AU"/>
    </w:rPr>
  </w:style>
  <w:style w:type="paragraph" w:styleId="Heading2">
    <w:name w:val="heading 2"/>
    <w:basedOn w:val="Normal"/>
    <w:next w:val="Normal"/>
    <w:link w:val="Heading2Char"/>
    <w:uiPriority w:val="1"/>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1"/>
    <w:qFormat/>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1"/>
    <w:qFormat/>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1"/>
    <w:rsid w:val="00C33387"/>
    <w:rPr>
      <w:rFonts w:ascii="Lato Semibold" w:hAnsi="Lato Semibold"/>
      <w:color w:val="1F1F5F"/>
      <w:kern w:val="32"/>
      <w:sz w:val="32"/>
      <w:szCs w:val="32"/>
      <w:lang w:eastAsia="en-AU"/>
    </w:rPr>
  </w:style>
  <w:style w:type="character" w:customStyle="1" w:styleId="Heading2Char">
    <w:name w:val="Heading 2 Char"/>
    <w:basedOn w:val="DefaultParagraphFont"/>
    <w:link w:val="Heading2"/>
    <w:uiPriority w:val="1"/>
    <w:rsid w:val="003F7E65"/>
    <w:rPr>
      <w:rFonts w:ascii="Lato Semibold" w:eastAsia="Times New Roman" w:hAnsi="Lato Semibold"/>
      <w:color w:val="1F1F5F"/>
      <w:sz w:val="32"/>
      <w:szCs w:val="28"/>
    </w:rPr>
  </w:style>
  <w:style w:type="paragraph" w:styleId="Title">
    <w:name w:val="Title"/>
    <w:basedOn w:val="Normal"/>
    <w:next w:val="Normal"/>
    <w:link w:val="TitleChar"/>
    <w:uiPriority w:val="10"/>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uiPriority w:val="10"/>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1"/>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1"/>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link w:val="ListParagraphChar"/>
    <w:uiPriority w:val="34"/>
    <w:qFormat/>
    <w:rsid w:val="00DD75B5"/>
    <w:pPr>
      <w:keepNext/>
      <w:numPr>
        <w:numId w:val="9"/>
      </w:numPr>
      <w:spacing w:after="40"/>
    </w:pPr>
    <w:rPr>
      <w:rFonts w:eastAsiaTheme="minorEastAsia"/>
      <w:iCs/>
      <w:lang w:eastAsia="en-AU"/>
    </w:r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3F7E65"/>
    <w:rPr>
      <w:b/>
      <w:color w:val="1F1F5F" w:themeColor="text1"/>
    </w:rPr>
  </w:style>
  <w:style w:type="character" w:customStyle="1" w:styleId="Heading6Char">
    <w:name w:val="Heading 6 Char"/>
    <w:basedOn w:val="DefaultParagraphFont"/>
    <w:link w:val="Heading6"/>
    <w:uiPriority w:val="2"/>
    <w:semiHidden/>
    <w:rsid w:val="003F7E65"/>
    <w:rPr>
      <w:b/>
      <w:color w:val="606060"/>
    </w:rPr>
  </w:style>
  <w:style w:type="character" w:customStyle="1" w:styleId="Heading7Char">
    <w:name w:val="Heading 7 Char"/>
    <w:basedOn w:val="DefaultParagraphFont"/>
    <w:link w:val="Heading7"/>
    <w:uiPriority w:val="2"/>
    <w:semiHidden/>
    <w:rsid w:val="003F7E65"/>
    <w:rPr>
      <w:b/>
      <w:color w:val="1F1F5F" w:themeColor="text1"/>
    </w:rPr>
  </w:style>
  <w:style w:type="character" w:customStyle="1" w:styleId="Heading8Char">
    <w:name w:val="Heading 8 Char"/>
    <w:basedOn w:val="DefaultParagraphFont"/>
    <w:link w:val="Heading8"/>
    <w:uiPriority w:val="2"/>
    <w:semiHidden/>
    <w:rsid w:val="003F7E65"/>
    <w:rPr>
      <w:b/>
      <w:color w:val="606060"/>
    </w:rPr>
  </w:style>
  <w:style w:type="character" w:customStyle="1" w:styleId="Heading9Char">
    <w:name w:val="Heading 9 Char"/>
    <w:basedOn w:val="DefaultParagraphFont"/>
    <w:link w:val="Heading9"/>
    <w:uiPriority w:val="2"/>
    <w:semiHidden/>
    <w:rsid w:val="003F7E65"/>
    <w:rPr>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35"/>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NTG Page Header"/>
    <w:basedOn w:val="Normal"/>
    <w:link w:val="HeaderChar"/>
    <w:uiPriority w:val="11"/>
    <w:unhideWhenUsed/>
    <w:rsid w:val="005621C4"/>
    <w:pPr>
      <w:tabs>
        <w:tab w:val="center" w:pos="4513"/>
        <w:tab w:val="right" w:pos="9026"/>
      </w:tabs>
      <w:spacing w:after="240"/>
      <w:jc w:val="right"/>
    </w:pPr>
  </w:style>
  <w:style w:type="character" w:customStyle="1" w:styleId="HeaderChar">
    <w:name w:val="Header Char"/>
    <w:aliases w:val="Page header Char,NTG Page Header Char"/>
    <w:basedOn w:val="DefaultParagraphFont"/>
    <w:link w:val="Header"/>
    <w:uiPriority w:val="11"/>
    <w:rsid w:val="005621C4"/>
    <w:rPr>
      <w:rFonts w:ascii="Lato" w:hAnsi="Lato"/>
    </w:rPr>
  </w:style>
  <w:style w:type="character" w:customStyle="1" w:styleId="NTGHiddenAccessibilityFieldsChar">
    <w:name w:val="NTG Hidden Accessibility Fields Char"/>
    <w:basedOn w:val="DefaultParagraphFont"/>
    <w:link w:val="NTGHiddenAccessibilityFields"/>
    <w:locked/>
    <w:rsid w:val="007E7004"/>
    <w:rPr>
      <w:b/>
      <w:vanish/>
      <w:color w:val="FF0000"/>
      <w:szCs w:val="28"/>
      <w:lang w:eastAsia="en-AU"/>
    </w:rPr>
  </w:style>
  <w:style w:type="paragraph" w:customStyle="1" w:styleId="NTGHiddenAccessibilityFields">
    <w:name w:val="NTG Hidden Accessibility Fields"/>
    <w:basedOn w:val="Normal"/>
    <w:next w:val="BodyText"/>
    <w:link w:val="NTGHiddenAccessibilityFieldsChar"/>
    <w:qFormat/>
    <w:rsid w:val="007E7004"/>
    <w:pPr>
      <w:spacing w:before="20" w:after="20"/>
    </w:pPr>
    <w:rPr>
      <w:b/>
      <w:vanish/>
      <w:color w:val="FF0000"/>
      <w:szCs w:val="28"/>
      <w:lang w:eastAsia="en-AU"/>
    </w:rPr>
  </w:style>
  <w:style w:type="character" w:styleId="CommentReference">
    <w:name w:val="annotation reference"/>
    <w:basedOn w:val="DefaultParagraphFont"/>
    <w:uiPriority w:val="99"/>
    <w:semiHidden/>
    <w:unhideWhenUsed/>
    <w:rsid w:val="00EC64DE"/>
    <w:rPr>
      <w:sz w:val="16"/>
      <w:szCs w:val="16"/>
    </w:rPr>
  </w:style>
  <w:style w:type="paragraph" w:styleId="CommentText">
    <w:name w:val="annotation text"/>
    <w:basedOn w:val="Normal"/>
    <w:link w:val="CommentTextChar"/>
    <w:unhideWhenUsed/>
    <w:rsid w:val="00EC64DE"/>
    <w:rPr>
      <w:sz w:val="20"/>
    </w:rPr>
  </w:style>
  <w:style w:type="character" w:customStyle="1" w:styleId="CommentTextChar">
    <w:name w:val="Comment Text Char"/>
    <w:basedOn w:val="DefaultParagraphFont"/>
    <w:link w:val="CommentText"/>
    <w:rsid w:val="00EC64DE"/>
    <w:rPr>
      <w:sz w:val="20"/>
    </w:rPr>
  </w:style>
  <w:style w:type="paragraph" w:styleId="CommentSubject">
    <w:name w:val="annotation subject"/>
    <w:basedOn w:val="CommentText"/>
    <w:next w:val="CommentText"/>
    <w:link w:val="CommentSubjectChar"/>
    <w:uiPriority w:val="99"/>
    <w:semiHidden/>
    <w:unhideWhenUsed/>
    <w:rsid w:val="00EC64DE"/>
    <w:rPr>
      <w:b/>
      <w:bCs/>
    </w:rPr>
  </w:style>
  <w:style w:type="character" w:customStyle="1" w:styleId="CommentSubjectChar">
    <w:name w:val="Comment Subject Char"/>
    <w:basedOn w:val="CommentTextChar"/>
    <w:link w:val="CommentSubject"/>
    <w:uiPriority w:val="99"/>
    <w:semiHidden/>
    <w:rsid w:val="00EC64DE"/>
    <w:rPr>
      <w:b/>
      <w:bCs/>
      <w:sz w:val="20"/>
    </w:rPr>
  </w:style>
  <w:style w:type="table" w:customStyle="1" w:styleId="NTGtable0">
    <w:name w:val="NTG table"/>
    <w:basedOn w:val="TableGrid"/>
    <w:uiPriority w:val="99"/>
    <w:rsid w:val="007B7737"/>
    <w:pPr>
      <w:spacing w:before="40" w:after="40"/>
    </w:pPr>
    <w:rPr>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pPr>
        <w:wordWrap/>
        <w:spacing w:beforeLines="0" w:before="40" w:beforeAutospacing="0" w:afterLines="0" w:after="40" w:afterAutospacing="0" w:line="240" w:lineRule="auto"/>
        <w:contextualSpacing w:val="0"/>
        <w:jc w:val="left"/>
      </w:pPr>
      <w:rPr>
        <w:rFonts w:ascii="Lato" w:hAnsi="Lato"/>
        <w:b w:val="0"/>
        <w:i w:val="0"/>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customStyle="1" w:styleId="Section">
    <w:name w:val="Section"/>
    <w:basedOn w:val="Normal"/>
    <w:rsid w:val="00D0544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Pr>
      <w:rFonts w:ascii="Times New Roman" w:eastAsia="Times New Roman" w:hAnsi="Times New Roman"/>
      <w:spacing w:val="-3"/>
      <w:sz w:val="26"/>
      <w:lang w:val="en-GB" w:eastAsia="en-AU"/>
    </w:rPr>
  </w:style>
  <w:style w:type="paragraph" w:customStyle="1" w:styleId="SectionHeading">
    <w:name w:val="SectionHeading"/>
    <w:basedOn w:val="Normal"/>
    <w:link w:val="SectionHeadingChar"/>
    <w:qFormat/>
    <w:rsid w:val="00DD75B5"/>
    <w:pPr>
      <w:keepNext/>
      <w:numPr>
        <w:numId w:val="10"/>
      </w:numPr>
      <w:spacing w:after="0"/>
    </w:pPr>
    <w:rPr>
      <w:b/>
      <w:lang w:eastAsia="en-AU"/>
    </w:rPr>
  </w:style>
  <w:style w:type="character" w:customStyle="1" w:styleId="ListParagraphChar">
    <w:name w:val="List Paragraph Char"/>
    <w:basedOn w:val="DefaultParagraphFont"/>
    <w:link w:val="ListParagraph"/>
    <w:uiPriority w:val="34"/>
    <w:rsid w:val="00DD75B5"/>
    <w:rPr>
      <w:rFonts w:eastAsiaTheme="minorEastAsia"/>
      <w:iCs/>
      <w:lang w:eastAsia="en-AU"/>
    </w:rPr>
  </w:style>
  <w:style w:type="character" w:customStyle="1" w:styleId="SectionHeadingChar">
    <w:name w:val="SectionHeading Char"/>
    <w:basedOn w:val="ListParagraphChar"/>
    <w:link w:val="SectionHeading"/>
    <w:rsid w:val="00DD75B5"/>
    <w:rPr>
      <w:rFonts w:eastAsiaTheme="minorEastAsia"/>
      <w:b/>
      <w:iCs w:val="0"/>
      <w:lang w:eastAsia="en-AU"/>
    </w:rPr>
  </w:style>
  <w:style w:type="table" w:customStyle="1" w:styleId="NTGTable2">
    <w:name w:val="NTG Table2"/>
    <w:basedOn w:val="TableGrid"/>
    <w:uiPriority w:val="99"/>
    <w:rsid w:val="00C33387"/>
    <w:pPr>
      <w:spacing w:after="40"/>
    </w:pPr>
    <w:rPr>
      <w:rFonts w:ascii="Arial" w:hAnsi="Arial"/>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numbering" w:customStyle="1" w:styleId="NoList1">
    <w:name w:val="No List1"/>
    <w:next w:val="NoList"/>
    <w:uiPriority w:val="99"/>
    <w:semiHidden/>
    <w:unhideWhenUsed/>
    <w:rsid w:val="00C33387"/>
  </w:style>
  <w:style w:type="paragraph" w:customStyle="1" w:styleId="SubTitle1">
    <w:name w:val="Sub Title"/>
    <w:basedOn w:val="Normal"/>
    <w:semiHidden/>
    <w:rsid w:val="00C33387"/>
    <w:pPr>
      <w:spacing w:after="0"/>
    </w:pPr>
    <w:rPr>
      <w:rFonts w:ascii="Arial" w:hAnsi="Arial"/>
      <w:b/>
      <w:sz w:val="32"/>
      <w:szCs w:val="24"/>
      <w:lang w:val="en-US"/>
    </w:rPr>
  </w:style>
  <w:style w:type="table" w:customStyle="1" w:styleId="TableGrid1">
    <w:name w:val="Table Grid1"/>
    <w:basedOn w:val="TableNormal"/>
    <w:next w:val="TableGrid"/>
    <w:uiPriority w:val="59"/>
    <w:rsid w:val="00C33387"/>
    <w:rPr>
      <w:rFonts w:ascii="Arial"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GFooter1items">
    <w:name w:val="NTG Footer 1 items"/>
    <w:basedOn w:val="Normal"/>
    <w:link w:val="NTGFooter1itemsChar"/>
    <w:uiPriority w:val="9"/>
    <w:semiHidden/>
    <w:rsid w:val="00C33387"/>
    <w:pPr>
      <w:widowControl w:val="0"/>
      <w:tabs>
        <w:tab w:val="left" w:pos="1778"/>
        <w:tab w:val="right" w:pos="9026"/>
      </w:tabs>
      <w:spacing w:after="0"/>
    </w:pPr>
    <w:rPr>
      <w:rFonts w:ascii="Arial" w:hAnsi="Arial" w:cs="Arial"/>
      <w:sz w:val="20"/>
      <w:szCs w:val="16"/>
    </w:rPr>
  </w:style>
  <w:style w:type="paragraph" w:customStyle="1" w:styleId="NTGFooterDepartmentof">
    <w:name w:val="NTG Footer Department of"/>
    <w:link w:val="NTGFooterDepartmentofChar"/>
    <w:uiPriority w:val="9"/>
    <w:semiHidden/>
    <w:rsid w:val="00C33387"/>
    <w:pPr>
      <w:widowControl w:val="0"/>
      <w:tabs>
        <w:tab w:val="right" w:pos="9026"/>
      </w:tabs>
    </w:pPr>
    <w:rPr>
      <w:rFonts w:ascii="Arial" w:hAnsi="Arial" w:cs="Arial"/>
      <w:caps/>
      <w:szCs w:val="16"/>
    </w:rPr>
  </w:style>
  <w:style w:type="paragraph" w:customStyle="1" w:styleId="NTGFooterDepartmentName">
    <w:name w:val="NTG Footer Department Name"/>
    <w:link w:val="NTGFooterDepartmentNameChar"/>
    <w:uiPriority w:val="9"/>
    <w:semiHidden/>
    <w:rsid w:val="00C33387"/>
    <w:pPr>
      <w:widowControl w:val="0"/>
      <w:tabs>
        <w:tab w:val="right" w:pos="9026"/>
      </w:tabs>
    </w:pPr>
    <w:rPr>
      <w:rFonts w:ascii="Arial Black" w:hAnsi="Arial Black" w:cs="Arial"/>
      <w:caps/>
      <w:szCs w:val="16"/>
    </w:rPr>
  </w:style>
  <w:style w:type="character" w:customStyle="1" w:styleId="NTGFooter1itemsChar">
    <w:name w:val="NTG Footer 1 items Char"/>
    <w:basedOn w:val="DefaultParagraphFont"/>
    <w:link w:val="NTGFooter1items"/>
    <w:uiPriority w:val="9"/>
    <w:semiHidden/>
    <w:rsid w:val="00C33387"/>
    <w:rPr>
      <w:rFonts w:ascii="Arial" w:hAnsi="Arial" w:cs="Arial"/>
      <w:sz w:val="20"/>
      <w:szCs w:val="16"/>
    </w:rPr>
  </w:style>
  <w:style w:type="character" w:customStyle="1" w:styleId="NTGFooterDepartmentofChar">
    <w:name w:val="NTG Footer Department of Char"/>
    <w:basedOn w:val="DefaultParagraphFont"/>
    <w:link w:val="NTGFooterDepartmentof"/>
    <w:uiPriority w:val="9"/>
    <w:semiHidden/>
    <w:rsid w:val="00C33387"/>
    <w:rPr>
      <w:rFonts w:ascii="Arial" w:hAnsi="Arial" w:cs="Arial"/>
      <w:caps/>
      <w:szCs w:val="16"/>
    </w:rPr>
  </w:style>
  <w:style w:type="character" w:customStyle="1" w:styleId="NTGFooterDepartmentNameChar">
    <w:name w:val="NTG Footer Department Name Char"/>
    <w:basedOn w:val="NTGFooterDepartmentofChar"/>
    <w:link w:val="NTGFooterDepartmentName"/>
    <w:uiPriority w:val="9"/>
    <w:semiHidden/>
    <w:rsid w:val="00C33387"/>
    <w:rPr>
      <w:rFonts w:ascii="Arial Black" w:hAnsi="Arial Black" w:cs="Arial"/>
      <w:caps/>
      <w:szCs w:val="16"/>
    </w:rPr>
  </w:style>
  <w:style w:type="paragraph" w:customStyle="1" w:styleId="NTGFooter2DateVersion">
    <w:name w:val="NTG Footer 2 Date &amp; Version"/>
    <w:basedOn w:val="NTGFooter2deptpagenum"/>
    <w:link w:val="NTGFooter2DateVersionChar"/>
    <w:uiPriority w:val="9"/>
    <w:semiHidden/>
    <w:rsid w:val="00C33387"/>
    <w:pPr>
      <w:spacing w:after="480"/>
    </w:pPr>
  </w:style>
  <w:style w:type="numbering" w:customStyle="1" w:styleId="Bulletlist1">
    <w:name w:val="Bullet list1"/>
    <w:basedOn w:val="NoList"/>
    <w:rsid w:val="00C33387"/>
  </w:style>
  <w:style w:type="table" w:customStyle="1" w:styleId="TableGridLight1">
    <w:name w:val="Table Grid Light1"/>
    <w:basedOn w:val="TableNormal"/>
    <w:next w:val="TableGridLight"/>
    <w:uiPriority w:val="40"/>
    <w:rsid w:val="00C33387"/>
    <w:pPr>
      <w:spacing w:after="0"/>
    </w:pPr>
    <w:rPr>
      <w:rFonts w:ascii="Arial" w:hAnsi="Arial"/>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
    <w:name w:val="Table Theme1"/>
    <w:basedOn w:val="TableNormal"/>
    <w:next w:val="TableTheme"/>
    <w:uiPriority w:val="99"/>
    <w:semiHidden/>
    <w:unhideWhenUsed/>
    <w:rsid w:val="00C33387"/>
    <w:rPr>
      <w:rFonts w:ascii="Arial"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GFooter2deptpagenum">
    <w:name w:val="NTG Footer 2 dept &amp; page num"/>
    <w:basedOn w:val="Normal"/>
    <w:link w:val="NTGFooter2deptpagenumChar"/>
    <w:uiPriority w:val="9"/>
    <w:semiHidden/>
    <w:rsid w:val="00C33387"/>
    <w:pPr>
      <w:tabs>
        <w:tab w:val="right" w:pos="9639"/>
      </w:tabs>
      <w:spacing w:after="0"/>
    </w:pPr>
    <w:rPr>
      <w:rFonts w:ascii="Arial" w:hAnsi="Arial"/>
      <w:sz w:val="20"/>
      <w:szCs w:val="22"/>
    </w:rPr>
  </w:style>
  <w:style w:type="character" w:customStyle="1" w:styleId="NTGFooter2deptpagenumChar">
    <w:name w:val="NTG Footer 2 dept &amp; page num Char"/>
    <w:basedOn w:val="DefaultParagraphFont"/>
    <w:link w:val="NTGFooter2deptpagenum"/>
    <w:uiPriority w:val="9"/>
    <w:semiHidden/>
    <w:rsid w:val="00C33387"/>
    <w:rPr>
      <w:rFonts w:ascii="Arial" w:hAnsi="Arial"/>
      <w:sz w:val="20"/>
      <w:szCs w:val="22"/>
    </w:rPr>
  </w:style>
  <w:style w:type="character" w:customStyle="1" w:styleId="NTGFooter2DateVersionChar">
    <w:name w:val="NTG Footer 2 Date &amp; Version Char"/>
    <w:basedOn w:val="NTGFooter2deptpagenumChar"/>
    <w:link w:val="NTGFooter2DateVersion"/>
    <w:uiPriority w:val="9"/>
    <w:semiHidden/>
    <w:rsid w:val="00C33387"/>
    <w:rPr>
      <w:rFonts w:ascii="Arial" w:hAnsi="Arial"/>
      <w:sz w:val="20"/>
      <w:szCs w:val="22"/>
    </w:rPr>
  </w:style>
  <w:style w:type="numbering" w:customStyle="1" w:styleId="Numberlist1">
    <w:name w:val="Number list1"/>
    <w:uiPriority w:val="99"/>
    <w:rsid w:val="00C33387"/>
  </w:style>
  <w:style w:type="numbering" w:customStyle="1" w:styleId="Tablebulletlist1">
    <w:name w:val="Table bullet list1"/>
    <w:uiPriority w:val="99"/>
    <w:rsid w:val="00C33387"/>
  </w:style>
  <w:style w:type="numbering" w:customStyle="1" w:styleId="Tablenumberlist1">
    <w:name w:val="Table number list1"/>
    <w:uiPriority w:val="99"/>
    <w:rsid w:val="00C33387"/>
  </w:style>
  <w:style w:type="table" w:customStyle="1" w:styleId="GridTable1Light-Accent41">
    <w:name w:val="Grid Table 1 Light - Accent 41"/>
    <w:basedOn w:val="TableNormal"/>
    <w:next w:val="GridTable1Light-Accent4"/>
    <w:uiPriority w:val="46"/>
    <w:rsid w:val="00C33387"/>
    <w:pPr>
      <w:spacing w:after="0"/>
    </w:pPr>
    <w:rPr>
      <w:rFonts w:ascii="Arial" w:hAnsi="Arial"/>
      <w:szCs w:val="22"/>
    </w:rPr>
    <w:tblPr>
      <w:tblStyleRowBandSize w:val="1"/>
      <w:tblStyleColBandSize w:val="1"/>
      <w:tblBorders>
        <w:top w:val="single" w:sz="4" w:space="0" w:color="D3B0DA"/>
        <w:left w:val="single" w:sz="4" w:space="0" w:color="D3B0DA"/>
        <w:bottom w:val="single" w:sz="4" w:space="0" w:color="D3B0DA"/>
        <w:right w:val="single" w:sz="4" w:space="0" w:color="D3B0DA"/>
        <w:insideH w:val="single" w:sz="4" w:space="0" w:color="D3B0DA"/>
        <w:insideV w:val="single" w:sz="4" w:space="0" w:color="D3B0DA"/>
      </w:tblBorders>
    </w:tblPr>
    <w:tblStylePr w:type="firstRow">
      <w:rPr>
        <w:b/>
        <w:bCs/>
      </w:rPr>
      <w:tblPr/>
      <w:tcPr>
        <w:tcBorders>
          <w:bottom w:val="single" w:sz="12" w:space="0" w:color="BE89C8"/>
        </w:tcBorders>
      </w:tcPr>
    </w:tblStylePr>
    <w:tblStylePr w:type="lastRow">
      <w:rPr>
        <w:b/>
        <w:bCs/>
      </w:rPr>
      <w:tblPr/>
      <w:tcPr>
        <w:tcBorders>
          <w:top w:val="double" w:sz="2" w:space="0" w:color="BE89C8"/>
        </w:tcBorders>
      </w:tcPr>
    </w:tblStylePr>
    <w:tblStylePr w:type="firstCol">
      <w:rPr>
        <w:b/>
        <w:bCs/>
      </w:rPr>
    </w:tblStylePr>
    <w:tblStylePr w:type="lastCol">
      <w:rPr>
        <w:b/>
        <w:bCs/>
      </w:rPr>
    </w:tblStylePr>
  </w:style>
  <w:style w:type="table" w:customStyle="1" w:styleId="NTGTable3">
    <w:name w:val="NTG Table3"/>
    <w:basedOn w:val="TableGrid"/>
    <w:uiPriority w:val="99"/>
    <w:rsid w:val="00C33387"/>
    <w:pPr>
      <w:spacing w:after="40"/>
    </w:pPr>
    <w:rPr>
      <w:rFonts w:ascii="Arial" w:hAnsi="Arial"/>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styleId="Emphasis">
    <w:name w:val="Emphasis"/>
    <w:basedOn w:val="DefaultParagraphFont"/>
    <w:qFormat/>
    <w:rsid w:val="00C33387"/>
    <w:rPr>
      <w:i/>
      <w:iCs/>
    </w:rPr>
  </w:style>
  <w:style w:type="character" w:styleId="FollowedHyperlink">
    <w:name w:val="FollowedHyperlink"/>
    <w:basedOn w:val="DefaultParagraphFont"/>
    <w:uiPriority w:val="99"/>
    <w:semiHidden/>
    <w:unhideWhenUsed/>
    <w:rsid w:val="00EB3C93"/>
    <w:rPr>
      <w:color w:val="8C4799" w:themeColor="followedHyperlink"/>
      <w:u w:val="single"/>
    </w:rPr>
  </w:style>
  <w:style w:type="paragraph" w:customStyle="1" w:styleId="TableParagraph">
    <w:name w:val="Table Paragraph"/>
    <w:basedOn w:val="Normal"/>
    <w:uiPriority w:val="1"/>
    <w:qFormat/>
    <w:rsid w:val="00F2321B"/>
    <w:pPr>
      <w:widowControl w:val="0"/>
      <w:autoSpaceDE w:val="0"/>
      <w:autoSpaceDN w:val="0"/>
      <w:spacing w:after="0"/>
    </w:pPr>
    <w:rPr>
      <w:rFonts w:ascii="Arial" w:eastAsia="Arial" w:hAnsi="Arial" w:cs="Arial"/>
      <w:szCs w:val="22"/>
      <w:lang w:val="en-US"/>
    </w:rPr>
  </w:style>
  <w:style w:type="table" w:customStyle="1" w:styleId="NTGTable4">
    <w:name w:val="NTG Table4"/>
    <w:basedOn w:val="TableGrid"/>
    <w:uiPriority w:val="99"/>
    <w:rsid w:val="00CD4B0F"/>
    <w:pPr>
      <w:spacing w:after="40"/>
    </w:pPr>
    <w:rPr>
      <w:rFonts w:ascii="Arial" w:hAnsi="Arial"/>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Revision">
    <w:name w:val="Revision"/>
    <w:hidden/>
    <w:uiPriority w:val="99"/>
    <w:semiHidden/>
    <w:rsid w:val="00040741"/>
    <w:pPr>
      <w:spacing w:after="0"/>
    </w:pPr>
  </w:style>
  <w:style w:type="paragraph" w:styleId="FootnoteText">
    <w:name w:val="footnote text"/>
    <w:basedOn w:val="Normal"/>
    <w:link w:val="FootnoteTextChar"/>
    <w:uiPriority w:val="99"/>
    <w:semiHidden/>
    <w:unhideWhenUsed/>
    <w:rsid w:val="00E94B28"/>
    <w:pPr>
      <w:spacing w:after="0"/>
    </w:pPr>
    <w:rPr>
      <w:sz w:val="20"/>
    </w:rPr>
  </w:style>
  <w:style w:type="character" w:customStyle="1" w:styleId="FootnoteTextChar">
    <w:name w:val="Footnote Text Char"/>
    <w:basedOn w:val="DefaultParagraphFont"/>
    <w:link w:val="FootnoteText"/>
    <w:uiPriority w:val="99"/>
    <w:semiHidden/>
    <w:rsid w:val="00E94B28"/>
    <w:rPr>
      <w:sz w:val="20"/>
    </w:rPr>
  </w:style>
  <w:style w:type="character" w:styleId="FootnoteReference">
    <w:name w:val="footnote reference"/>
    <w:basedOn w:val="DefaultParagraphFont"/>
    <w:uiPriority w:val="99"/>
    <w:semiHidden/>
    <w:unhideWhenUsed/>
    <w:rsid w:val="00E94B28"/>
    <w:rPr>
      <w:vertAlign w:val="superscript"/>
    </w:rPr>
  </w:style>
  <w:style w:type="character" w:styleId="UnresolvedMention">
    <w:name w:val="Unresolved Mention"/>
    <w:basedOn w:val="DefaultParagraphFont"/>
    <w:uiPriority w:val="99"/>
    <w:semiHidden/>
    <w:unhideWhenUsed/>
    <w:rsid w:val="00E646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87333701">
      <w:bodyDiv w:val="1"/>
      <w:marLeft w:val="0"/>
      <w:marRight w:val="0"/>
      <w:marTop w:val="0"/>
      <w:marBottom w:val="0"/>
      <w:divBdr>
        <w:top w:val="none" w:sz="0" w:space="0" w:color="auto"/>
        <w:left w:val="none" w:sz="0" w:space="0" w:color="auto"/>
        <w:bottom w:val="none" w:sz="0" w:space="0" w:color="auto"/>
        <w:right w:val="none" w:sz="0" w:space="0" w:color="auto"/>
      </w:divBdr>
    </w:div>
    <w:div w:id="191773100">
      <w:bodyDiv w:val="1"/>
      <w:marLeft w:val="0"/>
      <w:marRight w:val="0"/>
      <w:marTop w:val="0"/>
      <w:marBottom w:val="0"/>
      <w:divBdr>
        <w:top w:val="none" w:sz="0" w:space="0" w:color="auto"/>
        <w:left w:val="none" w:sz="0" w:space="0" w:color="auto"/>
        <w:bottom w:val="none" w:sz="0" w:space="0" w:color="auto"/>
        <w:right w:val="none" w:sz="0" w:space="0" w:color="auto"/>
      </w:divBdr>
      <w:divsChild>
        <w:div w:id="1590965235">
          <w:marLeft w:val="0"/>
          <w:marRight w:val="0"/>
          <w:marTop w:val="0"/>
          <w:marBottom w:val="0"/>
          <w:divBdr>
            <w:top w:val="none" w:sz="0" w:space="0" w:color="auto"/>
            <w:left w:val="none" w:sz="0" w:space="0" w:color="auto"/>
            <w:bottom w:val="none" w:sz="0" w:space="0" w:color="auto"/>
            <w:right w:val="none" w:sz="0" w:space="0" w:color="auto"/>
          </w:divBdr>
          <w:divsChild>
            <w:div w:id="592129678">
              <w:marLeft w:val="0"/>
              <w:marRight w:val="0"/>
              <w:marTop w:val="0"/>
              <w:marBottom w:val="0"/>
              <w:divBdr>
                <w:top w:val="none" w:sz="0" w:space="0" w:color="auto"/>
                <w:left w:val="none" w:sz="0" w:space="0" w:color="auto"/>
                <w:bottom w:val="none" w:sz="0" w:space="0" w:color="auto"/>
                <w:right w:val="none" w:sz="0" w:space="0" w:color="auto"/>
              </w:divBdr>
            </w:div>
            <w:div w:id="523058964">
              <w:marLeft w:val="0"/>
              <w:marRight w:val="0"/>
              <w:marTop w:val="0"/>
              <w:marBottom w:val="0"/>
              <w:divBdr>
                <w:top w:val="none" w:sz="0" w:space="0" w:color="auto"/>
                <w:left w:val="none" w:sz="0" w:space="0" w:color="auto"/>
                <w:bottom w:val="none" w:sz="0" w:space="0" w:color="auto"/>
                <w:right w:val="none" w:sz="0" w:space="0" w:color="auto"/>
              </w:divBdr>
            </w:div>
            <w:div w:id="187567179">
              <w:marLeft w:val="0"/>
              <w:marRight w:val="0"/>
              <w:marTop w:val="0"/>
              <w:marBottom w:val="0"/>
              <w:divBdr>
                <w:top w:val="none" w:sz="0" w:space="0" w:color="auto"/>
                <w:left w:val="none" w:sz="0" w:space="0" w:color="auto"/>
                <w:bottom w:val="none" w:sz="0" w:space="0" w:color="auto"/>
                <w:right w:val="none" w:sz="0" w:space="0" w:color="auto"/>
              </w:divBdr>
            </w:div>
            <w:div w:id="762647175">
              <w:marLeft w:val="0"/>
              <w:marRight w:val="0"/>
              <w:marTop w:val="0"/>
              <w:marBottom w:val="0"/>
              <w:divBdr>
                <w:top w:val="none" w:sz="0" w:space="0" w:color="auto"/>
                <w:left w:val="none" w:sz="0" w:space="0" w:color="auto"/>
                <w:bottom w:val="none" w:sz="0" w:space="0" w:color="auto"/>
                <w:right w:val="none" w:sz="0" w:space="0" w:color="auto"/>
              </w:divBdr>
            </w:div>
          </w:divsChild>
        </w:div>
        <w:div w:id="1555505766">
          <w:marLeft w:val="0"/>
          <w:marRight w:val="0"/>
          <w:marTop w:val="0"/>
          <w:marBottom w:val="0"/>
          <w:divBdr>
            <w:top w:val="none" w:sz="0" w:space="0" w:color="auto"/>
            <w:left w:val="none" w:sz="0" w:space="0" w:color="auto"/>
            <w:bottom w:val="none" w:sz="0" w:space="0" w:color="auto"/>
            <w:right w:val="none" w:sz="0" w:space="0" w:color="auto"/>
          </w:divBdr>
          <w:divsChild>
            <w:div w:id="2126463230">
              <w:marLeft w:val="0"/>
              <w:marRight w:val="0"/>
              <w:marTop w:val="0"/>
              <w:marBottom w:val="0"/>
              <w:divBdr>
                <w:top w:val="none" w:sz="0" w:space="0" w:color="auto"/>
                <w:left w:val="none" w:sz="0" w:space="0" w:color="auto"/>
                <w:bottom w:val="none" w:sz="0" w:space="0" w:color="auto"/>
                <w:right w:val="none" w:sz="0" w:space="0" w:color="auto"/>
              </w:divBdr>
            </w:div>
          </w:divsChild>
        </w:div>
        <w:div w:id="1038318924">
          <w:marLeft w:val="0"/>
          <w:marRight w:val="0"/>
          <w:marTop w:val="0"/>
          <w:marBottom w:val="0"/>
          <w:divBdr>
            <w:top w:val="none" w:sz="0" w:space="0" w:color="auto"/>
            <w:left w:val="none" w:sz="0" w:space="0" w:color="auto"/>
            <w:bottom w:val="none" w:sz="0" w:space="0" w:color="auto"/>
            <w:right w:val="none" w:sz="0" w:space="0" w:color="auto"/>
          </w:divBdr>
          <w:divsChild>
            <w:div w:id="1026949996">
              <w:marLeft w:val="0"/>
              <w:marRight w:val="0"/>
              <w:marTop w:val="0"/>
              <w:marBottom w:val="0"/>
              <w:divBdr>
                <w:top w:val="none" w:sz="0" w:space="0" w:color="auto"/>
                <w:left w:val="none" w:sz="0" w:space="0" w:color="auto"/>
                <w:bottom w:val="none" w:sz="0" w:space="0" w:color="auto"/>
                <w:right w:val="none" w:sz="0" w:space="0" w:color="auto"/>
              </w:divBdr>
            </w:div>
          </w:divsChild>
        </w:div>
        <w:div w:id="1262225362">
          <w:marLeft w:val="0"/>
          <w:marRight w:val="0"/>
          <w:marTop w:val="0"/>
          <w:marBottom w:val="0"/>
          <w:divBdr>
            <w:top w:val="none" w:sz="0" w:space="0" w:color="auto"/>
            <w:left w:val="none" w:sz="0" w:space="0" w:color="auto"/>
            <w:bottom w:val="none" w:sz="0" w:space="0" w:color="auto"/>
            <w:right w:val="none" w:sz="0" w:space="0" w:color="auto"/>
          </w:divBdr>
          <w:divsChild>
            <w:div w:id="207959059">
              <w:marLeft w:val="0"/>
              <w:marRight w:val="0"/>
              <w:marTop w:val="0"/>
              <w:marBottom w:val="0"/>
              <w:divBdr>
                <w:top w:val="none" w:sz="0" w:space="0" w:color="auto"/>
                <w:left w:val="none" w:sz="0" w:space="0" w:color="auto"/>
                <w:bottom w:val="none" w:sz="0" w:space="0" w:color="auto"/>
                <w:right w:val="none" w:sz="0" w:space="0" w:color="auto"/>
              </w:divBdr>
            </w:div>
          </w:divsChild>
        </w:div>
        <w:div w:id="1007757289">
          <w:marLeft w:val="0"/>
          <w:marRight w:val="0"/>
          <w:marTop w:val="0"/>
          <w:marBottom w:val="0"/>
          <w:divBdr>
            <w:top w:val="none" w:sz="0" w:space="0" w:color="auto"/>
            <w:left w:val="none" w:sz="0" w:space="0" w:color="auto"/>
            <w:bottom w:val="none" w:sz="0" w:space="0" w:color="auto"/>
            <w:right w:val="none" w:sz="0" w:space="0" w:color="auto"/>
          </w:divBdr>
          <w:divsChild>
            <w:div w:id="457722209">
              <w:marLeft w:val="0"/>
              <w:marRight w:val="0"/>
              <w:marTop w:val="0"/>
              <w:marBottom w:val="0"/>
              <w:divBdr>
                <w:top w:val="none" w:sz="0" w:space="0" w:color="auto"/>
                <w:left w:val="none" w:sz="0" w:space="0" w:color="auto"/>
                <w:bottom w:val="none" w:sz="0" w:space="0" w:color="auto"/>
                <w:right w:val="none" w:sz="0" w:space="0" w:color="auto"/>
              </w:divBdr>
            </w:div>
          </w:divsChild>
        </w:div>
        <w:div w:id="692267811">
          <w:marLeft w:val="0"/>
          <w:marRight w:val="0"/>
          <w:marTop w:val="0"/>
          <w:marBottom w:val="0"/>
          <w:divBdr>
            <w:top w:val="none" w:sz="0" w:space="0" w:color="auto"/>
            <w:left w:val="none" w:sz="0" w:space="0" w:color="auto"/>
            <w:bottom w:val="none" w:sz="0" w:space="0" w:color="auto"/>
            <w:right w:val="none" w:sz="0" w:space="0" w:color="auto"/>
          </w:divBdr>
          <w:divsChild>
            <w:div w:id="1389691543">
              <w:marLeft w:val="0"/>
              <w:marRight w:val="0"/>
              <w:marTop w:val="0"/>
              <w:marBottom w:val="0"/>
              <w:divBdr>
                <w:top w:val="none" w:sz="0" w:space="0" w:color="auto"/>
                <w:left w:val="none" w:sz="0" w:space="0" w:color="auto"/>
                <w:bottom w:val="none" w:sz="0" w:space="0" w:color="auto"/>
                <w:right w:val="none" w:sz="0" w:space="0" w:color="auto"/>
              </w:divBdr>
            </w:div>
            <w:div w:id="556666995">
              <w:marLeft w:val="0"/>
              <w:marRight w:val="0"/>
              <w:marTop w:val="0"/>
              <w:marBottom w:val="0"/>
              <w:divBdr>
                <w:top w:val="none" w:sz="0" w:space="0" w:color="auto"/>
                <w:left w:val="none" w:sz="0" w:space="0" w:color="auto"/>
                <w:bottom w:val="none" w:sz="0" w:space="0" w:color="auto"/>
                <w:right w:val="none" w:sz="0" w:space="0" w:color="auto"/>
              </w:divBdr>
            </w:div>
            <w:div w:id="415827907">
              <w:marLeft w:val="0"/>
              <w:marRight w:val="0"/>
              <w:marTop w:val="0"/>
              <w:marBottom w:val="0"/>
              <w:divBdr>
                <w:top w:val="none" w:sz="0" w:space="0" w:color="auto"/>
                <w:left w:val="none" w:sz="0" w:space="0" w:color="auto"/>
                <w:bottom w:val="none" w:sz="0" w:space="0" w:color="auto"/>
                <w:right w:val="none" w:sz="0" w:space="0" w:color="auto"/>
              </w:divBdr>
            </w:div>
            <w:div w:id="167528715">
              <w:marLeft w:val="0"/>
              <w:marRight w:val="0"/>
              <w:marTop w:val="0"/>
              <w:marBottom w:val="0"/>
              <w:divBdr>
                <w:top w:val="none" w:sz="0" w:space="0" w:color="auto"/>
                <w:left w:val="none" w:sz="0" w:space="0" w:color="auto"/>
                <w:bottom w:val="none" w:sz="0" w:space="0" w:color="auto"/>
                <w:right w:val="none" w:sz="0" w:space="0" w:color="auto"/>
              </w:divBdr>
            </w:div>
            <w:div w:id="372926949">
              <w:marLeft w:val="0"/>
              <w:marRight w:val="0"/>
              <w:marTop w:val="0"/>
              <w:marBottom w:val="0"/>
              <w:divBdr>
                <w:top w:val="none" w:sz="0" w:space="0" w:color="auto"/>
                <w:left w:val="none" w:sz="0" w:space="0" w:color="auto"/>
                <w:bottom w:val="none" w:sz="0" w:space="0" w:color="auto"/>
                <w:right w:val="none" w:sz="0" w:space="0" w:color="auto"/>
              </w:divBdr>
            </w:div>
            <w:div w:id="469516130">
              <w:marLeft w:val="0"/>
              <w:marRight w:val="0"/>
              <w:marTop w:val="0"/>
              <w:marBottom w:val="0"/>
              <w:divBdr>
                <w:top w:val="none" w:sz="0" w:space="0" w:color="auto"/>
                <w:left w:val="none" w:sz="0" w:space="0" w:color="auto"/>
                <w:bottom w:val="none" w:sz="0" w:space="0" w:color="auto"/>
                <w:right w:val="none" w:sz="0" w:space="0" w:color="auto"/>
              </w:divBdr>
            </w:div>
          </w:divsChild>
        </w:div>
        <w:div w:id="168958137">
          <w:marLeft w:val="0"/>
          <w:marRight w:val="0"/>
          <w:marTop w:val="0"/>
          <w:marBottom w:val="0"/>
          <w:divBdr>
            <w:top w:val="none" w:sz="0" w:space="0" w:color="auto"/>
            <w:left w:val="none" w:sz="0" w:space="0" w:color="auto"/>
            <w:bottom w:val="none" w:sz="0" w:space="0" w:color="auto"/>
            <w:right w:val="none" w:sz="0" w:space="0" w:color="auto"/>
          </w:divBdr>
          <w:divsChild>
            <w:div w:id="60950152">
              <w:marLeft w:val="0"/>
              <w:marRight w:val="0"/>
              <w:marTop w:val="0"/>
              <w:marBottom w:val="0"/>
              <w:divBdr>
                <w:top w:val="none" w:sz="0" w:space="0" w:color="auto"/>
                <w:left w:val="none" w:sz="0" w:space="0" w:color="auto"/>
                <w:bottom w:val="none" w:sz="0" w:space="0" w:color="auto"/>
                <w:right w:val="none" w:sz="0" w:space="0" w:color="auto"/>
              </w:divBdr>
            </w:div>
          </w:divsChild>
        </w:div>
        <w:div w:id="1561095577">
          <w:marLeft w:val="0"/>
          <w:marRight w:val="0"/>
          <w:marTop w:val="0"/>
          <w:marBottom w:val="0"/>
          <w:divBdr>
            <w:top w:val="none" w:sz="0" w:space="0" w:color="auto"/>
            <w:left w:val="none" w:sz="0" w:space="0" w:color="auto"/>
            <w:bottom w:val="none" w:sz="0" w:space="0" w:color="auto"/>
            <w:right w:val="none" w:sz="0" w:space="0" w:color="auto"/>
          </w:divBdr>
          <w:divsChild>
            <w:div w:id="2104953616">
              <w:marLeft w:val="0"/>
              <w:marRight w:val="0"/>
              <w:marTop w:val="0"/>
              <w:marBottom w:val="0"/>
              <w:divBdr>
                <w:top w:val="none" w:sz="0" w:space="0" w:color="auto"/>
                <w:left w:val="none" w:sz="0" w:space="0" w:color="auto"/>
                <w:bottom w:val="none" w:sz="0" w:space="0" w:color="auto"/>
                <w:right w:val="none" w:sz="0" w:space="0" w:color="auto"/>
              </w:divBdr>
            </w:div>
          </w:divsChild>
        </w:div>
        <w:div w:id="146023485">
          <w:marLeft w:val="0"/>
          <w:marRight w:val="0"/>
          <w:marTop w:val="0"/>
          <w:marBottom w:val="0"/>
          <w:divBdr>
            <w:top w:val="none" w:sz="0" w:space="0" w:color="auto"/>
            <w:left w:val="none" w:sz="0" w:space="0" w:color="auto"/>
            <w:bottom w:val="none" w:sz="0" w:space="0" w:color="auto"/>
            <w:right w:val="none" w:sz="0" w:space="0" w:color="auto"/>
          </w:divBdr>
          <w:divsChild>
            <w:div w:id="1113522485">
              <w:marLeft w:val="0"/>
              <w:marRight w:val="0"/>
              <w:marTop w:val="0"/>
              <w:marBottom w:val="0"/>
              <w:divBdr>
                <w:top w:val="none" w:sz="0" w:space="0" w:color="auto"/>
                <w:left w:val="none" w:sz="0" w:space="0" w:color="auto"/>
                <w:bottom w:val="none" w:sz="0" w:space="0" w:color="auto"/>
                <w:right w:val="none" w:sz="0" w:space="0" w:color="auto"/>
              </w:divBdr>
            </w:div>
            <w:div w:id="1578903749">
              <w:marLeft w:val="0"/>
              <w:marRight w:val="0"/>
              <w:marTop w:val="0"/>
              <w:marBottom w:val="0"/>
              <w:divBdr>
                <w:top w:val="none" w:sz="0" w:space="0" w:color="auto"/>
                <w:left w:val="none" w:sz="0" w:space="0" w:color="auto"/>
                <w:bottom w:val="none" w:sz="0" w:space="0" w:color="auto"/>
                <w:right w:val="none" w:sz="0" w:space="0" w:color="auto"/>
              </w:divBdr>
            </w:div>
            <w:div w:id="378746664">
              <w:marLeft w:val="0"/>
              <w:marRight w:val="0"/>
              <w:marTop w:val="0"/>
              <w:marBottom w:val="0"/>
              <w:divBdr>
                <w:top w:val="none" w:sz="0" w:space="0" w:color="auto"/>
                <w:left w:val="none" w:sz="0" w:space="0" w:color="auto"/>
                <w:bottom w:val="none" w:sz="0" w:space="0" w:color="auto"/>
                <w:right w:val="none" w:sz="0" w:space="0" w:color="auto"/>
              </w:divBdr>
            </w:div>
          </w:divsChild>
        </w:div>
        <w:div w:id="1857839083">
          <w:marLeft w:val="0"/>
          <w:marRight w:val="0"/>
          <w:marTop w:val="0"/>
          <w:marBottom w:val="0"/>
          <w:divBdr>
            <w:top w:val="none" w:sz="0" w:space="0" w:color="auto"/>
            <w:left w:val="none" w:sz="0" w:space="0" w:color="auto"/>
            <w:bottom w:val="none" w:sz="0" w:space="0" w:color="auto"/>
            <w:right w:val="none" w:sz="0" w:space="0" w:color="auto"/>
          </w:divBdr>
          <w:divsChild>
            <w:div w:id="1443723429">
              <w:marLeft w:val="0"/>
              <w:marRight w:val="0"/>
              <w:marTop w:val="0"/>
              <w:marBottom w:val="0"/>
              <w:divBdr>
                <w:top w:val="none" w:sz="0" w:space="0" w:color="auto"/>
                <w:left w:val="none" w:sz="0" w:space="0" w:color="auto"/>
                <w:bottom w:val="none" w:sz="0" w:space="0" w:color="auto"/>
                <w:right w:val="none" w:sz="0" w:space="0" w:color="auto"/>
              </w:divBdr>
            </w:div>
          </w:divsChild>
        </w:div>
        <w:div w:id="1435906813">
          <w:marLeft w:val="0"/>
          <w:marRight w:val="0"/>
          <w:marTop w:val="0"/>
          <w:marBottom w:val="0"/>
          <w:divBdr>
            <w:top w:val="none" w:sz="0" w:space="0" w:color="auto"/>
            <w:left w:val="none" w:sz="0" w:space="0" w:color="auto"/>
            <w:bottom w:val="none" w:sz="0" w:space="0" w:color="auto"/>
            <w:right w:val="none" w:sz="0" w:space="0" w:color="auto"/>
          </w:divBdr>
          <w:divsChild>
            <w:div w:id="1602881929">
              <w:marLeft w:val="0"/>
              <w:marRight w:val="0"/>
              <w:marTop w:val="0"/>
              <w:marBottom w:val="0"/>
              <w:divBdr>
                <w:top w:val="none" w:sz="0" w:space="0" w:color="auto"/>
                <w:left w:val="none" w:sz="0" w:space="0" w:color="auto"/>
                <w:bottom w:val="none" w:sz="0" w:space="0" w:color="auto"/>
                <w:right w:val="none" w:sz="0" w:space="0" w:color="auto"/>
              </w:divBdr>
            </w:div>
          </w:divsChild>
        </w:div>
        <w:div w:id="684135120">
          <w:marLeft w:val="0"/>
          <w:marRight w:val="0"/>
          <w:marTop w:val="0"/>
          <w:marBottom w:val="0"/>
          <w:divBdr>
            <w:top w:val="none" w:sz="0" w:space="0" w:color="auto"/>
            <w:left w:val="none" w:sz="0" w:space="0" w:color="auto"/>
            <w:bottom w:val="none" w:sz="0" w:space="0" w:color="auto"/>
            <w:right w:val="none" w:sz="0" w:space="0" w:color="auto"/>
          </w:divBdr>
          <w:divsChild>
            <w:div w:id="1008678824">
              <w:marLeft w:val="0"/>
              <w:marRight w:val="0"/>
              <w:marTop w:val="0"/>
              <w:marBottom w:val="0"/>
              <w:divBdr>
                <w:top w:val="none" w:sz="0" w:space="0" w:color="auto"/>
                <w:left w:val="none" w:sz="0" w:space="0" w:color="auto"/>
                <w:bottom w:val="none" w:sz="0" w:space="0" w:color="auto"/>
                <w:right w:val="none" w:sz="0" w:space="0" w:color="auto"/>
              </w:divBdr>
            </w:div>
            <w:div w:id="356077378">
              <w:marLeft w:val="0"/>
              <w:marRight w:val="0"/>
              <w:marTop w:val="0"/>
              <w:marBottom w:val="0"/>
              <w:divBdr>
                <w:top w:val="none" w:sz="0" w:space="0" w:color="auto"/>
                <w:left w:val="none" w:sz="0" w:space="0" w:color="auto"/>
                <w:bottom w:val="none" w:sz="0" w:space="0" w:color="auto"/>
                <w:right w:val="none" w:sz="0" w:space="0" w:color="auto"/>
              </w:divBdr>
            </w:div>
            <w:div w:id="1020623248">
              <w:marLeft w:val="0"/>
              <w:marRight w:val="0"/>
              <w:marTop w:val="0"/>
              <w:marBottom w:val="0"/>
              <w:divBdr>
                <w:top w:val="none" w:sz="0" w:space="0" w:color="auto"/>
                <w:left w:val="none" w:sz="0" w:space="0" w:color="auto"/>
                <w:bottom w:val="none" w:sz="0" w:space="0" w:color="auto"/>
                <w:right w:val="none" w:sz="0" w:space="0" w:color="auto"/>
              </w:divBdr>
            </w:div>
          </w:divsChild>
        </w:div>
        <w:div w:id="1673407799">
          <w:marLeft w:val="0"/>
          <w:marRight w:val="0"/>
          <w:marTop w:val="0"/>
          <w:marBottom w:val="0"/>
          <w:divBdr>
            <w:top w:val="none" w:sz="0" w:space="0" w:color="auto"/>
            <w:left w:val="none" w:sz="0" w:space="0" w:color="auto"/>
            <w:bottom w:val="none" w:sz="0" w:space="0" w:color="auto"/>
            <w:right w:val="none" w:sz="0" w:space="0" w:color="auto"/>
          </w:divBdr>
          <w:divsChild>
            <w:div w:id="974482999">
              <w:marLeft w:val="0"/>
              <w:marRight w:val="0"/>
              <w:marTop w:val="0"/>
              <w:marBottom w:val="0"/>
              <w:divBdr>
                <w:top w:val="none" w:sz="0" w:space="0" w:color="auto"/>
                <w:left w:val="none" w:sz="0" w:space="0" w:color="auto"/>
                <w:bottom w:val="none" w:sz="0" w:space="0" w:color="auto"/>
                <w:right w:val="none" w:sz="0" w:space="0" w:color="auto"/>
              </w:divBdr>
            </w:div>
          </w:divsChild>
        </w:div>
        <w:div w:id="716781577">
          <w:marLeft w:val="0"/>
          <w:marRight w:val="0"/>
          <w:marTop w:val="0"/>
          <w:marBottom w:val="0"/>
          <w:divBdr>
            <w:top w:val="none" w:sz="0" w:space="0" w:color="auto"/>
            <w:left w:val="none" w:sz="0" w:space="0" w:color="auto"/>
            <w:bottom w:val="none" w:sz="0" w:space="0" w:color="auto"/>
            <w:right w:val="none" w:sz="0" w:space="0" w:color="auto"/>
          </w:divBdr>
          <w:divsChild>
            <w:div w:id="983966090">
              <w:marLeft w:val="0"/>
              <w:marRight w:val="0"/>
              <w:marTop w:val="0"/>
              <w:marBottom w:val="0"/>
              <w:divBdr>
                <w:top w:val="none" w:sz="0" w:space="0" w:color="auto"/>
                <w:left w:val="none" w:sz="0" w:space="0" w:color="auto"/>
                <w:bottom w:val="none" w:sz="0" w:space="0" w:color="auto"/>
                <w:right w:val="none" w:sz="0" w:space="0" w:color="auto"/>
              </w:divBdr>
            </w:div>
          </w:divsChild>
        </w:div>
        <w:div w:id="602348201">
          <w:marLeft w:val="0"/>
          <w:marRight w:val="0"/>
          <w:marTop w:val="0"/>
          <w:marBottom w:val="0"/>
          <w:divBdr>
            <w:top w:val="none" w:sz="0" w:space="0" w:color="auto"/>
            <w:left w:val="none" w:sz="0" w:space="0" w:color="auto"/>
            <w:bottom w:val="none" w:sz="0" w:space="0" w:color="auto"/>
            <w:right w:val="none" w:sz="0" w:space="0" w:color="auto"/>
          </w:divBdr>
          <w:divsChild>
            <w:div w:id="1307735229">
              <w:marLeft w:val="0"/>
              <w:marRight w:val="0"/>
              <w:marTop w:val="0"/>
              <w:marBottom w:val="0"/>
              <w:divBdr>
                <w:top w:val="none" w:sz="0" w:space="0" w:color="auto"/>
                <w:left w:val="none" w:sz="0" w:space="0" w:color="auto"/>
                <w:bottom w:val="none" w:sz="0" w:space="0" w:color="auto"/>
                <w:right w:val="none" w:sz="0" w:space="0" w:color="auto"/>
              </w:divBdr>
            </w:div>
          </w:divsChild>
        </w:div>
        <w:div w:id="111560465">
          <w:marLeft w:val="0"/>
          <w:marRight w:val="0"/>
          <w:marTop w:val="0"/>
          <w:marBottom w:val="0"/>
          <w:divBdr>
            <w:top w:val="none" w:sz="0" w:space="0" w:color="auto"/>
            <w:left w:val="none" w:sz="0" w:space="0" w:color="auto"/>
            <w:bottom w:val="none" w:sz="0" w:space="0" w:color="auto"/>
            <w:right w:val="none" w:sz="0" w:space="0" w:color="auto"/>
          </w:divBdr>
          <w:divsChild>
            <w:div w:id="1204633071">
              <w:marLeft w:val="0"/>
              <w:marRight w:val="0"/>
              <w:marTop w:val="0"/>
              <w:marBottom w:val="0"/>
              <w:divBdr>
                <w:top w:val="none" w:sz="0" w:space="0" w:color="auto"/>
                <w:left w:val="none" w:sz="0" w:space="0" w:color="auto"/>
                <w:bottom w:val="none" w:sz="0" w:space="0" w:color="auto"/>
                <w:right w:val="none" w:sz="0" w:space="0" w:color="auto"/>
              </w:divBdr>
            </w:div>
          </w:divsChild>
        </w:div>
        <w:div w:id="372272111">
          <w:marLeft w:val="0"/>
          <w:marRight w:val="0"/>
          <w:marTop w:val="0"/>
          <w:marBottom w:val="0"/>
          <w:divBdr>
            <w:top w:val="none" w:sz="0" w:space="0" w:color="auto"/>
            <w:left w:val="none" w:sz="0" w:space="0" w:color="auto"/>
            <w:bottom w:val="none" w:sz="0" w:space="0" w:color="auto"/>
            <w:right w:val="none" w:sz="0" w:space="0" w:color="auto"/>
          </w:divBdr>
          <w:divsChild>
            <w:div w:id="2061856820">
              <w:marLeft w:val="0"/>
              <w:marRight w:val="0"/>
              <w:marTop w:val="0"/>
              <w:marBottom w:val="0"/>
              <w:divBdr>
                <w:top w:val="none" w:sz="0" w:space="0" w:color="auto"/>
                <w:left w:val="none" w:sz="0" w:space="0" w:color="auto"/>
                <w:bottom w:val="none" w:sz="0" w:space="0" w:color="auto"/>
                <w:right w:val="none" w:sz="0" w:space="0" w:color="auto"/>
              </w:divBdr>
            </w:div>
          </w:divsChild>
        </w:div>
        <w:div w:id="914048945">
          <w:marLeft w:val="0"/>
          <w:marRight w:val="0"/>
          <w:marTop w:val="0"/>
          <w:marBottom w:val="0"/>
          <w:divBdr>
            <w:top w:val="none" w:sz="0" w:space="0" w:color="auto"/>
            <w:left w:val="none" w:sz="0" w:space="0" w:color="auto"/>
            <w:bottom w:val="none" w:sz="0" w:space="0" w:color="auto"/>
            <w:right w:val="none" w:sz="0" w:space="0" w:color="auto"/>
          </w:divBdr>
          <w:divsChild>
            <w:div w:id="1655601892">
              <w:marLeft w:val="0"/>
              <w:marRight w:val="0"/>
              <w:marTop w:val="0"/>
              <w:marBottom w:val="0"/>
              <w:divBdr>
                <w:top w:val="none" w:sz="0" w:space="0" w:color="auto"/>
                <w:left w:val="none" w:sz="0" w:space="0" w:color="auto"/>
                <w:bottom w:val="none" w:sz="0" w:space="0" w:color="auto"/>
                <w:right w:val="none" w:sz="0" w:space="0" w:color="auto"/>
              </w:divBdr>
            </w:div>
            <w:div w:id="1645695982">
              <w:marLeft w:val="0"/>
              <w:marRight w:val="0"/>
              <w:marTop w:val="0"/>
              <w:marBottom w:val="0"/>
              <w:divBdr>
                <w:top w:val="none" w:sz="0" w:space="0" w:color="auto"/>
                <w:left w:val="none" w:sz="0" w:space="0" w:color="auto"/>
                <w:bottom w:val="none" w:sz="0" w:space="0" w:color="auto"/>
                <w:right w:val="none" w:sz="0" w:space="0" w:color="auto"/>
              </w:divBdr>
            </w:div>
            <w:div w:id="1311322888">
              <w:marLeft w:val="0"/>
              <w:marRight w:val="0"/>
              <w:marTop w:val="0"/>
              <w:marBottom w:val="0"/>
              <w:divBdr>
                <w:top w:val="none" w:sz="0" w:space="0" w:color="auto"/>
                <w:left w:val="none" w:sz="0" w:space="0" w:color="auto"/>
                <w:bottom w:val="none" w:sz="0" w:space="0" w:color="auto"/>
                <w:right w:val="none" w:sz="0" w:space="0" w:color="auto"/>
              </w:divBdr>
            </w:div>
            <w:div w:id="623998350">
              <w:marLeft w:val="0"/>
              <w:marRight w:val="0"/>
              <w:marTop w:val="0"/>
              <w:marBottom w:val="0"/>
              <w:divBdr>
                <w:top w:val="none" w:sz="0" w:space="0" w:color="auto"/>
                <w:left w:val="none" w:sz="0" w:space="0" w:color="auto"/>
                <w:bottom w:val="none" w:sz="0" w:space="0" w:color="auto"/>
                <w:right w:val="none" w:sz="0" w:space="0" w:color="auto"/>
              </w:divBdr>
            </w:div>
            <w:div w:id="684474887">
              <w:marLeft w:val="0"/>
              <w:marRight w:val="0"/>
              <w:marTop w:val="0"/>
              <w:marBottom w:val="0"/>
              <w:divBdr>
                <w:top w:val="none" w:sz="0" w:space="0" w:color="auto"/>
                <w:left w:val="none" w:sz="0" w:space="0" w:color="auto"/>
                <w:bottom w:val="none" w:sz="0" w:space="0" w:color="auto"/>
                <w:right w:val="none" w:sz="0" w:space="0" w:color="auto"/>
              </w:divBdr>
            </w:div>
            <w:div w:id="883129759">
              <w:marLeft w:val="0"/>
              <w:marRight w:val="0"/>
              <w:marTop w:val="0"/>
              <w:marBottom w:val="0"/>
              <w:divBdr>
                <w:top w:val="none" w:sz="0" w:space="0" w:color="auto"/>
                <w:left w:val="none" w:sz="0" w:space="0" w:color="auto"/>
                <w:bottom w:val="none" w:sz="0" w:space="0" w:color="auto"/>
                <w:right w:val="none" w:sz="0" w:space="0" w:color="auto"/>
              </w:divBdr>
            </w:div>
            <w:div w:id="2023315183">
              <w:marLeft w:val="0"/>
              <w:marRight w:val="0"/>
              <w:marTop w:val="0"/>
              <w:marBottom w:val="0"/>
              <w:divBdr>
                <w:top w:val="none" w:sz="0" w:space="0" w:color="auto"/>
                <w:left w:val="none" w:sz="0" w:space="0" w:color="auto"/>
                <w:bottom w:val="none" w:sz="0" w:space="0" w:color="auto"/>
                <w:right w:val="none" w:sz="0" w:space="0" w:color="auto"/>
              </w:divBdr>
            </w:div>
            <w:div w:id="511578504">
              <w:marLeft w:val="0"/>
              <w:marRight w:val="0"/>
              <w:marTop w:val="0"/>
              <w:marBottom w:val="0"/>
              <w:divBdr>
                <w:top w:val="none" w:sz="0" w:space="0" w:color="auto"/>
                <w:left w:val="none" w:sz="0" w:space="0" w:color="auto"/>
                <w:bottom w:val="none" w:sz="0" w:space="0" w:color="auto"/>
                <w:right w:val="none" w:sz="0" w:space="0" w:color="auto"/>
              </w:divBdr>
            </w:div>
            <w:div w:id="2036228770">
              <w:marLeft w:val="0"/>
              <w:marRight w:val="0"/>
              <w:marTop w:val="0"/>
              <w:marBottom w:val="0"/>
              <w:divBdr>
                <w:top w:val="none" w:sz="0" w:space="0" w:color="auto"/>
                <w:left w:val="none" w:sz="0" w:space="0" w:color="auto"/>
                <w:bottom w:val="none" w:sz="0" w:space="0" w:color="auto"/>
                <w:right w:val="none" w:sz="0" w:space="0" w:color="auto"/>
              </w:divBdr>
            </w:div>
            <w:div w:id="334498023">
              <w:marLeft w:val="0"/>
              <w:marRight w:val="0"/>
              <w:marTop w:val="0"/>
              <w:marBottom w:val="0"/>
              <w:divBdr>
                <w:top w:val="none" w:sz="0" w:space="0" w:color="auto"/>
                <w:left w:val="none" w:sz="0" w:space="0" w:color="auto"/>
                <w:bottom w:val="none" w:sz="0" w:space="0" w:color="auto"/>
                <w:right w:val="none" w:sz="0" w:space="0" w:color="auto"/>
              </w:divBdr>
            </w:div>
            <w:div w:id="2127119494">
              <w:marLeft w:val="0"/>
              <w:marRight w:val="0"/>
              <w:marTop w:val="0"/>
              <w:marBottom w:val="0"/>
              <w:divBdr>
                <w:top w:val="none" w:sz="0" w:space="0" w:color="auto"/>
                <w:left w:val="none" w:sz="0" w:space="0" w:color="auto"/>
                <w:bottom w:val="none" w:sz="0" w:space="0" w:color="auto"/>
                <w:right w:val="none" w:sz="0" w:space="0" w:color="auto"/>
              </w:divBdr>
            </w:div>
            <w:div w:id="1501696536">
              <w:marLeft w:val="0"/>
              <w:marRight w:val="0"/>
              <w:marTop w:val="0"/>
              <w:marBottom w:val="0"/>
              <w:divBdr>
                <w:top w:val="none" w:sz="0" w:space="0" w:color="auto"/>
                <w:left w:val="none" w:sz="0" w:space="0" w:color="auto"/>
                <w:bottom w:val="none" w:sz="0" w:space="0" w:color="auto"/>
                <w:right w:val="none" w:sz="0" w:space="0" w:color="auto"/>
              </w:divBdr>
            </w:div>
            <w:div w:id="248122070">
              <w:marLeft w:val="0"/>
              <w:marRight w:val="0"/>
              <w:marTop w:val="0"/>
              <w:marBottom w:val="0"/>
              <w:divBdr>
                <w:top w:val="none" w:sz="0" w:space="0" w:color="auto"/>
                <w:left w:val="none" w:sz="0" w:space="0" w:color="auto"/>
                <w:bottom w:val="none" w:sz="0" w:space="0" w:color="auto"/>
                <w:right w:val="none" w:sz="0" w:space="0" w:color="auto"/>
              </w:divBdr>
            </w:div>
          </w:divsChild>
        </w:div>
        <w:div w:id="1687555917">
          <w:marLeft w:val="0"/>
          <w:marRight w:val="0"/>
          <w:marTop w:val="0"/>
          <w:marBottom w:val="0"/>
          <w:divBdr>
            <w:top w:val="none" w:sz="0" w:space="0" w:color="auto"/>
            <w:left w:val="none" w:sz="0" w:space="0" w:color="auto"/>
            <w:bottom w:val="none" w:sz="0" w:space="0" w:color="auto"/>
            <w:right w:val="none" w:sz="0" w:space="0" w:color="auto"/>
          </w:divBdr>
          <w:divsChild>
            <w:div w:id="2071921814">
              <w:marLeft w:val="0"/>
              <w:marRight w:val="0"/>
              <w:marTop w:val="0"/>
              <w:marBottom w:val="0"/>
              <w:divBdr>
                <w:top w:val="none" w:sz="0" w:space="0" w:color="auto"/>
                <w:left w:val="none" w:sz="0" w:space="0" w:color="auto"/>
                <w:bottom w:val="none" w:sz="0" w:space="0" w:color="auto"/>
                <w:right w:val="none" w:sz="0" w:space="0" w:color="auto"/>
              </w:divBdr>
            </w:div>
          </w:divsChild>
        </w:div>
        <w:div w:id="1401489633">
          <w:marLeft w:val="0"/>
          <w:marRight w:val="0"/>
          <w:marTop w:val="0"/>
          <w:marBottom w:val="0"/>
          <w:divBdr>
            <w:top w:val="none" w:sz="0" w:space="0" w:color="auto"/>
            <w:left w:val="none" w:sz="0" w:space="0" w:color="auto"/>
            <w:bottom w:val="none" w:sz="0" w:space="0" w:color="auto"/>
            <w:right w:val="none" w:sz="0" w:space="0" w:color="auto"/>
          </w:divBdr>
          <w:divsChild>
            <w:div w:id="117186834">
              <w:marLeft w:val="0"/>
              <w:marRight w:val="0"/>
              <w:marTop w:val="0"/>
              <w:marBottom w:val="0"/>
              <w:divBdr>
                <w:top w:val="none" w:sz="0" w:space="0" w:color="auto"/>
                <w:left w:val="none" w:sz="0" w:space="0" w:color="auto"/>
                <w:bottom w:val="none" w:sz="0" w:space="0" w:color="auto"/>
                <w:right w:val="none" w:sz="0" w:space="0" w:color="auto"/>
              </w:divBdr>
            </w:div>
          </w:divsChild>
        </w:div>
        <w:div w:id="272129396">
          <w:marLeft w:val="0"/>
          <w:marRight w:val="0"/>
          <w:marTop w:val="0"/>
          <w:marBottom w:val="0"/>
          <w:divBdr>
            <w:top w:val="none" w:sz="0" w:space="0" w:color="auto"/>
            <w:left w:val="none" w:sz="0" w:space="0" w:color="auto"/>
            <w:bottom w:val="none" w:sz="0" w:space="0" w:color="auto"/>
            <w:right w:val="none" w:sz="0" w:space="0" w:color="auto"/>
          </w:divBdr>
          <w:divsChild>
            <w:div w:id="611743919">
              <w:marLeft w:val="0"/>
              <w:marRight w:val="0"/>
              <w:marTop w:val="0"/>
              <w:marBottom w:val="0"/>
              <w:divBdr>
                <w:top w:val="none" w:sz="0" w:space="0" w:color="auto"/>
                <w:left w:val="none" w:sz="0" w:space="0" w:color="auto"/>
                <w:bottom w:val="none" w:sz="0" w:space="0" w:color="auto"/>
                <w:right w:val="none" w:sz="0" w:space="0" w:color="auto"/>
              </w:divBdr>
            </w:div>
          </w:divsChild>
        </w:div>
        <w:div w:id="1800223477">
          <w:marLeft w:val="0"/>
          <w:marRight w:val="0"/>
          <w:marTop w:val="0"/>
          <w:marBottom w:val="0"/>
          <w:divBdr>
            <w:top w:val="none" w:sz="0" w:space="0" w:color="auto"/>
            <w:left w:val="none" w:sz="0" w:space="0" w:color="auto"/>
            <w:bottom w:val="none" w:sz="0" w:space="0" w:color="auto"/>
            <w:right w:val="none" w:sz="0" w:space="0" w:color="auto"/>
          </w:divBdr>
          <w:divsChild>
            <w:div w:id="1635328372">
              <w:marLeft w:val="0"/>
              <w:marRight w:val="0"/>
              <w:marTop w:val="0"/>
              <w:marBottom w:val="0"/>
              <w:divBdr>
                <w:top w:val="none" w:sz="0" w:space="0" w:color="auto"/>
                <w:left w:val="none" w:sz="0" w:space="0" w:color="auto"/>
                <w:bottom w:val="none" w:sz="0" w:space="0" w:color="auto"/>
                <w:right w:val="none" w:sz="0" w:space="0" w:color="auto"/>
              </w:divBdr>
            </w:div>
          </w:divsChild>
        </w:div>
        <w:div w:id="2067491369">
          <w:marLeft w:val="0"/>
          <w:marRight w:val="0"/>
          <w:marTop w:val="0"/>
          <w:marBottom w:val="0"/>
          <w:divBdr>
            <w:top w:val="none" w:sz="0" w:space="0" w:color="auto"/>
            <w:left w:val="none" w:sz="0" w:space="0" w:color="auto"/>
            <w:bottom w:val="none" w:sz="0" w:space="0" w:color="auto"/>
            <w:right w:val="none" w:sz="0" w:space="0" w:color="auto"/>
          </w:divBdr>
          <w:divsChild>
            <w:div w:id="1363626493">
              <w:marLeft w:val="0"/>
              <w:marRight w:val="0"/>
              <w:marTop w:val="0"/>
              <w:marBottom w:val="0"/>
              <w:divBdr>
                <w:top w:val="none" w:sz="0" w:space="0" w:color="auto"/>
                <w:left w:val="none" w:sz="0" w:space="0" w:color="auto"/>
                <w:bottom w:val="none" w:sz="0" w:space="0" w:color="auto"/>
                <w:right w:val="none" w:sz="0" w:space="0" w:color="auto"/>
              </w:divBdr>
            </w:div>
          </w:divsChild>
        </w:div>
        <w:div w:id="310523908">
          <w:marLeft w:val="0"/>
          <w:marRight w:val="0"/>
          <w:marTop w:val="0"/>
          <w:marBottom w:val="0"/>
          <w:divBdr>
            <w:top w:val="none" w:sz="0" w:space="0" w:color="auto"/>
            <w:left w:val="none" w:sz="0" w:space="0" w:color="auto"/>
            <w:bottom w:val="none" w:sz="0" w:space="0" w:color="auto"/>
            <w:right w:val="none" w:sz="0" w:space="0" w:color="auto"/>
          </w:divBdr>
          <w:divsChild>
            <w:div w:id="929698719">
              <w:marLeft w:val="0"/>
              <w:marRight w:val="0"/>
              <w:marTop w:val="0"/>
              <w:marBottom w:val="0"/>
              <w:divBdr>
                <w:top w:val="none" w:sz="0" w:space="0" w:color="auto"/>
                <w:left w:val="none" w:sz="0" w:space="0" w:color="auto"/>
                <w:bottom w:val="none" w:sz="0" w:space="0" w:color="auto"/>
                <w:right w:val="none" w:sz="0" w:space="0" w:color="auto"/>
              </w:divBdr>
            </w:div>
            <w:div w:id="2081979837">
              <w:marLeft w:val="0"/>
              <w:marRight w:val="0"/>
              <w:marTop w:val="0"/>
              <w:marBottom w:val="0"/>
              <w:divBdr>
                <w:top w:val="none" w:sz="0" w:space="0" w:color="auto"/>
                <w:left w:val="none" w:sz="0" w:space="0" w:color="auto"/>
                <w:bottom w:val="none" w:sz="0" w:space="0" w:color="auto"/>
                <w:right w:val="none" w:sz="0" w:space="0" w:color="auto"/>
              </w:divBdr>
            </w:div>
            <w:div w:id="838883229">
              <w:marLeft w:val="0"/>
              <w:marRight w:val="0"/>
              <w:marTop w:val="0"/>
              <w:marBottom w:val="0"/>
              <w:divBdr>
                <w:top w:val="none" w:sz="0" w:space="0" w:color="auto"/>
                <w:left w:val="none" w:sz="0" w:space="0" w:color="auto"/>
                <w:bottom w:val="none" w:sz="0" w:space="0" w:color="auto"/>
                <w:right w:val="none" w:sz="0" w:space="0" w:color="auto"/>
              </w:divBdr>
            </w:div>
            <w:div w:id="621109100">
              <w:marLeft w:val="0"/>
              <w:marRight w:val="0"/>
              <w:marTop w:val="0"/>
              <w:marBottom w:val="0"/>
              <w:divBdr>
                <w:top w:val="none" w:sz="0" w:space="0" w:color="auto"/>
                <w:left w:val="none" w:sz="0" w:space="0" w:color="auto"/>
                <w:bottom w:val="none" w:sz="0" w:space="0" w:color="auto"/>
                <w:right w:val="none" w:sz="0" w:space="0" w:color="auto"/>
              </w:divBdr>
            </w:div>
            <w:div w:id="495418387">
              <w:marLeft w:val="0"/>
              <w:marRight w:val="0"/>
              <w:marTop w:val="0"/>
              <w:marBottom w:val="0"/>
              <w:divBdr>
                <w:top w:val="none" w:sz="0" w:space="0" w:color="auto"/>
                <w:left w:val="none" w:sz="0" w:space="0" w:color="auto"/>
                <w:bottom w:val="none" w:sz="0" w:space="0" w:color="auto"/>
                <w:right w:val="none" w:sz="0" w:space="0" w:color="auto"/>
              </w:divBdr>
            </w:div>
          </w:divsChild>
        </w:div>
        <w:div w:id="921258417">
          <w:marLeft w:val="0"/>
          <w:marRight w:val="0"/>
          <w:marTop w:val="0"/>
          <w:marBottom w:val="0"/>
          <w:divBdr>
            <w:top w:val="none" w:sz="0" w:space="0" w:color="auto"/>
            <w:left w:val="none" w:sz="0" w:space="0" w:color="auto"/>
            <w:bottom w:val="none" w:sz="0" w:space="0" w:color="auto"/>
            <w:right w:val="none" w:sz="0" w:space="0" w:color="auto"/>
          </w:divBdr>
          <w:divsChild>
            <w:div w:id="12002575">
              <w:marLeft w:val="0"/>
              <w:marRight w:val="0"/>
              <w:marTop w:val="0"/>
              <w:marBottom w:val="0"/>
              <w:divBdr>
                <w:top w:val="none" w:sz="0" w:space="0" w:color="auto"/>
                <w:left w:val="none" w:sz="0" w:space="0" w:color="auto"/>
                <w:bottom w:val="none" w:sz="0" w:space="0" w:color="auto"/>
                <w:right w:val="none" w:sz="0" w:space="0" w:color="auto"/>
              </w:divBdr>
            </w:div>
          </w:divsChild>
        </w:div>
        <w:div w:id="1869485422">
          <w:marLeft w:val="0"/>
          <w:marRight w:val="0"/>
          <w:marTop w:val="0"/>
          <w:marBottom w:val="0"/>
          <w:divBdr>
            <w:top w:val="none" w:sz="0" w:space="0" w:color="auto"/>
            <w:left w:val="none" w:sz="0" w:space="0" w:color="auto"/>
            <w:bottom w:val="none" w:sz="0" w:space="0" w:color="auto"/>
            <w:right w:val="none" w:sz="0" w:space="0" w:color="auto"/>
          </w:divBdr>
          <w:divsChild>
            <w:div w:id="993877341">
              <w:marLeft w:val="0"/>
              <w:marRight w:val="0"/>
              <w:marTop w:val="0"/>
              <w:marBottom w:val="0"/>
              <w:divBdr>
                <w:top w:val="none" w:sz="0" w:space="0" w:color="auto"/>
                <w:left w:val="none" w:sz="0" w:space="0" w:color="auto"/>
                <w:bottom w:val="none" w:sz="0" w:space="0" w:color="auto"/>
                <w:right w:val="none" w:sz="0" w:space="0" w:color="auto"/>
              </w:divBdr>
            </w:div>
          </w:divsChild>
        </w:div>
        <w:div w:id="26688357">
          <w:marLeft w:val="0"/>
          <w:marRight w:val="0"/>
          <w:marTop w:val="0"/>
          <w:marBottom w:val="0"/>
          <w:divBdr>
            <w:top w:val="none" w:sz="0" w:space="0" w:color="auto"/>
            <w:left w:val="none" w:sz="0" w:space="0" w:color="auto"/>
            <w:bottom w:val="none" w:sz="0" w:space="0" w:color="auto"/>
            <w:right w:val="none" w:sz="0" w:space="0" w:color="auto"/>
          </w:divBdr>
          <w:divsChild>
            <w:div w:id="832375635">
              <w:marLeft w:val="0"/>
              <w:marRight w:val="0"/>
              <w:marTop w:val="0"/>
              <w:marBottom w:val="0"/>
              <w:divBdr>
                <w:top w:val="none" w:sz="0" w:space="0" w:color="auto"/>
                <w:left w:val="none" w:sz="0" w:space="0" w:color="auto"/>
                <w:bottom w:val="none" w:sz="0" w:space="0" w:color="auto"/>
                <w:right w:val="none" w:sz="0" w:space="0" w:color="auto"/>
              </w:divBdr>
            </w:div>
            <w:div w:id="1155416389">
              <w:marLeft w:val="0"/>
              <w:marRight w:val="0"/>
              <w:marTop w:val="0"/>
              <w:marBottom w:val="0"/>
              <w:divBdr>
                <w:top w:val="none" w:sz="0" w:space="0" w:color="auto"/>
                <w:left w:val="none" w:sz="0" w:space="0" w:color="auto"/>
                <w:bottom w:val="none" w:sz="0" w:space="0" w:color="auto"/>
                <w:right w:val="none" w:sz="0" w:space="0" w:color="auto"/>
              </w:divBdr>
            </w:div>
            <w:div w:id="1039743087">
              <w:marLeft w:val="0"/>
              <w:marRight w:val="0"/>
              <w:marTop w:val="0"/>
              <w:marBottom w:val="0"/>
              <w:divBdr>
                <w:top w:val="none" w:sz="0" w:space="0" w:color="auto"/>
                <w:left w:val="none" w:sz="0" w:space="0" w:color="auto"/>
                <w:bottom w:val="none" w:sz="0" w:space="0" w:color="auto"/>
                <w:right w:val="none" w:sz="0" w:space="0" w:color="auto"/>
              </w:divBdr>
            </w:div>
          </w:divsChild>
        </w:div>
        <w:div w:id="1969896598">
          <w:marLeft w:val="0"/>
          <w:marRight w:val="0"/>
          <w:marTop w:val="0"/>
          <w:marBottom w:val="0"/>
          <w:divBdr>
            <w:top w:val="none" w:sz="0" w:space="0" w:color="auto"/>
            <w:left w:val="none" w:sz="0" w:space="0" w:color="auto"/>
            <w:bottom w:val="none" w:sz="0" w:space="0" w:color="auto"/>
            <w:right w:val="none" w:sz="0" w:space="0" w:color="auto"/>
          </w:divBdr>
          <w:divsChild>
            <w:div w:id="57528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651806">
      <w:bodyDiv w:val="1"/>
      <w:marLeft w:val="0"/>
      <w:marRight w:val="0"/>
      <w:marTop w:val="0"/>
      <w:marBottom w:val="0"/>
      <w:divBdr>
        <w:top w:val="none" w:sz="0" w:space="0" w:color="auto"/>
        <w:left w:val="none" w:sz="0" w:space="0" w:color="auto"/>
        <w:bottom w:val="none" w:sz="0" w:space="0" w:color="auto"/>
        <w:right w:val="none" w:sz="0" w:space="0" w:color="auto"/>
      </w:divBdr>
    </w:div>
    <w:div w:id="543718373">
      <w:bodyDiv w:val="1"/>
      <w:marLeft w:val="0"/>
      <w:marRight w:val="0"/>
      <w:marTop w:val="0"/>
      <w:marBottom w:val="0"/>
      <w:divBdr>
        <w:top w:val="none" w:sz="0" w:space="0" w:color="auto"/>
        <w:left w:val="none" w:sz="0" w:space="0" w:color="auto"/>
        <w:bottom w:val="none" w:sz="0" w:space="0" w:color="auto"/>
        <w:right w:val="none" w:sz="0" w:space="0" w:color="auto"/>
      </w:divBdr>
      <w:divsChild>
        <w:div w:id="2023117842">
          <w:marLeft w:val="0"/>
          <w:marRight w:val="0"/>
          <w:marTop w:val="0"/>
          <w:marBottom w:val="0"/>
          <w:divBdr>
            <w:top w:val="none" w:sz="0" w:space="0" w:color="auto"/>
            <w:left w:val="none" w:sz="0" w:space="0" w:color="auto"/>
            <w:bottom w:val="none" w:sz="0" w:space="0" w:color="auto"/>
            <w:right w:val="none" w:sz="0" w:space="0" w:color="auto"/>
          </w:divBdr>
          <w:divsChild>
            <w:div w:id="484516509">
              <w:marLeft w:val="0"/>
              <w:marRight w:val="0"/>
              <w:marTop w:val="0"/>
              <w:marBottom w:val="0"/>
              <w:divBdr>
                <w:top w:val="none" w:sz="0" w:space="0" w:color="auto"/>
                <w:left w:val="none" w:sz="0" w:space="0" w:color="auto"/>
                <w:bottom w:val="none" w:sz="0" w:space="0" w:color="auto"/>
                <w:right w:val="none" w:sz="0" w:space="0" w:color="auto"/>
              </w:divBdr>
            </w:div>
            <w:div w:id="1653364625">
              <w:marLeft w:val="0"/>
              <w:marRight w:val="0"/>
              <w:marTop w:val="0"/>
              <w:marBottom w:val="0"/>
              <w:divBdr>
                <w:top w:val="none" w:sz="0" w:space="0" w:color="auto"/>
                <w:left w:val="none" w:sz="0" w:space="0" w:color="auto"/>
                <w:bottom w:val="none" w:sz="0" w:space="0" w:color="auto"/>
                <w:right w:val="none" w:sz="0" w:space="0" w:color="auto"/>
              </w:divBdr>
            </w:div>
            <w:div w:id="1817842248">
              <w:marLeft w:val="0"/>
              <w:marRight w:val="0"/>
              <w:marTop w:val="0"/>
              <w:marBottom w:val="0"/>
              <w:divBdr>
                <w:top w:val="none" w:sz="0" w:space="0" w:color="auto"/>
                <w:left w:val="none" w:sz="0" w:space="0" w:color="auto"/>
                <w:bottom w:val="none" w:sz="0" w:space="0" w:color="auto"/>
                <w:right w:val="none" w:sz="0" w:space="0" w:color="auto"/>
              </w:divBdr>
            </w:div>
            <w:div w:id="1327786898">
              <w:marLeft w:val="0"/>
              <w:marRight w:val="0"/>
              <w:marTop w:val="0"/>
              <w:marBottom w:val="0"/>
              <w:divBdr>
                <w:top w:val="none" w:sz="0" w:space="0" w:color="auto"/>
                <w:left w:val="none" w:sz="0" w:space="0" w:color="auto"/>
                <w:bottom w:val="none" w:sz="0" w:space="0" w:color="auto"/>
                <w:right w:val="none" w:sz="0" w:space="0" w:color="auto"/>
              </w:divBdr>
            </w:div>
          </w:divsChild>
        </w:div>
        <w:div w:id="258955290">
          <w:marLeft w:val="0"/>
          <w:marRight w:val="0"/>
          <w:marTop w:val="0"/>
          <w:marBottom w:val="0"/>
          <w:divBdr>
            <w:top w:val="none" w:sz="0" w:space="0" w:color="auto"/>
            <w:left w:val="none" w:sz="0" w:space="0" w:color="auto"/>
            <w:bottom w:val="none" w:sz="0" w:space="0" w:color="auto"/>
            <w:right w:val="none" w:sz="0" w:space="0" w:color="auto"/>
          </w:divBdr>
          <w:divsChild>
            <w:div w:id="1780101928">
              <w:marLeft w:val="0"/>
              <w:marRight w:val="0"/>
              <w:marTop w:val="0"/>
              <w:marBottom w:val="0"/>
              <w:divBdr>
                <w:top w:val="none" w:sz="0" w:space="0" w:color="auto"/>
                <w:left w:val="none" w:sz="0" w:space="0" w:color="auto"/>
                <w:bottom w:val="none" w:sz="0" w:space="0" w:color="auto"/>
                <w:right w:val="none" w:sz="0" w:space="0" w:color="auto"/>
              </w:divBdr>
            </w:div>
          </w:divsChild>
        </w:div>
        <w:div w:id="793865242">
          <w:marLeft w:val="0"/>
          <w:marRight w:val="0"/>
          <w:marTop w:val="0"/>
          <w:marBottom w:val="0"/>
          <w:divBdr>
            <w:top w:val="none" w:sz="0" w:space="0" w:color="auto"/>
            <w:left w:val="none" w:sz="0" w:space="0" w:color="auto"/>
            <w:bottom w:val="none" w:sz="0" w:space="0" w:color="auto"/>
            <w:right w:val="none" w:sz="0" w:space="0" w:color="auto"/>
          </w:divBdr>
          <w:divsChild>
            <w:div w:id="160435018">
              <w:marLeft w:val="0"/>
              <w:marRight w:val="0"/>
              <w:marTop w:val="0"/>
              <w:marBottom w:val="0"/>
              <w:divBdr>
                <w:top w:val="none" w:sz="0" w:space="0" w:color="auto"/>
                <w:left w:val="none" w:sz="0" w:space="0" w:color="auto"/>
                <w:bottom w:val="none" w:sz="0" w:space="0" w:color="auto"/>
                <w:right w:val="none" w:sz="0" w:space="0" w:color="auto"/>
              </w:divBdr>
            </w:div>
          </w:divsChild>
        </w:div>
        <w:div w:id="1736198034">
          <w:marLeft w:val="0"/>
          <w:marRight w:val="0"/>
          <w:marTop w:val="0"/>
          <w:marBottom w:val="0"/>
          <w:divBdr>
            <w:top w:val="none" w:sz="0" w:space="0" w:color="auto"/>
            <w:left w:val="none" w:sz="0" w:space="0" w:color="auto"/>
            <w:bottom w:val="none" w:sz="0" w:space="0" w:color="auto"/>
            <w:right w:val="none" w:sz="0" w:space="0" w:color="auto"/>
          </w:divBdr>
          <w:divsChild>
            <w:div w:id="1000158044">
              <w:marLeft w:val="0"/>
              <w:marRight w:val="0"/>
              <w:marTop w:val="0"/>
              <w:marBottom w:val="0"/>
              <w:divBdr>
                <w:top w:val="none" w:sz="0" w:space="0" w:color="auto"/>
                <w:left w:val="none" w:sz="0" w:space="0" w:color="auto"/>
                <w:bottom w:val="none" w:sz="0" w:space="0" w:color="auto"/>
                <w:right w:val="none" w:sz="0" w:space="0" w:color="auto"/>
              </w:divBdr>
            </w:div>
          </w:divsChild>
        </w:div>
        <w:div w:id="413866645">
          <w:marLeft w:val="0"/>
          <w:marRight w:val="0"/>
          <w:marTop w:val="0"/>
          <w:marBottom w:val="0"/>
          <w:divBdr>
            <w:top w:val="none" w:sz="0" w:space="0" w:color="auto"/>
            <w:left w:val="none" w:sz="0" w:space="0" w:color="auto"/>
            <w:bottom w:val="none" w:sz="0" w:space="0" w:color="auto"/>
            <w:right w:val="none" w:sz="0" w:space="0" w:color="auto"/>
          </w:divBdr>
          <w:divsChild>
            <w:div w:id="1017805002">
              <w:marLeft w:val="0"/>
              <w:marRight w:val="0"/>
              <w:marTop w:val="0"/>
              <w:marBottom w:val="0"/>
              <w:divBdr>
                <w:top w:val="none" w:sz="0" w:space="0" w:color="auto"/>
                <w:left w:val="none" w:sz="0" w:space="0" w:color="auto"/>
                <w:bottom w:val="none" w:sz="0" w:space="0" w:color="auto"/>
                <w:right w:val="none" w:sz="0" w:space="0" w:color="auto"/>
              </w:divBdr>
            </w:div>
          </w:divsChild>
        </w:div>
        <w:div w:id="112794249">
          <w:marLeft w:val="0"/>
          <w:marRight w:val="0"/>
          <w:marTop w:val="0"/>
          <w:marBottom w:val="0"/>
          <w:divBdr>
            <w:top w:val="none" w:sz="0" w:space="0" w:color="auto"/>
            <w:left w:val="none" w:sz="0" w:space="0" w:color="auto"/>
            <w:bottom w:val="none" w:sz="0" w:space="0" w:color="auto"/>
            <w:right w:val="none" w:sz="0" w:space="0" w:color="auto"/>
          </w:divBdr>
          <w:divsChild>
            <w:div w:id="1011907866">
              <w:marLeft w:val="0"/>
              <w:marRight w:val="0"/>
              <w:marTop w:val="0"/>
              <w:marBottom w:val="0"/>
              <w:divBdr>
                <w:top w:val="none" w:sz="0" w:space="0" w:color="auto"/>
                <w:left w:val="none" w:sz="0" w:space="0" w:color="auto"/>
                <w:bottom w:val="none" w:sz="0" w:space="0" w:color="auto"/>
                <w:right w:val="none" w:sz="0" w:space="0" w:color="auto"/>
              </w:divBdr>
            </w:div>
            <w:div w:id="47999942">
              <w:marLeft w:val="0"/>
              <w:marRight w:val="0"/>
              <w:marTop w:val="0"/>
              <w:marBottom w:val="0"/>
              <w:divBdr>
                <w:top w:val="none" w:sz="0" w:space="0" w:color="auto"/>
                <w:left w:val="none" w:sz="0" w:space="0" w:color="auto"/>
                <w:bottom w:val="none" w:sz="0" w:space="0" w:color="auto"/>
                <w:right w:val="none" w:sz="0" w:space="0" w:color="auto"/>
              </w:divBdr>
            </w:div>
            <w:div w:id="1488858890">
              <w:marLeft w:val="0"/>
              <w:marRight w:val="0"/>
              <w:marTop w:val="0"/>
              <w:marBottom w:val="0"/>
              <w:divBdr>
                <w:top w:val="none" w:sz="0" w:space="0" w:color="auto"/>
                <w:left w:val="none" w:sz="0" w:space="0" w:color="auto"/>
                <w:bottom w:val="none" w:sz="0" w:space="0" w:color="auto"/>
                <w:right w:val="none" w:sz="0" w:space="0" w:color="auto"/>
              </w:divBdr>
            </w:div>
            <w:div w:id="1753350425">
              <w:marLeft w:val="0"/>
              <w:marRight w:val="0"/>
              <w:marTop w:val="0"/>
              <w:marBottom w:val="0"/>
              <w:divBdr>
                <w:top w:val="none" w:sz="0" w:space="0" w:color="auto"/>
                <w:left w:val="none" w:sz="0" w:space="0" w:color="auto"/>
                <w:bottom w:val="none" w:sz="0" w:space="0" w:color="auto"/>
                <w:right w:val="none" w:sz="0" w:space="0" w:color="auto"/>
              </w:divBdr>
            </w:div>
            <w:div w:id="1197159605">
              <w:marLeft w:val="0"/>
              <w:marRight w:val="0"/>
              <w:marTop w:val="0"/>
              <w:marBottom w:val="0"/>
              <w:divBdr>
                <w:top w:val="none" w:sz="0" w:space="0" w:color="auto"/>
                <w:left w:val="none" w:sz="0" w:space="0" w:color="auto"/>
                <w:bottom w:val="none" w:sz="0" w:space="0" w:color="auto"/>
                <w:right w:val="none" w:sz="0" w:space="0" w:color="auto"/>
              </w:divBdr>
            </w:div>
            <w:div w:id="755593277">
              <w:marLeft w:val="0"/>
              <w:marRight w:val="0"/>
              <w:marTop w:val="0"/>
              <w:marBottom w:val="0"/>
              <w:divBdr>
                <w:top w:val="none" w:sz="0" w:space="0" w:color="auto"/>
                <w:left w:val="none" w:sz="0" w:space="0" w:color="auto"/>
                <w:bottom w:val="none" w:sz="0" w:space="0" w:color="auto"/>
                <w:right w:val="none" w:sz="0" w:space="0" w:color="auto"/>
              </w:divBdr>
            </w:div>
          </w:divsChild>
        </w:div>
        <w:div w:id="1153836535">
          <w:marLeft w:val="0"/>
          <w:marRight w:val="0"/>
          <w:marTop w:val="0"/>
          <w:marBottom w:val="0"/>
          <w:divBdr>
            <w:top w:val="none" w:sz="0" w:space="0" w:color="auto"/>
            <w:left w:val="none" w:sz="0" w:space="0" w:color="auto"/>
            <w:bottom w:val="none" w:sz="0" w:space="0" w:color="auto"/>
            <w:right w:val="none" w:sz="0" w:space="0" w:color="auto"/>
          </w:divBdr>
          <w:divsChild>
            <w:div w:id="432824812">
              <w:marLeft w:val="0"/>
              <w:marRight w:val="0"/>
              <w:marTop w:val="0"/>
              <w:marBottom w:val="0"/>
              <w:divBdr>
                <w:top w:val="none" w:sz="0" w:space="0" w:color="auto"/>
                <w:left w:val="none" w:sz="0" w:space="0" w:color="auto"/>
                <w:bottom w:val="none" w:sz="0" w:space="0" w:color="auto"/>
                <w:right w:val="none" w:sz="0" w:space="0" w:color="auto"/>
              </w:divBdr>
            </w:div>
          </w:divsChild>
        </w:div>
        <w:div w:id="646739534">
          <w:marLeft w:val="0"/>
          <w:marRight w:val="0"/>
          <w:marTop w:val="0"/>
          <w:marBottom w:val="0"/>
          <w:divBdr>
            <w:top w:val="none" w:sz="0" w:space="0" w:color="auto"/>
            <w:left w:val="none" w:sz="0" w:space="0" w:color="auto"/>
            <w:bottom w:val="none" w:sz="0" w:space="0" w:color="auto"/>
            <w:right w:val="none" w:sz="0" w:space="0" w:color="auto"/>
          </w:divBdr>
          <w:divsChild>
            <w:div w:id="206768727">
              <w:marLeft w:val="0"/>
              <w:marRight w:val="0"/>
              <w:marTop w:val="0"/>
              <w:marBottom w:val="0"/>
              <w:divBdr>
                <w:top w:val="none" w:sz="0" w:space="0" w:color="auto"/>
                <w:left w:val="none" w:sz="0" w:space="0" w:color="auto"/>
                <w:bottom w:val="none" w:sz="0" w:space="0" w:color="auto"/>
                <w:right w:val="none" w:sz="0" w:space="0" w:color="auto"/>
              </w:divBdr>
            </w:div>
          </w:divsChild>
        </w:div>
        <w:div w:id="283005525">
          <w:marLeft w:val="0"/>
          <w:marRight w:val="0"/>
          <w:marTop w:val="0"/>
          <w:marBottom w:val="0"/>
          <w:divBdr>
            <w:top w:val="none" w:sz="0" w:space="0" w:color="auto"/>
            <w:left w:val="none" w:sz="0" w:space="0" w:color="auto"/>
            <w:bottom w:val="none" w:sz="0" w:space="0" w:color="auto"/>
            <w:right w:val="none" w:sz="0" w:space="0" w:color="auto"/>
          </w:divBdr>
          <w:divsChild>
            <w:div w:id="923487969">
              <w:marLeft w:val="0"/>
              <w:marRight w:val="0"/>
              <w:marTop w:val="0"/>
              <w:marBottom w:val="0"/>
              <w:divBdr>
                <w:top w:val="none" w:sz="0" w:space="0" w:color="auto"/>
                <w:left w:val="none" w:sz="0" w:space="0" w:color="auto"/>
                <w:bottom w:val="none" w:sz="0" w:space="0" w:color="auto"/>
                <w:right w:val="none" w:sz="0" w:space="0" w:color="auto"/>
              </w:divBdr>
            </w:div>
            <w:div w:id="1440295455">
              <w:marLeft w:val="0"/>
              <w:marRight w:val="0"/>
              <w:marTop w:val="0"/>
              <w:marBottom w:val="0"/>
              <w:divBdr>
                <w:top w:val="none" w:sz="0" w:space="0" w:color="auto"/>
                <w:left w:val="none" w:sz="0" w:space="0" w:color="auto"/>
                <w:bottom w:val="none" w:sz="0" w:space="0" w:color="auto"/>
                <w:right w:val="none" w:sz="0" w:space="0" w:color="auto"/>
              </w:divBdr>
            </w:div>
            <w:div w:id="496070551">
              <w:marLeft w:val="0"/>
              <w:marRight w:val="0"/>
              <w:marTop w:val="0"/>
              <w:marBottom w:val="0"/>
              <w:divBdr>
                <w:top w:val="none" w:sz="0" w:space="0" w:color="auto"/>
                <w:left w:val="none" w:sz="0" w:space="0" w:color="auto"/>
                <w:bottom w:val="none" w:sz="0" w:space="0" w:color="auto"/>
                <w:right w:val="none" w:sz="0" w:space="0" w:color="auto"/>
              </w:divBdr>
            </w:div>
          </w:divsChild>
        </w:div>
        <w:div w:id="1070496339">
          <w:marLeft w:val="0"/>
          <w:marRight w:val="0"/>
          <w:marTop w:val="0"/>
          <w:marBottom w:val="0"/>
          <w:divBdr>
            <w:top w:val="none" w:sz="0" w:space="0" w:color="auto"/>
            <w:left w:val="none" w:sz="0" w:space="0" w:color="auto"/>
            <w:bottom w:val="none" w:sz="0" w:space="0" w:color="auto"/>
            <w:right w:val="none" w:sz="0" w:space="0" w:color="auto"/>
          </w:divBdr>
          <w:divsChild>
            <w:div w:id="395932441">
              <w:marLeft w:val="0"/>
              <w:marRight w:val="0"/>
              <w:marTop w:val="0"/>
              <w:marBottom w:val="0"/>
              <w:divBdr>
                <w:top w:val="none" w:sz="0" w:space="0" w:color="auto"/>
                <w:left w:val="none" w:sz="0" w:space="0" w:color="auto"/>
                <w:bottom w:val="none" w:sz="0" w:space="0" w:color="auto"/>
                <w:right w:val="none" w:sz="0" w:space="0" w:color="auto"/>
              </w:divBdr>
            </w:div>
          </w:divsChild>
        </w:div>
        <w:div w:id="1051417902">
          <w:marLeft w:val="0"/>
          <w:marRight w:val="0"/>
          <w:marTop w:val="0"/>
          <w:marBottom w:val="0"/>
          <w:divBdr>
            <w:top w:val="none" w:sz="0" w:space="0" w:color="auto"/>
            <w:left w:val="none" w:sz="0" w:space="0" w:color="auto"/>
            <w:bottom w:val="none" w:sz="0" w:space="0" w:color="auto"/>
            <w:right w:val="none" w:sz="0" w:space="0" w:color="auto"/>
          </w:divBdr>
          <w:divsChild>
            <w:div w:id="1659000456">
              <w:marLeft w:val="0"/>
              <w:marRight w:val="0"/>
              <w:marTop w:val="0"/>
              <w:marBottom w:val="0"/>
              <w:divBdr>
                <w:top w:val="none" w:sz="0" w:space="0" w:color="auto"/>
                <w:left w:val="none" w:sz="0" w:space="0" w:color="auto"/>
                <w:bottom w:val="none" w:sz="0" w:space="0" w:color="auto"/>
                <w:right w:val="none" w:sz="0" w:space="0" w:color="auto"/>
              </w:divBdr>
            </w:div>
          </w:divsChild>
        </w:div>
        <w:div w:id="1144540394">
          <w:marLeft w:val="0"/>
          <w:marRight w:val="0"/>
          <w:marTop w:val="0"/>
          <w:marBottom w:val="0"/>
          <w:divBdr>
            <w:top w:val="none" w:sz="0" w:space="0" w:color="auto"/>
            <w:left w:val="none" w:sz="0" w:space="0" w:color="auto"/>
            <w:bottom w:val="none" w:sz="0" w:space="0" w:color="auto"/>
            <w:right w:val="none" w:sz="0" w:space="0" w:color="auto"/>
          </w:divBdr>
          <w:divsChild>
            <w:div w:id="1727609680">
              <w:marLeft w:val="0"/>
              <w:marRight w:val="0"/>
              <w:marTop w:val="0"/>
              <w:marBottom w:val="0"/>
              <w:divBdr>
                <w:top w:val="none" w:sz="0" w:space="0" w:color="auto"/>
                <w:left w:val="none" w:sz="0" w:space="0" w:color="auto"/>
                <w:bottom w:val="none" w:sz="0" w:space="0" w:color="auto"/>
                <w:right w:val="none" w:sz="0" w:space="0" w:color="auto"/>
              </w:divBdr>
            </w:div>
            <w:div w:id="1397438176">
              <w:marLeft w:val="0"/>
              <w:marRight w:val="0"/>
              <w:marTop w:val="0"/>
              <w:marBottom w:val="0"/>
              <w:divBdr>
                <w:top w:val="none" w:sz="0" w:space="0" w:color="auto"/>
                <w:left w:val="none" w:sz="0" w:space="0" w:color="auto"/>
                <w:bottom w:val="none" w:sz="0" w:space="0" w:color="auto"/>
                <w:right w:val="none" w:sz="0" w:space="0" w:color="auto"/>
              </w:divBdr>
            </w:div>
            <w:div w:id="1175997604">
              <w:marLeft w:val="0"/>
              <w:marRight w:val="0"/>
              <w:marTop w:val="0"/>
              <w:marBottom w:val="0"/>
              <w:divBdr>
                <w:top w:val="none" w:sz="0" w:space="0" w:color="auto"/>
                <w:left w:val="none" w:sz="0" w:space="0" w:color="auto"/>
                <w:bottom w:val="none" w:sz="0" w:space="0" w:color="auto"/>
                <w:right w:val="none" w:sz="0" w:space="0" w:color="auto"/>
              </w:divBdr>
            </w:div>
          </w:divsChild>
        </w:div>
        <w:div w:id="1711224517">
          <w:marLeft w:val="0"/>
          <w:marRight w:val="0"/>
          <w:marTop w:val="0"/>
          <w:marBottom w:val="0"/>
          <w:divBdr>
            <w:top w:val="none" w:sz="0" w:space="0" w:color="auto"/>
            <w:left w:val="none" w:sz="0" w:space="0" w:color="auto"/>
            <w:bottom w:val="none" w:sz="0" w:space="0" w:color="auto"/>
            <w:right w:val="none" w:sz="0" w:space="0" w:color="auto"/>
          </w:divBdr>
          <w:divsChild>
            <w:div w:id="1336374550">
              <w:marLeft w:val="0"/>
              <w:marRight w:val="0"/>
              <w:marTop w:val="0"/>
              <w:marBottom w:val="0"/>
              <w:divBdr>
                <w:top w:val="none" w:sz="0" w:space="0" w:color="auto"/>
                <w:left w:val="none" w:sz="0" w:space="0" w:color="auto"/>
                <w:bottom w:val="none" w:sz="0" w:space="0" w:color="auto"/>
                <w:right w:val="none" w:sz="0" w:space="0" w:color="auto"/>
              </w:divBdr>
            </w:div>
          </w:divsChild>
        </w:div>
        <w:div w:id="290984175">
          <w:marLeft w:val="0"/>
          <w:marRight w:val="0"/>
          <w:marTop w:val="0"/>
          <w:marBottom w:val="0"/>
          <w:divBdr>
            <w:top w:val="none" w:sz="0" w:space="0" w:color="auto"/>
            <w:left w:val="none" w:sz="0" w:space="0" w:color="auto"/>
            <w:bottom w:val="none" w:sz="0" w:space="0" w:color="auto"/>
            <w:right w:val="none" w:sz="0" w:space="0" w:color="auto"/>
          </w:divBdr>
          <w:divsChild>
            <w:div w:id="771359851">
              <w:marLeft w:val="0"/>
              <w:marRight w:val="0"/>
              <w:marTop w:val="0"/>
              <w:marBottom w:val="0"/>
              <w:divBdr>
                <w:top w:val="none" w:sz="0" w:space="0" w:color="auto"/>
                <w:left w:val="none" w:sz="0" w:space="0" w:color="auto"/>
                <w:bottom w:val="none" w:sz="0" w:space="0" w:color="auto"/>
                <w:right w:val="none" w:sz="0" w:space="0" w:color="auto"/>
              </w:divBdr>
            </w:div>
          </w:divsChild>
        </w:div>
        <w:div w:id="1132820788">
          <w:marLeft w:val="0"/>
          <w:marRight w:val="0"/>
          <w:marTop w:val="0"/>
          <w:marBottom w:val="0"/>
          <w:divBdr>
            <w:top w:val="none" w:sz="0" w:space="0" w:color="auto"/>
            <w:left w:val="none" w:sz="0" w:space="0" w:color="auto"/>
            <w:bottom w:val="none" w:sz="0" w:space="0" w:color="auto"/>
            <w:right w:val="none" w:sz="0" w:space="0" w:color="auto"/>
          </w:divBdr>
          <w:divsChild>
            <w:div w:id="1339238598">
              <w:marLeft w:val="0"/>
              <w:marRight w:val="0"/>
              <w:marTop w:val="0"/>
              <w:marBottom w:val="0"/>
              <w:divBdr>
                <w:top w:val="none" w:sz="0" w:space="0" w:color="auto"/>
                <w:left w:val="none" w:sz="0" w:space="0" w:color="auto"/>
                <w:bottom w:val="none" w:sz="0" w:space="0" w:color="auto"/>
                <w:right w:val="none" w:sz="0" w:space="0" w:color="auto"/>
              </w:divBdr>
            </w:div>
          </w:divsChild>
        </w:div>
        <w:div w:id="260457207">
          <w:marLeft w:val="0"/>
          <w:marRight w:val="0"/>
          <w:marTop w:val="0"/>
          <w:marBottom w:val="0"/>
          <w:divBdr>
            <w:top w:val="none" w:sz="0" w:space="0" w:color="auto"/>
            <w:left w:val="none" w:sz="0" w:space="0" w:color="auto"/>
            <w:bottom w:val="none" w:sz="0" w:space="0" w:color="auto"/>
            <w:right w:val="none" w:sz="0" w:space="0" w:color="auto"/>
          </w:divBdr>
          <w:divsChild>
            <w:div w:id="1889758549">
              <w:marLeft w:val="0"/>
              <w:marRight w:val="0"/>
              <w:marTop w:val="0"/>
              <w:marBottom w:val="0"/>
              <w:divBdr>
                <w:top w:val="none" w:sz="0" w:space="0" w:color="auto"/>
                <w:left w:val="none" w:sz="0" w:space="0" w:color="auto"/>
                <w:bottom w:val="none" w:sz="0" w:space="0" w:color="auto"/>
                <w:right w:val="none" w:sz="0" w:space="0" w:color="auto"/>
              </w:divBdr>
            </w:div>
          </w:divsChild>
        </w:div>
        <w:div w:id="836772555">
          <w:marLeft w:val="0"/>
          <w:marRight w:val="0"/>
          <w:marTop w:val="0"/>
          <w:marBottom w:val="0"/>
          <w:divBdr>
            <w:top w:val="none" w:sz="0" w:space="0" w:color="auto"/>
            <w:left w:val="none" w:sz="0" w:space="0" w:color="auto"/>
            <w:bottom w:val="none" w:sz="0" w:space="0" w:color="auto"/>
            <w:right w:val="none" w:sz="0" w:space="0" w:color="auto"/>
          </w:divBdr>
          <w:divsChild>
            <w:div w:id="362681173">
              <w:marLeft w:val="0"/>
              <w:marRight w:val="0"/>
              <w:marTop w:val="0"/>
              <w:marBottom w:val="0"/>
              <w:divBdr>
                <w:top w:val="none" w:sz="0" w:space="0" w:color="auto"/>
                <w:left w:val="none" w:sz="0" w:space="0" w:color="auto"/>
                <w:bottom w:val="none" w:sz="0" w:space="0" w:color="auto"/>
                <w:right w:val="none" w:sz="0" w:space="0" w:color="auto"/>
              </w:divBdr>
            </w:div>
          </w:divsChild>
        </w:div>
        <w:div w:id="675232622">
          <w:marLeft w:val="0"/>
          <w:marRight w:val="0"/>
          <w:marTop w:val="0"/>
          <w:marBottom w:val="0"/>
          <w:divBdr>
            <w:top w:val="none" w:sz="0" w:space="0" w:color="auto"/>
            <w:left w:val="none" w:sz="0" w:space="0" w:color="auto"/>
            <w:bottom w:val="none" w:sz="0" w:space="0" w:color="auto"/>
            <w:right w:val="none" w:sz="0" w:space="0" w:color="auto"/>
          </w:divBdr>
          <w:divsChild>
            <w:div w:id="1400706870">
              <w:marLeft w:val="0"/>
              <w:marRight w:val="0"/>
              <w:marTop w:val="0"/>
              <w:marBottom w:val="0"/>
              <w:divBdr>
                <w:top w:val="none" w:sz="0" w:space="0" w:color="auto"/>
                <w:left w:val="none" w:sz="0" w:space="0" w:color="auto"/>
                <w:bottom w:val="none" w:sz="0" w:space="0" w:color="auto"/>
                <w:right w:val="none" w:sz="0" w:space="0" w:color="auto"/>
              </w:divBdr>
            </w:div>
            <w:div w:id="79762128">
              <w:marLeft w:val="0"/>
              <w:marRight w:val="0"/>
              <w:marTop w:val="0"/>
              <w:marBottom w:val="0"/>
              <w:divBdr>
                <w:top w:val="none" w:sz="0" w:space="0" w:color="auto"/>
                <w:left w:val="none" w:sz="0" w:space="0" w:color="auto"/>
                <w:bottom w:val="none" w:sz="0" w:space="0" w:color="auto"/>
                <w:right w:val="none" w:sz="0" w:space="0" w:color="auto"/>
              </w:divBdr>
            </w:div>
            <w:div w:id="1551962139">
              <w:marLeft w:val="0"/>
              <w:marRight w:val="0"/>
              <w:marTop w:val="0"/>
              <w:marBottom w:val="0"/>
              <w:divBdr>
                <w:top w:val="none" w:sz="0" w:space="0" w:color="auto"/>
                <w:left w:val="none" w:sz="0" w:space="0" w:color="auto"/>
                <w:bottom w:val="none" w:sz="0" w:space="0" w:color="auto"/>
                <w:right w:val="none" w:sz="0" w:space="0" w:color="auto"/>
              </w:divBdr>
            </w:div>
            <w:div w:id="2070036720">
              <w:marLeft w:val="0"/>
              <w:marRight w:val="0"/>
              <w:marTop w:val="0"/>
              <w:marBottom w:val="0"/>
              <w:divBdr>
                <w:top w:val="none" w:sz="0" w:space="0" w:color="auto"/>
                <w:left w:val="none" w:sz="0" w:space="0" w:color="auto"/>
                <w:bottom w:val="none" w:sz="0" w:space="0" w:color="auto"/>
                <w:right w:val="none" w:sz="0" w:space="0" w:color="auto"/>
              </w:divBdr>
            </w:div>
            <w:div w:id="1376855976">
              <w:marLeft w:val="0"/>
              <w:marRight w:val="0"/>
              <w:marTop w:val="0"/>
              <w:marBottom w:val="0"/>
              <w:divBdr>
                <w:top w:val="none" w:sz="0" w:space="0" w:color="auto"/>
                <w:left w:val="none" w:sz="0" w:space="0" w:color="auto"/>
                <w:bottom w:val="none" w:sz="0" w:space="0" w:color="auto"/>
                <w:right w:val="none" w:sz="0" w:space="0" w:color="auto"/>
              </w:divBdr>
            </w:div>
            <w:div w:id="1837305348">
              <w:marLeft w:val="0"/>
              <w:marRight w:val="0"/>
              <w:marTop w:val="0"/>
              <w:marBottom w:val="0"/>
              <w:divBdr>
                <w:top w:val="none" w:sz="0" w:space="0" w:color="auto"/>
                <w:left w:val="none" w:sz="0" w:space="0" w:color="auto"/>
                <w:bottom w:val="none" w:sz="0" w:space="0" w:color="auto"/>
                <w:right w:val="none" w:sz="0" w:space="0" w:color="auto"/>
              </w:divBdr>
            </w:div>
            <w:div w:id="1311596457">
              <w:marLeft w:val="0"/>
              <w:marRight w:val="0"/>
              <w:marTop w:val="0"/>
              <w:marBottom w:val="0"/>
              <w:divBdr>
                <w:top w:val="none" w:sz="0" w:space="0" w:color="auto"/>
                <w:left w:val="none" w:sz="0" w:space="0" w:color="auto"/>
                <w:bottom w:val="none" w:sz="0" w:space="0" w:color="auto"/>
                <w:right w:val="none" w:sz="0" w:space="0" w:color="auto"/>
              </w:divBdr>
            </w:div>
            <w:div w:id="768895021">
              <w:marLeft w:val="0"/>
              <w:marRight w:val="0"/>
              <w:marTop w:val="0"/>
              <w:marBottom w:val="0"/>
              <w:divBdr>
                <w:top w:val="none" w:sz="0" w:space="0" w:color="auto"/>
                <w:left w:val="none" w:sz="0" w:space="0" w:color="auto"/>
                <w:bottom w:val="none" w:sz="0" w:space="0" w:color="auto"/>
                <w:right w:val="none" w:sz="0" w:space="0" w:color="auto"/>
              </w:divBdr>
            </w:div>
            <w:div w:id="793256310">
              <w:marLeft w:val="0"/>
              <w:marRight w:val="0"/>
              <w:marTop w:val="0"/>
              <w:marBottom w:val="0"/>
              <w:divBdr>
                <w:top w:val="none" w:sz="0" w:space="0" w:color="auto"/>
                <w:left w:val="none" w:sz="0" w:space="0" w:color="auto"/>
                <w:bottom w:val="none" w:sz="0" w:space="0" w:color="auto"/>
                <w:right w:val="none" w:sz="0" w:space="0" w:color="auto"/>
              </w:divBdr>
            </w:div>
            <w:div w:id="1071347869">
              <w:marLeft w:val="0"/>
              <w:marRight w:val="0"/>
              <w:marTop w:val="0"/>
              <w:marBottom w:val="0"/>
              <w:divBdr>
                <w:top w:val="none" w:sz="0" w:space="0" w:color="auto"/>
                <w:left w:val="none" w:sz="0" w:space="0" w:color="auto"/>
                <w:bottom w:val="none" w:sz="0" w:space="0" w:color="auto"/>
                <w:right w:val="none" w:sz="0" w:space="0" w:color="auto"/>
              </w:divBdr>
            </w:div>
            <w:div w:id="1532767176">
              <w:marLeft w:val="0"/>
              <w:marRight w:val="0"/>
              <w:marTop w:val="0"/>
              <w:marBottom w:val="0"/>
              <w:divBdr>
                <w:top w:val="none" w:sz="0" w:space="0" w:color="auto"/>
                <w:left w:val="none" w:sz="0" w:space="0" w:color="auto"/>
                <w:bottom w:val="none" w:sz="0" w:space="0" w:color="auto"/>
                <w:right w:val="none" w:sz="0" w:space="0" w:color="auto"/>
              </w:divBdr>
            </w:div>
            <w:div w:id="871922143">
              <w:marLeft w:val="0"/>
              <w:marRight w:val="0"/>
              <w:marTop w:val="0"/>
              <w:marBottom w:val="0"/>
              <w:divBdr>
                <w:top w:val="none" w:sz="0" w:space="0" w:color="auto"/>
                <w:left w:val="none" w:sz="0" w:space="0" w:color="auto"/>
                <w:bottom w:val="none" w:sz="0" w:space="0" w:color="auto"/>
                <w:right w:val="none" w:sz="0" w:space="0" w:color="auto"/>
              </w:divBdr>
            </w:div>
            <w:div w:id="1663653938">
              <w:marLeft w:val="0"/>
              <w:marRight w:val="0"/>
              <w:marTop w:val="0"/>
              <w:marBottom w:val="0"/>
              <w:divBdr>
                <w:top w:val="none" w:sz="0" w:space="0" w:color="auto"/>
                <w:left w:val="none" w:sz="0" w:space="0" w:color="auto"/>
                <w:bottom w:val="none" w:sz="0" w:space="0" w:color="auto"/>
                <w:right w:val="none" w:sz="0" w:space="0" w:color="auto"/>
              </w:divBdr>
            </w:div>
          </w:divsChild>
        </w:div>
        <w:div w:id="933512442">
          <w:marLeft w:val="0"/>
          <w:marRight w:val="0"/>
          <w:marTop w:val="0"/>
          <w:marBottom w:val="0"/>
          <w:divBdr>
            <w:top w:val="none" w:sz="0" w:space="0" w:color="auto"/>
            <w:left w:val="none" w:sz="0" w:space="0" w:color="auto"/>
            <w:bottom w:val="none" w:sz="0" w:space="0" w:color="auto"/>
            <w:right w:val="none" w:sz="0" w:space="0" w:color="auto"/>
          </w:divBdr>
          <w:divsChild>
            <w:div w:id="2002270523">
              <w:marLeft w:val="0"/>
              <w:marRight w:val="0"/>
              <w:marTop w:val="0"/>
              <w:marBottom w:val="0"/>
              <w:divBdr>
                <w:top w:val="none" w:sz="0" w:space="0" w:color="auto"/>
                <w:left w:val="none" w:sz="0" w:space="0" w:color="auto"/>
                <w:bottom w:val="none" w:sz="0" w:space="0" w:color="auto"/>
                <w:right w:val="none" w:sz="0" w:space="0" w:color="auto"/>
              </w:divBdr>
            </w:div>
          </w:divsChild>
        </w:div>
        <w:div w:id="1974505">
          <w:marLeft w:val="0"/>
          <w:marRight w:val="0"/>
          <w:marTop w:val="0"/>
          <w:marBottom w:val="0"/>
          <w:divBdr>
            <w:top w:val="none" w:sz="0" w:space="0" w:color="auto"/>
            <w:left w:val="none" w:sz="0" w:space="0" w:color="auto"/>
            <w:bottom w:val="none" w:sz="0" w:space="0" w:color="auto"/>
            <w:right w:val="none" w:sz="0" w:space="0" w:color="auto"/>
          </w:divBdr>
          <w:divsChild>
            <w:div w:id="1278946197">
              <w:marLeft w:val="0"/>
              <w:marRight w:val="0"/>
              <w:marTop w:val="0"/>
              <w:marBottom w:val="0"/>
              <w:divBdr>
                <w:top w:val="none" w:sz="0" w:space="0" w:color="auto"/>
                <w:left w:val="none" w:sz="0" w:space="0" w:color="auto"/>
                <w:bottom w:val="none" w:sz="0" w:space="0" w:color="auto"/>
                <w:right w:val="none" w:sz="0" w:space="0" w:color="auto"/>
              </w:divBdr>
            </w:div>
          </w:divsChild>
        </w:div>
        <w:div w:id="1471560430">
          <w:marLeft w:val="0"/>
          <w:marRight w:val="0"/>
          <w:marTop w:val="0"/>
          <w:marBottom w:val="0"/>
          <w:divBdr>
            <w:top w:val="none" w:sz="0" w:space="0" w:color="auto"/>
            <w:left w:val="none" w:sz="0" w:space="0" w:color="auto"/>
            <w:bottom w:val="none" w:sz="0" w:space="0" w:color="auto"/>
            <w:right w:val="none" w:sz="0" w:space="0" w:color="auto"/>
          </w:divBdr>
          <w:divsChild>
            <w:div w:id="1433092823">
              <w:marLeft w:val="0"/>
              <w:marRight w:val="0"/>
              <w:marTop w:val="0"/>
              <w:marBottom w:val="0"/>
              <w:divBdr>
                <w:top w:val="none" w:sz="0" w:space="0" w:color="auto"/>
                <w:left w:val="none" w:sz="0" w:space="0" w:color="auto"/>
                <w:bottom w:val="none" w:sz="0" w:space="0" w:color="auto"/>
                <w:right w:val="none" w:sz="0" w:space="0" w:color="auto"/>
              </w:divBdr>
            </w:div>
          </w:divsChild>
        </w:div>
        <w:div w:id="2084712576">
          <w:marLeft w:val="0"/>
          <w:marRight w:val="0"/>
          <w:marTop w:val="0"/>
          <w:marBottom w:val="0"/>
          <w:divBdr>
            <w:top w:val="none" w:sz="0" w:space="0" w:color="auto"/>
            <w:left w:val="none" w:sz="0" w:space="0" w:color="auto"/>
            <w:bottom w:val="none" w:sz="0" w:space="0" w:color="auto"/>
            <w:right w:val="none" w:sz="0" w:space="0" w:color="auto"/>
          </w:divBdr>
          <w:divsChild>
            <w:div w:id="1484154984">
              <w:marLeft w:val="0"/>
              <w:marRight w:val="0"/>
              <w:marTop w:val="0"/>
              <w:marBottom w:val="0"/>
              <w:divBdr>
                <w:top w:val="none" w:sz="0" w:space="0" w:color="auto"/>
                <w:left w:val="none" w:sz="0" w:space="0" w:color="auto"/>
                <w:bottom w:val="none" w:sz="0" w:space="0" w:color="auto"/>
                <w:right w:val="none" w:sz="0" w:space="0" w:color="auto"/>
              </w:divBdr>
            </w:div>
          </w:divsChild>
        </w:div>
        <w:div w:id="805393905">
          <w:marLeft w:val="0"/>
          <w:marRight w:val="0"/>
          <w:marTop w:val="0"/>
          <w:marBottom w:val="0"/>
          <w:divBdr>
            <w:top w:val="none" w:sz="0" w:space="0" w:color="auto"/>
            <w:left w:val="none" w:sz="0" w:space="0" w:color="auto"/>
            <w:bottom w:val="none" w:sz="0" w:space="0" w:color="auto"/>
            <w:right w:val="none" w:sz="0" w:space="0" w:color="auto"/>
          </w:divBdr>
          <w:divsChild>
            <w:div w:id="710695230">
              <w:marLeft w:val="0"/>
              <w:marRight w:val="0"/>
              <w:marTop w:val="0"/>
              <w:marBottom w:val="0"/>
              <w:divBdr>
                <w:top w:val="none" w:sz="0" w:space="0" w:color="auto"/>
                <w:left w:val="none" w:sz="0" w:space="0" w:color="auto"/>
                <w:bottom w:val="none" w:sz="0" w:space="0" w:color="auto"/>
                <w:right w:val="none" w:sz="0" w:space="0" w:color="auto"/>
              </w:divBdr>
            </w:div>
          </w:divsChild>
        </w:div>
        <w:div w:id="1758165129">
          <w:marLeft w:val="0"/>
          <w:marRight w:val="0"/>
          <w:marTop w:val="0"/>
          <w:marBottom w:val="0"/>
          <w:divBdr>
            <w:top w:val="none" w:sz="0" w:space="0" w:color="auto"/>
            <w:left w:val="none" w:sz="0" w:space="0" w:color="auto"/>
            <w:bottom w:val="none" w:sz="0" w:space="0" w:color="auto"/>
            <w:right w:val="none" w:sz="0" w:space="0" w:color="auto"/>
          </w:divBdr>
          <w:divsChild>
            <w:div w:id="696933889">
              <w:marLeft w:val="0"/>
              <w:marRight w:val="0"/>
              <w:marTop w:val="0"/>
              <w:marBottom w:val="0"/>
              <w:divBdr>
                <w:top w:val="none" w:sz="0" w:space="0" w:color="auto"/>
                <w:left w:val="none" w:sz="0" w:space="0" w:color="auto"/>
                <w:bottom w:val="none" w:sz="0" w:space="0" w:color="auto"/>
                <w:right w:val="none" w:sz="0" w:space="0" w:color="auto"/>
              </w:divBdr>
            </w:div>
            <w:div w:id="1187059934">
              <w:marLeft w:val="0"/>
              <w:marRight w:val="0"/>
              <w:marTop w:val="0"/>
              <w:marBottom w:val="0"/>
              <w:divBdr>
                <w:top w:val="none" w:sz="0" w:space="0" w:color="auto"/>
                <w:left w:val="none" w:sz="0" w:space="0" w:color="auto"/>
                <w:bottom w:val="none" w:sz="0" w:space="0" w:color="auto"/>
                <w:right w:val="none" w:sz="0" w:space="0" w:color="auto"/>
              </w:divBdr>
            </w:div>
            <w:div w:id="1423911661">
              <w:marLeft w:val="0"/>
              <w:marRight w:val="0"/>
              <w:marTop w:val="0"/>
              <w:marBottom w:val="0"/>
              <w:divBdr>
                <w:top w:val="none" w:sz="0" w:space="0" w:color="auto"/>
                <w:left w:val="none" w:sz="0" w:space="0" w:color="auto"/>
                <w:bottom w:val="none" w:sz="0" w:space="0" w:color="auto"/>
                <w:right w:val="none" w:sz="0" w:space="0" w:color="auto"/>
              </w:divBdr>
            </w:div>
            <w:div w:id="1866945261">
              <w:marLeft w:val="0"/>
              <w:marRight w:val="0"/>
              <w:marTop w:val="0"/>
              <w:marBottom w:val="0"/>
              <w:divBdr>
                <w:top w:val="none" w:sz="0" w:space="0" w:color="auto"/>
                <w:left w:val="none" w:sz="0" w:space="0" w:color="auto"/>
                <w:bottom w:val="none" w:sz="0" w:space="0" w:color="auto"/>
                <w:right w:val="none" w:sz="0" w:space="0" w:color="auto"/>
              </w:divBdr>
            </w:div>
            <w:div w:id="851409728">
              <w:marLeft w:val="0"/>
              <w:marRight w:val="0"/>
              <w:marTop w:val="0"/>
              <w:marBottom w:val="0"/>
              <w:divBdr>
                <w:top w:val="none" w:sz="0" w:space="0" w:color="auto"/>
                <w:left w:val="none" w:sz="0" w:space="0" w:color="auto"/>
                <w:bottom w:val="none" w:sz="0" w:space="0" w:color="auto"/>
                <w:right w:val="none" w:sz="0" w:space="0" w:color="auto"/>
              </w:divBdr>
            </w:div>
          </w:divsChild>
        </w:div>
        <w:div w:id="1502968397">
          <w:marLeft w:val="0"/>
          <w:marRight w:val="0"/>
          <w:marTop w:val="0"/>
          <w:marBottom w:val="0"/>
          <w:divBdr>
            <w:top w:val="none" w:sz="0" w:space="0" w:color="auto"/>
            <w:left w:val="none" w:sz="0" w:space="0" w:color="auto"/>
            <w:bottom w:val="none" w:sz="0" w:space="0" w:color="auto"/>
            <w:right w:val="none" w:sz="0" w:space="0" w:color="auto"/>
          </w:divBdr>
          <w:divsChild>
            <w:div w:id="1003775092">
              <w:marLeft w:val="0"/>
              <w:marRight w:val="0"/>
              <w:marTop w:val="0"/>
              <w:marBottom w:val="0"/>
              <w:divBdr>
                <w:top w:val="none" w:sz="0" w:space="0" w:color="auto"/>
                <w:left w:val="none" w:sz="0" w:space="0" w:color="auto"/>
                <w:bottom w:val="none" w:sz="0" w:space="0" w:color="auto"/>
                <w:right w:val="none" w:sz="0" w:space="0" w:color="auto"/>
              </w:divBdr>
            </w:div>
          </w:divsChild>
        </w:div>
        <w:div w:id="756443127">
          <w:marLeft w:val="0"/>
          <w:marRight w:val="0"/>
          <w:marTop w:val="0"/>
          <w:marBottom w:val="0"/>
          <w:divBdr>
            <w:top w:val="none" w:sz="0" w:space="0" w:color="auto"/>
            <w:left w:val="none" w:sz="0" w:space="0" w:color="auto"/>
            <w:bottom w:val="none" w:sz="0" w:space="0" w:color="auto"/>
            <w:right w:val="none" w:sz="0" w:space="0" w:color="auto"/>
          </w:divBdr>
          <w:divsChild>
            <w:div w:id="84301014">
              <w:marLeft w:val="0"/>
              <w:marRight w:val="0"/>
              <w:marTop w:val="0"/>
              <w:marBottom w:val="0"/>
              <w:divBdr>
                <w:top w:val="none" w:sz="0" w:space="0" w:color="auto"/>
                <w:left w:val="none" w:sz="0" w:space="0" w:color="auto"/>
                <w:bottom w:val="none" w:sz="0" w:space="0" w:color="auto"/>
                <w:right w:val="none" w:sz="0" w:space="0" w:color="auto"/>
              </w:divBdr>
            </w:div>
          </w:divsChild>
        </w:div>
        <w:div w:id="503478102">
          <w:marLeft w:val="0"/>
          <w:marRight w:val="0"/>
          <w:marTop w:val="0"/>
          <w:marBottom w:val="0"/>
          <w:divBdr>
            <w:top w:val="none" w:sz="0" w:space="0" w:color="auto"/>
            <w:left w:val="none" w:sz="0" w:space="0" w:color="auto"/>
            <w:bottom w:val="none" w:sz="0" w:space="0" w:color="auto"/>
            <w:right w:val="none" w:sz="0" w:space="0" w:color="auto"/>
          </w:divBdr>
          <w:divsChild>
            <w:div w:id="360282275">
              <w:marLeft w:val="0"/>
              <w:marRight w:val="0"/>
              <w:marTop w:val="0"/>
              <w:marBottom w:val="0"/>
              <w:divBdr>
                <w:top w:val="none" w:sz="0" w:space="0" w:color="auto"/>
                <w:left w:val="none" w:sz="0" w:space="0" w:color="auto"/>
                <w:bottom w:val="none" w:sz="0" w:space="0" w:color="auto"/>
                <w:right w:val="none" w:sz="0" w:space="0" w:color="auto"/>
              </w:divBdr>
            </w:div>
            <w:div w:id="1446726875">
              <w:marLeft w:val="0"/>
              <w:marRight w:val="0"/>
              <w:marTop w:val="0"/>
              <w:marBottom w:val="0"/>
              <w:divBdr>
                <w:top w:val="none" w:sz="0" w:space="0" w:color="auto"/>
                <w:left w:val="none" w:sz="0" w:space="0" w:color="auto"/>
                <w:bottom w:val="none" w:sz="0" w:space="0" w:color="auto"/>
                <w:right w:val="none" w:sz="0" w:space="0" w:color="auto"/>
              </w:divBdr>
            </w:div>
            <w:div w:id="2037343894">
              <w:marLeft w:val="0"/>
              <w:marRight w:val="0"/>
              <w:marTop w:val="0"/>
              <w:marBottom w:val="0"/>
              <w:divBdr>
                <w:top w:val="none" w:sz="0" w:space="0" w:color="auto"/>
                <w:left w:val="none" w:sz="0" w:space="0" w:color="auto"/>
                <w:bottom w:val="none" w:sz="0" w:space="0" w:color="auto"/>
                <w:right w:val="none" w:sz="0" w:space="0" w:color="auto"/>
              </w:divBdr>
            </w:div>
          </w:divsChild>
        </w:div>
        <w:div w:id="229200183">
          <w:marLeft w:val="0"/>
          <w:marRight w:val="0"/>
          <w:marTop w:val="0"/>
          <w:marBottom w:val="0"/>
          <w:divBdr>
            <w:top w:val="none" w:sz="0" w:space="0" w:color="auto"/>
            <w:left w:val="none" w:sz="0" w:space="0" w:color="auto"/>
            <w:bottom w:val="none" w:sz="0" w:space="0" w:color="auto"/>
            <w:right w:val="none" w:sz="0" w:space="0" w:color="auto"/>
          </w:divBdr>
          <w:divsChild>
            <w:div w:id="126904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449454">
      <w:bodyDiv w:val="1"/>
      <w:marLeft w:val="0"/>
      <w:marRight w:val="0"/>
      <w:marTop w:val="0"/>
      <w:marBottom w:val="0"/>
      <w:divBdr>
        <w:top w:val="none" w:sz="0" w:space="0" w:color="auto"/>
        <w:left w:val="none" w:sz="0" w:space="0" w:color="auto"/>
        <w:bottom w:val="none" w:sz="0" w:space="0" w:color="auto"/>
        <w:right w:val="none" w:sz="0" w:space="0" w:color="auto"/>
      </w:divBdr>
    </w:div>
    <w:div w:id="1238981543">
      <w:bodyDiv w:val="1"/>
      <w:marLeft w:val="0"/>
      <w:marRight w:val="0"/>
      <w:marTop w:val="0"/>
      <w:marBottom w:val="0"/>
      <w:divBdr>
        <w:top w:val="none" w:sz="0" w:space="0" w:color="auto"/>
        <w:left w:val="none" w:sz="0" w:space="0" w:color="auto"/>
        <w:bottom w:val="none" w:sz="0" w:space="0" w:color="auto"/>
        <w:right w:val="none" w:sz="0" w:space="0" w:color="auto"/>
      </w:divBdr>
    </w:div>
    <w:div w:id="1673797019">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979214892">
      <w:bodyDiv w:val="1"/>
      <w:marLeft w:val="0"/>
      <w:marRight w:val="0"/>
      <w:marTop w:val="0"/>
      <w:marBottom w:val="0"/>
      <w:divBdr>
        <w:top w:val="none" w:sz="0" w:space="0" w:color="auto"/>
        <w:left w:val="none" w:sz="0" w:space="0" w:color="auto"/>
        <w:bottom w:val="none" w:sz="0" w:space="0" w:color="auto"/>
        <w:right w:val="none" w:sz="0" w:space="0" w:color="auto"/>
      </w:divBdr>
    </w:div>
    <w:div w:id="2007399790">
      <w:bodyDiv w:val="1"/>
      <w:marLeft w:val="0"/>
      <w:marRight w:val="0"/>
      <w:marTop w:val="0"/>
      <w:marBottom w:val="0"/>
      <w:divBdr>
        <w:top w:val="none" w:sz="0" w:space="0" w:color="auto"/>
        <w:left w:val="none" w:sz="0" w:space="0" w:color="auto"/>
        <w:bottom w:val="none" w:sz="0" w:space="0" w:color="auto"/>
        <w:right w:val="none" w:sz="0" w:space="0" w:color="auto"/>
      </w:divBdr>
    </w:div>
    <w:div w:id="203083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ourfuture.nt.gov.au/about-the-program/aboriginal-business-enterprises"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water.licensing@nt.gov.au" TargetMode="Externa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mailto:water.licensing@nt.gov.a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legislation.nt.gov.au/Legislation/INFORMATION-ACT-2002" TargetMode="Externa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water.licensing@nt.gov.au" TargetMode="External"/><Relationship Id="rId22" Type="http://schemas.openxmlformats.org/officeDocument/2006/relationships/header" Target="header4.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2025-05-01T00:00:00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FA2F051D5053E46B86AE60EDD2C648F" ma:contentTypeVersion="5" ma:contentTypeDescription="Create a new document." ma:contentTypeScope="" ma:versionID="62591e261728ef6cb00e8778133fab80">
  <xsd:schema xmlns:xsd="http://www.w3.org/2001/XMLSchema" xmlns:xs="http://www.w3.org/2001/XMLSchema" xmlns:p="http://schemas.microsoft.com/office/2006/metadata/properties" xmlns:ns2="7a03f019-b59b-43fc-a687-774e1fdc3581" targetNamespace="http://schemas.microsoft.com/office/2006/metadata/properties" ma:root="true" ma:fieldsID="3fbe115d26db568f494b1e0949b57246" ns2:_="">
    <xsd:import namespace="7a03f019-b59b-43fc-a687-774e1fdc35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e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3f019-b59b-43fc-a687-774e1fdc35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ead" ma:index="12" nillable="true" ma:displayName="Lead" ma:format="Dropdown" ma:list="UserInfo" ma:SharePointGroup="0" ma:internalName="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ead xmlns="7a03f019-b59b-43fc-a687-774e1fdc3581">
      <UserInfo>
        <DisplayName/>
        <AccountId xsi:nil="true"/>
        <AccountType/>
      </UserInfo>
    </Lead>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69D8D3-A94C-4E66-A401-1E3B32CA7DD4}">
  <ds:schemaRefs>
    <ds:schemaRef ds:uri="http://schemas.microsoft.com/sharepoint/v3/contenttype/forms"/>
  </ds:schemaRefs>
</ds:datastoreItem>
</file>

<file path=customXml/itemProps3.xml><?xml version="1.0" encoding="utf-8"?>
<ds:datastoreItem xmlns:ds="http://schemas.openxmlformats.org/officeDocument/2006/customXml" ds:itemID="{C8D604C0-C4FA-41D0-B7C6-C1AC52AB1ECC}">
  <ds:schemaRefs>
    <ds:schemaRef ds:uri="http://schemas.openxmlformats.org/officeDocument/2006/bibliography"/>
  </ds:schemaRefs>
</ds:datastoreItem>
</file>

<file path=customXml/itemProps4.xml><?xml version="1.0" encoding="utf-8"?>
<ds:datastoreItem xmlns:ds="http://schemas.openxmlformats.org/officeDocument/2006/customXml" ds:itemID="{A9AD6FA6-2891-4275-A1E0-04FABA0C2A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3f019-b59b-43fc-a687-774e1fdc3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EC8F447-4ED6-439C-81A9-035FD5C5BBD1}">
  <ds:schemaRefs>
    <ds:schemaRef ds:uri="http://schemas.microsoft.com/office/2006/metadata/properties"/>
    <ds:schemaRef ds:uri="http://schemas.microsoft.com/office/infopath/2007/PartnerControls"/>
    <ds:schemaRef ds:uri="7a03f019-b59b-43fc-a687-774e1fdc358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1925</Words>
  <Characters>10978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Apply to take water from the Aboriginal Water Reserve</vt:lpstr>
    </vt:vector>
  </TitlesOfParts>
  <Company>&lt;NAME&gt;</Company>
  <LinksUpToDate>false</LinksUpToDate>
  <CharactersWithSpaces>12878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Apply to take water from the Aboriginal Water Reserve</dc:title>
  <dc:subject/>
  <dc:creator>Northern Territory Government</dc:creator>
  <cp:keywords/>
  <cp:lastModifiedBy>Jolene Challis</cp:lastModifiedBy>
  <cp:revision>2</cp:revision>
  <cp:lastPrinted>2019-07-29T18:15:00Z</cp:lastPrinted>
  <dcterms:created xsi:type="dcterms:W3CDTF">2025-08-11T06:06:00Z</dcterms:created>
  <dcterms:modified xsi:type="dcterms:W3CDTF">2025-08-11T06:06:00Z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0x0101006FA2F051D5053E46B86AE60EDD2C648F</vt:lpwstr>
  </property>
  <property fmtid="{D5CDD505-2E9C-101B-9397-08002B2CF9AE}" pid="3" name="_dlc_DocIdItemGuid">
    <vt:lpwstr>18813ce5-a0de-4931-a551-d0a0ba6967be</vt:lpwstr>
  </property>
</Properties>
</file>