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724"/>
        <w:gridCol w:w="354"/>
        <w:gridCol w:w="123"/>
        <w:gridCol w:w="112"/>
        <w:gridCol w:w="274"/>
        <w:gridCol w:w="719"/>
        <w:gridCol w:w="143"/>
        <w:gridCol w:w="565"/>
        <w:gridCol w:w="142"/>
        <w:gridCol w:w="835"/>
        <w:gridCol w:w="183"/>
        <w:gridCol w:w="258"/>
        <w:gridCol w:w="425"/>
        <w:gridCol w:w="142"/>
        <w:gridCol w:w="37"/>
        <w:gridCol w:w="98"/>
        <w:gridCol w:w="7"/>
        <w:gridCol w:w="567"/>
        <w:gridCol w:w="141"/>
        <w:gridCol w:w="49"/>
        <w:gridCol w:w="93"/>
        <w:gridCol w:w="19"/>
        <w:gridCol w:w="659"/>
        <w:gridCol w:w="142"/>
        <w:gridCol w:w="31"/>
        <w:gridCol w:w="141"/>
        <w:gridCol w:w="142"/>
        <w:gridCol w:w="498"/>
        <w:gridCol w:w="118"/>
        <w:gridCol w:w="518"/>
        <w:gridCol w:w="284"/>
        <w:gridCol w:w="805"/>
      </w:tblGrid>
      <w:tr w:rsidR="00872B4E" w:rsidRPr="007A5EFD" w14:paraId="4FD4B2F4" w14:textId="77777777" w:rsidTr="009C01D0">
        <w:trPr>
          <w:trHeight w:val="1242"/>
        </w:trPr>
        <w:tc>
          <w:tcPr>
            <w:tcW w:w="10348" w:type="dxa"/>
            <w:gridSpan w:val="32"/>
            <w:tcBorders>
              <w:top w:val="nil"/>
              <w:left w:val="nil"/>
              <w:bottom w:val="nil"/>
              <w:right w:val="nil"/>
            </w:tcBorders>
            <w:shd w:val="clear" w:color="auto" w:fill="FFFFFF" w:themeFill="background1"/>
            <w:noWrap/>
            <w:tcMar>
              <w:left w:w="0" w:type="dxa"/>
              <w:right w:w="0" w:type="dxa"/>
            </w:tcMar>
          </w:tcPr>
          <w:p w14:paraId="1A975114" w14:textId="77777777" w:rsidR="009C01D0" w:rsidRDefault="009C01D0" w:rsidP="009C01D0">
            <w:pPr>
              <w:pStyle w:val="Heading2"/>
            </w:pPr>
            <w:r>
              <w:t>What is this form for?</w:t>
            </w:r>
          </w:p>
          <w:p w14:paraId="3A0E32A0" w14:textId="3D5E5B25" w:rsidR="009C01D0" w:rsidRPr="004D5CA4" w:rsidRDefault="009C01D0" w:rsidP="009C01D0">
            <w:pPr>
              <w:rPr>
                <w:b/>
                <w:bCs/>
              </w:rPr>
            </w:pPr>
            <w:r>
              <w:t xml:space="preserve">This is an application for the social housing wait list in the Northern Territory. By completing this application, you consent to the CEO (Housing) sharing your information with a Community Housing Provider for the purpose of providing you accommodation. </w:t>
            </w:r>
          </w:p>
          <w:p w14:paraId="4DB8ED1B" w14:textId="77777777" w:rsidR="009C01D0" w:rsidRDefault="009C01D0" w:rsidP="009C01D0">
            <w:pPr>
              <w:pStyle w:val="Heading2"/>
            </w:pPr>
            <w:r>
              <w:t>Need help filling out this form?</w:t>
            </w:r>
          </w:p>
          <w:p w14:paraId="4A6CFB80" w14:textId="3AF2E22A" w:rsidR="009C01D0" w:rsidRDefault="009C01D0" w:rsidP="009C01D0">
            <w:r>
              <w:t xml:space="preserve">You can ask someone to help you complete this </w:t>
            </w:r>
            <w:r w:rsidR="009314E8">
              <w:t>application</w:t>
            </w:r>
            <w:r>
              <w:t xml:space="preserve"> such as a friend, relative or supporting agency worker. If you need an interpreter, please let your local Housing office know. </w:t>
            </w:r>
          </w:p>
          <w:p w14:paraId="51F93D68" w14:textId="77777777" w:rsidR="009C01D0" w:rsidRDefault="009C01D0" w:rsidP="009C01D0">
            <w:r>
              <w:t xml:space="preserve">You will need to complete the Authorisation to Disclose Personal Information form, on page 8, if you would like us to share information about you and/or your application with another person or support agency. </w:t>
            </w:r>
          </w:p>
          <w:p w14:paraId="61B5ABCD" w14:textId="77777777" w:rsidR="009C01D0" w:rsidRDefault="009C01D0" w:rsidP="009C01D0">
            <w:r>
              <w:t xml:space="preserve">By completing this application, you consent to the CEO (Housing) sharing your information with a Community Housing Provider for the purpose of providing you accommodation. </w:t>
            </w:r>
          </w:p>
          <w:p w14:paraId="118CBC54" w14:textId="77777777" w:rsidR="009C01D0" w:rsidRDefault="009C01D0" w:rsidP="009C01D0">
            <w:r>
              <w:t>You will also need to complete the Income Confirmation Scheme form, on page 10, if you would like us to obtain your Centrelink payment information.</w:t>
            </w:r>
          </w:p>
          <w:p w14:paraId="5F21A8B9" w14:textId="77777777" w:rsidR="009C01D0" w:rsidRDefault="009C01D0" w:rsidP="009C01D0">
            <w:r>
              <w:t>When completing the form, please read all questions carefully and provide all details requested. When you have completed the application form you also need to complete the Checklist, on page 7, this will remind you to obtain the supporting documentation you need when submitting your application. Finally, you will need to sign the declaration and have this application form sighted by a Housing office staff member.</w:t>
            </w:r>
          </w:p>
          <w:p w14:paraId="2952A29E" w14:textId="77777777" w:rsidR="009C01D0" w:rsidRDefault="009C01D0" w:rsidP="009C01D0">
            <w:pPr>
              <w:pStyle w:val="ListParagraph"/>
              <w:spacing w:after="40"/>
              <w:ind w:left="720"/>
            </w:pPr>
          </w:p>
          <w:p w14:paraId="62353FF8" w14:textId="77777777" w:rsidR="009C01D0" w:rsidRDefault="009C01D0" w:rsidP="009C01D0">
            <w:pPr>
              <w:pStyle w:val="Heading2"/>
              <w:spacing w:before="0"/>
              <w:rPr>
                <w:sz w:val="16"/>
                <w:szCs w:val="16"/>
              </w:rPr>
            </w:pPr>
            <w:r>
              <w:t>Telephone Interpreter Services</w:t>
            </w:r>
          </w:p>
          <w:p w14:paraId="2FE3EC41" w14:textId="77777777" w:rsidR="009C01D0" w:rsidRDefault="009C01D0" w:rsidP="009C01D0">
            <w:r w:rsidRPr="00830BE9">
              <w:rPr>
                <w:noProof/>
                <w:bdr w:val="single" w:sz="4" w:space="0" w:color="auto"/>
              </w:rPr>
              <w:drawing>
                <wp:inline distT="0" distB="0" distL="0" distR="0" wp14:anchorId="321866AC" wp14:editId="6D279153">
                  <wp:extent cx="6353175" cy="14192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8356" cy="1427084"/>
                          </a:xfrm>
                          <a:prstGeom prst="rect">
                            <a:avLst/>
                          </a:prstGeom>
                          <a:noFill/>
                        </pic:spPr>
                      </pic:pic>
                    </a:graphicData>
                  </a:graphic>
                </wp:inline>
              </w:drawing>
            </w:r>
          </w:p>
          <w:p w14:paraId="55EB4750" w14:textId="77777777" w:rsidR="009C01D0" w:rsidRDefault="009C01D0" w:rsidP="009C01D0">
            <w:pPr>
              <w:pStyle w:val="Heading2"/>
            </w:pPr>
            <w:r>
              <w:t>What is social housing?</w:t>
            </w:r>
          </w:p>
          <w:p w14:paraId="3E1BAFC4" w14:textId="77777777" w:rsidR="009C01D0" w:rsidRDefault="009C01D0" w:rsidP="009C01D0">
            <w:r>
              <w:t xml:space="preserve">Social housing is subsidised accommodation that is managed by government and non-government organisations. Community housing and public housing are both social housing providers. </w:t>
            </w:r>
          </w:p>
          <w:p w14:paraId="4732B4AA" w14:textId="77777777" w:rsidR="009C01D0" w:rsidRDefault="009C01D0" w:rsidP="009C01D0">
            <w:r>
              <w:t xml:space="preserve">Social housing providers manage a variety of properties within the Northern Territory and are responsible for the collection of rent and property management, which includes inspections, maintenance, and repairs. </w:t>
            </w:r>
          </w:p>
          <w:p w14:paraId="7F49BC04" w14:textId="77777777" w:rsidR="009C01D0" w:rsidRDefault="009C01D0" w:rsidP="009C01D0">
            <w:r>
              <w:t xml:space="preserve">Social housing providers in the Northern Territory calculate weekly rent at 25% of household income. If you submit this form, you are applying for any social housing property that meets your needs. </w:t>
            </w:r>
          </w:p>
          <w:p w14:paraId="4ABED2A0" w14:textId="77777777" w:rsidR="009C01D0" w:rsidRDefault="009C01D0" w:rsidP="009C01D0">
            <w:pPr>
              <w:pStyle w:val="Heading2"/>
            </w:pPr>
            <w:r>
              <w:t>Am I eligible, and do I need to provide documentation?</w:t>
            </w:r>
          </w:p>
          <w:p w14:paraId="15A310A1" w14:textId="77777777" w:rsidR="009C01D0" w:rsidRDefault="009C01D0" w:rsidP="009C01D0">
            <w:r>
              <w:t>Eligibility for social housing is outlined in the fact sheet, Eligibility criteria for social housing. You will need to meet the set eligibility criteria and provide all required documentation. If eligible, you will need to provide:</w:t>
            </w:r>
          </w:p>
          <w:p w14:paraId="2BC1B56D" w14:textId="77777777" w:rsidR="009C01D0" w:rsidRDefault="009C01D0" w:rsidP="009C01D0">
            <w:pPr>
              <w:pStyle w:val="ListParagraph"/>
              <w:numPr>
                <w:ilvl w:val="0"/>
                <w:numId w:val="12"/>
              </w:numPr>
              <w:spacing w:after="40"/>
            </w:pPr>
            <w:r>
              <w:t>Identification documents for all household members and/or Centrelink family statement; and</w:t>
            </w:r>
          </w:p>
          <w:p w14:paraId="4159CE45" w14:textId="77777777" w:rsidR="009C01D0" w:rsidRDefault="009C01D0" w:rsidP="009C01D0">
            <w:pPr>
              <w:pStyle w:val="ListParagraph"/>
              <w:numPr>
                <w:ilvl w:val="0"/>
                <w:numId w:val="12"/>
              </w:numPr>
              <w:spacing w:after="40"/>
            </w:pPr>
            <w:r>
              <w:lastRenderedPageBreak/>
              <w:t>Proof of household income, such as wages slips, Centrelink income statements or compensation payouts; and</w:t>
            </w:r>
          </w:p>
          <w:p w14:paraId="2BB4CC2D" w14:textId="12DB4817" w:rsidR="00B31D3A" w:rsidRDefault="009C01D0" w:rsidP="00B31D3A">
            <w:pPr>
              <w:pStyle w:val="ListParagraph"/>
              <w:numPr>
                <w:ilvl w:val="0"/>
                <w:numId w:val="12"/>
              </w:numPr>
              <w:spacing w:after="40"/>
            </w:pPr>
            <w:r>
              <w:t>Proof of Assets, such as your recent bank statements. We will need all bank accounts held by household members aged 18 years+</w:t>
            </w:r>
          </w:p>
          <w:p w14:paraId="471CB641" w14:textId="0169643D" w:rsidR="009C01D0" w:rsidRDefault="009C01D0" w:rsidP="009C01D0">
            <w:r>
              <w:t xml:space="preserve">If you authorise us to obtain your Centrelink information directly from Services Australia, please note that we will only receive information regarding your benefit payments. If you receive wages in addition to Centrelink payments, Centrelink cannot share your employer information with us. </w:t>
            </w:r>
          </w:p>
          <w:p w14:paraId="3388B72D" w14:textId="77777777" w:rsidR="009C01D0" w:rsidRDefault="009C01D0" w:rsidP="009C01D0">
            <w:pPr>
              <w:pStyle w:val="Heading2"/>
              <w:ind w:left="45"/>
            </w:pPr>
            <w:r>
              <w:t>What if I want to add more people to my application but there is no space in the form?</w:t>
            </w:r>
          </w:p>
          <w:p w14:paraId="1EE811D7" w14:textId="77777777" w:rsidR="009C01D0" w:rsidRDefault="009C01D0" w:rsidP="009C01D0">
            <w:pPr>
              <w:ind w:left="50"/>
            </w:pPr>
            <w:r>
              <w:t>If you want to add more people to your application, please ask for an Additional household members form.</w:t>
            </w:r>
          </w:p>
          <w:p w14:paraId="48012C70" w14:textId="77777777" w:rsidR="009C01D0" w:rsidRDefault="009C01D0" w:rsidP="009C01D0">
            <w:pPr>
              <w:pStyle w:val="Heading2"/>
              <w:ind w:left="45"/>
            </w:pPr>
            <w:r>
              <w:t>What happens once I submit my application?</w:t>
            </w:r>
          </w:p>
          <w:p w14:paraId="70129B87" w14:textId="77777777" w:rsidR="009C01D0" w:rsidRDefault="009C01D0" w:rsidP="009C01D0">
            <w:pPr>
              <w:ind w:left="50"/>
            </w:pPr>
            <w:r>
              <w:t>If you live near a housing office, you will need to submit your application and documents at your local housing office. A staff member will check that your application is complete, and that you have attached all documentation we need to assess your application. Incomplete applications will not be accepted.</w:t>
            </w:r>
          </w:p>
          <w:p w14:paraId="14E577E4" w14:textId="77777777" w:rsidR="009C01D0" w:rsidRDefault="009C01D0" w:rsidP="009C01D0">
            <w:pPr>
              <w:ind w:left="50"/>
            </w:pPr>
            <w:r>
              <w:t>If the application is complete, we will assess your eligibility for social housing, priority housing or a transfer. You may be required to provide additional supporting documentation if we cannot complete our assessment.</w:t>
            </w:r>
          </w:p>
          <w:p w14:paraId="42352465" w14:textId="77777777" w:rsidR="009C01D0" w:rsidRDefault="009C01D0" w:rsidP="009C01D0">
            <w:pPr>
              <w:pStyle w:val="Heading2"/>
              <w:ind w:left="50"/>
            </w:pPr>
            <w:r>
              <w:t>When will I know the outcome?</w:t>
            </w:r>
          </w:p>
          <w:p w14:paraId="0BC203DF" w14:textId="77777777" w:rsidR="009C01D0" w:rsidRDefault="009C01D0" w:rsidP="009C01D0">
            <w:pPr>
              <w:ind w:left="50"/>
            </w:pPr>
            <w:r>
              <w:t>We cannot provide a timeframe for processing your application, due to some applications being more complex than others, however you will receive a letter letting you know the outcome of your application. If your application is approved, our systems will reflect the date we received your application, so that you are not disadvantaged by any processing time.</w:t>
            </w:r>
          </w:p>
          <w:p w14:paraId="2D1B38F0" w14:textId="77777777" w:rsidR="009C01D0" w:rsidRDefault="009C01D0" w:rsidP="009C01D0">
            <w:pPr>
              <w:pStyle w:val="Heading2"/>
              <w:ind w:left="50"/>
            </w:pPr>
            <w:r>
              <w:t>When will I be offered accommodation?</w:t>
            </w:r>
          </w:p>
          <w:p w14:paraId="08640823" w14:textId="64E6E959" w:rsidR="009C01D0" w:rsidRDefault="009C01D0" w:rsidP="009C01D0">
            <w:pPr>
              <w:ind w:left="50"/>
            </w:pPr>
            <w:r>
              <w:t xml:space="preserve">Allocations are dependent on the availability of housing stock, which is linked to the number of people leaving social housing. We also consider your wait time and housing readiness, ability to provide tenancy references and bond. With circumstances differing for each applicant, we can only provide estimated wait times, which you can find by visiting our website, </w:t>
            </w:r>
            <w:r w:rsidR="009314E8">
              <w:t>dhlgcd</w:t>
            </w:r>
            <w:r>
              <w:t>.nt.gov.au.</w:t>
            </w:r>
          </w:p>
          <w:p w14:paraId="0098DBFE" w14:textId="77777777" w:rsidR="009C01D0" w:rsidRDefault="009C01D0" w:rsidP="009C01D0">
            <w:pPr>
              <w:pStyle w:val="Heading2"/>
              <w:ind w:left="45"/>
            </w:pPr>
            <w:r>
              <w:t>How do I apply to be considered a priority applicant or to transfer?</w:t>
            </w:r>
          </w:p>
          <w:p w14:paraId="033C585F" w14:textId="5F6E3C43" w:rsidR="009C01D0" w:rsidRDefault="009C01D0" w:rsidP="009C01D0">
            <w:pPr>
              <w:ind w:left="50"/>
            </w:pPr>
            <w:r>
              <w:t xml:space="preserve">You can apply for priority status or a transfer by completing this </w:t>
            </w:r>
            <w:r w:rsidR="009314E8">
              <w:t>application</w:t>
            </w:r>
            <w:r>
              <w:t xml:space="preserve">, including </w:t>
            </w:r>
            <w:r w:rsidRPr="00E15BD8">
              <w:t>Part B (Request Priority housing or a Transfer).</w:t>
            </w:r>
            <w:r>
              <w:t xml:space="preserve"> You will need to provide supporting documents with your application, including any letters of support from your treating health professional and/or support agency. You will only be approved if you can meet the eligibility criteria.  We have a fact sheet called Information for Support agencies, which will assist your supports to write an acceptable support letter for your application.</w:t>
            </w:r>
          </w:p>
          <w:p w14:paraId="3D16F7B9" w14:textId="77777777" w:rsidR="009C01D0" w:rsidRDefault="009C01D0" w:rsidP="009314E8">
            <w:pPr>
              <w:pStyle w:val="Heading2"/>
            </w:pPr>
            <w:r>
              <w:t>Disclaimer – you are responsible for your information.</w:t>
            </w:r>
          </w:p>
          <w:p w14:paraId="440C67DC" w14:textId="77777777" w:rsidR="009C01D0" w:rsidRDefault="009C01D0" w:rsidP="009C01D0">
            <w:r>
              <w:t>It is your responsibility to keep the CEO (Housing) informed about any changes to your circumstances within 28 days of the change.  These changes may affect your application, such as the number of bedrooms required or the area you need housing. Changes in circumstances may include the birth of a child, changes in your contact details, a change in household income and any change to the household members.</w:t>
            </w:r>
          </w:p>
          <w:p w14:paraId="0BF1A1B1" w14:textId="30C8D71D" w:rsidR="009C01D0" w:rsidRPr="00872B4E" w:rsidRDefault="009C01D0" w:rsidP="009C01D0">
            <w:r w:rsidRPr="009C01D0">
              <w:t>Failure to update the CEO (Housing) of any changes to your contact details may result in an extended wait time or the cancellation of your application.</w:t>
            </w:r>
          </w:p>
        </w:tc>
      </w:tr>
      <w:tr w:rsidR="007D48A4" w:rsidRPr="007A5EFD" w14:paraId="5165FB02" w14:textId="77777777" w:rsidTr="009C01D0">
        <w:trPr>
          <w:trHeight w:val="27"/>
        </w:trPr>
        <w:tc>
          <w:tcPr>
            <w:tcW w:w="10348" w:type="dxa"/>
            <w:gridSpan w:val="32"/>
            <w:tcBorders>
              <w:top w:val="single" w:sz="4" w:space="0" w:color="auto"/>
              <w:bottom w:val="single" w:sz="4" w:space="0" w:color="auto"/>
            </w:tcBorders>
            <w:shd w:val="clear" w:color="auto" w:fill="1F1F5F" w:themeFill="text1"/>
            <w:noWrap/>
            <w:tcMar>
              <w:top w:w="108" w:type="dxa"/>
              <w:bottom w:w="108" w:type="dxa"/>
            </w:tcMar>
          </w:tcPr>
          <w:p w14:paraId="74DCB057" w14:textId="7B58E5EA" w:rsidR="007D48A4" w:rsidRPr="004A3CC9" w:rsidRDefault="009C01D0" w:rsidP="00DD13FA">
            <w:pPr>
              <w:rPr>
                <w:rStyle w:val="Questionlabel"/>
                <w:color w:val="1F1F5F" w:themeColor="text1"/>
              </w:rPr>
            </w:pPr>
            <w:r w:rsidRPr="009C01D0">
              <w:rPr>
                <w:rStyle w:val="Questionlabel"/>
                <w:color w:val="FFFFFF" w:themeColor="background1"/>
              </w:rPr>
              <w:lastRenderedPageBreak/>
              <w:t>Housing application lodgement receipt</w:t>
            </w:r>
          </w:p>
        </w:tc>
      </w:tr>
      <w:tr w:rsidR="009C01D0" w:rsidRPr="007A5EFD" w14:paraId="02EF4384" w14:textId="77777777" w:rsidTr="009C01D0">
        <w:trPr>
          <w:trHeight w:val="337"/>
        </w:trPr>
        <w:tc>
          <w:tcPr>
            <w:tcW w:w="2313" w:type="dxa"/>
            <w:gridSpan w:val="4"/>
            <w:tcBorders>
              <w:top w:val="single" w:sz="4" w:space="0" w:color="auto"/>
              <w:bottom w:val="single" w:sz="4" w:space="0" w:color="auto"/>
            </w:tcBorders>
            <w:noWrap/>
            <w:tcMar>
              <w:top w:w="108" w:type="dxa"/>
              <w:bottom w:w="108" w:type="dxa"/>
            </w:tcMar>
          </w:tcPr>
          <w:p w14:paraId="505B49E0" w14:textId="7ED04199" w:rsidR="009C01D0" w:rsidRPr="007A5EFD" w:rsidRDefault="009C01D0" w:rsidP="009C01D0">
            <w:pPr>
              <w:rPr>
                <w:rFonts w:ascii="Arial" w:hAnsi="Arial"/>
                <w:b/>
              </w:rPr>
            </w:pPr>
            <w:r w:rsidRPr="00D9541E">
              <w:rPr>
                <w:rStyle w:val="Questionlabel"/>
              </w:rPr>
              <w:t>Applicant’s full name</w:t>
            </w:r>
          </w:p>
        </w:tc>
        <w:tc>
          <w:tcPr>
            <w:tcW w:w="8035" w:type="dxa"/>
            <w:gridSpan w:val="28"/>
            <w:tcBorders>
              <w:top w:val="single" w:sz="4" w:space="0" w:color="auto"/>
              <w:bottom w:val="single" w:sz="4" w:space="0" w:color="auto"/>
            </w:tcBorders>
            <w:noWrap/>
            <w:tcMar>
              <w:top w:w="108" w:type="dxa"/>
              <w:bottom w:w="108" w:type="dxa"/>
            </w:tcMar>
          </w:tcPr>
          <w:p w14:paraId="12D14FCE" w14:textId="0EE5E335" w:rsidR="009C01D0" w:rsidRPr="002C0BEF" w:rsidRDefault="009C01D0" w:rsidP="009C01D0"/>
        </w:tc>
      </w:tr>
      <w:tr w:rsidR="007D48A4" w:rsidRPr="007A5EFD" w14:paraId="2D0096BF" w14:textId="77777777" w:rsidTr="00F5276E">
        <w:trPr>
          <w:trHeight w:val="27"/>
        </w:trPr>
        <w:tc>
          <w:tcPr>
            <w:tcW w:w="2313" w:type="dxa"/>
            <w:gridSpan w:val="4"/>
            <w:tcBorders>
              <w:top w:val="single" w:sz="4" w:space="0" w:color="auto"/>
              <w:bottom w:val="single" w:sz="4" w:space="0" w:color="auto"/>
            </w:tcBorders>
            <w:noWrap/>
            <w:tcMar>
              <w:top w:w="108" w:type="dxa"/>
              <w:bottom w:w="108" w:type="dxa"/>
            </w:tcMar>
          </w:tcPr>
          <w:p w14:paraId="2FFDE2D7" w14:textId="7E3853B7" w:rsidR="007D48A4" w:rsidRPr="007A5EFD" w:rsidRDefault="009C01D0" w:rsidP="00DD13FA">
            <w:pPr>
              <w:rPr>
                <w:rStyle w:val="Questionlabel"/>
              </w:rPr>
            </w:pPr>
            <w:r>
              <w:rPr>
                <w:rStyle w:val="Questionlabel"/>
              </w:rPr>
              <w:t>Staff ID</w:t>
            </w:r>
          </w:p>
        </w:tc>
        <w:tc>
          <w:tcPr>
            <w:tcW w:w="3119" w:type="dxa"/>
            <w:gridSpan w:val="8"/>
            <w:tcBorders>
              <w:top w:val="single" w:sz="4" w:space="0" w:color="auto"/>
              <w:bottom w:val="single" w:sz="4" w:space="0" w:color="auto"/>
            </w:tcBorders>
            <w:noWrap/>
            <w:tcMar>
              <w:top w:w="108" w:type="dxa"/>
              <w:bottom w:w="108" w:type="dxa"/>
            </w:tcMar>
          </w:tcPr>
          <w:p w14:paraId="39F41B50" w14:textId="77777777" w:rsidR="007D48A4" w:rsidRPr="002C0BEF" w:rsidRDefault="007D48A4" w:rsidP="002C0BEF"/>
        </w:tc>
        <w:tc>
          <w:tcPr>
            <w:tcW w:w="1559" w:type="dxa"/>
            <w:gridSpan w:val="9"/>
            <w:tcBorders>
              <w:top w:val="single" w:sz="4" w:space="0" w:color="auto"/>
              <w:bottom w:val="single" w:sz="4" w:space="0" w:color="auto"/>
            </w:tcBorders>
            <w:noWrap/>
            <w:tcMar>
              <w:top w:w="108" w:type="dxa"/>
              <w:bottom w:w="108" w:type="dxa"/>
            </w:tcMar>
          </w:tcPr>
          <w:p w14:paraId="64C8A84C" w14:textId="0952BC82" w:rsidR="007D48A4" w:rsidRPr="007A5EFD" w:rsidRDefault="009C01D0" w:rsidP="00DD13FA">
            <w:pPr>
              <w:rPr>
                <w:rStyle w:val="Questionlabel"/>
              </w:rPr>
            </w:pPr>
            <w:r>
              <w:rPr>
                <w:rStyle w:val="Questionlabel"/>
              </w:rPr>
              <w:t>Date submitted</w:t>
            </w:r>
          </w:p>
        </w:tc>
        <w:tc>
          <w:tcPr>
            <w:tcW w:w="3357" w:type="dxa"/>
            <w:gridSpan w:val="11"/>
            <w:tcBorders>
              <w:top w:val="single" w:sz="4" w:space="0" w:color="auto"/>
              <w:bottom w:val="single" w:sz="4" w:space="0" w:color="auto"/>
            </w:tcBorders>
            <w:noWrap/>
            <w:tcMar>
              <w:top w:w="108" w:type="dxa"/>
              <w:bottom w:w="108" w:type="dxa"/>
            </w:tcMar>
          </w:tcPr>
          <w:p w14:paraId="00ED5C75" w14:textId="2B799E46" w:rsidR="007D48A4" w:rsidRPr="002C0BEF" w:rsidRDefault="007D48A4" w:rsidP="002C0BEF"/>
        </w:tc>
      </w:tr>
      <w:tr w:rsidR="009C01D0" w:rsidRPr="007A5EFD" w14:paraId="097B9FC1" w14:textId="77777777" w:rsidTr="00F5276E">
        <w:trPr>
          <w:trHeight w:val="27"/>
        </w:trPr>
        <w:tc>
          <w:tcPr>
            <w:tcW w:w="2313" w:type="dxa"/>
            <w:gridSpan w:val="4"/>
            <w:tcBorders>
              <w:top w:val="single" w:sz="4" w:space="0" w:color="auto"/>
              <w:bottom w:val="single" w:sz="4" w:space="0" w:color="auto"/>
            </w:tcBorders>
            <w:noWrap/>
            <w:tcMar>
              <w:top w:w="108" w:type="dxa"/>
              <w:bottom w:w="108" w:type="dxa"/>
            </w:tcMar>
          </w:tcPr>
          <w:p w14:paraId="0B362E42" w14:textId="0EBE0266" w:rsidR="009C01D0" w:rsidRDefault="009C01D0" w:rsidP="009C01D0">
            <w:pPr>
              <w:rPr>
                <w:rStyle w:val="Questionlabel"/>
              </w:rPr>
            </w:pPr>
            <w:r w:rsidRPr="00D9541E">
              <w:rPr>
                <w:rStyle w:val="Questionlabel"/>
              </w:rPr>
              <w:t>TRM reference no</w:t>
            </w:r>
          </w:p>
        </w:tc>
        <w:tc>
          <w:tcPr>
            <w:tcW w:w="3119" w:type="dxa"/>
            <w:gridSpan w:val="8"/>
            <w:tcBorders>
              <w:top w:val="single" w:sz="4" w:space="0" w:color="auto"/>
              <w:bottom w:val="single" w:sz="4" w:space="0" w:color="auto"/>
            </w:tcBorders>
            <w:noWrap/>
            <w:tcMar>
              <w:top w:w="108" w:type="dxa"/>
              <w:bottom w:w="108" w:type="dxa"/>
            </w:tcMar>
          </w:tcPr>
          <w:p w14:paraId="38994DC1" w14:textId="77777777" w:rsidR="009C01D0" w:rsidRPr="002C0BEF" w:rsidRDefault="009C01D0" w:rsidP="009C01D0"/>
        </w:tc>
        <w:tc>
          <w:tcPr>
            <w:tcW w:w="1559" w:type="dxa"/>
            <w:gridSpan w:val="9"/>
            <w:tcBorders>
              <w:top w:val="single" w:sz="4" w:space="0" w:color="auto"/>
              <w:bottom w:val="single" w:sz="4" w:space="0" w:color="auto"/>
            </w:tcBorders>
            <w:noWrap/>
            <w:tcMar>
              <w:top w:w="108" w:type="dxa"/>
              <w:bottom w:w="108" w:type="dxa"/>
            </w:tcMar>
          </w:tcPr>
          <w:p w14:paraId="6C48AC4B" w14:textId="2A6EB40F" w:rsidR="009C01D0" w:rsidRDefault="009C01D0" w:rsidP="009C01D0">
            <w:pPr>
              <w:rPr>
                <w:rStyle w:val="Questionlabel"/>
              </w:rPr>
            </w:pPr>
            <w:r w:rsidRPr="00D9541E">
              <w:rPr>
                <w:rStyle w:val="Questionlabel"/>
              </w:rPr>
              <w:t>TMS Group #</w:t>
            </w:r>
          </w:p>
        </w:tc>
        <w:tc>
          <w:tcPr>
            <w:tcW w:w="3357" w:type="dxa"/>
            <w:gridSpan w:val="11"/>
            <w:tcBorders>
              <w:top w:val="single" w:sz="4" w:space="0" w:color="auto"/>
              <w:bottom w:val="single" w:sz="4" w:space="0" w:color="auto"/>
            </w:tcBorders>
            <w:noWrap/>
            <w:tcMar>
              <w:top w:w="108" w:type="dxa"/>
              <w:bottom w:w="108" w:type="dxa"/>
            </w:tcMar>
          </w:tcPr>
          <w:p w14:paraId="3B06A884" w14:textId="77777777" w:rsidR="009C01D0" w:rsidRPr="002C0BEF" w:rsidRDefault="009C01D0" w:rsidP="009C01D0"/>
        </w:tc>
      </w:tr>
      <w:tr w:rsidR="007D48A4" w:rsidRPr="007A5EFD" w14:paraId="4F5EA899" w14:textId="77777777" w:rsidTr="009C01D0">
        <w:trPr>
          <w:trHeight w:val="195"/>
        </w:trPr>
        <w:tc>
          <w:tcPr>
            <w:tcW w:w="10348" w:type="dxa"/>
            <w:gridSpan w:val="32"/>
            <w:tcBorders>
              <w:top w:val="single" w:sz="4" w:space="0" w:color="auto"/>
              <w:bottom w:val="single" w:sz="4" w:space="0" w:color="auto"/>
            </w:tcBorders>
            <w:shd w:val="clear" w:color="auto" w:fill="1F1F5F" w:themeFill="text1"/>
            <w:noWrap/>
            <w:tcMar>
              <w:top w:w="108" w:type="dxa"/>
              <w:bottom w:w="108" w:type="dxa"/>
            </w:tcMar>
          </w:tcPr>
          <w:p w14:paraId="0AA3F79B" w14:textId="5B9ECC3C" w:rsidR="007D48A4" w:rsidRPr="007A5EFD" w:rsidRDefault="009C01D0" w:rsidP="00DD13FA">
            <w:pPr>
              <w:rPr>
                <w:rStyle w:val="Questionlabel"/>
              </w:rPr>
            </w:pPr>
            <w:r>
              <w:rPr>
                <w:rStyle w:val="Questionlabel"/>
                <w:color w:val="FFFFFF" w:themeColor="background1"/>
              </w:rPr>
              <w:t>Part A – your application</w:t>
            </w:r>
          </w:p>
        </w:tc>
      </w:tr>
      <w:tr w:rsidR="009C01D0" w:rsidRPr="007A5EFD" w14:paraId="2CD0A3CA" w14:textId="77777777" w:rsidTr="00F5276E">
        <w:trPr>
          <w:trHeight w:val="145"/>
        </w:trPr>
        <w:tc>
          <w:tcPr>
            <w:tcW w:w="2313" w:type="dxa"/>
            <w:gridSpan w:val="4"/>
            <w:tcBorders>
              <w:top w:val="single" w:sz="4" w:space="0" w:color="auto"/>
              <w:bottom w:val="single" w:sz="4" w:space="0" w:color="auto"/>
            </w:tcBorders>
            <w:noWrap/>
            <w:tcMar>
              <w:top w:w="108" w:type="dxa"/>
              <w:bottom w:w="108" w:type="dxa"/>
            </w:tcMar>
          </w:tcPr>
          <w:p w14:paraId="3D5F6232" w14:textId="7616ADAB" w:rsidR="009C01D0" w:rsidRPr="007A5EFD" w:rsidRDefault="009C01D0" w:rsidP="009C01D0">
            <w:pPr>
              <w:rPr>
                <w:rStyle w:val="Questionlabel"/>
              </w:rPr>
            </w:pPr>
            <w:r w:rsidRPr="00D9541E">
              <w:rPr>
                <w:rStyle w:val="Questionlabel"/>
              </w:rPr>
              <w:t>Do you require an interpreter</w:t>
            </w:r>
            <w:r>
              <w:rPr>
                <w:rStyle w:val="Questionlabel"/>
              </w:rPr>
              <w:t>?</w:t>
            </w:r>
          </w:p>
        </w:tc>
        <w:tc>
          <w:tcPr>
            <w:tcW w:w="1701" w:type="dxa"/>
            <w:gridSpan w:val="4"/>
            <w:tcBorders>
              <w:top w:val="single" w:sz="4" w:space="0" w:color="auto"/>
              <w:bottom w:val="single" w:sz="4" w:space="0" w:color="auto"/>
            </w:tcBorders>
            <w:noWrap/>
            <w:tcMar>
              <w:top w:w="108" w:type="dxa"/>
              <w:bottom w:w="108" w:type="dxa"/>
            </w:tcMar>
          </w:tcPr>
          <w:p w14:paraId="665ED87B" w14:textId="457C5C4D" w:rsidR="009C01D0" w:rsidRPr="002C0BEF" w:rsidRDefault="009C01D0" w:rsidP="009C01D0">
            <w:r>
              <w:t>Yes / No</w:t>
            </w:r>
          </w:p>
        </w:tc>
        <w:tc>
          <w:tcPr>
            <w:tcW w:w="2694" w:type="dxa"/>
            <w:gridSpan w:val="10"/>
            <w:tcBorders>
              <w:top w:val="single" w:sz="4" w:space="0" w:color="auto"/>
              <w:bottom w:val="single" w:sz="4" w:space="0" w:color="auto"/>
            </w:tcBorders>
          </w:tcPr>
          <w:p w14:paraId="5FA3E0E4" w14:textId="15AE2B73" w:rsidR="009C01D0" w:rsidRPr="009C01D0" w:rsidRDefault="009C01D0" w:rsidP="009C01D0">
            <w:pPr>
              <w:rPr>
                <w:b/>
                <w:bCs/>
              </w:rPr>
            </w:pPr>
            <w:r w:rsidRPr="009C01D0">
              <w:rPr>
                <w:rFonts w:asciiTheme="minorHAnsi" w:hAnsiTheme="minorHAnsi" w:cs="Arial"/>
                <w:b/>
                <w:bCs/>
                <w:sz w:val="21"/>
                <w:szCs w:val="21"/>
              </w:rPr>
              <w:t>If yes, specify language</w:t>
            </w:r>
          </w:p>
        </w:tc>
        <w:tc>
          <w:tcPr>
            <w:tcW w:w="3640" w:type="dxa"/>
            <w:gridSpan w:val="14"/>
            <w:tcBorders>
              <w:top w:val="single" w:sz="4" w:space="0" w:color="auto"/>
              <w:bottom w:val="single" w:sz="4" w:space="0" w:color="auto"/>
            </w:tcBorders>
          </w:tcPr>
          <w:p w14:paraId="0F46DE73" w14:textId="28126FFC" w:rsidR="009C01D0" w:rsidRPr="002C0BEF" w:rsidRDefault="009C01D0" w:rsidP="009C01D0"/>
        </w:tc>
      </w:tr>
      <w:tr w:rsidR="009C01D0" w:rsidRPr="007A5EFD" w14:paraId="184E573C" w14:textId="77777777" w:rsidTr="00204D58">
        <w:trPr>
          <w:trHeight w:val="145"/>
        </w:trPr>
        <w:tc>
          <w:tcPr>
            <w:tcW w:w="2313" w:type="dxa"/>
            <w:gridSpan w:val="4"/>
            <w:tcBorders>
              <w:top w:val="single" w:sz="4" w:space="0" w:color="auto"/>
              <w:bottom w:val="single" w:sz="4" w:space="0" w:color="auto"/>
            </w:tcBorders>
            <w:noWrap/>
            <w:tcMar>
              <w:top w:w="108" w:type="dxa"/>
              <w:bottom w:w="108" w:type="dxa"/>
            </w:tcMar>
            <w:vAlign w:val="center"/>
          </w:tcPr>
          <w:p w14:paraId="7D76C903" w14:textId="0AB6A32E" w:rsidR="009C01D0" w:rsidRPr="007A5EFD" w:rsidRDefault="009C01D0" w:rsidP="009C01D0">
            <w:pPr>
              <w:rPr>
                <w:rStyle w:val="Questionlabel"/>
              </w:rPr>
            </w:pPr>
            <w:r w:rsidRPr="00D9541E">
              <w:rPr>
                <w:rStyle w:val="Questionlabel"/>
              </w:rPr>
              <w:t xml:space="preserve">Type of </w:t>
            </w:r>
            <w:r>
              <w:rPr>
                <w:rStyle w:val="Questionlabel"/>
              </w:rPr>
              <w:t>a</w:t>
            </w:r>
            <w:r w:rsidRPr="00D9541E">
              <w:rPr>
                <w:rStyle w:val="Questionlabel"/>
              </w:rPr>
              <w:t>pplication</w:t>
            </w:r>
          </w:p>
        </w:tc>
        <w:tc>
          <w:tcPr>
            <w:tcW w:w="8035" w:type="dxa"/>
            <w:gridSpan w:val="28"/>
            <w:tcBorders>
              <w:top w:val="single" w:sz="4" w:space="0" w:color="auto"/>
              <w:bottom w:val="single" w:sz="4" w:space="0" w:color="auto"/>
            </w:tcBorders>
            <w:noWrap/>
            <w:tcMar>
              <w:top w:w="108" w:type="dxa"/>
              <w:bottom w:w="108" w:type="dxa"/>
            </w:tcMar>
            <w:vAlign w:val="center"/>
          </w:tcPr>
          <w:p w14:paraId="510A6EED" w14:textId="5B836B68" w:rsidR="009C01D0" w:rsidRPr="002C0BEF" w:rsidRDefault="009C01D0" w:rsidP="009C01D0">
            <w:r>
              <w:t xml:space="preserve">General / </w:t>
            </w:r>
            <w:r w:rsidRPr="00802045">
              <w:t>Priorit</w:t>
            </w:r>
            <w:r>
              <w:t xml:space="preserve">y / Transfer / </w:t>
            </w:r>
            <w:r w:rsidRPr="00802045">
              <w:t>Prison</w:t>
            </w:r>
            <w:r>
              <w:t xml:space="preserve"> r</w:t>
            </w:r>
            <w:r w:rsidRPr="00802045">
              <w:t>eferral</w:t>
            </w:r>
          </w:p>
        </w:tc>
      </w:tr>
      <w:tr w:rsidR="009C01D0" w:rsidRPr="007A5EFD" w14:paraId="5F017F4A" w14:textId="77777777" w:rsidTr="00204D58">
        <w:trPr>
          <w:trHeight w:val="145"/>
        </w:trPr>
        <w:tc>
          <w:tcPr>
            <w:tcW w:w="2313" w:type="dxa"/>
            <w:gridSpan w:val="4"/>
            <w:tcBorders>
              <w:top w:val="single" w:sz="4" w:space="0" w:color="auto"/>
              <w:bottom w:val="single" w:sz="4" w:space="0" w:color="auto"/>
            </w:tcBorders>
            <w:noWrap/>
            <w:tcMar>
              <w:top w:w="108" w:type="dxa"/>
              <w:bottom w:w="108" w:type="dxa"/>
            </w:tcMar>
            <w:vAlign w:val="center"/>
          </w:tcPr>
          <w:p w14:paraId="157B9A2E" w14:textId="535891DA" w:rsidR="009C01D0" w:rsidRPr="00D9541E" w:rsidRDefault="009C01D0" w:rsidP="009C01D0">
            <w:pPr>
              <w:rPr>
                <w:rStyle w:val="Questionlabel"/>
              </w:rPr>
            </w:pPr>
            <w:r>
              <w:rPr>
                <w:rStyle w:val="Questionlabel"/>
              </w:rPr>
              <w:t>If prison referral, provide release date</w:t>
            </w:r>
          </w:p>
        </w:tc>
        <w:tc>
          <w:tcPr>
            <w:tcW w:w="8035" w:type="dxa"/>
            <w:gridSpan w:val="28"/>
            <w:tcBorders>
              <w:top w:val="single" w:sz="4" w:space="0" w:color="auto"/>
              <w:bottom w:val="single" w:sz="4" w:space="0" w:color="auto"/>
            </w:tcBorders>
            <w:noWrap/>
            <w:tcMar>
              <w:top w:w="108" w:type="dxa"/>
              <w:bottom w:w="108" w:type="dxa"/>
            </w:tcMar>
            <w:vAlign w:val="center"/>
          </w:tcPr>
          <w:p w14:paraId="41D68D8F" w14:textId="77777777" w:rsidR="009C01D0" w:rsidRDefault="009C01D0" w:rsidP="009C01D0"/>
        </w:tc>
      </w:tr>
      <w:tr w:rsidR="009C01D0" w:rsidRPr="007A5EFD" w14:paraId="01362837" w14:textId="77777777" w:rsidTr="00CF73C8">
        <w:trPr>
          <w:trHeight w:val="223"/>
        </w:trPr>
        <w:tc>
          <w:tcPr>
            <w:tcW w:w="2313" w:type="dxa"/>
            <w:gridSpan w:val="4"/>
            <w:vMerge w:val="restart"/>
            <w:tcBorders>
              <w:top w:val="single" w:sz="4" w:space="0" w:color="auto"/>
            </w:tcBorders>
            <w:noWrap/>
            <w:tcMar>
              <w:top w:w="108" w:type="dxa"/>
              <w:bottom w:w="108" w:type="dxa"/>
            </w:tcMar>
            <w:vAlign w:val="center"/>
          </w:tcPr>
          <w:p w14:paraId="10756A2C" w14:textId="3F269DC1" w:rsidR="009C01D0" w:rsidRPr="007A5EFD" w:rsidRDefault="009C01D0" w:rsidP="009C01D0">
            <w:pPr>
              <w:rPr>
                <w:rStyle w:val="Questionlabel"/>
              </w:rPr>
            </w:pPr>
            <w:r>
              <w:rPr>
                <w:rStyle w:val="Questionlabel"/>
              </w:rPr>
              <w:t>S</w:t>
            </w:r>
            <w:r w:rsidRPr="001D058D">
              <w:rPr>
                <w:rStyle w:val="Questionlabel"/>
              </w:rPr>
              <w:t>elect the area where you would prefer to be housed</w:t>
            </w:r>
            <w:r>
              <w:rPr>
                <w:rStyle w:val="Questionlabel"/>
              </w:rPr>
              <w:t xml:space="preserve"> (mark X)</w:t>
            </w:r>
          </w:p>
        </w:tc>
        <w:tc>
          <w:tcPr>
            <w:tcW w:w="1843" w:type="dxa"/>
            <w:gridSpan w:val="5"/>
            <w:tcBorders>
              <w:top w:val="single" w:sz="4" w:space="0" w:color="auto"/>
              <w:bottom w:val="single" w:sz="4" w:space="0" w:color="auto"/>
            </w:tcBorders>
            <w:noWrap/>
            <w:tcMar>
              <w:top w:w="108" w:type="dxa"/>
              <w:bottom w:w="108" w:type="dxa"/>
            </w:tcMar>
          </w:tcPr>
          <w:p w14:paraId="7391F705" w14:textId="49EB9DBD" w:rsidR="009C01D0" w:rsidRPr="002C0BEF" w:rsidRDefault="009C01D0" w:rsidP="009C01D0">
            <w:r w:rsidRPr="001D058D">
              <w:t>Darwin</w:t>
            </w:r>
          </w:p>
        </w:tc>
        <w:tc>
          <w:tcPr>
            <w:tcW w:w="835" w:type="dxa"/>
            <w:tcBorders>
              <w:top w:val="single" w:sz="4" w:space="0" w:color="auto"/>
              <w:bottom w:val="single" w:sz="4" w:space="0" w:color="auto"/>
            </w:tcBorders>
          </w:tcPr>
          <w:p w14:paraId="41BE812A" w14:textId="77777777" w:rsidR="009C01D0" w:rsidRPr="002C0BEF" w:rsidRDefault="009C01D0" w:rsidP="009C01D0"/>
        </w:tc>
        <w:tc>
          <w:tcPr>
            <w:tcW w:w="1858" w:type="dxa"/>
            <w:gridSpan w:val="9"/>
            <w:tcBorders>
              <w:top w:val="single" w:sz="4" w:space="0" w:color="auto"/>
              <w:bottom w:val="single" w:sz="4" w:space="0" w:color="auto"/>
            </w:tcBorders>
          </w:tcPr>
          <w:p w14:paraId="446DF5F5" w14:textId="08533AA6" w:rsidR="009C01D0" w:rsidRPr="002C0BEF" w:rsidRDefault="009C01D0" w:rsidP="009C01D0">
            <w:r w:rsidRPr="0018560B">
              <w:t>Katherine</w:t>
            </w:r>
          </w:p>
        </w:tc>
        <w:tc>
          <w:tcPr>
            <w:tcW w:w="820" w:type="dxa"/>
            <w:gridSpan w:val="4"/>
            <w:tcBorders>
              <w:top w:val="single" w:sz="4" w:space="0" w:color="auto"/>
              <w:bottom w:val="single" w:sz="4" w:space="0" w:color="auto"/>
            </w:tcBorders>
          </w:tcPr>
          <w:p w14:paraId="49819FB4" w14:textId="77777777" w:rsidR="009C01D0" w:rsidRPr="002C0BEF" w:rsidRDefault="009C01D0" w:rsidP="009C01D0"/>
        </w:tc>
        <w:tc>
          <w:tcPr>
            <w:tcW w:w="1874" w:type="dxa"/>
            <w:gridSpan w:val="8"/>
            <w:tcBorders>
              <w:top w:val="single" w:sz="4" w:space="0" w:color="auto"/>
              <w:bottom w:val="single" w:sz="4" w:space="0" w:color="auto"/>
            </w:tcBorders>
          </w:tcPr>
          <w:p w14:paraId="0CD8A538" w14:textId="0E474B57" w:rsidR="009C01D0" w:rsidRPr="002C0BEF" w:rsidRDefault="009C01D0" w:rsidP="009C01D0">
            <w:r>
              <w:t>Alice Springs</w:t>
            </w:r>
          </w:p>
        </w:tc>
        <w:tc>
          <w:tcPr>
            <w:tcW w:w="805" w:type="dxa"/>
            <w:tcBorders>
              <w:top w:val="single" w:sz="4" w:space="0" w:color="auto"/>
              <w:bottom w:val="single" w:sz="4" w:space="0" w:color="auto"/>
            </w:tcBorders>
          </w:tcPr>
          <w:p w14:paraId="0376D781" w14:textId="41304348" w:rsidR="009C01D0" w:rsidRPr="002C0BEF" w:rsidRDefault="009C01D0" w:rsidP="009C01D0"/>
        </w:tc>
      </w:tr>
      <w:tr w:rsidR="009C01D0" w:rsidRPr="007A5EFD" w14:paraId="382D57AC" w14:textId="77777777" w:rsidTr="00CF73C8">
        <w:trPr>
          <w:trHeight w:val="223"/>
        </w:trPr>
        <w:tc>
          <w:tcPr>
            <w:tcW w:w="2313" w:type="dxa"/>
            <w:gridSpan w:val="4"/>
            <w:vMerge/>
            <w:noWrap/>
            <w:tcMar>
              <w:top w:w="108" w:type="dxa"/>
              <w:bottom w:w="108" w:type="dxa"/>
            </w:tcMar>
            <w:vAlign w:val="center"/>
          </w:tcPr>
          <w:p w14:paraId="600A5B82" w14:textId="77777777" w:rsidR="009C01D0" w:rsidRDefault="009C01D0" w:rsidP="009C01D0">
            <w:pPr>
              <w:rPr>
                <w:rStyle w:val="Questionlabel"/>
              </w:rPr>
            </w:pPr>
          </w:p>
        </w:tc>
        <w:tc>
          <w:tcPr>
            <w:tcW w:w="1843" w:type="dxa"/>
            <w:gridSpan w:val="5"/>
            <w:tcBorders>
              <w:top w:val="single" w:sz="4" w:space="0" w:color="auto"/>
              <w:bottom w:val="single" w:sz="4" w:space="0" w:color="auto"/>
            </w:tcBorders>
            <w:noWrap/>
            <w:tcMar>
              <w:top w:w="108" w:type="dxa"/>
              <w:bottom w:w="108" w:type="dxa"/>
            </w:tcMar>
          </w:tcPr>
          <w:p w14:paraId="08658018" w14:textId="0EA9B558" w:rsidR="009C01D0" w:rsidRPr="001D058D" w:rsidRDefault="009C01D0" w:rsidP="009C01D0">
            <w:r w:rsidRPr="0018560B">
              <w:t>Casuarina</w:t>
            </w:r>
          </w:p>
        </w:tc>
        <w:tc>
          <w:tcPr>
            <w:tcW w:w="835" w:type="dxa"/>
            <w:tcBorders>
              <w:top w:val="single" w:sz="4" w:space="0" w:color="auto"/>
              <w:bottom w:val="single" w:sz="4" w:space="0" w:color="auto"/>
            </w:tcBorders>
          </w:tcPr>
          <w:p w14:paraId="38EFC17B" w14:textId="77777777" w:rsidR="009C01D0" w:rsidRPr="002C0BEF" w:rsidRDefault="009C01D0" w:rsidP="009C01D0"/>
        </w:tc>
        <w:tc>
          <w:tcPr>
            <w:tcW w:w="1858" w:type="dxa"/>
            <w:gridSpan w:val="9"/>
            <w:tcBorders>
              <w:top w:val="single" w:sz="4" w:space="0" w:color="auto"/>
              <w:bottom w:val="single" w:sz="4" w:space="0" w:color="auto"/>
            </w:tcBorders>
          </w:tcPr>
          <w:p w14:paraId="60DE5E54" w14:textId="1F9EA978" w:rsidR="009C01D0" w:rsidRPr="0018560B" w:rsidRDefault="009C01D0" w:rsidP="009C01D0">
            <w:r w:rsidRPr="0018560B">
              <w:t>Tennant Creek</w:t>
            </w:r>
          </w:p>
        </w:tc>
        <w:tc>
          <w:tcPr>
            <w:tcW w:w="820" w:type="dxa"/>
            <w:gridSpan w:val="4"/>
            <w:tcBorders>
              <w:top w:val="single" w:sz="4" w:space="0" w:color="auto"/>
              <w:bottom w:val="single" w:sz="4" w:space="0" w:color="auto"/>
            </w:tcBorders>
          </w:tcPr>
          <w:p w14:paraId="4DD5A3C4" w14:textId="77777777" w:rsidR="009C01D0" w:rsidRPr="002C0BEF" w:rsidRDefault="009C01D0" w:rsidP="009C01D0"/>
        </w:tc>
        <w:tc>
          <w:tcPr>
            <w:tcW w:w="1874" w:type="dxa"/>
            <w:gridSpan w:val="8"/>
            <w:tcBorders>
              <w:top w:val="single" w:sz="4" w:space="0" w:color="auto"/>
              <w:bottom w:val="single" w:sz="4" w:space="0" w:color="auto"/>
            </w:tcBorders>
          </w:tcPr>
          <w:p w14:paraId="17F87B95" w14:textId="24D8126C" w:rsidR="009C01D0" w:rsidRDefault="009C01D0" w:rsidP="009C01D0">
            <w:r w:rsidRPr="0018560B">
              <w:t>Nhulunbuy</w:t>
            </w:r>
          </w:p>
        </w:tc>
        <w:tc>
          <w:tcPr>
            <w:tcW w:w="805" w:type="dxa"/>
            <w:tcBorders>
              <w:top w:val="single" w:sz="4" w:space="0" w:color="auto"/>
              <w:bottom w:val="single" w:sz="4" w:space="0" w:color="auto"/>
            </w:tcBorders>
          </w:tcPr>
          <w:p w14:paraId="32A9D3C1" w14:textId="77777777" w:rsidR="009C01D0" w:rsidRPr="002C0BEF" w:rsidRDefault="009C01D0" w:rsidP="009C01D0"/>
        </w:tc>
      </w:tr>
      <w:tr w:rsidR="009C01D0" w:rsidRPr="007A5EFD" w14:paraId="343898B9" w14:textId="77777777" w:rsidTr="00CF73C8">
        <w:trPr>
          <w:trHeight w:val="223"/>
        </w:trPr>
        <w:tc>
          <w:tcPr>
            <w:tcW w:w="2313" w:type="dxa"/>
            <w:gridSpan w:val="4"/>
            <w:vMerge/>
            <w:tcBorders>
              <w:bottom w:val="single" w:sz="4" w:space="0" w:color="auto"/>
            </w:tcBorders>
            <w:noWrap/>
            <w:tcMar>
              <w:top w:w="108" w:type="dxa"/>
              <w:bottom w:w="108" w:type="dxa"/>
            </w:tcMar>
            <w:vAlign w:val="center"/>
          </w:tcPr>
          <w:p w14:paraId="0E1B5C24" w14:textId="77777777" w:rsidR="009C01D0" w:rsidRDefault="009C01D0" w:rsidP="009C01D0">
            <w:pPr>
              <w:rPr>
                <w:rStyle w:val="Questionlabel"/>
              </w:rPr>
            </w:pPr>
          </w:p>
        </w:tc>
        <w:tc>
          <w:tcPr>
            <w:tcW w:w="1843" w:type="dxa"/>
            <w:gridSpan w:val="5"/>
            <w:tcBorders>
              <w:top w:val="single" w:sz="4" w:space="0" w:color="auto"/>
              <w:bottom w:val="single" w:sz="4" w:space="0" w:color="auto"/>
            </w:tcBorders>
            <w:noWrap/>
            <w:tcMar>
              <w:top w:w="108" w:type="dxa"/>
              <w:bottom w:w="108" w:type="dxa"/>
            </w:tcMar>
          </w:tcPr>
          <w:p w14:paraId="4AAA83E1" w14:textId="10478B0F" w:rsidR="009C01D0" w:rsidRPr="001D058D" w:rsidRDefault="009C01D0" w:rsidP="009C01D0">
            <w:r w:rsidRPr="0018560B">
              <w:t>Palmerston</w:t>
            </w:r>
          </w:p>
        </w:tc>
        <w:tc>
          <w:tcPr>
            <w:tcW w:w="835" w:type="dxa"/>
            <w:tcBorders>
              <w:top w:val="single" w:sz="4" w:space="0" w:color="auto"/>
              <w:bottom w:val="single" w:sz="4" w:space="0" w:color="auto"/>
            </w:tcBorders>
          </w:tcPr>
          <w:p w14:paraId="0A922E6D" w14:textId="77777777" w:rsidR="009C01D0" w:rsidRPr="002C0BEF" w:rsidRDefault="009C01D0" w:rsidP="009C01D0"/>
        </w:tc>
        <w:tc>
          <w:tcPr>
            <w:tcW w:w="1858" w:type="dxa"/>
            <w:gridSpan w:val="9"/>
            <w:tcBorders>
              <w:top w:val="single" w:sz="4" w:space="0" w:color="auto"/>
              <w:bottom w:val="single" w:sz="4" w:space="0" w:color="auto"/>
            </w:tcBorders>
          </w:tcPr>
          <w:p w14:paraId="250BBD5A" w14:textId="23AE7F6A" w:rsidR="009C01D0" w:rsidRPr="0018560B" w:rsidRDefault="009C01D0" w:rsidP="009C01D0">
            <w:r w:rsidRPr="0018560B">
              <w:t xml:space="preserve">Town </w:t>
            </w:r>
            <w:r>
              <w:t>c</w:t>
            </w:r>
            <w:r w:rsidRPr="0018560B">
              <w:t>amp</w:t>
            </w:r>
          </w:p>
        </w:tc>
        <w:tc>
          <w:tcPr>
            <w:tcW w:w="820" w:type="dxa"/>
            <w:gridSpan w:val="4"/>
            <w:tcBorders>
              <w:top w:val="single" w:sz="4" w:space="0" w:color="auto"/>
              <w:bottom w:val="single" w:sz="4" w:space="0" w:color="auto"/>
            </w:tcBorders>
          </w:tcPr>
          <w:p w14:paraId="4E6BF08C" w14:textId="77777777" w:rsidR="009C01D0" w:rsidRPr="002C0BEF" w:rsidRDefault="009C01D0" w:rsidP="009C01D0"/>
        </w:tc>
        <w:tc>
          <w:tcPr>
            <w:tcW w:w="1874" w:type="dxa"/>
            <w:gridSpan w:val="8"/>
            <w:tcBorders>
              <w:top w:val="single" w:sz="4" w:space="0" w:color="auto"/>
              <w:bottom w:val="single" w:sz="4" w:space="0" w:color="auto"/>
            </w:tcBorders>
          </w:tcPr>
          <w:p w14:paraId="1DF8164F" w14:textId="785ACB7D" w:rsidR="009C01D0" w:rsidRDefault="009C01D0" w:rsidP="009C01D0">
            <w:r w:rsidRPr="0018560B">
              <w:t>Remote</w:t>
            </w:r>
          </w:p>
        </w:tc>
        <w:tc>
          <w:tcPr>
            <w:tcW w:w="805" w:type="dxa"/>
            <w:tcBorders>
              <w:top w:val="single" w:sz="4" w:space="0" w:color="auto"/>
              <w:bottom w:val="single" w:sz="4" w:space="0" w:color="auto"/>
            </w:tcBorders>
          </w:tcPr>
          <w:p w14:paraId="517C9A4F" w14:textId="77777777" w:rsidR="009C01D0" w:rsidRPr="002C0BEF" w:rsidRDefault="009C01D0" w:rsidP="009C01D0"/>
        </w:tc>
      </w:tr>
      <w:tr w:rsidR="009C01D0" w:rsidRPr="007A5EFD" w14:paraId="024ACC59" w14:textId="77777777" w:rsidTr="00AC00F5">
        <w:trPr>
          <w:trHeight w:val="223"/>
        </w:trPr>
        <w:tc>
          <w:tcPr>
            <w:tcW w:w="2313" w:type="dxa"/>
            <w:gridSpan w:val="4"/>
            <w:tcBorders>
              <w:top w:val="single" w:sz="4" w:space="0" w:color="auto"/>
              <w:bottom w:val="single" w:sz="4" w:space="0" w:color="auto"/>
            </w:tcBorders>
            <w:noWrap/>
            <w:tcMar>
              <w:top w:w="108" w:type="dxa"/>
              <w:bottom w:w="108" w:type="dxa"/>
            </w:tcMar>
            <w:vAlign w:val="center"/>
          </w:tcPr>
          <w:p w14:paraId="170A4035" w14:textId="73654247" w:rsidR="009C01D0" w:rsidRDefault="009C01D0" w:rsidP="009C01D0">
            <w:pPr>
              <w:rPr>
                <w:rStyle w:val="Questionlabel"/>
              </w:rPr>
            </w:pPr>
            <w:r w:rsidRPr="00680DBB">
              <w:rPr>
                <w:rStyle w:val="Questionlabel"/>
              </w:rPr>
              <w:t xml:space="preserve">If a </w:t>
            </w:r>
            <w:r>
              <w:rPr>
                <w:rStyle w:val="Questionlabel"/>
              </w:rPr>
              <w:t>r</w:t>
            </w:r>
            <w:r w:rsidRPr="00680DBB">
              <w:rPr>
                <w:rStyle w:val="Questionlabel"/>
              </w:rPr>
              <w:t xml:space="preserve">emote or </w:t>
            </w:r>
            <w:r>
              <w:rPr>
                <w:rStyle w:val="Questionlabel"/>
              </w:rPr>
              <w:t>t</w:t>
            </w:r>
            <w:r w:rsidRPr="00680DBB">
              <w:rPr>
                <w:rStyle w:val="Questionlabel"/>
              </w:rPr>
              <w:t xml:space="preserve">own </w:t>
            </w:r>
            <w:r>
              <w:rPr>
                <w:rStyle w:val="Questionlabel"/>
              </w:rPr>
              <w:t>c</w:t>
            </w:r>
            <w:r w:rsidRPr="00680DBB">
              <w:rPr>
                <w:rStyle w:val="Questionlabel"/>
              </w:rPr>
              <w:t>amp, specify region/camp</w:t>
            </w:r>
          </w:p>
        </w:tc>
        <w:tc>
          <w:tcPr>
            <w:tcW w:w="8035" w:type="dxa"/>
            <w:gridSpan w:val="28"/>
            <w:tcBorders>
              <w:top w:val="single" w:sz="4" w:space="0" w:color="auto"/>
              <w:bottom w:val="single" w:sz="4" w:space="0" w:color="auto"/>
            </w:tcBorders>
            <w:noWrap/>
            <w:tcMar>
              <w:top w:w="108" w:type="dxa"/>
              <w:bottom w:w="108" w:type="dxa"/>
            </w:tcMar>
          </w:tcPr>
          <w:p w14:paraId="68F4616F" w14:textId="77777777" w:rsidR="009C01D0" w:rsidRPr="002C0BEF" w:rsidRDefault="009C01D0" w:rsidP="009C01D0"/>
        </w:tc>
      </w:tr>
      <w:tr w:rsidR="009C01D0" w:rsidRPr="007A5EFD" w14:paraId="1CFB918C" w14:textId="77777777" w:rsidTr="00425C32">
        <w:trPr>
          <w:trHeight w:val="223"/>
        </w:trPr>
        <w:tc>
          <w:tcPr>
            <w:tcW w:w="2313" w:type="dxa"/>
            <w:gridSpan w:val="4"/>
            <w:tcBorders>
              <w:top w:val="single" w:sz="4" w:space="0" w:color="auto"/>
              <w:bottom w:val="single" w:sz="4" w:space="0" w:color="auto"/>
            </w:tcBorders>
            <w:noWrap/>
            <w:tcMar>
              <w:top w:w="108" w:type="dxa"/>
              <w:bottom w:w="108" w:type="dxa"/>
            </w:tcMar>
            <w:vAlign w:val="center"/>
          </w:tcPr>
          <w:p w14:paraId="3C1D6959" w14:textId="0FBD2B62" w:rsidR="009C01D0" w:rsidRDefault="009C01D0" w:rsidP="009C01D0">
            <w:pPr>
              <w:rPr>
                <w:rStyle w:val="Questionlabel"/>
              </w:rPr>
            </w:pPr>
            <w:r>
              <w:rPr>
                <w:rStyle w:val="Questionlabel"/>
              </w:rPr>
              <w:t>L</w:t>
            </w:r>
            <w:r w:rsidRPr="00680DBB">
              <w:rPr>
                <w:rStyle w:val="Questionlabel"/>
              </w:rPr>
              <w:t>ist the schools/colleges children attend</w:t>
            </w:r>
          </w:p>
        </w:tc>
        <w:tc>
          <w:tcPr>
            <w:tcW w:w="8035" w:type="dxa"/>
            <w:gridSpan w:val="28"/>
            <w:tcBorders>
              <w:top w:val="single" w:sz="4" w:space="0" w:color="auto"/>
              <w:bottom w:val="single" w:sz="4" w:space="0" w:color="auto"/>
            </w:tcBorders>
            <w:noWrap/>
            <w:tcMar>
              <w:top w:w="108" w:type="dxa"/>
              <w:bottom w:w="108" w:type="dxa"/>
            </w:tcMar>
          </w:tcPr>
          <w:p w14:paraId="48BD3087" w14:textId="77777777" w:rsidR="009C01D0" w:rsidRPr="002C0BEF" w:rsidRDefault="009C01D0" w:rsidP="009C01D0"/>
        </w:tc>
      </w:tr>
      <w:tr w:rsidR="009C01D0" w:rsidRPr="007A5EFD" w14:paraId="7978D534" w14:textId="77777777" w:rsidTr="006D5677">
        <w:trPr>
          <w:trHeight w:val="368"/>
        </w:trPr>
        <w:tc>
          <w:tcPr>
            <w:tcW w:w="2313" w:type="dxa"/>
            <w:gridSpan w:val="4"/>
            <w:vMerge w:val="restart"/>
            <w:tcBorders>
              <w:top w:val="single" w:sz="4" w:space="0" w:color="auto"/>
            </w:tcBorders>
            <w:noWrap/>
            <w:tcMar>
              <w:top w:w="108" w:type="dxa"/>
              <w:bottom w:w="108" w:type="dxa"/>
            </w:tcMar>
            <w:vAlign w:val="center"/>
          </w:tcPr>
          <w:p w14:paraId="67B491D2" w14:textId="1D86127C" w:rsidR="009C01D0" w:rsidRDefault="009C01D0" w:rsidP="009C01D0">
            <w:pPr>
              <w:rPr>
                <w:rStyle w:val="Questionlabel"/>
              </w:rPr>
            </w:pPr>
            <w:r w:rsidRPr="00680DBB">
              <w:rPr>
                <w:rStyle w:val="Questionlabel"/>
              </w:rPr>
              <w:t xml:space="preserve">How many household members in total, including yourself?                      </w:t>
            </w:r>
          </w:p>
        </w:tc>
        <w:tc>
          <w:tcPr>
            <w:tcW w:w="1843" w:type="dxa"/>
            <w:gridSpan w:val="5"/>
            <w:tcBorders>
              <w:top w:val="single" w:sz="4" w:space="0" w:color="auto"/>
              <w:bottom w:val="single" w:sz="4" w:space="0" w:color="auto"/>
            </w:tcBorders>
            <w:noWrap/>
            <w:tcMar>
              <w:top w:w="108" w:type="dxa"/>
              <w:bottom w:w="108" w:type="dxa"/>
            </w:tcMar>
          </w:tcPr>
          <w:p w14:paraId="36F2ED9F" w14:textId="77777777" w:rsidR="009C01D0" w:rsidRDefault="009C01D0" w:rsidP="009C01D0">
            <w:r>
              <w:t xml:space="preserve">Adults </w:t>
            </w:r>
          </w:p>
          <w:p w14:paraId="154B2246" w14:textId="653F6159" w:rsidR="009C01D0" w:rsidRPr="001D058D" w:rsidRDefault="009C01D0" w:rsidP="009C01D0">
            <w:r>
              <w:t>(</w:t>
            </w:r>
            <w:proofErr w:type="gramStart"/>
            <w:r>
              <w:t>age</w:t>
            </w:r>
            <w:proofErr w:type="gramEnd"/>
            <w:r>
              <w:t xml:space="preserve"> 18+) </w:t>
            </w:r>
            <w:r w:rsidRPr="00FD1C09">
              <w:t xml:space="preserve"> </w:t>
            </w:r>
          </w:p>
        </w:tc>
        <w:tc>
          <w:tcPr>
            <w:tcW w:w="6192" w:type="dxa"/>
            <w:gridSpan w:val="23"/>
            <w:tcBorders>
              <w:top w:val="single" w:sz="4" w:space="0" w:color="auto"/>
              <w:bottom w:val="single" w:sz="4" w:space="0" w:color="auto"/>
            </w:tcBorders>
          </w:tcPr>
          <w:p w14:paraId="707CA953" w14:textId="77777777" w:rsidR="009C01D0" w:rsidRPr="002C0BEF" w:rsidRDefault="009C01D0" w:rsidP="009C01D0"/>
        </w:tc>
      </w:tr>
      <w:tr w:rsidR="009C01D0" w:rsidRPr="007A5EFD" w14:paraId="617036B3" w14:textId="77777777" w:rsidTr="006D5677">
        <w:trPr>
          <w:trHeight w:val="223"/>
        </w:trPr>
        <w:tc>
          <w:tcPr>
            <w:tcW w:w="2313" w:type="dxa"/>
            <w:gridSpan w:val="4"/>
            <w:vMerge/>
            <w:tcBorders>
              <w:bottom w:val="single" w:sz="4" w:space="0" w:color="auto"/>
            </w:tcBorders>
            <w:noWrap/>
            <w:tcMar>
              <w:top w:w="108" w:type="dxa"/>
              <w:bottom w:w="108" w:type="dxa"/>
            </w:tcMar>
            <w:vAlign w:val="center"/>
          </w:tcPr>
          <w:p w14:paraId="5D63FAA3" w14:textId="77777777" w:rsidR="009C01D0" w:rsidRPr="00680DBB" w:rsidRDefault="009C01D0" w:rsidP="009C01D0">
            <w:pPr>
              <w:rPr>
                <w:rStyle w:val="Questionlabel"/>
              </w:rPr>
            </w:pPr>
          </w:p>
        </w:tc>
        <w:tc>
          <w:tcPr>
            <w:tcW w:w="1843" w:type="dxa"/>
            <w:gridSpan w:val="5"/>
            <w:tcBorders>
              <w:top w:val="single" w:sz="4" w:space="0" w:color="auto"/>
              <w:bottom w:val="single" w:sz="4" w:space="0" w:color="auto"/>
            </w:tcBorders>
            <w:noWrap/>
            <w:tcMar>
              <w:top w:w="108" w:type="dxa"/>
              <w:bottom w:w="108" w:type="dxa"/>
            </w:tcMar>
          </w:tcPr>
          <w:p w14:paraId="5F933167" w14:textId="644F99B4" w:rsidR="009C01D0" w:rsidRDefault="009C01D0" w:rsidP="009C01D0">
            <w:r w:rsidRPr="009C01D0">
              <w:t>Children</w:t>
            </w:r>
            <w:r>
              <w:t xml:space="preserve"> </w:t>
            </w:r>
            <w:r>
              <w:br/>
            </w:r>
            <w:r w:rsidRPr="009C01D0">
              <w:t xml:space="preserve">(age 0-17)     </w:t>
            </w:r>
          </w:p>
        </w:tc>
        <w:tc>
          <w:tcPr>
            <w:tcW w:w="6192" w:type="dxa"/>
            <w:gridSpan w:val="23"/>
            <w:tcBorders>
              <w:top w:val="single" w:sz="4" w:space="0" w:color="auto"/>
              <w:bottom w:val="single" w:sz="4" w:space="0" w:color="auto"/>
            </w:tcBorders>
          </w:tcPr>
          <w:p w14:paraId="5E4A3F6E" w14:textId="77777777" w:rsidR="009C01D0" w:rsidRPr="002C0BEF" w:rsidRDefault="009C01D0" w:rsidP="009C01D0"/>
        </w:tc>
      </w:tr>
      <w:tr w:rsidR="009C01D0" w:rsidRPr="007A5EFD" w14:paraId="52376A13" w14:textId="77777777" w:rsidTr="009C01D0">
        <w:trPr>
          <w:trHeight w:val="27"/>
        </w:trPr>
        <w:tc>
          <w:tcPr>
            <w:tcW w:w="10348" w:type="dxa"/>
            <w:gridSpan w:val="32"/>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15B169E0" w14:textId="26BD173C" w:rsidR="009C01D0" w:rsidRPr="007A5EFD" w:rsidRDefault="009C01D0" w:rsidP="00F5276E">
            <w:pPr>
              <w:keepNext/>
              <w:rPr>
                <w:rStyle w:val="Questionlabel"/>
              </w:rPr>
            </w:pPr>
            <w:r w:rsidRPr="009C01D0">
              <w:rPr>
                <w:rStyle w:val="Questionlabel"/>
                <w:color w:val="FFFFFF" w:themeColor="background1"/>
              </w:rPr>
              <w:t xml:space="preserve">Part B - </w:t>
            </w:r>
            <w:r>
              <w:rPr>
                <w:rStyle w:val="Questionlabel"/>
                <w:color w:val="FFFFFF" w:themeColor="background1"/>
              </w:rPr>
              <w:t>r</w:t>
            </w:r>
            <w:r w:rsidRPr="009C01D0">
              <w:rPr>
                <w:rStyle w:val="Questionlabel"/>
                <w:color w:val="FFFFFF" w:themeColor="background1"/>
              </w:rPr>
              <w:t xml:space="preserve">equest </w:t>
            </w:r>
            <w:r>
              <w:rPr>
                <w:rStyle w:val="Questionlabel"/>
                <w:color w:val="FFFFFF" w:themeColor="background1"/>
              </w:rPr>
              <w:t>p</w:t>
            </w:r>
            <w:r w:rsidRPr="009C01D0">
              <w:rPr>
                <w:rStyle w:val="Questionlabel"/>
                <w:color w:val="FFFFFF" w:themeColor="background1"/>
              </w:rPr>
              <w:t xml:space="preserve">riority housing or a </w:t>
            </w:r>
            <w:r>
              <w:rPr>
                <w:rStyle w:val="Questionlabel"/>
                <w:color w:val="FFFFFF" w:themeColor="background1"/>
              </w:rPr>
              <w:t>t</w:t>
            </w:r>
            <w:r w:rsidRPr="009C01D0">
              <w:rPr>
                <w:rStyle w:val="Questionlabel"/>
                <w:color w:val="FFFFFF" w:themeColor="background1"/>
              </w:rPr>
              <w:t>ransfer</w:t>
            </w:r>
          </w:p>
        </w:tc>
      </w:tr>
      <w:tr w:rsidR="009C01D0" w:rsidRPr="007A5EFD" w14:paraId="0FFB79BF" w14:textId="77777777" w:rsidTr="009C01D0">
        <w:trPr>
          <w:trHeight w:val="2171"/>
        </w:trPr>
        <w:tc>
          <w:tcPr>
            <w:tcW w:w="10348" w:type="dxa"/>
            <w:gridSpan w:val="32"/>
            <w:tcBorders>
              <w:top w:val="single" w:sz="4" w:space="0" w:color="auto"/>
              <w:left w:val="single" w:sz="4" w:space="0" w:color="auto"/>
              <w:bottom w:val="single" w:sz="4" w:space="0" w:color="auto"/>
              <w:right w:val="single" w:sz="4" w:space="0" w:color="auto"/>
            </w:tcBorders>
            <w:noWrap/>
            <w:tcMar>
              <w:top w:w="108" w:type="dxa"/>
              <w:bottom w:w="108" w:type="dxa"/>
            </w:tcMar>
          </w:tcPr>
          <w:p w14:paraId="58856188" w14:textId="759A01DA" w:rsidR="009C01D0" w:rsidRPr="009C01D0" w:rsidRDefault="009C01D0" w:rsidP="009C01D0">
            <w:pPr>
              <w:rPr>
                <w:rStyle w:val="Questionlabel"/>
                <w:b w:val="0"/>
                <w:bCs w:val="0"/>
              </w:rPr>
            </w:pPr>
            <w:r w:rsidRPr="009C01D0">
              <w:rPr>
                <w:rStyle w:val="Questionlabel"/>
                <w:b w:val="0"/>
                <w:bCs w:val="0"/>
              </w:rPr>
              <w:t xml:space="preserve">Disclaimer - The information collected below is to help us to understand your need for priority housing or a transfer. You will need to fill in Part A to Part E to be considered for priority housing or a transfer. Information on supporting document required can be found within the fact sheet mentioned in the Instructions on page 1 of this form.  If you do not provide the required information, the Department of Housing, Local Government and Community Development may not be able to assist you. The information collected will not be disclosed to anyone without your consent, in accordance with the Information Privacy Principles scheduled in the </w:t>
            </w:r>
            <w:r w:rsidRPr="009C01D0">
              <w:rPr>
                <w:rStyle w:val="Questionlabel"/>
                <w:b w:val="0"/>
                <w:bCs w:val="0"/>
                <w:i/>
                <w:iCs/>
              </w:rPr>
              <w:t>Information Act 2002</w:t>
            </w:r>
            <w:r w:rsidRPr="009C01D0">
              <w:rPr>
                <w:rStyle w:val="Questionlabel"/>
                <w:b w:val="0"/>
                <w:bCs w:val="0"/>
              </w:rPr>
              <w:t xml:space="preserve"> (NT).</w:t>
            </w:r>
          </w:p>
        </w:tc>
      </w:tr>
      <w:tr w:rsidR="009C01D0" w:rsidRPr="007A5EFD" w14:paraId="75C630E4" w14:textId="77777777" w:rsidTr="003F6487">
        <w:trPr>
          <w:trHeight w:val="27"/>
        </w:trPr>
        <w:tc>
          <w:tcPr>
            <w:tcW w:w="2313" w:type="dxa"/>
            <w:gridSpan w:val="4"/>
            <w:vMerge w:val="restart"/>
            <w:tcBorders>
              <w:left w:val="single" w:sz="4" w:space="0" w:color="auto"/>
            </w:tcBorders>
            <w:noWrap/>
            <w:tcMar>
              <w:top w:w="108" w:type="dxa"/>
              <w:bottom w:w="108" w:type="dxa"/>
            </w:tcMar>
            <w:vAlign w:val="center"/>
          </w:tcPr>
          <w:p w14:paraId="576F751B" w14:textId="14F24311" w:rsidR="009C01D0" w:rsidRPr="009C01D0" w:rsidRDefault="009C01D0" w:rsidP="009C01D0">
            <w:pPr>
              <w:keepLines/>
              <w:rPr>
                <w:rStyle w:val="Questionlabel"/>
                <w:b w:val="0"/>
                <w:bCs w:val="0"/>
              </w:rPr>
            </w:pPr>
            <w:r w:rsidRPr="00B255E7">
              <w:rPr>
                <w:rStyle w:val="Questionlabel"/>
              </w:rPr>
              <w:lastRenderedPageBreak/>
              <w:t xml:space="preserve">Why are you seeking </w:t>
            </w:r>
            <w:r>
              <w:rPr>
                <w:rStyle w:val="Questionlabel"/>
              </w:rPr>
              <w:t>p</w:t>
            </w:r>
            <w:r w:rsidRPr="00B255E7">
              <w:rPr>
                <w:rStyle w:val="Questionlabel"/>
              </w:rPr>
              <w:t>riority status</w:t>
            </w:r>
            <w:r>
              <w:rPr>
                <w:rStyle w:val="Questionlabel"/>
              </w:rPr>
              <w:t xml:space="preserve"> (mark X)</w:t>
            </w:r>
            <w:r w:rsidRPr="00680DBB">
              <w:rPr>
                <w:rStyle w:val="Questionlabel"/>
              </w:rPr>
              <w:t>?</w:t>
            </w:r>
          </w:p>
        </w:tc>
        <w:tc>
          <w:tcPr>
            <w:tcW w:w="6428" w:type="dxa"/>
            <w:gridSpan w:val="25"/>
            <w:tcBorders>
              <w:top w:val="single" w:sz="4" w:space="0" w:color="auto"/>
              <w:bottom w:val="single" w:sz="4" w:space="0" w:color="auto"/>
              <w:right w:val="single" w:sz="4" w:space="0" w:color="auto"/>
            </w:tcBorders>
            <w:noWrap/>
            <w:tcMar>
              <w:top w:w="108" w:type="dxa"/>
              <w:bottom w:w="108" w:type="dxa"/>
            </w:tcMar>
            <w:vAlign w:val="center"/>
          </w:tcPr>
          <w:p w14:paraId="69EC62C0" w14:textId="6B57CEED" w:rsidR="009C01D0" w:rsidRPr="009C01D0" w:rsidRDefault="009C01D0" w:rsidP="009C01D0">
            <w:pPr>
              <w:keepNext/>
              <w:keepLines/>
              <w:pageBreakBefore/>
            </w:pPr>
            <w:r w:rsidRPr="009C01D0">
              <w:t>At risk of homelessness</w:t>
            </w:r>
          </w:p>
        </w:tc>
        <w:tc>
          <w:tcPr>
            <w:tcW w:w="1607" w:type="dxa"/>
            <w:gridSpan w:val="3"/>
            <w:tcBorders>
              <w:top w:val="single" w:sz="4" w:space="0" w:color="auto"/>
              <w:bottom w:val="single" w:sz="4" w:space="0" w:color="auto"/>
              <w:right w:val="single" w:sz="4" w:space="0" w:color="auto"/>
            </w:tcBorders>
          </w:tcPr>
          <w:p w14:paraId="2C9546B4" w14:textId="77777777" w:rsidR="009C01D0" w:rsidRPr="009C01D0" w:rsidRDefault="009C01D0" w:rsidP="009C01D0"/>
        </w:tc>
      </w:tr>
      <w:tr w:rsidR="009C01D0" w:rsidRPr="007A5EFD" w14:paraId="1566E4F1" w14:textId="77777777" w:rsidTr="004151E6">
        <w:trPr>
          <w:trHeight w:val="27"/>
        </w:trPr>
        <w:tc>
          <w:tcPr>
            <w:tcW w:w="2313" w:type="dxa"/>
            <w:gridSpan w:val="4"/>
            <w:vMerge/>
            <w:tcBorders>
              <w:left w:val="single" w:sz="4" w:space="0" w:color="auto"/>
            </w:tcBorders>
            <w:noWrap/>
            <w:tcMar>
              <w:top w:w="108" w:type="dxa"/>
              <w:bottom w:w="108" w:type="dxa"/>
            </w:tcMar>
          </w:tcPr>
          <w:p w14:paraId="226CA2E3" w14:textId="77777777" w:rsidR="009C01D0" w:rsidRPr="009C01D0" w:rsidRDefault="009C01D0" w:rsidP="009C01D0">
            <w:pPr>
              <w:keepLines/>
              <w:rPr>
                <w:rStyle w:val="Questionlabel"/>
                <w:b w:val="0"/>
                <w:bCs w:val="0"/>
              </w:rPr>
            </w:pPr>
          </w:p>
        </w:tc>
        <w:tc>
          <w:tcPr>
            <w:tcW w:w="6428" w:type="dxa"/>
            <w:gridSpan w:val="25"/>
            <w:tcBorders>
              <w:top w:val="single" w:sz="4" w:space="0" w:color="auto"/>
              <w:bottom w:val="single" w:sz="4" w:space="0" w:color="auto"/>
              <w:right w:val="single" w:sz="4" w:space="0" w:color="auto"/>
            </w:tcBorders>
            <w:noWrap/>
            <w:tcMar>
              <w:top w:w="108" w:type="dxa"/>
              <w:bottom w:w="108" w:type="dxa"/>
            </w:tcMar>
          </w:tcPr>
          <w:p w14:paraId="3CB1B0E3" w14:textId="13E2C061" w:rsidR="009C01D0" w:rsidRPr="009C01D0" w:rsidRDefault="009C01D0" w:rsidP="009C01D0">
            <w:pPr>
              <w:keepLines/>
            </w:pPr>
            <w:r w:rsidRPr="009C01D0">
              <w:t>Domestic or family violence</w:t>
            </w:r>
          </w:p>
        </w:tc>
        <w:tc>
          <w:tcPr>
            <w:tcW w:w="1607" w:type="dxa"/>
            <w:gridSpan w:val="3"/>
            <w:tcBorders>
              <w:top w:val="single" w:sz="4" w:space="0" w:color="auto"/>
              <w:bottom w:val="single" w:sz="4" w:space="0" w:color="auto"/>
              <w:right w:val="single" w:sz="4" w:space="0" w:color="auto"/>
            </w:tcBorders>
          </w:tcPr>
          <w:p w14:paraId="07DBC6D1" w14:textId="77777777" w:rsidR="009C01D0" w:rsidRPr="009C01D0" w:rsidRDefault="009C01D0" w:rsidP="009C01D0"/>
        </w:tc>
      </w:tr>
      <w:tr w:rsidR="009C01D0" w:rsidRPr="007A5EFD" w14:paraId="2233A72F" w14:textId="77777777" w:rsidTr="004151E6">
        <w:trPr>
          <w:trHeight w:val="27"/>
        </w:trPr>
        <w:tc>
          <w:tcPr>
            <w:tcW w:w="2313" w:type="dxa"/>
            <w:gridSpan w:val="4"/>
            <w:vMerge/>
            <w:tcBorders>
              <w:left w:val="single" w:sz="4" w:space="0" w:color="auto"/>
            </w:tcBorders>
            <w:noWrap/>
            <w:tcMar>
              <w:top w:w="108" w:type="dxa"/>
              <w:bottom w:w="108" w:type="dxa"/>
            </w:tcMar>
          </w:tcPr>
          <w:p w14:paraId="65ADA557" w14:textId="77777777" w:rsidR="009C01D0" w:rsidRPr="009C01D0" w:rsidRDefault="009C01D0" w:rsidP="009C01D0">
            <w:pPr>
              <w:keepLines/>
              <w:rPr>
                <w:rStyle w:val="Questionlabel"/>
                <w:b w:val="0"/>
                <w:bCs w:val="0"/>
              </w:rPr>
            </w:pPr>
          </w:p>
        </w:tc>
        <w:tc>
          <w:tcPr>
            <w:tcW w:w="6428" w:type="dxa"/>
            <w:gridSpan w:val="25"/>
            <w:tcBorders>
              <w:top w:val="single" w:sz="4" w:space="0" w:color="auto"/>
              <w:bottom w:val="single" w:sz="4" w:space="0" w:color="auto"/>
              <w:right w:val="single" w:sz="4" w:space="0" w:color="auto"/>
            </w:tcBorders>
            <w:noWrap/>
            <w:tcMar>
              <w:top w:w="108" w:type="dxa"/>
              <w:bottom w:w="108" w:type="dxa"/>
            </w:tcMar>
          </w:tcPr>
          <w:p w14:paraId="51ACF629" w14:textId="7CFB0EC5" w:rsidR="009C01D0" w:rsidRPr="009C01D0" w:rsidRDefault="009C01D0" w:rsidP="009C01D0">
            <w:pPr>
              <w:keepLines/>
            </w:pPr>
            <w:r w:rsidRPr="009C01D0">
              <w:t>Transition to Independence (exiting care of CEO (Children and Families)</w:t>
            </w:r>
          </w:p>
        </w:tc>
        <w:tc>
          <w:tcPr>
            <w:tcW w:w="1607" w:type="dxa"/>
            <w:gridSpan w:val="3"/>
            <w:tcBorders>
              <w:top w:val="single" w:sz="4" w:space="0" w:color="auto"/>
              <w:bottom w:val="single" w:sz="4" w:space="0" w:color="auto"/>
              <w:right w:val="single" w:sz="4" w:space="0" w:color="auto"/>
            </w:tcBorders>
          </w:tcPr>
          <w:p w14:paraId="736C70E3" w14:textId="77777777" w:rsidR="009C01D0" w:rsidRPr="009C01D0" w:rsidRDefault="009C01D0" w:rsidP="009C01D0"/>
        </w:tc>
      </w:tr>
      <w:tr w:rsidR="009C01D0" w:rsidRPr="007A5EFD" w14:paraId="55311696" w14:textId="77777777" w:rsidTr="004151E6">
        <w:trPr>
          <w:trHeight w:val="27"/>
        </w:trPr>
        <w:tc>
          <w:tcPr>
            <w:tcW w:w="2313" w:type="dxa"/>
            <w:gridSpan w:val="4"/>
            <w:vMerge/>
            <w:tcBorders>
              <w:left w:val="single" w:sz="4" w:space="0" w:color="auto"/>
            </w:tcBorders>
            <w:noWrap/>
            <w:tcMar>
              <w:top w:w="108" w:type="dxa"/>
              <w:bottom w:w="108" w:type="dxa"/>
            </w:tcMar>
          </w:tcPr>
          <w:p w14:paraId="6D595BA7" w14:textId="77777777" w:rsidR="009C01D0" w:rsidRPr="009C01D0" w:rsidRDefault="009C01D0" w:rsidP="009C01D0">
            <w:pPr>
              <w:keepLines/>
              <w:rPr>
                <w:rStyle w:val="Questionlabel"/>
                <w:b w:val="0"/>
                <w:bCs w:val="0"/>
              </w:rPr>
            </w:pPr>
          </w:p>
        </w:tc>
        <w:tc>
          <w:tcPr>
            <w:tcW w:w="6428" w:type="dxa"/>
            <w:gridSpan w:val="25"/>
            <w:tcBorders>
              <w:top w:val="single" w:sz="4" w:space="0" w:color="auto"/>
              <w:bottom w:val="single" w:sz="4" w:space="0" w:color="auto"/>
              <w:right w:val="single" w:sz="4" w:space="0" w:color="auto"/>
            </w:tcBorders>
            <w:noWrap/>
            <w:tcMar>
              <w:top w:w="108" w:type="dxa"/>
              <w:bottom w:w="108" w:type="dxa"/>
            </w:tcMar>
          </w:tcPr>
          <w:p w14:paraId="181E1978" w14:textId="46728AFC" w:rsidR="009C01D0" w:rsidRPr="009C01D0" w:rsidRDefault="009C01D0" w:rsidP="009C01D0">
            <w:pPr>
              <w:keepLines/>
            </w:pPr>
            <w:r w:rsidRPr="009C01D0">
              <w:t>Serious social/family reasons</w:t>
            </w:r>
          </w:p>
        </w:tc>
        <w:tc>
          <w:tcPr>
            <w:tcW w:w="1607" w:type="dxa"/>
            <w:gridSpan w:val="3"/>
            <w:tcBorders>
              <w:top w:val="single" w:sz="4" w:space="0" w:color="auto"/>
              <w:bottom w:val="single" w:sz="4" w:space="0" w:color="auto"/>
              <w:right w:val="single" w:sz="4" w:space="0" w:color="auto"/>
            </w:tcBorders>
          </w:tcPr>
          <w:p w14:paraId="55C3D78D" w14:textId="77777777" w:rsidR="009C01D0" w:rsidRPr="009C01D0" w:rsidRDefault="009C01D0" w:rsidP="009C01D0"/>
        </w:tc>
      </w:tr>
      <w:tr w:rsidR="009C01D0" w:rsidRPr="007A5EFD" w14:paraId="7C2D8FB1" w14:textId="77777777" w:rsidTr="004151E6">
        <w:trPr>
          <w:trHeight w:val="27"/>
        </w:trPr>
        <w:tc>
          <w:tcPr>
            <w:tcW w:w="2313" w:type="dxa"/>
            <w:gridSpan w:val="4"/>
            <w:vMerge/>
            <w:tcBorders>
              <w:left w:val="single" w:sz="4" w:space="0" w:color="auto"/>
              <w:bottom w:val="single" w:sz="4" w:space="0" w:color="auto"/>
            </w:tcBorders>
            <w:noWrap/>
            <w:tcMar>
              <w:top w:w="108" w:type="dxa"/>
              <w:bottom w:w="108" w:type="dxa"/>
            </w:tcMar>
          </w:tcPr>
          <w:p w14:paraId="4E6D1892" w14:textId="77777777" w:rsidR="009C01D0" w:rsidRPr="009C01D0" w:rsidRDefault="009C01D0" w:rsidP="009C01D0">
            <w:pPr>
              <w:keepLines/>
              <w:rPr>
                <w:rStyle w:val="Questionlabel"/>
                <w:b w:val="0"/>
                <w:bCs w:val="0"/>
              </w:rPr>
            </w:pPr>
          </w:p>
        </w:tc>
        <w:tc>
          <w:tcPr>
            <w:tcW w:w="6428" w:type="dxa"/>
            <w:gridSpan w:val="25"/>
            <w:tcBorders>
              <w:top w:val="single" w:sz="4" w:space="0" w:color="auto"/>
              <w:bottom w:val="single" w:sz="4" w:space="0" w:color="auto"/>
              <w:right w:val="single" w:sz="4" w:space="0" w:color="auto"/>
            </w:tcBorders>
            <w:noWrap/>
            <w:tcMar>
              <w:top w:w="108" w:type="dxa"/>
              <w:bottom w:w="108" w:type="dxa"/>
            </w:tcMar>
          </w:tcPr>
          <w:p w14:paraId="4A547E6B" w14:textId="334AC349" w:rsidR="009C01D0" w:rsidRPr="009C01D0" w:rsidRDefault="009C01D0" w:rsidP="009C01D0">
            <w:pPr>
              <w:keepLines/>
            </w:pPr>
            <w:r w:rsidRPr="009C01D0">
              <w:t>Serious medical reasons</w:t>
            </w:r>
          </w:p>
        </w:tc>
        <w:tc>
          <w:tcPr>
            <w:tcW w:w="1607" w:type="dxa"/>
            <w:gridSpan w:val="3"/>
            <w:tcBorders>
              <w:top w:val="single" w:sz="4" w:space="0" w:color="auto"/>
              <w:bottom w:val="single" w:sz="4" w:space="0" w:color="auto"/>
              <w:right w:val="single" w:sz="4" w:space="0" w:color="auto"/>
            </w:tcBorders>
          </w:tcPr>
          <w:p w14:paraId="26829F7F" w14:textId="77777777" w:rsidR="009C01D0" w:rsidRPr="009C01D0" w:rsidRDefault="009C01D0" w:rsidP="009C01D0"/>
        </w:tc>
      </w:tr>
      <w:tr w:rsidR="009C01D0" w:rsidRPr="007A5EFD" w14:paraId="19A4940D" w14:textId="77777777" w:rsidTr="0051170B">
        <w:trPr>
          <w:trHeight w:val="27"/>
        </w:trPr>
        <w:tc>
          <w:tcPr>
            <w:tcW w:w="2313" w:type="dxa"/>
            <w:gridSpan w:val="4"/>
            <w:vMerge w:val="restart"/>
            <w:tcBorders>
              <w:left w:val="single" w:sz="4" w:space="0" w:color="auto"/>
            </w:tcBorders>
            <w:noWrap/>
            <w:tcMar>
              <w:top w:w="108" w:type="dxa"/>
              <w:bottom w:w="108" w:type="dxa"/>
            </w:tcMar>
          </w:tcPr>
          <w:p w14:paraId="3AD2572C" w14:textId="79EF8D8F" w:rsidR="009C01D0" w:rsidRPr="009C01D0" w:rsidRDefault="009C01D0" w:rsidP="009C01D0">
            <w:pPr>
              <w:rPr>
                <w:rStyle w:val="Questionlabel"/>
              </w:rPr>
            </w:pPr>
            <w:r w:rsidRPr="009C01D0">
              <w:rPr>
                <w:rStyle w:val="Questionlabel"/>
              </w:rPr>
              <w:t xml:space="preserve">Why are you seeking a </w:t>
            </w:r>
            <w:r>
              <w:rPr>
                <w:rStyle w:val="Questionlabel"/>
              </w:rPr>
              <w:t>t</w:t>
            </w:r>
            <w:r w:rsidRPr="009C01D0">
              <w:rPr>
                <w:rStyle w:val="Questionlabel"/>
              </w:rPr>
              <w:t>ransfer</w:t>
            </w:r>
            <w:r>
              <w:rPr>
                <w:rStyle w:val="Questionlabel"/>
              </w:rPr>
              <w:t xml:space="preserve"> (mark X)</w:t>
            </w:r>
            <w:r w:rsidRPr="009C01D0">
              <w:rPr>
                <w:rStyle w:val="Questionlabel"/>
              </w:rPr>
              <w:t>?</w:t>
            </w:r>
          </w:p>
        </w:tc>
        <w:tc>
          <w:tcPr>
            <w:tcW w:w="6428" w:type="dxa"/>
            <w:gridSpan w:val="25"/>
            <w:tcBorders>
              <w:top w:val="single" w:sz="4" w:space="0" w:color="auto"/>
              <w:bottom w:val="single" w:sz="4" w:space="0" w:color="auto"/>
              <w:right w:val="single" w:sz="4" w:space="0" w:color="auto"/>
            </w:tcBorders>
            <w:noWrap/>
            <w:tcMar>
              <w:top w:w="108" w:type="dxa"/>
              <w:bottom w:w="108" w:type="dxa"/>
            </w:tcMar>
          </w:tcPr>
          <w:p w14:paraId="326718D0" w14:textId="72EB420C" w:rsidR="009C01D0" w:rsidRPr="003573C4" w:rsidRDefault="009C01D0" w:rsidP="009C01D0">
            <w:r w:rsidRPr="003573C4">
              <w:t>Domestic or family violence</w:t>
            </w:r>
          </w:p>
        </w:tc>
        <w:tc>
          <w:tcPr>
            <w:tcW w:w="1607" w:type="dxa"/>
            <w:gridSpan w:val="3"/>
            <w:tcBorders>
              <w:top w:val="single" w:sz="4" w:space="0" w:color="auto"/>
              <w:bottom w:val="single" w:sz="4" w:space="0" w:color="auto"/>
              <w:right w:val="single" w:sz="4" w:space="0" w:color="auto"/>
            </w:tcBorders>
          </w:tcPr>
          <w:p w14:paraId="382FB7A2" w14:textId="77777777" w:rsidR="009C01D0" w:rsidRPr="002C0BEF" w:rsidRDefault="009C01D0" w:rsidP="009C01D0"/>
        </w:tc>
      </w:tr>
      <w:tr w:rsidR="009C01D0" w:rsidRPr="007A5EFD" w14:paraId="62C6ECF6" w14:textId="77777777" w:rsidTr="0051170B">
        <w:trPr>
          <w:trHeight w:val="27"/>
        </w:trPr>
        <w:tc>
          <w:tcPr>
            <w:tcW w:w="2313" w:type="dxa"/>
            <w:gridSpan w:val="4"/>
            <w:vMerge/>
            <w:tcBorders>
              <w:left w:val="single" w:sz="4" w:space="0" w:color="auto"/>
            </w:tcBorders>
            <w:noWrap/>
            <w:tcMar>
              <w:top w:w="108" w:type="dxa"/>
              <w:bottom w:w="108" w:type="dxa"/>
            </w:tcMar>
          </w:tcPr>
          <w:p w14:paraId="0FD3A31C" w14:textId="77777777" w:rsidR="009C01D0" w:rsidRPr="009C01D0" w:rsidRDefault="009C01D0" w:rsidP="009C01D0">
            <w:pPr>
              <w:rPr>
                <w:rStyle w:val="Questionlabel"/>
              </w:rPr>
            </w:pPr>
          </w:p>
        </w:tc>
        <w:tc>
          <w:tcPr>
            <w:tcW w:w="6428" w:type="dxa"/>
            <w:gridSpan w:val="25"/>
            <w:tcBorders>
              <w:top w:val="single" w:sz="4" w:space="0" w:color="auto"/>
              <w:bottom w:val="single" w:sz="4" w:space="0" w:color="auto"/>
              <w:right w:val="single" w:sz="4" w:space="0" w:color="auto"/>
            </w:tcBorders>
            <w:noWrap/>
            <w:tcMar>
              <w:top w:w="108" w:type="dxa"/>
              <w:bottom w:w="108" w:type="dxa"/>
            </w:tcMar>
          </w:tcPr>
          <w:p w14:paraId="4525250A" w14:textId="2912CEB7" w:rsidR="009C01D0" w:rsidRPr="003573C4" w:rsidRDefault="009C01D0" w:rsidP="009C01D0">
            <w:r w:rsidRPr="003573C4">
              <w:t>Serious medical reasons</w:t>
            </w:r>
          </w:p>
        </w:tc>
        <w:tc>
          <w:tcPr>
            <w:tcW w:w="1607" w:type="dxa"/>
            <w:gridSpan w:val="3"/>
            <w:tcBorders>
              <w:top w:val="single" w:sz="4" w:space="0" w:color="auto"/>
              <w:bottom w:val="single" w:sz="4" w:space="0" w:color="auto"/>
              <w:right w:val="single" w:sz="4" w:space="0" w:color="auto"/>
            </w:tcBorders>
          </w:tcPr>
          <w:p w14:paraId="3D0ACF7E" w14:textId="77777777" w:rsidR="009C01D0" w:rsidRPr="002C0BEF" w:rsidRDefault="009C01D0" w:rsidP="009C01D0"/>
        </w:tc>
      </w:tr>
      <w:tr w:rsidR="009C01D0" w:rsidRPr="007A5EFD" w14:paraId="67627C80" w14:textId="77777777" w:rsidTr="004151E6">
        <w:trPr>
          <w:trHeight w:val="27"/>
        </w:trPr>
        <w:tc>
          <w:tcPr>
            <w:tcW w:w="2313" w:type="dxa"/>
            <w:gridSpan w:val="4"/>
            <w:vMerge/>
            <w:tcBorders>
              <w:left w:val="single" w:sz="4" w:space="0" w:color="auto"/>
              <w:bottom w:val="single" w:sz="4" w:space="0" w:color="auto"/>
            </w:tcBorders>
            <w:noWrap/>
            <w:tcMar>
              <w:top w:w="108" w:type="dxa"/>
              <w:bottom w:w="108" w:type="dxa"/>
            </w:tcMar>
          </w:tcPr>
          <w:p w14:paraId="7701D4B7" w14:textId="77777777" w:rsidR="009C01D0" w:rsidRPr="009C01D0" w:rsidRDefault="009C01D0" w:rsidP="009C01D0">
            <w:pPr>
              <w:rPr>
                <w:rStyle w:val="Questionlabel"/>
              </w:rPr>
            </w:pPr>
          </w:p>
        </w:tc>
        <w:tc>
          <w:tcPr>
            <w:tcW w:w="6428" w:type="dxa"/>
            <w:gridSpan w:val="25"/>
            <w:tcBorders>
              <w:top w:val="single" w:sz="4" w:space="0" w:color="auto"/>
              <w:bottom w:val="single" w:sz="4" w:space="0" w:color="auto"/>
              <w:right w:val="single" w:sz="4" w:space="0" w:color="auto"/>
            </w:tcBorders>
            <w:noWrap/>
            <w:tcMar>
              <w:top w:w="108" w:type="dxa"/>
              <w:bottom w:w="108" w:type="dxa"/>
            </w:tcMar>
          </w:tcPr>
          <w:p w14:paraId="1C4A7269" w14:textId="7D885102" w:rsidR="009C01D0" w:rsidRPr="003573C4" w:rsidRDefault="009C01D0" w:rsidP="009C01D0">
            <w:r w:rsidRPr="003573C4">
              <w:t>Serious social/family reasons</w:t>
            </w:r>
          </w:p>
        </w:tc>
        <w:tc>
          <w:tcPr>
            <w:tcW w:w="1607" w:type="dxa"/>
            <w:gridSpan w:val="3"/>
            <w:tcBorders>
              <w:top w:val="single" w:sz="4" w:space="0" w:color="auto"/>
              <w:bottom w:val="single" w:sz="4" w:space="0" w:color="auto"/>
              <w:right w:val="single" w:sz="4" w:space="0" w:color="auto"/>
            </w:tcBorders>
          </w:tcPr>
          <w:p w14:paraId="6F13D86B" w14:textId="77777777" w:rsidR="009C01D0" w:rsidRPr="002C0BEF" w:rsidRDefault="009C01D0" w:rsidP="009C01D0"/>
        </w:tc>
      </w:tr>
      <w:tr w:rsidR="009C01D0" w:rsidRPr="007A5EFD" w14:paraId="01CC56A3" w14:textId="77777777" w:rsidTr="006C0078">
        <w:trPr>
          <w:trHeight w:val="27"/>
        </w:trPr>
        <w:tc>
          <w:tcPr>
            <w:tcW w:w="8741" w:type="dxa"/>
            <w:gridSpan w:val="29"/>
            <w:tcBorders>
              <w:left w:val="single" w:sz="4" w:space="0" w:color="auto"/>
              <w:bottom w:val="single" w:sz="4" w:space="0" w:color="auto"/>
              <w:right w:val="single" w:sz="4" w:space="0" w:color="auto"/>
            </w:tcBorders>
            <w:noWrap/>
            <w:tcMar>
              <w:top w:w="108" w:type="dxa"/>
              <w:bottom w:w="108" w:type="dxa"/>
            </w:tcMar>
          </w:tcPr>
          <w:p w14:paraId="64347009" w14:textId="4B3BF1A2" w:rsidR="009C01D0" w:rsidRPr="003573C4" w:rsidRDefault="009C01D0" w:rsidP="009C01D0">
            <w:r w:rsidRPr="009C01D0">
              <w:t>Have you attached supporting documentation outlining the reason for your priority or transfer application?</w:t>
            </w:r>
            <w:r>
              <w:t xml:space="preserve"> </w:t>
            </w:r>
            <w:r w:rsidRPr="009C01D0">
              <w:t xml:space="preserve">You must submit supporting documents with </w:t>
            </w:r>
            <w:r>
              <w:t>p</w:t>
            </w:r>
            <w:r w:rsidRPr="009C01D0">
              <w:t xml:space="preserve">riority or </w:t>
            </w:r>
            <w:r>
              <w:t>t</w:t>
            </w:r>
            <w:r w:rsidRPr="009C01D0">
              <w:t>ransfer applications.</w:t>
            </w:r>
          </w:p>
        </w:tc>
        <w:tc>
          <w:tcPr>
            <w:tcW w:w="1607" w:type="dxa"/>
            <w:gridSpan w:val="3"/>
            <w:tcBorders>
              <w:top w:val="single" w:sz="4" w:space="0" w:color="auto"/>
              <w:bottom w:val="single" w:sz="4" w:space="0" w:color="auto"/>
              <w:right w:val="single" w:sz="4" w:space="0" w:color="auto"/>
            </w:tcBorders>
          </w:tcPr>
          <w:p w14:paraId="4ABAF817" w14:textId="76C026AA" w:rsidR="009C01D0" w:rsidRPr="002C0BEF" w:rsidRDefault="009C01D0" w:rsidP="009C01D0">
            <w:r>
              <w:t>Yes / No</w:t>
            </w:r>
          </w:p>
        </w:tc>
      </w:tr>
      <w:tr w:rsidR="009C01D0" w:rsidRPr="007A5EFD" w14:paraId="71DDA8F2" w14:textId="77777777" w:rsidTr="009C01D0">
        <w:trPr>
          <w:trHeight w:val="27"/>
        </w:trPr>
        <w:tc>
          <w:tcPr>
            <w:tcW w:w="10348" w:type="dxa"/>
            <w:gridSpan w:val="32"/>
            <w:tcBorders>
              <w:left w:val="single" w:sz="4" w:space="0" w:color="auto"/>
              <w:bottom w:val="single" w:sz="4" w:space="0" w:color="auto"/>
              <w:right w:val="single" w:sz="4" w:space="0" w:color="auto"/>
            </w:tcBorders>
            <w:shd w:val="clear" w:color="auto" w:fill="1F1F5F" w:themeFill="text1"/>
            <w:noWrap/>
            <w:tcMar>
              <w:top w:w="108" w:type="dxa"/>
              <w:bottom w:w="108" w:type="dxa"/>
            </w:tcMar>
          </w:tcPr>
          <w:p w14:paraId="2187CD5A" w14:textId="3A4ECDAF" w:rsidR="009C01D0" w:rsidRPr="009C01D0" w:rsidRDefault="009C01D0" w:rsidP="009C01D0">
            <w:pPr>
              <w:rPr>
                <w:b/>
                <w:bCs/>
              </w:rPr>
            </w:pPr>
            <w:r w:rsidRPr="009C01D0">
              <w:rPr>
                <w:b/>
                <w:bCs/>
              </w:rPr>
              <w:t>Part C – your household details</w:t>
            </w:r>
          </w:p>
        </w:tc>
      </w:tr>
      <w:tr w:rsidR="009C01D0" w:rsidRPr="007A5EFD" w14:paraId="0FD39AFB" w14:textId="77777777" w:rsidTr="009C01D0">
        <w:trPr>
          <w:trHeight w:val="27"/>
        </w:trPr>
        <w:tc>
          <w:tcPr>
            <w:tcW w:w="10348" w:type="dxa"/>
            <w:gridSpan w:val="32"/>
            <w:tcBorders>
              <w:left w:val="single" w:sz="4" w:space="0" w:color="auto"/>
              <w:bottom w:val="single" w:sz="4" w:space="0" w:color="auto"/>
              <w:right w:val="single" w:sz="4" w:space="0" w:color="auto"/>
            </w:tcBorders>
            <w:noWrap/>
            <w:tcMar>
              <w:top w:w="108" w:type="dxa"/>
              <w:bottom w:w="108" w:type="dxa"/>
            </w:tcMar>
          </w:tcPr>
          <w:p w14:paraId="2A1F450A" w14:textId="77777777" w:rsidR="009C01D0" w:rsidRPr="009C01D0" w:rsidRDefault="009C01D0" w:rsidP="009C01D0">
            <w:r w:rsidRPr="009C01D0">
              <w:t>You must provide all the details requested below for your household.</w:t>
            </w:r>
          </w:p>
          <w:p w14:paraId="7C2E1B20" w14:textId="1FAFA16A" w:rsidR="009C01D0" w:rsidRPr="009C01D0" w:rsidRDefault="009C01D0" w:rsidP="009C01D0">
            <w:r w:rsidRPr="009C01D0">
              <w:t>Applicant 1 and Applicant 2 are signatories on the lease and are responsible for the tenancy, payment of rent and any damages made to the property. Another household member may be another adult or a child. They are not signatories on the lease.</w:t>
            </w:r>
          </w:p>
        </w:tc>
      </w:tr>
      <w:tr w:rsidR="009C01D0" w:rsidRPr="007A5EFD" w14:paraId="3FF8A7D2" w14:textId="77777777" w:rsidTr="00F5276E">
        <w:trPr>
          <w:trHeight w:val="27"/>
        </w:trPr>
        <w:tc>
          <w:tcPr>
            <w:tcW w:w="3306" w:type="dxa"/>
            <w:gridSpan w:val="6"/>
            <w:tcBorders>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2A77597E" w14:textId="72743B56" w:rsidR="009C01D0" w:rsidRPr="009C01D0" w:rsidRDefault="009C01D0" w:rsidP="009C01D0">
            <w:pPr>
              <w:rPr>
                <w:b/>
                <w:bCs/>
              </w:rPr>
            </w:pPr>
            <w:r w:rsidRPr="009C01D0">
              <w:rPr>
                <w:b/>
                <w:bCs/>
              </w:rPr>
              <w:t>Personal information</w:t>
            </w:r>
          </w:p>
        </w:tc>
        <w:tc>
          <w:tcPr>
            <w:tcW w:w="3592" w:type="dxa"/>
            <w:gridSpan w:val="14"/>
            <w:tcBorders>
              <w:left w:val="single" w:sz="4" w:space="0" w:color="auto"/>
              <w:bottom w:val="single" w:sz="4" w:space="0" w:color="auto"/>
              <w:right w:val="single" w:sz="4" w:space="0" w:color="auto"/>
            </w:tcBorders>
            <w:shd w:val="clear" w:color="auto" w:fill="F2F2F2" w:themeFill="background1" w:themeFillShade="F2"/>
          </w:tcPr>
          <w:p w14:paraId="3FB0ED52" w14:textId="0B7A418C" w:rsidR="009C01D0" w:rsidRPr="009C01D0" w:rsidRDefault="003205DE" w:rsidP="009C01D0">
            <w:pPr>
              <w:rPr>
                <w:b/>
                <w:bCs/>
              </w:rPr>
            </w:pPr>
            <w:r>
              <w:rPr>
                <w:b/>
                <w:bCs/>
              </w:rPr>
              <w:t>Applicant 1</w:t>
            </w:r>
          </w:p>
        </w:tc>
        <w:tc>
          <w:tcPr>
            <w:tcW w:w="3450" w:type="dxa"/>
            <w:gridSpan w:val="12"/>
            <w:tcBorders>
              <w:left w:val="single" w:sz="4" w:space="0" w:color="auto"/>
              <w:bottom w:val="single" w:sz="4" w:space="0" w:color="auto"/>
              <w:right w:val="single" w:sz="4" w:space="0" w:color="auto"/>
            </w:tcBorders>
            <w:shd w:val="clear" w:color="auto" w:fill="F2F2F2" w:themeFill="background1" w:themeFillShade="F2"/>
          </w:tcPr>
          <w:p w14:paraId="212FC080" w14:textId="5E1A5B93" w:rsidR="009C01D0" w:rsidRPr="009C01D0" w:rsidRDefault="003205DE" w:rsidP="009C01D0">
            <w:pPr>
              <w:rPr>
                <w:b/>
                <w:bCs/>
              </w:rPr>
            </w:pPr>
            <w:r>
              <w:rPr>
                <w:b/>
                <w:bCs/>
              </w:rPr>
              <w:t>Applicant 2</w:t>
            </w:r>
          </w:p>
        </w:tc>
      </w:tr>
      <w:tr w:rsidR="009C01D0" w:rsidRPr="007A5EFD" w14:paraId="7542E208" w14:textId="77777777" w:rsidTr="00F5276E">
        <w:trPr>
          <w:trHeight w:val="27"/>
        </w:trPr>
        <w:tc>
          <w:tcPr>
            <w:tcW w:w="3306" w:type="dxa"/>
            <w:gridSpan w:val="6"/>
            <w:tcBorders>
              <w:left w:val="single" w:sz="4" w:space="0" w:color="auto"/>
              <w:bottom w:val="single" w:sz="4" w:space="0" w:color="auto"/>
              <w:right w:val="single" w:sz="4" w:space="0" w:color="auto"/>
            </w:tcBorders>
            <w:noWrap/>
            <w:tcMar>
              <w:top w:w="108" w:type="dxa"/>
              <w:bottom w:w="108" w:type="dxa"/>
            </w:tcMar>
            <w:vAlign w:val="center"/>
          </w:tcPr>
          <w:p w14:paraId="371CC171" w14:textId="61B73524" w:rsidR="009C01D0" w:rsidRPr="009C01D0" w:rsidRDefault="009C01D0" w:rsidP="009C01D0">
            <w:pPr>
              <w:rPr>
                <w:b/>
                <w:bCs/>
              </w:rPr>
            </w:pPr>
            <w:r w:rsidRPr="00196544">
              <w:rPr>
                <w:rStyle w:val="Questionlabel"/>
              </w:rPr>
              <w:t>Title (Mr/Mrs/Ms/Miss)</w:t>
            </w:r>
          </w:p>
        </w:tc>
        <w:tc>
          <w:tcPr>
            <w:tcW w:w="3592" w:type="dxa"/>
            <w:gridSpan w:val="14"/>
            <w:tcBorders>
              <w:left w:val="single" w:sz="4" w:space="0" w:color="auto"/>
              <w:bottom w:val="single" w:sz="4" w:space="0" w:color="auto"/>
              <w:right w:val="single" w:sz="4" w:space="0" w:color="auto"/>
            </w:tcBorders>
          </w:tcPr>
          <w:p w14:paraId="6535EBF5" w14:textId="77777777" w:rsidR="009C01D0" w:rsidRPr="009C01D0" w:rsidRDefault="009C01D0" w:rsidP="009C01D0">
            <w:pPr>
              <w:rPr>
                <w:b/>
                <w:bCs/>
              </w:rPr>
            </w:pPr>
          </w:p>
        </w:tc>
        <w:tc>
          <w:tcPr>
            <w:tcW w:w="3450" w:type="dxa"/>
            <w:gridSpan w:val="12"/>
            <w:tcBorders>
              <w:left w:val="single" w:sz="4" w:space="0" w:color="auto"/>
              <w:bottom w:val="single" w:sz="4" w:space="0" w:color="auto"/>
              <w:right w:val="single" w:sz="4" w:space="0" w:color="auto"/>
            </w:tcBorders>
          </w:tcPr>
          <w:p w14:paraId="60AA0306" w14:textId="77777777" w:rsidR="009C01D0" w:rsidRPr="009C01D0" w:rsidRDefault="009C01D0" w:rsidP="009C01D0">
            <w:pPr>
              <w:rPr>
                <w:b/>
                <w:bCs/>
              </w:rPr>
            </w:pPr>
          </w:p>
        </w:tc>
      </w:tr>
      <w:tr w:rsidR="009C01D0" w:rsidRPr="007A5EFD" w14:paraId="34F23365" w14:textId="77777777" w:rsidTr="00F5276E">
        <w:trPr>
          <w:trHeight w:val="27"/>
        </w:trPr>
        <w:tc>
          <w:tcPr>
            <w:tcW w:w="3306" w:type="dxa"/>
            <w:gridSpan w:val="6"/>
            <w:tcBorders>
              <w:left w:val="single" w:sz="4" w:space="0" w:color="auto"/>
              <w:bottom w:val="single" w:sz="4" w:space="0" w:color="auto"/>
              <w:right w:val="single" w:sz="4" w:space="0" w:color="auto"/>
            </w:tcBorders>
            <w:noWrap/>
            <w:tcMar>
              <w:top w:w="108" w:type="dxa"/>
              <w:bottom w:w="108" w:type="dxa"/>
            </w:tcMar>
            <w:vAlign w:val="center"/>
          </w:tcPr>
          <w:p w14:paraId="550C56D0" w14:textId="4C7E9366" w:rsidR="009C01D0" w:rsidRPr="009C01D0" w:rsidRDefault="009C01D0" w:rsidP="009C01D0">
            <w:pPr>
              <w:rPr>
                <w:b/>
                <w:bCs/>
              </w:rPr>
            </w:pPr>
            <w:r w:rsidRPr="00196544">
              <w:rPr>
                <w:rStyle w:val="Questionlabel"/>
              </w:rPr>
              <w:t>First name</w:t>
            </w:r>
          </w:p>
        </w:tc>
        <w:tc>
          <w:tcPr>
            <w:tcW w:w="3592" w:type="dxa"/>
            <w:gridSpan w:val="14"/>
            <w:tcBorders>
              <w:left w:val="single" w:sz="4" w:space="0" w:color="auto"/>
              <w:bottom w:val="single" w:sz="4" w:space="0" w:color="auto"/>
              <w:right w:val="single" w:sz="4" w:space="0" w:color="auto"/>
            </w:tcBorders>
          </w:tcPr>
          <w:p w14:paraId="556B5575" w14:textId="77777777" w:rsidR="009C01D0" w:rsidRPr="009C01D0" w:rsidRDefault="009C01D0" w:rsidP="009C01D0">
            <w:pPr>
              <w:rPr>
                <w:b/>
                <w:bCs/>
              </w:rPr>
            </w:pPr>
          </w:p>
        </w:tc>
        <w:tc>
          <w:tcPr>
            <w:tcW w:w="3450" w:type="dxa"/>
            <w:gridSpan w:val="12"/>
            <w:tcBorders>
              <w:left w:val="single" w:sz="4" w:space="0" w:color="auto"/>
              <w:bottom w:val="single" w:sz="4" w:space="0" w:color="auto"/>
              <w:right w:val="single" w:sz="4" w:space="0" w:color="auto"/>
            </w:tcBorders>
          </w:tcPr>
          <w:p w14:paraId="11BA58ED" w14:textId="77777777" w:rsidR="009C01D0" w:rsidRPr="009C01D0" w:rsidRDefault="009C01D0" w:rsidP="009C01D0">
            <w:pPr>
              <w:rPr>
                <w:b/>
                <w:bCs/>
              </w:rPr>
            </w:pPr>
          </w:p>
        </w:tc>
      </w:tr>
      <w:tr w:rsidR="009C01D0" w:rsidRPr="007A5EFD" w14:paraId="71CF8C2B" w14:textId="77777777" w:rsidTr="00F5276E">
        <w:trPr>
          <w:trHeight w:val="27"/>
        </w:trPr>
        <w:tc>
          <w:tcPr>
            <w:tcW w:w="3306" w:type="dxa"/>
            <w:gridSpan w:val="6"/>
            <w:tcBorders>
              <w:left w:val="single" w:sz="4" w:space="0" w:color="auto"/>
              <w:bottom w:val="single" w:sz="4" w:space="0" w:color="auto"/>
              <w:right w:val="single" w:sz="4" w:space="0" w:color="auto"/>
            </w:tcBorders>
            <w:noWrap/>
            <w:tcMar>
              <w:top w:w="108" w:type="dxa"/>
              <w:bottom w:w="108" w:type="dxa"/>
            </w:tcMar>
            <w:vAlign w:val="center"/>
          </w:tcPr>
          <w:p w14:paraId="0DB0B427" w14:textId="2EE98A6B" w:rsidR="009C01D0" w:rsidRPr="009C01D0" w:rsidRDefault="009C01D0" w:rsidP="009C01D0">
            <w:pPr>
              <w:rPr>
                <w:b/>
                <w:bCs/>
              </w:rPr>
            </w:pPr>
            <w:r w:rsidRPr="00196544">
              <w:rPr>
                <w:rStyle w:val="Questionlabel"/>
              </w:rPr>
              <w:t>Surname</w:t>
            </w:r>
          </w:p>
        </w:tc>
        <w:tc>
          <w:tcPr>
            <w:tcW w:w="3592" w:type="dxa"/>
            <w:gridSpan w:val="14"/>
            <w:tcBorders>
              <w:left w:val="single" w:sz="4" w:space="0" w:color="auto"/>
              <w:bottom w:val="single" w:sz="4" w:space="0" w:color="auto"/>
              <w:right w:val="single" w:sz="4" w:space="0" w:color="auto"/>
            </w:tcBorders>
          </w:tcPr>
          <w:p w14:paraId="4EFC05BF" w14:textId="77777777" w:rsidR="009C01D0" w:rsidRPr="009C01D0" w:rsidRDefault="009C01D0" w:rsidP="009C01D0">
            <w:pPr>
              <w:rPr>
                <w:b/>
                <w:bCs/>
              </w:rPr>
            </w:pPr>
          </w:p>
        </w:tc>
        <w:tc>
          <w:tcPr>
            <w:tcW w:w="3450" w:type="dxa"/>
            <w:gridSpan w:val="12"/>
            <w:tcBorders>
              <w:left w:val="single" w:sz="4" w:space="0" w:color="auto"/>
              <w:bottom w:val="single" w:sz="4" w:space="0" w:color="auto"/>
              <w:right w:val="single" w:sz="4" w:space="0" w:color="auto"/>
            </w:tcBorders>
          </w:tcPr>
          <w:p w14:paraId="35755877" w14:textId="77777777" w:rsidR="009C01D0" w:rsidRPr="009C01D0" w:rsidRDefault="009C01D0" w:rsidP="009C01D0">
            <w:pPr>
              <w:rPr>
                <w:b/>
                <w:bCs/>
              </w:rPr>
            </w:pPr>
          </w:p>
        </w:tc>
      </w:tr>
      <w:tr w:rsidR="009C01D0" w:rsidRPr="007A5EFD" w14:paraId="01C42475" w14:textId="77777777" w:rsidTr="00F5276E">
        <w:trPr>
          <w:trHeight w:val="27"/>
        </w:trPr>
        <w:tc>
          <w:tcPr>
            <w:tcW w:w="3306" w:type="dxa"/>
            <w:gridSpan w:val="6"/>
            <w:tcBorders>
              <w:left w:val="single" w:sz="4" w:space="0" w:color="auto"/>
              <w:bottom w:val="single" w:sz="4" w:space="0" w:color="auto"/>
              <w:right w:val="single" w:sz="4" w:space="0" w:color="auto"/>
            </w:tcBorders>
            <w:noWrap/>
            <w:tcMar>
              <w:top w:w="108" w:type="dxa"/>
              <w:bottom w:w="108" w:type="dxa"/>
            </w:tcMar>
            <w:vAlign w:val="center"/>
          </w:tcPr>
          <w:p w14:paraId="25BD6270" w14:textId="2372A13F" w:rsidR="009C01D0" w:rsidRPr="009C01D0" w:rsidRDefault="009C01D0" w:rsidP="009C01D0">
            <w:pPr>
              <w:rPr>
                <w:b/>
                <w:bCs/>
              </w:rPr>
            </w:pPr>
            <w:proofErr w:type="gramStart"/>
            <w:r w:rsidRPr="00196544">
              <w:rPr>
                <w:rStyle w:val="Questionlabel"/>
              </w:rPr>
              <w:t>Other</w:t>
            </w:r>
            <w:proofErr w:type="gramEnd"/>
            <w:r w:rsidRPr="00196544">
              <w:rPr>
                <w:rStyle w:val="Questionlabel"/>
              </w:rPr>
              <w:t xml:space="preserve"> known name</w:t>
            </w:r>
          </w:p>
        </w:tc>
        <w:tc>
          <w:tcPr>
            <w:tcW w:w="3592" w:type="dxa"/>
            <w:gridSpan w:val="14"/>
            <w:tcBorders>
              <w:left w:val="single" w:sz="4" w:space="0" w:color="auto"/>
              <w:bottom w:val="single" w:sz="4" w:space="0" w:color="auto"/>
              <w:right w:val="single" w:sz="4" w:space="0" w:color="auto"/>
            </w:tcBorders>
          </w:tcPr>
          <w:p w14:paraId="6D7632A2" w14:textId="77777777" w:rsidR="009C01D0" w:rsidRPr="009C01D0" w:rsidRDefault="009C01D0" w:rsidP="009C01D0">
            <w:pPr>
              <w:rPr>
                <w:b/>
                <w:bCs/>
              </w:rPr>
            </w:pPr>
          </w:p>
        </w:tc>
        <w:tc>
          <w:tcPr>
            <w:tcW w:w="3450" w:type="dxa"/>
            <w:gridSpan w:val="12"/>
            <w:tcBorders>
              <w:left w:val="single" w:sz="4" w:space="0" w:color="auto"/>
              <w:bottom w:val="single" w:sz="4" w:space="0" w:color="auto"/>
              <w:right w:val="single" w:sz="4" w:space="0" w:color="auto"/>
            </w:tcBorders>
          </w:tcPr>
          <w:p w14:paraId="6A8169C9" w14:textId="77777777" w:rsidR="009C01D0" w:rsidRPr="009C01D0" w:rsidRDefault="009C01D0" w:rsidP="009C01D0">
            <w:pPr>
              <w:rPr>
                <w:b/>
                <w:bCs/>
              </w:rPr>
            </w:pPr>
          </w:p>
        </w:tc>
      </w:tr>
      <w:tr w:rsidR="009C01D0" w:rsidRPr="007A5EFD" w14:paraId="4AACEA6C" w14:textId="77777777" w:rsidTr="00F5276E">
        <w:trPr>
          <w:trHeight w:val="27"/>
        </w:trPr>
        <w:tc>
          <w:tcPr>
            <w:tcW w:w="3306" w:type="dxa"/>
            <w:gridSpan w:val="6"/>
            <w:tcBorders>
              <w:left w:val="single" w:sz="4" w:space="0" w:color="auto"/>
              <w:bottom w:val="single" w:sz="4" w:space="0" w:color="auto"/>
              <w:right w:val="single" w:sz="4" w:space="0" w:color="auto"/>
            </w:tcBorders>
            <w:noWrap/>
            <w:tcMar>
              <w:top w:w="108" w:type="dxa"/>
              <w:bottom w:w="108" w:type="dxa"/>
            </w:tcMar>
            <w:vAlign w:val="center"/>
          </w:tcPr>
          <w:p w14:paraId="582AF1E9" w14:textId="6C7C3A94" w:rsidR="009C01D0" w:rsidRPr="009C01D0" w:rsidRDefault="009C01D0" w:rsidP="009C01D0">
            <w:pPr>
              <w:rPr>
                <w:b/>
                <w:bCs/>
              </w:rPr>
            </w:pPr>
            <w:r w:rsidRPr="00196544">
              <w:rPr>
                <w:rStyle w:val="Questionlabel"/>
              </w:rPr>
              <w:t xml:space="preserve">Relationship to </w:t>
            </w:r>
            <w:r>
              <w:rPr>
                <w:rStyle w:val="Questionlabel"/>
              </w:rPr>
              <w:t>you</w:t>
            </w:r>
          </w:p>
        </w:tc>
        <w:tc>
          <w:tcPr>
            <w:tcW w:w="3592" w:type="dxa"/>
            <w:gridSpan w:val="14"/>
            <w:tcBorders>
              <w:left w:val="single" w:sz="4" w:space="0" w:color="auto"/>
              <w:bottom w:val="single" w:sz="4" w:space="0" w:color="auto"/>
              <w:right w:val="single" w:sz="4" w:space="0" w:color="auto"/>
            </w:tcBorders>
          </w:tcPr>
          <w:p w14:paraId="028F6C16" w14:textId="77777777" w:rsidR="009C01D0" w:rsidRPr="009C01D0" w:rsidRDefault="009C01D0" w:rsidP="009C01D0">
            <w:pPr>
              <w:rPr>
                <w:b/>
                <w:bCs/>
              </w:rPr>
            </w:pPr>
          </w:p>
        </w:tc>
        <w:tc>
          <w:tcPr>
            <w:tcW w:w="3450" w:type="dxa"/>
            <w:gridSpan w:val="12"/>
            <w:tcBorders>
              <w:left w:val="single" w:sz="4" w:space="0" w:color="auto"/>
              <w:bottom w:val="single" w:sz="4" w:space="0" w:color="auto"/>
              <w:right w:val="single" w:sz="4" w:space="0" w:color="auto"/>
            </w:tcBorders>
          </w:tcPr>
          <w:p w14:paraId="533245CF" w14:textId="77777777" w:rsidR="009C01D0" w:rsidRPr="009C01D0" w:rsidRDefault="009C01D0" w:rsidP="009C01D0">
            <w:pPr>
              <w:rPr>
                <w:b/>
                <w:bCs/>
              </w:rPr>
            </w:pPr>
          </w:p>
        </w:tc>
      </w:tr>
      <w:tr w:rsidR="009C01D0" w:rsidRPr="007A5EFD" w14:paraId="35B5FE4C" w14:textId="77777777" w:rsidTr="00F5276E">
        <w:trPr>
          <w:trHeight w:val="27"/>
        </w:trPr>
        <w:tc>
          <w:tcPr>
            <w:tcW w:w="3306" w:type="dxa"/>
            <w:gridSpan w:val="6"/>
            <w:tcBorders>
              <w:left w:val="single" w:sz="4" w:space="0" w:color="auto"/>
              <w:bottom w:val="single" w:sz="4" w:space="0" w:color="auto"/>
              <w:right w:val="single" w:sz="4" w:space="0" w:color="auto"/>
            </w:tcBorders>
            <w:noWrap/>
            <w:tcMar>
              <w:top w:w="108" w:type="dxa"/>
              <w:bottom w:w="108" w:type="dxa"/>
            </w:tcMar>
            <w:vAlign w:val="center"/>
          </w:tcPr>
          <w:p w14:paraId="7100B9F9" w14:textId="498137E2" w:rsidR="009C01D0" w:rsidRPr="00196544" w:rsidRDefault="009C01D0" w:rsidP="009C01D0">
            <w:pPr>
              <w:rPr>
                <w:rStyle w:val="Questionlabel"/>
              </w:rPr>
            </w:pPr>
            <w:r>
              <w:rPr>
                <w:rStyle w:val="Questionlabel"/>
              </w:rPr>
              <w:t>Gender</w:t>
            </w:r>
          </w:p>
        </w:tc>
        <w:tc>
          <w:tcPr>
            <w:tcW w:w="3592" w:type="dxa"/>
            <w:gridSpan w:val="14"/>
            <w:tcBorders>
              <w:left w:val="single" w:sz="4" w:space="0" w:color="auto"/>
              <w:bottom w:val="single" w:sz="4" w:space="0" w:color="auto"/>
              <w:right w:val="single" w:sz="4" w:space="0" w:color="auto"/>
            </w:tcBorders>
          </w:tcPr>
          <w:p w14:paraId="43EB684A" w14:textId="4DF8287E" w:rsidR="009C01D0" w:rsidRPr="009C01D0" w:rsidRDefault="009C01D0" w:rsidP="009C01D0">
            <w:r w:rsidRPr="009C01D0">
              <w:t>Male / Female / Other</w:t>
            </w:r>
          </w:p>
        </w:tc>
        <w:tc>
          <w:tcPr>
            <w:tcW w:w="3450" w:type="dxa"/>
            <w:gridSpan w:val="12"/>
            <w:tcBorders>
              <w:left w:val="single" w:sz="4" w:space="0" w:color="auto"/>
              <w:bottom w:val="single" w:sz="4" w:space="0" w:color="auto"/>
              <w:right w:val="single" w:sz="4" w:space="0" w:color="auto"/>
            </w:tcBorders>
          </w:tcPr>
          <w:p w14:paraId="390CA8D6" w14:textId="1C5DB77F" w:rsidR="009C01D0" w:rsidRPr="009C01D0" w:rsidRDefault="009C01D0" w:rsidP="009C01D0">
            <w:pPr>
              <w:rPr>
                <w:b/>
                <w:bCs/>
              </w:rPr>
            </w:pPr>
            <w:r w:rsidRPr="009C01D0">
              <w:t>Male / Female / Other</w:t>
            </w:r>
          </w:p>
        </w:tc>
      </w:tr>
      <w:tr w:rsidR="009C01D0" w:rsidRPr="007A5EFD" w14:paraId="4BDE2843" w14:textId="77777777" w:rsidTr="00F5276E">
        <w:trPr>
          <w:trHeight w:val="27"/>
        </w:trPr>
        <w:tc>
          <w:tcPr>
            <w:tcW w:w="3306" w:type="dxa"/>
            <w:gridSpan w:val="6"/>
            <w:tcBorders>
              <w:left w:val="single" w:sz="4" w:space="0" w:color="auto"/>
              <w:bottom w:val="single" w:sz="4" w:space="0" w:color="auto"/>
              <w:right w:val="single" w:sz="4" w:space="0" w:color="auto"/>
            </w:tcBorders>
            <w:noWrap/>
            <w:tcMar>
              <w:top w:w="108" w:type="dxa"/>
              <w:bottom w:w="108" w:type="dxa"/>
            </w:tcMar>
            <w:vAlign w:val="center"/>
          </w:tcPr>
          <w:p w14:paraId="089F6563" w14:textId="7A57BBED" w:rsidR="009C01D0" w:rsidRPr="00196544" w:rsidRDefault="009C01D0" w:rsidP="009C01D0">
            <w:pPr>
              <w:rPr>
                <w:rStyle w:val="Questionlabel"/>
              </w:rPr>
            </w:pPr>
            <w:r>
              <w:rPr>
                <w:rStyle w:val="Questionlabel"/>
              </w:rPr>
              <w:t>Date of birth</w:t>
            </w:r>
          </w:p>
        </w:tc>
        <w:tc>
          <w:tcPr>
            <w:tcW w:w="3592" w:type="dxa"/>
            <w:gridSpan w:val="14"/>
            <w:tcBorders>
              <w:left w:val="single" w:sz="4" w:space="0" w:color="auto"/>
              <w:bottom w:val="single" w:sz="4" w:space="0" w:color="auto"/>
              <w:right w:val="single" w:sz="4" w:space="0" w:color="auto"/>
            </w:tcBorders>
          </w:tcPr>
          <w:p w14:paraId="66013113" w14:textId="77777777" w:rsidR="009C01D0" w:rsidRPr="009C01D0" w:rsidRDefault="009C01D0" w:rsidP="009C01D0">
            <w:pPr>
              <w:rPr>
                <w:b/>
                <w:bCs/>
              </w:rPr>
            </w:pPr>
          </w:p>
        </w:tc>
        <w:tc>
          <w:tcPr>
            <w:tcW w:w="3450" w:type="dxa"/>
            <w:gridSpan w:val="12"/>
            <w:tcBorders>
              <w:left w:val="single" w:sz="4" w:space="0" w:color="auto"/>
              <w:bottom w:val="single" w:sz="4" w:space="0" w:color="auto"/>
              <w:right w:val="single" w:sz="4" w:space="0" w:color="auto"/>
            </w:tcBorders>
          </w:tcPr>
          <w:p w14:paraId="56C482E3" w14:textId="77777777" w:rsidR="009C01D0" w:rsidRPr="009C01D0" w:rsidRDefault="009C01D0" w:rsidP="009C01D0">
            <w:pPr>
              <w:rPr>
                <w:b/>
                <w:bCs/>
              </w:rPr>
            </w:pPr>
          </w:p>
        </w:tc>
      </w:tr>
      <w:tr w:rsidR="009C01D0" w:rsidRPr="007A5EFD" w14:paraId="19B81A03" w14:textId="77777777" w:rsidTr="00F5276E">
        <w:trPr>
          <w:trHeight w:val="27"/>
        </w:trPr>
        <w:tc>
          <w:tcPr>
            <w:tcW w:w="3306" w:type="dxa"/>
            <w:gridSpan w:val="6"/>
            <w:tcBorders>
              <w:left w:val="single" w:sz="4" w:space="0" w:color="auto"/>
              <w:bottom w:val="single" w:sz="4" w:space="0" w:color="auto"/>
              <w:right w:val="single" w:sz="4" w:space="0" w:color="auto"/>
            </w:tcBorders>
            <w:noWrap/>
            <w:tcMar>
              <w:top w:w="108" w:type="dxa"/>
              <w:bottom w:w="108" w:type="dxa"/>
            </w:tcMar>
            <w:vAlign w:val="center"/>
          </w:tcPr>
          <w:p w14:paraId="0AD8AF36" w14:textId="7C5B5B6D" w:rsidR="009C01D0" w:rsidRPr="00196544" w:rsidRDefault="009C01D0" w:rsidP="009C01D0">
            <w:pPr>
              <w:rPr>
                <w:rStyle w:val="Questionlabel"/>
              </w:rPr>
            </w:pPr>
            <w:r>
              <w:rPr>
                <w:rStyle w:val="Questionlabel"/>
              </w:rPr>
              <w:t>Current address</w:t>
            </w:r>
          </w:p>
        </w:tc>
        <w:tc>
          <w:tcPr>
            <w:tcW w:w="3592" w:type="dxa"/>
            <w:gridSpan w:val="14"/>
            <w:tcBorders>
              <w:left w:val="single" w:sz="4" w:space="0" w:color="auto"/>
              <w:bottom w:val="single" w:sz="4" w:space="0" w:color="auto"/>
              <w:right w:val="single" w:sz="4" w:space="0" w:color="auto"/>
            </w:tcBorders>
          </w:tcPr>
          <w:p w14:paraId="35C673D3" w14:textId="77777777" w:rsidR="009C01D0" w:rsidRPr="009C01D0" w:rsidRDefault="009C01D0" w:rsidP="009C01D0">
            <w:pPr>
              <w:rPr>
                <w:b/>
                <w:bCs/>
              </w:rPr>
            </w:pPr>
          </w:p>
        </w:tc>
        <w:tc>
          <w:tcPr>
            <w:tcW w:w="3450" w:type="dxa"/>
            <w:gridSpan w:val="12"/>
            <w:tcBorders>
              <w:left w:val="single" w:sz="4" w:space="0" w:color="auto"/>
              <w:bottom w:val="single" w:sz="4" w:space="0" w:color="auto"/>
              <w:right w:val="single" w:sz="4" w:space="0" w:color="auto"/>
            </w:tcBorders>
          </w:tcPr>
          <w:p w14:paraId="19562AE4" w14:textId="77777777" w:rsidR="009C01D0" w:rsidRPr="009C01D0" w:rsidRDefault="009C01D0" w:rsidP="009C01D0">
            <w:pPr>
              <w:rPr>
                <w:b/>
                <w:bCs/>
              </w:rPr>
            </w:pPr>
          </w:p>
        </w:tc>
      </w:tr>
      <w:tr w:rsidR="009C01D0" w:rsidRPr="007A5EFD" w14:paraId="7745CED2" w14:textId="77777777" w:rsidTr="00F5276E">
        <w:trPr>
          <w:trHeight w:val="27"/>
        </w:trPr>
        <w:tc>
          <w:tcPr>
            <w:tcW w:w="3306" w:type="dxa"/>
            <w:gridSpan w:val="6"/>
            <w:tcBorders>
              <w:left w:val="single" w:sz="4" w:space="0" w:color="auto"/>
              <w:bottom w:val="single" w:sz="4" w:space="0" w:color="auto"/>
              <w:right w:val="single" w:sz="4" w:space="0" w:color="auto"/>
            </w:tcBorders>
            <w:noWrap/>
            <w:tcMar>
              <w:top w:w="108" w:type="dxa"/>
              <w:bottom w:w="108" w:type="dxa"/>
            </w:tcMar>
            <w:vAlign w:val="center"/>
          </w:tcPr>
          <w:p w14:paraId="040F4D8F" w14:textId="5B420F49" w:rsidR="009C01D0" w:rsidRDefault="009C01D0" w:rsidP="009C01D0">
            <w:pPr>
              <w:rPr>
                <w:rStyle w:val="Questionlabel"/>
              </w:rPr>
            </w:pPr>
            <w:r w:rsidRPr="00635608">
              <w:rPr>
                <w:rStyle w:val="Questionlabel"/>
              </w:rPr>
              <w:t>Phone number(s)</w:t>
            </w:r>
          </w:p>
        </w:tc>
        <w:tc>
          <w:tcPr>
            <w:tcW w:w="3592" w:type="dxa"/>
            <w:gridSpan w:val="14"/>
            <w:tcBorders>
              <w:left w:val="single" w:sz="4" w:space="0" w:color="auto"/>
              <w:bottom w:val="single" w:sz="4" w:space="0" w:color="auto"/>
              <w:right w:val="single" w:sz="4" w:space="0" w:color="auto"/>
            </w:tcBorders>
          </w:tcPr>
          <w:p w14:paraId="5A1F090A" w14:textId="77777777" w:rsidR="009C01D0" w:rsidRPr="009C01D0" w:rsidRDefault="009C01D0" w:rsidP="009C01D0">
            <w:pPr>
              <w:rPr>
                <w:b/>
                <w:bCs/>
              </w:rPr>
            </w:pPr>
          </w:p>
        </w:tc>
        <w:tc>
          <w:tcPr>
            <w:tcW w:w="3450" w:type="dxa"/>
            <w:gridSpan w:val="12"/>
            <w:tcBorders>
              <w:left w:val="single" w:sz="4" w:space="0" w:color="auto"/>
              <w:bottom w:val="single" w:sz="4" w:space="0" w:color="auto"/>
              <w:right w:val="single" w:sz="4" w:space="0" w:color="auto"/>
            </w:tcBorders>
          </w:tcPr>
          <w:p w14:paraId="73AAB745" w14:textId="77777777" w:rsidR="009C01D0" w:rsidRPr="009C01D0" w:rsidRDefault="009C01D0" w:rsidP="009C01D0">
            <w:pPr>
              <w:rPr>
                <w:b/>
                <w:bCs/>
              </w:rPr>
            </w:pPr>
          </w:p>
        </w:tc>
      </w:tr>
      <w:tr w:rsidR="009C01D0" w:rsidRPr="007A5EFD" w14:paraId="546641A5" w14:textId="77777777" w:rsidTr="00F5276E">
        <w:trPr>
          <w:trHeight w:val="27"/>
        </w:trPr>
        <w:tc>
          <w:tcPr>
            <w:tcW w:w="3306" w:type="dxa"/>
            <w:gridSpan w:val="6"/>
            <w:tcBorders>
              <w:left w:val="single" w:sz="4" w:space="0" w:color="auto"/>
              <w:bottom w:val="single" w:sz="4" w:space="0" w:color="auto"/>
              <w:right w:val="single" w:sz="4" w:space="0" w:color="auto"/>
            </w:tcBorders>
            <w:noWrap/>
            <w:tcMar>
              <w:top w:w="108" w:type="dxa"/>
              <w:bottom w:w="108" w:type="dxa"/>
            </w:tcMar>
            <w:vAlign w:val="center"/>
          </w:tcPr>
          <w:p w14:paraId="3A98B7B1" w14:textId="10514082" w:rsidR="009C01D0" w:rsidRDefault="009C01D0" w:rsidP="009C01D0">
            <w:pPr>
              <w:rPr>
                <w:rStyle w:val="Questionlabel"/>
              </w:rPr>
            </w:pPr>
            <w:r>
              <w:rPr>
                <w:rStyle w:val="Questionlabel"/>
              </w:rPr>
              <w:t>Email address</w:t>
            </w:r>
          </w:p>
        </w:tc>
        <w:tc>
          <w:tcPr>
            <w:tcW w:w="3592" w:type="dxa"/>
            <w:gridSpan w:val="14"/>
            <w:tcBorders>
              <w:left w:val="single" w:sz="4" w:space="0" w:color="auto"/>
              <w:bottom w:val="single" w:sz="4" w:space="0" w:color="auto"/>
              <w:right w:val="single" w:sz="4" w:space="0" w:color="auto"/>
            </w:tcBorders>
          </w:tcPr>
          <w:p w14:paraId="0FCBCB09" w14:textId="77777777" w:rsidR="009C01D0" w:rsidRPr="009C01D0" w:rsidRDefault="009C01D0" w:rsidP="009C01D0">
            <w:pPr>
              <w:rPr>
                <w:b/>
                <w:bCs/>
              </w:rPr>
            </w:pPr>
          </w:p>
        </w:tc>
        <w:tc>
          <w:tcPr>
            <w:tcW w:w="3450" w:type="dxa"/>
            <w:gridSpan w:val="12"/>
            <w:tcBorders>
              <w:left w:val="single" w:sz="4" w:space="0" w:color="auto"/>
              <w:bottom w:val="single" w:sz="4" w:space="0" w:color="auto"/>
              <w:right w:val="single" w:sz="4" w:space="0" w:color="auto"/>
            </w:tcBorders>
          </w:tcPr>
          <w:p w14:paraId="1838C18F" w14:textId="77777777" w:rsidR="009C01D0" w:rsidRPr="009C01D0" w:rsidRDefault="009C01D0" w:rsidP="009C01D0">
            <w:pPr>
              <w:rPr>
                <w:b/>
                <w:bCs/>
              </w:rPr>
            </w:pPr>
          </w:p>
        </w:tc>
      </w:tr>
      <w:tr w:rsidR="009C01D0" w:rsidRPr="007A5EFD" w14:paraId="74BFA594" w14:textId="77777777" w:rsidTr="00F5276E">
        <w:trPr>
          <w:trHeight w:val="27"/>
        </w:trPr>
        <w:tc>
          <w:tcPr>
            <w:tcW w:w="3306" w:type="dxa"/>
            <w:gridSpan w:val="6"/>
            <w:tcBorders>
              <w:left w:val="single" w:sz="4" w:space="0" w:color="auto"/>
              <w:bottom w:val="single" w:sz="4" w:space="0" w:color="auto"/>
              <w:right w:val="single" w:sz="4" w:space="0" w:color="auto"/>
            </w:tcBorders>
            <w:noWrap/>
            <w:tcMar>
              <w:top w:w="108" w:type="dxa"/>
              <w:bottom w:w="108" w:type="dxa"/>
            </w:tcMar>
            <w:vAlign w:val="center"/>
          </w:tcPr>
          <w:p w14:paraId="10FC33A8" w14:textId="240E574D" w:rsidR="009C01D0" w:rsidRDefault="009C01D0" w:rsidP="009C01D0">
            <w:pPr>
              <w:rPr>
                <w:rStyle w:val="Questionlabel"/>
              </w:rPr>
            </w:pPr>
            <w:r w:rsidRPr="00635608">
              <w:rPr>
                <w:rStyle w:val="Questionlabel"/>
              </w:rPr>
              <w:lastRenderedPageBreak/>
              <w:t xml:space="preserve">Next of </w:t>
            </w:r>
            <w:r>
              <w:rPr>
                <w:rStyle w:val="Questionlabel"/>
              </w:rPr>
              <w:t>k</w:t>
            </w:r>
            <w:r w:rsidRPr="00635608">
              <w:rPr>
                <w:rStyle w:val="Questionlabel"/>
              </w:rPr>
              <w:t>in (NOK)</w:t>
            </w:r>
            <w:r>
              <w:rPr>
                <w:rStyle w:val="Questionlabel"/>
              </w:rPr>
              <w:t xml:space="preserve"> name</w:t>
            </w:r>
          </w:p>
        </w:tc>
        <w:tc>
          <w:tcPr>
            <w:tcW w:w="3592" w:type="dxa"/>
            <w:gridSpan w:val="14"/>
            <w:tcBorders>
              <w:left w:val="single" w:sz="4" w:space="0" w:color="auto"/>
              <w:bottom w:val="single" w:sz="4" w:space="0" w:color="auto"/>
              <w:right w:val="single" w:sz="4" w:space="0" w:color="auto"/>
            </w:tcBorders>
          </w:tcPr>
          <w:p w14:paraId="36565CCB" w14:textId="77777777" w:rsidR="009C01D0" w:rsidRPr="009C01D0" w:rsidRDefault="009C01D0" w:rsidP="009C01D0">
            <w:pPr>
              <w:rPr>
                <w:b/>
                <w:bCs/>
              </w:rPr>
            </w:pPr>
          </w:p>
        </w:tc>
        <w:tc>
          <w:tcPr>
            <w:tcW w:w="3450" w:type="dxa"/>
            <w:gridSpan w:val="12"/>
            <w:tcBorders>
              <w:left w:val="single" w:sz="4" w:space="0" w:color="auto"/>
              <w:bottom w:val="single" w:sz="4" w:space="0" w:color="auto"/>
              <w:right w:val="single" w:sz="4" w:space="0" w:color="auto"/>
            </w:tcBorders>
          </w:tcPr>
          <w:p w14:paraId="2A32AA65" w14:textId="77777777" w:rsidR="009C01D0" w:rsidRPr="009C01D0" w:rsidRDefault="009C01D0" w:rsidP="009C01D0">
            <w:pPr>
              <w:rPr>
                <w:b/>
                <w:bCs/>
              </w:rPr>
            </w:pPr>
          </w:p>
        </w:tc>
      </w:tr>
      <w:tr w:rsidR="009C01D0" w:rsidRPr="007A5EFD" w14:paraId="1FF056A4" w14:textId="77777777" w:rsidTr="00F5276E">
        <w:trPr>
          <w:trHeight w:val="27"/>
        </w:trPr>
        <w:tc>
          <w:tcPr>
            <w:tcW w:w="3306" w:type="dxa"/>
            <w:gridSpan w:val="6"/>
            <w:tcBorders>
              <w:left w:val="single" w:sz="4" w:space="0" w:color="auto"/>
              <w:bottom w:val="single" w:sz="4" w:space="0" w:color="auto"/>
              <w:right w:val="single" w:sz="4" w:space="0" w:color="auto"/>
            </w:tcBorders>
            <w:noWrap/>
            <w:tcMar>
              <w:top w:w="108" w:type="dxa"/>
              <w:bottom w:w="108" w:type="dxa"/>
            </w:tcMar>
            <w:vAlign w:val="center"/>
          </w:tcPr>
          <w:p w14:paraId="318FFDE6" w14:textId="5F9EEA16" w:rsidR="009C01D0" w:rsidRDefault="009C01D0" w:rsidP="009C01D0">
            <w:pPr>
              <w:rPr>
                <w:rStyle w:val="Questionlabel"/>
              </w:rPr>
            </w:pPr>
            <w:r w:rsidRPr="00635608">
              <w:rPr>
                <w:rStyle w:val="Questionlabel"/>
              </w:rPr>
              <w:t xml:space="preserve">NOK </w:t>
            </w:r>
            <w:r>
              <w:rPr>
                <w:rStyle w:val="Questionlabel"/>
              </w:rPr>
              <w:t>p</w:t>
            </w:r>
            <w:r w:rsidRPr="00635608">
              <w:rPr>
                <w:rStyle w:val="Questionlabel"/>
              </w:rPr>
              <w:t>hone number</w:t>
            </w:r>
          </w:p>
        </w:tc>
        <w:tc>
          <w:tcPr>
            <w:tcW w:w="3592" w:type="dxa"/>
            <w:gridSpan w:val="14"/>
            <w:tcBorders>
              <w:left w:val="single" w:sz="4" w:space="0" w:color="auto"/>
              <w:bottom w:val="single" w:sz="4" w:space="0" w:color="auto"/>
              <w:right w:val="single" w:sz="4" w:space="0" w:color="auto"/>
            </w:tcBorders>
          </w:tcPr>
          <w:p w14:paraId="7C0C2D0E" w14:textId="77777777" w:rsidR="009C01D0" w:rsidRPr="009C01D0" w:rsidRDefault="009C01D0" w:rsidP="009C01D0">
            <w:pPr>
              <w:rPr>
                <w:b/>
                <w:bCs/>
              </w:rPr>
            </w:pPr>
          </w:p>
        </w:tc>
        <w:tc>
          <w:tcPr>
            <w:tcW w:w="3450" w:type="dxa"/>
            <w:gridSpan w:val="12"/>
            <w:tcBorders>
              <w:left w:val="single" w:sz="4" w:space="0" w:color="auto"/>
              <w:bottom w:val="single" w:sz="4" w:space="0" w:color="auto"/>
              <w:right w:val="single" w:sz="4" w:space="0" w:color="auto"/>
            </w:tcBorders>
          </w:tcPr>
          <w:p w14:paraId="7A295D61" w14:textId="77777777" w:rsidR="009C01D0" w:rsidRPr="009C01D0" w:rsidRDefault="009C01D0" w:rsidP="009C01D0">
            <w:pPr>
              <w:rPr>
                <w:b/>
                <w:bCs/>
              </w:rPr>
            </w:pPr>
          </w:p>
        </w:tc>
      </w:tr>
      <w:tr w:rsidR="003205DE" w:rsidRPr="007A5EFD" w14:paraId="1888CA45" w14:textId="77777777" w:rsidTr="00F5276E">
        <w:trPr>
          <w:trHeight w:val="27"/>
        </w:trPr>
        <w:tc>
          <w:tcPr>
            <w:tcW w:w="3306" w:type="dxa"/>
            <w:gridSpan w:val="6"/>
            <w:tcBorders>
              <w:left w:val="single" w:sz="4" w:space="0" w:color="auto"/>
              <w:bottom w:val="single" w:sz="4" w:space="0" w:color="auto"/>
              <w:right w:val="single" w:sz="4" w:space="0" w:color="auto"/>
            </w:tcBorders>
            <w:noWrap/>
            <w:tcMar>
              <w:top w:w="108" w:type="dxa"/>
              <w:bottom w:w="108" w:type="dxa"/>
            </w:tcMar>
            <w:vAlign w:val="center"/>
          </w:tcPr>
          <w:p w14:paraId="5CE9148E" w14:textId="73CF7864" w:rsidR="003205DE" w:rsidRPr="00635608" w:rsidRDefault="003205DE" w:rsidP="009C01D0">
            <w:pPr>
              <w:rPr>
                <w:rStyle w:val="Questionlabel"/>
              </w:rPr>
            </w:pPr>
            <w:r>
              <w:rPr>
                <w:rStyle w:val="Questionlabel"/>
              </w:rPr>
              <w:t>Aboriginal</w:t>
            </w:r>
          </w:p>
        </w:tc>
        <w:tc>
          <w:tcPr>
            <w:tcW w:w="3592" w:type="dxa"/>
            <w:gridSpan w:val="14"/>
            <w:tcBorders>
              <w:left w:val="single" w:sz="4" w:space="0" w:color="auto"/>
              <w:bottom w:val="single" w:sz="4" w:space="0" w:color="auto"/>
              <w:right w:val="single" w:sz="4" w:space="0" w:color="auto"/>
            </w:tcBorders>
          </w:tcPr>
          <w:p w14:paraId="74C66858" w14:textId="5959C177" w:rsidR="003205DE" w:rsidRPr="003205DE" w:rsidRDefault="003205DE" w:rsidP="009C01D0">
            <w:r w:rsidRPr="003205DE">
              <w:t>Yes / No</w:t>
            </w:r>
          </w:p>
        </w:tc>
        <w:tc>
          <w:tcPr>
            <w:tcW w:w="3450" w:type="dxa"/>
            <w:gridSpan w:val="12"/>
            <w:tcBorders>
              <w:left w:val="single" w:sz="4" w:space="0" w:color="auto"/>
              <w:bottom w:val="single" w:sz="4" w:space="0" w:color="auto"/>
              <w:right w:val="single" w:sz="4" w:space="0" w:color="auto"/>
            </w:tcBorders>
          </w:tcPr>
          <w:p w14:paraId="7A9DF339" w14:textId="6ABCA8CF" w:rsidR="003205DE" w:rsidRPr="003205DE" w:rsidRDefault="003205DE" w:rsidP="009C01D0">
            <w:r w:rsidRPr="003205DE">
              <w:t>Yes / No</w:t>
            </w:r>
          </w:p>
        </w:tc>
      </w:tr>
      <w:tr w:rsidR="003205DE" w:rsidRPr="007A5EFD" w14:paraId="48169D70" w14:textId="77777777" w:rsidTr="00F5276E">
        <w:trPr>
          <w:trHeight w:val="27"/>
        </w:trPr>
        <w:tc>
          <w:tcPr>
            <w:tcW w:w="3306" w:type="dxa"/>
            <w:gridSpan w:val="6"/>
            <w:tcBorders>
              <w:left w:val="single" w:sz="4" w:space="0" w:color="auto"/>
              <w:bottom w:val="single" w:sz="4" w:space="0" w:color="auto"/>
              <w:right w:val="single" w:sz="4" w:space="0" w:color="auto"/>
            </w:tcBorders>
            <w:noWrap/>
            <w:tcMar>
              <w:top w:w="108" w:type="dxa"/>
              <w:bottom w:w="108" w:type="dxa"/>
            </w:tcMar>
            <w:vAlign w:val="center"/>
          </w:tcPr>
          <w:p w14:paraId="32FA1C55" w14:textId="73004E7C" w:rsidR="003205DE" w:rsidRPr="00635608" w:rsidRDefault="003205DE" w:rsidP="003205DE">
            <w:pPr>
              <w:rPr>
                <w:rStyle w:val="Questionlabel"/>
              </w:rPr>
            </w:pPr>
            <w:r w:rsidRPr="00635608">
              <w:rPr>
                <w:rStyle w:val="Questionlabel"/>
              </w:rPr>
              <w:t>Torres Strait Islander</w:t>
            </w:r>
          </w:p>
        </w:tc>
        <w:tc>
          <w:tcPr>
            <w:tcW w:w="3592" w:type="dxa"/>
            <w:gridSpan w:val="14"/>
            <w:tcBorders>
              <w:left w:val="single" w:sz="4" w:space="0" w:color="auto"/>
              <w:bottom w:val="single" w:sz="4" w:space="0" w:color="auto"/>
              <w:right w:val="single" w:sz="4" w:space="0" w:color="auto"/>
            </w:tcBorders>
          </w:tcPr>
          <w:p w14:paraId="401DC6C4" w14:textId="5AAFC727" w:rsidR="003205DE" w:rsidRPr="009C01D0" w:rsidRDefault="003205DE" w:rsidP="003205DE">
            <w:pPr>
              <w:rPr>
                <w:b/>
                <w:bCs/>
              </w:rPr>
            </w:pPr>
            <w:r w:rsidRPr="003205DE">
              <w:t>Yes / No</w:t>
            </w:r>
          </w:p>
        </w:tc>
        <w:tc>
          <w:tcPr>
            <w:tcW w:w="3450" w:type="dxa"/>
            <w:gridSpan w:val="12"/>
            <w:tcBorders>
              <w:left w:val="single" w:sz="4" w:space="0" w:color="auto"/>
              <w:bottom w:val="single" w:sz="4" w:space="0" w:color="auto"/>
              <w:right w:val="single" w:sz="4" w:space="0" w:color="auto"/>
            </w:tcBorders>
          </w:tcPr>
          <w:p w14:paraId="515F1788" w14:textId="2478009B" w:rsidR="003205DE" w:rsidRPr="009C01D0" w:rsidRDefault="003205DE" w:rsidP="003205DE">
            <w:pPr>
              <w:rPr>
                <w:b/>
                <w:bCs/>
              </w:rPr>
            </w:pPr>
            <w:r w:rsidRPr="003205DE">
              <w:t>Yes / No</w:t>
            </w:r>
          </w:p>
        </w:tc>
      </w:tr>
      <w:tr w:rsidR="003205DE" w:rsidRPr="007A5EFD" w14:paraId="7928D676" w14:textId="77777777" w:rsidTr="00F5276E">
        <w:trPr>
          <w:trHeight w:val="27"/>
        </w:trPr>
        <w:tc>
          <w:tcPr>
            <w:tcW w:w="3306" w:type="dxa"/>
            <w:gridSpan w:val="6"/>
            <w:tcBorders>
              <w:left w:val="single" w:sz="4" w:space="0" w:color="auto"/>
              <w:bottom w:val="single" w:sz="4" w:space="0" w:color="auto"/>
              <w:right w:val="single" w:sz="4" w:space="0" w:color="auto"/>
            </w:tcBorders>
            <w:noWrap/>
            <w:tcMar>
              <w:top w:w="108" w:type="dxa"/>
              <w:bottom w:w="108" w:type="dxa"/>
            </w:tcMar>
            <w:vAlign w:val="center"/>
          </w:tcPr>
          <w:p w14:paraId="4DB8A9DE" w14:textId="6265D7CD" w:rsidR="003205DE" w:rsidRPr="00635608" w:rsidRDefault="003205DE" w:rsidP="003205DE">
            <w:pPr>
              <w:rPr>
                <w:rStyle w:val="Questionlabel"/>
              </w:rPr>
            </w:pPr>
            <w:r>
              <w:rPr>
                <w:rStyle w:val="Questionlabel"/>
              </w:rPr>
              <w:t>Any medical conditions?</w:t>
            </w:r>
          </w:p>
        </w:tc>
        <w:tc>
          <w:tcPr>
            <w:tcW w:w="3592" w:type="dxa"/>
            <w:gridSpan w:val="14"/>
            <w:tcBorders>
              <w:left w:val="single" w:sz="4" w:space="0" w:color="auto"/>
              <w:bottom w:val="single" w:sz="4" w:space="0" w:color="auto"/>
              <w:right w:val="single" w:sz="4" w:space="0" w:color="auto"/>
            </w:tcBorders>
          </w:tcPr>
          <w:p w14:paraId="40599193" w14:textId="77777777" w:rsidR="003205DE" w:rsidRPr="003205DE" w:rsidRDefault="003205DE" w:rsidP="003205DE"/>
        </w:tc>
        <w:tc>
          <w:tcPr>
            <w:tcW w:w="3450" w:type="dxa"/>
            <w:gridSpan w:val="12"/>
            <w:tcBorders>
              <w:left w:val="single" w:sz="4" w:space="0" w:color="auto"/>
              <w:bottom w:val="single" w:sz="4" w:space="0" w:color="auto"/>
              <w:right w:val="single" w:sz="4" w:space="0" w:color="auto"/>
            </w:tcBorders>
          </w:tcPr>
          <w:p w14:paraId="47328BC5" w14:textId="77777777" w:rsidR="003205DE" w:rsidRPr="003205DE" w:rsidRDefault="003205DE" w:rsidP="003205DE"/>
        </w:tc>
      </w:tr>
      <w:tr w:rsidR="003205DE" w:rsidRPr="007A5EFD" w14:paraId="44CBF8E1" w14:textId="77777777" w:rsidTr="00F5276E">
        <w:trPr>
          <w:trHeight w:val="27"/>
        </w:trPr>
        <w:tc>
          <w:tcPr>
            <w:tcW w:w="3306" w:type="dxa"/>
            <w:gridSpan w:val="6"/>
            <w:tcBorders>
              <w:left w:val="single" w:sz="4" w:space="0" w:color="auto"/>
              <w:bottom w:val="single" w:sz="4" w:space="0" w:color="auto"/>
              <w:right w:val="single" w:sz="4" w:space="0" w:color="auto"/>
            </w:tcBorders>
            <w:noWrap/>
            <w:tcMar>
              <w:top w:w="108" w:type="dxa"/>
              <w:bottom w:w="108" w:type="dxa"/>
            </w:tcMar>
            <w:vAlign w:val="center"/>
          </w:tcPr>
          <w:p w14:paraId="3C7E0D0B" w14:textId="3BE5721C" w:rsidR="003205DE" w:rsidRPr="00635608" w:rsidRDefault="003205DE" w:rsidP="003205DE">
            <w:pPr>
              <w:rPr>
                <w:rStyle w:val="Questionlabel"/>
              </w:rPr>
            </w:pPr>
            <w:r w:rsidRPr="00635608">
              <w:rPr>
                <w:rStyle w:val="Questionlabel"/>
              </w:rPr>
              <w:t>Any mobility requirements?</w:t>
            </w:r>
          </w:p>
        </w:tc>
        <w:tc>
          <w:tcPr>
            <w:tcW w:w="3592" w:type="dxa"/>
            <w:gridSpan w:val="14"/>
            <w:tcBorders>
              <w:left w:val="single" w:sz="4" w:space="0" w:color="auto"/>
              <w:bottom w:val="single" w:sz="4" w:space="0" w:color="auto"/>
              <w:right w:val="single" w:sz="4" w:space="0" w:color="auto"/>
            </w:tcBorders>
          </w:tcPr>
          <w:p w14:paraId="4AC7335D" w14:textId="77777777" w:rsidR="003205DE" w:rsidRPr="003205DE" w:rsidRDefault="003205DE" w:rsidP="003205DE"/>
        </w:tc>
        <w:tc>
          <w:tcPr>
            <w:tcW w:w="3450" w:type="dxa"/>
            <w:gridSpan w:val="12"/>
            <w:tcBorders>
              <w:left w:val="single" w:sz="4" w:space="0" w:color="auto"/>
              <w:bottom w:val="single" w:sz="4" w:space="0" w:color="auto"/>
              <w:right w:val="single" w:sz="4" w:space="0" w:color="auto"/>
            </w:tcBorders>
          </w:tcPr>
          <w:p w14:paraId="570A64DB" w14:textId="77777777" w:rsidR="003205DE" w:rsidRPr="003205DE" w:rsidRDefault="003205DE" w:rsidP="003205DE"/>
        </w:tc>
      </w:tr>
      <w:tr w:rsidR="003205DE" w:rsidRPr="007A5EFD" w14:paraId="49DC3475" w14:textId="77777777" w:rsidTr="00F5276E">
        <w:trPr>
          <w:trHeight w:val="27"/>
        </w:trPr>
        <w:tc>
          <w:tcPr>
            <w:tcW w:w="3306" w:type="dxa"/>
            <w:gridSpan w:val="6"/>
            <w:vMerge w:val="restart"/>
            <w:tcBorders>
              <w:left w:val="single" w:sz="4" w:space="0" w:color="auto"/>
              <w:right w:val="single" w:sz="4" w:space="0" w:color="auto"/>
            </w:tcBorders>
            <w:noWrap/>
            <w:tcMar>
              <w:top w:w="108" w:type="dxa"/>
              <w:bottom w:w="108" w:type="dxa"/>
            </w:tcMar>
            <w:vAlign w:val="center"/>
          </w:tcPr>
          <w:p w14:paraId="12892C89" w14:textId="351E3B9D" w:rsidR="003205DE" w:rsidRPr="00635608" w:rsidRDefault="003205DE" w:rsidP="003205DE">
            <w:pPr>
              <w:rPr>
                <w:rStyle w:val="Questionlabel"/>
              </w:rPr>
            </w:pPr>
            <w:r w:rsidRPr="00635608">
              <w:rPr>
                <w:rStyle w:val="Questionlabel"/>
              </w:rPr>
              <w:t>How do you receive your income</w:t>
            </w:r>
            <w:r>
              <w:rPr>
                <w:rStyle w:val="Questionlabel"/>
              </w:rPr>
              <w:t xml:space="preserve"> (mark X next to all relevant answers)?</w:t>
            </w:r>
          </w:p>
        </w:tc>
        <w:tc>
          <w:tcPr>
            <w:tcW w:w="2835" w:type="dxa"/>
            <w:gridSpan w:val="11"/>
            <w:tcBorders>
              <w:left w:val="single" w:sz="4" w:space="0" w:color="auto"/>
              <w:bottom w:val="single" w:sz="4" w:space="0" w:color="auto"/>
              <w:right w:val="single" w:sz="4" w:space="0" w:color="auto"/>
            </w:tcBorders>
            <w:vAlign w:val="center"/>
          </w:tcPr>
          <w:p w14:paraId="337E4DA6" w14:textId="3E2C460C" w:rsidR="003205DE" w:rsidRPr="003205DE" w:rsidRDefault="003205DE" w:rsidP="003205DE">
            <w:r>
              <w:t>Centrelink</w:t>
            </w:r>
          </w:p>
        </w:tc>
        <w:tc>
          <w:tcPr>
            <w:tcW w:w="757" w:type="dxa"/>
            <w:gridSpan w:val="3"/>
            <w:tcBorders>
              <w:left w:val="single" w:sz="4" w:space="0" w:color="auto"/>
              <w:bottom w:val="single" w:sz="4" w:space="0" w:color="auto"/>
              <w:right w:val="single" w:sz="4" w:space="0" w:color="auto"/>
            </w:tcBorders>
          </w:tcPr>
          <w:p w14:paraId="0F75B6E5" w14:textId="77777777" w:rsidR="003205DE" w:rsidRPr="003205DE" w:rsidRDefault="003205DE" w:rsidP="003205DE"/>
        </w:tc>
        <w:tc>
          <w:tcPr>
            <w:tcW w:w="2645" w:type="dxa"/>
            <w:gridSpan w:val="11"/>
            <w:tcBorders>
              <w:left w:val="single" w:sz="4" w:space="0" w:color="auto"/>
              <w:bottom w:val="single" w:sz="4" w:space="0" w:color="auto"/>
              <w:right w:val="single" w:sz="4" w:space="0" w:color="auto"/>
            </w:tcBorders>
            <w:vAlign w:val="center"/>
          </w:tcPr>
          <w:p w14:paraId="230609A8" w14:textId="321E815D" w:rsidR="003205DE" w:rsidRPr="003205DE" w:rsidRDefault="003205DE" w:rsidP="003205DE">
            <w:r>
              <w:t>Centrelink</w:t>
            </w:r>
          </w:p>
        </w:tc>
        <w:tc>
          <w:tcPr>
            <w:tcW w:w="805" w:type="dxa"/>
            <w:tcBorders>
              <w:left w:val="single" w:sz="4" w:space="0" w:color="auto"/>
              <w:bottom w:val="single" w:sz="4" w:space="0" w:color="auto"/>
              <w:right w:val="single" w:sz="4" w:space="0" w:color="auto"/>
            </w:tcBorders>
          </w:tcPr>
          <w:p w14:paraId="31F61DA6" w14:textId="731FB8EB" w:rsidR="003205DE" w:rsidRPr="003205DE" w:rsidRDefault="003205DE" w:rsidP="003205DE"/>
        </w:tc>
      </w:tr>
      <w:tr w:rsidR="003205DE" w:rsidRPr="007A5EFD" w14:paraId="5AE8B14D" w14:textId="77777777" w:rsidTr="00F5276E">
        <w:trPr>
          <w:trHeight w:val="27"/>
        </w:trPr>
        <w:tc>
          <w:tcPr>
            <w:tcW w:w="3306" w:type="dxa"/>
            <w:gridSpan w:val="6"/>
            <w:vMerge/>
            <w:tcBorders>
              <w:left w:val="single" w:sz="4" w:space="0" w:color="auto"/>
              <w:right w:val="single" w:sz="4" w:space="0" w:color="auto"/>
            </w:tcBorders>
            <w:noWrap/>
            <w:tcMar>
              <w:top w:w="108" w:type="dxa"/>
              <w:bottom w:w="108" w:type="dxa"/>
            </w:tcMar>
            <w:vAlign w:val="center"/>
          </w:tcPr>
          <w:p w14:paraId="358F3E77" w14:textId="77777777" w:rsidR="003205DE" w:rsidRPr="00635608" w:rsidRDefault="003205DE" w:rsidP="003205DE">
            <w:pPr>
              <w:rPr>
                <w:rStyle w:val="Questionlabel"/>
              </w:rPr>
            </w:pPr>
          </w:p>
        </w:tc>
        <w:tc>
          <w:tcPr>
            <w:tcW w:w="2835" w:type="dxa"/>
            <w:gridSpan w:val="11"/>
            <w:tcBorders>
              <w:left w:val="single" w:sz="4" w:space="0" w:color="auto"/>
              <w:bottom w:val="single" w:sz="4" w:space="0" w:color="auto"/>
              <w:right w:val="single" w:sz="4" w:space="0" w:color="auto"/>
            </w:tcBorders>
            <w:vAlign w:val="center"/>
          </w:tcPr>
          <w:p w14:paraId="535C33B8" w14:textId="438805E3" w:rsidR="003205DE" w:rsidRPr="003205DE" w:rsidRDefault="003205DE" w:rsidP="003205DE">
            <w:r>
              <w:t>Wages</w:t>
            </w:r>
          </w:p>
        </w:tc>
        <w:tc>
          <w:tcPr>
            <w:tcW w:w="757" w:type="dxa"/>
            <w:gridSpan w:val="3"/>
            <w:tcBorders>
              <w:left w:val="single" w:sz="4" w:space="0" w:color="auto"/>
              <w:bottom w:val="single" w:sz="4" w:space="0" w:color="auto"/>
              <w:right w:val="single" w:sz="4" w:space="0" w:color="auto"/>
            </w:tcBorders>
          </w:tcPr>
          <w:p w14:paraId="1339078B" w14:textId="77777777" w:rsidR="003205DE" w:rsidRPr="003205DE" w:rsidRDefault="003205DE" w:rsidP="003205DE"/>
        </w:tc>
        <w:tc>
          <w:tcPr>
            <w:tcW w:w="2645" w:type="dxa"/>
            <w:gridSpan w:val="11"/>
            <w:tcBorders>
              <w:left w:val="single" w:sz="4" w:space="0" w:color="auto"/>
              <w:bottom w:val="single" w:sz="4" w:space="0" w:color="auto"/>
              <w:right w:val="single" w:sz="4" w:space="0" w:color="auto"/>
            </w:tcBorders>
            <w:vAlign w:val="center"/>
          </w:tcPr>
          <w:p w14:paraId="1E79111F" w14:textId="57559367" w:rsidR="003205DE" w:rsidRPr="003205DE" w:rsidRDefault="003205DE" w:rsidP="003205DE">
            <w:r>
              <w:t>Wages</w:t>
            </w:r>
          </w:p>
        </w:tc>
        <w:tc>
          <w:tcPr>
            <w:tcW w:w="805" w:type="dxa"/>
            <w:tcBorders>
              <w:left w:val="single" w:sz="4" w:space="0" w:color="auto"/>
              <w:bottom w:val="single" w:sz="4" w:space="0" w:color="auto"/>
              <w:right w:val="single" w:sz="4" w:space="0" w:color="auto"/>
            </w:tcBorders>
          </w:tcPr>
          <w:p w14:paraId="0DE30FFA" w14:textId="67435DF9" w:rsidR="003205DE" w:rsidRPr="003205DE" w:rsidRDefault="003205DE" w:rsidP="003205DE"/>
        </w:tc>
      </w:tr>
      <w:tr w:rsidR="003205DE" w:rsidRPr="007A5EFD" w14:paraId="459C1E5C" w14:textId="77777777" w:rsidTr="00F5276E">
        <w:trPr>
          <w:trHeight w:val="27"/>
        </w:trPr>
        <w:tc>
          <w:tcPr>
            <w:tcW w:w="3306" w:type="dxa"/>
            <w:gridSpan w:val="6"/>
            <w:vMerge/>
            <w:tcBorders>
              <w:left w:val="single" w:sz="4" w:space="0" w:color="auto"/>
              <w:right w:val="single" w:sz="4" w:space="0" w:color="auto"/>
            </w:tcBorders>
            <w:noWrap/>
            <w:tcMar>
              <w:top w:w="108" w:type="dxa"/>
              <w:bottom w:w="108" w:type="dxa"/>
            </w:tcMar>
            <w:vAlign w:val="center"/>
          </w:tcPr>
          <w:p w14:paraId="517C66C9" w14:textId="77777777" w:rsidR="003205DE" w:rsidRPr="00635608" w:rsidRDefault="003205DE" w:rsidP="003205DE">
            <w:pPr>
              <w:rPr>
                <w:rStyle w:val="Questionlabel"/>
              </w:rPr>
            </w:pPr>
          </w:p>
        </w:tc>
        <w:tc>
          <w:tcPr>
            <w:tcW w:w="2835" w:type="dxa"/>
            <w:gridSpan w:val="11"/>
            <w:tcBorders>
              <w:left w:val="single" w:sz="4" w:space="0" w:color="auto"/>
              <w:bottom w:val="single" w:sz="4" w:space="0" w:color="auto"/>
              <w:right w:val="single" w:sz="4" w:space="0" w:color="auto"/>
            </w:tcBorders>
            <w:vAlign w:val="center"/>
          </w:tcPr>
          <w:p w14:paraId="2C8018C5" w14:textId="5456B2E6" w:rsidR="003205DE" w:rsidRPr="003205DE" w:rsidRDefault="003205DE" w:rsidP="003205DE">
            <w:r>
              <w:t>Self employed</w:t>
            </w:r>
          </w:p>
        </w:tc>
        <w:tc>
          <w:tcPr>
            <w:tcW w:w="757" w:type="dxa"/>
            <w:gridSpan w:val="3"/>
            <w:tcBorders>
              <w:left w:val="single" w:sz="4" w:space="0" w:color="auto"/>
              <w:bottom w:val="single" w:sz="4" w:space="0" w:color="auto"/>
              <w:right w:val="single" w:sz="4" w:space="0" w:color="auto"/>
            </w:tcBorders>
          </w:tcPr>
          <w:p w14:paraId="4942F8AF" w14:textId="77777777" w:rsidR="003205DE" w:rsidRPr="003205DE" w:rsidRDefault="003205DE" w:rsidP="003205DE"/>
        </w:tc>
        <w:tc>
          <w:tcPr>
            <w:tcW w:w="2645" w:type="dxa"/>
            <w:gridSpan w:val="11"/>
            <w:tcBorders>
              <w:left w:val="single" w:sz="4" w:space="0" w:color="auto"/>
              <w:bottom w:val="single" w:sz="4" w:space="0" w:color="auto"/>
              <w:right w:val="single" w:sz="4" w:space="0" w:color="auto"/>
            </w:tcBorders>
            <w:vAlign w:val="center"/>
          </w:tcPr>
          <w:p w14:paraId="5633F15B" w14:textId="0904CAF9" w:rsidR="003205DE" w:rsidRPr="003205DE" w:rsidRDefault="003205DE" w:rsidP="003205DE">
            <w:r>
              <w:t>Self employed</w:t>
            </w:r>
          </w:p>
        </w:tc>
        <w:tc>
          <w:tcPr>
            <w:tcW w:w="805" w:type="dxa"/>
            <w:tcBorders>
              <w:left w:val="single" w:sz="4" w:space="0" w:color="auto"/>
              <w:bottom w:val="single" w:sz="4" w:space="0" w:color="auto"/>
              <w:right w:val="single" w:sz="4" w:space="0" w:color="auto"/>
            </w:tcBorders>
          </w:tcPr>
          <w:p w14:paraId="294B377A" w14:textId="2FED5C85" w:rsidR="003205DE" w:rsidRPr="003205DE" w:rsidRDefault="003205DE" w:rsidP="003205DE"/>
        </w:tc>
      </w:tr>
      <w:tr w:rsidR="003205DE" w:rsidRPr="007A5EFD" w14:paraId="6D6A6C8A" w14:textId="77777777" w:rsidTr="00F5276E">
        <w:trPr>
          <w:trHeight w:val="27"/>
        </w:trPr>
        <w:tc>
          <w:tcPr>
            <w:tcW w:w="3306" w:type="dxa"/>
            <w:gridSpan w:val="6"/>
            <w:vMerge/>
            <w:tcBorders>
              <w:left w:val="single" w:sz="4" w:space="0" w:color="auto"/>
              <w:bottom w:val="single" w:sz="4" w:space="0" w:color="auto"/>
              <w:right w:val="single" w:sz="4" w:space="0" w:color="auto"/>
            </w:tcBorders>
            <w:noWrap/>
            <w:tcMar>
              <w:top w:w="108" w:type="dxa"/>
              <w:bottom w:w="108" w:type="dxa"/>
            </w:tcMar>
            <w:vAlign w:val="center"/>
          </w:tcPr>
          <w:p w14:paraId="62DA076B" w14:textId="77777777" w:rsidR="003205DE" w:rsidRPr="00635608" w:rsidRDefault="003205DE" w:rsidP="003205DE">
            <w:pPr>
              <w:rPr>
                <w:rStyle w:val="Questionlabel"/>
              </w:rPr>
            </w:pPr>
          </w:p>
        </w:tc>
        <w:tc>
          <w:tcPr>
            <w:tcW w:w="2835" w:type="dxa"/>
            <w:gridSpan w:val="11"/>
            <w:tcBorders>
              <w:left w:val="single" w:sz="4" w:space="0" w:color="auto"/>
              <w:bottom w:val="single" w:sz="4" w:space="0" w:color="auto"/>
              <w:right w:val="single" w:sz="4" w:space="0" w:color="auto"/>
            </w:tcBorders>
            <w:vAlign w:val="center"/>
          </w:tcPr>
          <w:p w14:paraId="615B7833" w14:textId="1D1A0ECD" w:rsidR="003205DE" w:rsidRPr="003205DE" w:rsidRDefault="003205DE" w:rsidP="003205DE">
            <w:r>
              <w:t>Other</w:t>
            </w:r>
          </w:p>
        </w:tc>
        <w:tc>
          <w:tcPr>
            <w:tcW w:w="757" w:type="dxa"/>
            <w:gridSpan w:val="3"/>
            <w:tcBorders>
              <w:left w:val="single" w:sz="4" w:space="0" w:color="auto"/>
              <w:bottom w:val="single" w:sz="4" w:space="0" w:color="auto"/>
              <w:right w:val="single" w:sz="4" w:space="0" w:color="auto"/>
            </w:tcBorders>
          </w:tcPr>
          <w:p w14:paraId="0D1F1EB0" w14:textId="77777777" w:rsidR="003205DE" w:rsidRPr="003205DE" w:rsidRDefault="003205DE" w:rsidP="003205DE"/>
        </w:tc>
        <w:tc>
          <w:tcPr>
            <w:tcW w:w="2645" w:type="dxa"/>
            <w:gridSpan w:val="11"/>
            <w:tcBorders>
              <w:left w:val="single" w:sz="4" w:space="0" w:color="auto"/>
              <w:bottom w:val="single" w:sz="4" w:space="0" w:color="auto"/>
              <w:right w:val="single" w:sz="4" w:space="0" w:color="auto"/>
            </w:tcBorders>
            <w:vAlign w:val="center"/>
          </w:tcPr>
          <w:p w14:paraId="14114907" w14:textId="17EB6782" w:rsidR="003205DE" w:rsidRPr="003205DE" w:rsidRDefault="003205DE" w:rsidP="003205DE">
            <w:r>
              <w:t>Other</w:t>
            </w:r>
          </w:p>
        </w:tc>
        <w:tc>
          <w:tcPr>
            <w:tcW w:w="805" w:type="dxa"/>
            <w:tcBorders>
              <w:left w:val="single" w:sz="4" w:space="0" w:color="auto"/>
              <w:bottom w:val="single" w:sz="4" w:space="0" w:color="auto"/>
              <w:right w:val="single" w:sz="4" w:space="0" w:color="auto"/>
            </w:tcBorders>
          </w:tcPr>
          <w:p w14:paraId="7DE8F776" w14:textId="095B712C" w:rsidR="003205DE" w:rsidRPr="003205DE" w:rsidRDefault="003205DE" w:rsidP="003205DE"/>
        </w:tc>
      </w:tr>
      <w:tr w:rsidR="003205DE" w:rsidRPr="007A5EFD" w14:paraId="27B61951" w14:textId="77777777" w:rsidTr="00F5276E">
        <w:trPr>
          <w:trHeight w:val="27"/>
        </w:trPr>
        <w:tc>
          <w:tcPr>
            <w:tcW w:w="3306" w:type="dxa"/>
            <w:gridSpan w:val="6"/>
            <w:vMerge w:val="restart"/>
            <w:tcBorders>
              <w:left w:val="single" w:sz="4" w:space="0" w:color="auto"/>
              <w:right w:val="single" w:sz="4" w:space="0" w:color="auto"/>
            </w:tcBorders>
            <w:noWrap/>
            <w:tcMar>
              <w:top w:w="108" w:type="dxa"/>
              <w:bottom w:w="108" w:type="dxa"/>
            </w:tcMar>
            <w:vAlign w:val="center"/>
          </w:tcPr>
          <w:p w14:paraId="533688CA" w14:textId="5AEE9A38" w:rsidR="003205DE" w:rsidRPr="00635608" w:rsidRDefault="003205DE" w:rsidP="003205DE">
            <w:pPr>
              <w:rPr>
                <w:rStyle w:val="Questionlabel"/>
              </w:rPr>
            </w:pPr>
            <w:r w:rsidRPr="003205DE">
              <w:rPr>
                <w:rStyle w:val="Questionlabel"/>
              </w:rPr>
              <w:t xml:space="preserve">What </w:t>
            </w:r>
            <w:r>
              <w:rPr>
                <w:rStyle w:val="Questionlabel"/>
              </w:rPr>
              <w:t>i</w:t>
            </w:r>
            <w:r w:rsidRPr="003205DE">
              <w:rPr>
                <w:rStyle w:val="Questionlabel"/>
              </w:rPr>
              <w:t>ncome documents are you attaching</w:t>
            </w:r>
            <w:r>
              <w:rPr>
                <w:rStyle w:val="Questionlabel"/>
              </w:rPr>
              <w:t xml:space="preserve"> </w:t>
            </w:r>
            <w:r w:rsidRPr="003205DE">
              <w:rPr>
                <w:rStyle w:val="Questionlabel"/>
              </w:rPr>
              <w:t xml:space="preserve">(mark X next to all </w:t>
            </w:r>
            <w:r>
              <w:rPr>
                <w:rStyle w:val="Questionlabel"/>
              </w:rPr>
              <w:t>relevant</w:t>
            </w:r>
            <w:r w:rsidRPr="003205DE">
              <w:rPr>
                <w:rStyle w:val="Questionlabel"/>
              </w:rPr>
              <w:t xml:space="preserve"> answers)</w:t>
            </w:r>
            <w:r>
              <w:rPr>
                <w:rStyle w:val="Questionlabel"/>
              </w:rPr>
              <w:t>?</w:t>
            </w:r>
          </w:p>
        </w:tc>
        <w:tc>
          <w:tcPr>
            <w:tcW w:w="2835" w:type="dxa"/>
            <w:gridSpan w:val="11"/>
            <w:tcBorders>
              <w:left w:val="single" w:sz="4" w:space="0" w:color="auto"/>
              <w:bottom w:val="single" w:sz="4" w:space="0" w:color="auto"/>
              <w:right w:val="single" w:sz="4" w:space="0" w:color="auto"/>
            </w:tcBorders>
          </w:tcPr>
          <w:p w14:paraId="2A8953A1" w14:textId="09E57BD2" w:rsidR="003205DE" w:rsidRPr="003205DE" w:rsidRDefault="003205DE" w:rsidP="003205DE">
            <w:r w:rsidRPr="000E1334">
              <w:t>Centrelink statement</w:t>
            </w:r>
          </w:p>
        </w:tc>
        <w:tc>
          <w:tcPr>
            <w:tcW w:w="757" w:type="dxa"/>
            <w:gridSpan w:val="3"/>
            <w:tcBorders>
              <w:left w:val="single" w:sz="4" w:space="0" w:color="auto"/>
              <w:bottom w:val="single" w:sz="4" w:space="0" w:color="auto"/>
              <w:right w:val="single" w:sz="4" w:space="0" w:color="auto"/>
            </w:tcBorders>
          </w:tcPr>
          <w:p w14:paraId="6E2A8E56" w14:textId="31126A6B" w:rsidR="003205DE" w:rsidRPr="003205DE" w:rsidRDefault="003205DE" w:rsidP="003205DE"/>
        </w:tc>
        <w:tc>
          <w:tcPr>
            <w:tcW w:w="2645" w:type="dxa"/>
            <w:gridSpan w:val="11"/>
            <w:tcBorders>
              <w:left w:val="single" w:sz="4" w:space="0" w:color="auto"/>
              <w:bottom w:val="single" w:sz="4" w:space="0" w:color="auto"/>
              <w:right w:val="single" w:sz="4" w:space="0" w:color="auto"/>
            </w:tcBorders>
          </w:tcPr>
          <w:p w14:paraId="600A8F6E" w14:textId="38B50145" w:rsidR="003205DE" w:rsidRPr="003205DE" w:rsidRDefault="003205DE" w:rsidP="003205DE">
            <w:r w:rsidRPr="005A2F7C">
              <w:t>Centrelink statement</w:t>
            </w:r>
          </w:p>
        </w:tc>
        <w:tc>
          <w:tcPr>
            <w:tcW w:w="805" w:type="dxa"/>
            <w:tcBorders>
              <w:left w:val="single" w:sz="4" w:space="0" w:color="auto"/>
              <w:bottom w:val="single" w:sz="4" w:space="0" w:color="auto"/>
              <w:right w:val="single" w:sz="4" w:space="0" w:color="auto"/>
            </w:tcBorders>
          </w:tcPr>
          <w:p w14:paraId="71A37B17" w14:textId="5A49E607" w:rsidR="003205DE" w:rsidRPr="003205DE" w:rsidRDefault="003205DE" w:rsidP="003205DE"/>
        </w:tc>
      </w:tr>
      <w:tr w:rsidR="003205DE" w:rsidRPr="007A5EFD" w14:paraId="6289D598" w14:textId="77777777" w:rsidTr="00F5276E">
        <w:trPr>
          <w:trHeight w:val="27"/>
        </w:trPr>
        <w:tc>
          <w:tcPr>
            <w:tcW w:w="3306" w:type="dxa"/>
            <w:gridSpan w:val="6"/>
            <w:vMerge/>
            <w:tcBorders>
              <w:left w:val="single" w:sz="4" w:space="0" w:color="auto"/>
              <w:right w:val="single" w:sz="4" w:space="0" w:color="auto"/>
            </w:tcBorders>
            <w:noWrap/>
            <w:tcMar>
              <w:top w:w="108" w:type="dxa"/>
              <w:bottom w:w="108" w:type="dxa"/>
            </w:tcMar>
            <w:vAlign w:val="center"/>
          </w:tcPr>
          <w:p w14:paraId="5F4293E0" w14:textId="77777777" w:rsidR="003205DE" w:rsidRPr="003205DE" w:rsidRDefault="003205DE" w:rsidP="003205DE">
            <w:pPr>
              <w:rPr>
                <w:rStyle w:val="Questionlabel"/>
              </w:rPr>
            </w:pPr>
          </w:p>
        </w:tc>
        <w:tc>
          <w:tcPr>
            <w:tcW w:w="2835" w:type="dxa"/>
            <w:gridSpan w:val="11"/>
            <w:tcBorders>
              <w:left w:val="single" w:sz="4" w:space="0" w:color="auto"/>
              <w:bottom w:val="single" w:sz="4" w:space="0" w:color="auto"/>
              <w:right w:val="single" w:sz="4" w:space="0" w:color="auto"/>
            </w:tcBorders>
          </w:tcPr>
          <w:p w14:paraId="182FCE8C" w14:textId="43CBE40E" w:rsidR="003205DE" w:rsidRPr="003205DE" w:rsidRDefault="003205DE" w:rsidP="003205DE">
            <w:r w:rsidRPr="000E1334">
              <w:t>Payslips</w:t>
            </w:r>
          </w:p>
        </w:tc>
        <w:tc>
          <w:tcPr>
            <w:tcW w:w="757" w:type="dxa"/>
            <w:gridSpan w:val="3"/>
            <w:tcBorders>
              <w:left w:val="single" w:sz="4" w:space="0" w:color="auto"/>
              <w:bottom w:val="single" w:sz="4" w:space="0" w:color="auto"/>
              <w:right w:val="single" w:sz="4" w:space="0" w:color="auto"/>
            </w:tcBorders>
          </w:tcPr>
          <w:p w14:paraId="7D137FFC" w14:textId="77777777" w:rsidR="003205DE" w:rsidRPr="003205DE" w:rsidRDefault="003205DE" w:rsidP="003205DE"/>
        </w:tc>
        <w:tc>
          <w:tcPr>
            <w:tcW w:w="2645" w:type="dxa"/>
            <w:gridSpan w:val="11"/>
            <w:tcBorders>
              <w:left w:val="single" w:sz="4" w:space="0" w:color="auto"/>
              <w:bottom w:val="single" w:sz="4" w:space="0" w:color="auto"/>
              <w:right w:val="single" w:sz="4" w:space="0" w:color="auto"/>
            </w:tcBorders>
          </w:tcPr>
          <w:p w14:paraId="7021F06A" w14:textId="12FE8F2F" w:rsidR="003205DE" w:rsidRPr="003205DE" w:rsidRDefault="003205DE" w:rsidP="003205DE">
            <w:r w:rsidRPr="005A2F7C">
              <w:t>Payslips</w:t>
            </w:r>
          </w:p>
        </w:tc>
        <w:tc>
          <w:tcPr>
            <w:tcW w:w="805" w:type="dxa"/>
            <w:tcBorders>
              <w:left w:val="single" w:sz="4" w:space="0" w:color="auto"/>
              <w:bottom w:val="single" w:sz="4" w:space="0" w:color="auto"/>
              <w:right w:val="single" w:sz="4" w:space="0" w:color="auto"/>
            </w:tcBorders>
          </w:tcPr>
          <w:p w14:paraId="6110F4BD" w14:textId="77777777" w:rsidR="003205DE" w:rsidRPr="003205DE" w:rsidRDefault="003205DE" w:rsidP="003205DE"/>
        </w:tc>
      </w:tr>
      <w:tr w:rsidR="003205DE" w:rsidRPr="007A5EFD" w14:paraId="62B444EB" w14:textId="77777777" w:rsidTr="00F5276E">
        <w:trPr>
          <w:trHeight w:val="27"/>
        </w:trPr>
        <w:tc>
          <w:tcPr>
            <w:tcW w:w="3306" w:type="dxa"/>
            <w:gridSpan w:val="6"/>
            <w:vMerge/>
            <w:tcBorders>
              <w:left w:val="single" w:sz="4" w:space="0" w:color="auto"/>
              <w:right w:val="single" w:sz="4" w:space="0" w:color="auto"/>
            </w:tcBorders>
            <w:noWrap/>
            <w:tcMar>
              <w:top w:w="108" w:type="dxa"/>
              <w:bottom w:w="108" w:type="dxa"/>
            </w:tcMar>
            <w:vAlign w:val="center"/>
          </w:tcPr>
          <w:p w14:paraId="0C1F7663" w14:textId="77777777" w:rsidR="003205DE" w:rsidRPr="003205DE" w:rsidRDefault="003205DE" w:rsidP="003205DE">
            <w:pPr>
              <w:rPr>
                <w:rStyle w:val="Questionlabel"/>
              </w:rPr>
            </w:pPr>
          </w:p>
        </w:tc>
        <w:tc>
          <w:tcPr>
            <w:tcW w:w="2835" w:type="dxa"/>
            <w:gridSpan w:val="11"/>
            <w:tcBorders>
              <w:left w:val="single" w:sz="4" w:space="0" w:color="auto"/>
              <w:bottom w:val="single" w:sz="4" w:space="0" w:color="auto"/>
              <w:right w:val="single" w:sz="4" w:space="0" w:color="auto"/>
            </w:tcBorders>
          </w:tcPr>
          <w:p w14:paraId="2E0D632C" w14:textId="7FF8D2D6" w:rsidR="003205DE" w:rsidRPr="003205DE" w:rsidRDefault="003205DE" w:rsidP="003205DE">
            <w:r w:rsidRPr="000E1334">
              <w:t>ATO statement</w:t>
            </w:r>
          </w:p>
        </w:tc>
        <w:tc>
          <w:tcPr>
            <w:tcW w:w="757" w:type="dxa"/>
            <w:gridSpan w:val="3"/>
            <w:tcBorders>
              <w:left w:val="single" w:sz="4" w:space="0" w:color="auto"/>
              <w:bottom w:val="single" w:sz="4" w:space="0" w:color="auto"/>
              <w:right w:val="single" w:sz="4" w:space="0" w:color="auto"/>
            </w:tcBorders>
          </w:tcPr>
          <w:p w14:paraId="52A25318" w14:textId="77777777" w:rsidR="003205DE" w:rsidRPr="003205DE" w:rsidRDefault="003205DE" w:rsidP="003205DE"/>
        </w:tc>
        <w:tc>
          <w:tcPr>
            <w:tcW w:w="2645" w:type="dxa"/>
            <w:gridSpan w:val="11"/>
            <w:tcBorders>
              <w:left w:val="single" w:sz="4" w:space="0" w:color="auto"/>
              <w:bottom w:val="single" w:sz="4" w:space="0" w:color="auto"/>
              <w:right w:val="single" w:sz="4" w:space="0" w:color="auto"/>
            </w:tcBorders>
          </w:tcPr>
          <w:p w14:paraId="385A9DD4" w14:textId="4AC7ACC1" w:rsidR="003205DE" w:rsidRPr="003205DE" w:rsidRDefault="003205DE" w:rsidP="003205DE">
            <w:r w:rsidRPr="005A2F7C">
              <w:t>ATO statement</w:t>
            </w:r>
          </w:p>
        </w:tc>
        <w:tc>
          <w:tcPr>
            <w:tcW w:w="805" w:type="dxa"/>
            <w:tcBorders>
              <w:left w:val="single" w:sz="4" w:space="0" w:color="auto"/>
              <w:bottom w:val="single" w:sz="4" w:space="0" w:color="auto"/>
              <w:right w:val="single" w:sz="4" w:space="0" w:color="auto"/>
            </w:tcBorders>
          </w:tcPr>
          <w:p w14:paraId="0765AD41" w14:textId="77777777" w:rsidR="003205DE" w:rsidRPr="003205DE" w:rsidRDefault="003205DE" w:rsidP="003205DE"/>
        </w:tc>
      </w:tr>
      <w:tr w:rsidR="003205DE" w:rsidRPr="007A5EFD" w14:paraId="6FECA591" w14:textId="77777777" w:rsidTr="00F5276E">
        <w:trPr>
          <w:trHeight w:val="27"/>
        </w:trPr>
        <w:tc>
          <w:tcPr>
            <w:tcW w:w="3306" w:type="dxa"/>
            <w:gridSpan w:val="6"/>
            <w:vMerge/>
            <w:tcBorders>
              <w:left w:val="single" w:sz="4" w:space="0" w:color="auto"/>
              <w:bottom w:val="single" w:sz="4" w:space="0" w:color="auto"/>
              <w:right w:val="single" w:sz="4" w:space="0" w:color="auto"/>
            </w:tcBorders>
            <w:noWrap/>
            <w:tcMar>
              <w:top w:w="108" w:type="dxa"/>
              <w:bottom w:w="108" w:type="dxa"/>
            </w:tcMar>
            <w:vAlign w:val="center"/>
          </w:tcPr>
          <w:p w14:paraId="27593000" w14:textId="77777777" w:rsidR="003205DE" w:rsidRPr="003205DE" w:rsidRDefault="003205DE" w:rsidP="003205DE">
            <w:pPr>
              <w:rPr>
                <w:rStyle w:val="Questionlabel"/>
              </w:rPr>
            </w:pPr>
          </w:p>
        </w:tc>
        <w:tc>
          <w:tcPr>
            <w:tcW w:w="2835" w:type="dxa"/>
            <w:gridSpan w:val="11"/>
            <w:tcBorders>
              <w:left w:val="single" w:sz="4" w:space="0" w:color="auto"/>
              <w:bottom w:val="single" w:sz="4" w:space="0" w:color="auto"/>
              <w:right w:val="single" w:sz="4" w:space="0" w:color="auto"/>
            </w:tcBorders>
          </w:tcPr>
          <w:p w14:paraId="2393390F" w14:textId="07BD4F36" w:rsidR="003205DE" w:rsidRPr="003205DE" w:rsidRDefault="003205DE" w:rsidP="003205DE">
            <w:r w:rsidRPr="000E1334">
              <w:t>Other</w:t>
            </w:r>
          </w:p>
        </w:tc>
        <w:tc>
          <w:tcPr>
            <w:tcW w:w="757" w:type="dxa"/>
            <w:gridSpan w:val="3"/>
            <w:tcBorders>
              <w:left w:val="single" w:sz="4" w:space="0" w:color="auto"/>
              <w:bottom w:val="single" w:sz="4" w:space="0" w:color="auto"/>
              <w:right w:val="single" w:sz="4" w:space="0" w:color="auto"/>
            </w:tcBorders>
          </w:tcPr>
          <w:p w14:paraId="6200ABBF" w14:textId="77777777" w:rsidR="003205DE" w:rsidRPr="003205DE" w:rsidRDefault="003205DE" w:rsidP="003205DE"/>
        </w:tc>
        <w:tc>
          <w:tcPr>
            <w:tcW w:w="2645" w:type="dxa"/>
            <w:gridSpan w:val="11"/>
            <w:tcBorders>
              <w:left w:val="single" w:sz="4" w:space="0" w:color="auto"/>
              <w:bottom w:val="single" w:sz="4" w:space="0" w:color="auto"/>
              <w:right w:val="single" w:sz="4" w:space="0" w:color="auto"/>
            </w:tcBorders>
          </w:tcPr>
          <w:p w14:paraId="4EC99A2C" w14:textId="693B482B" w:rsidR="003205DE" w:rsidRPr="003205DE" w:rsidRDefault="003205DE" w:rsidP="003205DE">
            <w:r w:rsidRPr="005A2F7C">
              <w:t>Other</w:t>
            </w:r>
          </w:p>
        </w:tc>
        <w:tc>
          <w:tcPr>
            <w:tcW w:w="805" w:type="dxa"/>
            <w:tcBorders>
              <w:left w:val="single" w:sz="4" w:space="0" w:color="auto"/>
              <w:bottom w:val="single" w:sz="4" w:space="0" w:color="auto"/>
              <w:right w:val="single" w:sz="4" w:space="0" w:color="auto"/>
            </w:tcBorders>
          </w:tcPr>
          <w:p w14:paraId="272C7762" w14:textId="77777777" w:rsidR="003205DE" w:rsidRPr="003205DE" w:rsidRDefault="003205DE" w:rsidP="003205DE"/>
        </w:tc>
      </w:tr>
      <w:tr w:rsidR="003205DE" w:rsidRPr="007A5EFD" w14:paraId="640C8291" w14:textId="77777777" w:rsidTr="00F5276E">
        <w:trPr>
          <w:trHeight w:val="27"/>
        </w:trPr>
        <w:tc>
          <w:tcPr>
            <w:tcW w:w="3306" w:type="dxa"/>
            <w:gridSpan w:val="6"/>
            <w:vMerge w:val="restart"/>
            <w:tcBorders>
              <w:left w:val="single" w:sz="4" w:space="0" w:color="auto"/>
              <w:right w:val="single" w:sz="4" w:space="0" w:color="auto"/>
            </w:tcBorders>
            <w:noWrap/>
            <w:tcMar>
              <w:top w:w="108" w:type="dxa"/>
              <w:bottom w:w="108" w:type="dxa"/>
            </w:tcMar>
            <w:vAlign w:val="center"/>
          </w:tcPr>
          <w:p w14:paraId="31999C29" w14:textId="275B5E61" w:rsidR="003205DE" w:rsidRPr="00635608" w:rsidRDefault="003205DE" w:rsidP="003205DE">
            <w:pPr>
              <w:rPr>
                <w:rStyle w:val="Questionlabel"/>
              </w:rPr>
            </w:pPr>
            <w:r>
              <w:rPr>
                <w:rStyle w:val="Questionlabel"/>
              </w:rPr>
              <w:t>Other documents</w:t>
            </w:r>
          </w:p>
        </w:tc>
        <w:tc>
          <w:tcPr>
            <w:tcW w:w="2835" w:type="dxa"/>
            <w:gridSpan w:val="11"/>
            <w:tcBorders>
              <w:left w:val="single" w:sz="4" w:space="0" w:color="auto"/>
              <w:bottom w:val="single" w:sz="4" w:space="0" w:color="auto"/>
              <w:right w:val="single" w:sz="4" w:space="0" w:color="auto"/>
            </w:tcBorders>
          </w:tcPr>
          <w:p w14:paraId="233ECA0C" w14:textId="0229EFAB" w:rsidR="003205DE" w:rsidRPr="003205DE" w:rsidRDefault="003205DE" w:rsidP="003205DE">
            <w:r w:rsidRPr="003205DE">
              <w:t>Identification document</w:t>
            </w:r>
          </w:p>
        </w:tc>
        <w:tc>
          <w:tcPr>
            <w:tcW w:w="757" w:type="dxa"/>
            <w:gridSpan w:val="3"/>
            <w:tcBorders>
              <w:left w:val="single" w:sz="4" w:space="0" w:color="auto"/>
              <w:bottom w:val="single" w:sz="4" w:space="0" w:color="auto"/>
              <w:right w:val="single" w:sz="4" w:space="0" w:color="auto"/>
            </w:tcBorders>
          </w:tcPr>
          <w:p w14:paraId="6D08A809" w14:textId="542ED218" w:rsidR="003205DE" w:rsidRPr="003205DE" w:rsidRDefault="003205DE" w:rsidP="003205DE"/>
        </w:tc>
        <w:tc>
          <w:tcPr>
            <w:tcW w:w="2645" w:type="dxa"/>
            <w:gridSpan w:val="11"/>
            <w:tcBorders>
              <w:left w:val="single" w:sz="4" w:space="0" w:color="auto"/>
              <w:bottom w:val="single" w:sz="4" w:space="0" w:color="auto"/>
              <w:right w:val="single" w:sz="4" w:space="0" w:color="auto"/>
            </w:tcBorders>
          </w:tcPr>
          <w:p w14:paraId="49085619" w14:textId="6D3BC4FC" w:rsidR="003205DE" w:rsidRPr="003205DE" w:rsidRDefault="003205DE" w:rsidP="003205DE">
            <w:r w:rsidRPr="003205DE">
              <w:t>Identification document</w:t>
            </w:r>
          </w:p>
        </w:tc>
        <w:tc>
          <w:tcPr>
            <w:tcW w:w="805" w:type="dxa"/>
            <w:tcBorders>
              <w:left w:val="single" w:sz="4" w:space="0" w:color="auto"/>
              <w:bottom w:val="single" w:sz="4" w:space="0" w:color="auto"/>
              <w:right w:val="single" w:sz="4" w:space="0" w:color="auto"/>
            </w:tcBorders>
          </w:tcPr>
          <w:p w14:paraId="002344A1" w14:textId="50E7006E" w:rsidR="003205DE" w:rsidRPr="003205DE" w:rsidRDefault="003205DE" w:rsidP="003205DE"/>
        </w:tc>
      </w:tr>
      <w:tr w:rsidR="003205DE" w:rsidRPr="007A5EFD" w14:paraId="45520141" w14:textId="77777777" w:rsidTr="00F5276E">
        <w:trPr>
          <w:trHeight w:val="27"/>
        </w:trPr>
        <w:tc>
          <w:tcPr>
            <w:tcW w:w="3306" w:type="dxa"/>
            <w:gridSpan w:val="6"/>
            <w:vMerge/>
            <w:tcBorders>
              <w:left w:val="single" w:sz="4" w:space="0" w:color="auto"/>
              <w:bottom w:val="single" w:sz="4" w:space="0" w:color="auto"/>
              <w:right w:val="single" w:sz="4" w:space="0" w:color="auto"/>
            </w:tcBorders>
            <w:noWrap/>
            <w:tcMar>
              <w:top w:w="108" w:type="dxa"/>
              <w:bottom w:w="108" w:type="dxa"/>
            </w:tcMar>
            <w:vAlign w:val="center"/>
          </w:tcPr>
          <w:p w14:paraId="67D8727B" w14:textId="77777777" w:rsidR="003205DE" w:rsidRDefault="003205DE" w:rsidP="003205DE">
            <w:pPr>
              <w:rPr>
                <w:rStyle w:val="Questionlabel"/>
              </w:rPr>
            </w:pPr>
          </w:p>
        </w:tc>
        <w:tc>
          <w:tcPr>
            <w:tcW w:w="2835" w:type="dxa"/>
            <w:gridSpan w:val="11"/>
            <w:tcBorders>
              <w:left w:val="single" w:sz="4" w:space="0" w:color="auto"/>
              <w:bottom w:val="single" w:sz="4" w:space="0" w:color="auto"/>
              <w:right w:val="single" w:sz="4" w:space="0" w:color="auto"/>
            </w:tcBorders>
          </w:tcPr>
          <w:p w14:paraId="75ACCF84" w14:textId="6BB7FD78" w:rsidR="003205DE" w:rsidRPr="003205DE" w:rsidRDefault="003205DE" w:rsidP="003205DE">
            <w:r>
              <w:t>Supporting document</w:t>
            </w:r>
          </w:p>
        </w:tc>
        <w:tc>
          <w:tcPr>
            <w:tcW w:w="757" w:type="dxa"/>
            <w:gridSpan w:val="3"/>
            <w:tcBorders>
              <w:left w:val="single" w:sz="4" w:space="0" w:color="auto"/>
              <w:bottom w:val="single" w:sz="4" w:space="0" w:color="auto"/>
              <w:right w:val="single" w:sz="4" w:space="0" w:color="auto"/>
            </w:tcBorders>
          </w:tcPr>
          <w:p w14:paraId="01A1FE4E" w14:textId="77777777" w:rsidR="003205DE" w:rsidRPr="003205DE" w:rsidRDefault="003205DE" w:rsidP="003205DE"/>
        </w:tc>
        <w:tc>
          <w:tcPr>
            <w:tcW w:w="2645" w:type="dxa"/>
            <w:gridSpan w:val="11"/>
            <w:tcBorders>
              <w:left w:val="single" w:sz="4" w:space="0" w:color="auto"/>
              <w:bottom w:val="single" w:sz="4" w:space="0" w:color="auto"/>
              <w:right w:val="single" w:sz="4" w:space="0" w:color="auto"/>
            </w:tcBorders>
          </w:tcPr>
          <w:p w14:paraId="3EA5B9D9" w14:textId="25C9AC84" w:rsidR="003205DE" w:rsidRPr="003205DE" w:rsidRDefault="003205DE" w:rsidP="003205DE">
            <w:r>
              <w:t>Supporting document</w:t>
            </w:r>
          </w:p>
        </w:tc>
        <w:tc>
          <w:tcPr>
            <w:tcW w:w="805" w:type="dxa"/>
            <w:tcBorders>
              <w:left w:val="single" w:sz="4" w:space="0" w:color="auto"/>
              <w:bottom w:val="single" w:sz="4" w:space="0" w:color="auto"/>
              <w:right w:val="single" w:sz="4" w:space="0" w:color="auto"/>
            </w:tcBorders>
          </w:tcPr>
          <w:p w14:paraId="76D7868F" w14:textId="77777777" w:rsidR="003205DE" w:rsidRPr="003205DE" w:rsidRDefault="003205DE" w:rsidP="003205DE"/>
        </w:tc>
      </w:tr>
      <w:tr w:rsidR="003205DE" w:rsidRPr="007A5EFD" w14:paraId="40F3A0B7" w14:textId="77777777" w:rsidTr="00F5276E">
        <w:trPr>
          <w:trHeight w:val="27"/>
        </w:trPr>
        <w:tc>
          <w:tcPr>
            <w:tcW w:w="3306" w:type="dxa"/>
            <w:gridSpan w:val="6"/>
            <w:tcBorders>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59B8854F" w14:textId="7D80CEA8" w:rsidR="003205DE" w:rsidRPr="00635608" w:rsidRDefault="003205DE" w:rsidP="003205DE">
            <w:pPr>
              <w:rPr>
                <w:rStyle w:val="Questionlabel"/>
              </w:rPr>
            </w:pPr>
            <w:r w:rsidRPr="009C01D0">
              <w:rPr>
                <w:b/>
                <w:bCs/>
              </w:rPr>
              <w:t>Personal information</w:t>
            </w:r>
          </w:p>
        </w:tc>
        <w:tc>
          <w:tcPr>
            <w:tcW w:w="3592" w:type="dxa"/>
            <w:gridSpan w:val="14"/>
            <w:tcBorders>
              <w:left w:val="single" w:sz="4" w:space="0" w:color="auto"/>
              <w:bottom w:val="single" w:sz="4" w:space="0" w:color="auto"/>
              <w:right w:val="single" w:sz="4" w:space="0" w:color="auto"/>
            </w:tcBorders>
            <w:shd w:val="clear" w:color="auto" w:fill="F2F2F2" w:themeFill="background1" w:themeFillShade="F2"/>
          </w:tcPr>
          <w:p w14:paraId="16DF080F" w14:textId="353D537A" w:rsidR="003205DE" w:rsidRPr="003205DE" w:rsidRDefault="003205DE" w:rsidP="003205DE">
            <w:r>
              <w:rPr>
                <w:b/>
                <w:bCs/>
              </w:rPr>
              <w:t>Another household member</w:t>
            </w:r>
          </w:p>
        </w:tc>
        <w:tc>
          <w:tcPr>
            <w:tcW w:w="3450" w:type="dxa"/>
            <w:gridSpan w:val="12"/>
            <w:tcBorders>
              <w:left w:val="single" w:sz="4" w:space="0" w:color="auto"/>
              <w:bottom w:val="single" w:sz="4" w:space="0" w:color="auto"/>
              <w:right w:val="single" w:sz="4" w:space="0" w:color="auto"/>
            </w:tcBorders>
            <w:shd w:val="clear" w:color="auto" w:fill="F2F2F2" w:themeFill="background1" w:themeFillShade="F2"/>
          </w:tcPr>
          <w:p w14:paraId="0544F18F" w14:textId="30BBB362" w:rsidR="003205DE" w:rsidRPr="003205DE" w:rsidRDefault="003205DE" w:rsidP="003205DE">
            <w:r>
              <w:rPr>
                <w:b/>
                <w:bCs/>
              </w:rPr>
              <w:t>Another household member</w:t>
            </w:r>
          </w:p>
        </w:tc>
      </w:tr>
      <w:tr w:rsidR="003205DE" w:rsidRPr="009C01D0" w14:paraId="11CAB1CA" w14:textId="77777777" w:rsidTr="00F5276E">
        <w:trPr>
          <w:trHeight w:val="27"/>
        </w:trPr>
        <w:tc>
          <w:tcPr>
            <w:tcW w:w="3306" w:type="dxa"/>
            <w:gridSpan w:val="6"/>
            <w:tcBorders>
              <w:left w:val="single" w:sz="4" w:space="0" w:color="auto"/>
              <w:bottom w:val="single" w:sz="4" w:space="0" w:color="auto"/>
              <w:right w:val="single" w:sz="4" w:space="0" w:color="auto"/>
            </w:tcBorders>
            <w:noWrap/>
            <w:tcMar>
              <w:top w:w="108" w:type="dxa"/>
              <w:bottom w:w="108" w:type="dxa"/>
            </w:tcMar>
            <w:vAlign w:val="center"/>
          </w:tcPr>
          <w:p w14:paraId="5C6B82D4" w14:textId="77777777" w:rsidR="003205DE" w:rsidRPr="009C01D0" w:rsidRDefault="003205DE" w:rsidP="00F16C2E">
            <w:pPr>
              <w:rPr>
                <w:b/>
                <w:bCs/>
              </w:rPr>
            </w:pPr>
            <w:r w:rsidRPr="00196544">
              <w:rPr>
                <w:rStyle w:val="Questionlabel"/>
              </w:rPr>
              <w:t>Title (Mr/Mrs/Ms/Miss)</w:t>
            </w:r>
          </w:p>
        </w:tc>
        <w:tc>
          <w:tcPr>
            <w:tcW w:w="3592" w:type="dxa"/>
            <w:gridSpan w:val="14"/>
            <w:tcBorders>
              <w:left w:val="single" w:sz="4" w:space="0" w:color="auto"/>
              <w:bottom w:val="single" w:sz="4" w:space="0" w:color="auto"/>
              <w:right w:val="single" w:sz="4" w:space="0" w:color="auto"/>
            </w:tcBorders>
          </w:tcPr>
          <w:p w14:paraId="2386EED0" w14:textId="77777777" w:rsidR="003205DE" w:rsidRPr="009C01D0" w:rsidRDefault="003205DE" w:rsidP="00F16C2E">
            <w:pPr>
              <w:rPr>
                <w:b/>
                <w:bCs/>
              </w:rPr>
            </w:pPr>
          </w:p>
        </w:tc>
        <w:tc>
          <w:tcPr>
            <w:tcW w:w="3450" w:type="dxa"/>
            <w:gridSpan w:val="12"/>
            <w:tcBorders>
              <w:left w:val="single" w:sz="4" w:space="0" w:color="auto"/>
              <w:bottom w:val="single" w:sz="4" w:space="0" w:color="auto"/>
              <w:right w:val="single" w:sz="4" w:space="0" w:color="auto"/>
            </w:tcBorders>
          </w:tcPr>
          <w:p w14:paraId="0A845557" w14:textId="77777777" w:rsidR="003205DE" w:rsidRPr="009C01D0" w:rsidRDefault="003205DE" w:rsidP="00F16C2E">
            <w:pPr>
              <w:rPr>
                <w:b/>
                <w:bCs/>
              </w:rPr>
            </w:pPr>
          </w:p>
        </w:tc>
      </w:tr>
      <w:tr w:rsidR="003205DE" w:rsidRPr="009C01D0" w14:paraId="40B712E3" w14:textId="77777777" w:rsidTr="00F5276E">
        <w:trPr>
          <w:trHeight w:val="27"/>
        </w:trPr>
        <w:tc>
          <w:tcPr>
            <w:tcW w:w="3306" w:type="dxa"/>
            <w:gridSpan w:val="6"/>
            <w:tcBorders>
              <w:left w:val="single" w:sz="4" w:space="0" w:color="auto"/>
              <w:bottom w:val="single" w:sz="4" w:space="0" w:color="auto"/>
              <w:right w:val="single" w:sz="4" w:space="0" w:color="auto"/>
            </w:tcBorders>
            <w:noWrap/>
            <w:tcMar>
              <w:top w:w="108" w:type="dxa"/>
              <w:bottom w:w="108" w:type="dxa"/>
            </w:tcMar>
            <w:vAlign w:val="center"/>
          </w:tcPr>
          <w:p w14:paraId="28135B4A" w14:textId="77777777" w:rsidR="003205DE" w:rsidRPr="009C01D0" w:rsidRDefault="003205DE" w:rsidP="00F16C2E">
            <w:pPr>
              <w:rPr>
                <w:b/>
                <w:bCs/>
              </w:rPr>
            </w:pPr>
            <w:r w:rsidRPr="00196544">
              <w:rPr>
                <w:rStyle w:val="Questionlabel"/>
              </w:rPr>
              <w:t>First name</w:t>
            </w:r>
          </w:p>
        </w:tc>
        <w:tc>
          <w:tcPr>
            <w:tcW w:w="3592" w:type="dxa"/>
            <w:gridSpan w:val="14"/>
            <w:tcBorders>
              <w:left w:val="single" w:sz="4" w:space="0" w:color="auto"/>
              <w:bottom w:val="single" w:sz="4" w:space="0" w:color="auto"/>
              <w:right w:val="single" w:sz="4" w:space="0" w:color="auto"/>
            </w:tcBorders>
          </w:tcPr>
          <w:p w14:paraId="09A1F59C" w14:textId="77777777" w:rsidR="003205DE" w:rsidRPr="009C01D0" w:rsidRDefault="003205DE" w:rsidP="00F16C2E">
            <w:pPr>
              <w:rPr>
                <w:b/>
                <w:bCs/>
              </w:rPr>
            </w:pPr>
          </w:p>
        </w:tc>
        <w:tc>
          <w:tcPr>
            <w:tcW w:w="3450" w:type="dxa"/>
            <w:gridSpan w:val="12"/>
            <w:tcBorders>
              <w:left w:val="single" w:sz="4" w:space="0" w:color="auto"/>
              <w:bottom w:val="single" w:sz="4" w:space="0" w:color="auto"/>
              <w:right w:val="single" w:sz="4" w:space="0" w:color="auto"/>
            </w:tcBorders>
          </w:tcPr>
          <w:p w14:paraId="25581F57" w14:textId="77777777" w:rsidR="003205DE" w:rsidRPr="009C01D0" w:rsidRDefault="003205DE" w:rsidP="00F16C2E">
            <w:pPr>
              <w:rPr>
                <w:b/>
                <w:bCs/>
              </w:rPr>
            </w:pPr>
          </w:p>
        </w:tc>
      </w:tr>
      <w:tr w:rsidR="003205DE" w:rsidRPr="009C01D0" w14:paraId="1B96FC76" w14:textId="77777777" w:rsidTr="00F5276E">
        <w:trPr>
          <w:trHeight w:val="27"/>
        </w:trPr>
        <w:tc>
          <w:tcPr>
            <w:tcW w:w="3306" w:type="dxa"/>
            <w:gridSpan w:val="6"/>
            <w:tcBorders>
              <w:left w:val="single" w:sz="4" w:space="0" w:color="auto"/>
              <w:bottom w:val="single" w:sz="4" w:space="0" w:color="auto"/>
              <w:right w:val="single" w:sz="4" w:space="0" w:color="auto"/>
            </w:tcBorders>
            <w:noWrap/>
            <w:tcMar>
              <w:top w:w="108" w:type="dxa"/>
              <w:bottom w:w="108" w:type="dxa"/>
            </w:tcMar>
            <w:vAlign w:val="center"/>
          </w:tcPr>
          <w:p w14:paraId="4A5C76D7" w14:textId="77777777" w:rsidR="003205DE" w:rsidRPr="009C01D0" w:rsidRDefault="003205DE" w:rsidP="00F16C2E">
            <w:pPr>
              <w:rPr>
                <w:b/>
                <w:bCs/>
              </w:rPr>
            </w:pPr>
            <w:r w:rsidRPr="00196544">
              <w:rPr>
                <w:rStyle w:val="Questionlabel"/>
              </w:rPr>
              <w:t>Surname</w:t>
            </w:r>
          </w:p>
        </w:tc>
        <w:tc>
          <w:tcPr>
            <w:tcW w:w="3592" w:type="dxa"/>
            <w:gridSpan w:val="14"/>
            <w:tcBorders>
              <w:left w:val="single" w:sz="4" w:space="0" w:color="auto"/>
              <w:bottom w:val="single" w:sz="4" w:space="0" w:color="auto"/>
              <w:right w:val="single" w:sz="4" w:space="0" w:color="auto"/>
            </w:tcBorders>
          </w:tcPr>
          <w:p w14:paraId="5847F0EB" w14:textId="77777777" w:rsidR="003205DE" w:rsidRPr="009C01D0" w:rsidRDefault="003205DE" w:rsidP="00F16C2E">
            <w:pPr>
              <w:rPr>
                <w:b/>
                <w:bCs/>
              </w:rPr>
            </w:pPr>
          </w:p>
        </w:tc>
        <w:tc>
          <w:tcPr>
            <w:tcW w:w="3450" w:type="dxa"/>
            <w:gridSpan w:val="12"/>
            <w:tcBorders>
              <w:left w:val="single" w:sz="4" w:space="0" w:color="auto"/>
              <w:bottom w:val="single" w:sz="4" w:space="0" w:color="auto"/>
              <w:right w:val="single" w:sz="4" w:space="0" w:color="auto"/>
            </w:tcBorders>
          </w:tcPr>
          <w:p w14:paraId="5AF246E7" w14:textId="77777777" w:rsidR="003205DE" w:rsidRPr="009C01D0" w:rsidRDefault="003205DE" w:rsidP="00F16C2E">
            <w:pPr>
              <w:rPr>
                <w:b/>
                <w:bCs/>
              </w:rPr>
            </w:pPr>
          </w:p>
        </w:tc>
      </w:tr>
      <w:tr w:rsidR="003205DE" w:rsidRPr="009C01D0" w14:paraId="7E95D8E2" w14:textId="77777777" w:rsidTr="00F5276E">
        <w:trPr>
          <w:trHeight w:val="27"/>
        </w:trPr>
        <w:tc>
          <w:tcPr>
            <w:tcW w:w="3306" w:type="dxa"/>
            <w:gridSpan w:val="6"/>
            <w:tcBorders>
              <w:left w:val="single" w:sz="4" w:space="0" w:color="auto"/>
              <w:bottom w:val="single" w:sz="4" w:space="0" w:color="auto"/>
              <w:right w:val="single" w:sz="4" w:space="0" w:color="auto"/>
            </w:tcBorders>
            <w:noWrap/>
            <w:tcMar>
              <w:top w:w="108" w:type="dxa"/>
              <w:bottom w:w="108" w:type="dxa"/>
            </w:tcMar>
            <w:vAlign w:val="center"/>
          </w:tcPr>
          <w:p w14:paraId="0A600DF7" w14:textId="77777777" w:rsidR="003205DE" w:rsidRPr="009C01D0" w:rsidRDefault="003205DE" w:rsidP="00F16C2E">
            <w:pPr>
              <w:rPr>
                <w:b/>
                <w:bCs/>
              </w:rPr>
            </w:pPr>
            <w:proofErr w:type="gramStart"/>
            <w:r w:rsidRPr="00196544">
              <w:rPr>
                <w:rStyle w:val="Questionlabel"/>
              </w:rPr>
              <w:t>Other</w:t>
            </w:r>
            <w:proofErr w:type="gramEnd"/>
            <w:r w:rsidRPr="00196544">
              <w:rPr>
                <w:rStyle w:val="Questionlabel"/>
              </w:rPr>
              <w:t xml:space="preserve"> known name</w:t>
            </w:r>
          </w:p>
        </w:tc>
        <w:tc>
          <w:tcPr>
            <w:tcW w:w="3592" w:type="dxa"/>
            <w:gridSpan w:val="14"/>
            <w:tcBorders>
              <w:left w:val="single" w:sz="4" w:space="0" w:color="auto"/>
              <w:bottom w:val="single" w:sz="4" w:space="0" w:color="auto"/>
              <w:right w:val="single" w:sz="4" w:space="0" w:color="auto"/>
            </w:tcBorders>
          </w:tcPr>
          <w:p w14:paraId="22048111" w14:textId="77777777" w:rsidR="003205DE" w:rsidRPr="009C01D0" w:rsidRDefault="003205DE" w:rsidP="00F16C2E">
            <w:pPr>
              <w:rPr>
                <w:b/>
                <w:bCs/>
              </w:rPr>
            </w:pPr>
          </w:p>
        </w:tc>
        <w:tc>
          <w:tcPr>
            <w:tcW w:w="3450" w:type="dxa"/>
            <w:gridSpan w:val="12"/>
            <w:tcBorders>
              <w:left w:val="single" w:sz="4" w:space="0" w:color="auto"/>
              <w:bottom w:val="single" w:sz="4" w:space="0" w:color="auto"/>
              <w:right w:val="single" w:sz="4" w:space="0" w:color="auto"/>
            </w:tcBorders>
          </w:tcPr>
          <w:p w14:paraId="21D835D4" w14:textId="77777777" w:rsidR="003205DE" w:rsidRPr="009C01D0" w:rsidRDefault="003205DE" w:rsidP="00F16C2E">
            <w:pPr>
              <w:rPr>
                <w:b/>
                <w:bCs/>
              </w:rPr>
            </w:pPr>
          </w:p>
        </w:tc>
      </w:tr>
      <w:tr w:rsidR="003205DE" w:rsidRPr="009C01D0" w14:paraId="3C795A11" w14:textId="77777777" w:rsidTr="00F5276E">
        <w:trPr>
          <w:trHeight w:val="27"/>
        </w:trPr>
        <w:tc>
          <w:tcPr>
            <w:tcW w:w="3306" w:type="dxa"/>
            <w:gridSpan w:val="6"/>
            <w:tcBorders>
              <w:left w:val="single" w:sz="4" w:space="0" w:color="auto"/>
              <w:bottom w:val="single" w:sz="4" w:space="0" w:color="auto"/>
              <w:right w:val="single" w:sz="4" w:space="0" w:color="auto"/>
            </w:tcBorders>
            <w:noWrap/>
            <w:tcMar>
              <w:top w:w="108" w:type="dxa"/>
              <w:bottom w:w="108" w:type="dxa"/>
            </w:tcMar>
            <w:vAlign w:val="center"/>
          </w:tcPr>
          <w:p w14:paraId="55AE5242" w14:textId="77777777" w:rsidR="003205DE" w:rsidRPr="009C01D0" w:rsidRDefault="003205DE" w:rsidP="00F16C2E">
            <w:pPr>
              <w:rPr>
                <w:b/>
                <w:bCs/>
              </w:rPr>
            </w:pPr>
            <w:r w:rsidRPr="00196544">
              <w:rPr>
                <w:rStyle w:val="Questionlabel"/>
              </w:rPr>
              <w:t xml:space="preserve">Relationship to </w:t>
            </w:r>
            <w:r>
              <w:rPr>
                <w:rStyle w:val="Questionlabel"/>
              </w:rPr>
              <w:t>you</w:t>
            </w:r>
          </w:p>
        </w:tc>
        <w:tc>
          <w:tcPr>
            <w:tcW w:w="3592" w:type="dxa"/>
            <w:gridSpan w:val="14"/>
            <w:tcBorders>
              <w:left w:val="single" w:sz="4" w:space="0" w:color="auto"/>
              <w:bottom w:val="single" w:sz="4" w:space="0" w:color="auto"/>
              <w:right w:val="single" w:sz="4" w:space="0" w:color="auto"/>
            </w:tcBorders>
          </w:tcPr>
          <w:p w14:paraId="1B968712" w14:textId="77777777" w:rsidR="003205DE" w:rsidRPr="009C01D0" w:rsidRDefault="003205DE" w:rsidP="00F16C2E">
            <w:pPr>
              <w:rPr>
                <w:b/>
                <w:bCs/>
              </w:rPr>
            </w:pPr>
          </w:p>
        </w:tc>
        <w:tc>
          <w:tcPr>
            <w:tcW w:w="3450" w:type="dxa"/>
            <w:gridSpan w:val="12"/>
            <w:tcBorders>
              <w:left w:val="single" w:sz="4" w:space="0" w:color="auto"/>
              <w:bottom w:val="single" w:sz="4" w:space="0" w:color="auto"/>
              <w:right w:val="single" w:sz="4" w:space="0" w:color="auto"/>
            </w:tcBorders>
          </w:tcPr>
          <w:p w14:paraId="78C86FE3" w14:textId="77777777" w:rsidR="003205DE" w:rsidRPr="009C01D0" w:rsidRDefault="003205DE" w:rsidP="00F16C2E">
            <w:pPr>
              <w:rPr>
                <w:b/>
                <w:bCs/>
              </w:rPr>
            </w:pPr>
          </w:p>
        </w:tc>
      </w:tr>
      <w:tr w:rsidR="003205DE" w:rsidRPr="009C01D0" w14:paraId="7BF1EA63" w14:textId="77777777" w:rsidTr="00F5276E">
        <w:trPr>
          <w:trHeight w:val="27"/>
        </w:trPr>
        <w:tc>
          <w:tcPr>
            <w:tcW w:w="3306" w:type="dxa"/>
            <w:gridSpan w:val="6"/>
            <w:tcBorders>
              <w:left w:val="single" w:sz="4" w:space="0" w:color="auto"/>
              <w:bottom w:val="single" w:sz="4" w:space="0" w:color="auto"/>
              <w:right w:val="single" w:sz="4" w:space="0" w:color="auto"/>
            </w:tcBorders>
            <w:noWrap/>
            <w:tcMar>
              <w:top w:w="108" w:type="dxa"/>
              <w:bottom w:w="108" w:type="dxa"/>
            </w:tcMar>
            <w:vAlign w:val="center"/>
          </w:tcPr>
          <w:p w14:paraId="168108BB" w14:textId="77777777" w:rsidR="003205DE" w:rsidRPr="00196544" w:rsidRDefault="003205DE" w:rsidP="00F16C2E">
            <w:pPr>
              <w:rPr>
                <w:rStyle w:val="Questionlabel"/>
              </w:rPr>
            </w:pPr>
            <w:r>
              <w:rPr>
                <w:rStyle w:val="Questionlabel"/>
              </w:rPr>
              <w:t>Gender</w:t>
            </w:r>
          </w:p>
        </w:tc>
        <w:tc>
          <w:tcPr>
            <w:tcW w:w="3592" w:type="dxa"/>
            <w:gridSpan w:val="14"/>
            <w:tcBorders>
              <w:left w:val="single" w:sz="4" w:space="0" w:color="auto"/>
              <w:bottom w:val="single" w:sz="4" w:space="0" w:color="auto"/>
              <w:right w:val="single" w:sz="4" w:space="0" w:color="auto"/>
            </w:tcBorders>
          </w:tcPr>
          <w:p w14:paraId="6F38BD81" w14:textId="77777777" w:rsidR="003205DE" w:rsidRPr="009C01D0" w:rsidRDefault="003205DE" w:rsidP="00F16C2E">
            <w:r w:rsidRPr="009C01D0">
              <w:t>Male / Female / Other</w:t>
            </w:r>
          </w:p>
        </w:tc>
        <w:tc>
          <w:tcPr>
            <w:tcW w:w="3450" w:type="dxa"/>
            <w:gridSpan w:val="12"/>
            <w:tcBorders>
              <w:left w:val="single" w:sz="4" w:space="0" w:color="auto"/>
              <w:bottom w:val="single" w:sz="4" w:space="0" w:color="auto"/>
              <w:right w:val="single" w:sz="4" w:space="0" w:color="auto"/>
            </w:tcBorders>
          </w:tcPr>
          <w:p w14:paraId="6ECAFA51" w14:textId="77777777" w:rsidR="003205DE" w:rsidRPr="009C01D0" w:rsidRDefault="003205DE" w:rsidP="00F16C2E">
            <w:pPr>
              <w:rPr>
                <w:b/>
                <w:bCs/>
              </w:rPr>
            </w:pPr>
            <w:r w:rsidRPr="009C01D0">
              <w:t>Male / Female / Other</w:t>
            </w:r>
          </w:p>
        </w:tc>
      </w:tr>
      <w:tr w:rsidR="003205DE" w:rsidRPr="009C01D0" w14:paraId="56A626E2" w14:textId="77777777" w:rsidTr="00F5276E">
        <w:trPr>
          <w:trHeight w:val="27"/>
        </w:trPr>
        <w:tc>
          <w:tcPr>
            <w:tcW w:w="3306" w:type="dxa"/>
            <w:gridSpan w:val="6"/>
            <w:tcBorders>
              <w:left w:val="single" w:sz="4" w:space="0" w:color="auto"/>
              <w:bottom w:val="single" w:sz="4" w:space="0" w:color="auto"/>
              <w:right w:val="single" w:sz="4" w:space="0" w:color="auto"/>
            </w:tcBorders>
            <w:noWrap/>
            <w:tcMar>
              <w:top w:w="108" w:type="dxa"/>
              <w:bottom w:w="108" w:type="dxa"/>
            </w:tcMar>
            <w:vAlign w:val="center"/>
          </w:tcPr>
          <w:p w14:paraId="0AB9C6A3" w14:textId="77777777" w:rsidR="003205DE" w:rsidRPr="00196544" w:rsidRDefault="003205DE" w:rsidP="00F16C2E">
            <w:pPr>
              <w:rPr>
                <w:rStyle w:val="Questionlabel"/>
              </w:rPr>
            </w:pPr>
            <w:r>
              <w:rPr>
                <w:rStyle w:val="Questionlabel"/>
              </w:rPr>
              <w:t>Date of birth</w:t>
            </w:r>
          </w:p>
        </w:tc>
        <w:tc>
          <w:tcPr>
            <w:tcW w:w="3592" w:type="dxa"/>
            <w:gridSpan w:val="14"/>
            <w:tcBorders>
              <w:left w:val="single" w:sz="4" w:space="0" w:color="auto"/>
              <w:bottom w:val="single" w:sz="4" w:space="0" w:color="auto"/>
              <w:right w:val="single" w:sz="4" w:space="0" w:color="auto"/>
            </w:tcBorders>
          </w:tcPr>
          <w:p w14:paraId="140619A2" w14:textId="77777777" w:rsidR="003205DE" w:rsidRPr="009C01D0" w:rsidRDefault="003205DE" w:rsidP="00F16C2E">
            <w:pPr>
              <w:rPr>
                <w:b/>
                <w:bCs/>
              </w:rPr>
            </w:pPr>
          </w:p>
        </w:tc>
        <w:tc>
          <w:tcPr>
            <w:tcW w:w="3450" w:type="dxa"/>
            <w:gridSpan w:val="12"/>
            <w:tcBorders>
              <w:left w:val="single" w:sz="4" w:space="0" w:color="auto"/>
              <w:bottom w:val="single" w:sz="4" w:space="0" w:color="auto"/>
              <w:right w:val="single" w:sz="4" w:space="0" w:color="auto"/>
            </w:tcBorders>
          </w:tcPr>
          <w:p w14:paraId="49121B17" w14:textId="77777777" w:rsidR="003205DE" w:rsidRPr="009C01D0" w:rsidRDefault="003205DE" w:rsidP="00F16C2E">
            <w:pPr>
              <w:rPr>
                <w:b/>
                <w:bCs/>
              </w:rPr>
            </w:pPr>
          </w:p>
        </w:tc>
      </w:tr>
      <w:tr w:rsidR="003205DE" w:rsidRPr="009C01D0" w14:paraId="6C24DE14" w14:textId="77777777" w:rsidTr="00F5276E">
        <w:trPr>
          <w:trHeight w:val="27"/>
        </w:trPr>
        <w:tc>
          <w:tcPr>
            <w:tcW w:w="3306" w:type="dxa"/>
            <w:gridSpan w:val="6"/>
            <w:tcBorders>
              <w:left w:val="single" w:sz="4" w:space="0" w:color="auto"/>
              <w:bottom w:val="single" w:sz="4" w:space="0" w:color="auto"/>
              <w:right w:val="single" w:sz="4" w:space="0" w:color="auto"/>
            </w:tcBorders>
            <w:noWrap/>
            <w:tcMar>
              <w:top w:w="108" w:type="dxa"/>
              <w:bottom w:w="108" w:type="dxa"/>
            </w:tcMar>
            <w:vAlign w:val="center"/>
          </w:tcPr>
          <w:p w14:paraId="3F2E8AA9" w14:textId="77777777" w:rsidR="003205DE" w:rsidRPr="00196544" w:rsidRDefault="003205DE" w:rsidP="00F16C2E">
            <w:pPr>
              <w:rPr>
                <w:rStyle w:val="Questionlabel"/>
              </w:rPr>
            </w:pPr>
            <w:r>
              <w:rPr>
                <w:rStyle w:val="Questionlabel"/>
              </w:rPr>
              <w:t>Current address</w:t>
            </w:r>
          </w:p>
        </w:tc>
        <w:tc>
          <w:tcPr>
            <w:tcW w:w="3592" w:type="dxa"/>
            <w:gridSpan w:val="14"/>
            <w:tcBorders>
              <w:left w:val="single" w:sz="4" w:space="0" w:color="auto"/>
              <w:bottom w:val="single" w:sz="4" w:space="0" w:color="auto"/>
              <w:right w:val="single" w:sz="4" w:space="0" w:color="auto"/>
            </w:tcBorders>
          </w:tcPr>
          <w:p w14:paraId="778A5812" w14:textId="77777777" w:rsidR="003205DE" w:rsidRPr="009C01D0" w:rsidRDefault="003205DE" w:rsidP="00F16C2E">
            <w:pPr>
              <w:rPr>
                <w:b/>
                <w:bCs/>
              </w:rPr>
            </w:pPr>
          </w:p>
        </w:tc>
        <w:tc>
          <w:tcPr>
            <w:tcW w:w="3450" w:type="dxa"/>
            <w:gridSpan w:val="12"/>
            <w:tcBorders>
              <w:left w:val="single" w:sz="4" w:space="0" w:color="auto"/>
              <w:bottom w:val="single" w:sz="4" w:space="0" w:color="auto"/>
              <w:right w:val="single" w:sz="4" w:space="0" w:color="auto"/>
            </w:tcBorders>
          </w:tcPr>
          <w:p w14:paraId="1161B336" w14:textId="77777777" w:rsidR="003205DE" w:rsidRPr="009C01D0" w:rsidRDefault="003205DE" w:rsidP="00F16C2E">
            <w:pPr>
              <w:rPr>
                <w:b/>
                <w:bCs/>
              </w:rPr>
            </w:pPr>
          </w:p>
        </w:tc>
      </w:tr>
      <w:tr w:rsidR="003205DE" w:rsidRPr="009C01D0" w14:paraId="4AFEEB1D" w14:textId="77777777" w:rsidTr="00F5276E">
        <w:trPr>
          <w:trHeight w:val="27"/>
        </w:trPr>
        <w:tc>
          <w:tcPr>
            <w:tcW w:w="3306" w:type="dxa"/>
            <w:gridSpan w:val="6"/>
            <w:tcBorders>
              <w:left w:val="single" w:sz="4" w:space="0" w:color="auto"/>
              <w:bottom w:val="single" w:sz="4" w:space="0" w:color="auto"/>
              <w:right w:val="single" w:sz="4" w:space="0" w:color="auto"/>
            </w:tcBorders>
            <w:noWrap/>
            <w:tcMar>
              <w:top w:w="108" w:type="dxa"/>
              <w:bottom w:w="108" w:type="dxa"/>
            </w:tcMar>
            <w:vAlign w:val="center"/>
          </w:tcPr>
          <w:p w14:paraId="5D689FB2" w14:textId="77777777" w:rsidR="003205DE" w:rsidRDefault="003205DE" w:rsidP="00F16C2E">
            <w:pPr>
              <w:rPr>
                <w:rStyle w:val="Questionlabel"/>
              </w:rPr>
            </w:pPr>
            <w:r w:rsidRPr="00635608">
              <w:rPr>
                <w:rStyle w:val="Questionlabel"/>
              </w:rPr>
              <w:lastRenderedPageBreak/>
              <w:t>Phone number(s)</w:t>
            </w:r>
          </w:p>
        </w:tc>
        <w:tc>
          <w:tcPr>
            <w:tcW w:w="3592" w:type="dxa"/>
            <w:gridSpan w:val="14"/>
            <w:tcBorders>
              <w:left w:val="single" w:sz="4" w:space="0" w:color="auto"/>
              <w:bottom w:val="single" w:sz="4" w:space="0" w:color="auto"/>
              <w:right w:val="single" w:sz="4" w:space="0" w:color="auto"/>
            </w:tcBorders>
          </w:tcPr>
          <w:p w14:paraId="11C36860" w14:textId="77777777" w:rsidR="003205DE" w:rsidRPr="009C01D0" w:rsidRDefault="003205DE" w:rsidP="00F16C2E">
            <w:pPr>
              <w:rPr>
                <w:b/>
                <w:bCs/>
              </w:rPr>
            </w:pPr>
          </w:p>
        </w:tc>
        <w:tc>
          <w:tcPr>
            <w:tcW w:w="3450" w:type="dxa"/>
            <w:gridSpan w:val="12"/>
            <w:tcBorders>
              <w:left w:val="single" w:sz="4" w:space="0" w:color="auto"/>
              <w:bottom w:val="single" w:sz="4" w:space="0" w:color="auto"/>
              <w:right w:val="single" w:sz="4" w:space="0" w:color="auto"/>
            </w:tcBorders>
          </w:tcPr>
          <w:p w14:paraId="1087F642" w14:textId="77777777" w:rsidR="003205DE" w:rsidRPr="009C01D0" w:rsidRDefault="003205DE" w:rsidP="00F16C2E">
            <w:pPr>
              <w:rPr>
                <w:b/>
                <w:bCs/>
              </w:rPr>
            </w:pPr>
          </w:p>
        </w:tc>
      </w:tr>
      <w:tr w:rsidR="003205DE" w:rsidRPr="009C01D0" w14:paraId="2508457B" w14:textId="77777777" w:rsidTr="00F5276E">
        <w:trPr>
          <w:trHeight w:val="27"/>
        </w:trPr>
        <w:tc>
          <w:tcPr>
            <w:tcW w:w="3306" w:type="dxa"/>
            <w:gridSpan w:val="6"/>
            <w:tcBorders>
              <w:left w:val="single" w:sz="4" w:space="0" w:color="auto"/>
              <w:bottom w:val="single" w:sz="4" w:space="0" w:color="auto"/>
              <w:right w:val="single" w:sz="4" w:space="0" w:color="auto"/>
            </w:tcBorders>
            <w:noWrap/>
            <w:tcMar>
              <w:top w:w="108" w:type="dxa"/>
              <w:bottom w:w="108" w:type="dxa"/>
            </w:tcMar>
            <w:vAlign w:val="center"/>
          </w:tcPr>
          <w:p w14:paraId="308E86A9" w14:textId="77777777" w:rsidR="003205DE" w:rsidRDefault="003205DE" w:rsidP="00F16C2E">
            <w:pPr>
              <w:rPr>
                <w:rStyle w:val="Questionlabel"/>
              </w:rPr>
            </w:pPr>
            <w:r>
              <w:rPr>
                <w:rStyle w:val="Questionlabel"/>
              </w:rPr>
              <w:t>Email address</w:t>
            </w:r>
          </w:p>
        </w:tc>
        <w:tc>
          <w:tcPr>
            <w:tcW w:w="3592" w:type="dxa"/>
            <w:gridSpan w:val="14"/>
            <w:tcBorders>
              <w:left w:val="single" w:sz="4" w:space="0" w:color="auto"/>
              <w:bottom w:val="single" w:sz="4" w:space="0" w:color="auto"/>
              <w:right w:val="single" w:sz="4" w:space="0" w:color="auto"/>
            </w:tcBorders>
          </w:tcPr>
          <w:p w14:paraId="66D0D40A" w14:textId="77777777" w:rsidR="003205DE" w:rsidRPr="009C01D0" w:rsidRDefault="003205DE" w:rsidP="00F16C2E">
            <w:pPr>
              <w:rPr>
                <w:b/>
                <w:bCs/>
              </w:rPr>
            </w:pPr>
          </w:p>
        </w:tc>
        <w:tc>
          <w:tcPr>
            <w:tcW w:w="3450" w:type="dxa"/>
            <w:gridSpan w:val="12"/>
            <w:tcBorders>
              <w:left w:val="single" w:sz="4" w:space="0" w:color="auto"/>
              <w:bottom w:val="single" w:sz="4" w:space="0" w:color="auto"/>
              <w:right w:val="single" w:sz="4" w:space="0" w:color="auto"/>
            </w:tcBorders>
          </w:tcPr>
          <w:p w14:paraId="74636AE2" w14:textId="77777777" w:rsidR="003205DE" w:rsidRPr="009C01D0" w:rsidRDefault="003205DE" w:rsidP="00F16C2E">
            <w:pPr>
              <w:rPr>
                <w:b/>
                <w:bCs/>
              </w:rPr>
            </w:pPr>
          </w:p>
        </w:tc>
      </w:tr>
      <w:tr w:rsidR="003205DE" w:rsidRPr="009C01D0" w14:paraId="7A09727A" w14:textId="77777777" w:rsidTr="00F5276E">
        <w:trPr>
          <w:trHeight w:val="27"/>
        </w:trPr>
        <w:tc>
          <w:tcPr>
            <w:tcW w:w="3306" w:type="dxa"/>
            <w:gridSpan w:val="6"/>
            <w:tcBorders>
              <w:left w:val="single" w:sz="4" w:space="0" w:color="auto"/>
              <w:bottom w:val="single" w:sz="4" w:space="0" w:color="auto"/>
              <w:right w:val="single" w:sz="4" w:space="0" w:color="auto"/>
            </w:tcBorders>
            <w:noWrap/>
            <w:tcMar>
              <w:top w:w="108" w:type="dxa"/>
              <w:bottom w:w="108" w:type="dxa"/>
            </w:tcMar>
            <w:vAlign w:val="center"/>
          </w:tcPr>
          <w:p w14:paraId="495E5062" w14:textId="77777777" w:rsidR="003205DE" w:rsidRDefault="003205DE" w:rsidP="00F16C2E">
            <w:pPr>
              <w:rPr>
                <w:rStyle w:val="Questionlabel"/>
              </w:rPr>
            </w:pPr>
            <w:r w:rsidRPr="00635608">
              <w:rPr>
                <w:rStyle w:val="Questionlabel"/>
              </w:rPr>
              <w:t xml:space="preserve">Next of </w:t>
            </w:r>
            <w:r>
              <w:rPr>
                <w:rStyle w:val="Questionlabel"/>
              </w:rPr>
              <w:t>k</w:t>
            </w:r>
            <w:r w:rsidRPr="00635608">
              <w:rPr>
                <w:rStyle w:val="Questionlabel"/>
              </w:rPr>
              <w:t>in (NOK)</w:t>
            </w:r>
            <w:r>
              <w:rPr>
                <w:rStyle w:val="Questionlabel"/>
              </w:rPr>
              <w:t xml:space="preserve"> name</w:t>
            </w:r>
          </w:p>
        </w:tc>
        <w:tc>
          <w:tcPr>
            <w:tcW w:w="3592" w:type="dxa"/>
            <w:gridSpan w:val="14"/>
            <w:tcBorders>
              <w:left w:val="single" w:sz="4" w:space="0" w:color="auto"/>
              <w:bottom w:val="single" w:sz="4" w:space="0" w:color="auto"/>
              <w:right w:val="single" w:sz="4" w:space="0" w:color="auto"/>
            </w:tcBorders>
          </w:tcPr>
          <w:p w14:paraId="423E8B21" w14:textId="77777777" w:rsidR="003205DE" w:rsidRPr="009C01D0" w:rsidRDefault="003205DE" w:rsidP="00F16C2E">
            <w:pPr>
              <w:rPr>
                <w:b/>
                <w:bCs/>
              </w:rPr>
            </w:pPr>
          </w:p>
        </w:tc>
        <w:tc>
          <w:tcPr>
            <w:tcW w:w="3450" w:type="dxa"/>
            <w:gridSpan w:val="12"/>
            <w:tcBorders>
              <w:left w:val="single" w:sz="4" w:space="0" w:color="auto"/>
              <w:bottom w:val="single" w:sz="4" w:space="0" w:color="auto"/>
              <w:right w:val="single" w:sz="4" w:space="0" w:color="auto"/>
            </w:tcBorders>
          </w:tcPr>
          <w:p w14:paraId="746C4E6C" w14:textId="77777777" w:rsidR="003205DE" w:rsidRPr="009C01D0" w:rsidRDefault="003205DE" w:rsidP="00F16C2E">
            <w:pPr>
              <w:rPr>
                <w:b/>
                <w:bCs/>
              </w:rPr>
            </w:pPr>
          </w:p>
        </w:tc>
      </w:tr>
      <w:tr w:rsidR="003205DE" w:rsidRPr="009C01D0" w14:paraId="64B48139" w14:textId="77777777" w:rsidTr="00F5276E">
        <w:trPr>
          <w:trHeight w:val="27"/>
        </w:trPr>
        <w:tc>
          <w:tcPr>
            <w:tcW w:w="3306" w:type="dxa"/>
            <w:gridSpan w:val="6"/>
            <w:tcBorders>
              <w:left w:val="single" w:sz="4" w:space="0" w:color="auto"/>
              <w:bottom w:val="single" w:sz="4" w:space="0" w:color="auto"/>
              <w:right w:val="single" w:sz="4" w:space="0" w:color="auto"/>
            </w:tcBorders>
            <w:noWrap/>
            <w:tcMar>
              <w:top w:w="108" w:type="dxa"/>
              <w:bottom w:w="108" w:type="dxa"/>
            </w:tcMar>
            <w:vAlign w:val="center"/>
          </w:tcPr>
          <w:p w14:paraId="5779AC3A" w14:textId="77777777" w:rsidR="003205DE" w:rsidRDefault="003205DE" w:rsidP="00F16C2E">
            <w:pPr>
              <w:rPr>
                <w:rStyle w:val="Questionlabel"/>
              </w:rPr>
            </w:pPr>
            <w:r w:rsidRPr="00635608">
              <w:rPr>
                <w:rStyle w:val="Questionlabel"/>
              </w:rPr>
              <w:t xml:space="preserve">NOK </w:t>
            </w:r>
            <w:r>
              <w:rPr>
                <w:rStyle w:val="Questionlabel"/>
              </w:rPr>
              <w:t>p</w:t>
            </w:r>
            <w:r w:rsidRPr="00635608">
              <w:rPr>
                <w:rStyle w:val="Questionlabel"/>
              </w:rPr>
              <w:t>hone number</w:t>
            </w:r>
          </w:p>
        </w:tc>
        <w:tc>
          <w:tcPr>
            <w:tcW w:w="3592" w:type="dxa"/>
            <w:gridSpan w:val="14"/>
            <w:tcBorders>
              <w:left w:val="single" w:sz="4" w:space="0" w:color="auto"/>
              <w:bottom w:val="single" w:sz="4" w:space="0" w:color="auto"/>
              <w:right w:val="single" w:sz="4" w:space="0" w:color="auto"/>
            </w:tcBorders>
          </w:tcPr>
          <w:p w14:paraId="71D11B4A" w14:textId="77777777" w:rsidR="003205DE" w:rsidRPr="009C01D0" w:rsidRDefault="003205DE" w:rsidP="00F16C2E">
            <w:pPr>
              <w:rPr>
                <w:b/>
                <w:bCs/>
              </w:rPr>
            </w:pPr>
          </w:p>
        </w:tc>
        <w:tc>
          <w:tcPr>
            <w:tcW w:w="3450" w:type="dxa"/>
            <w:gridSpan w:val="12"/>
            <w:tcBorders>
              <w:left w:val="single" w:sz="4" w:space="0" w:color="auto"/>
              <w:bottom w:val="single" w:sz="4" w:space="0" w:color="auto"/>
              <w:right w:val="single" w:sz="4" w:space="0" w:color="auto"/>
            </w:tcBorders>
          </w:tcPr>
          <w:p w14:paraId="7E10C723" w14:textId="77777777" w:rsidR="003205DE" w:rsidRPr="009C01D0" w:rsidRDefault="003205DE" w:rsidP="00F16C2E">
            <w:pPr>
              <w:rPr>
                <w:b/>
                <w:bCs/>
              </w:rPr>
            </w:pPr>
          </w:p>
        </w:tc>
      </w:tr>
      <w:tr w:rsidR="003205DE" w:rsidRPr="003205DE" w14:paraId="3886EDB2" w14:textId="77777777" w:rsidTr="00F5276E">
        <w:trPr>
          <w:trHeight w:val="27"/>
        </w:trPr>
        <w:tc>
          <w:tcPr>
            <w:tcW w:w="3306" w:type="dxa"/>
            <w:gridSpan w:val="6"/>
            <w:tcBorders>
              <w:left w:val="single" w:sz="4" w:space="0" w:color="auto"/>
              <w:bottom w:val="single" w:sz="4" w:space="0" w:color="auto"/>
              <w:right w:val="single" w:sz="4" w:space="0" w:color="auto"/>
            </w:tcBorders>
            <w:noWrap/>
            <w:tcMar>
              <w:top w:w="108" w:type="dxa"/>
              <w:bottom w:w="108" w:type="dxa"/>
            </w:tcMar>
            <w:vAlign w:val="center"/>
          </w:tcPr>
          <w:p w14:paraId="7BCE5D1E" w14:textId="77777777" w:rsidR="003205DE" w:rsidRPr="00635608" w:rsidRDefault="003205DE" w:rsidP="00F16C2E">
            <w:pPr>
              <w:rPr>
                <w:rStyle w:val="Questionlabel"/>
              </w:rPr>
            </w:pPr>
            <w:r>
              <w:rPr>
                <w:rStyle w:val="Questionlabel"/>
              </w:rPr>
              <w:t>Aboriginal</w:t>
            </w:r>
          </w:p>
        </w:tc>
        <w:tc>
          <w:tcPr>
            <w:tcW w:w="3592" w:type="dxa"/>
            <w:gridSpan w:val="14"/>
            <w:tcBorders>
              <w:left w:val="single" w:sz="4" w:space="0" w:color="auto"/>
              <w:bottom w:val="single" w:sz="4" w:space="0" w:color="auto"/>
              <w:right w:val="single" w:sz="4" w:space="0" w:color="auto"/>
            </w:tcBorders>
          </w:tcPr>
          <w:p w14:paraId="36D739F1" w14:textId="77777777" w:rsidR="003205DE" w:rsidRPr="003205DE" w:rsidRDefault="003205DE" w:rsidP="00F16C2E">
            <w:r w:rsidRPr="003205DE">
              <w:t>Yes / No</w:t>
            </w:r>
          </w:p>
        </w:tc>
        <w:tc>
          <w:tcPr>
            <w:tcW w:w="3450" w:type="dxa"/>
            <w:gridSpan w:val="12"/>
            <w:tcBorders>
              <w:left w:val="single" w:sz="4" w:space="0" w:color="auto"/>
              <w:bottom w:val="single" w:sz="4" w:space="0" w:color="auto"/>
              <w:right w:val="single" w:sz="4" w:space="0" w:color="auto"/>
            </w:tcBorders>
          </w:tcPr>
          <w:p w14:paraId="79D697B5" w14:textId="77777777" w:rsidR="003205DE" w:rsidRPr="003205DE" w:rsidRDefault="003205DE" w:rsidP="00F16C2E">
            <w:r w:rsidRPr="003205DE">
              <w:t>Yes / No</w:t>
            </w:r>
          </w:p>
        </w:tc>
      </w:tr>
      <w:tr w:rsidR="003205DE" w:rsidRPr="009C01D0" w14:paraId="58037BCF" w14:textId="77777777" w:rsidTr="00F5276E">
        <w:trPr>
          <w:trHeight w:val="27"/>
        </w:trPr>
        <w:tc>
          <w:tcPr>
            <w:tcW w:w="3306" w:type="dxa"/>
            <w:gridSpan w:val="6"/>
            <w:tcBorders>
              <w:left w:val="single" w:sz="4" w:space="0" w:color="auto"/>
              <w:bottom w:val="single" w:sz="4" w:space="0" w:color="auto"/>
              <w:right w:val="single" w:sz="4" w:space="0" w:color="auto"/>
            </w:tcBorders>
            <w:noWrap/>
            <w:tcMar>
              <w:top w:w="108" w:type="dxa"/>
              <w:bottom w:w="108" w:type="dxa"/>
            </w:tcMar>
            <w:vAlign w:val="center"/>
          </w:tcPr>
          <w:p w14:paraId="2B5991B8" w14:textId="77777777" w:rsidR="003205DE" w:rsidRPr="00635608" w:rsidRDefault="003205DE" w:rsidP="00F16C2E">
            <w:pPr>
              <w:rPr>
                <w:rStyle w:val="Questionlabel"/>
              </w:rPr>
            </w:pPr>
            <w:r w:rsidRPr="00635608">
              <w:rPr>
                <w:rStyle w:val="Questionlabel"/>
              </w:rPr>
              <w:t>Torres Strait Islander</w:t>
            </w:r>
          </w:p>
        </w:tc>
        <w:tc>
          <w:tcPr>
            <w:tcW w:w="3592" w:type="dxa"/>
            <w:gridSpan w:val="14"/>
            <w:tcBorders>
              <w:left w:val="single" w:sz="4" w:space="0" w:color="auto"/>
              <w:bottom w:val="single" w:sz="4" w:space="0" w:color="auto"/>
              <w:right w:val="single" w:sz="4" w:space="0" w:color="auto"/>
            </w:tcBorders>
          </w:tcPr>
          <w:p w14:paraId="26380155" w14:textId="77777777" w:rsidR="003205DE" w:rsidRPr="009C01D0" w:rsidRDefault="003205DE" w:rsidP="00F16C2E">
            <w:pPr>
              <w:rPr>
                <w:b/>
                <w:bCs/>
              </w:rPr>
            </w:pPr>
            <w:r w:rsidRPr="003205DE">
              <w:t>Yes / No</w:t>
            </w:r>
          </w:p>
        </w:tc>
        <w:tc>
          <w:tcPr>
            <w:tcW w:w="3450" w:type="dxa"/>
            <w:gridSpan w:val="12"/>
            <w:tcBorders>
              <w:left w:val="single" w:sz="4" w:space="0" w:color="auto"/>
              <w:bottom w:val="single" w:sz="4" w:space="0" w:color="auto"/>
              <w:right w:val="single" w:sz="4" w:space="0" w:color="auto"/>
            </w:tcBorders>
          </w:tcPr>
          <w:p w14:paraId="4D97EA47" w14:textId="77777777" w:rsidR="003205DE" w:rsidRPr="009C01D0" w:rsidRDefault="003205DE" w:rsidP="00F16C2E">
            <w:pPr>
              <w:rPr>
                <w:b/>
                <w:bCs/>
              </w:rPr>
            </w:pPr>
            <w:r w:rsidRPr="003205DE">
              <w:t>Yes / No</w:t>
            </w:r>
          </w:p>
        </w:tc>
      </w:tr>
      <w:tr w:rsidR="003205DE" w:rsidRPr="003205DE" w14:paraId="06BEC837" w14:textId="77777777" w:rsidTr="00F5276E">
        <w:trPr>
          <w:trHeight w:val="27"/>
        </w:trPr>
        <w:tc>
          <w:tcPr>
            <w:tcW w:w="3306" w:type="dxa"/>
            <w:gridSpan w:val="6"/>
            <w:tcBorders>
              <w:left w:val="single" w:sz="4" w:space="0" w:color="auto"/>
              <w:bottom w:val="single" w:sz="4" w:space="0" w:color="auto"/>
              <w:right w:val="single" w:sz="4" w:space="0" w:color="auto"/>
            </w:tcBorders>
            <w:noWrap/>
            <w:tcMar>
              <w:top w:w="108" w:type="dxa"/>
              <w:bottom w:w="108" w:type="dxa"/>
            </w:tcMar>
            <w:vAlign w:val="center"/>
          </w:tcPr>
          <w:p w14:paraId="18B1A21F" w14:textId="77777777" w:rsidR="003205DE" w:rsidRPr="00635608" w:rsidRDefault="003205DE" w:rsidP="00F16C2E">
            <w:pPr>
              <w:rPr>
                <w:rStyle w:val="Questionlabel"/>
              </w:rPr>
            </w:pPr>
            <w:r>
              <w:rPr>
                <w:rStyle w:val="Questionlabel"/>
              </w:rPr>
              <w:t>Any medical conditions?</w:t>
            </w:r>
          </w:p>
        </w:tc>
        <w:tc>
          <w:tcPr>
            <w:tcW w:w="3592" w:type="dxa"/>
            <w:gridSpan w:val="14"/>
            <w:tcBorders>
              <w:left w:val="single" w:sz="4" w:space="0" w:color="auto"/>
              <w:bottom w:val="single" w:sz="4" w:space="0" w:color="auto"/>
              <w:right w:val="single" w:sz="4" w:space="0" w:color="auto"/>
            </w:tcBorders>
          </w:tcPr>
          <w:p w14:paraId="71A544A5" w14:textId="77777777" w:rsidR="003205DE" w:rsidRPr="003205DE" w:rsidRDefault="003205DE" w:rsidP="00F16C2E"/>
        </w:tc>
        <w:tc>
          <w:tcPr>
            <w:tcW w:w="3450" w:type="dxa"/>
            <w:gridSpan w:val="12"/>
            <w:tcBorders>
              <w:left w:val="single" w:sz="4" w:space="0" w:color="auto"/>
              <w:bottom w:val="single" w:sz="4" w:space="0" w:color="auto"/>
              <w:right w:val="single" w:sz="4" w:space="0" w:color="auto"/>
            </w:tcBorders>
          </w:tcPr>
          <w:p w14:paraId="6C474F6C" w14:textId="77777777" w:rsidR="003205DE" w:rsidRPr="003205DE" w:rsidRDefault="003205DE" w:rsidP="00F16C2E"/>
        </w:tc>
      </w:tr>
      <w:tr w:rsidR="003205DE" w:rsidRPr="003205DE" w14:paraId="68AC1943" w14:textId="77777777" w:rsidTr="00F5276E">
        <w:trPr>
          <w:trHeight w:val="27"/>
        </w:trPr>
        <w:tc>
          <w:tcPr>
            <w:tcW w:w="3306" w:type="dxa"/>
            <w:gridSpan w:val="6"/>
            <w:tcBorders>
              <w:left w:val="single" w:sz="4" w:space="0" w:color="auto"/>
              <w:bottom w:val="single" w:sz="4" w:space="0" w:color="auto"/>
              <w:right w:val="single" w:sz="4" w:space="0" w:color="auto"/>
            </w:tcBorders>
            <w:noWrap/>
            <w:tcMar>
              <w:top w:w="108" w:type="dxa"/>
              <w:bottom w:w="108" w:type="dxa"/>
            </w:tcMar>
            <w:vAlign w:val="center"/>
          </w:tcPr>
          <w:p w14:paraId="6013A1B2" w14:textId="77777777" w:rsidR="003205DE" w:rsidRPr="00635608" w:rsidRDefault="003205DE" w:rsidP="00F16C2E">
            <w:pPr>
              <w:rPr>
                <w:rStyle w:val="Questionlabel"/>
              </w:rPr>
            </w:pPr>
            <w:r w:rsidRPr="00635608">
              <w:rPr>
                <w:rStyle w:val="Questionlabel"/>
              </w:rPr>
              <w:t>Any mobility requirements?</w:t>
            </w:r>
          </w:p>
        </w:tc>
        <w:tc>
          <w:tcPr>
            <w:tcW w:w="3592" w:type="dxa"/>
            <w:gridSpan w:val="14"/>
            <w:tcBorders>
              <w:left w:val="single" w:sz="4" w:space="0" w:color="auto"/>
              <w:bottom w:val="single" w:sz="4" w:space="0" w:color="auto"/>
              <w:right w:val="single" w:sz="4" w:space="0" w:color="auto"/>
            </w:tcBorders>
          </w:tcPr>
          <w:p w14:paraId="6C2F20F3" w14:textId="77777777" w:rsidR="003205DE" w:rsidRPr="003205DE" w:rsidRDefault="003205DE" w:rsidP="00F16C2E"/>
        </w:tc>
        <w:tc>
          <w:tcPr>
            <w:tcW w:w="3450" w:type="dxa"/>
            <w:gridSpan w:val="12"/>
            <w:tcBorders>
              <w:left w:val="single" w:sz="4" w:space="0" w:color="auto"/>
              <w:bottom w:val="single" w:sz="4" w:space="0" w:color="auto"/>
              <w:right w:val="single" w:sz="4" w:space="0" w:color="auto"/>
            </w:tcBorders>
          </w:tcPr>
          <w:p w14:paraId="670FEAB5" w14:textId="77777777" w:rsidR="003205DE" w:rsidRPr="003205DE" w:rsidRDefault="003205DE" w:rsidP="00F16C2E"/>
        </w:tc>
      </w:tr>
      <w:tr w:rsidR="003205DE" w:rsidRPr="003205DE" w14:paraId="5B1B5741" w14:textId="77777777" w:rsidTr="00F5276E">
        <w:trPr>
          <w:trHeight w:val="27"/>
        </w:trPr>
        <w:tc>
          <w:tcPr>
            <w:tcW w:w="3306" w:type="dxa"/>
            <w:gridSpan w:val="6"/>
            <w:vMerge w:val="restart"/>
            <w:tcBorders>
              <w:left w:val="single" w:sz="4" w:space="0" w:color="auto"/>
              <w:right w:val="single" w:sz="4" w:space="0" w:color="auto"/>
            </w:tcBorders>
            <w:noWrap/>
            <w:tcMar>
              <w:top w:w="108" w:type="dxa"/>
              <w:bottom w:w="108" w:type="dxa"/>
            </w:tcMar>
            <w:vAlign w:val="center"/>
          </w:tcPr>
          <w:p w14:paraId="2D5214AE" w14:textId="77777777" w:rsidR="003205DE" w:rsidRPr="00635608" w:rsidRDefault="003205DE" w:rsidP="00F16C2E">
            <w:pPr>
              <w:rPr>
                <w:rStyle w:val="Questionlabel"/>
              </w:rPr>
            </w:pPr>
            <w:r w:rsidRPr="00635608">
              <w:rPr>
                <w:rStyle w:val="Questionlabel"/>
              </w:rPr>
              <w:t>How do you receive your income</w:t>
            </w:r>
            <w:r>
              <w:rPr>
                <w:rStyle w:val="Questionlabel"/>
              </w:rPr>
              <w:t xml:space="preserve"> (mark X next to all relevant answers)?</w:t>
            </w:r>
          </w:p>
        </w:tc>
        <w:tc>
          <w:tcPr>
            <w:tcW w:w="2835" w:type="dxa"/>
            <w:gridSpan w:val="11"/>
            <w:tcBorders>
              <w:left w:val="single" w:sz="4" w:space="0" w:color="auto"/>
              <w:bottom w:val="single" w:sz="4" w:space="0" w:color="auto"/>
              <w:right w:val="single" w:sz="4" w:space="0" w:color="auto"/>
            </w:tcBorders>
            <w:vAlign w:val="center"/>
          </w:tcPr>
          <w:p w14:paraId="40F01BEC" w14:textId="77777777" w:rsidR="003205DE" w:rsidRPr="003205DE" w:rsidRDefault="003205DE" w:rsidP="00F16C2E">
            <w:r>
              <w:t>Centrelink</w:t>
            </w:r>
          </w:p>
        </w:tc>
        <w:tc>
          <w:tcPr>
            <w:tcW w:w="757" w:type="dxa"/>
            <w:gridSpan w:val="3"/>
            <w:tcBorders>
              <w:left w:val="single" w:sz="4" w:space="0" w:color="auto"/>
              <w:bottom w:val="single" w:sz="4" w:space="0" w:color="auto"/>
              <w:right w:val="single" w:sz="4" w:space="0" w:color="auto"/>
            </w:tcBorders>
          </w:tcPr>
          <w:p w14:paraId="566BF5DD" w14:textId="77777777" w:rsidR="003205DE" w:rsidRPr="003205DE" w:rsidRDefault="003205DE" w:rsidP="00F16C2E"/>
        </w:tc>
        <w:tc>
          <w:tcPr>
            <w:tcW w:w="2645" w:type="dxa"/>
            <w:gridSpan w:val="11"/>
            <w:tcBorders>
              <w:left w:val="single" w:sz="4" w:space="0" w:color="auto"/>
              <w:bottom w:val="single" w:sz="4" w:space="0" w:color="auto"/>
              <w:right w:val="single" w:sz="4" w:space="0" w:color="auto"/>
            </w:tcBorders>
            <w:vAlign w:val="center"/>
          </w:tcPr>
          <w:p w14:paraId="06C403EB" w14:textId="77777777" w:rsidR="003205DE" w:rsidRPr="003205DE" w:rsidRDefault="003205DE" w:rsidP="00F16C2E">
            <w:r>
              <w:t>Centrelink</w:t>
            </w:r>
          </w:p>
        </w:tc>
        <w:tc>
          <w:tcPr>
            <w:tcW w:w="805" w:type="dxa"/>
            <w:tcBorders>
              <w:left w:val="single" w:sz="4" w:space="0" w:color="auto"/>
              <w:bottom w:val="single" w:sz="4" w:space="0" w:color="auto"/>
              <w:right w:val="single" w:sz="4" w:space="0" w:color="auto"/>
            </w:tcBorders>
          </w:tcPr>
          <w:p w14:paraId="28D6FFAD" w14:textId="77777777" w:rsidR="003205DE" w:rsidRPr="003205DE" w:rsidRDefault="003205DE" w:rsidP="00F16C2E"/>
        </w:tc>
      </w:tr>
      <w:tr w:rsidR="003205DE" w:rsidRPr="003205DE" w14:paraId="166B8839" w14:textId="77777777" w:rsidTr="00F5276E">
        <w:trPr>
          <w:trHeight w:val="27"/>
        </w:trPr>
        <w:tc>
          <w:tcPr>
            <w:tcW w:w="3306" w:type="dxa"/>
            <w:gridSpan w:val="6"/>
            <w:vMerge/>
            <w:tcBorders>
              <w:left w:val="single" w:sz="4" w:space="0" w:color="auto"/>
              <w:right w:val="single" w:sz="4" w:space="0" w:color="auto"/>
            </w:tcBorders>
            <w:noWrap/>
            <w:tcMar>
              <w:top w:w="108" w:type="dxa"/>
              <w:bottom w:w="108" w:type="dxa"/>
            </w:tcMar>
            <w:vAlign w:val="center"/>
          </w:tcPr>
          <w:p w14:paraId="42EF366C" w14:textId="77777777" w:rsidR="003205DE" w:rsidRPr="00635608" w:rsidRDefault="003205DE" w:rsidP="00F16C2E">
            <w:pPr>
              <w:rPr>
                <w:rStyle w:val="Questionlabel"/>
              </w:rPr>
            </w:pPr>
          </w:p>
        </w:tc>
        <w:tc>
          <w:tcPr>
            <w:tcW w:w="2835" w:type="dxa"/>
            <w:gridSpan w:val="11"/>
            <w:tcBorders>
              <w:left w:val="single" w:sz="4" w:space="0" w:color="auto"/>
              <w:bottom w:val="single" w:sz="4" w:space="0" w:color="auto"/>
              <w:right w:val="single" w:sz="4" w:space="0" w:color="auto"/>
            </w:tcBorders>
            <w:vAlign w:val="center"/>
          </w:tcPr>
          <w:p w14:paraId="6E07B6F5" w14:textId="77777777" w:rsidR="003205DE" w:rsidRPr="003205DE" w:rsidRDefault="003205DE" w:rsidP="00F16C2E">
            <w:r>
              <w:t>Wages</w:t>
            </w:r>
          </w:p>
        </w:tc>
        <w:tc>
          <w:tcPr>
            <w:tcW w:w="757" w:type="dxa"/>
            <w:gridSpan w:val="3"/>
            <w:tcBorders>
              <w:left w:val="single" w:sz="4" w:space="0" w:color="auto"/>
              <w:bottom w:val="single" w:sz="4" w:space="0" w:color="auto"/>
              <w:right w:val="single" w:sz="4" w:space="0" w:color="auto"/>
            </w:tcBorders>
          </w:tcPr>
          <w:p w14:paraId="3902BA28" w14:textId="77777777" w:rsidR="003205DE" w:rsidRPr="003205DE" w:rsidRDefault="003205DE" w:rsidP="00F16C2E"/>
        </w:tc>
        <w:tc>
          <w:tcPr>
            <w:tcW w:w="2645" w:type="dxa"/>
            <w:gridSpan w:val="11"/>
            <w:tcBorders>
              <w:left w:val="single" w:sz="4" w:space="0" w:color="auto"/>
              <w:bottom w:val="single" w:sz="4" w:space="0" w:color="auto"/>
              <w:right w:val="single" w:sz="4" w:space="0" w:color="auto"/>
            </w:tcBorders>
            <w:vAlign w:val="center"/>
          </w:tcPr>
          <w:p w14:paraId="38AC72C3" w14:textId="77777777" w:rsidR="003205DE" w:rsidRPr="003205DE" w:rsidRDefault="003205DE" w:rsidP="00F16C2E">
            <w:r>
              <w:t>Wages</w:t>
            </w:r>
          </w:p>
        </w:tc>
        <w:tc>
          <w:tcPr>
            <w:tcW w:w="805" w:type="dxa"/>
            <w:tcBorders>
              <w:left w:val="single" w:sz="4" w:space="0" w:color="auto"/>
              <w:bottom w:val="single" w:sz="4" w:space="0" w:color="auto"/>
              <w:right w:val="single" w:sz="4" w:space="0" w:color="auto"/>
            </w:tcBorders>
          </w:tcPr>
          <w:p w14:paraId="4ABB81B3" w14:textId="77777777" w:rsidR="003205DE" w:rsidRPr="003205DE" w:rsidRDefault="003205DE" w:rsidP="00F16C2E"/>
        </w:tc>
      </w:tr>
      <w:tr w:rsidR="003205DE" w:rsidRPr="003205DE" w14:paraId="30E55B87" w14:textId="77777777" w:rsidTr="00F5276E">
        <w:trPr>
          <w:trHeight w:val="27"/>
        </w:trPr>
        <w:tc>
          <w:tcPr>
            <w:tcW w:w="3306" w:type="dxa"/>
            <w:gridSpan w:val="6"/>
            <w:vMerge/>
            <w:tcBorders>
              <w:left w:val="single" w:sz="4" w:space="0" w:color="auto"/>
              <w:right w:val="single" w:sz="4" w:space="0" w:color="auto"/>
            </w:tcBorders>
            <w:noWrap/>
            <w:tcMar>
              <w:top w:w="108" w:type="dxa"/>
              <w:bottom w:w="108" w:type="dxa"/>
            </w:tcMar>
            <w:vAlign w:val="center"/>
          </w:tcPr>
          <w:p w14:paraId="36559E2B" w14:textId="77777777" w:rsidR="003205DE" w:rsidRPr="00635608" w:rsidRDefault="003205DE" w:rsidP="00F16C2E">
            <w:pPr>
              <w:rPr>
                <w:rStyle w:val="Questionlabel"/>
              </w:rPr>
            </w:pPr>
          </w:p>
        </w:tc>
        <w:tc>
          <w:tcPr>
            <w:tcW w:w="2835" w:type="dxa"/>
            <w:gridSpan w:val="11"/>
            <w:tcBorders>
              <w:left w:val="single" w:sz="4" w:space="0" w:color="auto"/>
              <w:bottom w:val="single" w:sz="4" w:space="0" w:color="auto"/>
              <w:right w:val="single" w:sz="4" w:space="0" w:color="auto"/>
            </w:tcBorders>
            <w:vAlign w:val="center"/>
          </w:tcPr>
          <w:p w14:paraId="0DA19896" w14:textId="77777777" w:rsidR="003205DE" w:rsidRPr="003205DE" w:rsidRDefault="003205DE" w:rsidP="00F16C2E">
            <w:r>
              <w:t>Self employed</w:t>
            </w:r>
          </w:p>
        </w:tc>
        <w:tc>
          <w:tcPr>
            <w:tcW w:w="757" w:type="dxa"/>
            <w:gridSpan w:val="3"/>
            <w:tcBorders>
              <w:left w:val="single" w:sz="4" w:space="0" w:color="auto"/>
              <w:bottom w:val="single" w:sz="4" w:space="0" w:color="auto"/>
              <w:right w:val="single" w:sz="4" w:space="0" w:color="auto"/>
            </w:tcBorders>
          </w:tcPr>
          <w:p w14:paraId="0B67787B" w14:textId="77777777" w:rsidR="003205DE" w:rsidRPr="003205DE" w:rsidRDefault="003205DE" w:rsidP="00F16C2E"/>
        </w:tc>
        <w:tc>
          <w:tcPr>
            <w:tcW w:w="2645" w:type="dxa"/>
            <w:gridSpan w:val="11"/>
            <w:tcBorders>
              <w:left w:val="single" w:sz="4" w:space="0" w:color="auto"/>
              <w:bottom w:val="single" w:sz="4" w:space="0" w:color="auto"/>
              <w:right w:val="single" w:sz="4" w:space="0" w:color="auto"/>
            </w:tcBorders>
            <w:vAlign w:val="center"/>
          </w:tcPr>
          <w:p w14:paraId="1B85ACD3" w14:textId="77777777" w:rsidR="003205DE" w:rsidRPr="003205DE" w:rsidRDefault="003205DE" w:rsidP="00F16C2E">
            <w:r>
              <w:t>Self employed</w:t>
            </w:r>
          </w:p>
        </w:tc>
        <w:tc>
          <w:tcPr>
            <w:tcW w:w="805" w:type="dxa"/>
            <w:tcBorders>
              <w:left w:val="single" w:sz="4" w:space="0" w:color="auto"/>
              <w:bottom w:val="single" w:sz="4" w:space="0" w:color="auto"/>
              <w:right w:val="single" w:sz="4" w:space="0" w:color="auto"/>
            </w:tcBorders>
          </w:tcPr>
          <w:p w14:paraId="7243DF95" w14:textId="77777777" w:rsidR="003205DE" w:rsidRPr="003205DE" w:rsidRDefault="003205DE" w:rsidP="00F16C2E"/>
        </w:tc>
      </w:tr>
      <w:tr w:rsidR="003205DE" w:rsidRPr="003205DE" w14:paraId="078D54FF" w14:textId="77777777" w:rsidTr="00F5276E">
        <w:trPr>
          <w:trHeight w:val="27"/>
        </w:trPr>
        <w:tc>
          <w:tcPr>
            <w:tcW w:w="3306" w:type="dxa"/>
            <w:gridSpan w:val="6"/>
            <w:vMerge/>
            <w:tcBorders>
              <w:left w:val="single" w:sz="4" w:space="0" w:color="auto"/>
              <w:bottom w:val="single" w:sz="4" w:space="0" w:color="auto"/>
              <w:right w:val="single" w:sz="4" w:space="0" w:color="auto"/>
            </w:tcBorders>
            <w:noWrap/>
            <w:tcMar>
              <w:top w:w="108" w:type="dxa"/>
              <w:bottom w:w="108" w:type="dxa"/>
            </w:tcMar>
            <w:vAlign w:val="center"/>
          </w:tcPr>
          <w:p w14:paraId="69F52262" w14:textId="77777777" w:rsidR="003205DE" w:rsidRPr="00635608" w:rsidRDefault="003205DE" w:rsidP="00F16C2E">
            <w:pPr>
              <w:rPr>
                <w:rStyle w:val="Questionlabel"/>
              </w:rPr>
            </w:pPr>
          </w:p>
        </w:tc>
        <w:tc>
          <w:tcPr>
            <w:tcW w:w="2835" w:type="dxa"/>
            <w:gridSpan w:val="11"/>
            <w:tcBorders>
              <w:left w:val="single" w:sz="4" w:space="0" w:color="auto"/>
              <w:bottom w:val="single" w:sz="4" w:space="0" w:color="auto"/>
              <w:right w:val="single" w:sz="4" w:space="0" w:color="auto"/>
            </w:tcBorders>
            <w:vAlign w:val="center"/>
          </w:tcPr>
          <w:p w14:paraId="7C34E95B" w14:textId="77777777" w:rsidR="003205DE" w:rsidRPr="003205DE" w:rsidRDefault="003205DE" w:rsidP="00F16C2E">
            <w:r>
              <w:t>Other</w:t>
            </w:r>
          </w:p>
        </w:tc>
        <w:tc>
          <w:tcPr>
            <w:tcW w:w="757" w:type="dxa"/>
            <w:gridSpan w:val="3"/>
            <w:tcBorders>
              <w:left w:val="single" w:sz="4" w:space="0" w:color="auto"/>
              <w:bottom w:val="single" w:sz="4" w:space="0" w:color="auto"/>
              <w:right w:val="single" w:sz="4" w:space="0" w:color="auto"/>
            </w:tcBorders>
          </w:tcPr>
          <w:p w14:paraId="14E94D82" w14:textId="77777777" w:rsidR="003205DE" w:rsidRPr="003205DE" w:rsidRDefault="003205DE" w:rsidP="00F16C2E"/>
        </w:tc>
        <w:tc>
          <w:tcPr>
            <w:tcW w:w="2645" w:type="dxa"/>
            <w:gridSpan w:val="11"/>
            <w:tcBorders>
              <w:left w:val="single" w:sz="4" w:space="0" w:color="auto"/>
              <w:bottom w:val="single" w:sz="4" w:space="0" w:color="auto"/>
              <w:right w:val="single" w:sz="4" w:space="0" w:color="auto"/>
            </w:tcBorders>
            <w:vAlign w:val="center"/>
          </w:tcPr>
          <w:p w14:paraId="554F3B08" w14:textId="77777777" w:rsidR="003205DE" w:rsidRPr="003205DE" w:rsidRDefault="003205DE" w:rsidP="00F16C2E">
            <w:r>
              <w:t>Other</w:t>
            </w:r>
          </w:p>
        </w:tc>
        <w:tc>
          <w:tcPr>
            <w:tcW w:w="805" w:type="dxa"/>
            <w:tcBorders>
              <w:left w:val="single" w:sz="4" w:space="0" w:color="auto"/>
              <w:bottom w:val="single" w:sz="4" w:space="0" w:color="auto"/>
              <w:right w:val="single" w:sz="4" w:space="0" w:color="auto"/>
            </w:tcBorders>
          </w:tcPr>
          <w:p w14:paraId="5B9894B2" w14:textId="77777777" w:rsidR="003205DE" w:rsidRPr="003205DE" w:rsidRDefault="003205DE" w:rsidP="00F16C2E"/>
        </w:tc>
      </w:tr>
      <w:tr w:rsidR="003205DE" w:rsidRPr="003205DE" w14:paraId="0586349F" w14:textId="77777777" w:rsidTr="00F5276E">
        <w:trPr>
          <w:trHeight w:val="27"/>
        </w:trPr>
        <w:tc>
          <w:tcPr>
            <w:tcW w:w="3306" w:type="dxa"/>
            <w:gridSpan w:val="6"/>
            <w:vMerge w:val="restart"/>
            <w:tcBorders>
              <w:left w:val="single" w:sz="4" w:space="0" w:color="auto"/>
              <w:right w:val="single" w:sz="4" w:space="0" w:color="auto"/>
            </w:tcBorders>
            <w:noWrap/>
            <w:tcMar>
              <w:top w:w="108" w:type="dxa"/>
              <w:bottom w:w="108" w:type="dxa"/>
            </w:tcMar>
            <w:vAlign w:val="center"/>
          </w:tcPr>
          <w:p w14:paraId="5402766E" w14:textId="77777777" w:rsidR="003205DE" w:rsidRPr="00635608" w:rsidRDefault="003205DE" w:rsidP="00F16C2E">
            <w:pPr>
              <w:rPr>
                <w:rStyle w:val="Questionlabel"/>
              </w:rPr>
            </w:pPr>
            <w:r w:rsidRPr="003205DE">
              <w:rPr>
                <w:rStyle w:val="Questionlabel"/>
              </w:rPr>
              <w:t xml:space="preserve">What </w:t>
            </w:r>
            <w:r>
              <w:rPr>
                <w:rStyle w:val="Questionlabel"/>
              </w:rPr>
              <w:t>i</w:t>
            </w:r>
            <w:r w:rsidRPr="003205DE">
              <w:rPr>
                <w:rStyle w:val="Questionlabel"/>
              </w:rPr>
              <w:t>ncome documents are you attaching</w:t>
            </w:r>
            <w:r>
              <w:rPr>
                <w:rStyle w:val="Questionlabel"/>
              </w:rPr>
              <w:t xml:space="preserve"> </w:t>
            </w:r>
            <w:r w:rsidRPr="003205DE">
              <w:rPr>
                <w:rStyle w:val="Questionlabel"/>
              </w:rPr>
              <w:t xml:space="preserve">(mark X next to all </w:t>
            </w:r>
            <w:r>
              <w:rPr>
                <w:rStyle w:val="Questionlabel"/>
              </w:rPr>
              <w:t>relevant</w:t>
            </w:r>
            <w:r w:rsidRPr="003205DE">
              <w:rPr>
                <w:rStyle w:val="Questionlabel"/>
              </w:rPr>
              <w:t xml:space="preserve"> answers)</w:t>
            </w:r>
            <w:r>
              <w:rPr>
                <w:rStyle w:val="Questionlabel"/>
              </w:rPr>
              <w:t>?</w:t>
            </w:r>
          </w:p>
        </w:tc>
        <w:tc>
          <w:tcPr>
            <w:tcW w:w="2835" w:type="dxa"/>
            <w:gridSpan w:val="11"/>
            <w:tcBorders>
              <w:left w:val="single" w:sz="4" w:space="0" w:color="auto"/>
              <w:bottom w:val="single" w:sz="4" w:space="0" w:color="auto"/>
              <w:right w:val="single" w:sz="4" w:space="0" w:color="auto"/>
            </w:tcBorders>
          </w:tcPr>
          <w:p w14:paraId="7D8631D9" w14:textId="77777777" w:rsidR="003205DE" w:rsidRPr="003205DE" w:rsidRDefault="003205DE" w:rsidP="00F16C2E">
            <w:r w:rsidRPr="000E1334">
              <w:t>Centrelink statement</w:t>
            </w:r>
          </w:p>
        </w:tc>
        <w:tc>
          <w:tcPr>
            <w:tcW w:w="757" w:type="dxa"/>
            <w:gridSpan w:val="3"/>
            <w:tcBorders>
              <w:left w:val="single" w:sz="4" w:space="0" w:color="auto"/>
              <w:bottom w:val="single" w:sz="4" w:space="0" w:color="auto"/>
              <w:right w:val="single" w:sz="4" w:space="0" w:color="auto"/>
            </w:tcBorders>
          </w:tcPr>
          <w:p w14:paraId="20335482" w14:textId="77777777" w:rsidR="003205DE" w:rsidRPr="003205DE" w:rsidRDefault="003205DE" w:rsidP="00F16C2E"/>
        </w:tc>
        <w:tc>
          <w:tcPr>
            <w:tcW w:w="2645" w:type="dxa"/>
            <w:gridSpan w:val="11"/>
            <w:tcBorders>
              <w:left w:val="single" w:sz="4" w:space="0" w:color="auto"/>
              <w:bottom w:val="single" w:sz="4" w:space="0" w:color="auto"/>
              <w:right w:val="single" w:sz="4" w:space="0" w:color="auto"/>
            </w:tcBorders>
          </w:tcPr>
          <w:p w14:paraId="6C3DD0AC" w14:textId="77777777" w:rsidR="003205DE" w:rsidRPr="003205DE" w:rsidRDefault="003205DE" w:rsidP="00F16C2E">
            <w:r w:rsidRPr="005A2F7C">
              <w:t>Centrelink statement</w:t>
            </w:r>
          </w:p>
        </w:tc>
        <w:tc>
          <w:tcPr>
            <w:tcW w:w="805" w:type="dxa"/>
            <w:tcBorders>
              <w:left w:val="single" w:sz="4" w:space="0" w:color="auto"/>
              <w:bottom w:val="single" w:sz="4" w:space="0" w:color="auto"/>
              <w:right w:val="single" w:sz="4" w:space="0" w:color="auto"/>
            </w:tcBorders>
          </w:tcPr>
          <w:p w14:paraId="1A7B4156" w14:textId="77777777" w:rsidR="003205DE" w:rsidRPr="003205DE" w:rsidRDefault="003205DE" w:rsidP="00F16C2E"/>
        </w:tc>
      </w:tr>
      <w:tr w:rsidR="003205DE" w:rsidRPr="003205DE" w14:paraId="03849712" w14:textId="77777777" w:rsidTr="00F5276E">
        <w:trPr>
          <w:trHeight w:val="27"/>
        </w:trPr>
        <w:tc>
          <w:tcPr>
            <w:tcW w:w="3306" w:type="dxa"/>
            <w:gridSpan w:val="6"/>
            <w:vMerge/>
            <w:tcBorders>
              <w:left w:val="single" w:sz="4" w:space="0" w:color="auto"/>
              <w:right w:val="single" w:sz="4" w:space="0" w:color="auto"/>
            </w:tcBorders>
            <w:noWrap/>
            <w:tcMar>
              <w:top w:w="108" w:type="dxa"/>
              <w:bottom w:w="108" w:type="dxa"/>
            </w:tcMar>
            <w:vAlign w:val="center"/>
          </w:tcPr>
          <w:p w14:paraId="089D69F8" w14:textId="77777777" w:rsidR="003205DE" w:rsidRPr="003205DE" w:rsidRDefault="003205DE" w:rsidP="00F16C2E">
            <w:pPr>
              <w:rPr>
                <w:rStyle w:val="Questionlabel"/>
              </w:rPr>
            </w:pPr>
          </w:p>
        </w:tc>
        <w:tc>
          <w:tcPr>
            <w:tcW w:w="2835" w:type="dxa"/>
            <w:gridSpan w:val="11"/>
            <w:tcBorders>
              <w:left w:val="single" w:sz="4" w:space="0" w:color="auto"/>
              <w:bottom w:val="single" w:sz="4" w:space="0" w:color="auto"/>
              <w:right w:val="single" w:sz="4" w:space="0" w:color="auto"/>
            </w:tcBorders>
          </w:tcPr>
          <w:p w14:paraId="19F6F708" w14:textId="77777777" w:rsidR="003205DE" w:rsidRPr="003205DE" w:rsidRDefault="003205DE" w:rsidP="00F16C2E">
            <w:r w:rsidRPr="000E1334">
              <w:t>Payslips</w:t>
            </w:r>
          </w:p>
        </w:tc>
        <w:tc>
          <w:tcPr>
            <w:tcW w:w="757" w:type="dxa"/>
            <w:gridSpan w:val="3"/>
            <w:tcBorders>
              <w:left w:val="single" w:sz="4" w:space="0" w:color="auto"/>
              <w:bottom w:val="single" w:sz="4" w:space="0" w:color="auto"/>
              <w:right w:val="single" w:sz="4" w:space="0" w:color="auto"/>
            </w:tcBorders>
          </w:tcPr>
          <w:p w14:paraId="326FC0A1" w14:textId="77777777" w:rsidR="003205DE" w:rsidRPr="003205DE" w:rsidRDefault="003205DE" w:rsidP="00F16C2E"/>
        </w:tc>
        <w:tc>
          <w:tcPr>
            <w:tcW w:w="2645" w:type="dxa"/>
            <w:gridSpan w:val="11"/>
            <w:tcBorders>
              <w:left w:val="single" w:sz="4" w:space="0" w:color="auto"/>
              <w:bottom w:val="single" w:sz="4" w:space="0" w:color="auto"/>
              <w:right w:val="single" w:sz="4" w:space="0" w:color="auto"/>
            </w:tcBorders>
          </w:tcPr>
          <w:p w14:paraId="043DA859" w14:textId="77777777" w:rsidR="003205DE" w:rsidRPr="003205DE" w:rsidRDefault="003205DE" w:rsidP="00F16C2E">
            <w:r w:rsidRPr="005A2F7C">
              <w:t>Payslips</w:t>
            </w:r>
          </w:p>
        </w:tc>
        <w:tc>
          <w:tcPr>
            <w:tcW w:w="805" w:type="dxa"/>
            <w:tcBorders>
              <w:left w:val="single" w:sz="4" w:space="0" w:color="auto"/>
              <w:bottom w:val="single" w:sz="4" w:space="0" w:color="auto"/>
              <w:right w:val="single" w:sz="4" w:space="0" w:color="auto"/>
            </w:tcBorders>
          </w:tcPr>
          <w:p w14:paraId="4C70193A" w14:textId="77777777" w:rsidR="003205DE" w:rsidRPr="003205DE" w:rsidRDefault="003205DE" w:rsidP="00F16C2E"/>
        </w:tc>
      </w:tr>
      <w:tr w:rsidR="003205DE" w:rsidRPr="003205DE" w14:paraId="4A3063C6" w14:textId="77777777" w:rsidTr="00F5276E">
        <w:trPr>
          <w:trHeight w:val="27"/>
        </w:trPr>
        <w:tc>
          <w:tcPr>
            <w:tcW w:w="3306" w:type="dxa"/>
            <w:gridSpan w:val="6"/>
            <w:vMerge/>
            <w:tcBorders>
              <w:left w:val="single" w:sz="4" w:space="0" w:color="auto"/>
              <w:right w:val="single" w:sz="4" w:space="0" w:color="auto"/>
            </w:tcBorders>
            <w:noWrap/>
            <w:tcMar>
              <w:top w:w="108" w:type="dxa"/>
              <w:bottom w:w="108" w:type="dxa"/>
            </w:tcMar>
            <w:vAlign w:val="center"/>
          </w:tcPr>
          <w:p w14:paraId="10A44E94" w14:textId="77777777" w:rsidR="003205DE" w:rsidRPr="003205DE" w:rsidRDefault="003205DE" w:rsidP="00F16C2E">
            <w:pPr>
              <w:rPr>
                <w:rStyle w:val="Questionlabel"/>
              </w:rPr>
            </w:pPr>
          </w:p>
        </w:tc>
        <w:tc>
          <w:tcPr>
            <w:tcW w:w="2835" w:type="dxa"/>
            <w:gridSpan w:val="11"/>
            <w:tcBorders>
              <w:left w:val="single" w:sz="4" w:space="0" w:color="auto"/>
              <w:bottom w:val="single" w:sz="4" w:space="0" w:color="auto"/>
              <w:right w:val="single" w:sz="4" w:space="0" w:color="auto"/>
            </w:tcBorders>
          </w:tcPr>
          <w:p w14:paraId="0A6750B8" w14:textId="77777777" w:rsidR="003205DE" w:rsidRPr="003205DE" w:rsidRDefault="003205DE" w:rsidP="00F16C2E">
            <w:r w:rsidRPr="000E1334">
              <w:t>ATO statement</w:t>
            </w:r>
          </w:p>
        </w:tc>
        <w:tc>
          <w:tcPr>
            <w:tcW w:w="757" w:type="dxa"/>
            <w:gridSpan w:val="3"/>
            <w:tcBorders>
              <w:left w:val="single" w:sz="4" w:space="0" w:color="auto"/>
              <w:bottom w:val="single" w:sz="4" w:space="0" w:color="auto"/>
              <w:right w:val="single" w:sz="4" w:space="0" w:color="auto"/>
            </w:tcBorders>
          </w:tcPr>
          <w:p w14:paraId="38906B3A" w14:textId="77777777" w:rsidR="003205DE" w:rsidRPr="003205DE" w:rsidRDefault="003205DE" w:rsidP="00F16C2E"/>
        </w:tc>
        <w:tc>
          <w:tcPr>
            <w:tcW w:w="2645" w:type="dxa"/>
            <w:gridSpan w:val="11"/>
            <w:tcBorders>
              <w:left w:val="single" w:sz="4" w:space="0" w:color="auto"/>
              <w:bottom w:val="single" w:sz="4" w:space="0" w:color="auto"/>
              <w:right w:val="single" w:sz="4" w:space="0" w:color="auto"/>
            </w:tcBorders>
          </w:tcPr>
          <w:p w14:paraId="176E5562" w14:textId="77777777" w:rsidR="003205DE" w:rsidRPr="003205DE" w:rsidRDefault="003205DE" w:rsidP="00F16C2E">
            <w:r w:rsidRPr="005A2F7C">
              <w:t>ATO statement</w:t>
            </w:r>
          </w:p>
        </w:tc>
        <w:tc>
          <w:tcPr>
            <w:tcW w:w="805" w:type="dxa"/>
            <w:tcBorders>
              <w:left w:val="single" w:sz="4" w:space="0" w:color="auto"/>
              <w:bottom w:val="single" w:sz="4" w:space="0" w:color="auto"/>
              <w:right w:val="single" w:sz="4" w:space="0" w:color="auto"/>
            </w:tcBorders>
          </w:tcPr>
          <w:p w14:paraId="7ECE44C0" w14:textId="77777777" w:rsidR="003205DE" w:rsidRPr="003205DE" w:rsidRDefault="003205DE" w:rsidP="00F16C2E"/>
        </w:tc>
      </w:tr>
      <w:tr w:rsidR="003205DE" w:rsidRPr="003205DE" w14:paraId="11D14644" w14:textId="77777777" w:rsidTr="00F5276E">
        <w:trPr>
          <w:trHeight w:val="27"/>
        </w:trPr>
        <w:tc>
          <w:tcPr>
            <w:tcW w:w="3306" w:type="dxa"/>
            <w:gridSpan w:val="6"/>
            <w:vMerge/>
            <w:tcBorders>
              <w:left w:val="single" w:sz="4" w:space="0" w:color="auto"/>
              <w:bottom w:val="single" w:sz="4" w:space="0" w:color="auto"/>
              <w:right w:val="single" w:sz="4" w:space="0" w:color="auto"/>
            </w:tcBorders>
            <w:noWrap/>
            <w:tcMar>
              <w:top w:w="108" w:type="dxa"/>
              <w:bottom w:w="108" w:type="dxa"/>
            </w:tcMar>
            <w:vAlign w:val="center"/>
          </w:tcPr>
          <w:p w14:paraId="3D707DAB" w14:textId="77777777" w:rsidR="003205DE" w:rsidRPr="003205DE" w:rsidRDefault="003205DE" w:rsidP="00F16C2E">
            <w:pPr>
              <w:rPr>
                <w:rStyle w:val="Questionlabel"/>
              </w:rPr>
            </w:pPr>
          </w:p>
        </w:tc>
        <w:tc>
          <w:tcPr>
            <w:tcW w:w="2835" w:type="dxa"/>
            <w:gridSpan w:val="11"/>
            <w:tcBorders>
              <w:left w:val="single" w:sz="4" w:space="0" w:color="auto"/>
              <w:bottom w:val="single" w:sz="4" w:space="0" w:color="auto"/>
              <w:right w:val="single" w:sz="4" w:space="0" w:color="auto"/>
            </w:tcBorders>
          </w:tcPr>
          <w:p w14:paraId="1F91E1B0" w14:textId="77777777" w:rsidR="003205DE" w:rsidRPr="003205DE" w:rsidRDefault="003205DE" w:rsidP="00F16C2E">
            <w:r w:rsidRPr="000E1334">
              <w:t>Other</w:t>
            </w:r>
          </w:p>
        </w:tc>
        <w:tc>
          <w:tcPr>
            <w:tcW w:w="757" w:type="dxa"/>
            <w:gridSpan w:val="3"/>
            <w:tcBorders>
              <w:left w:val="single" w:sz="4" w:space="0" w:color="auto"/>
              <w:bottom w:val="single" w:sz="4" w:space="0" w:color="auto"/>
              <w:right w:val="single" w:sz="4" w:space="0" w:color="auto"/>
            </w:tcBorders>
          </w:tcPr>
          <w:p w14:paraId="3A8BEB3D" w14:textId="77777777" w:rsidR="003205DE" w:rsidRPr="003205DE" w:rsidRDefault="003205DE" w:rsidP="00F16C2E"/>
        </w:tc>
        <w:tc>
          <w:tcPr>
            <w:tcW w:w="2645" w:type="dxa"/>
            <w:gridSpan w:val="11"/>
            <w:tcBorders>
              <w:left w:val="single" w:sz="4" w:space="0" w:color="auto"/>
              <w:bottom w:val="single" w:sz="4" w:space="0" w:color="auto"/>
              <w:right w:val="single" w:sz="4" w:space="0" w:color="auto"/>
            </w:tcBorders>
          </w:tcPr>
          <w:p w14:paraId="24CC55E2" w14:textId="77777777" w:rsidR="003205DE" w:rsidRPr="003205DE" w:rsidRDefault="003205DE" w:rsidP="00F16C2E">
            <w:r w:rsidRPr="005A2F7C">
              <w:t>Other</w:t>
            </w:r>
          </w:p>
        </w:tc>
        <w:tc>
          <w:tcPr>
            <w:tcW w:w="805" w:type="dxa"/>
            <w:tcBorders>
              <w:left w:val="single" w:sz="4" w:space="0" w:color="auto"/>
              <w:bottom w:val="single" w:sz="4" w:space="0" w:color="auto"/>
              <w:right w:val="single" w:sz="4" w:space="0" w:color="auto"/>
            </w:tcBorders>
          </w:tcPr>
          <w:p w14:paraId="4E0786F5" w14:textId="77777777" w:rsidR="003205DE" w:rsidRPr="003205DE" w:rsidRDefault="003205DE" w:rsidP="00F16C2E"/>
        </w:tc>
      </w:tr>
      <w:tr w:rsidR="003205DE" w:rsidRPr="003205DE" w14:paraId="4B8FFAB5" w14:textId="77777777" w:rsidTr="00F5276E">
        <w:trPr>
          <w:trHeight w:val="27"/>
        </w:trPr>
        <w:tc>
          <w:tcPr>
            <w:tcW w:w="3306" w:type="dxa"/>
            <w:gridSpan w:val="6"/>
            <w:vMerge w:val="restart"/>
            <w:tcBorders>
              <w:left w:val="single" w:sz="4" w:space="0" w:color="auto"/>
              <w:right w:val="single" w:sz="4" w:space="0" w:color="auto"/>
            </w:tcBorders>
            <w:noWrap/>
            <w:tcMar>
              <w:top w:w="108" w:type="dxa"/>
              <w:bottom w:w="108" w:type="dxa"/>
            </w:tcMar>
            <w:vAlign w:val="center"/>
          </w:tcPr>
          <w:p w14:paraId="24814957" w14:textId="77777777" w:rsidR="003205DE" w:rsidRPr="00635608" w:rsidRDefault="003205DE" w:rsidP="00F16C2E">
            <w:pPr>
              <w:rPr>
                <w:rStyle w:val="Questionlabel"/>
              </w:rPr>
            </w:pPr>
            <w:r>
              <w:rPr>
                <w:rStyle w:val="Questionlabel"/>
              </w:rPr>
              <w:t>Other documents</w:t>
            </w:r>
          </w:p>
        </w:tc>
        <w:tc>
          <w:tcPr>
            <w:tcW w:w="2835" w:type="dxa"/>
            <w:gridSpan w:val="11"/>
            <w:tcBorders>
              <w:left w:val="single" w:sz="4" w:space="0" w:color="auto"/>
              <w:bottom w:val="single" w:sz="4" w:space="0" w:color="auto"/>
              <w:right w:val="single" w:sz="4" w:space="0" w:color="auto"/>
            </w:tcBorders>
          </w:tcPr>
          <w:p w14:paraId="0EE74FA6" w14:textId="77777777" w:rsidR="003205DE" w:rsidRPr="003205DE" w:rsidRDefault="003205DE" w:rsidP="00F16C2E">
            <w:r w:rsidRPr="003205DE">
              <w:t>Identification document</w:t>
            </w:r>
          </w:p>
        </w:tc>
        <w:tc>
          <w:tcPr>
            <w:tcW w:w="757" w:type="dxa"/>
            <w:gridSpan w:val="3"/>
            <w:tcBorders>
              <w:left w:val="single" w:sz="4" w:space="0" w:color="auto"/>
              <w:bottom w:val="single" w:sz="4" w:space="0" w:color="auto"/>
              <w:right w:val="single" w:sz="4" w:space="0" w:color="auto"/>
            </w:tcBorders>
          </w:tcPr>
          <w:p w14:paraId="5AE739E4" w14:textId="77777777" w:rsidR="003205DE" w:rsidRPr="003205DE" w:rsidRDefault="003205DE" w:rsidP="00F16C2E"/>
        </w:tc>
        <w:tc>
          <w:tcPr>
            <w:tcW w:w="2645" w:type="dxa"/>
            <w:gridSpan w:val="11"/>
            <w:tcBorders>
              <w:left w:val="single" w:sz="4" w:space="0" w:color="auto"/>
              <w:bottom w:val="single" w:sz="4" w:space="0" w:color="auto"/>
              <w:right w:val="single" w:sz="4" w:space="0" w:color="auto"/>
            </w:tcBorders>
          </w:tcPr>
          <w:p w14:paraId="73A4CE92" w14:textId="77777777" w:rsidR="003205DE" w:rsidRPr="003205DE" w:rsidRDefault="003205DE" w:rsidP="00F16C2E">
            <w:r w:rsidRPr="003205DE">
              <w:t>Identification document</w:t>
            </w:r>
          </w:p>
        </w:tc>
        <w:tc>
          <w:tcPr>
            <w:tcW w:w="805" w:type="dxa"/>
            <w:tcBorders>
              <w:left w:val="single" w:sz="4" w:space="0" w:color="auto"/>
              <w:bottom w:val="single" w:sz="4" w:space="0" w:color="auto"/>
              <w:right w:val="single" w:sz="4" w:space="0" w:color="auto"/>
            </w:tcBorders>
          </w:tcPr>
          <w:p w14:paraId="1495A2B7" w14:textId="77777777" w:rsidR="003205DE" w:rsidRPr="003205DE" w:rsidRDefault="003205DE" w:rsidP="00F16C2E"/>
        </w:tc>
      </w:tr>
      <w:tr w:rsidR="003205DE" w:rsidRPr="003205DE" w14:paraId="726412A8" w14:textId="77777777" w:rsidTr="00F5276E">
        <w:trPr>
          <w:trHeight w:val="27"/>
        </w:trPr>
        <w:tc>
          <w:tcPr>
            <w:tcW w:w="3306" w:type="dxa"/>
            <w:gridSpan w:val="6"/>
            <w:vMerge/>
            <w:tcBorders>
              <w:left w:val="single" w:sz="4" w:space="0" w:color="auto"/>
              <w:bottom w:val="single" w:sz="4" w:space="0" w:color="auto"/>
              <w:right w:val="single" w:sz="4" w:space="0" w:color="auto"/>
            </w:tcBorders>
            <w:noWrap/>
            <w:tcMar>
              <w:top w:w="108" w:type="dxa"/>
              <w:bottom w:w="108" w:type="dxa"/>
            </w:tcMar>
            <w:vAlign w:val="center"/>
          </w:tcPr>
          <w:p w14:paraId="6D91BC61" w14:textId="77777777" w:rsidR="003205DE" w:rsidRDefault="003205DE" w:rsidP="00F16C2E">
            <w:pPr>
              <w:rPr>
                <w:rStyle w:val="Questionlabel"/>
              </w:rPr>
            </w:pPr>
          </w:p>
        </w:tc>
        <w:tc>
          <w:tcPr>
            <w:tcW w:w="2835" w:type="dxa"/>
            <w:gridSpan w:val="11"/>
            <w:tcBorders>
              <w:left w:val="single" w:sz="4" w:space="0" w:color="auto"/>
              <w:bottom w:val="single" w:sz="4" w:space="0" w:color="auto"/>
              <w:right w:val="single" w:sz="4" w:space="0" w:color="auto"/>
            </w:tcBorders>
          </w:tcPr>
          <w:p w14:paraId="0AF4D226" w14:textId="77777777" w:rsidR="003205DE" w:rsidRPr="003205DE" w:rsidRDefault="003205DE" w:rsidP="00F16C2E">
            <w:r>
              <w:t>Supporting document</w:t>
            </w:r>
          </w:p>
        </w:tc>
        <w:tc>
          <w:tcPr>
            <w:tcW w:w="757" w:type="dxa"/>
            <w:gridSpan w:val="3"/>
            <w:tcBorders>
              <w:left w:val="single" w:sz="4" w:space="0" w:color="auto"/>
              <w:bottom w:val="single" w:sz="4" w:space="0" w:color="auto"/>
              <w:right w:val="single" w:sz="4" w:space="0" w:color="auto"/>
            </w:tcBorders>
          </w:tcPr>
          <w:p w14:paraId="6D2EA77C" w14:textId="77777777" w:rsidR="003205DE" w:rsidRPr="003205DE" w:rsidRDefault="003205DE" w:rsidP="00F16C2E"/>
        </w:tc>
        <w:tc>
          <w:tcPr>
            <w:tcW w:w="2645" w:type="dxa"/>
            <w:gridSpan w:val="11"/>
            <w:tcBorders>
              <w:left w:val="single" w:sz="4" w:space="0" w:color="auto"/>
              <w:bottom w:val="single" w:sz="4" w:space="0" w:color="auto"/>
              <w:right w:val="single" w:sz="4" w:space="0" w:color="auto"/>
            </w:tcBorders>
          </w:tcPr>
          <w:p w14:paraId="31DC3C47" w14:textId="77777777" w:rsidR="003205DE" w:rsidRPr="003205DE" w:rsidRDefault="003205DE" w:rsidP="00F16C2E">
            <w:r>
              <w:t>Supporting document</w:t>
            </w:r>
          </w:p>
        </w:tc>
        <w:tc>
          <w:tcPr>
            <w:tcW w:w="805" w:type="dxa"/>
            <w:tcBorders>
              <w:left w:val="single" w:sz="4" w:space="0" w:color="auto"/>
              <w:bottom w:val="single" w:sz="4" w:space="0" w:color="auto"/>
              <w:right w:val="single" w:sz="4" w:space="0" w:color="auto"/>
            </w:tcBorders>
          </w:tcPr>
          <w:p w14:paraId="69014FEC" w14:textId="77777777" w:rsidR="003205DE" w:rsidRPr="003205DE" w:rsidRDefault="003205DE" w:rsidP="00F16C2E"/>
        </w:tc>
      </w:tr>
      <w:tr w:rsidR="003205DE" w:rsidRPr="007A5EFD" w14:paraId="552825B8" w14:textId="77777777" w:rsidTr="003205DE">
        <w:trPr>
          <w:trHeight w:val="27"/>
        </w:trPr>
        <w:tc>
          <w:tcPr>
            <w:tcW w:w="10348" w:type="dxa"/>
            <w:gridSpan w:val="32"/>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6C2150DD" w14:textId="4BC69A40" w:rsidR="003205DE" w:rsidRPr="003205DE" w:rsidRDefault="003205DE" w:rsidP="003205DE">
            <w:pPr>
              <w:keepNext/>
              <w:rPr>
                <w:b/>
                <w:bCs/>
              </w:rPr>
            </w:pPr>
            <w:r w:rsidRPr="003205DE">
              <w:rPr>
                <w:b/>
                <w:bCs/>
              </w:rPr>
              <w:lastRenderedPageBreak/>
              <w:t>Part D – Declaration and signatures</w:t>
            </w:r>
          </w:p>
        </w:tc>
      </w:tr>
      <w:tr w:rsidR="003205DE" w:rsidRPr="007A5EFD" w14:paraId="4D901BF1" w14:textId="77777777" w:rsidTr="003205DE">
        <w:trPr>
          <w:trHeight w:val="27"/>
        </w:trPr>
        <w:tc>
          <w:tcPr>
            <w:tcW w:w="10348" w:type="dxa"/>
            <w:gridSpan w:val="32"/>
            <w:tcBorders>
              <w:top w:val="single" w:sz="4" w:space="0" w:color="auto"/>
              <w:left w:val="single" w:sz="4" w:space="0" w:color="auto"/>
              <w:bottom w:val="single" w:sz="4" w:space="0" w:color="auto"/>
              <w:right w:val="single" w:sz="4" w:space="0" w:color="auto"/>
            </w:tcBorders>
            <w:noWrap/>
            <w:tcMar>
              <w:top w:w="108" w:type="dxa"/>
              <w:bottom w:w="108" w:type="dxa"/>
            </w:tcMar>
          </w:tcPr>
          <w:p w14:paraId="4A482A6B" w14:textId="78DF44A2" w:rsidR="003205DE" w:rsidRPr="003205DE" w:rsidRDefault="003205DE" w:rsidP="003205DE">
            <w:r w:rsidRPr="003205DE">
              <w:t>The Department of Housing, Local Government and Community Development only collects personal information which is reasonably necessary, or related to, its functions and activities. If you do not provide the Department with the requested information, we may not be able to provide you with the services or assistance that you are seeking. The information collected will be handled as outlined in our Privacy Policy, which is available on dhlgcd.nt.gov.au</w:t>
            </w:r>
            <w:r>
              <w:rPr>
                <w:rStyle w:val="FootnoteReference"/>
              </w:rPr>
              <w:footnoteReference w:id="1"/>
            </w:r>
            <w:r w:rsidRPr="003205DE">
              <w:t xml:space="preserve"> or can be requested by contacting the Department. By providing your personal information in this form, you consent to the collection, use, </w:t>
            </w:r>
            <w:proofErr w:type="gramStart"/>
            <w:r w:rsidRPr="003205DE">
              <w:t>storage</w:t>
            </w:r>
            <w:proofErr w:type="gramEnd"/>
            <w:r w:rsidRPr="003205DE">
              <w:t xml:space="preserve"> and disclosure of your personal information as described in our Privacy Policy. You have a right to seek access or correction of any information we hold about you. If you have any queries or concerns about how your personal information is collected and used, please contact the Legal and FOI Unit on (08) 8999 2602.</w:t>
            </w:r>
          </w:p>
        </w:tc>
      </w:tr>
      <w:tr w:rsidR="003205DE" w:rsidRPr="007A5EFD" w14:paraId="5D7C9122" w14:textId="77777777" w:rsidTr="00F42ACF">
        <w:trPr>
          <w:trHeight w:val="27"/>
        </w:trPr>
        <w:tc>
          <w:tcPr>
            <w:tcW w:w="2201" w:type="dxa"/>
            <w:gridSpan w:val="3"/>
            <w:vMerge w:val="restart"/>
            <w:tcBorders>
              <w:top w:val="single" w:sz="4" w:space="0" w:color="auto"/>
              <w:left w:val="single" w:sz="4" w:space="0" w:color="auto"/>
              <w:right w:val="single" w:sz="4" w:space="0" w:color="auto"/>
            </w:tcBorders>
            <w:noWrap/>
            <w:tcMar>
              <w:top w:w="108" w:type="dxa"/>
              <w:bottom w:w="108" w:type="dxa"/>
            </w:tcMar>
          </w:tcPr>
          <w:p w14:paraId="7E988952" w14:textId="0D5D96AF" w:rsidR="003205DE" w:rsidRPr="003205DE" w:rsidRDefault="003205DE" w:rsidP="003205DE">
            <w:pPr>
              <w:rPr>
                <w:b/>
                <w:bCs/>
              </w:rPr>
            </w:pPr>
            <w:r w:rsidRPr="003205DE">
              <w:rPr>
                <w:b/>
                <w:bCs/>
              </w:rPr>
              <w:t>I/We</w:t>
            </w:r>
            <w:r w:rsidRPr="003205DE">
              <w:rPr>
                <w:b/>
                <w:bCs/>
              </w:rPr>
              <w:tab/>
              <w:t>(full name/s)</w:t>
            </w:r>
          </w:p>
        </w:tc>
        <w:tc>
          <w:tcPr>
            <w:tcW w:w="8147" w:type="dxa"/>
            <w:gridSpan w:val="29"/>
            <w:tcBorders>
              <w:top w:val="single" w:sz="4" w:space="0" w:color="auto"/>
              <w:left w:val="single" w:sz="4" w:space="0" w:color="auto"/>
              <w:bottom w:val="single" w:sz="4" w:space="0" w:color="auto"/>
              <w:right w:val="single" w:sz="4" w:space="0" w:color="auto"/>
            </w:tcBorders>
          </w:tcPr>
          <w:p w14:paraId="37D7664E" w14:textId="73EDA324" w:rsidR="003205DE" w:rsidRPr="003205DE" w:rsidRDefault="003205DE" w:rsidP="003205DE"/>
        </w:tc>
      </w:tr>
      <w:tr w:rsidR="003205DE" w:rsidRPr="007A5EFD" w14:paraId="3E521FAD" w14:textId="77777777" w:rsidTr="00F42ACF">
        <w:trPr>
          <w:trHeight w:val="27"/>
        </w:trPr>
        <w:tc>
          <w:tcPr>
            <w:tcW w:w="2201" w:type="dxa"/>
            <w:gridSpan w:val="3"/>
            <w:vMerge/>
            <w:tcBorders>
              <w:left w:val="single" w:sz="4" w:space="0" w:color="auto"/>
              <w:bottom w:val="single" w:sz="4" w:space="0" w:color="auto"/>
              <w:right w:val="single" w:sz="4" w:space="0" w:color="auto"/>
            </w:tcBorders>
            <w:noWrap/>
            <w:tcMar>
              <w:top w:w="108" w:type="dxa"/>
              <w:bottom w:w="108" w:type="dxa"/>
            </w:tcMar>
          </w:tcPr>
          <w:p w14:paraId="1410023C" w14:textId="77777777" w:rsidR="003205DE" w:rsidRPr="003205DE" w:rsidRDefault="003205DE" w:rsidP="003205DE">
            <w:pPr>
              <w:rPr>
                <w:b/>
                <w:bCs/>
              </w:rPr>
            </w:pPr>
          </w:p>
        </w:tc>
        <w:tc>
          <w:tcPr>
            <w:tcW w:w="8147" w:type="dxa"/>
            <w:gridSpan w:val="29"/>
            <w:tcBorders>
              <w:top w:val="single" w:sz="4" w:space="0" w:color="auto"/>
              <w:left w:val="single" w:sz="4" w:space="0" w:color="auto"/>
              <w:bottom w:val="single" w:sz="4" w:space="0" w:color="auto"/>
              <w:right w:val="single" w:sz="4" w:space="0" w:color="auto"/>
            </w:tcBorders>
          </w:tcPr>
          <w:p w14:paraId="4532862C" w14:textId="77777777" w:rsidR="003205DE" w:rsidRPr="003205DE" w:rsidRDefault="003205DE" w:rsidP="003205DE"/>
        </w:tc>
      </w:tr>
      <w:tr w:rsidR="003205DE" w:rsidRPr="007A5EFD" w14:paraId="1A852068" w14:textId="77777777" w:rsidTr="00447869">
        <w:trPr>
          <w:trHeight w:val="27"/>
        </w:trPr>
        <w:tc>
          <w:tcPr>
            <w:tcW w:w="10348" w:type="dxa"/>
            <w:gridSpan w:val="32"/>
            <w:tcBorders>
              <w:left w:val="single" w:sz="4" w:space="0" w:color="auto"/>
              <w:bottom w:val="single" w:sz="4" w:space="0" w:color="auto"/>
              <w:right w:val="single" w:sz="4" w:space="0" w:color="auto"/>
            </w:tcBorders>
            <w:noWrap/>
            <w:tcMar>
              <w:top w:w="108" w:type="dxa"/>
              <w:bottom w:w="108" w:type="dxa"/>
            </w:tcMar>
          </w:tcPr>
          <w:p w14:paraId="1F9CE7C2" w14:textId="77777777" w:rsidR="003205DE" w:rsidRPr="00DC0553" w:rsidRDefault="003205DE" w:rsidP="003205DE">
            <w:r w:rsidRPr="00DC0553">
              <w:t xml:space="preserve">Understand that I/we may be prosecuted under the </w:t>
            </w:r>
            <w:r w:rsidRPr="00DC0553">
              <w:rPr>
                <w:i/>
              </w:rPr>
              <w:t>Housing Act 1982</w:t>
            </w:r>
            <w:r w:rsidRPr="00DC0553">
              <w:t xml:space="preserve"> of the Northern Territory should I/we deliberately make a false or misleading statement in this application. Maximum penalty: 100 penalty units.</w:t>
            </w:r>
          </w:p>
          <w:p w14:paraId="6173B0A7" w14:textId="77777777" w:rsidR="003205DE" w:rsidRPr="00DC0553" w:rsidRDefault="003205DE" w:rsidP="003205DE">
            <w:r w:rsidRPr="00DC0553">
              <w:t xml:space="preserve">Authorise the Department of </w:t>
            </w:r>
            <w:r>
              <w:t>Housing, Local Government</w:t>
            </w:r>
            <w:r w:rsidRPr="00DC0553">
              <w:t xml:space="preserve"> </w:t>
            </w:r>
            <w:r>
              <w:t xml:space="preserve">and Community Development </w:t>
            </w:r>
            <w:r w:rsidRPr="00DC0553">
              <w:t>staff to confirm any personal and financial background relevant to this application.</w:t>
            </w:r>
          </w:p>
          <w:p w14:paraId="2E4CD2D5" w14:textId="77777777" w:rsidR="003205DE" w:rsidRPr="00DC0553" w:rsidRDefault="003205DE" w:rsidP="003205DE">
            <w:r w:rsidRPr="00DC0553">
              <w:t>Understand that I/we must advise the Department of Territory Families, Housing and Communities of any changes to my/our circumstances (for example changes in income, contact details, or household size) that may affect this application.</w:t>
            </w:r>
          </w:p>
          <w:p w14:paraId="4C775F05" w14:textId="5440F8E3" w:rsidR="003205DE" w:rsidRPr="003205DE" w:rsidRDefault="003205DE" w:rsidP="003205DE">
            <w:r w:rsidRPr="00DC0553">
              <w:t>Have had these responsibilities explained to me/us and understand I/we will be required to confirm and update the information contained in this application every six months.</w:t>
            </w:r>
          </w:p>
        </w:tc>
      </w:tr>
      <w:tr w:rsidR="003205DE" w:rsidRPr="007A5EFD" w14:paraId="74F8B3EE" w14:textId="77777777" w:rsidTr="00F11FFB">
        <w:trPr>
          <w:trHeight w:val="27"/>
        </w:trPr>
        <w:tc>
          <w:tcPr>
            <w:tcW w:w="2313" w:type="dxa"/>
            <w:gridSpan w:val="4"/>
            <w:tcBorders>
              <w:top w:val="single" w:sz="4" w:space="0" w:color="auto"/>
              <w:left w:val="single" w:sz="4" w:space="0" w:color="auto"/>
              <w:bottom w:val="single" w:sz="4" w:space="0" w:color="auto"/>
            </w:tcBorders>
            <w:noWrap/>
            <w:tcMar>
              <w:top w:w="108" w:type="dxa"/>
              <w:bottom w:w="108" w:type="dxa"/>
            </w:tcMar>
          </w:tcPr>
          <w:p w14:paraId="49CB4E0E" w14:textId="48FC154F" w:rsidR="003205DE" w:rsidRPr="007A5EFD" w:rsidRDefault="003205DE" w:rsidP="003205DE">
            <w:pPr>
              <w:rPr>
                <w:rStyle w:val="Questionlabel"/>
              </w:rPr>
            </w:pPr>
            <w:r w:rsidRPr="003205DE">
              <w:rPr>
                <w:rStyle w:val="Questionlabel"/>
              </w:rPr>
              <w:t>Applicant 1 full name</w:t>
            </w:r>
          </w:p>
        </w:tc>
        <w:tc>
          <w:tcPr>
            <w:tcW w:w="8035" w:type="dxa"/>
            <w:gridSpan w:val="28"/>
            <w:tcBorders>
              <w:top w:val="single" w:sz="4" w:space="0" w:color="auto"/>
              <w:bottom w:val="single" w:sz="4" w:space="0" w:color="auto"/>
              <w:right w:val="single" w:sz="4" w:space="0" w:color="auto"/>
            </w:tcBorders>
            <w:noWrap/>
            <w:tcMar>
              <w:top w:w="108" w:type="dxa"/>
              <w:bottom w:w="108" w:type="dxa"/>
            </w:tcMar>
          </w:tcPr>
          <w:p w14:paraId="65C94213" w14:textId="77777777" w:rsidR="003205DE" w:rsidRPr="002C0BEF" w:rsidRDefault="003205DE" w:rsidP="003205DE"/>
        </w:tc>
      </w:tr>
      <w:tr w:rsidR="003205DE" w:rsidRPr="007A5EFD" w14:paraId="7390A5CE" w14:textId="77777777" w:rsidTr="003205DE">
        <w:trPr>
          <w:trHeight w:val="27"/>
        </w:trPr>
        <w:tc>
          <w:tcPr>
            <w:tcW w:w="2313" w:type="dxa"/>
            <w:gridSpan w:val="4"/>
            <w:tcBorders>
              <w:top w:val="single" w:sz="4" w:space="0" w:color="auto"/>
              <w:left w:val="single" w:sz="4" w:space="0" w:color="auto"/>
              <w:bottom w:val="single" w:sz="4" w:space="0" w:color="auto"/>
            </w:tcBorders>
            <w:noWrap/>
            <w:tcMar>
              <w:top w:w="108" w:type="dxa"/>
              <w:bottom w:w="108" w:type="dxa"/>
            </w:tcMar>
            <w:vAlign w:val="center"/>
          </w:tcPr>
          <w:p w14:paraId="4995DF79" w14:textId="5040149E" w:rsidR="003205DE" w:rsidRPr="007A5EFD" w:rsidRDefault="003205DE" w:rsidP="003205DE">
            <w:pPr>
              <w:rPr>
                <w:rStyle w:val="Questionlabel"/>
              </w:rPr>
            </w:pPr>
            <w:r>
              <w:rPr>
                <w:rStyle w:val="Questionlabel"/>
              </w:rPr>
              <w:t>Applicant 1 s</w:t>
            </w:r>
            <w:r w:rsidRPr="00D7669F">
              <w:rPr>
                <w:rStyle w:val="Questionlabel"/>
              </w:rPr>
              <w:t>ignature</w:t>
            </w:r>
          </w:p>
        </w:tc>
        <w:tc>
          <w:tcPr>
            <w:tcW w:w="4697" w:type="dxa"/>
            <w:gridSpan w:val="18"/>
            <w:tcBorders>
              <w:top w:val="single" w:sz="4" w:space="0" w:color="auto"/>
              <w:bottom w:val="single" w:sz="4" w:space="0" w:color="auto"/>
              <w:right w:val="single" w:sz="4" w:space="0" w:color="auto"/>
            </w:tcBorders>
            <w:noWrap/>
            <w:tcMar>
              <w:top w:w="108" w:type="dxa"/>
              <w:bottom w:w="108" w:type="dxa"/>
            </w:tcMar>
          </w:tcPr>
          <w:p w14:paraId="5CE39F6F" w14:textId="77777777" w:rsidR="003205DE" w:rsidRPr="007A5EFD" w:rsidRDefault="003205DE" w:rsidP="003205DE">
            <w:pPr>
              <w:rPr>
                <w:rStyle w:val="Questionlabel"/>
              </w:rPr>
            </w:pPr>
          </w:p>
        </w:tc>
        <w:tc>
          <w:tcPr>
            <w:tcW w:w="1115" w:type="dxa"/>
            <w:gridSpan w:val="5"/>
            <w:tcBorders>
              <w:top w:val="single" w:sz="4" w:space="0" w:color="auto"/>
              <w:bottom w:val="single" w:sz="4" w:space="0" w:color="auto"/>
              <w:right w:val="single" w:sz="4" w:space="0" w:color="auto"/>
            </w:tcBorders>
            <w:tcMar>
              <w:top w:w="108" w:type="dxa"/>
              <w:bottom w:w="108" w:type="dxa"/>
            </w:tcMar>
          </w:tcPr>
          <w:p w14:paraId="1B48B100" w14:textId="7FCD8638" w:rsidR="003205DE" w:rsidRPr="003205DE" w:rsidRDefault="003205DE" w:rsidP="003205DE">
            <w:pPr>
              <w:rPr>
                <w:b/>
                <w:bCs/>
              </w:rPr>
            </w:pPr>
            <w:r w:rsidRPr="003205DE">
              <w:rPr>
                <w:b/>
                <w:bCs/>
              </w:rPr>
              <w:t>Date</w:t>
            </w:r>
          </w:p>
        </w:tc>
        <w:tc>
          <w:tcPr>
            <w:tcW w:w="2223" w:type="dxa"/>
            <w:gridSpan w:val="5"/>
            <w:tcBorders>
              <w:top w:val="single" w:sz="4" w:space="0" w:color="auto"/>
              <w:bottom w:val="single" w:sz="4" w:space="0" w:color="auto"/>
              <w:right w:val="single" w:sz="4" w:space="0" w:color="auto"/>
            </w:tcBorders>
          </w:tcPr>
          <w:p w14:paraId="23684E4D" w14:textId="360FE81F" w:rsidR="003205DE" w:rsidRPr="002C0BEF" w:rsidRDefault="003205DE" w:rsidP="003205DE"/>
        </w:tc>
      </w:tr>
      <w:tr w:rsidR="003205DE" w:rsidRPr="007A5EFD" w14:paraId="2C626E3E" w14:textId="77777777" w:rsidTr="00616696">
        <w:trPr>
          <w:trHeight w:val="27"/>
        </w:trPr>
        <w:tc>
          <w:tcPr>
            <w:tcW w:w="2313" w:type="dxa"/>
            <w:gridSpan w:val="4"/>
            <w:tcBorders>
              <w:top w:val="single" w:sz="4" w:space="0" w:color="auto"/>
              <w:left w:val="single" w:sz="4" w:space="0" w:color="auto"/>
              <w:bottom w:val="single" w:sz="4" w:space="0" w:color="auto"/>
            </w:tcBorders>
            <w:noWrap/>
            <w:tcMar>
              <w:top w:w="108" w:type="dxa"/>
              <w:bottom w:w="108" w:type="dxa"/>
            </w:tcMar>
          </w:tcPr>
          <w:p w14:paraId="67C64178" w14:textId="311BAF0D" w:rsidR="003205DE" w:rsidRDefault="003205DE" w:rsidP="003205DE">
            <w:pPr>
              <w:rPr>
                <w:rStyle w:val="Questionlabel"/>
              </w:rPr>
            </w:pPr>
            <w:r w:rsidRPr="003205DE">
              <w:rPr>
                <w:rStyle w:val="Questionlabel"/>
              </w:rPr>
              <w:t xml:space="preserve">Applicant </w:t>
            </w:r>
            <w:r>
              <w:rPr>
                <w:rStyle w:val="Questionlabel"/>
              </w:rPr>
              <w:t>2</w:t>
            </w:r>
            <w:r w:rsidRPr="003205DE">
              <w:rPr>
                <w:rStyle w:val="Questionlabel"/>
              </w:rPr>
              <w:t xml:space="preserve"> full name</w:t>
            </w:r>
          </w:p>
        </w:tc>
        <w:tc>
          <w:tcPr>
            <w:tcW w:w="8035" w:type="dxa"/>
            <w:gridSpan w:val="28"/>
            <w:tcBorders>
              <w:top w:val="single" w:sz="4" w:space="0" w:color="auto"/>
              <w:bottom w:val="single" w:sz="4" w:space="0" w:color="auto"/>
              <w:right w:val="single" w:sz="4" w:space="0" w:color="auto"/>
            </w:tcBorders>
            <w:noWrap/>
            <w:tcMar>
              <w:top w:w="108" w:type="dxa"/>
              <w:bottom w:w="108" w:type="dxa"/>
            </w:tcMar>
          </w:tcPr>
          <w:p w14:paraId="7E876CB6" w14:textId="77777777" w:rsidR="003205DE" w:rsidRPr="002C0BEF" w:rsidRDefault="003205DE" w:rsidP="003205DE"/>
        </w:tc>
      </w:tr>
      <w:tr w:rsidR="003205DE" w:rsidRPr="007A5EFD" w14:paraId="16BC0B77" w14:textId="77777777" w:rsidTr="003205DE">
        <w:trPr>
          <w:trHeight w:val="27"/>
        </w:trPr>
        <w:tc>
          <w:tcPr>
            <w:tcW w:w="2313" w:type="dxa"/>
            <w:gridSpan w:val="4"/>
            <w:tcBorders>
              <w:top w:val="single" w:sz="4" w:space="0" w:color="auto"/>
              <w:left w:val="single" w:sz="4" w:space="0" w:color="auto"/>
              <w:bottom w:val="single" w:sz="4" w:space="0" w:color="auto"/>
            </w:tcBorders>
            <w:noWrap/>
            <w:tcMar>
              <w:top w:w="108" w:type="dxa"/>
              <w:bottom w:w="108" w:type="dxa"/>
            </w:tcMar>
            <w:vAlign w:val="center"/>
          </w:tcPr>
          <w:p w14:paraId="4490FBD7" w14:textId="2D10FEA8" w:rsidR="003205DE" w:rsidRDefault="003205DE" w:rsidP="003205DE">
            <w:pPr>
              <w:rPr>
                <w:rStyle w:val="Questionlabel"/>
              </w:rPr>
            </w:pPr>
            <w:r>
              <w:rPr>
                <w:rStyle w:val="Questionlabel"/>
              </w:rPr>
              <w:t>Applicant 2 s</w:t>
            </w:r>
            <w:r w:rsidRPr="00D7669F">
              <w:rPr>
                <w:rStyle w:val="Questionlabel"/>
              </w:rPr>
              <w:t>ignature</w:t>
            </w:r>
          </w:p>
        </w:tc>
        <w:tc>
          <w:tcPr>
            <w:tcW w:w="4697" w:type="dxa"/>
            <w:gridSpan w:val="18"/>
            <w:tcBorders>
              <w:top w:val="single" w:sz="4" w:space="0" w:color="auto"/>
              <w:bottom w:val="single" w:sz="4" w:space="0" w:color="auto"/>
              <w:right w:val="single" w:sz="4" w:space="0" w:color="auto"/>
            </w:tcBorders>
            <w:noWrap/>
            <w:tcMar>
              <w:top w:w="108" w:type="dxa"/>
              <w:bottom w:w="108" w:type="dxa"/>
            </w:tcMar>
          </w:tcPr>
          <w:p w14:paraId="091A3F26" w14:textId="77777777" w:rsidR="003205DE" w:rsidRPr="007A5EFD" w:rsidRDefault="003205DE" w:rsidP="003205DE">
            <w:pPr>
              <w:rPr>
                <w:rStyle w:val="Questionlabel"/>
              </w:rPr>
            </w:pPr>
          </w:p>
        </w:tc>
        <w:tc>
          <w:tcPr>
            <w:tcW w:w="1115" w:type="dxa"/>
            <w:gridSpan w:val="5"/>
            <w:tcBorders>
              <w:top w:val="single" w:sz="4" w:space="0" w:color="auto"/>
              <w:bottom w:val="single" w:sz="4" w:space="0" w:color="auto"/>
              <w:right w:val="single" w:sz="4" w:space="0" w:color="auto"/>
            </w:tcBorders>
            <w:tcMar>
              <w:top w:w="108" w:type="dxa"/>
              <w:bottom w:w="108" w:type="dxa"/>
            </w:tcMar>
          </w:tcPr>
          <w:p w14:paraId="4EF558B0" w14:textId="3946C4CD" w:rsidR="003205DE" w:rsidRPr="003205DE" w:rsidRDefault="003205DE" w:rsidP="003205DE">
            <w:pPr>
              <w:rPr>
                <w:b/>
                <w:bCs/>
              </w:rPr>
            </w:pPr>
            <w:r>
              <w:rPr>
                <w:b/>
                <w:bCs/>
              </w:rPr>
              <w:t>Date</w:t>
            </w:r>
          </w:p>
        </w:tc>
        <w:tc>
          <w:tcPr>
            <w:tcW w:w="2223" w:type="dxa"/>
            <w:gridSpan w:val="5"/>
            <w:tcBorders>
              <w:top w:val="single" w:sz="4" w:space="0" w:color="auto"/>
              <w:bottom w:val="single" w:sz="4" w:space="0" w:color="auto"/>
              <w:right w:val="single" w:sz="4" w:space="0" w:color="auto"/>
            </w:tcBorders>
          </w:tcPr>
          <w:p w14:paraId="35584782" w14:textId="77777777" w:rsidR="003205DE" w:rsidRPr="002C0BEF" w:rsidRDefault="003205DE" w:rsidP="003205DE"/>
        </w:tc>
      </w:tr>
      <w:tr w:rsidR="003205DE" w:rsidRPr="007A5EFD" w14:paraId="4063E6FF" w14:textId="77777777" w:rsidTr="000E2F9B">
        <w:trPr>
          <w:trHeight w:val="27"/>
        </w:trPr>
        <w:tc>
          <w:tcPr>
            <w:tcW w:w="10348" w:type="dxa"/>
            <w:gridSpan w:val="32"/>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7A483D48" w14:textId="731E7C0E" w:rsidR="003205DE" w:rsidRPr="003205DE" w:rsidRDefault="003205DE" w:rsidP="003205DE">
            <w:pPr>
              <w:rPr>
                <w:b/>
                <w:bCs/>
              </w:rPr>
            </w:pPr>
            <w:r w:rsidRPr="003205DE">
              <w:rPr>
                <w:b/>
                <w:bCs/>
              </w:rPr>
              <w:t>Office use only</w:t>
            </w:r>
            <w:r>
              <w:rPr>
                <w:b/>
                <w:bCs/>
              </w:rPr>
              <w:t xml:space="preserve"> – front counter staff to complete</w:t>
            </w:r>
          </w:p>
        </w:tc>
      </w:tr>
      <w:tr w:rsidR="003205DE" w:rsidRPr="007A5EFD" w14:paraId="5F8587B1" w14:textId="77777777" w:rsidTr="00E75F58">
        <w:trPr>
          <w:trHeight w:val="27"/>
        </w:trPr>
        <w:tc>
          <w:tcPr>
            <w:tcW w:w="2313" w:type="dxa"/>
            <w:gridSpan w:val="4"/>
            <w:tcBorders>
              <w:top w:val="single" w:sz="4" w:space="0" w:color="auto"/>
              <w:left w:val="single" w:sz="4" w:space="0" w:color="auto"/>
              <w:bottom w:val="single" w:sz="4" w:space="0" w:color="auto"/>
            </w:tcBorders>
            <w:noWrap/>
            <w:tcMar>
              <w:top w:w="108" w:type="dxa"/>
              <w:bottom w:w="108" w:type="dxa"/>
            </w:tcMar>
            <w:vAlign w:val="center"/>
          </w:tcPr>
          <w:p w14:paraId="28B041DA" w14:textId="54CE84B0" w:rsidR="003205DE" w:rsidRPr="007A5EFD" w:rsidRDefault="003205DE" w:rsidP="003205DE">
            <w:pPr>
              <w:rPr>
                <w:rStyle w:val="Questionlabel"/>
              </w:rPr>
            </w:pPr>
            <w:r w:rsidRPr="00D7669F">
              <w:rPr>
                <w:rStyle w:val="Questionlabel"/>
              </w:rPr>
              <w:t xml:space="preserve">Staff </w:t>
            </w:r>
            <w:r>
              <w:rPr>
                <w:rStyle w:val="Questionlabel"/>
              </w:rPr>
              <w:t>member’s name</w:t>
            </w:r>
          </w:p>
        </w:tc>
        <w:tc>
          <w:tcPr>
            <w:tcW w:w="8035" w:type="dxa"/>
            <w:gridSpan w:val="28"/>
            <w:tcBorders>
              <w:top w:val="single" w:sz="4" w:space="0" w:color="auto"/>
              <w:bottom w:val="single" w:sz="4" w:space="0" w:color="auto"/>
              <w:right w:val="single" w:sz="4" w:space="0" w:color="auto"/>
            </w:tcBorders>
            <w:noWrap/>
            <w:tcMar>
              <w:top w:w="108" w:type="dxa"/>
              <w:bottom w:w="108" w:type="dxa"/>
            </w:tcMar>
          </w:tcPr>
          <w:p w14:paraId="5B798238" w14:textId="77777777" w:rsidR="003205DE" w:rsidRPr="002C0BEF" w:rsidRDefault="003205DE" w:rsidP="003205DE"/>
        </w:tc>
      </w:tr>
      <w:tr w:rsidR="000E2F9B" w:rsidRPr="007A5EFD" w14:paraId="572E004C" w14:textId="77777777" w:rsidTr="001E00A1">
        <w:trPr>
          <w:trHeight w:val="27"/>
        </w:trPr>
        <w:tc>
          <w:tcPr>
            <w:tcW w:w="2313" w:type="dxa"/>
            <w:gridSpan w:val="4"/>
            <w:tcBorders>
              <w:top w:val="single" w:sz="4" w:space="0" w:color="auto"/>
              <w:left w:val="single" w:sz="4" w:space="0" w:color="auto"/>
              <w:bottom w:val="single" w:sz="4" w:space="0" w:color="auto"/>
            </w:tcBorders>
            <w:noWrap/>
            <w:tcMar>
              <w:top w:w="108" w:type="dxa"/>
              <w:bottom w:w="108" w:type="dxa"/>
            </w:tcMar>
            <w:vAlign w:val="center"/>
          </w:tcPr>
          <w:p w14:paraId="27E93EE7" w14:textId="4D18A879" w:rsidR="000E2F9B" w:rsidRPr="007A5EFD" w:rsidRDefault="000E2F9B" w:rsidP="003205DE">
            <w:pPr>
              <w:rPr>
                <w:rStyle w:val="Questionlabel"/>
              </w:rPr>
            </w:pPr>
            <w:r w:rsidRPr="00D7669F">
              <w:rPr>
                <w:rStyle w:val="Questionlabel"/>
              </w:rPr>
              <w:t xml:space="preserve">Staff </w:t>
            </w:r>
            <w:r>
              <w:rPr>
                <w:rStyle w:val="Questionlabel"/>
              </w:rPr>
              <w:t xml:space="preserve">member’s </w:t>
            </w:r>
            <w:r w:rsidRPr="00D7669F">
              <w:rPr>
                <w:rStyle w:val="Questionlabel"/>
              </w:rPr>
              <w:t>signature</w:t>
            </w:r>
          </w:p>
        </w:tc>
        <w:tc>
          <w:tcPr>
            <w:tcW w:w="3821" w:type="dxa"/>
            <w:gridSpan w:val="12"/>
            <w:tcBorders>
              <w:top w:val="single" w:sz="4" w:space="0" w:color="auto"/>
              <w:bottom w:val="single" w:sz="4" w:space="0" w:color="auto"/>
              <w:right w:val="single" w:sz="4" w:space="0" w:color="auto"/>
            </w:tcBorders>
            <w:noWrap/>
            <w:tcMar>
              <w:top w:w="108" w:type="dxa"/>
              <w:bottom w:w="108" w:type="dxa"/>
            </w:tcMar>
          </w:tcPr>
          <w:p w14:paraId="3DD531EA" w14:textId="795B14D4" w:rsidR="000E2F9B" w:rsidRPr="007A5EFD" w:rsidRDefault="000E2F9B" w:rsidP="003205DE">
            <w:pPr>
              <w:rPr>
                <w:rStyle w:val="Questionlabel"/>
              </w:rPr>
            </w:pPr>
          </w:p>
        </w:tc>
        <w:tc>
          <w:tcPr>
            <w:tcW w:w="876" w:type="dxa"/>
            <w:gridSpan w:val="6"/>
            <w:tcBorders>
              <w:top w:val="single" w:sz="4" w:space="0" w:color="auto"/>
              <w:bottom w:val="single" w:sz="4" w:space="0" w:color="auto"/>
              <w:right w:val="single" w:sz="4" w:space="0" w:color="auto"/>
            </w:tcBorders>
          </w:tcPr>
          <w:p w14:paraId="4D8A603B" w14:textId="30603BE0" w:rsidR="000E2F9B" w:rsidRPr="007A5EFD" w:rsidRDefault="000E2F9B" w:rsidP="003205DE">
            <w:pPr>
              <w:rPr>
                <w:rStyle w:val="Questionlabel"/>
              </w:rPr>
            </w:pPr>
            <w:r>
              <w:rPr>
                <w:rStyle w:val="Questionlabel"/>
              </w:rPr>
              <w:t>Date</w:t>
            </w:r>
          </w:p>
        </w:tc>
        <w:tc>
          <w:tcPr>
            <w:tcW w:w="3338" w:type="dxa"/>
            <w:gridSpan w:val="10"/>
            <w:tcBorders>
              <w:top w:val="single" w:sz="4" w:space="0" w:color="auto"/>
              <w:bottom w:val="single" w:sz="4" w:space="0" w:color="auto"/>
              <w:right w:val="single" w:sz="4" w:space="0" w:color="auto"/>
            </w:tcBorders>
            <w:tcMar>
              <w:top w:w="108" w:type="dxa"/>
              <w:bottom w:w="108" w:type="dxa"/>
            </w:tcMar>
          </w:tcPr>
          <w:p w14:paraId="509AA162" w14:textId="77777777" w:rsidR="000E2F9B" w:rsidRPr="002C0BEF" w:rsidRDefault="000E2F9B" w:rsidP="003205DE"/>
        </w:tc>
      </w:tr>
      <w:tr w:rsidR="000E2F9B" w:rsidRPr="007A5EFD" w14:paraId="0690BCA4" w14:textId="77777777" w:rsidTr="000E2F9B">
        <w:trPr>
          <w:trHeight w:val="27"/>
        </w:trPr>
        <w:tc>
          <w:tcPr>
            <w:tcW w:w="10348" w:type="dxa"/>
            <w:gridSpan w:val="32"/>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vAlign w:val="center"/>
          </w:tcPr>
          <w:p w14:paraId="48DAA24A" w14:textId="6B3CB46E" w:rsidR="000E2F9B" w:rsidRPr="000E2F9B" w:rsidRDefault="000E2F9B" w:rsidP="000E2F9B">
            <w:pPr>
              <w:keepNext/>
              <w:rPr>
                <w:b/>
                <w:bCs/>
              </w:rPr>
            </w:pPr>
            <w:r w:rsidRPr="000E2F9B">
              <w:rPr>
                <w:b/>
                <w:bCs/>
              </w:rPr>
              <w:lastRenderedPageBreak/>
              <w:t>Part E – Checklist and permissions</w:t>
            </w:r>
          </w:p>
        </w:tc>
      </w:tr>
      <w:tr w:rsidR="000E2F9B" w:rsidRPr="007A5EFD" w14:paraId="5AD37B30" w14:textId="77777777" w:rsidTr="000E2F9B">
        <w:trPr>
          <w:trHeight w:val="27"/>
        </w:trPr>
        <w:tc>
          <w:tcPr>
            <w:tcW w:w="10348" w:type="dxa"/>
            <w:gridSpan w:val="32"/>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585D5EEB" w14:textId="77777777" w:rsidR="000E2F9B" w:rsidRDefault="000E2F9B" w:rsidP="000E2F9B">
            <w:pPr>
              <w:rPr>
                <w:lang w:eastAsia="en-US"/>
              </w:rPr>
            </w:pPr>
            <w:r>
              <w:rPr>
                <w:lang w:eastAsia="en-US"/>
              </w:rPr>
              <w:t>Part E must be completed by the applicant before submitting the form at a housing office. It is to ensure the Department has all necessary documents to provide you with an outcome.</w:t>
            </w:r>
          </w:p>
          <w:p w14:paraId="110F497F" w14:textId="77777777" w:rsidR="000E2F9B" w:rsidRDefault="000E2F9B" w:rsidP="000E2F9B">
            <w:r>
              <w:rPr>
                <w:lang w:eastAsia="en-US"/>
              </w:rPr>
              <w:t>If any part of the application form is incomplete or supporting documents are not provided, or insufficient, thi</w:t>
            </w:r>
            <w:r>
              <w:t>s</w:t>
            </w:r>
            <w:r>
              <w:rPr>
                <w:lang w:eastAsia="en-US"/>
              </w:rPr>
              <w:t xml:space="preserve"> application </w:t>
            </w:r>
            <w:r w:rsidRPr="00BC6A92">
              <w:rPr>
                <w:b/>
                <w:bCs/>
                <w:u w:val="single"/>
                <w:lang w:eastAsia="en-US"/>
              </w:rPr>
              <w:t>w</w:t>
            </w:r>
            <w:r w:rsidRPr="00BC6A92">
              <w:rPr>
                <w:b/>
                <w:bCs/>
                <w:u w:val="single"/>
              </w:rPr>
              <w:t xml:space="preserve">ill </w:t>
            </w:r>
            <w:r w:rsidRPr="00BC6A92">
              <w:rPr>
                <w:b/>
                <w:bCs/>
                <w:u w:val="single"/>
                <w:lang w:eastAsia="en-US"/>
              </w:rPr>
              <w:t>not be accepted</w:t>
            </w:r>
            <w:r w:rsidRPr="00BC6A92">
              <w:rPr>
                <w:b/>
                <w:bCs/>
                <w:u w:val="single"/>
              </w:rPr>
              <w:t>.</w:t>
            </w:r>
          </w:p>
          <w:p w14:paraId="128344BD" w14:textId="77777777" w:rsidR="000E2F9B" w:rsidRDefault="000E2F9B" w:rsidP="000E2F9B">
            <w:r>
              <w:t>It is important that you complete the following checklist to prevent a delay in processing.</w:t>
            </w:r>
          </w:p>
          <w:p w14:paraId="50F0B198" w14:textId="77777777" w:rsidR="000E2F9B" w:rsidRDefault="000E2F9B" w:rsidP="000E2F9B">
            <w:pPr>
              <w:rPr>
                <w:b/>
                <w:bCs/>
                <w:u w:val="single"/>
              </w:rPr>
            </w:pPr>
          </w:p>
          <w:p w14:paraId="3CD9F121" w14:textId="77777777" w:rsidR="000E2F9B" w:rsidRDefault="000E2F9B" w:rsidP="000E2F9B">
            <w:r w:rsidRPr="00F96BD7">
              <w:rPr>
                <w:b/>
                <w:bCs/>
                <w:u w:val="single"/>
              </w:rPr>
              <w:t>You must select YES or NO for all questions below</w:t>
            </w:r>
            <w:r>
              <w:t xml:space="preserve">.  </w:t>
            </w:r>
          </w:p>
          <w:p w14:paraId="307D87E7" w14:textId="100461D2" w:rsidR="000E2F9B" w:rsidRPr="000E2F9B" w:rsidRDefault="000E2F9B" w:rsidP="000E2F9B">
            <w:pPr>
              <w:rPr>
                <w:b/>
                <w:bCs/>
              </w:rPr>
            </w:pPr>
            <w:r>
              <w:t>When you submit this application, we will check that you have provided the necessary documentation. If the form is not completed correctly, or you are unable to provide all the required documentation, this form will be returned to you.</w:t>
            </w:r>
          </w:p>
        </w:tc>
      </w:tr>
      <w:tr w:rsidR="000E2F9B" w:rsidRPr="007A5EFD" w14:paraId="0F9A848D" w14:textId="77777777" w:rsidTr="000E2F9B">
        <w:trPr>
          <w:trHeight w:val="27"/>
        </w:trPr>
        <w:tc>
          <w:tcPr>
            <w:tcW w:w="6898" w:type="dxa"/>
            <w:gridSpan w:val="20"/>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vAlign w:val="center"/>
          </w:tcPr>
          <w:p w14:paraId="40A215F7" w14:textId="3E985AC8" w:rsidR="000E2F9B" w:rsidRPr="000E2F9B" w:rsidRDefault="000E2F9B" w:rsidP="000E2F9B">
            <w:pPr>
              <w:rPr>
                <w:b/>
                <w:bCs/>
              </w:rPr>
            </w:pPr>
            <w:r>
              <w:rPr>
                <w:b/>
                <w:bCs/>
              </w:rPr>
              <w:t>Checklist</w:t>
            </w:r>
          </w:p>
        </w:tc>
        <w:tc>
          <w:tcPr>
            <w:tcW w:w="1725"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FF0938" w14:textId="6CA995B8" w:rsidR="000E2F9B" w:rsidRPr="000E2F9B" w:rsidRDefault="000E2F9B" w:rsidP="000E2F9B">
            <w:pPr>
              <w:rPr>
                <w:b/>
                <w:bCs/>
              </w:rPr>
            </w:pPr>
            <w:r w:rsidRPr="000E2F9B">
              <w:rPr>
                <w:b/>
                <w:bCs/>
              </w:rPr>
              <w:t>Applicant</w:t>
            </w:r>
          </w:p>
        </w:tc>
        <w:tc>
          <w:tcPr>
            <w:tcW w:w="172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8EE958" w14:textId="7947C463" w:rsidR="000E2F9B" w:rsidRPr="000E2F9B" w:rsidRDefault="000E2F9B" w:rsidP="000E2F9B">
            <w:pPr>
              <w:rPr>
                <w:b/>
                <w:bCs/>
              </w:rPr>
            </w:pPr>
            <w:r w:rsidRPr="000E2F9B">
              <w:rPr>
                <w:b/>
                <w:bCs/>
              </w:rPr>
              <w:t>Front counter</w:t>
            </w:r>
          </w:p>
        </w:tc>
      </w:tr>
      <w:tr w:rsidR="000E2F9B" w:rsidRPr="007A5EFD" w14:paraId="76881BBA" w14:textId="77777777" w:rsidTr="00201B17">
        <w:trPr>
          <w:trHeight w:val="27"/>
        </w:trPr>
        <w:tc>
          <w:tcPr>
            <w:tcW w:w="6898" w:type="dxa"/>
            <w:gridSpan w:val="20"/>
            <w:tcBorders>
              <w:top w:val="single" w:sz="4" w:space="0" w:color="auto"/>
              <w:left w:val="single" w:sz="4" w:space="0" w:color="auto"/>
              <w:bottom w:val="single" w:sz="4" w:space="0" w:color="auto"/>
              <w:right w:val="single" w:sz="4" w:space="0" w:color="auto"/>
            </w:tcBorders>
            <w:noWrap/>
            <w:tcMar>
              <w:top w:w="108" w:type="dxa"/>
              <w:bottom w:w="108" w:type="dxa"/>
            </w:tcMar>
          </w:tcPr>
          <w:p w14:paraId="2A68D96D" w14:textId="7F06D6EC" w:rsidR="000E2F9B" w:rsidRPr="000E2F9B" w:rsidRDefault="000E2F9B" w:rsidP="000E2F9B">
            <w:pPr>
              <w:rPr>
                <w:b/>
                <w:bCs/>
              </w:rPr>
            </w:pPr>
            <w:r w:rsidRPr="00D7669F">
              <w:rPr>
                <w:rStyle w:val="Questionlabel"/>
              </w:rPr>
              <w:t>Is part A, ‘Your application’, completed?</w:t>
            </w:r>
          </w:p>
        </w:tc>
        <w:tc>
          <w:tcPr>
            <w:tcW w:w="1725" w:type="dxa"/>
            <w:gridSpan w:val="8"/>
            <w:tcBorders>
              <w:top w:val="single" w:sz="4" w:space="0" w:color="auto"/>
              <w:left w:val="single" w:sz="4" w:space="0" w:color="auto"/>
              <w:bottom w:val="single" w:sz="4" w:space="0" w:color="auto"/>
              <w:right w:val="single" w:sz="4" w:space="0" w:color="auto"/>
            </w:tcBorders>
            <w:vAlign w:val="center"/>
          </w:tcPr>
          <w:p w14:paraId="136A0111" w14:textId="39A1293D" w:rsidR="000E2F9B" w:rsidRPr="000E2F9B" w:rsidRDefault="000E2F9B" w:rsidP="000E2F9B">
            <w:r w:rsidRPr="000E2F9B">
              <w:t xml:space="preserve">Yes / No </w:t>
            </w:r>
          </w:p>
        </w:tc>
        <w:tc>
          <w:tcPr>
            <w:tcW w:w="1725" w:type="dxa"/>
            <w:gridSpan w:val="4"/>
            <w:tcBorders>
              <w:top w:val="single" w:sz="4" w:space="0" w:color="auto"/>
              <w:left w:val="single" w:sz="4" w:space="0" w:color="auto"/>
              <w:bottom w:val="single" w:sz="4" w:space="0" w:color="auto"/>
              <w:right w:val="single" w:sz="4" w:space="0" w:color="auto"/>
            </w:tcBorders>
            <w:vAlign w:val="center"/>
          </w:tcPr>
          <w:p w14:paraId="64B7B42D" w14:textId="3259374F" w:rsidR="000E2F9B" w:rsidRPr="000E2F9B" w:rsidRDefault="000E2F9B" w:rsidP="000E2F9B">
            <w:r w:rsidRPr="000E2F9B">
              <w:t>Yes / No</w:t>
            </w:r>
          </w:p>
        </w:tc>
      </w:tr>
      <w:tr w:rsidR="000E2F9B" w:rsidRPr="007A5EFD" w14:paraId="77955828" w14:textId="77777777" w:rsidTr="00201B17">
        <w:trPr>
          <w:trHeight w:val="27"/>
        </w:trPr>
        <w:tc>
          <w:tcPr>
            <w:tcW w:w="6898" w:type="dxa"/>
            <w:gridSpan w:val="20"/>
            <w:tcBorders>
              <w:top w:val="single" w:sz="4" w:space="0" w:color="auto"/>
              <w:left w:val="single" w:sz="4" w:space="0" w:color="auto"/>
              <w:bottom w:val="single" w:sz="4" w:space="0" w:color="auto"/>
              <w:right w:val="single" w:sz="4" w:space="0" w:color="auto"/>
            </w:tcBorders>
            <w:noWrap/>
            <w:tcMar>
              <w:top w:w="108" w:type="dxa"/>
              <w:bottom w:w="108" w:type="dxa"/>
            </w:tcMar>
          </w:tcPr>
          <w:p w14:paraId="447024B4" w14:textId="77777777" w:rsidR="000E2F9B" w:rsidRPr="00D7669F" w:rsidRDefault="000E2F9B" w:rsidP="000E2F9B">
            <w:pPr>
              <w:rPr>
                <w:rStyle w:val="Questionlabel"/>
              </w:rPr>
            </w:pPr>
            <w:r w:rsidRPr="00D7669F">
              <w:rPr>
                <w:rStyle w:val="Questionlabel"/>
              </w:rPr>
              <w:t>Is part B, ‘Request priority housing or a transfer’, completed?</w:t>
            </w:r>
          </w:p>
          <w:p w14:paraId="66247E48" w14:textId="1D3CE8BB" w:rsidR="000E2F9B" w:rsidRPr="000E2F9B" w:rsidRDefault="000E2F9B" w:rsidP="000E2F9B">
            <w:pPr>
              <w:rPr>
                <w:b/>
                <w:bCs/>
              </w:rPr>
            </w:pPr>
            <w:r w:rsidRPr="00D7669F">
              <w:rPr>
                <w:rStyle w:val="Questionlabel"/>
              </w:rPr>
              <w:t>(</w:t>
            </w:r>
            <w:proofErr w:type="gramStart"/>
            <w:r w:rsidRPr="00D7669F">
              <w:rPr>
                <w:rStyle w:val="Questionlabel"/>
              </w:rPr>
              <w:t>only</w:t>
            </w:r>
            <w:proofErr w:type="gramEnd"/>
            <w:r w:rsidRPr="00D7669F">
              <w:rPr>
                <w:rStyle w:val="Questionlabel"/>
              </w:rPr>
              <w:t xml:space="preserve"> compulsory if applying for priority or a transfer)</w:t>
            </w:r>
          </w:p>
        </w:tc>
        <w:tc>
          <w:tcPr>
            <w:tcW w:w="1725" w:type="dxa"/>
            <w:gridSpan w:val="8"/>
            <w:tcBorders>
              <w:top w:val="single" w:sz="4" w:space="0" w:color="auto"/>
              <w:left w:val="single" w:sz="4" w:space="0" w:color="auto"/>
              <w:bottom w:val="single" w:sz="4" w:space="0" w:color="auto"/>
              <w:right w:val="single" w:sz="4" w:space="0" w:color="auto"/>
            </w:tcBorders>
            <w:vAlign w:val="center"/>
          </w:tcPr>
          <w:p w14:paraId="210D7B15" w14:textId="00F42199" w:rsidR="000E2F9B" w:rsidRPr="000E2F9B" w:rsidRDefault="000E2F9B" w:rsidP="000E2F9B">
            <w:r w:rsidRPr="000E2F9B">
              <w:t xml:space="preserve">Yes / No </w:t>
            </w:r>
          </w:p>
        </w:tc>
        <w:tc>
          <w:tcPr>
            <w:tcW w:w="1725" w:type="dxa"/>
            <w:gridSpan w:val="4"/>
            <w:tcBorders>
              <w:top w:val="single" w:sz="4" w:space="0" w:color="auto"/>
              <w:left w:val="single" w:sz="4" w:space="0" w:color="auto"/>
              <w:bottom w:val="single" w:sz="4" w:space="0" w:color="auto"/>
              <w:right w:val="single" w:sz="4" w:space="0" w:color="auto"/>
            </w:tcBorders>
            <w:vAlign w:val="center"/>
          </w:tcPr>
          <w:p w14:paraId="1D378FD3" w14:textId="30B990A6" w:rsidR="000E2F9B" w:rsidRPr="000E2F9B" w:rsidRDefault="000E2F9B" w:rsidP="000E2F9B">
            <w:r w:rsidRPr="000E2F9B">
              <w:t>Yes / No</w:t>
            </w:r>
          </w:p>
        </w:tc>
      </w:tr>
      <w:tr w:rsidR="000E2F9B" w:rsidRPr="007A5EFD" w14:paraId="612F4F45" w14:textId="77777777" w:rsidTr="00201B17">
        <w:trPr>
          <w:trHeight w:val="27"/>
        </w:trPr>
        <w:tc>
          <w:tcPr>
            <w:tcW w:w="6898" w:type="dxa"/>
            <w:gridSpan w:val="20"/>
            <w:tcBorders>
              <w:top w:val="single" w:sz="4" w:space="0" w:color="auto"/>
              <w:left w:val="single" w:sz="4" w:space="0" w:color="auto"/>
              <w:bottom w:val="single" w:sz="4" w:space="0" w:color="auto"/>
              <w:right w:val="single" w:sz="4" w:space="0" w:color="auto"/>
            </w:tcBorders>
            <w:noWrap/>
            <w:tcMar>
              <w:top w:w="108" w:type="dxa"/>
              <w:bottom w:w="108" w:type="dxa"/>
            </w:tcMar>
          </w:tcPr>
          <w:p w14:paraId="37B59569" w14:textId="44B91185" w:rsidR="000E2F9B" w:rsidRPr="000E2F9B" w:rsidRDefault="000E2F9B" w:rsidP="000E2F9B">
            <w:pPr>
              <w:rPr>
                <w:b/>
                <w:bCs/>
              </w:rPr>
            </w:pPr>
            <w:r w:rsidRPr="00D7669F">
              <w:rPr>
                <w:rStyle w:val="Questionlabel"/>
              </w:rPr>
              <w:t xml:space="preserve">Is part C, ‘Your household details’ completed?  </w:t>
            </w:r>
          </w:p>
        </w:tc>
        <w:tc>
          <w:tcPr>
            <w:tcW w:w="1725" w:type="dxa"/>
            <w:gridSpan w:val="8"/>
            <w:tcBorders>
              <w:top w:val="single" w:sz="4" w:space="0" w:color="auto"/>
              <w:left w:val="single" w:sz="4" w:space="0" w:color="auto"/>
              <w:bottom w:val="single" w:sz="4" w:space="0" w:color="auto"/>
              <w:right w:val="single" w:sz="4" w:space="0" w:color="auto"/>
            </w:tcBorders>
            <w:vAlign w:val="center"/>
          </w:tcPr>
          <w:p w14:paraId="4C31A36D" w14:textId="59EEEE45" w:rsidR="000E2F9B" w:rsidRPr="000E2F9B" w:rsidRDefault="000E2F9B" w:rsidP="000E2F9B">
            <w:r w:rsidRPr="000E2F9B">
              <w:t xml:space="preserve">Yes / No </w:t>
            </w:r>
          </w:p>
        </w:tc>
        <w:tc>
          <w:tcPr>
            <w:tcW w:w="1725" w:type="dxa"/>
            <w:gridSpan w:val="4"/>
            <w:tcBorders>
              <w:top w:val="single" w:sz="4" w:space="0" w:color="auto"/>
              <w:left w:val="single" w:sz="4" w:space="0" w:color="auto"/>
              <w:bottom w:val="single" w:sz="4" w:space="0" w:color="auto"/>
              <w:right w:val="single" w:sz="4" w:space="0" w:color="auto"/>
            </w:tcBorders>
            <w:vAlign w:val="center"/>
          </w:tcPr>
          <w:p w14:paraId="275774F9" w14:textId="3E37BAB9" w:rsidR="000E2F9B" w:rsidRPr="000E2F9B" w:rsidRDefault="000E2F9B" w:rsidP="000E2F9B">
            <w:r w:rsidRPr="000E2F9B">
              <w:t>Yes / No</w:t>
            </w:r>
          </w:p>
        </w:tc>
      </w:tr>
      <w:tr w:rsidR="000E2F9B" w:rsidRPr="007A5EFD" w14:paraId="14F9A0C9" w14:textId="77777777" w:rsidTr="00201B17">
        <w:trPr>
          <w:trHeight w:val="27"/>
        </w:trPr>
        <w:tc>
          <w:tcPr>
            <w:tcW w:w="6898" w:type="dxa"/>
            <w:gridSpan w:val="20"/>
            <w:tcBorders>
              <w:top w:val="single" w:sz="4" w:space="0" w:color="auto"/>
              <w:left w:val="single" w:sz="4" w:space="0" w:color="auto"/>
              <w:bottom w:val="single" w:sz="4" w:space="0" w:color="auto"/>
              <w:right w:val="single" w:sz="4" w:space="0" w:color="auto"/>
            </w:tcBorders>
            <w:noWrap/>
            <w:tcMar>
              <w:top w:w="108" w:type="dxa"/>
              <w:bottom w:w="108" w:type="dxa"/>
            </w:tcMar>
          </w:tcPr>
          <w:p w14:paraId="298F11C4" w14:textId="0AE1EF04" w:rsidR="000E2F9B" w:rsidRPr="000E2F9B" w:rsidRDefault="000E2F9B" w:rsidP="000E2F9B">
            <w:pPr>
              <w:rPr>
                <w:b/>
                <w:bCs/>
              </w:rPr>
            </w:pPr>
            <w:r w:rsidRPr="00D7669F">
              <w:rPr>
                <w:rStyle w:val="Questionlabel"/>
              </w:rPr>
              <w:t>Is part D, ‘Declaration and signatures’ completed?</w:t>
            </w:r>
          </w:p>
        </w:tc>
        <w:tc>
          <w:tcPr>
            <w:tcW w:w="1725" w:type="dxa"/>
            <w:gridSpan w:val="8"/>
            <w:tcBorders>
              <w:top w:val="single" w:sz="4" w:space="0" w:color="auto"/>
              <w:left w:val="single" w:sz="4" w:space="0" w:color="auto"/>
              <w:bottom w:val="single" w:sz="4" w:space="0" w:color="auto"/>
              <w:right w:val="single" w:sz="4" w:space="0" w:color="auto"/>
            </w:tcBorders>
            <w:vAlign w:val="center"/>
          </w:tcPr>
          <w:p w14:paraId="70A961D8" w14:textId="7B0331B5" w:rsidR="000E2F9B" w:rsidRPr="000E2F9B" w:rsidRDefault="000E2F9B" w:rsidP="000E2F9B">
            <w:r w:rsidRPr="000E2F9B">
              <w:t xml:space="preserve">Yes / No </w:t>
            </w:r>
          </w:p>
        </w:tc>
        <w:tc>
          <w:tcPr>
            <w:tcW w:w="1725" w:type="dxa"/>
            <w:gridSpan w:val="4"/>
            <w:tcBorders>
              <w:top w:val="single" w:sz="4" w:space="0" w:color="auto"/>
              <w:left w:val="single" w:sz="4" w:space="0" w:color="auto"/>
              <w:bottom w:val="single" w:sz="4" w:space="0" w:color="auto"/>
              <w:right w:val="single" w:sz="4" w:space="0" w:color="auto"/>
            </w:tcBorders>
            <w:vAlign w:val="center"/>
          </w:tcPr>
          <w:p w14:paraId="2D1B8CE9" w14:textId="4496D92D" w:rsidR="000E2F9B" w:rsidRPr="000E2F9B" w:rsidRDefault="000E2F9B" w:rsidP="000E2F9B">
            <w:r w:rsidRPr="000E2F9B">
              <w:t>Yes / No</w:t>
            </w:r>
          </w:p>
        </w:tc>
      </w:tr>
      <w:tr w:rsidR="000E2F9B" w:rsidRPr="007A5EFD" w14:paraId="729E4D9B" w14:textId="77777777" w:rsidTr="00201B17">
        <w:trPr>
          <w:trHeight w:val="27"/>
        </w:trPr>
        <w:tc>
          <w:tcPr>
            <w:tcW w:w="6898" w:type="dxa"/>
            <w:gridSpan w:val="20"/>
            <w:tcBorders>
              <w:top w:val="single" w:sz="4" w:space="0" w:color="auto"/>
              <w:left w:val="single" w:sz="4" w:space="0" w:color="auto"/>
              <w:bottom w:val="single" w:sz="4" w:space="0" w:color="auto"/>
              <w:right w:val="single" w:sz="4" w:space="0" w:color="auto"/>
            </w:tcBorders>
            <w:noWrap/>
            <w:tcMar>
              <w:top w:w="108" w:type="dxa"/>
              <w:bottom w:w="108" w:type="dxa"/>
            </w:tcMar>
          </w:tcPr>
          <w:p w14:paraId="20FF758D" w14:textId="00D7F557" w:rsidR="000E2F9B" w:rsidRPr="00D7669F" w:rsidRDefault="000E2F9B" w:rsidP="000E2F9B">
            <w:pPr>
              <w:rPr>
                <w:rStyle w:val="Questionlabel"/>
              </w:rPr>
            </w:pPr>
            <w:r w:rsidRPr="00D7669F">
              <w:rPr>
                <w:rStyle w:val="Questionlabel"/>
              </w:rPr>
              <w:t>Have you attached supporting documents if applying for priority or a transfer?</w:t>
            </w:r>
          </w:p>
        </w:tc>
        <w:tc>
          <w:tcPr>
            <w:tcW w:w="1725" w:type="dxa"/>
            <w:gridSpan w:val="8"/>
            <w:tcBorders>
              <w:top w:val="single" w:sz="4" w:space="0" w:color="auto"/>
              <w:left w:val="single" w:sz="4" w:space="0" w:color="auto"/>
              <w:bottom w:val="single" w:sz="4" w:space="0" w:color="auto"/>
              <w:right w:val="single" w:sz="4" w:space="0" w:color="auto"/>
            </w:tcBorders>
            <w:vAlign w:val="center"/>
          </w:tcPr>
          <w:p w14:paraId="034D7519" w14:textId="558CFDBE" w:rsidR="000E2F9B" w:rsidRPr="000E2F9B" w:rsidRDefault="000E2F9B" w:rsidP="000E2F9B">
            <w:r w:rsidRPr="000E2F9B">
              <w:t xml:space="preserve">Yes / No </w:t>
            </w:r>
          </w:p>
        </w:tc>
        <w:tc>
          <w:tcPr>
            <w:tcW w:w="1725" w:type="dxa"/>
            <w:gridSpan w:val="4"/>
            <w:tcBorders>
              <w:top w:val="single" w:sz="4" w:space="0" w:color="auto"/>
              <w:left w:val="single" w:sz="4" w:space="0" w:color="auto"/>
              <w:bottom w:val="single" w:sz="4" w:space="0" w:color="auto"/>
              <w:right w:val="single" w:sz="4" w:space="0" w:color="auto"/>
            </w:tcBorders>
            <w:vAlign w:val="center"/>
          </w:tcPr>
          <w:p w14:paraId="4D91EF83" w14:textId="1CEF5770" w:rsidR="000E2F9B" w:rsidRPr="000E2F9B" w:rsidRDefault="000E2F9B" w:rsidP="000E2F9B">
            <w:r w:rsidRPr="000E2F9B">
              <w:t>Yes / No</w:t>
            </w:r>
          </w:p>
        </w:tc>
      </w:tr>
      <w:tr w:rsidR="000E2F9B" w:rsidRPr="007A5EFD" w14:paraId="71A01161" w14:textId="77777777" w:rsidTr="00201B17">
        <w:trPr>
          <w:trHeight w:val="27"/>
        </w:trPr>
        <w:tc>
          <w:tcPr>
            <w:tcW w:w="6898" w:type="dxa"/>
            <w:gridSpan w:val="20"/>
            <w:tcBorders>
              <w:top w:val="single" w:sz="4" w:space="0" w:color="auto"/>
              <w:left w:val="single" w:sz="4" w:space="0" w:color="auto"/>
              <w:bottom w:val="single" w:sz="4" w:space="0" w:color="auto"/>
              <w:right w:val="single" w:sz="4" w:space="0" w:color="auto"/>
            </w:tcBorders>
            <w:noWrap/>
            <w:tcMar>
              <w:top w:w="108" w:type="dxa"/>
              <w:bottom w:w="108" w:type="dxa"/>
            </w:tcMar>
          </w:tcPr>
          <w:p w14:paraId="0CCB59F8" w14:textId="77EBAD69" w:rsidR="000E2F9B" w:rsidRPr="00D7669F" w:rsidRDefault="000E2F9B" w:rsidP="000E2F9B">
            <w:pPr>
              <w:rPr>
                <w:rStyle w:val="Questionlabel"/>
              </w:rPr>
            </w:pPr>
            <w:r w:rsidRPr="00D7669F">
              <w:rPr>
                <w:rStyle w:val="Questionlabel"/>
              </w:rPr>
              <w:t>Have you attached the identification documents for all persons listed on this application?</w:t>
            </w:r>
          </w:p>
        </w:tc>
        <w:tc>
          <w:tcPr>
            <w:tcW w:w="1725" w:type="dxa"/>
            <w:gridSpan w:val="8"/>
            <w:tcBorders>
              <w:top w:val="single" w:sz="4" w:space="0" w:color="auto"/>
              <w:left w:val="single" w:sz="4" w:space="0" w:color="auto"/>
              <w:bottom w:val="single" w:sz="4" w:space="0" w:color="auto"/>
              <w:right w:val="single" w:sz="4" w:space="0" w:color="auto"/>
            </w:tcBorders>
            <w:vAlign w:val="center"/>
          </w:tcPr>
          <w:p w14:paraId="70473830" w14:textId="24FA2F5E" w:rsidR="000E2F9B" w:rsidRPr="000E2F9B" w:rsidRDefault="000E2F9B" w:rsidP="000E2F9B">
            <w:r w:rsidRPr="000E2F9B">
              <w:t xml:space="preserve">Yes / No </w:t>
            </w:r>
          </w:p>
        </w:tc>
        <w:tc>
          <w:tcPr>
            <w:tcW w:w="1725" w:type="dxa"/>
            <w:gridSpan w:val="4"/>
            <w:tcBorders>
              <w:top w:val="single" w:sz="4" w:space="0" w:color="auto"/>
              <w:left w:val="single" w:sz="4" w:space="0" w:color="auto"/>
              <w:bottom w:val="single" w:sz="4" w:space="0" w:color="auto"/>
              <w:right w:val="single" w:sz="4" w:space="0" w:color="auto"/>
            </w:tcBorders>
            <w:vAlign w:val="center"/>
          </w:tcPr>
          <w:p w14:paraId="77437302" w14:textId="2CF7EE29" w:rsidR="000E2F9B" w:rsidRPr="000E2F9B" w:rsidRDefault="000E2F9B" w:rsidP="000E2F9B">
            <w:r w:rsidRPr="000E2F9B">
              <w:t>Yes / No</w:t>
            </w:r>
          </w:p>
        </w:tc>
      </w:tr>
      <w:tr w:rsidR="000E2F9B" w:rsidRPr="007A5EFD" w14:paraId="05A95B40" w14:textId="77777777" w:rsidTr="00201B17">
        <w:trPr>
          <w:trHeight w:val="27"/>
        </w:trPr>
        <w:tc>
          <w:tcPr>
            <w:tcW w:w="6898" w:type="dxa"/>
            <w:gridSpan w:val="20"/>
            <w:tcBorders>
              <w:top w:val="single" w:sz="4" w:space="0" w:color="auto"/>
              <w:left w:val="single" w:sz="4" w:space="0" w:color="auto"/>
              <w:bottom w:val="single" w:sz="4" w:space="0" w:color="auto"/>
              <w:right w:val="single" w:sz="4" w:space="0" w:color="auto"/>
            </w:tcBorders>
            <w:noWrap/>
            <w:tcMar>
              <w:top w:w="108" w:type="dxa"/>
              <w:bottom w:w="108" w:type="dxa"/>
            </w:tcMar>
          </w:tcPr>
          <w:p w14:paraId="3C311BEF" w14:textId="27688113" w:rsidR="000E2F9B" w:rsidRPr="00D7669F" w:rsidRDefault="000E2F9B" w:rsidP="000E2F9B">
            <w:pPr>
              <w:rPr>
                <w:rStyle w:val="Questionlabel"/>
              </w:rPr>
            </w:pPr>
            <w:r w:rsidRPr="00D7669F">
              <w:rPr>
                <w:rStyle w:val="Questionlabel"/>
              </w:rPr>
              <w:t>Have you attached proof of income for persons aged 18+ years old? (e.g., wage slips, Centrelink statement)</w:t>
            </w:r>
          </w:p>
        </w:tc>
        <w:tc>
          <w:tcPr>
            <w:tcW w:w="1725" w:type="dxa"/>
            <w:gridSpan w:val="8"/>
            <w:tcBorders>
              <w:top w:val="single" w:sz="4" w:space="0" w:color="auto"/>
              <w:left w:val="single" w:sz="4" w:space="0" w:color="auto"/>
              <w:bottom w:val="single" w:sz="4" w:space="0" w:color="auto"/>
              <w:right w:val="single" w:sz="4" w:space="0" w:color="auto"/>
            </w:tcBorders>
            <w:vAlign w:val="center"/>
          </w:tcPr>
          <w:p w14:paraId="43096270" w14:textId="3E785989" w:rsidR="000E2F9B" w:rsidRPr="000E2F9B" w:rsidRDefault="000E2F9B" w:rsidP="000E2F9B">
            <w:r w:rsidRPr="000E2F9B">
              <w:t xml:space="preserve">Yes / No </w:t>
            </w:r>
          </w:p>
        </w:tc>
        <w:tc>
          <w:tcPr>
            <w:tcW w:w="1725" w:type="dxa"/>
            <w:gridSpan w:val="4"/>
            <w:tcBorders>
              <w:top w:val="single" w:sz="4" w:space="0" w:color="auto"/>
              <w:left w:val="single" w:sz="4" w:space="0" w:color="auto"/>
              <w:bottom w:val="single" w:sz="4" w:space="0" w:color="auto"/>
              <w:right w:val="single" w:sz="4" w:space="0" w:color="auto"/>
            </w:tcBorders>
            <w:vAlign w:val="center"/>
          </w:tcPr>
          <w:p w14:paraId="5A122885" w14:textId="2A0FB0EA" w:rsidR="000E2F9B" w:rsidRPr="000E2F9B" w:rsidRDefault="000E2F9B" w:rsidP="000E2F9B">
            <w:r w:rsidRPr="000E2F9B">
              <w:t>Yes / No</w:t>
            </w:r>
          </w:p>
        </w:tc>
      </w:tr>
      <w:tr w:rsidR="000E2F9B" w:rsidRPr="007A5EFD" w14:paraId="5B27F529" w14:textId="77777777" w:rsidTr="00201B17">
        <w:trPr>
          <w:trHeight w:val="27"/>
        </w:trPr>
        <w:tc>
          <w:tcPr>
            <w:tcW w:w="6898" w:type="dxa"/>
            <w:gridSpan w:val="20"/>
            <w:tcBorders>
              <w:top w:val="single" w:sz="4" w:space="0" w:color="auto"/>
              <w:left w:val="single" w:sz="4" w:space="0" w:color="auto"/>
              <w:bottom w:val="single" w:sz="4" w:space="0" w:color="auto"/>
              <w:right w:val="single" w:sz="4" w:space="0" w:color="auto"/>
            </w:tcBorders>
            <w:noWrap/>
            <w:tcMar>
              <w:top w:w="108" w:type="dxa"/>
              <w:bottom w:w="108" w:type="dxa"/>
            </w:tcMar>
          </w:tcPr>
          <w:p w14:paraId="6F2C828D" w14:textId="77777777" w:rsidR="000E2F9B" w:rsidRPr="00D7669F" w:rsidRDefault="000E2F9B" w:rsidP="000E2F9B">
            <w:pPr>
              <w:rPr>
                <w:rStyle w:val="Questionlabel"/>
              </w:rPr>
            </w:pPr>
            <w:r w:rsidRPr="00D7669F">
              <w:rPr>
                <w:rStyle w:val="Questionlabel"/>
              </w:rPr>
              <w:t xml:space="preserve">Have you attached proof of assets for persons aged 18+ years old?   </w:t>
            </w:r>
          </w:p>
          <w:p w14:paraId="17708C95" w14:textId="19995476" w:rsidR="000E2F9B" w:rsidRPr="00D7669F" w:rsidRDefault="000E2F9B" w:rsidP="000E2F9B">
            <w:pPr>
              <w:rPr>
                <w:rStyle w:val="Questionlabel"/>
              </w:rPr>
            </w:pPr>
            <w:r w:rsidRPr="00D7669F">
              <w:rPr>
                <w:rStyle w:val="Questionlabel"/>
              </w:rPr>
              <w:t>(</w:t>
            </w:r>
            <w:proofErr w:type="gramStart"/>
            <w:r w:rsidRPr="00D7669F">
              <w:rPr>
                <w:rStyle w:val="Questionlabel"/>
              </w:rPr>
              <w:t>you</w:t>
            </w:r>
            <w:proofErr w:type="gramEnd"/>
            <w:r w:rsidRPr="00D7669F">
              <w:rPr>
                <w:rStyle w:val="Questionlabel"/>
              </w:rPr>
              <w:t xml:space="preserve"> must provide bank statements for all bank accounts)</w:t>
            </w:r>
          </w:p>
        </w:tc>
        <w:tc>
          <w:tcPr>
            <w:tcW w:w="1725" w:type="dxa"/>
            <w:gridSpan w:val="8"/>
            <w:tcBorders>
              <w:top w:val="single" w:sz="4" w:space="0" w:color="auto"/>
              <w:left w:val="single" w:sz="4" w:space="0" w:color="auto"/>
              <w:bottom w:val="single" w:sz="4" w:space="0" w:color="auto"/>
              <w:right w:val="single" w:sz="4" w:space="0" w:color="auto"/>
            </w:tcBorders>
            <w:vAlign w:val="center"/>
          </w:tcPr>
          <w:p w14:paraId="53CDF7C2" w14:textId="3702DA2C" w:rsidR="000E2F9B" w:rsidRPr="000E2F9B" w:rsidRDefault="000E2F9B" w:rsidP="000E2F9B">
            <w:r w:rsidRPr="000E2F9B">
              <w:t xml:space="preserve">Yes / No </w:t>
            </w:r>
          </w:p>
        </w:tc>
        <w:tc>
          <w:tcPr>
            <w:tcW w:w="1725" w:type="dxa"/>
            <w:gridSpan w:val="4"/>
            <w:tcBorders>
              <w:top w:val="single" w:sz="4" w:space="0" w:color="auto"/>
              <w:left w:val="single" w:sz="4" w:space="0" w:color="auto"/>
              <w:bottom w:val="single" w:sz="4" w:space="0" w:color="auto"/>
              <w:right w:val="single" w:sz="4" w:space="0" w:color="auto"/>
            </w:tcBorders>
            <w:vAlign w:val="center"/>
          </w:tcPr>
          <w:p w14:paraId="1FA6C032" w14:textId="0378A9AC" w:rsidR="000E2F9B" w:rsidRPr="000E2F9B" w:rsidRDefault="000E2F9B" w:rsidP="000E2F9B">
            <w:r w:rsidRPr="000E2F9B">
              <w:t>Yes / No</w:t>
            </w:r>
          </w:p>
        </w:tc>
      </w:tr>
      <w:tr w:rsidR="000E2F9B" w:rsidRPr="007A5EFD" w14:paraId="70AA6AB7" w14:textId="77777777" w:rsidTr="00201B17">
        <w:trPr>
          <w:trHeight w:val="27"/>
        </w:trPr>
        <w:tc>
          <w:tcPr>
            <w:tcW w:w="6898" w:type="dxa"/>
            <w:gridSpan w:val="20"/>
            <w:tcBorders>
              <w:top w:val="single" w:sz="4" w:space="0" w:color="auto"/>
              <w:left w:val="single" w:sz="4" w:space="0" w:color="auto"/>
              <w:bottom w:val="single" w:sz="4" w:space="0" w:color="auto"/>
              <w:right w:val="single" w:sz="4" w:space="0" w:color="auto"/>
            </w:tcBorders>
            <w:noWrap/>
            <w:tcMar>
              <w:top w:w="108" w:type="dxa"/>
              <w:bottom w:w="108" w:type="dxa"/>
            </w:tcMar>
          </w:tcPr>
          <w:p w14:paraId="730C5EA1" w14:textId="77777777" w:rsidR="000E2F9B" w:rsidRPr="00D7669F" w:rsidRDefault="000E2F9B" w:rsidP="000E2F9B">
            <w:pPr>
              <w:rPr>
                <w:rStyle w:val="Questionlabel"/>
              </w:rPr>
            </w:pPr>
            <w:r w:rsidRPr="00D7669F">
              <w:rPr>
                <w:rStyle w:val="Questionlabel"/>
              </w:rPr>
              <w:t>Would you like us to discuss your housing application with your support agency or legal representative?</w:t>
            </w:r>
          </w:p>
          <w:p w14:paraId="3C972F8A" w14:textId="77777777" w:rsidR="000E2F9B" w:rsidRPr="00D7669F" w:rsidRDefault="000E2F9B" w:rsidP="000E2F9B">
            <w:pPr>
              <w:rPr>
                <w:rStyle w:val="Questionlabel"/>
              </w:rPr>
            </w:pPr>
          </w:p>
          <w:p w14:paraId="0F078E16" w14:textId="43762837" w:rsidR="000E2F9B" w:rsidRPr="00D7669F" w:rsidRDefault="000E2F9B" w:rsidP="000E2F9B">
            <w:pPr>
              <w:rPr>
                <w:rStyle w:val="Questionlabel"/>
              </w:rPr>
            </w:pPr>
            <w:r w:rsidRPr="00D7669F">
              <w:rPr>
                <w:rStyle w:val="Questionlabel"/>
              </w:rPr>
              <w:t xml:space="preserve">If yes, you must complete the ‘Authorisation to disclose information’, page </w:t>
            </w:r>
            <w:r w:rsidR="00F5276E">
              <w:rPr>
                <w:rStyle w:val="Questionlabel"/>
              </w:rPr>
              <w:t>11</w:t>
            </w:r>
            <w:r w:rsidRPr="00D7669F">
              <w:rPr>
                <w:rStyle w:val="Questionlabel"/>
              </w:rPr>
              <w:t>.</w:t>
            </w:r>
          </w:p>
          <w:p w14:paraId="309D91BE" w14:textId="2FE2AA60" w:rsidR="000E2F9B" w:rsidRPr="00D7669F" w:rsidRDefault="000E2F9B" w:rsidP="000E2F9B">
            <w:pPr>
              <w:rPr>
                <w:rStyle w:val="Questionlabel"/>
              </w:rPr>
            </w:pPr>
            <w:r w:rsidRPr="00D7669F">
              <w:rPr>
                <w:rStyle w:val="Questionlabel"/>
              </w:rPr>
              <w:t>(Please note that an authorisation is only valid for up to 12 months)</w:t>
            </w:r>
          </w:p>
        </w:tc>
        <w:tc>
          <w:tcPr>
            <w:tcW w:w="1725" w:type="dxa"/>
            <w:gridSpan w:val="8"/>
            <w:tcBorders>
              <w:top w:val="single" w:sz="4" w:space="0" w:color="auto"/>
              <w:left w:val="single" w:sz="4" w:space="0" w:color="auto"/>
              <w:bottom w:val="single" w:sz="4" w:space="0" w:color="auto"/>
              <w:right w:val="single" w:sz="4" w:space="0" w:color="auto"/>
            </w:tcBorders>
            <w:vAlign w:val="center"/>
          </w:tcPr>
          <w:p w14:paraId="27ECF60C" w14:textId="2578A004" w:rsidR="000E2F9B" w:rsidRPr="000E2F9B" w:rsidRDefault="000E2F9B" w:rsidP="000E2F9B">
            <w:r w:rsidRPr="000E2F9B">
              <w:t xml:space="preserve">Yes / No </w:t>
            </w:r>
          </w:p>
        </w:tc>
        <w:tc>
          <w:tcPr>
            <w:tcW w:w="1725" w:type="dxa"/>
            <w:gridSpan w:val="4"/>
            <w:tcBorders>
              <w:top w:val="single" w:sz="4" w:space="0" w:color="auto"/>
              <w:left w:val="single" w:sz="4" w:space="0" w:color="auto"/>
              <w:bottom w:val="single" w:sz="4" w:space="0" w:color="auto"/>
              <w:right w:val="single" w:sz="4" w:space="0" w:color="auto"/>
            </w:tcBorders>
            <w:vAlign w:val="center"/>
          </w:tcPr>
          <w:p w14:paraId="48A803E6" w14:textId="1F9F8F8C" w:rsidR="000E2F9B" w:rsidRPr="000E2F9B" w:rsidRDefault="000E2F9B" w:rsidP="000E2F9B">
            <w:r w:rsidRPr="000E2F9B">
              <w:t>Yes / No</w:t>
            </w:r>
          </w:p>
        </w:tc>
      </w:tr>
      <w:tr w:rsidR="000E2F9B" w:rsidRPr="007A5EFD" w14:paraId="535F075A" w14:textId="77777777" w:rsidTr="000E2F9B">
        <w:trPr>
          <w:trHeight w:val="27"/>
        </w:trPr>
        <w:tc>
          <w:tcPr>
            <w:tcW w:w="6898" w:type="dxa"/>
            <w:gridSpan w:val="20"/>
            <w:tcBorders>
              <w:top w:val="single" w:sz="4" w:space="0" w:color="auto"/>
              <w:left w:val="single" w:sz="4" w:space="0" w:color="auto"/>
              <w:bottom w:val="single" w:sz="4" w:space="0" w:color="auto"/>
              <w:right w:val="single" w:sz="4" w:space="0" w:color="auto"/>
            </w:tcBorders>
            <w:noWrap/>
            <w:tcMar>
              <w:top w:w="108" w:type="dxa"/>
              <w:bottom w:w="108" w:type="dxa"/>
            </w:tcMar>
          </w:tcPr>
          <w:p w14:paraId="25AEEA30" w14:textId="77777777" w:rsidR="000E2F9B" w:rsidRPr="00D7669F" w:rsidRDefault="000E2F9B" w:rsidP="000E2F9B">
            <w:pPr>
              <w:rPr>
                <w:rStyle w:val="Questionlabel"/>
              </w:rPr>
            </w:pPr>
            <w:r w:rsidRPr="00D7669F">
              <w:rPr>
                <w:rStyle w:val="Questionlabel"/>
              </w:rPr>
              <w:t>Would you like us to obtain your Centrelink income details for you?</w:t>
            </w:r>
          </w:p>
          <w:p w14:paraId="425AE796" w14:textId="77777777" w:rsidR="000E2F9B" w:rsidRPr="00D7669F" w:rsidRDefault="000E2F9B" w:rsidP="000E2F9B">
            <w:pPr>
              <w:rPr>
                <w:rStyle w:val="Questionlabel"/>
              </w:rPr>
            </w:pPr>
          </w:p>
          <w:p w14:paraId="56AD3817" w14:textId="3DF48BD9" w:rsidR="000E2F9B" w:rsidRPr="00D7669F" w:rsidRDefault="000E2F9B" w:rsidP="000E2F9B">
            <w:pPr>
              <w:rPr>
                <w:rStyle w:val="Questionlabel"/>
              </w:rPr>
            </w:pPr>
            <w:r w:rsidRPr="00D7669F">
              <w:rPr>
                <w:rStyle w:val="Questionlabel"/>
              </w:rPr>
              <w:t xml:space="preserve">If yes, you must complete the ‘Income Confirmation Scheme form’ for all Centrelink recipients, page </w:t>
            </w:r>
            <w:r w:rsidR="00F5276E">
              <w:rPr>
                <w:rStyle w:val="Questionlabel"/>
              </w:rPr>
              <w:t>9</w:t>
            </w:r>
            <w:r w:rsidRPr="00D7669F">
              <w:rPr>
                <w:rStyle w:val="Questionlabel"/>
              </w:rPr>
              <w:t>.</w:t>
            </w:r>
          </w:p>
        </w:tc>
        <w:tc>
          <w:tcPr>
            <w:tcW w:w="1725" w:type="dxa"/>
            <w:gridSpan w:val="8"/>
            <w:tcBorders>
              <w:top w:val="single" w:sz="4" w:space="0" w:color="auto"/>
              <w:left w:val="single" w:sz="4" w:space="0" w:color="auto"/>
              <w:bottom w:val="single" w:sz="4" w:space="0" w:color="auto"/>
              <w:right w:val="single" w:sz="4" w:space="0" w:color="auto"/>
            </w:tcBorders>
            <w:vAlign w:val="center"/>
          </w:tcPr>
          <w:p w14:paraId="4E4DA8D7" w14:textId="4752BC62" w:rsidR="000E2F9B" w:rsidRPr="000E2F9B" w:rsidRDefault="000E2F9B" w:rsidP="000E2F9B">
            <w:r w:rsidRPr="000E2F9B">
              <w:t xml:space="preserve">Yes / No </w:t>
            </w:r>
          </w:p>
        </w:tc>
        <w:tc>
          <w:tcPr>
            <w:tcW w:w="1725" w:type="dxa"/>
            <w:gridSpan w:val="4"/>
            <w:tcBorders>
              <w:top w:val="single" w:sz="4" w:space="0" w:color="auto"/>
              <w:left w:val="single" w:sz="4" w:space="0" w:color="auto"/>
              <w:bottom w:val="single" w:sz="4" w:space="0" w:color="auto"/>
              <w:right w:val="single" w:sz="4" w:space="0" w:color="auto"/>
            </w:tcBorders>
            <w:vAlign w:val="center"/>
          </w:tcPr>
          <w:p w14:paraId="14531BD2" w14:textId="4C11E33A" w:rsidR="000E2F9B" w:rsidRPr="000E2F9B" w:rsidRDefault="000E2F9B" w:rsidP="000E2F9B">
            <w:r w:rsidRPr="000E2F9B">
              <w:t>Yes / No</w:t>
            </w:r>
          </w:p>
        </w:tc>
      </w:tr>
      <w:tr w:rsidR="000E2F9B" w:rsidRPr="007A5EFD" w14:paraId="78AF212E" w14:textId="77777777" w:rsidTr="000E2F9B">
        <w:trPr>
          <w:trHeight w:val="27"/>
        </w:trPr>
        <w:tc>
          <w:tcPr>
            <w:tcW w:w="10348" w:type="dxa"/>
            <w:gridSpan w:val="32"/>
            <w:tcBorders>
              <w:top w:val="nil"/>
              <w:left w:val="nil"/>
              <w:bottom w:val="nil"/>
              <w:right w:val="nil"/>
            </w:tcBorders>
            <w:noWrap/>
            <w:tcMar>
              <w:top w:w="108" w:type="dxa"/>
              <w:bottom w:w="108" w:type="dxa"/>
            </w:tcMar>
            <w:vAlign w:val="center"/>
          </w:tcPr>
          <w:p w14:paraId="098CC6B1" w14:textId="01BD083B" w:rsidR="000E2F9B" w:rsidRDefault="000E2F9B" w:rsidP="000E2F9B">
            <w:pPr>
              <w:pStyle w:val="Title"/>
            </w:pPr>
            <w:r>
              <w:lastRenderedPageBreak/>
              <w:t>Income confirmation scheme</w:t>
            </w:r>
          </w:p>
        </w:tc>
      </w:tr>
      <w:tr w:rsidR="000E2F9B" w:rsidRPr="007A5EFD" w14:paraId="391E7572" w14:textId="77777777" w:rsidTr="000E2F9B">
        <w:trPr>
          <w:trHeight w:val="27"/>
        </w:trPr>
        <w:tc>
          <w:tcPr>
            <w:tcW w:w="10348" w:type="dxa"/>
            <w:gridSpan w:val="32"/>
            <w:tcBorders>
              <w:top w:val="nil"/>
              <w:left w:val="nil"/>
              <w:bottom w:val="single" w:sz="4" w:space="0" w:color="auto"/>
              <w:right w:val="nil"/>
            </w:tcBorders>
            <w:noWrap/>
            <w:tcMar>
              <w:top w:w="108" w:type="dxa"/>
              <w:bottom w:w="108" w:type="dxa"/>
            </w:tcMar>
            <w:vAlign w:val="center"/>
          </w:tcPr>
          <w:p w14:paraId="71F0ACB4" w14:textId="1B87955D" w:rsidR="000E2F9B" w:rsidRDefault="000E2F9B" w:rsidP="000E2F9B">
            <w:r w:rsidRPr="000E2F9B">
              <w:t>Use this form to give consent for the CEO (Housing) to obtain your income details direct from Centrelink. Please ensure all fields are completed in full. You must read all information in the Declaration before signing this form.</w:t>
            </w:r>
          </w:p>
        </w:tc>
      </w:tr>
      <w:tr w:rsidR="000E2F9B" w:rsidRPr="007A5EFD" w14:paraId="0F8481DD" w14:textId="77777777" w:rsidTr="000E2F9B">
        <w:trPr>
          <w:trHeight w:val="27"/>
        </w:trPr>
        <w:tc>
          <w:tcPr>
            <w:tcW w:w="10348" w:type="dxa"/>
            <w:gridSpan w:val="32"/>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vAlign w:val="center"/>
          </w:tcPr>
          <w:p w14:paraId="3C3D1CBE" w14:textId="0E10224D" w:rsidR="000E2F9B" w:rsidRPr="000E2F9B" w:rsidRDefault="000E2F9B" w:rsidP="000E2F9B">
            <w:pPr>
              <w:rPr>
                <w:b/>
                <w:bCs/>
              </w:rPr>
            </w:pPr>
            <w:r w:rsidRPr="000E2F9B">
              <w:rPr>
                <w:b/>
                <w:bCs/>
              </w:rPr>
              <w:t>Client details</w:t>
            </w:r>
          </w:p>
        </w:tc>
      </w:tr>
      <w:tr w:rsidR="000E2F9B" w:rsidRPr="009C01D0" w14:paraId="615E3AFC" w14:textId="77777777" w:rsidTr="00F5276E">
        <w:trPr>
          <w:trHeight w:val="27"/>
        </w:trPr>
        <w:tc>
          <w:tcPr>
            <w:tcW w:w="3306" w:type="dxa"/>
            <w:gridSpan w:val="6"/>
            <w:tcBorders>
              <w:left w:val="single" w:sz="4" w:space="0" w:color="auto"/>
              <w:bottom w:val="single" w:sz="4" w:space="0" w:color="auto"/>
              <w:right w:val="single" w:sz="4" w:space="0" w:color="auto"/>
            </w:tcBorders>
            <w:noWrap/>
            <w:tcMar>
              <w:top w:w="108" w:type="dxa"/>
              <w:bottom w:w="108" w:type="dxa"/>
            </w:tcMar>
            <w:vAlign w:val="center"/>
          </w:tcPr>
          <w:p w14:paraId="44214A17" w14:textId="77777777" w:rsidR="000E2F9B" w:rsidRPr="009C01D0" w:rsidRDefault="000E2F9B" w:rsidP="00F16C2E">
            <w:pPr>
              <w:rPr>
                <w:b/>
                <w:bCs/>
              </w:rPr>
            </w:pPr>
            <w:r w:rsidRPr="00196544">
              <w:rPr>
                <w:rStyle w:val="Questionlabel"/>
              </w:rPr>
              <w:t>Title (Mr/Mrs/Ms/Miss)</w:t>
            </w:r>
          </w:p>
        </w:tc>
        <w:tc>
          <w:tcPr>
            <w:tcW w:w="7042" w:type="dxa"/>
            <w:gridSpan w:val="26"/>
            <w:tcBorders>
              <w:left w:val="single" w:sz="4" w:space="0" w:color="auto"/>
              <w:bottom w:val="single" w:sz="4" w:space="0" w:color="auto"/>
              <w:right w:val="single" w:sz="4" w:space="0" w:color="auto"/>
            </w:tcBorders>
          </w:tcPr>
          <w:p w14:paraId="22243050" w14:textId="77777777" w:rsidR="000E2F9B" w:rsidRPr="009C01D0" w:rsidRDefault="000E2F9B" w:rsidP="00F16C2E">
            <w:pPr>
              <w:rPr>
                <w:b/>
                <w:bCs/>
              </w:rPr>
            </w:pPr>
          </w:p>
        </w:tc>
      </w:tr>
      <w:tr w:rsidR="000E2F9B" w:rsidRPr="009C01D0" w14:paraId="67531E5B" w14:textId="77777777" w:rsidTr="00F5276E">
        <w:trPr>
          <w:trHeight w:val="27"/>
        </w:trPr>
        <w:tc>
          <w:tcPr>
            <w:tcW w:w="3306" w:type="dxa"/>
            <w:gridSpan w:val="6"/>
            <w:tcBorders>
              <w:left w:val="single" w:sz="4" w:space="0" w:color="auto"/>
              <w:bottom w:val="single" w:sz="4" w:space="0" w:color="auto"/>
              <w:right w:val="single" w:sz="4" w:space="0" w:color="auto"/>
            </w:tcBorders>
            <w:noWrap/>
            <w:tcMar>
              <w:top w:w="108" w:type="dxa"/>
              <w:bottom w:w="108" w:type="dxa"/>
            </w:tcMar>
            <w:vAlign w:val="center"/>
          </w:tcPr>
          <w:p w14:paraId="7709D226" w14:textId="77777777" w:rsidR="000E2F9B" w:rsidRPr="009C01D0" w:rsidRDefault="000E2F9B" w:rsidP="00F16C2E">
            <w:pPr>
              <w:rPr>
                <w:b/>
                <w:bCs/>
              </w:rPr>
            </w:pPr>
            <w:r w:rsidRPr="00196544">
              <w:rPr>
                <w:rStyle w:val="Questionlabel"/>
              </w:rPr>
              <w:t>First name</w:t>
            </w:r>
          </w:p>
        </w:tc>
        <w:tc>
          <w:tcPr>
            <w:tcW w:w="7042" w:type="dxa"/>
            <w:gridSpan w:val="26"/>
            <w:tcBorders>
              <w:left w:val="single" w:sz="4" w:space="0" w:color="auto"/>
              <w:bottom w:val="single" w:sz="4" w:space="0" w:color="auto"/>
              <w:right w:val="single" w:sz="4" w:space="0" w:color="auto"/>
            </w:tcBorders>
          </w:tcPr>
          <w:p w14:paraId="1C684606" w14:textId="77777777" w:rsidR="000E2F9B" w:rsidRPr="009C01D0" w:rsidRDefault="000E2F9B" w:rsidP="00F16C2E">
            <w:pPr>
              <w:rPr>
                <w:b/>
                <w:bCs/>
              </w:rPr>
            </w:pPr>
          </w:p>
        </w:tc>
      </w:tr>
      <w:tr w:rsidR="000E2F9B" w:rsidRPr="009C01D0" w14:paraId="44910FA9" w14:textId="77777777" w:rsidTr="00F5276E">
        <w:trPr>
          <w:trHeight w:val="27"/>
        </w:trPr>
        <w:tc>
          <w:tcPr>
            <w:tcW w:w="3306" w:type="dxa"/>
            <w:gridSpan w:val="6"/>
            <w:tcBorders>
              <w:left w:val="single" w:sz="4" w:space="0" w:color="auto"/>
              <w:bottom w:val="single" w:sz="4" w:space="0" w:color="auto"/>
              <w:right w:val="single" w:sz="4" w:space="0" w:color="auto"/>
            </w:tcBorders>
            <w:noWrap/>
            <w:tcMar>
              <w:top w:w="108" w:type="dxa"/>
              <w:bottom w:w="108" w:type="dxa"/>
            </w:tcMar>
            <w:vAlign w:val="center"/>
          </w:tcPr>
          <w:p w14:paraId="7AC08284" w14:textId="77777777" w:rsidR="000E2F9B" w:rsidRPr="009C01D0" w:rsidRDefault="000E2F9B" w:rsidP="00F16C2E">
            <w:pPr>
              <w:rPr>
                <w:b/>
                <w:bCs/>
              </w:rPr>
            </w:pPr>
            <w:r w:rsidRPr="00196544">
              <w:rPr>
                <w:rStyle w:val="Questionlabel"/>
              </w:rPr>
              <w:t>Surname</w:t>
            </w:r>
          </w:p>
        </w:tc>
        <w:tc>
          <w:tcPr>
            <w:tcW w:w="7042" w:type="dxa"/>
            <w:gridSpan w:val="26"/>
            <w:tcBorders>
              <w:left w:val="single" w:sz="4" w:space="0" w:color="auto"/>
              <w:bottom w:val="single" w:sz="4" w:space="0" w:color="auto"/>
              <w:right w:val="single" w:sz="4" w:space="0" w:color="auto"/>
            </w:tcBorders>
          </w:tcPr>
          <w:p w14:paraId="4F928F52" w14:textId="77777777" w:rsidR="000E2F9B" w:rsidRPr="009C01D0" w:rsidRDefault="000E2F9B" w:rsidP="00F16C2E">
            <w:pPr>
              <w:rPr>
                <w:b/>
                <w:bCs/>
              </w:rPr>
            </w:pPr>
          </w:p>
        </w:tc>
      </w:tr>
      <w:tr w:rsidR="008F05CD" w:rsidRPr="009C01D0" w14:paraId="0D006745" w14:textId="77777777" w:rsidTr="00F5276E">
        <w:trPr>
          <w:trHeight w:val="27"/>
        </w:trPr>
        <w:tc>
          <w:tcPr>
            <w:tcW w:w="3306" w:type="dxa"/>
            <w:gridSpan w:val="6"/>
            <w:tcBorders>
              <w:left w:val="single" w:sz="4" w:space="0" w:color="auto"/>
              <w:bottom w:val="single" w:sz="4" w:space="0" w:color="auto"/>
              <w:right w:val="single" w:sz="4" w:space="0" w:color="auto"/>
            </w:tcBorders>
            <w:noWrap/>
            <w:tcMar>
              <w:top w:w="108" w:type="dxa"/>
              <w:bottom w:w="108" w:type="dxa"/>
            </w:tcMar>
            <w:vAlign w:val="center"/>
          </w:tcPr>
          <w:p w14:paraId="128AB5FF" w14:textId="10E35645" w:rsidR="008F05CD" w:rsidRPr="00196544" w:rsidRDefault="008F05CD" w:rsidP="00F16C2E">
            <w:pPr>
              <w:rPr>
                <w:rStyle w:val="Questionlabel"/>
              </w:rPr>
            </w:pPr>
            <w:r w:rsidRPr="00ED768C">
              <w:rPr>
                <w:rStyle w:val="Questionlabel"/>
              </w:rPr>
              <w:t>Date of birth</w:t>
            </w:r>
          </w:p>
        </w:tc>
        <w:tc>
          <w:tcPr>
            <w:tcW w:w="2693" w:type="dxa"/>
            <w:gridSpan w:val="8"/>
            <w:tcBorders>
              <w:left w:val="single" w:sz="4" w:space="0" w:color="auto"/>
              <w:bottom w:val="single" w:sz="4" w:space="0" w:color="auto"/>
              <w:right w:val="single" w:sz="4" w:space="0" w:color="auto"/>
            </w:tcBorders>
          </w:tcPr>
          <w:p w14:paraId="4F080421" w14:textId="77777777" w:rsidR="008F05CD" w:rsidRPr="009C01D0" w:rsidRDefault="008F05CD" w:rsidP="00F16C2E">
            <w:pPr>
              <w:rPr>
                <w:b/>
                <w:bCs/>
              </w:rPr>
            </w:pPr>
          </w:p>
        </w:tc>
        <w:tc>
          <w:tcPr>
            <w:tcW w:w="850" w:type="dxa"/>
            <w:gridSpan w:val="5"/>
            <w:tcBorders>
              <w:left w:val="single" w:sz="4" w:space="0" w:color="auto"/>
              <w:bottom w:val="single" w:sz="4" w:space="0" w:color="auto"/>
              <w:right w:val="single" w:sz="4" w:space="0" w:color="auto"/>
            </w:tcBorders>
          </w:tcPr>
          <w:p w14:paraId="08F8FA35" w14:textId="7132F581" w:rsidR="008F05CD" w:rsidRPr="009C01D0" w:rsidRDefault="008F05CD" w:rsidP="00F16C2E">
            <w:pPr>
              <w:rPr>
                <w:b/>
                <w:bCs/>
              </w:rPr>
            </w:pPr>
            <w:r>
              <w:rPr>
                <w:b/>
                <w:bCs/>
              </w:rPr>
              <w:t>CRN</w:t>
            </w:r>
          </w:p>
        </w:tc>
        <w:tc>
          <w:tcPr>
            <w:tcW w:w="3499" w:type="dxa"/>
            <w:gridSpan w:val="13"/>
            <w:tcBorders>
              <w:left w:val="single" w:sz="4" w:space="0" w:color="auto"/>
              <w:bottom w:val="single" w:sz="4" w:space="0" w:color="auto"/>
              <w:right w:val="single" w:sz="4" w:space="0" w:color="auto"/>
            </w:tcBorders>
          </w:tcPr>
          <w:p w14:paraId="6E74AC3C" w14:textId="7CD33E3F" w:rsidR="008F05CD" w:rsidRPr="009C01D0" w:rsidRDefault="008F05CD" w:rsidP="00F16C2E">
            <w:pPr>
              <w:rPr>
                <w:b/>
                <w:bCs/>
              </w:rPr>
            </w:pPr>
          </w:p>
        </w:tc>
      </w:tr>
      <w:tr w:rsidR="008F05CD" w:rsidRPr="009C01D0" w14:paraId="4491634F" w14:textId="77777777" w:rsidTr="00F5276E">
        <w:trPr>
          <w:trHeight w:val="27"/>
        </w:trPr>
        <w:tc>
          <w:tcPr>
            <w:tcW w:w="3306" w:type="dxa"/>
            <w:gridSpan w:val="6"/>
            <w:tcBorders>
              <w:left w:val="single" w:sz="4" w:space="0" w:color="auto"/>
              <w:bottom w:val="single" w:sz="4" w:space="0" w:color="auto"/>
              <w:right w:val="single" w:sz="4" w:space="0" w:color="auto"/>
            </w:tcBorders>
            <w:noWrap/>
            <w:tcMar>
              <w:top w:w="108" w:type="dxa"/>
              <w:bottom w:w="108" w:type="dxa"/>
            </w:tcMar>
          </w:tcPr>
          <w:p w14:paraId="2F3A0D63" w14:textId="7165EA5A" w:rsidR="008F05CD" w:rsidRPr="00ED768C" w:rsidRDefault="008F05CD" w:rsidP="008F05CD">
            <w:pPr>
              <w:rPr>
                <w:rStyle w:val="Questionlabel"/>
              </w:rPr>
            </w:pPr>
            <w:r w:rsidRPr="00ED768C">
              <w:rPr>
                <w:rStyle w:val="Questionlabel"/>
              </w:rPr>
              <w:t>Address</w:t>
            </w:r>
          </w:p>
        </w:tc>
        <w:tc>
          <w:tcPr>
            <w:tcW w:w="7042" w:type="dxa"/>
            <w:gridSpan w:val="26"/>
            <w:tcBorders>
              <w:left w:val="single" w:sz="4" w:space="0" w:color="auto"/>
              <w:bottom w:val="single" w:sz="4" w:space="0" w:color="auto"/>
              <w:right w:val="single" w:sz="4" w:space="0" w:color="auto"/>
            </w:tcBorders>
          </w:tcPr>
          <w:p w14:paraId="1A6234D4" w14:textId="77777777" w:rsidR="008F05CD" w:rsidRPr="009C01D0" w:rsidRDefault="008F05CD" w:rsidP="008F05CD">
            <w:pPr>
              <w:rPr>
                <w:b/>
                <w:bCs/>
              </w:rPr>
            </w:pPr>
          </w:p>
        </w:tc>
      </w:tr>
      <w:tr w:rsidR="008F05CD" w:rsidRPr="007A5EFD" w14:paraId="394D602E" w14:textId="77777777" w:rsidTr="008F05CD">
        <w:trPr>
          <w:trHeight w:val="27"/>
        </w:trPr>
        <w:tc>
          <w:tcPr>
            <w:tcW w:w="10348" w:type="dxa"/>
            <w:gridSpan w:val="32"/>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vAlign w:val="center"/>
          </w:tcPr>
          <w:p w14:paraId="5D058F0A" w14:textId="6C3FEF7C" w:rsidR="008F05CD" w:rsidRPr="000E2F9B" w:rsidRDefault="008F05CD" w:rsidP="008F05CD">
            <w:pPr>
              <w:rPr>
                <w:b/>
                <w:bCs/>
              </w:rPr>
            </w:pPr>
            <w:r w:rsidRPr="008F05CD">
              <w:rPr>
                <w:b/>
                <w:bCs/>
              </w:rPr>
              <w:t>Declaration</w:t>
            </w:r>
          </w:p>
        </w:tc>
      </w:tr>
      <w:tr w:rsidR="00F5276E" w:rsidRPr="007A5EFD" w14:paraId="5BBF97F5" w14:textId="77777777" w:rsidTr="00C757BA">
        <w:trPr>
          <w:trHeight w:val="27"/>
        </w:trPr>
        <w:tc>
          <w:tcPr>
            <w:tcW w:w="10348" w:type="dxa"/>
            <w:gridSpan w:val="32"/>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002DFCD7" w14:textId="77777777" w:rsidR="00F5276E" w:rsidRPr="008F05CD" w:rsidRDefault="00F5276E" w:rsidP="00C757BA">
            <w:r w:rsidRPr="008F05CD">
              <w:t>I authorise:</w:t>
            </w:r>
          </w:p>
          <w:p w14:paraId="7F497927" w14:textId="77777777" w:rsidR="00F5276E" w:rsidRPr="008F05CD" w:rsidRDefault="00F5276E" w:rsidP="00C757BA">
            <w:r w:rsidRPr="008F05CD">
              <w:t>•</w:t>
            </w:r>
            <w:r w:rsidRPr="008F05CD">
              <w:tab/>
              <w:t xml:space="preserve">The CEO (Housing) to use Centrelink Confirmation </w:t>
            </w:r>
            <w:proofErr w:type="spellStart"/>
            <w:r w:rsidRPr="008F05CD">
              <w:t>eServices</w:t>
            </w:r>
            <w:proofErr w:type="spellEnd"/>
            <w:r w:rsidRPr="008F05CD">
              <w:t xml:space="preserve"> to perform a Centrelink enquiry of my customer details and concession card status </w:t>
            </w:r>
            <w:proofErr w:type="gramStart"/>
            <w:r w:rsidRPr="008F05CD">
              <w:t>in order to</w:t>
            </w:r>
            <w:proofErr w:type="gramEnd"/>
            <w:r w:rsidRPr="008F05CD">
              <w:t xml:space="preserve"> enable the Department to determine if I qualify for a concession, rebate or service.</w:t>
            </w:r>
          </w:p>
          <w:p w14:paraId="40B9BE16" w14:textId="77777777" w:rsidR="00F5276E" w:rsidRPr="008F05CD" w:rsidRDefault="00F5276E" w:rsidP="00C757BA">
            <w:r w:rsidRPr="008F05CD">
              <w:t>•</w:t>
            </w:r>
            <w:r w:rsidRPr="008F05CD">
              <w:tab/>
              <w:t>Services Australia (the agency) to provide the results of that enquiry to the CEO (Housing).</w:t>
            </w:r>
          </w:p>
          <w:p w14:paraId="30BE3007" w14:textId="77777777" w:rsidR="00F5276E" w:rsidRPr="008F05CD" w:rsidRDefault="00F5276E" w:rsidP="00C757BA">
            <w:r w:rsidRPr="008F05CD">
              <w:t>I understand:</w:t>
            </w:r>
          </w:p>
          <w:p w14:paraId="0B4554D0" w14:textId="77777777" w:rsidR="00F5276E" w:rsidRPr="008F05CD" w:rsidRDefault="00F5276E" w:rsidP="00C757BA">
            <w:r w:rsidRPr="008F05CD">
              <w:t>•</w:t>
            </w:r>
            <w:r w:rsidRPr="008F05CD">
              <w:tab/>
              <w:t xml:space="preserve">The agency will disclose personal information to the CEO (Housing) including my name, address, concession card status, payment type, payment status, one off payment, income, assets, deductions, shared care arrangements, partner status, and Youth Allowance Independent Rate to confirm my eligibility for public housing or a rental rebate. </w:t>
            </w:r>
          </w:p>
          <w:p w14:paraId="7DD361FC" w14:textId="77777777" w:rsidR="00F5276E" w:rsidRPr="008F05CD" w:rsidRDefault="00F5276E" w:rsidP="00C757BA">
            <w:r w:rsidRPr="008F05CD">
              <w:t>•</w:t>
            </w:r>
            <w:r w:rsidRPr="008F05CD">
              <w:tab/>
              <w:t xml:space="preserve">This consent, once signed, remains valid while I am a customer of the CEO (Housing), unless I withdraw it by contacting the CEO (Housing) or the agency. </w:t>
            </w:r>
          </w:p>
          <w:p w14:paraId="31630A1E" w14:textId="77777777" w:rsidR="00F5276E" w:rsidRPr="008F05CD" w:rsidRDefault="00F5276E" w:rsidP="00C757BA">
            <w:r w:rsidRPr="008F05CD">
              <w:t>•</w:t>
            </w:r>
            <w:r w:rsidRPr="008F05CD">
              <w:tab/>
              <w:t>I can get proof of my circumstances/details from the agency and provide it to the CEO (Housing) so that my eligibility for public housing or a rental rebate can be determined.</w:t>
            </w:r>
          </w:p>
          <w:p w14:paraId="3F87E742" w14:textId="77777777" w:rsidR="00F5276E" w:rsidRPr="000E2F9B" w:rsidRDefault="00F5276E" w:rsidP="00C757BA">
            <w:pPr>
              <w:rPr>
                <w:b/>
                <w:bCs/>
              </w:rPr>
            </w:pPr>
            <w:r w:rsidRPr="008F05CD">
              <w:t>•</w:t>
            </w:r>
            <w:r w:rsidRPr="008F05CD">
              <w:tab/>
              <w:t>If I withdraw my consent or do not alternatively provide proof of my circumstances/details, I may not be eligible for public housing or rental rebate provided by the CEO (Housing).</w:t>
            </w:r>
          </w:p>
        </w:tc>
      </w:tr>
      <w:tr w:rsidR="00F5276E" w:rsidRPr="007A5EFD" w14:paraId="5C52DBF1" w14:textId="77777777" w:rsidTr="00E041DA">
        <w:trPr>
          <w:trHeight w:val="27"/>
        </w:trPr>
        <w:tc>
          <w:tcPr>
            <w:tcW w:w="2078" w:type="dxa"/>
            <w:gridSpan w:val="2"/>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603568B2" w14:textId="77777777" w:rsidR="00F5276E" w:rsidRPr="000E2F9B" w:rsidRDefault="00F5276E" w:rsidP="00C757BA">
            <w:pPr>
              <w:rPr>
                <w:b/>
                <w:bCs/>
              </w:rPr>
            </w:pPr>
            <w:r>
              <w:rPr>
                <w:b/>
                <w:bCs/>
              </w:rPr>
              <w:t>Signature</w:t>
            </w:r>
          </w:p>
        </w:tc>
        <w:tc>
          <w:tcPr>
            <w:tcW w:w="4630" w:type="dxa"/>
            <w:gridSpan w:val="16"/>
            <w:tcBorders>
              <w:top w:val="single" w:sz="4" w:space="0" w:color="auto"/>
              <w:left w:val="single" w:sz="4" w:space="0" w:color="auto"/>
              <w:bottom w:val="single" w:sz="4" w:space="0" w:color="auto"/>
              <w:right w:val="single" w:sz="4" w:space="0" w:color="auto"/>
            </w:tcBorders>
            <w:vAlign w:val="center"/>
          </w:tcPr>
          <w:p w14:paraId="66FF520F" w14:textId="77777777" w:rsidR="00F5276E" w:rsidRPr="000E2F9B" w:rsidRDefault="00F5276E" w:rsidP="00C757BA">
            <w:pPr>
              <w:rPr>
                <w:b/>
                <w:bCs/>
              </w:rPr>
            </w:pPr>
          </w:p>
        </w:tc>
        <w:tc>
          <w:tcPr>
            <w:tcW w:w="1275" w:type="dxa"/>
            <w:gridSpan w:val="8"/>
            <w:tcBorders>
              <w:top w:val="single" w:sz="4" w:space="0" w:color="auto"/>
              <w:left w:val="single" w:sz="4" w:space="0" w:color="auto"/>
              <w:bottom w:val="single" w:sz="4" w:space="0" w:color="auto"/>
              <w:right w:val="single" w:sz="4" w:space="0" w:color="auto"/>
            </w:tcBorders>
            <w:vAlign w:val="center"/>
          </w:tcPr>
          <w:p w14:paraId="1682DF90" w14:textId="77777777" w:rsidR="00F5276E" w:rsidRPr="000E2F9B" w:rsidRDefault="00F5276E" w:rsidP="00C757BA">
            <w:pPr>
              <w:rPr>
                <w:b/>
                <w:bCs/>
              </w:rPr>
            </w:pPr>
            <w:r>
              <w:rPr>
                <w:b/>
                <w:bCs/>
              </w:rPr>
              <w:t>Date</w:t>
            </w:r>
          </w:p>
        </w:tc>
        <w:tc>
          <w:tcPr>
            <w:tcW w:w="2365" w:type="dxa"/>
            <w:gridSpan w:val="6"/>
            <w:tcBorders>
              <w:top w:val="single" w:sz="4" w:space="0" w:color="auto"/>
              <w:left w:val="single" w:sz="4" w:space="0" w:color="auto"/>
              <w:bottom w:val="single" w:sz="4" w:space="0" w:color="auto"/>
              <w:right w:val="single" w:sz="4" w:space="0" w:color="auto"/>
            </w:tcBorders>
            <w:vAlign w:val="center"/>
          </w:tcPr>
          <w:p w14:paraId="3AF4CC6A" w14:textId="77777777" w:rsidR="00F5276E" w:rsidRPr="000E2F9B" w:rsidRDefault="00F5276E" w:rsidP="00C757BA">
            <w:pPr>
              <w:rPr>
                <w:b/>
                <w:bCs/>
              </w:rPr>
            </w:pPr>
          </w:p>
        </w:tc>
      </w:tr>
      <w:tr w:rsidR="008F05CD" w:rsidRPr="007A5EFD" w14:paraId="14262CA1" w14:textId="77777777" w:rsidTr="00FD2727">
        <w:trPr>
          <w:trHeight w:val="27"/>
        </w:trPr>
        <w:tc>
          <w:tcPr>
            <w:tcW w:w="10348" w:type="dxa"/>
            <w:gridSpan w:val="32"/>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5975458B" w14:textId="67738FD7" w:rsidR="008F05CD" w:rsidRPr="008F05CD" w:rsidRDefault="008F05CD" w:rsidP="008F05CD">
            <w:pPr>
              <w:rPr>
                <w:b/>
                <w:bCs/>
              </w:rPr>
            </w:pPr>
            <w:r w:rsidRPr="008F05CD">
              <w:rPr>
                <w:b/>
                <w:bCs/>
              </w:rPr>
              <w:lastRenderedPageBreak/>
              <w:t xml:space="preserve">Further </w:t>
            </w:r>
            <w:r>
              <w:rPr>
                <w:b/>
                <w:bCs/>
              </w:rPr>
              <w:t>i</w:t>
            </w:r>
            <w:r w:rsidRPr="008F05CD">
              <w:rPr>
                <w:b/>
                <w:bCs/>
              </w:rPr>
              <w:t>nformation</w:t>
            </w:r>
          </w:p>
          <w:p w14:paraId="553CAF84" w14:textId="3982A474" w:rsidR="008F05CD" w:rsidRPr="008F05CD" w:rsidRDefault="008F05CD" w:rsidP="008F05CD">
            <w:r w:rsidRPr="008F05CD">
              <w:t>The Department of Housing, Local Government and Community Development only collects personal information which is reasonably necessary, or related to, its functions and activities. If you do not provide the Department with the requested information, we may not be able to provide you with the services or assistance that you are seeking. The information collected will be handled as outlined in our Privacy Policy, which is available on dhlgcd.nt.gov.au</w:t>
            </w:r>
            <w:r>
              <w:rPr>
                <w:rStyle w:val="FootnoteReference"/>
              </w:rPr>
              <w:footnoteReference w:id="2"/>
            </w:r>
            <w:r w:rsidRPr="008F05CD">
              <w:t xml:space="preserve"> or can be requested by contacting the Department. By providing your personal information in this form, you consent to the collection, use, </w:t>
            </w:r>
            <w:proofErr w:type="gramStart"/>
            <w:r w:rsidRPr="008F05CD">
              <w:t>storage</w:t>
            </w:r>
            <w:proofErr w:type="gramEnd"/>
            <w:r w:rsidRPr="008F05CD">
              <w:t xml:space="preserve"> and disclosure of your personal information as described in our Privacy Policy. You have a right to seek access or correction of any information we hold about you. If you have any queries or concerns about how your personal information is collected and used, please contact the Legal and FOI Unit on (08) 89992602.</w:t>
            </w:r>
          </w:p>
        </w:tc>
      </w:tr>
      <w:tr w:rsidR="008F05CD" w:rsidRPr="007A5EFD" w14:paraId="24D84E76" w14:textId="77777777" w:rsidTr="008F05CD">
        <w:trPr>
          <w:trHeight w:val="27"/>
        </w:trPr>
        <w:tc>
          <w:tcPr>
            <w:tcW w:w="10348" w:type="dxa"/>
            <w:gridSpan w:val="32"/>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vAlign w:val="center"/>
          </w:tcPr>
          <w:p w14:paraId="61AC2A1C" w14:textId="0BBFDB9C" w:rsidR="008F05CD" w:rsidRPr="008F05CD" w:rsidRDefault="008F05CD" w:rsidP="008F05CD">
            <w:pPr>
              <w:rPr>
                <w:b/>
                <w:bCs/>
              </w:rPr>
            </w:pPr>
            <w:r>
              <w:rPr>
                <w:b/>
                <w:bCs/>
              </w:rPr>
              <w:t>Office use only</w:t>
            </w:r>
          </w:p>
        </w:tc>
      </w:tr>
      <w:tr w:rsidR="008F05CD" w:rsidRPr="007A5EFD" w14:paraId="36DB4523" w14:textId="77777777" w:rsidTr="00BE5AB3">
        <w:trPr>
          <w:trHeight w:val="27"/>
        </w:trPr>
        <w:tc>
          <w:tcPr>
            <w:tcW w:w="3306" w:type="dxa"/>
            <w:gridSpan w:val="6"/>
            <w:tcBorders>
              <w:top w:val="single" w:sz="4" w:space="0" w:color="auto"/>
              <w:left w:val="single" w:sz="4" w:space="0" w:color="auto"/>
              <w:bottom w:val="single" w:sz="4" w:space="0" w:color="auto"/>
              <w:right w:val="single" w:sz="4" w:space="0" w:color="auto"/>
            </w:tcBorders>
            <w:noWrap/>
            <w:tcMar>
              <w:top w:w="108" w:type="dxa"/>
              <w:bottom w:w="108" w:type="dxa"/>
            </w:tcMar>
          </w:tcPr>
          <w:p w14:paraId="674A55B2" w14:textId="13618755" w:rsidR="008F05CD" w:rsidRDefault="008F05CD" w:rsidP="008F05CD">
            <w:pPr>
              <w:rPr>
                <w:b/>
                <w:bCs/>
              </w:rPr>
            </w:pPr>
            <w:r w:rsidRPr="00286493">
              <w:rPr>
                <w:rStyle w:val="Questionlabel"/>
              </w:rPr>
              <w:t>Name of staff processing form</w:t>
            </w:r>
          </w:p>
        </w:tc>
        <w:tc>
          <w:tcPr>
            <w:tcW w:w="7042" w:type="dxa"/>
            <w:gridSpan w:val="26"/>
            <w:tcBorders>
              <w:top w:val="single" w:sz="4" w:space="0" w:color="auto"/>
              <w:left w:val="single" w:sz="4" w:space="0" w:color="auto"/>
              <w:bottom w:val="single" w:sz="4" w:space="0" w:color="auto"/>
              <w:right w:val="single" w:sz="4" w:space="0" w:color="auto"/>
            </w:tcBorders>
            <w:vAlign w:val="center"/>
          </w:tcPr>
          <w:p w14:paraId="16C24B9B" w14:textId="167DDD42" w:rsidR="008F05CD" w:rsidRDefault="008F05CD" w:rsidP="008F05CD">
            <w:pPr>
              <w:rPr>
                <w:b/>
                <w:bCs/>
              </w:rPr>
            </w:pPr>
          </w:p>
        </w:tc>
      </w:tr>
      <w:tr w:rsidR="008F05CD" w:rsidRPr="007A5EFD" w14:paraId="36FAC1E1" w14:textId="77777777" w:rsidTr="008F05CD">
        <w:trPr>
          <w:trHeight w:val="27"/>
        </w:trPr>
        <w:tc>
          <w:tcPr>
            <w:tcW w:w="3306" w:type="dxa"/>
            <w:gridSpan w:val="6"/>
            <w:tcBorders>
              <w:top w:val="single" w:sz="4" w:space="0" w:color="auto"/>
              <w:left w:val="single" w:sz="4" w:space="0" w:color="auto"/>
              <w:bottom w:val="single" w:sz="4" w:space="0" w:color="auto"/>
              <w:right w:val="single" w:sz="4" w:space="0" w:color="auto"/>
            </w:tcBorders>
            <w:noWrap/>
            <w:tcMar>
              <w:top w:w="108" w:type="dxa"/>
              <w:bottom w:w="108" w:type="dxa"/>
            </w:tcMar>
          </w:tcPr>
          <w:p w14:paraId="274EE18F" w14:textId="041A53F9" w:rsidR="008F05CD" w:rsidRDefault="008F05CD" w:rsidP="008F05CD">
            <w:pPr>
              <w:rPr>
                <w:b/>
                <w:bCs/>
              </w:rPr>
            </w:pPr>
            <w:r w:rsidRPr="00286493">
              <w:rPr>
                <w:rStyle w:val="Questionlabel"/>
              </w:rPr>
              <w:t xml:space="preserve">TMS </w:t>
            </w:r>
            <w:r>
              <w:rPr>
                <w:rStyle w:val="Questionlabel"/>
              </w:rPr>
              <w:t>g</w:t>
            </w:r>
            <w:r w:rsidRPr="00286493">
              <w:rPr>
                <w:rStyle w:val="Questionlabel"/>
              </w:rPr>
              <w:t>roup number</w:t>
            </w:r>
          </w:p>
        </w:tc>
        <w:tc>
          <w:tcPr>
            <w:tcW w:w="2835" w:type="dxa"/>
            <w:gridSpan w:val="11"/>
            <w:tcBorders>
              <w:top w:val="single" w:sz="4" w:space="0" w:color="auto"/>
              <w:left w:val="single" w:sz="4" w:space="0" w:color="auto"/>
              <w:bottom w:val="single" w:sz="4" w:space="0" w:color="auto"/>
              <w:right w:val="single" w:sz="4" w:space="0" w:color="auto"/>
            </w:tcBorders>
            <w:vAlign w:val="center"/>
          </w:tcPr>
          <w:p w14:paraId="018999B2" w14:textId="77777777" w:rsidR="008F05CD" w:rsidRDefault="008F05CD" w:rsidP="008F05CD">
            <w:pPr>
              <w:rPr>
                <w:b/>
                <w:bCs/>
              </w:rPr>
            </w:pPr>
          </w:p>
        </w:tc>
        <w:tc>
          <w:tcPr>
            <w:tcW w:w="1701" w:type="dxa"/>
            <w:gridSpan w:val="8"/>
            <w:tcBorders>
              <w:top w:val="single" w:sz="4" w:space="0" w:color="auto"/>
              <w:left w:val="single" w:sz="4" w:space="0" w:color="auto"/>
              <w:bottom w:val="single" w:sz="4" w:space="0" w:color="auto"/>
              <w:right w:val="single" w:sz="4" w:space="0" w:color="auto"/>
            </w:tcBorders>
          </w:tcPr>
          <w:p w14:paraId="1B74969C" w14:textId="3FA5C990" w:rsidR="008F05CD" w:rsidRDefault="008F05CD" w:rsidP="008F05CD">
            <w:pPr>
              <w:rPr>
                <w:b/>
                <w:bCs/>
              </w:rPr>
            </w:pPr>
            <w:r w:rsidRPr="00286493">
              <w:rPr>
                <w:rStyle w:val="Questionlabel"/>
              </w:rPr>
              <w:t>TRM reference</w:t>
            </w:r>
          </w:p>
        </w:tc>
        <w:tc>
          <w:tcPr>
            <w:tcW w:w="2506" w:type="dxa"/>
            <w:gridSpan w:val="7"/>
            <w:tcBorders>
              <w:top w:val="single" w:sz="4" w:space="0" w:color="auto"/>
              <w:left w:val="single" w:sz="4" w:space="0" w:color="auto"/>
              <w:bottom w:val="single" w:sz="4" w:space="0" w:color="auto"/>
              <w:right w:val="single" w:sz="4" w:space="0" w:color="auto"/>
            </w:tcBorders>
            <w:vAlign w:val="center"/>
          </w:tcPr>
          <w:p w14:paraId="000766AE" w14:textId="17F1346A" w:rsidR="008F05CD" w:rsidRDefault="008F05CD" w:rsidP="008F05CD">
            <w:pPr>
              <w:rPr>
                <w:b/>
                <w:bCs/>
              </w:rPr>
            </w:pPr>
          </w:p>
        </w:tc>
      </w:tr>
      <w:tr w:rsidR="008F05CD" w:rsidRPr="007A5EFD" w14:paraId="037C030D" w14:textId="77777777" w:rsidTr="002546A0">
        <w:trPr>
          <w:trHeight w:val="27"/>
        </w:trPr>
        <w:tc>
          <w:tcPr>
            <w:tcW w:w="3306" w:type="dxa"/>
            <w:gridSpan w:val="6"/>
            <w:tcBorders>
              <w:top w:val="single" w:sz="4" w:space="0" w:color="auto"/>
              <w:left w:val="single" w:sz="4" w:space="0" w:color="auto"/>
              <w:bottom w:val="single" w:sz="4" w:space="0" w:color="auto"/>
              <w:right w:val="single" w:sz="4" w:space="0" w:color="auto"/>
            </w:tcBorders>
            <w:noWrap/>
            <w:tcMar>
              <w:top w:w="108" w:type="dxa"/>
              <w:bottom w:w="108" w:type="dxa"/>
            </w:tcMar>
          </w:tcPr>
          <w:p w14:paraId="173C6A89" w14:textId="08B756FF" w:rsidR="008F05CD" w:rsidRPr="00286493" w:rsidRDefault="008F05CD" w:rsidP="008F05CD">
            <w:pPr>
              <w:rPr>
                <w:rStyle w:val="Questionlabel"/>
              </w:rPr>
            </w:pPr>
            <w:r w:rsidRPr="00286493">
              <w:rPr>
                <w:rStyle w:val="Questionlabel"/>
              </w:rPr>
              <w:t>Date processed on TMS</w:t>
            </w:r>
          </w:p>
        </w:tc>
        <w:tc>
          <w:tcPr>
            <w:tcW w:w="7042" w:type="dxa"/>
            <w:gridSpan w:val="26"/>
            <w:tcBorders>
              <w:top w:val="single" w:sz="4" w:space="0" w:color="auto"/>
              <w:left w:val="single" w:sz="4" w:space="0" w:color="auto"/>
              <w:bottom w:val="single" w:sz="4" w:space="0" w:color="auto"/>
              <w:right w:val="single" w:sz="4" w:space="0" w:color="auto"/>
            </w:tcBorders>
            <w:vAlign w:val="center"/>
          </w:tcPr>
          <w:p w14:paraId="2EFEE3F5" w14:textId="77777777" w:rsidR="008F05CD" w:rsidRDefault="008F05CD" w:rsidP="008F05CD">
            <w:pPr>
              <w:rPr>
                <w:b/>
                <w:bCs/>
              </w:rPr>
            </w:pPr>
          </w:p>
        </w:tc>
      </w:tr>
      <w:tr w:rsidR="008F05CD" w:rsidRPr="007A5EFD" w14:paraId="6FA0A8A3" w14:textId="77777777" w:rsidTr="008F05CD">
        <w:trPr>
          <w:trHeight w:val="27"/>
        </w:trPr>
        <w:tc>
          <w:tcPr>
            <w:tcW w:w="10348" w:type="dxa"/>
            <w:gridSpan w:val="32"/>
            <w:tcBorders>
              <w:top w:val="nil"/>
              <w:left w:val="nil"/>
              <w:bottom w:val="nil"/>
              <w:right w:val="nil"/>
            </w:tcBorders>
            <w:noWrap/>
            <w:tcMar>
              <w:top w:w="108" w:type="dxa"/>
              <w:bottom w:w="108" w:type="dxa"/>
            </w:tcMar>
          </w:tcPr>
          <w:p w14:paraId="2C7A6C7C" w14:textId="4CEE7AF2" w:rsidR="008F05CD" w:rsidRDefault="008F05CD" w:rsidP="008F05CD">
            <w:pPr>
              <w:pStyle w:val="Title"/>
              <w:pageBreakBefore/>
            </w:pPr>
            <w:r w:rsidRPr="008F05CD">
              <w:lastRenderedPageBreak/>
              <w:t>Authorisation to disclose personal information</w:t>
            </w:r>
          </w:p>
        </w:tc>
      </w:tr>
      <w:tr w:rsidR="008F05CD" w:rsidRPr="007A5EFD" w14:paraId="691BAA2E" w14:textId="77777777" w:rsidTr="008F05CD">
        <w:trPr>
          <w:trHeight w:val="27"/>
        </w:trPr>
        <w:tc>
          <w:tcPr>
            <w:tcW w:w="10348" w:type="dxa"/>
            <w:gridSpan w:val="32"/>
            <w:tcBorders>
              <w:top w:val="nil"/>
              <w:left w:val="nil"/>
              <w:bottom w:val="single" w:sz="4" w:space="0" w:color="auto"/>
              <w:right w:val="nil"/>
            </w:tcBorders>
            <w:noWrap/>
            <w:tcMar>
              <w:top w:w="108" w:type="dxa"/>
              <w:bottom w:w="108" w:type="dxa"/>
            </w:tcMar>
          </w:tcPr>
          <w:p w14:paraId="53907FD9" w14:textId="77777777" w:rsidR="008F05CD" w:rsidRDefault="008F05CD" w:rsidP="008F05CD">
            <w:r>
              <w:t xml:space="preserve">Under the </w:t>
            </w:r>
            <w:r w:rsidRPr="008F05CD">
              <w:rPr>
                <w:i/>
                <w:iCs/>
              </w:rPr>
              <w:t>Information Act 2002</w:t>
            </w:r>
            <w:r>
              <w:t>, the Department of Housing, Local Government and Community Development cannot supply your personal information to anyone without your consent.</w:t>
            </w:r>
          </w:p>
          <w:p w14:paraId="276E6499" w14:textId="77777777" w:rsidR="008F05CD" w:rsidRDefault="008F05CD" w:rsidP="008F05CD">
            <w:r>
              <w:t>If you wish to consent to the release of information to a particular person or organisation, please complete and sign this form.</w:t>
            </w:r>
          </w:p>
          <w:p w14:paraId="70F10362" w14:textId="51160158" w:rsidR="008F05CD" w:rsidRPr="008F05CD" w:rsidRDefault="008F05CD" w:rsidP="008F05CD">
            <w:r>
              <w:rPr>
                <w:noProof/>
              </w:rPr>
              <w:drawing>
                <wp:inline distT="0" distB="0" distL="0" distR="0" wp14:anchorId="543E7CE9" wp14:editId="7C4ADEB7">
                  <wp:extent cx="6471920" cy="1935678"/>
                  <wp:effectExtent l="0" t="0" r="508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1920" cy="1935678"/>
                          </a:xfrm>
                          <a:prstGeom prst="rect">
                            <a:avLst/>
                          </a:prstGeom>
                          <a:noFill/>
                        </pic:spPr>
                      </pic:pic>
                    </a:graphicData>
                  </a:graphic>
                </wp:inline>
              </w:drawing>
            </w:r>
          </w:p>
        </w:tc>
      </w:tr>
      <w:tr w:rsidR="008F05CD" w:rsidRPr="000E2F9B" w14:paraId="177EC195" w14:textId="77777777" w:rsidTr="00F16C2E">
        <w:trPr>
          <w:trHeight w:val="27"/>
        </w:trPr>
        <w:tc>
          <w:tcPr>
            <w:tcW w:w="10348" w:type="dxa"/>
            <w:gridSpan w:val="32"/>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vAlign w:val="center"/>
          </w:tcPr>
          <w:p w14:paraId="0F03952E" w14:textId="3A2E159D" w:rsidR="008F05CD" w:rsidRPr="008F05CD" w:rsidRDefault="008F05CD" w:rsidP="008F05CD">
            <w:pPr>
              <w:pStyle w:val="ListParagraph"/>
              <w:numPr>
                <w:ilvl w:val="0"/>
                <w:numId w:val="13"/>
              </w:numPr>
              <w:spacing w:after="40"/>
              <w:rPr>
                <w:b/>
                <w:bCs/>
              </w:rPr>
            </w:pPr>
            <w:r w:rsidRPr="008F05CD">
              <w:rPr>
                <w:b/>
                <w:bCs/>
              </w:rPr>
              <w:t>Applicant details</w:t>
            </w:r>
          </w:p>
        </w:tc>
      </w:tr>
      <w:tr w:rsidR="008F05CD" w:rsidRPr="009C01D0" w14:paraId="14BAFAEA" w14:textId="77777777" w:rsidTr="00913783">
        <w:trPr>
          <w:trHeight w:val="27"/>
        </w:trPr>
        <w:tc>
          <w:tcPr>
            <w:tcW w:w="10348" w:type="dxa"/>
            <w:gridSpan w:val="32"/>
            <w:tcBorders>
              <w:left w:val="single" w:sz="4" w:space="0" w:color="auto"/>
              <w:bottom w:val="single" w:sz="4" w:space="0" w:color="auto"/>
              <w:right w:val="single" w:sz="4" w:space="0" w:color="auto"/>
            </w:tcBorders>
            <w:noWrap/>
            <w:tcMar>
              <w:top w:w="108" w:type="dxa"/>
              <w:bottom w:w="108" w:type="dxa"/>
            </w:tcMar>
          </w:tcPr>
          <w:p w14:paraId="7A07B516" w14:textId="3DD1B6DE" w:rsidR="008F05CD" w:rsidRPr="009C01D0" w:rsidRDefault="008F05CD" w:rsidP="008F05CD">
            <w:pPr>
              <w:rPr>
                <w:b/>
                <w:bCs/>
              </w:rPr>
            </w:pPr>
            <w:r w:rsidRPr="00F623AF">
              <w:rPr>
                <w:b/>
                <w:bCs/>
              </w:rPr>
              <w:t>This authorisation is valid</w:t>
            </w:r>
            <w:r>
              <w:rPr>
                <w:b/>
                <w:bCs/>
              </w:rPr>
              <w:t xml:space="preserve"> from the date of my signature on the reverse of this form</w:t>
            </w:r>
            <w:r>
              <w:rPr>
                <w:rStyle w:val="Questionlabel"/>
              </w:rPr>
              <w:t>.</w:t>
            </w:r>
          </w:p>
        </w:tc>
      </w:tr>
      <w:tr w:rsidR="008F05CD" w:rsidRPr="009C01D0" w14:paraId="7BDC91C5" w14:textId="77777777" w:rsidTr="004F22CA">
        <w:trPr>
          <w:trHeight w:val="27"/>
        </w:trPr>
        <w:tc>
          <w:tcPr>
            <w:tcW w:w="10348" w:type="dxa"/>
            <w:gridSpan w:val="32"/>
            <w:tcBorders>
              <w:left w:val="single" w:sz="4" w:space="0" w:color="auto"/>
              <w:bottom w:val="single" w:sz="4" w:space="0" w:color="auto"/>
              <w:right w:val="single" w:sz="4" w:space="0" w:color="auto"/>
            </w:tcBorders>
            <w:noWrap/>
            <w:tcMar>
              <w:top w:w="108" w:type="dxa"/>
              <w:bottom w:w="108" w:type="dxa"/>
            </w:tcMar>
            <w:vAlign w:val="center"/>
          </w:tcPr>
          <w:p w14:paraId="4C267ED5" w14:textId="16EBA55C" w:rsidR="008F05CD" w:rsidRPr="009C01D0" w:rsidRDefault="008F05CD" w:rsidP="00F16C2E">
            <w:pPr>
              <w:rPr>
                <w:b/>
                <w:bCs/>
              </w:rPr>
            </w:pPr>
            <w:r>
              <w:rPr>
                <w:b/>
                <w:bCs/>
              </w:rPr>
              <w:t>Disclosure type (mark X to answer below):</w:t>
            </w:r>
          </w:p>
        </w:tc>
      </w:tr>
      <w:tr w:rsidR="008F05CD" w:rsidRPr="009C01D0" w14:paraId="2B40CEEA" w14:textId="77777777" w:rsidTr="008F05CD">
        <w:trPr>
          <w:trHeight w:val="27"/>
        </w:trPr>
        <w:tc>
          <w:tcPr>
            <w:tcW w:w="4156" w:type="dxa"/>
            <w:gridSpan w:val="9"/>
            <w:tcBorders>
              <w:left w:val="single" w:sz="4" w:space="0" w:color="auto"/>
              <w:bottom w:val="single" w:sz="4" w:space="0" w:color="auto"/>
              <w:right w:val="single" w:sz="4" w:space="0" w:color="auto"/>
            </w:tcBorders>
            <w:noWrap/>
            <w:tcMar>
              <w:top w:w="108" w:type="dxa"/>
              <w:bottom w:w="108" w:type="dxa"/>
            </w:tcMar>
            <w:vAlign w:val="center"/>
          </w:tcPr>
          <w:p w14:paraId="0DCE6911" w14:textId="44264670" w:rsidR="008F05CD" w:rsidRPr="009C01D0" w:rsidRDefault="008F05CD" w:rsidP="00F16C2E">
            <w:pPr>
              <w:rPr>
                <w:b/>
                <w:bCs/>
              </w:rPr>
            </w:pPr>
            <w:r>
              <w:rPr>
                <w:rStyle w:val="Questionlabel"/>
                <w:b w:val="0"/>
                <w:bCs w:val="0"/>
              </w:rPr>
              <w:t>A single disclose for 30 calendar days</w:t>
            </w:r>
          </w:p>
        </w:tc>
        <w:tc>
          <w:tcPr>
            <w:tcW w:w="1018" w:type="dxa"/>
            <w:gridSpan w:val="2"/>
            <w:tcBorders>
              <w:left w:val="single" w:sz="4" w:space="0" w:color="auto"/>
              <w:bottom w:val="single" w:sz="4" w:space="0" w:color="auto"/>
              <w:right w:val="single" w:sz="4" w:space="0" w:color="auto"/>
            </w:tcBorders>
            <w:vAlign w:val="center"/>
          </w:tcPr>
          <w:p w14:paraId="42A16ED8" w14:textId="77777777" w:rsidR="008F05CD" w:rsidRPr="009C01D0" w:rsidRDefault="008F05CD" w:rsidP="00F16C2E">
            <w:pPr>
              <w:rPr>
                <w:b/>
                <w:bCs/>
              </w:rPr>
            </w:pPr>
          </w:p>
        </w:tc>
        <w:tc>
          <w:tcPr>
            <w:tcW w:w="4085" w:type="dxa"/>
            <w:gridSpan w:val="19"/>
            <w:tcBorders>
              <w:left w:val="single" w:sz="4" w:space="0" w:color="auto"/>
              <w:bottom w:val="single" w:sz="4" w:space="0" w:color="auto"/>
              <w:right w:val="single" w:sz="4" w:space="0" w:color="auto"/>
            </w:tcBorders>
            <w:vAlign w:val="center"/>
          </w:tcPr>
          <w:p w14:paraId="46261AC0" w14:textId="40D8359C" w:rsidR="008F05CD" w:rsidRPr="009C01D0" w:rsidRDefault="008F05CD" w:rsidP="00F16C2E">
            <w:pPr>
              <w:rPr>
                <w:b/>
                <w:bCs/>
              </w:rPr>
            </w:pPr>
            <w:r>
              <w:rPr>
                <w:rStyle w:val="Questionlabel"/>
                <w:b w:val="0"/>
                <w:bCs w:val="0"/>
              </w:rPr>
              <w:t>Ongoing case for a period of up to 12 months</w:t>
            </w:r>
          </w:p>
        </w:tc>
        <w:tc>
          <w:tcPr>
            <w:tcW w:w="1089" w:type="dxa"/>
            <w:gridSpan w:val="2"/>
            <w:tcBorders>
              <w:left w:val="single" w:sz="4" w:space="0" w:color="auto"/>
              <w:bottom w:val="single" w:sz="4" w:space="0" w:color="auto"/>
              <w:right w:val="single" w:sz="4" w:space="0" w:color="auto"/>
            </w:tcBorders>
            <w:vAlign w:val="center"/>
          </w:tcPr>
          <w:p w14:paraId="4802B75A" w14:textId="6F1EDB42" w:rsidR="008F05CD" w:rsidRPr="009C01D0" w:rsidRDefault="008F05CD" w:rsidP="00F16C2E">
            <w:pPr>
              <w:rPr>
                <w:b/>
                <w:bCs/>
              </w:rPr>
            </w:pPr>
          </w:p>
        </w:tc>
      </w:tr>
      <w:tr w:rsidR="008F05CD" w:rsidRPr="009C01D0" w14:paraId="20477053" w14:textId="77777777" w:rsidTr="00F5276E">
        <w:trPr>
          <w:trHeight w:val="27"/>
        </w:trPr>
        <w:tc>
          <w:tcPr>
            <w:tcW w:w="3306" w:type="dxa"/>
            <w:gridSpan w:val="6"/>
            <w:tcBorders>
              <w:left w:val="single" w:sz="4" w:space="0" w:color="auto"/>
              <w:bottom w:val="single" w:sz="4" w:space="0" w:color="auto"/>
              <w:right w:val="single" w:sz="4" w:space="0" w:color="auto"/>
            </w:tcBorders>
            <w:noWrap/>
            <w:tcMar>
              <w:top w:w="108" w:type="dxa"/>
              <w:bottom w:w="108" w:type="dxa"/>
            </w:tcMar>
            <w:vAlign w:val="center"/>
          </w:tcPr>
          <w:p w14:paraId="74D5299F" w14:textId="77777777" w:rsidR="008F05CD" w:rsidRPr="009C01D0" w:rsidRDefault="008F05CD" w:rsidP="00F16C2E">
            <w:pPr>
              <w:rPr>
                <w:b/>
                <w:bCs/>
              </w:rPr>
            </w:pPr>
            <w:r w:rsidRPr="00196544">
              <w:rPr>
                <w:rStyle w:val="Questionlabel"/>
              </w:rPr>
              <w:t>Title (Mr/Mrs/Ms/Miss)</w:t>
            </w:r>
          </w:p>
        </w:tc>
        <w:tc>
          <w:tcPr>
            <w:tcW w:w="2126" w:type="dxa"/>
            <w:gridSpan w:val="6"/>
            <w:tcBorders>
              <w:left w:val="single" w:sz="4" w:space="0" w:color="auto"/>
              <w:bottom w:val="single" w:sz="4" w:space="0" w:color="auto"/>
              <w:right w:val="single" w:sz="4" w:space="0" w:color="auto"/>
            </w:tcBorders>
          </w:tcPr>
          <w:p w14:paraId="1D81B78F" w14:textId="77777777" w:rsidR="008F05CD" w:rsidRPr="009C01D0" w:rsidRDefault="008F05CD" w:rsidP="00F16C2E">
            <w:pPr>
              <w:rPr>
                <w:b/>
                <w:bCs/>
              </w:rPr>
            </w:pPr>
          </w:p>
        </w:tc>
        <w:tc>
          <w:tcPr>
            <w:tcW w:w="2379" w:type="dxa"/>
            <w:gridSpan w:val="12"/>
            <w:tcBorders>
              <w:left w:val="single" w:sz="4" w:space="0" w:color="auto"/>
              <w:bottom w:val="single" w:sz="4" w:space="0" w:color="auto"/>
              <w:right w:val="single" w:sz="4" w:space="0" w:color="auto"/>
            </w:tcBorders>
          </w:tcPr>
          <w:p w14:paraId="146BA69E" w14:textId="47C22DB3" w:rsidR="008F05CD" w:rsidRPr="009C01D0" w:rsidRDefault="008F05CD" w:rsidP="00F16C2E">
            <w:pPr>
              <w:rPr>
                <w:b/>
                <w:bCs/>
              </w:rPr>
            </w:pPr>
            <w:r>
              <w:rPr>
                <w:b/>
                <w:bCs/>
              </w:rPr>
              <w:t>Date of birth</w:t>
            </w:r>
          </w:p>
        </w:tc>
        <w:tc>
          <w:tcPr>
            <w:tcW w:w="2537" w:type="dxa"/>
            <w:gridSpan w:val="8"/>
            <w:tcBorders>
              <w:left w:val="single" w:sz="4" w:space="0" w:color="auto"/>
              <w:bottom w:val="single" w:sz="4" w:space="0" w:color="auto"/>
              <w:right w:val="single" w:sz="4" w:space="0" w:color="auto"/>
            </w:tcBorders>
          </w:tcPr>
          <w:p w14:paraId="30AAB751" w14:textId="740FCEE9" w:rsidR="008F05CD" w:rsidRPr="009C01D0" w:rsidRDefault="008F05CD" w:rsidP="00F16C2E">
            <w:pPr>
              <w:rPr>
                <w:b/>
                <w:bCs/>
              </w:rPr>
            </w:pPr>
          </w:p>
        </w:tc>
      </w:tr>
      <w:tr w:rsidR="008F05CD" w:rsidRPr="009C01D0" w14:paraId="3FFA7F83" w14:textId="77777777" w:rsidTr="00F5276E">
        <w:trPr>
          <w:trHeight w:val="27"/>
        </w:trPr>
        <w:tc>
          <w:tcPr>
            <w:tcW w:w="3306" w:type="dxa"/>
            <w:gridSpan w:val="6"/>
            <w:tcBorders>
              <w:left w:val="single" w:sz="4" w:space="0" w:color="auto"/>
              <w:bottom w:val="single" w:sz="4" w:space="0" w:color="auto"/>
              <w:right w:val="single" w:sz="4" w:space="0" w:color="auto"/>
            </w:tcBorders>
            <w:noWrap/>
            <w:tcMar>
              <w:top w:w="108" w:type="dxa"/>
              <w:bottom w:w="108" w:type="dxa"/>
            </w:tcMar>
            <w:vAlign w:val="center"/>
          </w:tcPr>
          <w:p w14:paraId="6FACE815" w14:textId="77777777" w:rsidR="008F05CD" w:rsidRPr="009C01D0" w:rsidRDefault="008F05CD" w:rsidP="00F16C2E">
            <w:pPr>
              <w:rPr>
                <w:b/>
                <w:bCs/>
              </w:rPr>
            </w:pPr>
            <w:r w:rsidRPr="00196544">
              <w:rPr>
                <w:rStyle w:val="Questionlabel"/>
              </w:rPr>
              <w:t>First name</w:t>
            </w:r>
          </w:p>
        </w:tc>
        <w:tc>
          <w:tcPr>
            <w:tcW w:w="7042" w:type="dxa"/>
            <w:gridSpan w:val="26"/>
            <w:tcBorders>
              <w:left w:val="single" w:sz="4" w:space="0" w:color="auto"/>
              <w:bottom w:val="single" w:sz="4" w:space="0" w:color="auto"/>
              <w:right w:val="single" w:sz="4" w:space="0" w:color="auto"/>
            </w:tcBorders>
          </w:tcPr>
          <w:p w14:paraId="575055DA" w14:textId="77777777" w:rsidR="008F05CD" w:rsidRPr="009C01D0" w:rsidRDefault="008F05CD" w:rsidP="00F16C2E">
            <w:pPr>
              <w:rPr>
                <w:b/>
                <w:bCs/>
              </w:rPr>
            </w:pPr>
          </w:p>
        </w:tc>
      </w:tr>
      <w:tr w:rsidR="008F05CD" w:rsidRPr="009C01D0" w14:paraId="177FDE84" w14:textId="77777777" w:rsidTr="00F5276E">
        <w:trPr>
          <w:trHeight w:val="27"/>
        </w:trPr>
        <w:tc>
          <w:tcPr>
            <w:tcW w:w="3306" w:type="dxa"/>
            <w:gridSpan w:val="6"/>
            <w:tcBorders>
              <w:left w:val="single" w:sz="4" w:space="0" w:color="auto"/>
              <w:bottom w:val="single" w:sz="4" w:space="0" w:color="auto"/>
              <w:right w:val="single" w:sz="4" w:space="0" w:color="auto"/>
            </w:tcBorders>
            <w:noWrap/>
            <w:tcMar>
              <w:top w:w="108" w:type="dxa"/>
              <w:bottom w:w="108" w:type="dxa"/>
            </w:tcMar>
            <w:vAlign w:val="center"/>
          </w:tcPr>
          <w:p w14:paraId="3CE5E5EF" w14:textId="107BC0DA" w:rsidR="008F05CD" w:rsidRPr="00196544" w:rsidRDefault="008F05CD" w:rsidP="00F16C2E">
            <w:pPr>
              <w:rPr>
                <w:rStyle w:val="Questionlabel"/>
              </w:rPr>
            </w:pPr>
            <w:r>
              <w:rPr>
                <w:rStyle w:val="Questionlabel"/>
              </w:rPr>
              <w:t>Last name</w:t>
            </w:r>
          </w:p>
        </w:tc>
        <w:tc>
          <w:tcPr>
            <w:tcW w:w="7042" w:type="dxa"/>
            <w:gridSpan w:val="26"/>
            <w:tcBorders>
              <w:left w:val="single" w:sz="4" w:space="0" w:color="auto"/>
              <w:bottom w:val="single" w:sz="4" w:space="0" w:color="auto"/>
              <w:right w:val="single" w:sz="4" w:space="0" w:color="auto"/>
            </w:tcBorders>
          </w:tcPr>
          <w:p w14:paraId="5AB2C6C2" w14:textId="77777777" w:rsidR="008F05CD" w:rsidRPr="009C01D0" w:rsidRDefault="008F05CD" w:rsidP="00F16C2E">
            <w:pPr>
              <w:rPr>
                <w:b/>
                <w:bCs/>
              </w:rPr>
            </w:pPr>
          </w:p>
        </w:tc>
      </w:tr>
      <w:tr w:rsidR="00F5276E" w:rsidRPr="009C01D0" w14:paraId="7998DF5E" w14:textId="77777777" w:rsidTr="00F5276E">
        <w:trPr>
          <w:trHeight w:val="27"/>
        </w:trPr>
        <w:tc>
          <w:tcPr>
            <w:tcW w:w="3306" w:type="dxa"/>
            <w:gridSpan w:val="6"/>
            <w:tcBorders>
              <w:left w:val="single" w:sz="4" w:space="0" w:color="auto"/>
              <w:bottom w:val="single" w:sz="4" w:space="0" w:color="auto"/>
              <w:right w:val="single" w:sz="4" w:space="0" w:color="auto"/>
            </w:tcBorders>
            <w:noWrap/>
            <w:tcMar>
              <w:top w:w="108" w:type="dxa"/>
              <w:bottom w:w="108" w:type="dxa"/>
            </w:tcMar>
            <w:vAlign w:val="center"/>
          </w:tcPr>
          <w:p w14:paraId="1ADB0697" w14:textId="3B22EC13" w:rsidR="00F5276E" w:rsidRDefault="00F5276E" w:rsidP="00F5276E">
            <w:pPr>
              <w:rPr>
                <w:rStyle w:val="Questionlabel"/>
              </w:rPr>
            </w:pPr>
            <w:r>
              <w:rPr>
                <w:rStyle w:val="Questionlabel"/>
              </w:rPr>
              <w:t>Mobile number</w:t>
            </w:r>
          </w:p>
        </w:tc>
        <w:tc>
          <w:tcPr>
            <w:tcW w:w="2551" w:type="dxa"/>
            <w:gridSpan w:val="7"/>
            <w:tcBorders>
              <w:left w:val="single" w:sz="4" w:space="0" w:color="auto"/>
              <w:bottom w:val="single" w:sz="4" w:space="0" w:color="auto"/>
              <w:right w:val="single" w:sz="4" w:space="0" w:color="auto"/>
            </w:tcBorders>
          </w:tcPr>
          <w:p w14:paraId="5F51BCE2" w14:textId="77777777" w:rsidR="00F5276E" w:rsidRPr="009C01D0" w:rsidRDefault="00F5276E" w:rsidP="00F5276E">
            <w:pPr>
              <w:rPr>
                <w:b/>
                <w:bCs/>
              </w:rPr>
            </w:pPr>
          </w:p>
        </w:tc>
        <w:tc>
          <w:tcPr>
            <w:tcW w:w="1954" w:type="dxa"/>
            <w:gridSpan w:val="11"/>
            <w:tcBorders>
              <w:left w:val="single" w:sz="4" w:space="0" w:color="auto"/>
              <w:bottom w:val="single" w:sz="4" w:space="0" w:color="auto"/>
              <w:right w:val="single" w:sz="4" w:space="0" w:color="auto"/>
            </w:tcBorders>
          </w:tcPr>
          <w:p w14:paraId="5DC8262E" w14:textId="5C877A6A" w:rsidR="00F5276E" w:rsidRPr="009C01D0" w:rsidRDefault="00F5276E" w:rsidP="00F5276E">
            <w:pPr>
              <w:rPr>
                <w:b/>
                <w:bCs/>
              </w:rPr>
            </w:pPr>
            <w:r w:rsidRPr="00286493">
              <w:rPr>
                <w:rStyle w:val="Questionlabel"/>
              </w:rPr>
              <w:t>Telephone B/H</w:t>
            </w:r>
          </w:p>
        </w:tc>
        <w:tc>
          <w:tcPr>
            <w:tcW w:w="2537" w:type="dxa"/>
            <w:gridSpan w:val="8"/>
            <w:tcBorders>
              <w:left w:val="single" w:sz="4" w:space="0" w:color="auto"/>
              <w:bottom w:val="single" w:sz="4" w:space="0" w:color="auto"/>
              <w:right w:val="single" w:sz="4" w:space="0" w:color="auto"/>
            </w:tcBorders>
          </w:tcPr>
          <w:p w14:paraId="5F9887A6" w14:textId="2A5378E5" w:rsidR="00F5276E" w:rsidRPr="009C01D0" w:rsidRDefault="00F5276E" w:rsidP="00F5276E">
            <w:pPr>
              <w:rPr>
                <w:b/>
                <w:bCs/>
              </w:rPr>
            </w:pPr>
          </w:p>
        </w:tc>
      </w:tr>
      <w:tr w:rsidR="00F5276E" w:rsidRPr="009C01D0" w14:paraId="198FD17F" w14:textId="77777777" w:rsidTr="00F5276E">
        <w:trPr>
          <w:trHeight w:val="27"/>
        </w:trPr>
        <w:tc>
          <w:tcPr>
            <w:tcW w:w="3306" w:type="dxa"/>
            <w:gridSpan w:val="6"/>
            <w:tcBorders>
              <w:left w:val="single" w:sz="4" w:space="0" w:color="auto"/>
              <w:bottom w:val="single" w:sz="4" w:space="0" w:color="auto"/>
              <w:right w:val="single" w:sz="4" w:space="0" w:color="auto"/>
            </w:tcBorders>
            <w:noWrap/>
            <w:tcMar>
              <w:top w:w="108" w:type="dxa"/>
              <w:bottom w:w="108" w:type="dxa"/>
            </w:tcMar>
          </w:tcPr>
          <w:p w14:paraId="7D0A2FDE" w14:textId="28B663EC" w:rsidR="00F5276E" w:rsidRDefault="00F5276E" w:rsidP="00F5276E">
            <w:pPr>
              <w:rPr>
                <w:rStyle w:val="Questionlabel"/>
              </w:rPr>
            </w:pPr>
            <w:r w:rsidRPr="00286493">
              <w:rPr>
                <w:rStyle w:val="Questionlabel"/>
              </w:rPr>
              <w:t>Email address</w:t>
            </w:r>
          </w:p>
        </w:tc>
        <w:tc>
          <w:tcPr>
            <w:tcW w:w="7042" w:type="dxa"/>
            <w:gridSpan w:val="26"/>
            <w:tcBorders>
              <w:left w:val="single" w:sz="4" w:space="0" w:color="auto"/>
              <w:bottom w:val="single" w:sz="4" w:space="0" w:color="auto"/>
              <w:right w:val="single" w:sz="4" w:space="0" w:color="auto"/>
            </w:tcBorders>
          </w:tcPr>
          <w:p w14:paraId="0ADB4918" w14:textId="77777777" w:rsidR="00F5276E" w:rsidRPr="009C01D0" w:rsidRDefault="00F5276E" w:rsidP="00F5276E">
            <w:pPr>
              <w:rPr>
                <w:b/>
                <w:bCs/>
              </w:rPr>
            </w:pPr>
          </w:p>
        </w:tc>
      </w:tr>
      <w:tr w:rsidR="00F5276E" w:rsidRPr="009C01D0" w14:paraId="0229321E" w14:textId="77777777" w:rsidTr="00F5276E">
        <w:trPr>
          <w:trHeight w:val="27"/>
        </w:trPr>
        <w:tc>
          <w:tcPr>
            <w:tcW w:w="3306" w:type="dxa"/>
            <w:gridSpan w:val="6"/>
            <w:vMerge w:val="restart"/>
            <w:tcBorders>
              <w:left w:val="single" w:sz="4" w:space="0" w:color="auto"/>
              <w:right w:val="single" w:sz="4" w:space="0" w:color="auto"/>
            </w:tcBorders>
            <w:noWrap/>
            <w:tcMar>
              <w:top w:w="108" w:type="dxa"/>
              <w:bottom w:w="108" w:type="dxa"/>
            </w:tcMar>
          </w:tcPr>
          <w:p w14:paraId="76CF1D51" w14:textId="42461892" w:rsidR="00F5276E" w:rsidRDefault="00F5276E" w:rsidP="00F5276E">
            <w:pPr>
              <w:rPr>
                <w:rStyle w:val="Questionlabel"/>
              </w:rPr>
            </w:pPr>
            <w:r w:rsidRPr="00286493">
              <w:rPr>
                <w:rStyle w:val="Questionlabel"/>
              </w:rPr>
              <w:t xml:space="preserve">Residential </w:t>
            </w:r>
            <w:r>
              <w:rPr>
                <w:rStyle w:val="Questionlabel"/>
              </w:rPr>
              <w:t>a</w:t>
            </w:r>
            <w:r w:rsidRPr="00286493">
              <w:rPr>
                <w:rStyle w:val="Questionlabel"/>
              </w:rPr>
              <w:t>ddress</w:t>
            </w:r>
          </w:p>
        </w:tc>
        <w:tc>
          <w:tcPr>
            <w:tcW w:w="7042" w:type="dxa"/>
            <w:gridSpan w:val="26"/>
            <w:tcBorders>
              <w:left w:val="single" w:sz="4" w:space="0" w:color="auto"/>
              <w:bottom w:val="single" w:sz="4" w:space="0" w:color="auto"/>
              <w:right w:val="single" w:sz="4" w:space="0" w:color="auto"/>
            </w:tcBorders>
          </w:tcPr>
          <w:p w14:paraId="02A4AA62" w14:textId="77777777" w:rsidR="00F5276E" w:rsidRPr="009C01D0" w:rsidRDefault="00F5276E" w:rsidP="00F5276E">
            <w:pPr>
              <w:rPr>
                <w:b/>
                <w:bCs/>
              </w:rPr>
            </w:pPr>
          </w:p>
        </w:tc>
      </w:tr>
      <w:tr w:rsidR="00F5276E" w:rsidRPr="009C01D0" w14:paraId="42813138" w14:textId="77777777" w:rsidTr="00F5276E">
        <w:trPr>
          <w:trHeight w:val="27"/>
        </w:trPr>
        <w:tc>
          <w:tcPr>
            <w:tcW w:w="3306" w:type="dxa"/>
            <w:gridSpan w:val="6"/>
            <w:vMerge/>
            <w:tcBorders>
              <w:left w:val="single" w:sz="4" w:space="0" w:color="auto"/>
              <w:bottom w:val="single" w:sz="4" w:space="0" w:color="auto"/>
              <w:right w:val="single" w:sz="4" w:space="0" w:color="auto"/>
            </w:tcBorders>
            <w:noWrap/>
            <w:tcMar>
              <w:top w:w="108" w:type="dxa"/>
              <w:bottom w:w="108" w:type="dxa"/>
            </w:tcMar>
          </w:tcPr>
          <w:p w14:paraId="0AE07754" w14:textId="77777777" w:rsidR="00F5276E" w:rsidRPr="00286493" w:rsidRDefault="00F5276E" w:rsidP="00F5276E">
            <w:pPr>
              <w:rPr>
                <w:rStyle w:val="Questionlabel"/>
              </w:rPr>
            </w:pPr>
          </w:p>
        </w:tc>
        <w:tc>
          <w:tcPr>
            <w:tcW w:w="7042" w:type="dxa"/>
            <w:gridSpan w:val="26"/>
            <w:tcBorders>
              <w:left w:val="single" w:sz="4" w:space="0" w:color="auto"/>
              <w:bottom w:val="single" w:sz="4" w:space="0" w:color="auto"/>
              <w:right w:val="single" w:sz="4" w:space="0" w:color="auto"/>
            </w:tcBorders>
          </w:tcPr>
          <w:p w14:paraId="604E9A45" w14:textId="77777777" w:rsidR="00F5276E" w:rsidRPr="009C01D0" w:rsidRDefault="00F5276E" w:rsidP="00F5276E">
            <w:pPr>
              <w:rPr>
                <w:b/>
                <w:bCs/>
              </w:rPr>
            </w:pPr>
          </w:p>
        </w:tc>
      </w:tr>
      <w:tr w:rsidR="00F5276E" w:rsidRPr="009C01D0" w14:paraId="6ADE8EA1" w14:textId="77777777" w:rsidTr="00F5276E">
        <w:trPr>
          <w:trHeight w:val="27"/>
        </w:trPr>
        <w:tc>
          <w:tcPr>
            <w:tcW w:w="3306" w:type="dxa"/>
            <w:gridSpan w:val="6"/>
            <w:tcBorders>
              <w:left w:val="single" w:sz="4" w:space="0" w:color="auto"/>
              <w:bottom w:val="single" w:sz="4" w:space="0" w:color="auto"/>
              <w:right w:val="single" w:sz="4" w:space="0" w:color="auto"/>
            </w:tcBorders>
            <w:noWrap/>
            <w:tcMar>
              <w:top w:w="108" w:type="dxa"/>
              <w:bottom w:w="108" w:type="dxa"/>
            </w:tcMar>
          </w:tcPr>
          <w:p w14:paraId="44FFA6C0" w14:textId="1C5A0FA4" w:rsidR="00F5276E" w:rsidRPr="00286493" w:rsidRDefault="00F5276E" w:rsidP="00F5276E">
            <w:pPr>
              <w:rPr>
                <w:rStyle w:val="Questionlabel"/>
              </w:rPr>
            </w:pPr>
            <w:r w:rsidRPr="008F05CD">
              <w:rPr>
                <w:rStyle w:val="Questionlabel"/>
              </w:rPr>
              <w:t xml:space="preserve">Postal </w:t>
            </w:r>
            <w:r>
              <w:rPr>
                <w:rStyle w:val="Questionlabel"/>
              </w:rPr>
              <w:t>a</w:t>
            </w:r>
            <w:r w:rsidRPr="008F05CD">
              <w:rPr>
                <w:rStyle w:val="Questionlabel"/>
              </w:rPr>
              <w:t>ddress</w:t>
            </w:r>
          </w:p>
        </w:tc>
        <w:tc>
          <w:tcPr>
            <w:tcW w:w="7042" w:type="dxa"/>
            <w:gridSpan w:val="26"/>
            <w:tcBorders>
              <w:left w:val="single" w:sz="4" w:space="0" w:color="auto"/>
              <w:bottom w:val="single" w:sz="4" w:space="0" w:color="auto"/>
              <w:right w:val="single" w:sz="4" w:space="0" w:color="auto"/>
            </w:tcBorders>
          </w:tcPr>
          <w:p w14:paraId="1EACEBCB" w14:textId="77777777" w:rsidR="00F5276E" w:rsidRPr="009C01D0" w:rsidRDefault="00F5276E" w:rsidP="00F5276E">
            <w:pPr>
              <w:rPr>
                <w:b/>
                <w:bCs/>
              </w:rPr>
            </w:pPr>
          </w:p>
        </w:tc>
      </w:tr>
      <w:tr w:rsidR="00F5276E" w:rsidRPr="009C01D0" w14:paraId="42D695AB" w14:textId="77777777" w:rsidTr="00F5276E">
        <w:trPr>
          <w:trHeight w:val="27"/>
        </w:trPr>
        <w:tc>
          <w:tcPr>
            <w:tcW w:w="3306" w:type="dxa"/>
            <w:gridSpan w:val="6"/>
            <w:tcBorders>
              <w:left w:val="single" w:sz="4" w:space="0" w:color="auto"/>
              <w:bottom w:val="single" w:sz="4" w:space="0" w:color="auto"/>
              <w:right w:val="single" w:sz="4" w:space="0" w:color="auto"/>
            </w:tcBorders>
            <w:noWrap/>
            <w:tcMar>
              <w:top w:w="108" w:type="dxa"/>
              <w:bottom w:w="108" w:type="dxa"/>
            </w:tcMar>
          </w:tcPr>
          <w:p w14:paraId="6EA1B905" w14:textId="55C35950" w:rsidR="00F5276E" w:rsidRPr="008F05CD" w:rsidRDefault="00F5276E" w:rsidP="00F5276E">
            <w:pPr>
              <w:rPr>
                <w:rStyle w:val="Questionlabel"/>
              </w:rPr>
            </w:pPr>
            <w:r w:rsidRPr="008F05CD">
              <w:rPr>
                <w:rStyle w:val="Questionlabel"/>
              </w:rPr>
              <w:t>Preferred contact method</w:t>
            </w:r>
          </w:p>
        </w:tc>
        <w:tc>
          <w:tcPr>
            <w:tcW w:w="7042" w:type="dxa"/>
            <w:gridSpan w:val="26"/>
            <w:tcBorders>
              <w:left w:val="single" w:sz="4" w:space="0" w:color="auto"/>
              <w:bottom w:val="single" w:sz="4" w:space="0" w:color="auto"/>
              <w:right w:val="single" w:sz="4" w:space="0" w:color="auto"/>
            </w:tcBorders>
          </w:tcPr>
          <w:p w14:paraId="4D43F338" w14:textId="76655DDF" w:rsidR="00F5276E" w:rsidRPr="008F05CD" w:rsidRDefault="00F5276E" w:rsidP="00F5276E">
            <w:r w:rsidRPr="008F05CD">
              <w:t>Phone / Email / Mail</w:t>
            </w:r>
          </w:p>
        </w:tc>
      </w:tr>
      <w:tr w:rsidR="00F5276E" w:rsidRPr="009C01D0" w14:paraId="0D2C83E0" w14:textId="77777777" w:rsidTr="00F5276E">
        <w:trPr>
          <w:trHeight w:val="27"/>
        </w:trPr>
        <w:tc>
          <w:tcPr>
            <w:tcW w:w="10348" w:type="dxa"/>
            <w:gridSpan w:val="32"/>
            <w:tcBorders>
              <w:left w:val="single" w:sz="4" w:space="0" w:color="auto"/>
              <w:bottom w:val="single" w:sz="4" w:space="0" w:color="auto"/>
              <w:right w:val="single" w:sz="4" w:space="0" w:color="auto"/>
            </w:tcBorders>
            <w:shd w:val="clear" w:color="auto" w:fill="1F1F5F" w:themeFill="text1"/>
            <w:noWrap/>
            <w:tcMar>
              <w:top w:w="108" w:type="dxa"/>
              <w:bottom w:w="108" w:type="dxa"/>
            </w:tcMar>
          </w:tcPr>
          <w:p w14:paraId="019A07DE" w14:textId="55D3CD27" w:rsidR="00F5276E" w:rsidRPr="00F5276E" w:rsidRDefault="00F5276E" w:rsidP="00F5276E">
            <w:pPr>
              <w:rPr>
                <w:b/>
                <w:bCs/>
              </w:rPr>
            </w:pPr>
            <w:r w:rsidRPr="00F5276E">
              <w:rPr>
                <w:b/>
                <w:bCs/>
              </w:rPr>
              <w:lastRenderedPageBreak/>
              <w:t>2. Advocate or agency details</w:t>
            </w:r>
          </w:p>
        </w:tc>
      </w:tr>
      <w:tr w:rsidR="00F5276E" w:rsidRPr="009C01D0" w14:paraId="6A6A6061" w14:textId="77777777" w:rsidTr="00933FD9">
        <w:trPr>
          <w:trHeight w:val="27"/>
        </w:trPr>
        <w:tc>
          <w:tcPr>
            <w:tcW w:w="3449" w:type="dxa"/>
            <w:gridSpan w:val="7"/>
            <w:tcBorders>
              <w:left w:val="single" w:sz="4" w:space="0" w:color="auto"/>
              <w:bottom w:val="single" w:sz="4" w:space="0" w:color="auto"/>
              <w:right w:val="single" w:sz="4" w:space="0" w:color="auto"/>
            </w:tcBorders>
            <w:noWrap/>
            <w:tcMar>
              <w:top w:w="108" w:type="dxa"/>
              <w:bottom w:w="108" w:type="dxa"/>
            </w:tcMar>
          </w:tcPr>
          <w:p w14:paraId="2D4C3EF0" w14:textId="281B8ED8" w:rsidR="00F5276E" w:rsidRPr="00F5276E" w:rsidRDefault="00F5276E" w:rsidP="00F5276E">
            <w:pPr>
              <w:rPr>
                <w:b/>
                <w:bCs/>
              </w:rPr>
            </w:pPr>
            <w:r w:rsidRPr="00286493">
              <w:rPr>
                <w:rStyle w:val="Questionlabel"/>
              </w:rPr>
              <w:t>Advocate or agency (</w:t>
            </w:r>
            <w:r>
              <w:rPr>
                <w:rStyle w:val="Questionlabel"/>
              </w:rPr>
              <w:t>f</w:t>
            </w:r>
            <w:r w:rsidRPr="00286493">
              <w:rPr>
                <w:rStyle w:val="Questionlabel"/>
              </w:rPr>
              <w:t>ull name)</w:t>
            </w:r>
          </w:p>
        </w:tc>
        <w:tc>
          <w:tcPr>
            <w:tcW w:w="6899" w:type="dxa"/>
            <w:gridSpan w:val="25"/>
            <w:tcBorders>
              <w:left w:val="single" w:sz="4" w:space="0" w:color="auto"/>
              <w:bottom w:val="single" w:sz="4" w:space="0" w:color="auto"/>
              <w:right w:val="single" w:sz="4" w:space="0" w:color="auto"/>
            </w:tcBorders>
          </w:tcPr>
          <w:p w14:paraId="6C3939C6" w14:textId="1D56FD9D" w:rsidR="00F5276E" w:rsidRPr="00F5276E" w:rsidRDefault="00F5276E" w:rsidP="00F5276E">
            <w:pPr>
              <w:rPr>
                <w:b/>
                <w:bCs/>
              </w:rPr>
            </w:pPr>
          </w:p>
        </w:tc>
      </w:tr>
      <w:tr w:rsidR="00F5276E" w:rsidRPr="009C01D0" w14:paraId="5C45221E" w14:textId="77777777" w:rsidTr="00D12439">
        <w:trPr>
          <w:trHeight w:val="27"/>
        </w:trPr>
        <w:tc>
          <w:tcPr>
            <w:tcW w:w="1724" w:type="dxa"/>
            <w:tcBorders>
              <w:left w:val="single" w:sz="4" w:space="0" w:color="auto"/>
              <w:bottom w:val="single" w:sz="4" w:space="0" w:color="auto"/>
              <w:right w:val="single" w:sz="4" w:space="0" w:color="auto"/>
            </w:tcBorders>
            <w:noWrap/>
            <w:tcMar>
              <w:top w:w="108" w:type="dxa"/>
              <w:bottom w:w="108" w:type="dxa"/>
            </w:tcMar>
          </w:tcPr>
          <w:p w14:paraId="31C7E0F5" w14:textId="77777777" w:rsidR="00F5276E" w:rsidRPr="00286493" w:rsidRDefault="00F5276E" w:rsidP="00F5276E">
            <w:pPr>
              <w:rPr>
                <w:rStyle w:val="Questionlabel"/>
              </w:rPr>
            </w:pPr>
            <w:r w:rsidRPr="00286493">
              <w:rPr>
                <w:rStyle w:val="Questionlabel"/>
              </w:rPr>
              <w:t>Relationship</w:t>
            </w:r>
          </w:p>
        </w:tc>
        <w:tc>
          <w:tcPr>
            <w:tcW w:w="4312" w:type="dxa"/>
            <w:gridSpan w:val="14"/>
            <w:tcBorders>
              <w:left w:val="single" w:sz="4" w:space="0" w:color="auto"/>
              <w:bottom w:val="single" w:sz="4" w:space="0" w:color="auto"/>
              <w:right w:val="single" w:sz="4" w:space="0" w:color="auto"/>
            </w:tcBorders>
          </w:tcPr>
          <w:p w14:paraId="2ADE3453" w14:textId="77777777" w:rsidR="00F5276E" w:rsidRPr="00F5276E" w:rsidRDefault="00F5276E" w:rsidP="00F5276E">
            <w:pPr>
              <w:rPr>
                <w:b/>
                <w:bCs/>
              </w:rPr>
            </w:pPr>
          </w:p>
        </w:tc>
        <w:tc>
          <w:tcPr>
            <w:tcW w:w="1806" w:type="dxa"/>
            <w:gridSpan w:val="10"/>
            <w:tcBorders>
              <w:left w:val="single" w:sz="4" w:space="0" w:color="auto"/>
              <w:bottom w:val="single" w:sz="4" w:space="0" w:color="auto"/>
              <w:right w:val="single" w:sz="4" w:space="0" w:color="auto"/>
            </w:tcBorders>
          </w:tcPr>
          <w:p w14:paraId="298A21DB" w14:textId="20D1E2B1" w:rsidR="00F5276E" w:rsidRPr="00F5276E" w:rsidRDefault="00F5276E" w:rsidP="00F5276E">
            <w:pPr>
              <w:rPr>
                <w:b/>
                <w:bCs/>
              </w:rPr>
            </w:pPr>
            <w:r w:rsidRPr="00F5276E">
              <w:rPr>
                <w:b/>
                <w:bCs/>
              </w:rPr>
              <w:t>Mobile number</w:t>
            </w:r>
          </w:p>
        </w:tc>
        <w:tc>
          <w:tcPr>
            <w:tcW w:w="2506" w:type="dxa"/>
            <w:gridSpan w:val="7"/>
            <w:tcBorders>
              <w:left w:val="single" w:sz="4" w:space="0" w:color="auto"/>
              <w:bottom w:val="single" w:sz="4" w:space="0" w:color="auto"/>
              <w:right w:val="single" w:sz="4" w:space="0" w:color="auto"/>
            </w:tcBorders>
          </w:tcPr>
          <w:p w14:paraId="094FFA61" w14:textId="53E34B1F" w:rsidR="00F5276E" w:rsidRPr="00F5276E" w:rsidRDefault="00F5276E" w:rsidP="00F5276E">
            <w:pPr>
              <w:rPr>
                <w:b/>
                <w:bCs/>
              </w:rPr>
            </w:pPr>
          </w:p>
        </w:tc>
      </w:tr>
      <w:tr w:rsidR="00F5276E" w:rsidRPr="009C01D0" w14:paraId="11172E0E" w14:textId="77777777" w:rsidTr="00D12439">
        <w:trPr>
          <w:trHeight w:val="27"/>
        </w:trPr>
        <w:tc>
          <w:tcPr>
            <w:tcW w:w="1724" w:type="dxa"/>
            <w:tcBorders>
              <w:left w:val="single" w:sz="4" w:space="0" w:color="auto"/>
              <w:bottom w:val="single" w:sz="4" w:space="0" w:color="auto"/>
              <w:right w:val="single" w:sz="4" w:space="0" w:color="auto"/>
            </w:tcBorders>
            <w:noWrap/>
            <w:tcMar>
              <w:top w:w="108" w:type="dxa"/>
              <w:bottom w:w="108" w:type="dxa"/>
            </w:tcMar>
          </w:tcPr>
          <w:p w14:paraId="3546A286" w14:textId="4A5D46F2" w:rsidR="00F5276E" w:rsidRPr="00286493" w:rsidRDefault="00F5276E" w:rsidP="00F5276E">
            <w:pPr>
              <w:rPr>
                <w:rStyle w:val="Questionlabel"/>
              </w:rPr>
            </w:pPr>
            <w:r w:rsidRPr="00286493">
              <w:rPr>
                <w:rStyle w:val="Questionlabel"/>
              </w:rPr>
              <w:t>Email address</w:t>
            </w:r>
          </w:p>
        </w:tc>
        <w:tc>
          <w:tcPr>
            <w:tcW w:w="4312" w:type="dxa"/>
            <w:gridSpan w:val="14"/>
            <w:tcBorders>
              <w:left w:val="single" w:sz="4" w:space="0" w:color="auto"/>
              <w:bottom w:val="single" w:sz="4" w:space="0" w:color="auto"/>
              <w:right w:val="single" w:sz="4" w:space="0" w:color="auto"/>
            </w:tcBorders>
          </w:tcPr>
          <w:p w14:paraId="71D5C299" w14:textId="77777777" w:rsidR="00F5276E" w:rsidRPr="00F5276E" w:rsidRDefault="00F5276E" w:rsidP="00F5276E">
            <w:pPr>
              <w:rPr>
                <w:b/>
                <w:bCs/>
              </w:rPr>
            </w:pPr>
          </w:p>
        </w:tc>
        <w:tc>
          <w:tcPr>
            <w:tcW w:w="1806" w:type="dxa"/>
            <w:gridSpan w:val="10"/>
            <w:tcBorders>
              <w:left w:val="single" w:sz="4" w:space="0" w:color="auto"/>
              <w:bottom w:val="single" w:sz="4" w:space="0" w:color="auto"/>
              <w:right w:val="single" w:sz="4" w:space="0" w:color="auto"/>
            </w:tcBorders>
          </w:tcPr>
          <w:p w14:paraId="30975235" w14:textId="7777921F" w:rsidR="00F5276E" w:rsidRPr="00F5276E" w:rsidRDefault="00F5276E" w:rsidP="00F5276E">
            <w:r w:rsidRPr="00F5276E">
              <w:rPr>
                <w:rStyle w:val="Questionlabel"/>
              </w:rPr>
              <w:t>Telephone B/H</w:t>
            </w:r>
          </w:p>
        </w:tc>
        <w:tc>
          <w:tcPr>
            <w:tcW w:w="2506" w:type="dxa"/>
            <w:gridSpan w:val="7"/>
            <w:tcBorders>
              <w:left w:val="single" w:sz="4" w:space="0" w:color="auto"/>
              <w:bottom w:val="single" w:sz="4" w:space="0" w:color="auto"/>
              <w:right w:val="single" w:sz="4" w:space="0" w:color="auto"/>
            </w:tcBorders>
          </w:tcPr>
          <w:p w14:paraId="38398103" w14:textId="77777777" w:rsidR="00F5276E" w:rsidRPr="00F5276E" w:rsidRDefault="00F5276E" w:rsidP="00F5276E">
            <w:pPr>
              <w:rPr>
                <w:b/>
                <w:bCs/>
              </w:rPr>
            </w:pPr>
          </w:p>
        </w:tc>
      </w:tr>
      <w:tr w:rsidR="00F5276E" w:rsidRPr="009C01D0" w14:paraId="10B77F2C" w14:textId="77777777" w:rsidTr="00F5276E">
        <w:trPr>
          <w:trHeight w:val="27"/>
        </w:trPr>
        <w:tc>
          <w:tcPr>
            <w:tcW w:w="10348" w:type="dxa"/>
            <w:gridSpan w:val="32"/>
            <w:tcBorders>
              <w:left w:val="single" w:sz="4" w:space="0" w:color="auto"/>
              <w:bottom w:val="single" w:sz="4" w:space="0" w:color="auto"/>
              <w:right w:val="single" w:sz="4" w:space="0" w:color="auto"/>
            </w:tcBorders>
            <w:shd w:val="clear" w:color="auto" w:fill="1F1F5F" w:themeFill="text1"/>
            <w:noWrap/>
            <w:tcMar>
              <w:top w:w="108" w:type="dxa"/>
              <w:bottom w:w="108" w:type="dxa"/>
            </w:tcMar>
          </w:tcPr>
          <w:p w14:paraId="4920F72E" w14:textId="1C0E6D86" w:rsidR="00F5276E" w:rsidRPr="00F5276E" w:rsidRDefault="00F5276E" w:rsidP="00F5276E">
            <w:pPr>
              <w:rPr>
                <w:b/>
                <w:bCs/>
              </w:rPr>
            </w:pPr>
            <w:r w:rsidRPr="00F5276E">
              <w:rPr>
                <w:b/>
                <w:bCs/>
              </w:rPr>
              <w:t>3. Specific information to be provided</w:t>
            </w:r>
          </w:p>
        </w:tc>
      </w:tr>
      <w:tr w:rsidR="00F5276E" w:rsidRPr="009C01D0" w14:paraId="7C5DCB3C" w14:textId="77777777" w:rsidTr="008E77EE">
        <w:trPr>
          <w:trHeight w:val="27"/>
        </w:trPr>
        <w:tc>
          <w:tcPr>
            <w:tcW w:w="10348" w:type="dxa"/>
            <w:gridSpan w:val="32"/>
            <w:tcBorders>
              <w:left w:val="single" w:sz="4" w:space="0" w:color="auto"/>
              <w:bottom w:val="single" w:sz="4" w:space="0" w:color="auto"/>
              <w:right w:val="single" w:sz="4" w:space="0" w:color="auto"/>
            </w:tcBorders>
            <w:noWrap/>
            <w:tcMar>
              <w:top w:w="108" w:type="dxa"/>
              <w:bottom w:w="108" w:type="dxa"/>
            </w:tcMar>
          </w:tcPr>
          <w:p w14:paraId="7BB57BDD" w14:textId="787D841A" w:rsidR="00F5276E" w:rsidRPr="00F5276E" w:rsidRDefault="00F5276E" w:rsidP="00F5276E">
            <w:pPr>
              <w:rPr>
                <w:b/>
                <w:bCs/>
              </w:rPr>
            </w:pPr>
            <w:r w:rsidRPr="00F5276E">
              <w:rPr>
                <w:b/>
                <w:bCs/>
              </w:rPr>
              <w:t>Please attach additional pages if more space required</w:t>
            </w:r>
          </w:p>
        </w:tc>
      </w:tr>
      <w:tr w:rsidR="00F5276E" w:rsidRPr="009C01D0" w14:paraId="60DFC583" w14:textId="77777777" w:rsidTr="008E77EE">
        <w:trPr>
          <w:trHeight w:val="27"/>
        </w:trPr>
        <w:tc>
          <w:tcPr>
            <w:tcW w:w="10348" w:type="dxa"/>
            <w:gridSpan w:val="32"/>
            <w:tcBorders>
              <w:left w:val="single" w:sz="4" w:space="0" w:color="auto"/>
              <w:bottom w:val="single" w:sz="4" w:space="0" w:color="auto"/>
              <w:right w:val="single" w:sz="4" w:space="0" w:color="auto"/>
            </w:tcBorders>
            <w:noWrap/>
            <w:tcMar>
              <w:top w:w="108" w:type="dxa"/>
              <w:bottom w:w="108" w:type="dxa"/>
            </w:tcMar>
          </w:tcPr>
          <w:p w14:paraId="525D5056" w14:textId="77777777" w:rsidR="00F5276E" w:rsidRPr="00F5276E" w:rsidRDefault="00F5276E" w:rsidP="00F5276E">
            <w:pPr>
              <w:rPr>
                <w:b/>
                <w:bCs/>
              </w:rPr>
            </w:pPr>
          </w:p>
        </w:tc>
      </w:tr>
      <w:tr w:rsidR="00F5276E" w:rsidRPr="009C01D0" w14:paraId="29D101B7" w14:textId="77777777" w:rsidTr="008E77EE">
        <w:trPr>
          <w:trHeight w:val="27"/>
        </w:trPr>
        <w:tc>
          <w:tcPr>
            <w:tcW w:w="10348" w:type="dxa"/>
            <w:gridSpan w:val="32"/>
            <w:tcBorders>
              <w:left w:val="single" w:sz="4" w:space="0" w:color="auto"/>
              <w:bottom w:val="single" w:sz="4" w:space="0" w:color="auto"/>
              <w:right w:val="single" w:sz="4" w:space="0" w:color="auto"/>
            </w:tcBorders>
            <w:noWrap/>
            <w:tcMar>
              <w:top w:w="108" w:type="dxa"/>
              <w:bottom w:w="108" w:type="dxa"/>
            </w:tcMar>
          </w:tcPr>
          <w:p w14:paraId="6209B77C" w14:textId="77777777" w:rsidR="00F5276E" w:rsidRPr="00F5276E" w:rsidRDefault="00F5276E" w:rsidP="00F5276E">
            <w:pPr>
              <w:rPr>
                <w:b/>
                <w:bCs/>
              </w:rPr>
            </w:pPr>
          </w:p>
        </w:tc>
      </w:tr>
      <w:tr w:rsidR="00F5276E" w:rsidRPr="009C01D0" w14:paraId="5E9C5ABA" w14:textId="77777777" w:rsidTr="008E77EE">
        <w:trPr>
          <w:trHeight w:val="27"/>
        </w:trPr>
        <w:tc>
          <w:tcPr>
            <w:tcW w:w="10348" w:type="dxa"/>
            <w:gridSpan w:val="32"/>
            <w:tcBorders>
              <w:left w:val="single" w:sz="4" w:space="0" w:color="auto"/>
              <w:bottom w:val="single" w:sz="4" w:space="0" w:color="auto"/>
              <w:right w:val="single" w:sz="4" w:space="0" w:color="auto"/>
            </w:tcBorders>
            <w:noWrap/>
            <w:tcMar>
              <w:top w:w="108" w:type="dxa"/>
              <w:bottom w:w="108" w:type="dxa"/>
            </w:tcMar>
          </w:tcPr>
          <w:p w14:paraId="174574BE" w14:textId="77777777" w:rsidR="00F5276E" w:rsidRPr="00F5276E" w:rsidRDefault="00F5276E" w:rsidP="00F5276E">
            <w:pPr>
              <w:rPr>
                <w:b/>
                <w:bCs/>
              </w:rPr>
            </w:pPr>
          </w:p>
        </w:tc>
      </w:tr>
      <w:tr w:rsidR="00F5276E" w:rsidRPr="009C01D0" w14:paraId="753B8896" w14:textId="77777777" w:rsidTr="00F5276E">
        <w:trPr>
          <w:trHeight w:val="27"/>
        </w:trPr>
        <w:tc>
          <w:tcPr>
            <w:tcW w:w="10348" w:type="dxa"/>
            <w:gridSpan w:val="32"/>
            <w:tcBorders>
              <w:left w:val="single" w:sz="4" w:space="0" w:color="auto"/>
              <w:bottom w:val="single" w:sz="4" w:space="0" w:color="auto"/>
              <w:right w:val="single" w:sz="4" w:space="0" w:color="auto"/>
            </w:tcBorders>
            <w:shd w:val="clear" w:color="auto" w:fill="1F1F5F" w:themeFill="text1"/>
            <w:noWrap/>
            <w:tcMar>
              <w:top w:w="108" w:type="dxa"/>
              <w:bottom w:w="108" w:type="dxa"/>
            </w:tcMar>
          </w:tcPr>
          <w:p w14:paraId="3E7DA54E" w14:textId="6B7C96B5" w:rsidR="00F5276E" w:rsidRPr="00F5276E" w:rsidRDefault="00F5276E" w:rsidP="00F5276E">
            <w:pPr>
              <w:rPr>
                <w:b/>
                <w:bCs/>
              </w:rPr>
            </w:pPr>
            <w:r w:rsidRPr="00F5276E">
              <w:rPr>
                <w:b/>
                <w:bCs/>
              </w:rPr>
              <w:t>4. Client authorisation</w:t>
            </w:r>
          </w:p>
        </w:tc>
      </w:tr>
      <w:tr w:rsidR="00F5276E" w:rsidRPr="009C01D0" w14:paraId="090DE80D" w14:textId="77777777" w:rsidTr="002C7F17">
        <w:trPr>
          <w:trHeight w:val="27"/>
        </w:trPr>
        <w:tc>
          <w:tcPr>
            <w:tcW w:w="1724" w:type="dxa"/>
            <w:tcBorders>
              <w:left w:val="single" w:sz="4" w:space="0" w:color="auto"/>
              <w:bottom w:val="single" w:sz="4" w:space="0" w:color="auto"/>
              <w:right w:val="single" w:sz="4" w:space="0" w:color="auto"/>
            </w:tcBorders>
            <w:noWrap/>
            <w:tcMar>
              <w:top w:w="108" w:type="dxa"/>
              <w:bottom w:w="108" w:type="dxa"/>
            </w:tcMar>
          </w:tcPr>
          <w:p w14:paraId="07BB265C" w14:textId="6D29A30C" w:rsidR="00F5276E" w:rsidRPr="00F5276E" w:rsidRDefault="00F5276E" w:rsidP="00F5276E">
            <w:pPr>
              <w:rPr>
                <w:b/>
                <w:bCs/>
              </w:rPr>
            </w:pPr>
            <w:r>
              <w:rPr>
                <w:b/>
                <w:bCs/>
              </w:rPr>
              <w:t>I, (full name)</w:t>
            </w:r>
          </w:p>
        </w:tc>
        <w:tc>
          <w:tcPr>
            <w:tcW w:w="8624" w:type="dxa"/>
            <w:gridSpan w:val="31"/>
            <w:tcBorders>
              <w:left w:val="single" w:sz="4" w:space="0" w:color="auto"/>
              <w:bottom w:val="single" w:sz="4" w:space="0" w:color="auto"/>
              <w:right w:val="single" w:sz="4" w:space="0" w:color="auto"/>
            </w:tcBorders>
          </w:tcPr>
          <w:p w14:paraId="373F0E21" w14:textId="571656D9" w:rsidR="00F5276E" w:rsidRPr="00F5276E" w:rsidRDefault="00F5276E" w:rsidP="00F5276E">
            <w:pPr>
              <w:rPr>
                <w:b/>
                <w:bCs/>
              </w:rPr>
            </w:pPr>
          </w:p>
        </w:tc>
      </w:tr>
      <w:tr w:rsidR="00F5276E" w:rsidRPr="009C01D0" w14:paraId="1C08072D" w14:textId="77777777" w:rsidTr="002B37F5">
        <w:trPr>
          <w:trHeight w:val="27"/>
        </w:trPr>
        <w:tc>
          <w:tcPr>
            <w:tcW w:w="10348" w:type="dxa"/>
            <w:gridSpan w:val="32"/>
            <w:tcBorders>
              <w:left w:val="single" w:sz="4" w:space="0" w:color="auto"/>
              <w:bottom w:val="single" w:sz="4" w:space="0" w:color="auto"/>
              <w:right w:val="single" w:sz="4" w:space="0" w:color="auto"/>
            </w:tcBorders>
            <w:noWrap/>
            <w:tcMar>
              <w:top w:w="108" w:type="dxa"/>
              <w:bottom w:w="108" w:type="dxa"/>
            </w:tcMar>
          </w:tcPr>
          <w:p w14:paraId="7E8BAD19" w14:textId="77777777" w:rsidR="00F5276E" w:rsidRPr="00F5276E" w:rsidRDefault="00F5276E" w:rsidP="00F5276E">
            <w:r w:rsidRPr="00F5276E">
              <w:t>authorise the release of the information described in section 2 to the person(s</w:t>
            </w:r>
            <w:proofErr w:type="gramStart"/>
            <w:r w:rsidRPr="00F5276E">
              <w:t>)</w:t>
            </w:r>
            <w:proofErr w:type="gramEnd"/>
            <w:r w:rsidRPr="00F5276E">
              <w:t xml:space="preserve"> or organisation named on this form. I understand that:</w:t>
            </w:r>
          </w:p>
          <w:p w14:paraId="4F7C9510" w14:textId="77777777" w:rsidR="00F5276E" w:rsidRPr="00F5276E" w:rsidRDefault="00F5276E" w:rsidP="00F5276E">
            <w:r w:rsidRPr="00F5276E">
              <w:t>•</w:t>
            </w:r>
            <w:r w:rsidRPr="00F5276E">
              <w:tab/>
              <w:t>Information will only be disclosed to the advocate or agent I have nominated to act in my interests for the nominated period on the front of this form</w:t>
            </w:r>
          </w:p>
          <w:p w14:paraId="796F5FC0" w14:textId="77777777" w:rsidR="00F5276E" w:rsidRPr="00F5276E" w:rsidRDefault="00F5276E" w:rsidP="00F5276E">
            <w:r w:rsidRPr="00F5276E">
              <w:t>•</w:t>
            </w:r>
            <w:r w:rsidRPr="00F5276E">
              <w:tab/>
              <w:t xml:space="preserve">My personal information will be treated in a confidential manner in accordance with the Information Privacy Principles at schedule two of the </w:t>
            </w:r>
            <w:r w:rsidRPr="00F5276E">
              <w:rPr>
                <w:i/>
                <w:iCs/>
              </w:rPr>
              <w:t xml:space="preserve">Information Act 2002 </w:t>
            </w:r>
          </w:p>
          <w:p w14:paraId="40B939E4" w14:textId="1946D571" w:rsidR="00F5276E" w:rsidRPr="00F5276E" w:rsidRDefault="00F5276E" w:rsidP="00F5276E">
            <w:r w:rsidRPr="00F5276E">
              <w:t>•</w:t>
            </w:r>
            <w:r w:rsidRPr="00F5276E">
              <w:tab/>
              <w:t xml:space="preserve">I </w:t>
            </w:r>
            <w:proofErr w:type="gramStart"/>
            <w:r w:rsidRPr="00F5276E">
              <w:t>am able to</w:t>
            </w:r>
            <w:proofErr w:type="gramEnd"/>
            <w:r w:rsidRPr="00F5276E">
              <w:t xml:space="preserve"> access and correct any information held about me, and</w:t>
            </w:r>
          </w:p>
          <w:p w14:paraId="19278438" w14:textId="1CEEC476" w:rsidR="00F5276E" w:rsidRPr="00F5276E" w:rsidRDefault="00F5276E" w:rsidP="00F5276E">
            <w:pPr>
              <w:rPr>
                <w:b/>
                <w:bCs/>
              </w:rPr>
            </w:pPr>
            <w:r w:rsidRPr="00F5276E">
              <w:t>•</w:t>
            </w:r>
            <w:r w:rsidRPr="00F5276E">
              <w:tab/>
              <w:t>I can withdraw this consent at any time.</w:t>
            </w:r>
          </w:p>
        </w:tc>
      </w:tr>
      <w:tr w:rsidR="00F5276E" w:rsidRPr="000E2F9B" w14:paraId="0505D7D3" w14:textId="77777777" w:rsidTr="00F16C2E">
        <w:trPr>
          <w:trHeight w:val="27"/>
        </w:trPr>
        <w:tc>
          <w:tcPr>
            <w:tcW w:w="2078" w:type="dxa"/>
            <w:gridSpan w:val="2"/>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09797D90" w14:textId="77777777" w:rsidR="00F5276E" w:rsidRPr="000E2F9B" w:rsidRDefault="00F5276E" w:rsidP="00F16C2E">
            <w:pPr>
              <w:rPr>
                <w:b/>
                <w:bCs/>
              </w:rPr>
            </w:pPr>
            <w:r>
              <w:rPr>
                <w:b/>
                <w:bCs/>
              </w:rPr>
              <w:t>Signature</w:t>
            </w:r>
          </w:p>
        </w:tc>
        <w:tc>
          <w:tcPr>
            <w:tcW w:w="4630" w:type="dxa"/>
            <w:gridSpan w:val="16"/>
            <w:tcBorders>
              <w:top w:val="single" w:sz="4" w:space="0" w:color="auto"/>
              <w:left w:val="single" w:sz="4" w:space="0" w:color="auto"/>
              <w:bottom w:val="single" w:sz="4" w:space="0" w:color="auto"/>
              <w:right w:val="single" w:sz="4" w:space="0" w:color="auto"/>
            </w:tcBorders>
            <w:vAlign w:val="center"/>
          </w:tcPr>
          <w:p w14:paraId="14D2A806" w14:textId="77777777" w:rsidR="00F5276E" w:rsidRPr="000E2F9B" w:rsidRDefault="00F5276E" w:rsidP="00F16C2E">
            <w:pPr>
              <w:rPr>
                <w:b/>
                <w:bCs/>
              </w:rPr>
            </w:pPr>
          </w:p>
        </w:tc>
        <w:tc>
          <w:tcPr>
            <w:tcW w:w="1275" w:type="dxa"/>
            <w:gridSpan w:val="8"/>
            <w:tcBorders>
              <w:top w:val="single" w:sz="4" w:space="0" w:color="auto"/>
              <w:left w:val="single" w:sz="4" w:space="0" w:color="auto"/>
              <w:bottom w:val="single" w:sz="4" w:space="0" w:color="auto"/>
              <w:right w:val="single" w:sz="4" w:space="0" w:color="auto"/>
            </w:tcBorders>
            <w:vAlign w:val="center"/>
          </w:tcPr>
          <w:p w14:paraId="7084B62F" w14:textId="77777777" w:rsidR="00F5276E" w:rsidRPr="000E2F9B" w:rsidRDefault="00F5276E" w:rsidP="00F16C2E">
            <w:pPr>
              <w:rPr>
                <w:b/>
                <w:bCs/>
              </w:rPr>
            </w:pPr>
            <w:r>
              <w:rPr>
                <w:b/>
                <w:bCs/>
              </w:rPr>
              <w:t>Date</w:t>
            </w:r>
          </w:p>
        </w:tc>
        <w:tc>
          <w:tcPr>
            <w:tcW w:w="2365" w:type="dxa"/>
            <w:gridSpan w:val="6"/>
            <w:tcBorders>
              <w:top w:val="single" w:sz="4" w:space="0" w:color="auto"/>
              <w:left w:val="single" w:sz="4" w:space="0" w:color="auto"/>
              <w:bottom w:val="single" w:sz="4" w:space="0" w:color="auto"/>
              <w:right w:val="single" w:sz="4" w:space="0" w:color="auto"/>
            </w:tcBorders>
            <w:vAlign w:val="center"/>
          </w:tcPr>
          <w:p w14:paraId="2E4E1845" w14:textId="77777777" w:rsidR="00F5276E" w:rsidRPr="000E2F9B" w:rsidRDefault="00F5276E" w:rsidP="00F16C2E">
            <w:pPr>
              <w:rPr>
                <w:b/>
                <w:bCs/>
              </w:rPr>
            </w:pPr>
          </w:p>
        </w:tc>
      </w:tr>
      <w:tr w:rsidR="00F5276E" w:rsidRPr="000E2F9B" w14:paraId="132188EF" w14:textId="77777777" w:rsidTr="00F5276E">
        <w:trPr>
          <w:trHeight w:val="27"/>
        </w:trPr>
        <w:tc>
          <w:tcPr>
            <w:tcW w:w="10348" w:type="dxa"/>
            <w:gridSpan w:val="32"/>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vAlign w:val="center"/>
          </w:tcPr>
          <w:p w14:paraId="747DA4A0" w14:textId="4B9BC0A3" w:rsidR="00F5276E" w:rsidRPr="000E2F9B" w:rsidRDefault="00F5276E" w:rsidP="00F16C2E">
            <w:pPr>
              <w:rPr>
                <w:b/>
                <w:bCs/>
              </w:rPr>
            </w:pPr>
            <w:r w:rsidRPr="00F5276E">
              <w:rPr>
                <w:b/>
                <w:bCs/>
              </w:rPr>
              <w:t>5. Disclaimer</w:t>
            </w:r>
          </w:p>
        </w:tc>
      </w:tr>
      <w:tr w:rsidR="00F5276E" w:rsidRPr="000E2F9B" w14:paraId="241F3629" w14:textId="77777777" w:rsidTr="00F5276E">
        <w:trPr>
          <w:trHeight w:val="2629"/>
        </w:trPr>
        <w:tc>
          <w:tcPr>
            <w:tcW w:w="10348" w:type="dxa"/>
            <w:gridSpan w:val="32"/>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6FB8EB13" w14:textId="7BE0433C" w:rsidR="00F5276E" w:rsidRPr="00F5276E" w:rsidRDefault="00F5276E" w:rsidP="00F16C2E">
            <w:r w:rsidRPr="00F5276E">
              <w:t>The Department of Housing, Local Government and Community Development only collects personal information which is reasonably necessary, or related to, its functions and activities. If you do not provide the Department with the requested information, we may not be able to provide you with the services or assistance that you are seeking. The information collected will be handled as outlined in our Privacy Policy, which is available on dhlgcd.nt.gov.au</w:t>
            </w:r>
            <w:r>
              <w:rPr>
                <w:rStyle w:val="FootnoteReference"/>
              </w:rPr>
              <w:footnoteReference w:id="3"/>
            </w:r>
            <w:r w:rsidRPr="00F5276E">
              <w:t xml:space="preserve"> or can be requested by contacting the Department. By providing your personal information in this form, you consent to the collection, use, </w:t>
            </w:r>
            <w:proofErr w:type="gramStart"/>
            <w:r w:rsidRPr="00F5276E">
              <w:t>storage</w:t>
            </w:r>
            <w:proofErr w:type="gramEnd"/>
            <w:r w:rsidRPr="00F5276E">
              <w:t xml:space="preserve"> and disclosure of your personal information as described in our Privacy Policy. You have a right to seek access or correction of any information we hold about you. If you have any queries or concerns about how your personal information is collected and used, please contact the Legal and FOI Unit on (08) 89992602.</w:t>
            </w:r>
          </w:p>
        </w:tc>
      </w:tr>
      <w:tr w:rsidR="00F5276E" w:rsidRPr="000E2F9B" w14:paraId="44BC88D5" w14:textId="77777777" w:rsidTr="00F5276E">
        <w:trPr>
          <w:trHeight w:val="22"/>
        </w:trPr>
        <w:tc>
          <w:tcPr>
            <w:tcW w:w="10348" w:type="dxa"/>
            <w:gridSpan w:val="32"/>
            <w:tcBorders>
              <w:top w:val="single" w:sz="4" w:space="0" w:color="auto"/>
              <w:left w:val="single" w:sz="4" w:space="0" w:color="auto"/>
              <w:bottom w:val="single" w:sz="4" w:space="0" w:color="auto"/>
              <w:right w:val="single" w:sz="4" w:space="0" w:color="auto"/>
            </w:tcBorders>
            <w:shd w:val="clear" w:color="auto" w:fill="002060"/>
            <w:noWrap/>
            <w:tcMar>
              <w:top w:w="108" w:type="dxa"/>
              <w:bottom w:w="108" w:type="dxa"/>
            </w:tcMar>
            <w:vAlign w:val="center"/>
          </w:tcPr>
          <w:p w14:paraId="393F195B" w14:textId="78165D66" w:rsidR="00F5276E" w:rsidRPr="00F5276E" w:rsidRDefault="00F5276E" w:rsidP="00F16C2E">
            <w:pPr>
              <w:rPr>
                <w:b/>
                <w:bCs/>
              </w:rPr>
            </w:pPr>
            <w:r w:rsidRPr="00F5276E">
              <w:rPr>
                <w:b/>
                <w:bCs/>
              </w:rPr>
              <w:lastRenderedPageBreak/>
              <w:t>6. Office use only</w:t>
            </w:r>
          </w:p>
        </w:tc>
      </w:tr>
      <w:tr w:rsidR="00F5276E" w:rsidRPr="000E2F9B" w14:paraId="33301FC9" w14:textId="77777777" w:rsidTr="00F55566">
        <w:trPr>
          <w:trHeight w:val="22"/>
        </w:trPr>
        <w:tc>
          <w:tcPr>
            <w:tcW w:w="2587" w:type="dxa"/>
            <w:gridSpan w:val="5"/>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3417F1DF" w14:textId="702F234D" w:rsidR="00F5276E" w:rsidRPr="00F5276E" w:rsidRDefault="00F5276E" w:rsidP="00F5276E">
            <w:pPr>
              <w:rPr>
                <w:b/>
                <w:bCs/>
              </w:rPr>
            </w:pPr>
            <w:r w:rsidRPr="00286493">
              <w:rPr>
                <w:rStyle w:val="Questionlabel"/>
              </w:rPr>
              <w:t>Information released?</w:t>
            </w:r>
          </w:p>
        </w:tc>
        <w:tc>
          <w:tcPr>
            <w:tcW w:w="2587" w:type="dxa"/>
            <w:gridSpan w:val="6"/>
            <w:tcBorders>
              <w:top w:val="single" w:sz="4" w:space="0" w:color="auto"/>
              <w:left w:val="single" w:sz="4" w:space="0" w:color="auto"/>
              <w:bottom w:val="single" w:sz="4" w:space="0" w:color="auto"/>
              <w:right w:val="single" w:sz="4" w:space="0" w:color="auto"/>
            </w:tcBorders>
            <w:vAlign w:val="center"/>
          </w:tcPr>
          <w:p w14:paraId="15A6C929" w14:textId="7F68D879" w:rsidR="00F5276E" w:rsidRPr="00F5276E" w:rsidRDefault="00F5276E" w:rsidP="00F5276E">
            <w:r w:rsidRPr="00F5276E">
              <w:t>Yes / No</w:t>
            </w:r>
          </w:p>
        </w:tc>
        <w:tc>
          <w:tcPr>
            <w:tcW w:w="1534" w:type="dxa"/>
            <w:gridSpan w:val="7"/>
            <w:tcBorders>
              <w:top w:val="single" w:sz="4" w:space="0" w:color="auto"/>
              <w:left w:val="single" w:sz="4" w:space="0" w:color="auto"/>
              <w:bottom w:val="single" w:sz="4" w:space="0" w:color="auto"/>
              <w:right w:val="single" w:sz="4" w:space="0" w:color="auto"/>
            </w:tcBorders>
            <w:vAlign w:val="center"/>
          </w:tcPr>
          <w:p w14:paraId="61E1CEEA" w14:textId="77777777" w:rsidR="00F5276E" w:rsidRPr="00F5276E" w:rsidRDefault="00F5276E" w:rsidP="00F5276E">
            <w:pPr>
              <w:rPr>
                <w:b/>
                <w:bCs/>
              </w:rPr>
            </w:pPr>
            <w:r>
              <w:rPr>
                <w:b/>
                <w:bCs/>
              </w:rPr>
              <w:t>Release date</w:t>
            </w:r>
          </w:p>
        </w:tc>
        <w:tc>
          <w:tcPr>
            <w:tcW w:w="3640" w:type="dxa"/>
            <w:gridSpan w:val="14"/>
            <w:tcBorders>
              <w:top w:val="single" w:sz="4" w:space="0" w:color="auto"/>
              <w:left w:val="single" w:sz="4" w:space="0" w:color="auto"/>
              <w:bottom w:val="single" w:sz="4" w:space="0" w:color="auto"/>
              <w:right w:val="single" w:sz="4" w:space="0" w:color="auto"/>
            </w:tcBorders>
            <w:vAlign w:val="center"/>
          </w:tcPr>
          <w:p w14:paraId="13B57402" w14:textId="4C3F511F" w:rsidR="00F5276E" w:rsidRPr="00F5276E" w:rsidRDefault="00F5276E" w:rsidP="00F5276E">
            <w:pPr>
              <w:rPr>
                <w:b/>
                <w:bCs/>
              </w:rPr>
            </w:pPr>
          </w:p>
        </w:tc>
      </w:tr>
      <w:tr w:rsidR="00F5276E" w:rsidRPr="000E2F9B" w14:paraId="79D8DDF5" w14:textId="77777777" w:rsidTr="00F82553">
        <w:trPr>
          <w:trHeight w:val="22"/>
        </w:trPr>
        <w:tc>
          <w:tcPr>
            <w:tcW w:w="5174" w:type="dxa"/>
            <w:gridSpan w:val="11"/>
            <w:tcBorders>
              <w:top w:val="single" w:sz="4" w:space="0" w:color="auto"/>
              <w:left w:val="single" w:sz="4" w:space="0" w:color="auto"/>
              <w:bottom w:val="single" w:sz="4" w:space="0" w:color="auto"/>
              <w:right w:val="single" w:sz="4" w:space="0" w:color="auto"/>
            </w:tcBorders>
            <w:noWrap/>
            <w:tcMar>
              <w:top w:w="108" w:type="dxa"/>
              <w:bottom w:w="108" w:type="dxa"/>
            </w:tcMar>
          </w:tcPr>
          <w:p w14:paraId="1ED5570E" w14:textId="4117EBA3" w:rsidR="00F5276E" w:rsidRPr="00F5276E" w:rsidRDefault="00F5276E" w:rsidP="00F5276E">
            <w:pPr>
              <w:rPr>
                <w:b/>
                <w:bCs/>
              </w:rPr>
            </w:pPr>
            <w:r w:rsidRPr="00F5276E">
              <w:rPr>
                <w:b/>
                <w:bCs/>
              </w:rPr>
              <w:t>Released by (name and position)</w:t>
            </w:r>
          </w:p>
        </w:tc>
        <w:tc>
          <w:tcPr>
            <w:tcW w:w="5174" w:type="dxa"/>
            <w:gridSpan w:val="21"/>
            <w:tcBorders>
              <w:top w:val="single" w:sz="4" w:space="0" w:color="auto"/>
              <w:left w:val="single" w:sz="4" w:space="0" w:color="auto"/>
              <w:bottom w:val="single" w:sz="4" w:space="0" w:color="auto"/>
              <w:right w:val="single" w:sz="4" w:space="0" w:color="auto"/>
            </w:tcBorders>
            <w:vAlign w:val="center"/>
          </w:tcPr>
          <w:p w14:paraId="416FD205" w14:textId="77777777" w:rsidR="00F5276E" w:rsidRPr="00F5276E" w:rsidRDefault="00F5276E" w:rsidP="00F5276E">
            <w:pPr>
              <w:rPr>
                <w:b/>
                <w:bCs/>
              </w:rPr>
            </w:pPr>
          </w:p>
        </w:tc>
      </w:tr>
      <w:tr w:rsidR="00F5276E" w:rsidRPr="000E2F9B" w14:paraId="088B622B" w14:textId="77777777" w:rsidTr="00B624A9">
        <w:trPr>
          <w:trHeight w:val="22"/>
        </w:trPr>
        <w:tc>
          <w:tcPr>
            <w:tcW w:w="5174" w:type="dxa"/>
            <w:gridSpan w:val="11"/>
            <w:tcBorders>
              <w:top w:val="single" w:sz="4" w:space="0" w:color="auto"/>
              <w:left w:val="single" w:sz="4" w:space="0" w:color="auto"/>
              <w:bottom w:val="single" w:sz="4" w:space="0" w:color="auto"/>
              <w:right w:val="single" w:sz="4" w:space="0" w:color="auto"/>
            </w:tcBorders>
            <w:noWrap/>
            <w:tcMar>
              <w:top w:w="108" w:type="dxa"/>
              <w:bottom w:w="108" w:type="dxa"/>
            </w:tcMar>
          </w:tcPr>
          <w:p w14:paraId="7792E075" w14:textId="4DB7A082" w:rsidR="00F5276E" w:rsidRPr="00F5276E" w:rsidRDefault="00F5276E" w:rsidP="00F5276E">
            <w:pPr>
              <w:rPr>
                <w:b/>
                <w:bCs/>
              </w:rPr>
            </w:pPr>
            <w:r w:rsidRPr="00F5276E">
              <w:rPr>
                <w:b/>
                <w:bCs/>
              </w:rPr>
              <w:t>Signature</w:t>
            </w:r>
          </w:p>
        </w:tc>
        <w:tc>
          <w:tcPr>
            <w:tcW w:w="5174" w:type="dxa"/>
            <w:gridSpan w:val="21"/>
            <w:tcBorders>
              <w:top w:val="single" w:sz="4" w:space="0" w:color="auto"/>
              <w:left w:val="single" w:sz="4" w:space="0" w:color="auto"/>
              <w:bottom w:val="single" w:sz="4" w:space="0" w:color="auto"/>
              <w:right w:val="single" w:sz="4" w:space="0" w:color="auto"/>
            </w:tcBorders>
            <w:vAlign w:val="center"/>
          </w:tcPr>
          <w:p w14:paraId="6CD6D3E1" w14:textId="77777777" w:rsidR="00F5276E" w:rsidRPr="00F5276E" w:rsidRDefault="00F5276E" w:rsidP="00F5276E">
            <w:pPr>
              <w:rPr>
                <w:b/>
                <w:bCs/>
              </w:rPr>
            </w:pPr>
          </w:p>
        </w:tc>
      </w:tr>
      <w:tr w:rsidR="00F5276E" w:rsidRPr="000E2F9B" w14:paraId="7AA89218" w14:textId="77777777" w:rsidTr="00EE31C3">
        <w:trPr>
          <w:trHeight w:val="22"/>
        </w:trPr>
        <w:tc>
          <w:tcPr>
            <w:tcW w:w="10348" w:type="dxa"/>
            <w:gridSpan w:val="32"/>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52C214E6" w14:textId="3CFDB757" w:rsidR="00F5276E" w:rsidRPr="00F5276E" w:rsidRDefault="00F5276E" w:rsidP="00F5276E">
            <w:pPr>
              <w:rPr>
                <w:b/>
                <w:bCs/>
              </w:rPr>
            </w:pPr>
            <w:r w:rsidRPr="00F5276E">
              <w:rPr>
                <w:b/>
                <w:bCs/>
              </w:rPr>
              <w:t>Once complete, place this form on the client’s group file – For Housing also note on TMS.</w:t>
            </w:r>
          </w:p>
        </w:tc>
      </w:tr>
    </w:tbl>
    <w:p w14:paraId="62E32B62" w14:textId="77777777" w:rsidR="007A5EFD" w:rsidRDefault="007A5EFD" w:rsidP="009B1BF1"/>
    <w:sectPr w:rsidR="007A5EFD" w:rsidSect="00CC571B">
      <w:headerReference w:type="default" r:id="rId11"/>
      <w:footerReference w:type="default" r:id="rId12"/>
      <w:headerReference w:type="first" r:id="rId13"/>
      <w:footerReference w:type="first" r:id="rId14"/>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7C94D" w14:textId="77777777" w:rsidR="00410495" w:rsidRDefault="00410495" w:rsidP="007332FF">
      <w:r>
        <w:separator/>
      </w:r>
    </w:p>
  </w:endnote>
  <w:endnote w:type="continuationSeparator" w:id="0">
    <w:p w14:paraId="7DF98719" w14:textId="77777777" w:rsidR="00410495" w:rsidRDefault="00410495"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91AF"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776143A7" w14:textId="77777777" w:rsidTr="001B3D22">
      <w:trPr>
        <w:cantSplit/>
        <w:trHeight w:hRule="exact" w:val="850"/>
      </w:trPr>
      <w:tc>
        <w:tcPr>
          <w:tcW w:w="10318" w:type="dxa"/>
          <w:vAlign w:val="bottom"/>
        </w:tcPr>
        <w:p w14:paraId="18619A81" w14:textId="2127AE3E" w:rsidR="001B3D22" w:rsidRPr="001B3D22" w:rsidRDefault="001B3D22"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Content>
              <w:r w:rsidR="00F5276E">
                <w:rPr>
                  <w:rStyle w:val="PageNumber"/>
                  <w:b/>
                </w:rPr>
                <w:t>Housing, Local Government and Community Development</w:t>
              </w:r>
            </w:sdtContent>
          </w:sdt>
        </w:p>
        <w:p w14:paraId="73710C9E" w14:textId="334FF4E8" w:rsidR="001B3D22" w:rsidRDefault="00F5276E" w:rsidP="002645D5">
          <w:pPr>
            <w:spacing w:after="0"/>
            <w:rPr>
              <w:rStyle w:val="PageNumber"/>
            </w:rPr>
          </w:pPr>
          <w:r>
            <w:rPr>
              <w:rStyle w:val="PageNumber"/>
            </w:rPr>
            <w:t xml:space="preserve">01/25 </w:t>
          </w:r>
          <w:r w:rsidR="001B3D22" w:rsidRPr="001B3D22">
            <w:rPr>
              <w:rStyle w:val="PageNumber"/>
            </w:rPr>
            <w:t xml:space="preserve">| </w:t>
          </w:r>
          <w:r>
            <w:rPr>
              <w:rStyle w:val="PageNumber"/>
            </w:rPr>
            <w:t>SF117</w:t>
          </w:r>
        </w:p>
        <w:p w14:paraId="52FE0DB9" w14:textId="77777777"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1161A4">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161A4">
            <w:rPr>
              <w:rStyle w:val="PageNumber"/>
              <w:noProof/>
            </w:rPr>
            <w:t>2</w:t>
          </w:r>
          <w:r w:rsidRPr="00AC4488">
            <w:rPr>
              <w:rStyle w:val="PageNumber"/>
            </w:rPr>
            <w:fldChar w:fldCharType="end"/>
          </w:r>
        </w:p>
      </w:tc>
    </w:tr>
  </w:tbl>
  <w:p w14:paraId="696D4883" w14:textId="77777777" w:rsidR="002645D5" w:rsidRPr="00B11C67" w:rsidRDefault="002645D5" w:rsidP="002645D5">
    <w:pPr>
      <w:pStyle w:val="Footer"/>
      <w:rPr>
        <w:sz w:val="4"/>
        <w:szCs w:val="4"/>
      </w:rPr>
    </w:pPr>
  </w:p>
  <w:p w14:paraId="2083CAB2"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B2BB"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2EA3BAA8" w14:textId="77777777" w:rsidTr="0087320B">
      <w:trPr>
        <w:cantSplit/>
        <w:trHeight w:hRule="exact" w:val="1134"/>
      </w:trPr>
      <w:tc>
        <w:tcPr>
          <w:tcW w:w="7767" w:type="dxa"/>
          <w:tcBorders>
            <w:top w:val="single" w:sz="4" w:space="0" w:color="auto"/>
          </w:tcBorders>
          <w:vAlign w:val="bottom"/>
        </w:tcPr>
        <w:p w14:paraId="459A66B5" w14:textId="1F8E0069" w:rsidR="001B3D22"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Content>
              <w:r w:rsidR="00F5276E">
                <w:rPr>
                  <w:rStyle w:val="PageNumber"/>
                  <w:b/>
                </w:rPr>
                <w:t>Housing, Local Government and Community Development</w:t>
              </w:r>
            </w:sdtContent>
          </w:sdt>
          <w:r w:rsidRPr="001B3D22">
            <w:rPr>
              <w:rStyle w:val="PageNumber"/>
            </w:rPr>
            <w:t xml:space="preserve"> - optional</w:t>
          </w:r>
        </w:p>
        <w:p w14:paraId="4F62FF20" w14:textId="3E24432F" w:rsidR="00A66DD9" w:rsidRPr="001B3D22" w:rsidRDefault="00F5276E" w:rsidP="002645D5">
          <w:pPr>
            <w:spacing w:after="0"/>
            <w:rPr>
              <w:rStyle w:val="PageNumber"/>
            </w:rPr>
          </w:pPr>
          <w:r>
            <w:rPr>
              <w:rStyle w:val="PageNumber"/>
            </w:rPr>
            <w:t xml:space="preserve">01/25 </w:t>
          </w:r>
          <w:r w:rsidR="001B3D22" w:rsidRPr="001B3D22">
            <w:rPr>
              <w:rStyle w:val="PageNumber"/>
            </w:rPr>
            <w:t>|</w:t>
          </w:r>
          <w:r>
            <w:rPr>
              <w:rStyle w:val="PageNumber"/>
            </w:rPr>
            <w:t xml:space="preserve"> SF117</w:t>
          </w:r>
        </w:p>
        <w:p w14:paraId="23E25282" w14:textId="77777777"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1161A4">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1161A4">
            <w:rPr>
              <w:rStyle w:val="PageNumber"/>
              <w:noProof/>
            </w:rPr>
            <w:t>1</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3C83FD93" w14:textId="77777777" w:rsidR="002645D5" w:rsidRPr="001E14EB" w:rsidRDefault="00661D1D" w:rsidP="002645D5">
          <w:pPr>
            <w:spacing w:after="0"/>
            <w:jc w:val="right"/>
          </w:pPr>
          <w:r>
            <w:rPr>
              <w:noProof/>
              <w:sz w:val="19"/>
              <w:lang w:eastAsia="en-AU"/>
            </w:rPr>
            <w:drawing>
              <wp:inline distT="0" distB="0" distL="0" distR="0" wp14:anchorId="6E7C6090" wp14:editId="34915BDD">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5A3C9918"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6E6C4" w14:textId="77777777" w:rsidR="00410495" w:rsidRDefault="00410495" w:rsidP="007332FF">
      <w:r>
        <w:separator/>
      </w:r>
    </w:p>
  </w:footnote>
  <w:footnote w:type="continuationSeparator" w:id="0">
    <w:p w14:paraId="460072B8" w14:textId="77777777" w:rsidR="00410495" w:rsidRDefault="00410495" w:rsidP="007332FF">
      <w:r>
        <w:continuationSeparator/>
      </w:r>
    </w:p>
  </w:footnote>
  <w:footnote w:id="1">
    <w:p w14:paraId="2858F151" w14:textId="2E0F1D37" w:rsidR="003205DE" w:rsidRDefault="003205DE">
      <w:pPr>
        <w:pStyle w:val="FootnoteText"/>
      </w:pPr>
      <w:r>
        <w:rPr>
          <w:rStyle w:val="FootnoteReference"/>
        </w:rPr>
        <w:footnoteRef/>
      </w:r>
      <w:r>
        <w:t xml:space="preserve"> </w:t>
      </w:r>
      <w:hyperlink r:id="rId1" w:history="1">
        <w:r w:rsidRPr="00660D5D">
          <w:rPr>
            <w:rStyle w:val="Hyperlink"/>
            <w:sz w:val="20"/>
          </w:rPr>
          <w:t>https://dhlgcd.nt.gov.au/</w:t>
        </w:r>
      </w:hyperlink>
      <w:r>
        <w:t xml:space="preserve"> </w:t>
      </w:r>
    </w:p>
  </w:footnote>
  <w:footnote w:id="2">
    <w:p w14:paraId="63EBD90B" w14:textId="509098B8" w:rsidR="008F05CD" w:rsidRDefault="008F05CD">
      <w:pPr>
        <w:pStyle w:val="FootnoteText"/>
      </w:pPr>
      <w:r>
        <w:rPr>
          <w:rStyle w:val="FootnoteReference"/>
        </w:rPr>
        <w:footnoteRef/>
      </w:r>
      <w:r>
        <w:t xml:space="preserve"> </w:t>
      </w:r>
      <w:hyperlink r:id="rId2" w:history="1">
        <w:r w:rsidRPr="00660D5D">
          <w:rPr>
            <w:rStyle w:val="Hyperlink"/>
            <w:sz w:val="20"/>
          </w:rPr>
          <w:t>https://dhlgcd.nt.gov.au/</w:t>
        </w:r>
      </w:hyperlink>
      <w:r>
        <w:t xml:space="preserve"> </w:t>
      </w:r>
    </w:p>
  </w:footnote>
  <w:footnote w:id="3">
    <w:p w14:paraId="658050CD" w14:textId="00BF7710" w:rsidR="00F5276E" w:rsidRDefault="00F5276E">
      <w:pPr>
        <w:pStyle w:val="FootnoteText"/>
      </w:pPr>
      <w:r>
        <w:rPr>
          <w:rStyle w:val="FootnoteReference"/>
        </w:rPr>
        <w:footnoteRef/>
      </w:r>
      <w:r>
        <w:t xml:space="preserve"> </w:t>
      </w:r>
      <w:hyperlink r:id="rId3" w:history="1">
        <w:r w:rsidRPr="00660D5D">
          <w:rPr>
            <w:rStyle w:val="Hyperlink"/>
            <w:sz w:val="20"/>
          </w:rPr>
          <w:t>https://dhlgcd.nt.gov.au/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24BA" w14:textId="37CB9560" w:rsidR="00983000"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0E2F9B">
          <w:rPr>
            <w:rStyle w:val="HeaderChar"/>
          </w:rPr>
          <w:t>Application for social housing form</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5A0AD2F2" w14:textId="17A44266" w:rsidR="00A53CF0" w:rsidRPr="00E908F1" w:rsidRDefault="000E2F9B" w:rsidP="00A53CF0">
        <w:pPr>
          <w:pStyle w:val="Title"/>
        </w:pPr>
        <w:r w:rsidRPr="000E2F9B">
          <w:rPr>
            <w:rStyle w:val="TitleChar"/>
          </w:rPr>
          <w:t>Application for social housing</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6" w15:restartNumberingAfterBreak="0">
    <w:nsid w:val="2E693641"/>
    <w:multiLevelType w:val="multilevel"/>
    <w:tmpl w:val="3E5E177A"/>
    <w:name w:val="NTG Table Bullet List33"/>
    <w:numStyleLink w:val="Tablenumberlist"/>
  </w:abstractNum>
  <w:abstractNum w:abstractNumId="17" w15:restartNumberingAfterBreak="0">
    <w:nsid w:val="2EF077BC"/>
    <w:multiLevelType w:val="multilevel"/>
    <w:tmpl w:val="0C78A7AC"/>
    <w:name w:val="NTG Table Bullet List33222222222222222222"/>
    <w:numStyleLink w:val="Tablebulletlist"/>
  </w:abstractNum>
  <w:abstractNum w:abstractNumId="18" w15:restartNumberingAfterBreak="0">
    <w:nsid w:val="32DF44DA"/>
    <w:multiLevelType w:val="multilevel"/>
    <w:tmpl w:val="3E5E177A"/>
    <w:name w:val="NTG Table Bullet List3222323"/>
    <w:numStyleLink w:val="Tablenumberlist"/>
  </w:abstractNum>
  <w:abstractNum w:abstractNumId="19"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39A6678A"/>
    <w:multiLevelType w:val="hybridMultilevel"/>
    <w:tmpl w:val="BF14E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E61945"/>
    <w:multiLevelType w:val="multilevel"/>
    <w:tmpl w:val="3928FD02"/>
    <w:name w:val="NTG Table Bullet List332222222222222222"/>
    <w:numStyleLink w:val="Bulletlist"/>
  </w:abstractNum>
  <w:abstractNum w:abstractNumId="22"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FD3A20"/>
    <w:multiLevelType w:val="multilevel"/>
    <w:tmpl w:val="3E5E177A"/>
    <w:name w:val="NTG Table Bullet List3322222222222"/>
    <w:numStyleLink w:val="Tablenumberlist"/>
  </w:abstractNum>
  <w:abstractNum w:abstractNumId="2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5"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6" w15:restartNumberingAfterBreak="0">
    <w:nsid w:val="53842BC6"/>
    <w:multiLevelType w:val="multilevel"/>
    <w:tmpl w:val="0C78A7AC"/>
    <w:numStyleLink w:val="Tablebulletlist"/>
  </w:abstractNum>
  <w:abstractNum w:abstractNumId="2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6DA2CAE"/>
    <w:multiLevelType w:val="multilevel"/>
    <w:tmpl w:val="3E5E177A"/>
    <w:name w:val="NTG Table Bullet List332222222222222"/>
    <w:numStyleLink w:val="Tablenumberlist"/>
  </w:abstractNum>
  <w:abstractNum w:abstractNumId="29" w15:restartNumberingAfterBreak="0">
    <w:nsid w:val="583359D9"/>
    <w:multiLevelType w:val="multilevel"/>
    <w:tmpl w:val="3E5E177A"/>
    <w:name w:val="NTG Table Bullet List332222222"/>
    <w:numStyleLink w:val="Tablenumberlist"/>
  </w:abstractNum>
  <w:abstractNum w:abstractNumId="30" w15:restartNumberingAfterBreak="0">
    <w:nsid w:val="5B9A5FFE"/>
    <w:multiLevelType w:val="multilevel"/>
    <w:tmpl w:val="0C78A7AC"/>
    <w:name w:val="NTG Table Bullet List33222222222222"/>
    <w:numStyleLink w:val="Tablebulletlist"/>
  </w:abstractNum>
  <w:abstractNum w:abstractNumId="31" w15:restartNumberingAfterBreak="0">
    <w:nsid w:val="5BA761CD"/>
    <w:multiLevelType w:val="hybridMultilevel"/>
    <w:tmpl w:val="33C6A10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D444259"/>
    <w:multiLevelType w:val="multilevel"/>
    <w:tmpl w:val="0C78A7AC"/>
    <w:name w:val="NTG Table Bullet List332222"/>
    <w:numStyleLink w:val="Tablebulletlist"/>
  </w:abstractNum>
  <w:abstractNum w:abstractNumId="33" w15:restartNumberingAfterBreak="0">
    <w:nsid w:val="69262556"/>
    <w:multiLevelType w:val="multilevel"/>
    <w:tmpl w:val="3E5E177A"/>
    <w:name w:val="NTG Table Bullet List3322222222222222"/>
    <w:numStyleLink w:val="Tablenumberlist"/>
  </w:abstractNum>
  <w:abstractNum w:abstractNumId="34"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453664D"/>
    <w:multiLevelType w:val="multilevel"/>
    <w:tmpl w:val="0C78A7AC"/>
    <w:name w:val="NTG Table Bullet List3322222222222222222"/>
    <w:numStyleLink w:val="Tablebulletlist"/>
  </w:abstractNum>
  <w:abstractNum w:abstractNumId="36" w15:restartNumberingAfterBreak="0">
    <w:nsid w:val="76141D1E"/>
    <w:multiLevelType w:val="multilevel"/>
    <w:tmpl w:val="0C78A7AC"/>
    <w:name w:val="NTG Table Bullet List332222222222"/>
    <w:numStyleLink w:val="Tablebulletlist"/>
  </w:abstractNum>
  <w:abstractNum w:abstractNumId="37"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241713873">
    <w:abstractNumId w:val="19"/>
  </w:num>
  <w:num w:numId="2" w16cid:durableId="323554190">
    <w:abstractNumId w:val="11"/>
  </w:num>
  <w:num w:numId="3" w16cid:durableId="280498420">
    <w:abstractNumId w:val="38"/>
  </w:num>
  <w:num w:numId="4" w16cid:durableId="2110730383">
    <w:abstractNumId w:val="24"/>
  </w:num>
  <w:num w:numId="5" w16cid:durableId="1992252394">
    <w:abstractNumId w:val="15"/>
  </w:num>
  <w:num w:numId="6" w16cid:durableId="1354457997">
    <w:abstractNumId w:val="7"/>
  </w:num>
  <w:num w:numId="7" w16cid:durableId="1547135329">
    <w:abstractNumId w:val="26"/>
  </w:num>
  <w:num w:numId="8" w16cid:durableId="1501122965">
    <w:abstractNumId w:val="14"/>
  </w:num>
  <w:num w:numId="9" w16cid:durableId="92089308">
    <w:abstractNumId w:val="37"/>
  </w:num>
  <w:num w:numId="10" w16cid:durableId="1984306430">
    <w:abstractNumId w:val="22"/>
  </w:num>
  <w:num w:numId="11" w16cid:durableId="1115826494">
    <w:abstractNumId w:val="34"/>
  </w:num>
  <w:num w:numId="12" w16cid:durableId="1313486527">
    <w:abstractNumId w:val="20"/>
  </w:num>
  <w:num w:numId="13" w16cid:durableId="1744060497">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1D0"/>
    <w:rsid w:val="00001DDF"/>
    <w:rsid w:val="0000322D"/>
    <w:rsid w:val="00007670"/>
    <w:rsid w:val="00010665"/>
    <w:rsid w:val="00020347"/>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2CA1"/>
    <w:rsid w:val="000C23BA"/>
    <w:rsid w:val="000D1F29"/>
    <w:rsid w:val="000D633D"/>
    <w:rsid w:val="000E2F9B"/>
    <w:rsid w:val="000E342B"/>
    <w:rsid w:val="000E3ED2"/>
    <w:rsid w:val="000E5DD2"/>
    <w:rsid w:val="000F2958"/>
    <w:rsid w:val="000F3850"/>
    <w:rsid w:val="000F604F"/>
    <w:rsid w:val="00104E7F"/>
    <w:rsid w:val="001137EC"/>
    <w:rsid w:val="001152F5"/>
    <w:rsid w:val="001161A4"/>
    <w:rsid w:val="00117743"/>
    <w:rsid w:val="00117F5B"/>
    <w:rsid w:val="00132658"/>
    <w:rsid w:val="001343E2"/>
    <w:rsid w:val="00150DC0"/>
    <w:rsid w:val="00156CD4"/>
    <w:rsid w:val="0016153B"/>
    <w:rsid w:val="00162207"/>
    <w:rsid w:val="00164A3E"/>
    <w:rsid w:val="00166FF6"/>
    <w:rsid w:val="001727C8"/>
    <w:rsid w:val="00172B65"/>
    <w:rsid w:val="00176123"/>
    <w:rsid w:val="00181620"/>
    <w:rsid w:val="001827F3"/>
    <w:rsid w:val="00187130"/>
    <w:rsid w:val="001957AD"/>
    <w:rsid w:val="00196F8E"/>
    <w:rsid w:val="001A2B7F"/>
    <w:rsid w:val="001A3AFD"/>
    <w:rsid w:val="001A496C"/>
    <w:rsid w:val="001A576A"/>
    <w:rsid w:val="001A744B"/>
    <w:rsid w:val="001B28DA"/>
    <w:rsid w:val="001B2B6C"/>
    <w:rsid w:val="001B3D22"/>
    <w:rsid w:val="001D01C4"/>
    <w:rsid w:val="001D4DA9"/>
    <w:rsid w:val="001D4F99"/>
    <w:rsid w:val="001D52B0"/>
    <w:rsid w:val="001D5A18"/>
    <w:rsid w:val="001D7384"/>
    <w:rsid w:val="001D7C37"/>
    <w:rsid w:val="001D7CA4"/>
    <w:rsid w:val="001E057F"/>
    <w:rsid w:val="001E14EB"/>
    <w:rsid w:val="001F59E6"/>
    <w:rsid w:val="00202D7E"/>
    <w:rsid w:val="00203F1C"/>
    <w:rsid w:val="002044FA"/>
    <w:rsid w:val="00206936"/>
    <w:rsid w:val="00206C6F"/>
    <w:rsid w:val="00206FBD"/>
    <w:rsid w:val="00207746"/>
    <w:rsid w:val="00230031"/>
    <w:rsid w:val="00235C01"/>
    <w:rsid w:val="00247343"/>
    <w:rsid w:val="002645D5"/>
    <w:rsid w:val="0026532D"/>
    <w:rsid w:val="00265C56"/>
    <w:rsid w:val="002716CD"/>
    <w:rsid w:val="00274D4B"/>
    <w:rsid w:val="002806F5"/>
    <w:rsid w:val="00281577"/>
    <w:rsid w:val="00284EF4"/>
    <w:rsid w:val="002926BC"/>
    <w:rsid w:val="00293A72"/>
    <w:rsid w:val="002A0160"/>
    <w:rsid w:val="002A30C3"/>
    <w:rsid w:val="002A6F6A"/>
    <w:rsid w:val="002A7712"/>
    <w:rsid w:val="002B02A6"/>
    <w:rsid w:val="002B38F7"/>
    <w:rsid w:val="002B4F50"/>
    <w:rsid w:val="002B5591"/>
    <w:rsid w:val="002B6AA4"/>
    <w:rsid w:val="002C0BEF"/>
    <w:rsid w:val="002C1FE9"/>
    <w:rsid w:val="002C21A2"/>
    <w:rsid w:val="002D3A57"/>
    <w:rsid w:val="002D7D05"/>
    <w:rsid w:val="002E20C8"/>
    <w:rsid w:val="002E4290"/>
    <w:rsid w:val="002E66A6"/>
    <w:rsid w:val="002F0DB1"/>
    <w:rsid w:val="002F2885"/>
    <w:rsid w:val="002F45A1"/>
    <w:rsid w:val="0030203D"/>
    <w:rsid w:val="003037F9"/>
    <w:rsid w:val="0030583E"/>
    <w:rsid w:val="00307FE1"/>
    <w:rsid w:val="003164BA"/>
    <w:rsid w:val="0032013E"/>
    <w:rsid w:val="003205DE"/>
    <w:rsid w:val="003258E6"/>
    <w:rsid w:val="00342283"/>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D0F63"/>
    <w:rsid w:val="003D42C0"/>
    <w:rsid w:val="003D4A8F"/>
    <w:rsid w:val="003D5B29"/>
    <w:rsid w:val="003D7818"/>
    <w:rsid w:val="003E2445"/>
    <w:rsid w:val="003E3BB2"/>
    <w:rsid w:val="003F07E7"/>
    <w:rsid w:val="003F5B58"/>
    <w:rsid w:val="003F7E65"/>
    <w:rsid w:val="0040222A"/>
    <w:rsid w:val="00402A05"/>
    <w:rsid w:val="004047BC"/>
    <w:rsid w:val="004100F7"/>
    <w:rsid w:val="00410495"/>
    <w:rsid w:val="00414CB3"/>
    <w:rsid w:val="0041563D"/>
    <w:rsid w:val="00426E25"/>
    <w:rsid w:val="00427D9C"/>
    <w:rsid w:val="00427E7E"/>
    <w:rsid w:val="00433C60"/>
    <w:rsid w:val="0043465D"/>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B0C15"/>
    <w:rsid w:val="004B25B9"/>
    <w:rsid w:val="004B35EA"/>
    <w:rsid w:val="004B69E4"/>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60E5"/>
    <w:rsid w:val="00507782"/>
    <w:rsid w:val="00512A04"/>
    <w:rsid w:val="00520499"/>
    <w:rsid w:val="0052341C"/>
    <w:rsid w:val="005249F5"/>
    <w:rsid w:val="005260F7"/>
    <w:rsid w:val="00543BD1"/>
    <w:rsid w:val="00556113"/>
    <w:rsid w:val="005621C4"/>
    <w:rsid w:val="00564C12"/>
    <w:rsid w:val="005654B8"/>
    <w:rsid w:val="00574836"/>
    <w:rsid w:val="005762CC"/>
    <w:rsid w:val="00581B9D"/>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77C7"/>
    <w:rsid w:val="00620675"/>
    <w:rsid w:val="00622910"/>
    <w:rsid w:val="006254B6"/>
    <w:rsid w:val="00627FC8"/>
    <w:rsid w:val="00640C4C"/>
    <w:rsid w:val="006433C3"/>
    <w:rsid w:val="00650F5B"/>
    <w:rsid w:val="00661D1D"/>
    <w:rsid w:val="00665916"/>
    <w:rsid w:val="006670D7"/>
    <w:rsid w:val="006719EA"/>
    <w:rsid w:val="00671F13"/>
    <w:rsid w:val="0067400A"/>
    <w:rsid w:val="006847AD"/>
    <w:rsid w:val="0069114B"/>
    <w:rsid w:val="006944C1"/>
    <w:rsid w:val="006A756A"/>
    <w:rsid w:val="006B7FE0"/>
    <w:rsid w:val="006D66F7"/>
    <w:rsid w:val="006E283C"/>
    <w:rsid w:val="006E65DD"/>
    <w:rsid w:val="00705C9D"/>
    <w:rsid w:val="00705F13"/>
    <w:rsid w:val="00714F1D"/>
    <w:rsid w:val="00715225"/>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5EFD"/>
    <w:rsid w:val="007A6A4F"/>
    <w:rsid w:val="007B03F5"/>
    <w:rsid w:val="007B5C09"/>
    <w:rsid w:val="007B5DA2"/>
    <w:rsid w:val="007C0966"/>
    <w:rsid w:val="007C19E7"/>
    <w:rsid w:val="007C5CFD"/>
    <w:rsid w:val="007C6D9F"/>
    <w:rsid w:val="007D4893"/>
    <w:rsid w:val="007D48A4"/>
    <w:rsid w:val="007E70CF"/>
    <w:rsid w:val="007E74A4"/>
    <w:rsid w:val="007F1B6F"/>
    <w:rsid w:val="007F263F"/>
    <w:rsid w:val="008015A8"/>
    <w:rsid w:val="0080766E"/>
    <w:rsid w:val="00811169"/>
    <w:rsid w:val="00815297"/>
    <w:rsid w:val="008170DB"/>
    <w:rsid w:val="00817BA1"/>
    <w:rsid w:val="00823022"/>
    <w:rsid w:val="0082634E"/>
    <w:rsid w:val="00830853"/>
    <w:rsid w:val="008313C4"/>
    <w:rsid w:val="00835434"/>
    <w:rsid w:val="008358C0"/>
    <w:rsid w:val="00836E22"/>
    <w:rsid w:val="00841B39"/>
    <w:rsid w:val="00842838"/>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521D"/>
    <w:rsid w:val="008B529E"/>
    <w:rsid w:val="008C17FB"/>
    <w:rsid w:val="008C70BB"/>
    <w:rsid w:val="008D1B00"/>
    <w:rsid w:val="008D57B8"/>
    <w:rsid w:val="008E03FC"/>
    <w:rsid w:val="008E510B"/>
    <w:rsid w:val="008F05CD"/>
    <w:rsid w:val="00902B13"/>
    <w:rsid w:val="00911941"/>
    <w:rsid w:val="0092024D"/>
    <w:rsid w:val="00925146"/>
    <w:rsid w:val="00925F0F"/>
    <w:rsid w:val="009314E8"/>
    <w:rsid w:val="00932F6B"/>
    <w:rsid w:val="00934E50"/>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1BF1"/>
    <w:rsid w:val="009B53DF"/>
    <w:rsid w:val="009B6657"/>
    <w:rsid w:val="009B6966"/>
    <w:rsid w:val="009C01D0"/>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2D3C"/>
    <w:rsid w:val="00A25193"/>
    <w:rsid w:val="00A26E80"/>
    <w:rsid w:val="00A31AE8"/>
    <w:rsid w:val="00A3739D"/>
    <w:rsid w:val="00A3761F"/>
    <w:rsid w:val="00A37DDA"/>
    <w:rsid w:val="00A45005"/>
    <w:rsid w:val="00A53CF0"/>
    <w:rsid w:val="00A66DD9"/>
    <w:rsid w:val="00A7620F"/>
    <w:rsid w:val="00A76790"/>
    <w:rsid w:val="00A925EC"/>
    <w:rsid w:val="00A929AA"/>
    <w:rsid w:val="00A92B6B"/>
    <w:rsid w:val="00AA541E"/>
    <w:rsid w:val="00AD0DA4"/>
    <w:rsid w:val="00AD4169"/>
    <w:rsid w:val="00AE193F"/>
    <w:rsid w:val="00AE25C6"/>
    <w:rsid w:val="00AE2A8A"/>
    <w:rsid w:val="00AE306C"/>
    <w:rsid w:val="00AF28C1"/>
    <w:rsid w:val="00B02EF1"/>
    <w:rsid w:val="00B07C97"/>
    <w:rsid w:val="00B11C67"/>
    <w:rsid w:val="00B15754"/>
    <w:rsid w:val="00B16002"/>
    <w:rsid w:val="00B2046E"/>
    <w:rsid w:val="00B20E8B"/>
    <w:rsid w:val="00B257E1"/>
    <w:rsid w:val="00B2599A"/>
    <w:rsid w:val="00B27AC4"/>
    <w:rsid w:val="00B31D3A"/>
    <w:rsid w:val="00B343CC"/>
    <w:rsid w:val="00B5084A"/>
    <w:rsid w:val="00B606A1"/>
    <w:rsid w:val="00B614F7"/>
    <w:rsid w:val="00B61B26"/>
    <w:rsid w:val="00B65E6B"/>
    <w:rsid w:val="00B674EB"/>
    <w:rsid w:val="00B675B2"/>
    <w:rsid w:val="00B81261"/>
    <w:rsid w:val="00B8223E"/>
    <w:rsid w:val="00B832AE"/>
    <w:rsid w:val="00B86678"/>
    <w:rsid w:val="00B92F9B"/>
    <w:rsid w:val="00B941B3"/>
    <w:rsid w:val="00B96513"/>
    <w:rsid w:val="00BA1A56"/>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1E6F"/>
    <w:rsid w:val="00C15D4D"/>
    <w:rsid w:val="00C175DC"/>
    <w:rsid w:val="00C30171"/>
    <w:rsid w:val="00C309D8"/>
    <w:rsid w:val="00C43519"/>
    <w:rsid w:val="00C45263"/>
    <w:rsid w:val="00C51537"/>
    <w:rsid w:val="00C52BC3"/>
    <w:rsid w:val="00C53ECF"/>
    <w:rsid w:val="00C61AFA"/>
    <w:rsid w:val="00C61D64"/>
    <w:rsid w:val="00C62099"/>
    <w:rsid w:val="00C64EA3"/>
    <w:rsid w:val="00C72867"/>
    <w:rsid w:val="00C75E81"/>
    <w:rsid w:val="00C86609"/>
    <w:rsid w:val="00C92B4C"/>
    <w:rsid w:val="00C954F6"/>
    <w:rsid w:val="00C96318"/>
    <w:rsid w:val="00CA36A0"/>
    <w:rsid w:val="00CA6BC5"/>
    <w:rsid w:val="00CC2F1A"/>
    <w:rsid w:val="00CC571B"/>
    <w:rsid w:val="00CC61CD"/>
    <w:rsid w:val="00CC6C02"/>
    <w:rsid w:val="00CC737B"/>
    <w:rsid w:val="00CD5011"/>
    <w:rsid w:val="00CE640F"/>
    <w:rsid w:val="00CE76BC"/>
    <w:rsid w:val="00CF540E"/>
    <w:rsid w:val="00D02F07"/>
    <w:rsid w:val="00D15D88"/>
    <w:rsid w:val="00D27D49"/>
    <w:rsid w:val="00D27EBE"/>
    <w:rsid w:val="00D32BCF"/>
    <w:rsid w:val="00D34336"/>
    <w:rsid w:val="00D35D55"/>
    <w:rsid w:val="00D36A49"/>
    <w:rsid w:val="00D517C6"/>
    <w:rsid w:val="00D5309E"/>
    <w:rsid w:val="00D71D84"/>
    <w:rsid w:val="00D72464"/>
    <w:rsid w:val="00D72A57"/>
    <w:rsid w:val="00D768EB"/>
    <w:rsid w:val="00D81E17"/>
    <w:rsid w:val="00D82D1E"/>
    <w:rsid w:val="00D832D9"/>
    <w:rsid w:val="00D83EC2"/>
    <w:rsid w:val="00D90F00"/>
    <w:rsid w:val="00D975C0"/>
    <w:rsid w:val="00DA5285"/>
    <w:rsid w:val="00DB191D"/>
    <w:rsid w:val="00DB4F91"/>
    <w:rsid w:val="00DB6D0A"/>
    <w:rsid w:val="00DC06BE"/>
    <w:rsid w:val="00DC1F0F"/>
    <w:rsid w:val="00DC3117"/>
    <w:rsid w:val="00DC5DD9"/>
    <w:rsid w:val="00DC6D2D"/>
    <w:rsid w:val="00DD4E59"/>
    <w:rsid w:val="00DE33B5"/>
    <w:rsid w:val="00DE5E18"/>
    <w:rsid w:val="00DF0487"/>
    <w:rsid w:val="00DF10F4"/>
    <w:rsid w:val="00DF5EA4"/>
    <w:rsid w:val="00E02681"/>
    <w:rsid w:val="00E02792"/>
    <w:rsid w:val="00E034D8"/>
    <w:rsid w:val="00E04CC0"/>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75451"/>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15931"/>
    <w:rsid w:val="00F467B9"/>
    <w:rsid w:val="00F5276E"/>
    <w:rsid w:val="00F5696E"/>
    <w:rsid w:val="00F60EFF"/>
    <w:rsid w:val="00F67D2D"/>
    <w:rsid w:val="00F858F2"/>
    <w:rsid w:val="00F860CC"/>
    <w:rsid w:val="00F94398"/>
    <w:rsid w:val="00FB2B56"/>
    <w:rsid w:val="00FB3CC5"/>
    <w:rsid w:val="00FB55D5"/>
    <w:rsid w:val="00FB7F9B"/>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375BB"/>
  <w15:docId w15:val="{0C2416AB-E16F-4105-BEF3-E632DDEA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FollowedHyperlink">
    <w:name w:val="FollowedHyperlink"/>
    <w:basedOn w:val="DefaultParagraphFont"/>
    <w:uiPriority w:val="99"/>
    <w:semiHidden/>
    <w:unhideWhenUsed/>
    <w:rsid w:val="001D7384"/>
    <w:rPr>
      <w:color w:val="8C4799" w:themeColor="followedHyperlink"/>
      <w:u w:val="single"/>
    </w:rPr>
  </w:style>
  <w:style w:type="paragraph" w:styleId="FootnoteText">
    <w:name w:val="footnote text"/>
    <w:basedOn w:val="Normal"/>
    <w:link w:val="FootnoteTextChar"/>
    <w:uiPriority w:val="99"/>
    <w:semiHidden/>
    <w:unhideWhenUsed/>
    <w:rsid w:val="006E65DD"/>
    <w:pPr>
      <w:spacing w:after="0"/>
    </w:pPr>
    <w:rPr>
      <w:sz w:val="20"/>
    </w:rPr>
  </w:style>
  <w:style w:type="character" w:customStyle="1" w:styleId="FootnoteTextChar">
    <w:name w:val="Footnote Text Char"/>
    <w:basedOn w:val="DefaultParagraphFont"/>
    <w:link w:val="FootnoteText"/>
    <w:uiPriority w:val="99"/>
    <w:semiHidden/>
    <w:rsid w:val="006E65DD"/>
    <w:rPr>
      <w:sz w:val="20"/>
    </w:rPr>
  </w:style>
  <w:style w:type="character" w:styleId="FootnoteReference">
    <w:name w:val="footnote reference"/>
    <w:basedOn w:val="DefaultParagraphFont"/>
    <w:uiPriority w:val="99"/>
    <w:semiHidden/>
    <w:unhideWhenUsed/>
    <w:rsid w:val="006E65DD"/>
    <w:rPr>
      <w:vertAlign w:val="superscript"/>
    </w:rPr>
  </w:style>
  <w:style w:type="character" w:styleId="UnresolvedMention">
    <w:name w:val="Unresolved Mention"/>
    <w:basedOn w:val="DefaultParagraphFont"/>
    <w:uiPriority w:val="99"/>
    <w:semiHidden/>
    <w:unhideWhenUsed/>
    <w:rsid w:val="00320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s://dhlgcd.nt.gov.au/" TargetMode="External"/><Relationship Id="rId2" Type="http://schemas.openxmlformats.org/officeDocument/2006/relationships/hyperlink" Target="https://dhlgcd.nt.gov.au/" TargetMode="External"/><Relationship Id="rId1" Type="http://schemas.openxmlformats.org/officeDocument/2006/relationships/hyperlink" Target="https://dhlgcd.nt.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ua\Downloads\ntg-form-template.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&lt;Date Month Year&gt;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540D05-6F24-4753-946B-239D17F11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ntg-form-template.dotx</Template>
  <TotalTime>4</TotalTime>
  <Pages>13</Pages>
  <Words>2904</Words>
  <Characters>16556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Application for social housing form</vt:lpstr>
    </vt:vector>
  </TitlesOfParts>
  <Company>Housing, Local Government and Community Development</Company>
  <LinksUpToDate>false</LinksUpToDate>
  <CharactersWithSpaces>19422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social housing form</dc:title>
  <dc:creator>Northern Territory Government</dc:creator>
  <cp:lastModifiedBy>Valaree Chuah</cp:lastModifiedBy>
  <cp:revision>4</cp:revision>
  <cp:lastPrinted>2019-07-29T01:45:00Z</cp:lastPrinted>
  <dcterms:created xsi:type="dcterms:W3CDTF">2025-02-24T04:44:00Z</dcterms:created>
  <dcterms:modified xsi:type="dcterms:W3CDTF">2025-02-24T04:47:00Z</dcterms:modified>
</cp:coreProperties>
</file>