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53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174"/>
        <w:gridCol w:w="1707"/>
        <w:gridCol w:w="2293"/>
        <w:gridCol w:w="1245"/>
        <w:gridCol w:w="3934"/>
      </w:tblGrid>
      <w:tr w:rsidR="00A3761F" w:rsidRPr="007A5EFD" w14:paraId="7E1E0C98" w14:textId="77777777" w:rsidTr="00D5375B">
        <w:trPr>
          <w:trHeight w:val="344"/>
        </w:trPr>
        <w:tc>
          <w:tcPr>
            <w:tcW w:w="10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3A26D09E" w14:textId="6312DC34" w:rsidR="00A3761F" w:rsidRPr="00211F1A" w:rsidRDefault="00AF5E40" w:rsidP="00A3761F">
            <w:pPr>
              <w:pStyle w:val="Subtitle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Consent to </w:t>
            </w:r>
            <w:r w:rsidR="003C2636">
              <w:rPr>
                <w:sz w:val="36"/>
                <w:szCs w:val="36"/>
              </w:rPr>
              <w:t xml:space="preserve">refer engagement </w:t>
            </w:r>
            <w:r>
              <w:rPr>
                <w:sz w:val="36"/>
                <w:szCs w:val="36"/>
              </w:rPr>
              <w:t>from one building certifier to another pursuant to section 44</w:t>
            </w:r>
            <w:r w:rsidR="00211F1A" w:rsidRPr="00211F1A">
              <w:rPr>
                <w:sz w:val="36"/>
                <w:szCs w:val="36"/>
              </w:rPr>
              <w:t xml:space="preserve"> of the </w:t>
            </w:r>
            <w:r w:rsidR="00211F1A" w:rsidRPr="00211F1A">
              <w:rPr>
                <w:i/>
                <w:sz w:val="36"/>
                <w:szCs w:val="36"/>
              </w:rPr>
              <w:t>Building Act 1993</w:t>
            </w:r>
          </w:p>
        </w:tc>
      </w:tr>
      <w:tr w:rsidR="00211F1A" w:rsidRPr="007A5EFD" w14:paraId="43275C40" w14:textId="77777777" w:rsidTr="00D5375B">
        <w:trPr>
          <w:trHeight w:val="726"/>
        </w:trPr>
        <w:tc>
          <w:tcPr>
            <w:tcW w:w="10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61D62332" w14:textId="77777777" w:rsidR="00211F1A" w:rsidRDefault="00211F1A" w:rsidP="00211F1A">
            <w:pPr>
              <w:rPr>
                <w:sz w:val="20"/>
              </w:rPr>
            </w:pPr>
            <w:r w:rsidRPr="00A73F69">
              <w:rPr>
                <w:sz w:val="20"/>
              </w:rPr>
              <w:t>A b</w:t>
            </w:r>
            <w:r w:rsidR="00AF5E40">
              <w:rPr>
                <w:sz w:val="20"/>
              </w:rPr>
              <w:t xml:space="preserve">uilding certifier </w:t>
            </w:r>
            <w:r w:rsidRPr="00A73F69">
              <w:rPr>
                <w:sz w:val="20"/>
              </w:rPr>
              <w:t xml:space="preserve">engaged </w:t>
            </w:r>
            <w:r w:rsidR="00131A33">
              <w:rPr>
                <w:sz w:val="20"/>
              </w:rPr>
              <w:t xml:space="preserve">to perform a function under this </w:t>
            </w:r>
            <w:r w:rsidR="00131A33" w:rsidRPr="00786F3E">
              <w:rPr>
                <w:i/>
                <w:sz w:val="20"/>
              </w:rPr>
              <w:t>Act</w:t>
            </w:r>
            <w:r w:rsidR="00131A33">
              <w:rPr>
                <w:sz w:val="20"/>
              </w:rPr>
              <w:t xml:space="preserve"> may, at any time with the agreement of the other building certifier, refe</w:t>
            </w:r>
            <w:r w:rsidR="00786F3E">
              <w:rPr>
                <w:sz w:val="20"/>
              </w:rPr>
              <w:t>r the engagement for completion</w:t>
            </w:r>
            <w:r w:rsidR="00131A33">
              <w:rPr>
                <w:sz w:val="20"/>
              </w:rPr>
              <w:t>.</w:t>
            </w:r>
          </w:p>
          <w:p w14:paraId="7DDDDAFF" w14:textId="77777777" w:rsidR="00A20FAC" w:rsidRPr="00A73F69" w:rsidRDefault="00A20FAC" w:rsidP="00211F1A">
            <w:pPr>
              <w:rPr>
                <w:sz w:val="20"/>
              </w:rPr>
            </w:pPr>
          </w:p>
        </w:tc>
      </w:tr>
      <w:tr w:rsidR="00211F1A" w:rsidRPr="007A5EFD" w14:paraId="26CE6170" w14:textId="77777777" w:rsidTr="00D5375B">
        <w:trPr>
          <w:trHeight w:val="195"/>
        </w:trPr>
        <w:tc>
          <w:tcPr>
            <w:tcW w:w="103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14107A0" w14:textId="77777777" w:rsidR="00211F1A" w:rsidRPr="007A5EFD" w:rsidRDefault="00BF2FC2" w:rsidP="00211F1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Building Permit</w:t>
            </w:r>
          </w:p>
        </w:tc>
      </w:tr>
      <w:tr w:rsidR="00F51D1D" w:rsidRPr="007A5EFD" w14:paraId="18D1651E" w14:textId="77777777" w:rsidTr="00D5375B">
        <w:trPr>
          <w:trHeight w:val="145"/>
        </w:trPr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67CD722" w14:textId="77777777" w:rsidR="00F51D1D" w:rsidRPr="007A5EFD" w:rsidRDefault="00131A33" w:rsidP="008F78D4">
            <w:pPr>
              <w:rPr>
                <w:rStyle w:val="Questionlabel"/>
              </w:rPr>
            </w:pPr>
            <w:r>
              <w:rPr>
                <w:rStyle w:val="Questionlabel"/>
              </w:rPr>
              <w:t>Building permit number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E561E34" w14:textId="77777777" w:rsidR="00F51D1D" w:rsidRPr="002C0BEF" w:rsidRDefault="00F51D1D" w:rsidP="008F78D4"/>
        </w:tc>
      </w:tr>
      <w:tr w:rsidR="00131A33" w:rsidRPr="007A5EFD" w14:paraId="2B22C377" w14:textId="77777777" w:rsidTr="00D5375B">
        <w:trPr>
          <w:trHeight w:val="223"/>
        </w:trPr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420FA87" w14:textId="77777777" w:rsidR="00131A33" w:rsidRDefault="00131A33" w:rsidP="008F78D4">
            <w:pPr>
              <w:rPr>
                <w:rStyle w:val="Questionlabel"/>
              </w:rPr>
            </w:pPr>
            <w:r>
              <w:rPr>
                <w:rStyle w:val="Questionlabel"/>
              </w:rPr>
              <w:t>Property address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37E395" w14:textId="77777777" w:rsidR="00131A33" w:rsidRPr="002C0BEF" w:rsidRDefault="00131A33" w:rsidP="008F78D4"/>
        </w:tc>
      </w:tr>
      <w:tr w:rsidR="00305AAF" w:rsidRPr="007A5EFD" w14:paraId="3A92C5BD" w14:textId="77777777" w:rsidTr="00D5375B">
        <w:trPr>
          <w:trHeight w:val="223"/>
        </w:trPr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BF19C7C" w14:textId="430462CD" w:rsidR="00305AAF" w:rsidRDefault="003C2636" w:rsidP="008F78D4">
            <w:pPr>
              <w:rPr>
                <w:rStyle w:val="Questionlabel"/>
              </w:rPr>
            </w:pPr>
            <w:r>
              <w:rPr>
                <w:rStyle w:val="Questionlabel"/>
              </w:rPr>
              <w:t>Owner(s) name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F0D4165" w14:textId="77777777" w:rsidR="00305AAF" w:rsidRPr="002C0BEF" w:rsidRDefault="00305AAF" w:rsidP="008F78D4"/>
        </w:tc>
      </w:tr>
      <w:tr w:rsidR="00211F1A" w:rsidRPr="007A5EFD" w14:paraId="5A87B030" w14:textId="77777777" w:rsidTr="00D5375B">
        <w:trPr>
          <w:trHeight w:val="2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3518C7F" w14:textId="4B396EB4" w:rsidR="00211F1A" w:rsidRPr="007A5EFD" w:rsidRDefault="003C2636" w:rsidP="00211F1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 xml:space="preserve">Referral </w:t>
            </w:r>
            <w:r w:rsidR="00D5375B">
              <w:rPr>
                <w:rStyle w:val="Questionlabel"/>
                <w:color w:val="FFFFFF" w:themeColor="background1"/>
              </w:rPr>
              <w:t xml:space="preserve">of Building Certification Services </w:t>
            </w:r>
          </w:p>
        </w:tc>
      </w:tr>
      <w:tr w:rsidR="00D5375B" w14:paraId="4167993D" w14:textId="77777777" w:rsidTr="00D5375B">
        <w:trPr>
          <w:trHeight w:val="48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7F094A" w14:textId="5355D8EE" w:rsidR="005D7749" w:rsidRPr="003C2636" w:rsidRDefault="003C2636" w:rsidP="003C2636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Referring Building </w:t>
            </w:r>
            <w:r w:rsidR="005D7749">
              <w:rPr>
                <w:rStyle w:val="Questionlabel"/>
              </w:rPr>
              <w:t>Certifier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C47" w14:textId="77777777" w:rsidR="00D5375B" w:rsidRDefault="00D5375B" w:rsidP="00AA4094">
            <w:pPr>
              <w:rPr>
                <w:rStyle w:val="Questionlabel"/>
                <w:b w:val="0"/>
              </w:rPr>
            </w:pPr>
          </w:p>
          <w:p w14:paraId="08F6A52A" w14:textId="77777777" w:rsidR="005D7749" w:rsidRDefault="005D7749" w:rsidP="00AA4094">
            <w:pPr>
              <w:rPr>
                <w:rStyle w:val="Questionlabel"/>
                <w:b w:val="0"/>
              </w:rPr>
            </w:pPr>
          </w:p>
          <w:p w14:paraId="15739C2D" w14:textId="77777777" w:rsidR="00D5375B" w:rsidRDefault="00D5375B" w:rsidP="00AA4094">
            <w:pPr>
              <w:rPr>
                <w:rStyle w:val="Questionlabel"/>
                <w:b w:val="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EA9" w14:textId="38478F1B" w:rsidR="00D5375B" w:rsidRDefault="003C2636" w:rsidP="00AA4094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New Building </w:t>
            </w:r>
          </w:p>
          <w:p w14:paraId="0F3B31E8" w14:textId="2C94FA8E" w:rsidR="005D7749" w:rsidRDefault="005D7749" w:rsidP="00AA4094">
            <w:pPr>
              <w:rPr>
                <w:rStyle w:val="Questionlabel"/>
                <w:b w:val="0"/>
              </w:rPr>
            </w:pPr>
            <w:r>
              <w:rPr>
                <w:rStyle w:val="Questionlabel"/>
              </w:rPr>
              <w:t>Certifier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6AA" w14:textId="77777777" w:rsidR="00D5375B" w:rsidRDefault="00D5375B" w:rsidP="00AA4094">
            <w:pPr>
              <w:rPr>
                <w:rStyle w:val="Questionlabel"/>
                <w:b w:val="0"/>
              </w:rPr>
            </w:pPr>
          </w:p>
        </w:tc>
      </w:tr>
      <w:tr w:rsidR="00D5375B" w14:paraId="27879BA0" w14:textId="77777777" w:rsidTr="00D5375B">
        <w:trPr>
          <w:trHeight w:val="20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C7575E5" w14:textId="77777777" w:rsidR="00D5375B" w:rsidRDefault="00D5375B" w:rsidP="00AA4094">
            <w:pPr>
              <w:rPr>
                <w:rStyle w:val="Questionlabel"/>
                <w:sz w:val="16"/>
                <w:szCs w:val="16"/>
              </w:rPr>
            </w:pPr>
            <w:r w:rsidRPr="00A20FAC">
              <w:rPr>
                <w:rStyle w:val="Questionlabel"/>
                <w:sz w:val="16"/>
                <w:szCs w:val="16"/>
              </w:rPr>
              <w:t>Registration</w:t>
            </w:r>
            <w:r w:rsidR="00A20FAC" w:rsidRPr="00A20FAC">
              <w:rPr>
                <w:rStyle w:val="Questionlabel"/>
                <w:sz w:val="16"/>
                <w:szCs w:val="16"/>
              </w:rPr>
              <w:t xml:space="preserve"> </w:t>
            </w:r>
          </w:p>
          <w:p w14:paraId="3E6E9F23" w14:textId="5E2EC6B2" w:rsidR="00DB79FF" w:rsidRPr="00A20FAC" w:rsidRDefault="00DB79FF" w:rsidP="00AA4094">
            <w:pPr>
              <w:rPr>
                <w:rStyle w:val="Questionlabel"/>
                <w:sz w:val="16"/>
                <w:szCs w:val="16"/>
              </w:rPr>
            </w:pPr>
            <w:r>
              <w:rPr>
                <w:rStyle w:val="Questionlabel"/>
                <w:sz w:val="16"/>
                <w:szCs w:val="16"/>
              </w:rPr>
              <w:t>Number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3B9" w14:textId="77777777" w:rsidR="00D5375B" w:rsidRDefault="00D5375B" w:rsidP="00AA4094">
            <w:pPr>
              <w:rPr>
                <w:rStyle w:val="Questionlabel"/>
                <w:b w:val="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2B80" w14:textId="77777777" w:rsidR="00D5375B" w:rsidRDefault="00A20FAC" w:rsidP="00AA4094">
            <w:pPr>
              <w:rPr>
                <w:rStyle w:val="Questionlabel"/>
                <w:sz w:val="16"/>
                <w:szCs w:val="16"/>
              </w:rPr>
            </w:pPr>
            <w:r w:rsidRPr="00A20FAC">
              <w:rPr>
                <w:rStyle w:val="Questionlabel"/>
                <w:sz w:val="16"/>
                <w:szCs w:val="16"/>
              </w:rPr>
              <w:t>Registration</w:t>
            </w:r>
            <w:r>
              <w:rPr>
                <w:rStyle w:val="Questionlabel"/>
                <w:sz w:val="16"/>
                <w:szCs w:val="16"/>
              </w:rPr>
              <w:t xml:space="preserve"> </w:t>
            </w:r>
          </w:p>
          <w:p w14:paraId="72BBFA29" w14:textId="175CA889" w:rsidR="00DB79FF" w:rsidRPr="009F5B38" w:rsidRDefault="00DB79FF" w:rsidP="00AA4094">
            <w:pPr>
              <w:rPr>
                <w:rStyle w:val="Questionlabel"/>
              </w:rPr>
            </w:pPr>
            <w:r>
              <w:rPr>
                <w:rStyle w:val="Questionlabel"/>
                <w:sz w:val="16"/>
                <w:szCs w:val="16"/>
              </w:rPr>
              <w:t>Number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B73" w14:textId="77777777" w:rsidR="00D5375B" w:rsidRDefault="00D5375B" w:rsidP="00AA4094">
            <w:pPr>
              <w:rPr>
                <w:rStyle w:val="Questionlabel"/>
                <w:b w:val="0"/>
              </w:rPr>
            </w:pPr>
          </w:p>
        </w:tc>
      </w:tr>
      <w:tr w:rsidR="00F51D1D" w:rsidRPr="00A73F69" w14:paraId="3ABDD00D" w14:textId="77777777" w:rsidTr="00D5375B">
        <w:trPr>
          <w:trHeight w:val="2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86A2298" w14:textId="3AA54B94" w:rsidR="00F51D1D" w:rsidRPr="00786F3E" w:rsidRDefault="00786F3E" w:rsidP="008F78D4">
            <w:pPr>
              <w:rPr>
                <w:rStyle w:val="Questionlabel"/>
                <w:color w:val="FFFFFF" w:themeColor="background1"/>
                <w:szCs w:val="22"/>
              </w:rPr>
            </w:pPr>
            <w:r>
              <w:rPr>
                <w:rStyle w:val="Questionlabel"/>
                <w:color w:val="FFFFFF" w:themeColor="background1"/>
                <w:szCs w:val="22"/>
              </w:rPr>
              <w:t>In signing below, you indicate</w:t>
            </w:r>
            <w:r w:rsidR="003C2636">
              <w:rPr>
                <w:rStyle w:val="Questionlabel"/>
                <w:color w:val="FFFFFF" w:themeColor="background1"/>
                <w:szCs w:val="22"/>
              </w:rPr>
              <w:t xml:space="preserve"> agreement </w:t>
            </w:r>
            <w:r>
              <w:rPr>
                <w:rStyle w:val="Questionlabel"/>
                <w:color w:val="FFFFFF" w:themeColor="background1"/>
                <w:szCs w:val="22"/>
              </w:rPr>
              <w:t>of this offer, and therein take on the responsibility and functions as the building certifier for the completion of the project.</w:t>
            </w:r>
          </w:p>
        </w:tc>
      </w:tr>
      <w:tr w:rsidR="00F51D1D" w14:paraId="6D59ACC6" w14:textId="77777777" w:rsidTr="00D5375B">
        <w:trPr>
          <w:trHeight w:val="48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EE34A5B" w14:textId="15BA89D5" w:rsidR="00F51D1D" w:rsidRDefault="00F51D1D" w:rsidP="008F78D4">
            <w:pPr>
              <w:rPr>
                <w:rStyle w:val="Questionlabel"/>
                <w:b w:val="0"/>
              </w:rPr>
            </w:pPr>
            <w:r w:rsidRPr="009F5B38">
              <w:rPr>
                <w:rStyle w:val="Questionlabel"/>
              </w:rPr>
              <w:t>Signature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16A" w14:textId="77777777" w:rsidR="00F51D1D" w:rsidRDefault="00F51D1D" w:rsidP="008F78D4">
            <w:pPr>
              <w:rPr>
                <w:rStyle w:val="Questionlabel"/>
                <w:b w:val="0"/>
              </w:rPr>
            </w:pPr>
          </w:p>
          <w:p w14:paraId="0130F38D" w14:textId="77777777" w:rsidR="001D57BF" w:rsidRDefault="001D57BF" w:rsidP="008F78D4">
            <w:pPr>
              <w:rPr>
                <w:rStyle w:val="Questionlabel"/>
                <w:b w:val="0"/>
              </w:rPr>
            </w:pPr>
          </w:p>
          <w:p w14:paraId="24480682" w14:textId="77777777" w:rsidR="005D7749" w:rsidRDefault="005D7749" w:rsidP="008F78D4">
            <w:pPr>
              <w:rPr>
                <w:rStyle w:val="Questionlabel"/>
                <w:b w:val="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198" w14:textId="77777777" w:rsidR="00F51D1D" w:rsidRDefault="00F51D1D" w:rsidP="008F78D4">
            <w:pPr>
              <w:rPr>
                <w:rStyle w:val="Questionlabel"/>
                <w:b w:val="0"/>
              </w:rPr>
            </w:pPr>
            <w:r w:rsidRPr="009F5B38">
              <w:rPr>
                <w:rStyle w:val="Questionlabel"/>
              </w:rPr>
              <w:t>Signature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40E" w14:textId="77777777" w:rsidR="00F51D1D" w:rsidRDefault="00F51D1D" w:rsidP="008F78D4">
            <w:pPr>
              <w:rPr>
                <w:rStyle w:val="Questionlabel"/>
                <w:b w:val="0"/>
              </w:rPr>
            </w:pPr>
          </w:p>
        </w:tc>
      </w:tr>
      <w:tr w:rsidR="00F51D1D" w14:paraId="39884445" w14:textId="77777777" w:rsidTr="00D5375B">
        <w:trPr>
          <w:trHeight w:val="20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44610E8" w14:textId="77777777" w:rsidR="00F51D1D" w:rsidRPr="009F5B38" w:rsidRDefault="00F51D1D" w:rsidP="008F78D4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A31" w14:textId="77777777" w:rsidR="00F51D1D" w:rsidRDefault="00F51D1D" w:rsidP="008F78D4">
            <w:pPr>
              <w:rPr>
                <w:rStyle w:val="Questionlabel"/>
                <w:b w:val="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F56" w14:textId="77777777" w:rsidR="00F51D1D" w:rsidRPr="009F5B38" w:rsidRDefault="00F51D1D" w:rsidP="008F78D4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F4B" w14:textId="77777777" w:rsidR="00F51D1D" w:rsidRDefault="00F51D1D" w:rsidP="008F78D4">
            <w:pPr>
              <w:rPr>
                <w:rStyle w:val="Questionlabel"/>
                <w:b w:val="0"/>
              </w:rPr>
            </w:pPr>
          </w:p>
        </w:tc>
      </w:tr>
      <w:tr w:rsidR="003C2636" w14:paraId="20EA28DE" w14:textId="77777777" w:rsidTr="00E46002">
        <w:trPr>
          <w:trHeight w:val="208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A52AE02" w14:textId="479FDAC5" w:rsidR="003C2636" w:rsidRDefault="003C2636" w:rsidP="008F78D4">
            <w:pPr>
              <w:rPr>
                <w:rStyle w:val="Questionlabel"/>
                <w:b w:val="0"/>
              </w:rPr>
            </w:pPr>
            <w:r>
              <w:rPr>
                <w:rStyle w:val="cf01"/>
              </w:rPr>
              <w:t>IMPORTANT NOTE: The Director of Building Control does not make any finding regarding any contractual obligations which may, or may not, exist between the owner(s) and a building certifier.</w:t>
            </w:r>
          </w:p>
        </w:tc>
      </w:tr>
      <w:tr w:rsidR="00211F1A" w:rsidRPr="007A5EFD" w14:paraId="342C912B" w14:textId="77777777" w:rsidTr="00D5375B">
        <w:trPr>
          <w:trHeight w:val="727"/>
        </w:trPr>
        <w:tc>
          <w:tcPr>
            <w:tcW w:w="103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FBA23F7" w14:textId="77777777" w:rsidR="00F46918" w:rsidRPr="00814AF6" w:rsidRDefault="00F46918" w:rsidP="00F46918">
            <w:pPr>
              <w:pStyle w:val="Heading1"/>
              <w:keepNext w:val="0"/>
              <w:keepLines w:val="0"/>
              <w:widowControl w:val="0"/>
            </w:pPr>
            <w:r w:rsidRPr="00814AF6">
              <w:t>Further information</w:t>
            </w:r>
          </w:p>
          <w:p w14:paraId="5302B9CF" w14:textId="77777777" w:rsidR="00F46918" w:rsidRDefault="00F46918" w:rsidP="00F46918">
            <w:pPr>
              <w:widowControl w:val="0"/>
            </w:pPr>
            <w:r>
              <w:t xml:space="preserve">Completed forms can be emailed to </w:t>
            </w:r>
            <w:hyperlink r:id="rId10" w:history="1">
              <w:r w:rsidRPr="001D56C9">
                <w:rPr>
                  <w:rStyle w:val="Hyperlink"/>
                </w:rPr>
                <w:t>bas@nt.gov.au</w:t>
              </w:r>
            </w:hyperlink>
          </w:p>
          <w:p w14:paraId="2A9F1670" w14:textId="52B17317" w:rsidR="00211F1A" w:rsidRPr="00F15931" w:rsidRDefault="00F46918" w:rsidP="00211F1A">
            <w:pPr>
              <w:widowControl w:val="0"/>
            </w:pPr>
            <w:r>
              <w:t>To discuss your application please call Building Advisory Services on 8999 8985</w:t>
            </w:r>
            <w:r w:rsidR="00305AAF">
              <w:t>.</w:t>
            </w:r>
          </w:p>
        </w:tc>
      </w:tr>
      <w:tr w:rsidR="00211F1A" w:rsidRPr="007A5EFD" w14:paraId="58B87648" w14:textId="77777777" w:rsidTr="00D5375B">
        <w:trPr>
          <w:trHeight w:val="28"/>
        </w:trPr>
        <w:tc>
          <w:tcPr>
            <w:tcW w:w="103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CC9E73A" w14:textId="77777777" w:rsidR="00211F1A" w:rsidRPr="002C21A2" w:rsidRDefault="00211F1A" w:rsidP="00211F1A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379E9CAC" w14:textId="77777777" w:rsidR="007A5EFD" w:rsidRDefault="007A5EFD" w:rsidP="001B031B"/>
    <w:sectPr w:rsidR="007A5EFD" w:rsidSect="00CC57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1AC6" w14:textId="77777777" w:rsidR="00CD426C" w:rsidRDefault="00CD426C" w:rsidP="007332FF">
      <w:r>
        <w:separator/>
      </w:r>
    </w:p>
  </w:endnote>
  <w:endnote w:type="continuationSeparator" w:id="0">
    <w:p w14:paraId="2CC2E5A3" w14:textId="77777777" w:rsidR="00CD426C" w:rsidRDefault="00CD426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Latin">
    <w:panose1 w:val="020F0502020204030203"/>
    <w:charset w:val="00"/>
    <w:family w:val="swiss"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768B" w14:textId="77777777" w:rsidR="003C2636" w:rsidRDefault="003C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2D4A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865FDDD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1D6132A6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Pr="006E283C">
                <w:rPr>
                  <w:rStyle w:val="PageNumber"/>
                  <w:b/>
                </w:rPr>
                <w:t>&lt;NAME&gt;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14:paraId="34E0C559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1B3D22" w:rsidRPr="001B3D22">
                <w:rPr>
                  <w:rStyle w:val="PageNumber"/>
                </w:rPr>
                <w:t>&lt;Date Month Year&gt;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14:paraId="2DFFC645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5375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5375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BC8D4FD" w14:textId="77777777" w:rsidR="002645D5" w:rsidRPr="00B11C67" w:rsidRDefault="002645D5" w:rsidP="002645D5">
    <w:pPr>
      <w:pStyle w:val="Footer"/>
      <w:rPr>
        <w:sz w:val="4"/>
        <w:szCs w:val="4"/>
      </w:rPr>
    </w:pPr>
  </w:p>
  <w:p w14:paraId="329FAF40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88DD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2EC8B3CE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1BDC4B39" w14:textId="3F5D71F1" w:rsidR="00A66DD9" w:rsidRPr="001B3D22" w:rsidRDefault="00F46918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r w:rsidR="00DB79FF">
            <w:rPr>
              <w:rStyle w:val="PageNumber"/>
            </w:rPr>
            <w:t>Lands</w:t>
          </w:r>
          <w:r>
            <w:rPr>
              <w:rStyle w:val="PageNumber"/>
            </w:rPr>
            <w:t xml:space="preserve">, Planning and </w:t>
          </w:r>
          <w:r w:rsidR="00DB79FF">
            <w:rPr>
              <w:rStyle w:val="PageNumber"/>
            </w:rPr>
            <w:t>Environment</w:t>
          </w:r>
          <w:r w:rsidR="005D7749">
            <w:rPr>
              <w:rStyle w:val="PageNumber"/>
            </w:rPr>
            <w:t xml:space="preserve">                             </w:t>
          </w:r>
        </w:p>
        <w:p w14:paraId="6D3E8160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2559F9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2559F9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11F63E82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13DA293A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4A6B09D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3F39" w14:textId="77777777" w:rsidR="00CD426C" w:rsidRDefault="00CD426C" w:rsidP="007332FF">
      <w:r>
        <w:separator/>
      </w:r>
    </w:p>
  </w:footnote>
  <w:footnote w:type="continuationSeparator" w:id="0">
    <w:p w14:paraId="06B4DD06" w14:textId="77777777" w:rsidR="00CD426C" w:rsidRDefault="00CD426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2650" w14:textId="77777777" w:rsidR="003C2636" w:rsidRDefault="003C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6F50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7CD9">
          <w:rPr>
            <w:rStyle w:val="HeaderChar"/>
          </w:rPr>
          <w:t>Transfer of Certifier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780FE060" w14:textId="77777777" w:rsidR="00A53CF0" w:rsidRPr="00E908F1" w:rsidRDefault="00967CD9" w:rsidP="00A53CF0">
        <w:pPr>
          <w:pStyle w:val="Title"/>
        </w:pPr>
        <w:r>
          <w:rPr>
            <w:rStyle w:val="TitleChar"/>
          </w:rPr>
          <w:t>Transfer</w:t>
        </w:r>
        <w:r w:rsidR="001C3935">
          <w:rPr>
            <w:rStyle w:val="TitleChar"/>
          </w:rPr>
          <w:t xml:space="preserve"> of Certifier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599826197">
    <w:abstractNumId w:val="19"/>
  </w:num>
  <w:num w:numId="2" w16cid:durableId="1964073721">
    <w:abstractNumId w:val="11"/>
  </w:num>
  <w:num w:numId="3" w16cid:durableId="2114519874">
    <w:abstractNumId w:val="36"/>
  </w:num>
  <w:num w:numId="4" w16cid:durableId="950356502">
    <w:abstractNumId w:val="23"/>
  </w:num>
  <w:num w:numId="5" w16cid:durableId="1386104169">
    <w:abstractNumId w:val="15"/>
  </w:num>
  <w:num w:numId="6" w16cid:durableId="788279797">
    <w:abstractNumId w:val="7"/>
  </w:num>
  <w:num w:numId="7" w16cid:durableId="1541504425">
    <w:abstractNumId w:val="25"/>
  </w:num>
  <w:num w:numId="8" w16cid:durableId="986085062">
    <w:abstractNumId w:val="14"/>
  </w:num>
  <w:num w:numId="9" w16cid:durableId="1332484062">
    <w:abstractNumId w:val="35"/>
  </w:num>
  <w:num w:numId="10" w16cid:durableId="135605546">
    <w:abstractNumId w:val="21"/>
  </w:num>
  <w:num w:numId="11" w16cid:durableId="1131939800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1A"/>
    <w:rsid w:val="00001DDF"/>
    <w:rsid w:val="0000322D"/>
    <w:rsid w:val="00007670"/>
    <w:rsid w:val="00007B06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6736D"/>
    <w:rsid w:val="000720BE"/>
    <w:rsid w:val="0007259C"/>
    <w:rsid w:val="00080202"/>
    <w:rsid w:val="00080DCD"/>
    <w:rsid w:val="00080E22"/>
    <w:rsid w:val="00082573"/>
    <w:rsid w:val="00082E34"/>
    <w:rsid w:val="0008380A"/>
    <w:rsid w:val="000840A3"/>
    <w:rsid w:val="000849D4"/>
    <w:rsid w:val="00085062"/>
    <w:rsid w:val="00086A5F"/>
    <w:rsid w:val="000911EF"/>
    <w:rsid w:val="00095304"/>
    <w:rsid w:val="000962C5"/>
    <w:rsid w:val="00097865"/>
    <w:rsid w:val="000A4317"/>
    <w:rsid w:val="000A559C"/>
    <w:rsid w:val="000B0076"/>
    <w:rsid w:val="000B2CA1"/>
    <w:rsid w:val="000C23BA"/>
    <w:rsid w:val="000D1F29"/>
    <w:rsid w:val="000D2661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31A33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031B"/>
    <w:rsid w:val="001B28DA"/>
    <w:rsid w:val="001B2B6C"/>
    <w:rsid w:val="001B3D22"/>
    <w:rsid w:val="001C3935"/>
    <w:rsid w:val="001C5475"/>
    <w:rsid w:val="001D01C4"/>
    <w:rsid w:val="001D4DA9"/>
    <w:rsid w:val="001D4F99"/>
    <w:rsid w:val="001D52B0"/>
    <w:rsid w:val="001D57BF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1F1A"/>
    <w:rsid w:val="00215AB3"/>
    <w:rsid w:val="00230031"/>
    <w:rsid w:val="00235C01"/>
    <w:rsid w:val="00247343"/>
    <w:rsid w:val="002559F9"/>
    <w:rsid w:val="002645D5"/>
    <w:rsid w:val="0026532D"/>
    <w:rsid w:val="00265C56"/>
    <w:rsid w:val="002716CD"/>
    <w:rsid w:val="00274D4B"/>
    <w:rsid w:val="002806F5"/>
    <w:rsid w:val="00281577"/>
    <w:rsid w:val="00283196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22BA"/>
    <w:rsid w:val="003037F9"/>
    <w:rsid w:val="0030583E"/>
    <w:rsid w:val="00305AAF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C2636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45100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57F0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2C3B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7749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0C4C"/>
    <w:rsid w:val="006433C3"/>
    <w:rsid w:val="00650F5B"/>
    <w:rsid w:val="00652DF0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94674"/>
    <w:rsid w:val="006A756A"/>
    <w:rsid w:val="006B7FE0"/>
    <w:rsid w:val="006D2CF5"/>
    <w:rsid w:val="006D66F7"/>
    <w:rsid w:val="006E283C"/>
    <w:rsid w:val="006E65DD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86F3E"/>
    <w:rsid w:val="007907E4"/>
    <w:rsid w:val="00796461"/>
    <w:rsid w:val="007A5624"/>
    <w:rsid w:val="007A5EFD"/>
    <w:rsid w:val="007A6A4F"/>
    <w:rsid w:val="007B03F5"/>
    <w:rsid w:val="007B18A2"/>
    <w:rsid w:val="007B5C09"/>
    <w:rsid w:val="007B5DA2"/>
    <w:rsid w:val="007B5EFD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10C5"/>
    <w:rsid w:val="008B521D"/>
    <w:rsid w:val="008B529E"/>
    <w:rsid w:val="008B6AC9"/>
    <w:rsid w:val="008C17FB"/>
    <w:rsid w:val="008C70BB"/>
    <w:rsid w:val="008D1B00"/>
    <w:rsid w:val="008D57B8"/>
    <w:rsid w:val="008E03FC"/>
    <w:rsid w:val="008E510B"/>
    <w:rsid w:val="008F78D4"/>
    <w:rsid w:val="00902B13"/>
    <w:rsid w:val="00911941"/>
    <w:rsid w:val="0092024D"/>
    <w:rsid w:val="00920C56"/>
    <w:rsid w:val="00925146"/>
    <w:rsid w:val="00925F0F"/>
    <w:rsid w:val="00932F6B"/>
    <w:rsid w:val="00934E50"/>
    <w:rsid w:val="00942B67"/>
    <w:rsid w:val="009468BC"/>
    <w:rsid w:val="00947FAE"/>
    <w:rsid w:val="00951B50"/>
    <w:rsid w:val="009616DF"/>
    <w:rsid w:val="0096542F"/>
    <w:rsid w:val="00967CD9"/>
    <w:rsid w:val="00967FA7"/>
    <w:rsid w:val="00971645"/>
    <w:rsid w:val="00976339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3FC2"/>
    <w:rsid w:val="009B53DF"/>
    <w:rsid w:val="009B6657"/>
    <w:rsid w:val="009B6966"/>
    <w:rsid w:val="009D0EB5"/>
    <w:rsid w:val="009D14F9"/>
    <w:rsid w:val="009D2B74"/>
    <w:rsid w:val="009D63FF"/>
    <w:rsid w:val="009E175D"/>
    <w:rsid w:val="009E1D88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0FAC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12EE"/>
    <w:rsid w:val="00A66DD9"/>
    <w:rsid w:val="00A7620F"/>
    <w:rsid w:val="00A76790"/>
    <w:rsid w:val="00A9095D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AF5E40"/>
    <w:rsid w:val="00B02EF1"/>
    <w:rsid w:val="00B07C97"/>
    <w:rsid w:val="00B11C67"/>
    <w:rsid w:val="00B15754"/>
    <w:rsid w:val="00B16002"/>
    <w:rsid w:val="00B17C31"/>
    <w:rsid w:val="00B2046E"/>
    <w:rsid w:val="00B20E8B"/>
    <w:rsid w:val="00B257E1"/>
    <w:rsid w:val="00B2599A"/>
    <w:rsid w:val="00B27AC4"/>
    <w:rsid w:val="00B31D3A"/>
    <w:rsid w:val="00B343CC"/>
    <w:rsid w:val="00B50704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2FC2"/>
    <w:rsid w:val="00BF5099"/>
    <w:rsid w:val="00C10B5E"/>
    <w:rsid w:val="00C10D84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5F82"/>
    <w:rsid w:val="00C96318"/>
    <w:rsid w:val="00CA36A0"/>
    <w:rsid w:val="00CA6BC5"/>
    <w:rsid w:val="00CC2F1A"/>
    <w:rsid w:val="00CC571B"/>
    <w:rsid w:val="00CC61CD"/>
    <w:rsid w:val="00CC6C02"/>
    <w:rsid w:val="00CC737B"/>
    <w:rsid w:val="00CD426C"/>
    <w:rsid w:val="00CD5011"/>
    <w:rsid w:val="00CE640F"/>
    <w:rsid w:val="00CE76BC"/>
    <w:rsid w:val="00CF540E"/>
    <w:rsid w:val="00D02F07"/>
    <w:rsid w:val="00D103A2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5375B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97DA6"/>
    <w:rsid w:val="00DA5285"/>
    <w:rsid w:val="00DB191D"/>
    <w:rsid w:val="00DB4F91"/>
    <w:rsid w:val="00DB6D0A"/>
    <w:rsid w:val="00DB79FF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87958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46918"/>
    <w:rsid w:val="00F51D1D"/>
    <w:rsid w:val="00F5696E"/>
    <w:rsid w:val="00F60EFF"/>
    <w:rsid w:val="00F62030"/>
    <w:rsid w:val="00F64B00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9EBF8"/>
  <w15:docId w15:val="{51FEAC3B-F1D1-4A09-B875-68197B03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Latin" w:hAnsi="LatoLatin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table" w:customStyle="1" w:styleId="NTGTable11">
    <w:name w:val="NTG Table11"/>
    <w:basedOn w:val="TableGrid"/>
    <w:uiPriority w:val="99"/>
    <w:rsid w:val="00F51D1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2">
    <w:name w:val="NTG Table12"/>
    <w:basedOn w:val="TableGrid"/>
    <w:uiPriority w:val="99"/>
    <w:rsid w:val="00F51D1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02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2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2B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BA"/>
    <w:rPr>
      <w:b/>
      <w:bCs/>
      <w:sz w:val="20"/>
    </w:rPr>
  </w:style>
  <w:style w:type="character" w:customStyle="1" w:styleId="cf01">
    <w:name w:val="cf01"/>
    <w:basedOn w:val="DefaultParagraphFont"/>
    <w:rsid w:val="003C263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as@nt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E1701D-6A96-4F7E-8A85-CADC626B15B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93C1A38-BA57-4B47-9D2A-CD25E95C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Certifier</vt:lpstr>
    </vt:vector>
  </TitlesOfParts>
  <Company>&lt;NAME&gt;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Certifier</dc:title>
  <dc:subject/>
  <dc:creator>Northern Territory Government</dc:creator>
  <cp:keywords/>
  <dc:description/>
  <cp:lastModifiedBy>Valaree Chuah</cp:lastModifiedBy>
  <cp:revision>2</cp:revision>
  <cp:lastPrinted>2024-11-29T04:16:00Z</cp:lastPrinted>
  <dcterms:created xsi:type="dcterms:W3CDTF">2024-11-29T05:24:00Z</dcterms:created>
  <dcterms:modified xsi:type="dcterms:W3CDTF">2024-11-29T05:24:00Z</dcterms:modified>
</cp:coreProperties>
</file>