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38"/>
        <w:gridCol w:w="2127"/>
        <w:gridCol w:w="1278"/>
        <w:gridCol w:w="13"/>
        <w:gridCol w:w="34"/>
        <w:gridCol w:w="803"/>
        <w:gridCol w:w="805"/>
        <w:gridCol w:w="377"/>
        <w:gridCol w:w="519"/>
        <w:gridCol w:w="426"/>
        <w:gridCol w:w="1181"/>
        <w:gridCol w:w="947"/>
      </w:tblGrid>
      <w:tr w:rsidR="00912EEC" w:rsidRPr="007A5EFD" w14:paraId="6E700004" w14:textId="77777777" w:rsidTr="00912EEC">
        <w:trPr>
          <w:trHeight w:val="27"/>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6C615E6A" w14:textId="3224911E" w:rsidR="00912EEC" w:rsidRPr="00912EEC" w:rsidRDefault="00912EEC" w:rsidP="00912EEC">
            <w:pPr>
              <w:pStyle w:val="Heading1"/>
              <w:spacing w:before="0"/>
              <w:rPr>
                <w:rStyle w:val="Questionlabel"/>
                <w:rFonts w:eastAsia="Calibri"/>
                <w:b w:val="0"/>
                <w:bCs w:val="0"/>
                <w:color w:val="FF0000"/>
                <w:szCs w:val="22"/>
              </w:rPr>
            </w:pPr>
            <w:r w:rsidRPr="00912EEC">
              <w:rPr>
                <w:rFonts w:ascii="Lato" w:eastAsia="Calibri" w:hAnsi="Lato"/>
                <w:b/>
                <w:bCs/>
                <w:color w:val="FFFFFF" w:themeColor="background1"/>
                <w:sz w:val="22"/>
                <w:szCs w:val="22"/>
              </w:rPr>
              <w:t>Before you fill in the form</w:t>
            </w:r>
          </w:p>
        </w:tc>
      </w:tr>
      <w:tr w:rsidR="00912EEC" w:rsidRPr="007A5EFD" w14:paraId="581EA666" w14:textId="77777777" w:rsidTr="00912EEC">
        <w:trPr>
          <w:trHeight w:val="27"/>
        </w:trPr>
        <w:tc>
          <w:tcPr>
            <w:tcW w:w="10348" w:type="dxa"/>
            <w:gridSpan w:val="12"/>
            <w:tcBorders>
              <w:top w:val="single" w:sz="4" w:space="0" w:color="auto"/>
              <w:bottom w:val="single" w:sz="4" w:space="0" w:color="auto"/>
            </w:tcBorders>
            <w:noWrap/>
            <w:tcMar>
              <w:top w:w="108" w:type="dxa"/>
              <w:bottom w:w="108" w:type="dxa"/>
            </w:tcMar>
          </w:tcPr>
          <w:p w14:paraId="04F44CC8" w14:textId="77777777" w:rsidR="00912EEC" w:rsidRDefault="00912EEC" w:rsidP="00912EEC">
            <w:r>
              <w:t>R</w:t>
            </w:r>
            <w:r w:rsidRPr="006E06E1">
              <w:t xml:space="preserve">ead the Frances Bay </w:t>
            </w:r>
            <w:r>
              <w:t>h</w:t>
            </w:r>
            <w:r w:rsidRPr="006E06E1">
              <w:t xml:space="preserve">ot </w:t>
            </w:r>
            <w:r>
              <w:t>w</w:t>
            </w:r>
            <w:r w:rsidRPr="006E06E1">
              <w:t xml:space="preserve">ork </w:t>
            </w:r>
            <w:r>
              <w:t>p</w:t>
            </w:r>
            <w:r w:rsidRPr="006E06E1">
              <w:t xml:space="preserve">olicy before completing this form. </w:t>
            </w:r>
          </w:p>
          <w:p w14:paraId="59BD8EDD" w14:textId="6C18F206" w:rsidR="00912EEC" w:rsidRDefault="00912EEC" w:rsidP="00912EEC">
            <w:pPr>
              <w:rPr>
                <w:rStyle w:val="Questionlabel"/>
                <w:color w:val="FFFFFF" w:themeColor="background1"/>
              </w:rPr>
            </w:pPr>
            <w:r w:rsidRPr="006E06E1">
              <w:t xml:space="preserve">This form is for the purpose of obtaining permission from DLPE to conduct hot work and does not remove the requirement for users to complete their own safe systems of work. Hot work means any construction, demolition, alteration, repair or maintenance work involving burning, cutting, welding, grinding, drilling or any other heat, flame or spark producing operation. If a contractor is undertaking the hot work on the vessel, then the contractor will apply for the hot work permit. </w:t>
            </w:r>
            <w:r w:rsidRPr="000B18F0">
              <w:t>A residual current device for portable equipment is mandatory.</w:t>
            </w:r>
          </w:p>
        </w:tc>
      </w:tr>
      <w:tr w:rsidR="007D48A4" w:rsidRPr="007A5EFD" w14:paraId="596289A0" w14:textId="77777777" w:rsidTr="00912EEC">
        <w:trPr>
          <w:trHeight w:val="27"/>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1F4C9E53" w14:textId="5B08C565" w:rsidR="007D48A4" w:rsidRPr="004A3CC9" w:rsidRDefault="006E06E1" w:rsidP="00DD13FA">
            <w:pPr>
              <w:rPr>
                <w:rStyle w:val="Questionlabel"/>
                <w:color w:val="1F1F5F" w:themeColor="text1"/>
              </w:rPr>
            </w:pPr>
            <w:r>
              <w:rPr>
                <w:rStyle w:val="Questionlabel"/>
                <w:color w:val="FFFFFF" w:themeColor="background1"/>
              </w:rPr>
              <w:t>Vessel details</w:t>
            </w:r>
          </w:p>
        </w:tc>
      </w:tr>
      <w:tr w:rsidR="006E06E1" w:rsidRPr="007A5EFD" w14:paraId="67159B0E" w14:textId="77777777" w:rsidTr="00912EEC">
        <w:trPr>
          <w:trHeight w:val="337"/>
        </w:trPr>
        <w:tc>
          <w:tcPr>
            <w:tcW w:w="1838" w:type="dxa"/>
            <w:tcBorders>
              <w:top w:val="single" w:sz="4" w:space="0" w:color="auto"/>
              <w:bottom w:val="single" w:sz="4" w:space="0" w:color="auto"/>
            </w:tcBorders>
            <w:shd w:val="clear" w:color="auto" w:fill="F2F2F2" w:themeFill="background1" w:themeFillShade="F2"/>
            <w:noWrap/>
            <w:tcMar>
              <w:top w:w="108" w:type="dxa"/>
              <w:bottom w:w="108" w:type="dxa"/>
            </w:tcMar>
          </w:tcPr>
          <w:p w14:paraId="3446B729" w14:textId="1409B2B7" w:rsidR="006E06E1" w:rsidRPr="007A5EFD" w:rsidRDefault="006E06E1" w:rsidP="007D48A4">
            <w:pPr>
              <w:rPr>
                <w:rFonts w:ascii="Arial" w:hAnsi="Arial"/>
                <w:b/>
              </w:rPr>
            </w:pPr>
            <w:r>
              <w:rPr>
                <w:rStyle w:val="Questionlabel"/>
              </w:rPr>
              <w:t>Vessel name</w:t>
            </w:r>
          </w:p>
        </w:tc>
        <w:tc>
          <w:tcPr>
            <w:tcW w:w="8510" w:type="dxa"/>
            <w:gridSpan w:val="11"/>
            <w:tcBorders>
              <w:top w:val="single" w:sz="4" w:space="0" w:color="auto"/>
              <w:bottom w:val="single" w:sz="4" w:space="0" w:color="auto"/>
            </w:tcBorders>
            <w:noWrap/>
            <w:tcMar>
              <w:top w:w="108" w:type="dxa"/>
              <w:bottom w:w="108" w:type="dxa"/>
            </w:tcMar>
          </w:tcPr>
          <w:p w14:paraId="5BC67223" w14:textId="4AAF97ED" w:rsidR="006E06E1" w:rsidRPr="002C0BEF" w:rsidRDefault="006E06E1" w:rsidP="002C0BEF"/>
        </w:tc>
      </w:tr>
      <w:tr w:rsidR="006E06E1" w:rsidRPr="007A5EFD" w14:paraId="73DC5C2E" w14:textId="77777777" w:rsidTr="00912EEC">
        <w:trPr>
          <w:trHeight w:val="337"/>
        </w:trPr>
        <w:tc>
          <w:tcPr>
            <w:tcW w:w="1838" w:type="dxa"/>
            <w:tcBorders>
              <w:top w:val="single" w:sz="4" w:space="0" w:color="auto"/>
              <w:bottom w:val="single" w:sz="4" w:space="0" w:color="auto"/>
            </w:tcBorders>
            <w:shd w:val="clear" w:color="auto" w:fill="F2F2F2" w:themeFill="background1" w:themeFillShade="F2"/>
            <w:noWrap/>
            <w:tcMar>
              <w:top w:w="108" w:type="dxa"/>
              <w:bottom w:w="108" w:type="dxa"/>
            </w:tcMar>
          </w:tcPr>
          <w:p w14:paraId="4E16C070" w14:textId="0422ACA5" w:rsidR="006E06E1" w:rsidRDefault="006E06E1" w:rsidP="007D48A4">
            <w:pPr>
              <w:rPr>
                <w:rStyle w:val="Questionlabel"/>
              </w:rPr>
            </w:pPr>
            <w:r>
              <w:rPr>
                <w:rStyle w:val="Questionlabel"/>
              </w:rPr>
              <w:t>Berth facilities</w:t>
            </w:r>
          </w:p>
        </w:tc>
        <w:tc>
          <w:tcPr>
            <w:tcW w:w="3405" w:type="dxa"/>
            <w:gridSpan w:val="2"/>
            <w:tcBorders>
              <w:top w:val="single" w:sz="4" w:space="0" w:color="auto"/>
              <w:bottom w:val="single" w:sz="4" w:space="0" w:color="auto"/>
            </w:tcBorders>
            <w:noWrap/>
            <w:tcMar>
              <w:top w:w="108" w:type="dxa"/>
              <w:bottom w:w="108" w:type="dxa"/>
            </w:tcMar>
          </w:tcPr>
          <w:p w14:paraId="59E16107" w14:textId="77777777" w:rsidR="006E06E1" w:rsidRPr="002C0BEF" w:rsidRDefault="006E06E1" w:rsidP="002C0BEF"/>
        </w:tc>
        <w:tc>
          <w:tcPr>
            <w:tcW w:w="850" w:type="dxa"/>
            <w:gridSpan w:val="3"/>
            <w:tcBorders>
              <w:top w:val="single" w:sz="4" w:space="0" w:color="auto"/>
              <w:bottom w:val="single" w:sz="4" w:space="0" w:color="auto"/>
            </w:tcBorders>
            <w:shd w:val="clear" w:color="auto" w:fill="F2F2F2" w:themeFill="background1" w:themeFillShade="F2"/>
            <w:noWrap/>
            <w:tcMar>
              <w:top w:w="108" w:type="dxa"/>
              <w:bottom w:w="108" w:type="dxa"/>
            </w:tcMar>
          </w:tcPr>
          <w:p w14:paraId="17B59038" w14:textId="77777777" w:rsidR="006E06E1" w:rsidRPr="007A5EFD" w:rsidRDefault="006E06E1" w:rsidP="00DD13FA">
            <w:pPr>
              <w:rPr>
                <w:rStyle w:val="Questionlabel"/>
              </w:rPr>
            </w:pPr>
            <w:r>
              <w:rPr>
                <w:rStyle w:val="Questionlabel"/>
              </w:rPr>
              <w:t>Date</w:t>
            </w:r>
          </w:p>
        </w:tc>
        <w:tc>
          <w:tcPr>
            <w:tcW w:w="1701" w:type="dxa"/>
            <w:gridSpan w:val="3"/>
            <w:tcBorders>
              <w:top w:val="single" w:sz="4" w:space="0" w:color="auto"/>
              <w:bottom w:val="single" w:sz="4" w:space="0" w:color="auto"/>
            </w:tcBorders>
          </w:tcPr>
          <w:p w14:paraId="29D30B8B" w14:textId="77777777" w:rsidR="006E06E1" w:rsidRPr="002C0BEF" w:rsidRDefault="006E06E1" w:rsidP="002C0BEF"/>
        </w:tc>
        <w:tc>
          <w:tcPr>
            <w:tcW w:w="1607" w:type="dxa"/>
            <w:gridSpan w:val="2"/>
            <w:tcBorders>
              <w:top w:val="single" w:sz="4" w:space="0" w:color="auto"/>
              <w:bottom w:val="single" w:sz="4" w:space="0" w:color="auto"/>
            </w:tcBorders>
            <w:shd w:val="clear" w:color="auto" w:fill="F2F2F2" w:themeFill="background1" w:themeFillShade="F2"/>
          </w:tcPr>
          <w:p w14:paraId="206E9656" w14:textId="42BD1A10" w:rsidR="006E06E1" w:rsidRPr="006E06E1" w:rsidRDefault="006E06E1" w:rsidP="002C0BEF">
            <w:pPr>
              <w:rPr>
                <w:b/>
                <w:bCs/>
              </w:rPr>
            </w:pPr>
            <w:r w:rsidRPr="006E06E1">
              <w:rPr>
                <w:b/>
                <w:bCs/>
              </w:rPr>
              <w:t>Time</w:t>
            </w:r>
          </w:p>
        </w:tc>
        <w:tc>
          <w:tcPr>
            <w:tcW w:w="947" w:type="dxa"/>
            <w:tcBorders>
              <w:top w:val="single" w:sz="4" w:space="0" w:color="auto"/>
              <w:bottom w:val="single" w:sz="4" w:space="0" w:color="auto"/>
            </w:tcBorders>
          </w:tcPr>
          <w:p w14:paraId="55C14E0E" w14:textId="15599C6F" w:rsidR="006E06E1" w:rsidRPr="002C0BEF" w:rsidRDefault="006E06E1" w:rsidP="002C0BEF"/>
        </w:tc>
      </w:tr>
      <w:tr w:rsidR="006E06E1" w:rsidRPr="007A5EFD" w14:paraId="132CAB34" w14:textId="77777777" w:rsidTr="00912EEC">
        <w:trPr>
          <w:trHeight w:val="27"/>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2E872F41" w14:textId="78FF78B1" w:rsidR="006E06E1" w:rsidRPr="006E06E1" w:rsidRDefault="006E06E1" w:rsidP="002C0BEF">
            <w:pPr>
              <w:rPr>
                <w:b/>
                <w:bCs/>
              </w:rPr>
            </w:pPr>
            <w:r w:rsidRPr="006E06E1">
              <w:rPr>
                <w:b/>
                <w:bCs/>
              </w:rPr>
              <w:t>Applicant details</w:t>
            </w:r>
          </w:p>
        </w:tc>
      </w:tr>
      <w:tr w:rsidR="006E06E1" w:rsidRPr="007A5EFD" w14:paraId="6EA991E5" w14:textId="77777777" w:rsidTr="00912EEC">
        <w:trPr>
          <w:trHeight w:val="27"/>
        </w:trPr>
        <w:tc>
          <w:tcPr>
            <w:tcW w:w="10348" w:type="dxa"/>
            <w:gridSpan w:val="12"/>
            <w:tcBorders>
              <w:top w:val="single" w:sz="4" w:space="0" w:color="auto"/>
              <w:bottom w:val="single" w:sz="4" w:space="0" w:color="auto"/>
            </w:tcBorders>
            <w:shd w:val="clear" w:color="auto" w:fill="F2F2F2" w:themeFill="background1" w:themeFillShade="F2"/>
            <w:noWrap/>
            <w:tcMar>
              <w:top w:w="108" w:type="dxa"/>
              <w:bottom w:w="108" w:type="dxa"/>
            </w:tcMar>
          </w:tcPr>
          <w:p w14:paraId="6C7564D1" w14:textId="017E7645" w:rsidR="006E06E1" w:rsidRPr="006E06E1" w:rsidRDefault="006E06E1" w:rsidP="002C0BEF">
            <w:pPr>
              <w:rPr>
                <w:b/>
                <w:bCs/>
              </w:rPr>
            </w:pPr>
            <w:r w:rsidRPr="006E06E1">
              <w:rPr>
                <w:b/>
                <w:bCs/>
              </w:rPr>
              <w:t xml:space="preserve">Hot work permit holder (person conducting or supervising the </w:t>
            </w:r>
            <w:r>
              <w:rPr>
                <w:b/>
                <w:bCs/>
              </w:rPr>
              <w:t>h</w:t>
            </w:r>
            <w:r w:rsidRPr="006E06E1">
              <w:rPr>
                <w:b/>
                <w:bCs/>
              </w:rPr>
              <w:t xml:space="preserve">ot </w:t>
            </w:r>
            <w:r>
              <w:rPr>
                <w:b/>
                <w:bCs/>
              </w:rPr>
              <w:t>w</w:t>
            </w:r>
            <w:r w:rsidRPr="006E06E1">
              <w:rPr>
                <w:b/>
                <w:bCs/>
              </w:rPr>
              <w:t>ork)</w:t>
            </w:r>
          </w:p>
        </w:tc>
      </w:tr>
      <w:tr w:rsidR="007D48A4" w:rsidRPr="007A5EFD" w14:paraId="5D4990DF" w14:textId="77777777" w:rsidTr="00912EEC">
        <w:trPr>
          <w:trHeight w:val="27"/>
        </w:trPr>
        <w:tc>
          <w:tcPr>
            <w:tcW w:w="1838" w:type="dxa"/>
            <w:tcBorders>
              <w:top w:val="single" w:sz="4" w:space="0" w:color="auto"/>
              <w:bottom w:val="single" w:sz="4" w:space="0" w:color="auto"/>
            </w:tcBorders>
            <w:noWrap/>
            <w:tcMar>
              <w:top w:w="108" w:type="dxa"/>
              <w:bottom w:w="108" w:type="dxa"/>
            </w:tcMar>
          </w:tcPr>
          <w:p w14:paraId="42EA48F8" w14:textId="21338BA8" w:rsidR="007D48A4" w:rsidRPr="007A5EFD" w:rsidRDefault="006E06E1" w:rsidP="00DD13FA">
            <w:pPr>
              <w:rPr>
                <w:rStyle w:val="Questionlabel"/>
              </w:rPr>
            </w:pPr>
            <w:r>
              <w:rPr>
                <w:rStyle w:val="Questionlabel"/>
              </w:rPr>
              <w:t>Name</w:t>
            </w:r>
          </w:p>
        </w:tc>
        <w:tc>
          <w:tcPr>
            <w:tcW w:w="3405" w:type="dxa"/>
            <w:gridSpan w:val="2"/>
            <w:tcBorders>
              <w:top w:val="single" w:sz="4" w:space="0" w:color="auto"/>
              <w:bottom w:val="single" w:sz="4" w:space="0" w:color="auto"/>
            </w:tcBorders>
            <w:noWrap/>
            <w:tcMar>
              <w:top w:w="108" w:type="dxa"/>
              <w:bottom w:w="108" w:type="dxa"/>
            </w:tcMar>
          </w:tcPr>
          <w:p w14:paraId="30FE269D" w14:textId="77777777" w:rsidR="007D48A4" w:rsidRPr="002C0BEF" w:rsidRDefault="007D48A4" w:rsidP="002C0BEF"/>
        </w:tc>
        <w:tc>
          <w:tcPr>
            <w:tcW w:w="2032" w:type="dxa"/>
            <w:gridSpan w:val="5"/>
            <w:tcBorders>
              <w:top w:val="single" w:sz="4" w:space="0" w:color="auto"/>
              <w:bottom w:val="single" w:sz="4" w:space="0" w:color="auto"/>
            </w:tcBorders>
            <w:noWrap/>
            <w:tcMar>
              <w:top w:w="108" w:type="dxa"/>
              <w:bottom w:w="108" w:type="dxa"/>
            </w:tcMar>
          </w:tcPr>
          <w:p w14:paraId="211C2AAE" w14:textId="2FAC8AD3" w:rsidR="007D48A4" w:rsidRPr="007A5EFD" w:rsidRDefault="006E06E1" w:rsidP="00DD13FA">
            <w:pPr>
              <w:rPr>
                <w:rStyle w:val="Questionlabel"/>
              </w:rPr>
            </w:pPr>
            <w:r>
              <w:rPr>
                <w:rStyle w:val="Questionlabel"/>
              </w:rPr>
              <w:t>Contact number</w:t>
            </w:r>
          </w:p>
        </w:tc>
        <w:tc>
          <w:tcPr>
            <w:tcW w:w="3073" w:type="dxa"/>
            <w:gridSpan w:val="4"/>
            <w:tcBorders>
              <w:top w:val="single" w:sz="4" w:space="0" w:color="auto"/>
              <w:bottom w:val="single" w:sz="4" w:space="0" w:color="auto"/>
            </w:tcBorders>
            <w:noWrap/>
            <w:tcMar>
              <w:top w:w="108" w:type="dxa"/>
              <w:bottom w:w="108" w:type="dxa"/>
            </w:tcMar>
          </w:tcPr>
          <w:p w14:paraId="509E204A" w14:textId="3866FCB8" w:rsidR="007D48A4" w:rsidRPr="002C0BEF" w:rsidRDefault="007D48A4" w:rsidP="002C0BEF"/>
        </w:tc>
      </w:tr>
      <w:tr w:rsidR="006E06E1" w:rsidRPr="007A5EFD" w14:paraId="1223706E" w14:textId="77777777" w:rsidTr="00912EEC">
        <w:trPr>
          <w:trHeight w:val="27"/>
        </w:trPr>
        <w:tc>
          <w:tcPr>
            <w:tcW w:w="10348" w:type="dxa"/>
            <w:gridSpan w:val="12"/>
            <w:tcBorders>
              <w:top w:val="single" w:sz="4" w:space="0" w:color="auto"/>
              <w:bottom w:val="single" w:sz="4" w:space="0" w:color="auto"/>
            </w:tcBorders>
            <w:shd w:val="clear" w:color="auto" w:fill="F2F2F2" w:themeFill="background1" w:themeFillShade="F2"/>
            <w:noWrap/>
            <w:tcMar>
              <w:top w:w="108" w:type="dxa"/>
              <w:bottom w:w="108" w:type="dxa"/>
            </w:tcMar>
          </w:tcPr>
          <w:p w14:paraId="23FF3F13" w14:textId="3B1BFD78" w:rsidR="006E06E1" w:rsidRPr="006E06E1" w:rsidRDefault="006E06E1" w:rsidP="002C0BEF">
            <w:pPr>
              <w:rPr>
                <w:b/>
                <w:bCs/>
              </w:rPr>
            </w:pPr>
            <w:r w:rsidRPr="006E06E1">
              <w:rPr>
                <w:b/>
                <w:bCs/>
              </w:rPr>
              <w:t>Responsible person (master, owner, supervisor or contractor)</w:t>
            </w:r>
          </w:p>
        </w:tc>
      </w:tr>
      <w:tr w:rsidR="006E06E1" w:rsidRPr="007A5EFD" w14:paraId="27AE47AD" w14:textId="77777777" w:rsidTr="00912EEC">
        <w:trPr>
          <w:trHeight w:val="27"/>
        </w:trPr>
        <w:tc>
          <w:tcPr>
            <w:tcW w:w="1838" w:type="dxa"/>
            <w:tcBorders>
              <w:top w:val="single" w:sz="4" w:space="0" w:color="auto"/>
              <w:bottom w:val="single" w:sz="4" w:space="0" w:color="auto"/>
            </w:tcBorders>
            <w:noWrap/>
            <w:tcMar>
              <w:top w:w="108" w:type="dxa"/>
              <w:bottom w:w="108" w:type="dxa"/>
            </w:tcMar>
          </w:tcPr>
          <w:p w14:paraId="330B6C2E" w14:textId="55F6B580" w:rsidR="006E06E1" w:rsidRPr="007A5EFD" w:rsidRDefault="006E06E1" w:rsidP="00DD13FA">
            <w:pPr>
              <w:rPr>
                <w:rStyle w:val="Questionlabel"/>
              </w:rPr>
            </w:pPr>
            <w:r>
              <w:rPr>
                <w:rStyle w:val="Questionlabel"/>
              </w:rPr>
              <w:t>Name</w:t>
            </w:r>
          </w:p>
        </w:tc>
        <w:tc>
          <w:tcPr>
            <w:tcW w:w="3405" w:type="dxa"/>
            <w:gridSpan w:val="2"/>
            <w:tcBorders>
              <w:top w:val="single" w:sz="4" w:space="0" w:color="auto"/>
              <w:bottom w:val="single" w:sz="4" w:space="0" w:color="auto"/>
            </w:tcBorders>
            <w:noWrap/>
            <w:tcMar>
              <w:top w:w="108" w:type="dxa"/>
              <w:bottom w:w="108" w:type="dxa"/>
            </w:tcMar>
          </w:tcPr>
          <w:p w14:paraId="5841F454" w14:textId="77777777" w:rsidR="006E06E1" w:rsidRPr="002C0BEF" w:rsidRDefault="006E06E1" w:rsidP="002C0BEF"/>
        </w:tc>
        <w:tc>
          <w:tcPr>
            <w:tcW w:w="2032" w:type="dxa"/>
            <w:gridSpan w:val="5"/>
            <w:tcBorders>
              <w:top w:val="single" w:sz="4" w:space="0" w:color="auto"/>
              <w:bottom w:val="single" w:sz="4" w:space="0" w:color="auto"/>
            </w:tcBorders>
            <w:noWrap/>
            <w:tcMar>
              <w:top w:w="108" w:type="dxa"/>
              <w:bottom w:w="108" w:type="dxa"/>
            </w:tcMar>
          </w:tcPr>
          <w:p w14:paraId="75472FA0" w14:textId="4D2A76FA" w:rsidR="006E06E1" w:rsidRPr="007A5EFD" w:rsidRDefault="006E06E1" w:rsidP="00DD13FA">
            <w:pPr>
              <w:rPr>
                <w:rStyle w:val="Questionlabel"/>
              </w:rPr>
            </w:pPr>
            <w:r>
              <w:rPr>
                <w:rStyle w:val="Questionlabel"/>
              </w:rPr>
              <w:t>Contact number</w:t>
            </w:r>
          </w:p>
        </w:tc>
        <w:tc>
          <w:tcPr>
            <w:tcW w:w="3073" w:type="dxa"/>
            <w:gridSpan w:val="4"/>
            <w:tcBorders>
              <w:top w:val="single" w:sz="4" w:space="0" w:color="auto"/>
              <w:bottom w:val="single" w:sz="4" w:space="0" w:color="auto"/>
            </w:tcBorders>
            <w:noWrap/>
            <w:tcMar>
              <w:top w:w="108" w:type="dxa"/>
              <w:bottom w:w="108" w:type="dxa"/>
            </w:tcMar>
          </w:tcPr>
          <w:p w14:paraId="46FB09A8" w14:textId="77777777" w:rsidR="006E06E1" w:rsidRPr="002C0BEF" w:rsidRDefault="006E06E1" w:rsidP="002C0BEF"/>
        </w:tc>
      </w:tr>
      <w:tr w:rsidR="006E06E1" w:rsidRPr="007A5EFD" w14:paraId="445F3872" w14:textId="77777777" w:rsidTr="00912EEC">
        <w:trPr>
          <w:trHeight w:val="27"/>
        </w:trPr>
        <w:tc>
          <w:tcPr>
            <w:tcW w:w="10348" w:type="dxa"/>
            <w:gridSpan w:val="12"/>
            <w:tcBorders>
              <w:top w:val="single" w:sz="4" w:space="0" w:color="auto"/>
              <w:bottom w:val="single" w:sz="4" w:space="0" w:color="auto"/>
            </w:tcBorders>
            <w:shd w:val="clear" w:color="auto" w:fill="F2F2F2" w:themeFill="background1" w:themeFillShade="F2"/>
            <w:noWrap/>
            <w:tcMar>
              <w:top w:w="108" w:type="dxa"/>
              <w:bottom w:w="108" w:type="dxa"/>
            </w:tcMar>
          </w:tcPr>
          <w:p w14:paraId="61CE59FD" w14:textId="75555053" w:rsidR="006E06E1" w:rsidRPr="006E06E1" w:rsidRDefault="006E06E1" w:rsidP="002C0BEF">
            <w:pPr>
              <w:rPr>
                <w:b/>
                <w:bCs/>
              </w:rPr>
            </w:pPr>
            <w:r w:rsidRPr="006E06E1">
              <w:rPr>
                <w:b/>
                <w:bCs/>
              </w:rPr>
              <w:t>Stand-by person/firewatcher (if required, person providing a continuous presence during the hot work that may present an ignition hazard or for work in hazardous areas such as confined spaces)</w:t>
            </w:r>
          </w:p>
        </w:tc>
      </w:tr>
      <w:tr w:rsidR="006E06E1" w:rsidRPr="007A5EFD" w14:paraId="07BD4C76" w14:textId="77777777" w:rsidTr="00912EEC">
        <w:trPr>
          <w:trHeight w:val="27"/>
        </w:trPr>
        <w:tc>
          <w:tcPr>
            <w:tcW w:w="1838" w:type="dxa"/>
            <w:tcBorders>
              <w:top w:val="single" w:sz="4" w:space="0" w:color="auto"/>
              <w:bottom w:val="single" w:sz="4" w:space="0" w:color="auto"/>
            </w:tcBorders>
            <w:noWrap/>
            <w:tcMar>
              <w:top w:w="108" w:type="dxa"/>
              <w:bottom w:w="108" w:type="dxa"/>
            </w:tcMar>
          </w:tcPr>
          <w:p w14:paraId="185F259A" w14:textId="7146F1AC" w:rsidR="006E06E1" w:rsidRPr="007A5EFD" w:rsidRDefault="006E06E1" w:rsidP="00DD13FA">
            <w:pPr>
              <w:rPr>
                <w:rStyle w:val="Questionlabel"/>
              </w:rPr>
            </w:pPr>
            <w:r>
              <w:rPr>
                <w:rStyle w:val="Questionlabel"/>
              </w:rPr>
              <w:t>Name</w:t>
            </w:r>
          </w:p>
        </w:tc>
        <w:tc>
          <w:tcPr>
            <w:tcW w:w="3405" w:type="dxa"/>
            <w:gridSpan w:val="2"/>
            <w:tcBorders>
              <w:top w:val="single" w:sz="4" w:space="0" w:color="auto"/>
              <w:bottom w:val="single" w:sz="4" w:space="0" w:color="auto"/>
            </w:tcBorders>
            <w:noWrap/>
            <w:tcMar>
              <w:top w:w="108" w:type="dxa"/>
              <w:bottom w:w="108" w:type="dxa"/>
            </w:tcMar>
          </w:tcPr>
          <w:p w14:paraId="15324CA8" w14:textId="77777777" w:rsidR="006E06E1" w:rsidRPr="002C0BEF" w:rsidRDefault="006E06E1" w:rsidP="002C0BEF"/>
        </w:tc>
        <w:tc>
          <w:tcPr>
            <w:tcW w:w="2032" w:type="dxa"/>
            <w:gridSpan w:val="5"/>
            <w:tcBorders>
              <w:top w:val="single" w:sz="4" w:space="0" w:color="auto"/>
              <w:bottom w:val="single" w:sz="4" w:space="0" w:color="auto"/>
            </w:tcBorders>
            <w:noWrap/>
            <w:tcMar>
              <w:top w:w="108" w:type="dxa"/>
              <w:bottom w:w="108" w:type="dxa"/>
            </w:tcMar>
          </w:tcPr>
          <w:p w14:paraId="45B375FD" w14:textId="15C3E00C" w:rsidR="006E06E1" w:rsidRPr="007A5EFD" w:rsidRDefault="006E06E1" w:rsidP="00DD13FA">
            <w:pPr>
              <w:rPr>
                <w:rStyle w:val="Questionlabel"/>
              </w:rPr>
            </w:pPr>
            <w:r>
              <w:rPr>
                <w:rStyle w:val="Questionlabel"/>
              </w:rPr>
              <w:t>Contact number</w:t>
            </w:r>
          </w:p>
        </w:tc>
        <w:tc>
          <w:tcPr>
            <w:tcW w:w="3073" w:type="dxa"/>
            <w:gridSpan w:val="4"/>
            <w:tcBorders>
              <w:top w:val="single" w:sz="4" w:space="0" w:color="auto"/>
              <w:bottom w:val="single" w:sz="4" w:space="0" w:color="auto"/>
            </w:tcBorders>
            <w:noWrap/>
            <w:tcMar>
              <w:top w:w="108" w:type="dxa"/>
              <w:bottom w:w="108" w:type="dxa"/>
            </w:tcMar>
          </w:tcPr>
          <w:p w14:paraId="10C24427" w14:textId="77777777" w:rsidR="006E06E1" w:rsidRPr="002C0BEF" w:rsidRDefault="006E06E1" w:rsidP="002C0BEF"/>
        </w:tc>
      </w:tr>
      <w:tr w:rsidR="006E06E1" w:rsidRPr="007A5EFD" w14:paraId="3FFB7A01" w14:textId="77777777" w:rsidTr="00912EEC">
        <w:trPr>
          <w:trHeight w:val="27"/>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6595D439" w14:textId="0B1B6F3A" w:rsidR="006E06E1" w:rsidRPr="006E06E1" w:rsidRDefault="006E06E1" w:rsidP="002C0BEF">
            <w:pPr>
              <w:rPr>
                <w:b/>
                <w:bCs/>
              </w:rPr>
            </w:pPr>
            <w:r w:rsidRPr="006E06E1">
              <w:rPr>
                <w:b/>
                <w:bCs/>
              </w:rPr>
              <w:t>Work activity details</w:t>
            </w:r>
          </w:p>
        </w:tc>
      </w:tr>
      <w:tr w:rsidR="006E06E1" w:rsidRPr="007A5EFD" w14:paraId="4AB5F3DA" w14:textId="77777777" w:rsidTr="00912EEC">
        <w:trPr>
          <w:trHeight w:val="27"/>
        </w:trPr>
        <w:tc>
          <w:tcPr>
            <w:tcW w:w="1838" w:type="dxa"/>
            <w:vMerge w:val="restart"/>
            <w:tcBorders>
              <w:top w:val="single" w:sz="4" w:space="0" w:color="auto"/>
            </w:tcBorders>
            <w:shd w:val="clear" w:color="auto" w:fill="F2F2F2" w:themeFill="background1" w:themeFillShade="F2"/>
            <w:noWrap/>
            <w:tcMar>
              <w:top w:w="108" w:type="dxa"/>
              <w:bottom w:w="108" w:type="dxa"/>
            </w:tcMar>
          </w:tcPr>
          <w:p w14:paraId="2E05FC42" w14:textId="56B676C4" w:rsidR="006E06E1" w:rsidRDefault="006E06E1" w:rsidP="00DD13FA">
            <w:pPr>
              <w:rPr>
                <w:rStyle w:val="Questionlabel"/>
              </w:rPr>
            </w:pPr>
            <w:r>
              <w:rPr>
                <w:rStyle w:val="Questionlabel"/>
              </w:rPr>
              <w:t>Hot work type (mark X)</w:t>
            </w:r>
          </w:p>
        </w:tc>
        <w:tc>
          <w:tcPr>
            <w:tcW w:w="2127" w:type="dxa"/>
            <w:tcBorders>
              <w:top w:val="single" w:sz="4" w:space="0" w:color="auto"/>
              <w:bottom w:val="single" w:sz="4" w:space="0" w:color="auto"/>
            </w:tcBorders>
            <w:noWrap/>
            <w:tcMar>
              <w:top w:w="108" w:type="dxa"/>
              <w:bottom w:w="108" w:type="dxa"/>
            </w:tcMar>
          </w:tcPr>
          <w:p w14:paraId="3FAE3426" w14:textId="41B83453" w:rsidR="006E06E1" w:rsidRPr="006E06E1" w:rsidRDefault="006E06E1" w:rsidP="002C0BEF">
            <w:pPr>
              <w:rPr>
                <w:b/>
                <w:bCs/>
              </w:rPr>
            </w:pPr>
            <w:r w:rsidRPr="006E06E1">
              <w:rPr>
                <w:b/>
                <w:bCs/>
              </w:rPr>
              <w:t>Welding</w:t>
            </w:r>
          </w:p>
        </w:tc>
        <w:tc>
          <w:tcPr>
            <w:tcW w:w="2128" w:type="dxa"/>
            <w:gridSpan w:val="4"/>
            <w:tcBorders>
              <w:top w:val="single" w:sz="4" w:space="0" w:color="auto"/>
              <w:bottom w:val="single" w:sz="4" w:space="0" w:color="auto"/>
            </w:tcBorders>
          </w:tcPr>
          <w:p w14:paraId="19137C9C" w14:textId="77777777" w:rsidR="006E06E1" w:rsidRPr="002C0BEF" w:rsidRDefault="006E06E1" w:rsidP="002C0BEF"/>
        </w:tc>
        <w:tc>
          <w:tcPr>
            <w:tcW w:w="2127" w:type="dxa"/>
            <w:gridSpan w:val="4"/>
            <w:tcBorders>
              <w:top w:val="single" w:sz="4" w:space="0" w:color="auto"/>
              <w:bottom w:val="single" w:sz="4" w:space="0" w:color="auto"/>
            </w:tcBorders>
          </w:tcPr>
          <w:p w14:paraId="1BA0283E" w14:textId="0A0CFD1F" w:rsidR="006E06E1" w:rsidRPr="006E06E1" w:rsidRDefault="006E06E1" w:rsidP="002C0BEF">
            <w:pPr>
              <w:rPr>
                <w:b/>
                <w:bCs/>
              </w:rPr>
            </w:pPr>
            <w:r w:rsidRPr="006E06E1">
              <w:rPr>
                <w:b/>
                <w:bCs/>
              </w:rPr>
              <w:t>Burning</w:t>
            </w:r>
          </w:p>
        </w:tc>
        <w:tc>
          <w:tcPr>
            <w:tcW w:w="2128" w:type="dxa"/>
            <w:gridSpan w:val="2"/>
            <w:tcBorders>
              <w:top w:val="single" w:sz="4" w:space="0" w:color="auto"/>
              <w:bottom w:val="single" w:sz="4" w:space="0" w:color="auto"/>
            </w:tcBorders>
          </w:tcPr>
          <w:p w14:paraId="1EEB7A0C" w14:textId="120407DC" w:rsidR="006E06E1" w:rsidRPr="002C0BEF" w:rsidRDefault="006E06E1" w:rsidP="002C0BEF"/>
        </w:tc>
      </w:tr>
      <w:tr w:rsidR="006E06E1" w:rsidRPr="007A5EFD" w14:paraId="28BFDA8B" w14:textId="77777777" w:rsidTr="00912EEC">
        <w:trPr>
          <w:trHeight w:val="27"/>
        </w:trPr>
        <w:tc>
          <w:tcPr>
            <w:tcW w:w="1838" w:type="dxa"/>
            <w:vMerge/>
            <w:shd w:val="clear" w:color="auto" w:fill="F2F2F2" w:themeFill="background1" w:themeFillShade="F2"/>
            <w:noWrap/>
            <w:tcMar>
              <w:top w:w="108" w:type="dxa"/>
              <w:bottom w:w="108" w:type="dxa"/>
            </w:tcMar>
          </w:tcPr>
          <w:p w14:paraId="61D8624C" w14:textId="77777777" w:rsidR="006E06E1" w:rsidRDefault="006E06E1" w:rsidP="00DD13FA">
            <w:pPr>
              <w:rPr>
                <w:rStyle w:val="Questionlabel"/>
              </w:rPr>
            </w:pPr>
          </w:p>
        </w:tc>
        <w:tc>
          <w:tcPr>
            <w:tcW w:w="2127" w:type="dxa"/>
            <w:tcBorders>
              <w:top w:val="single" w:sz="4" w:space="0" w:color="auto"/>
              <w:bottom w:val="single" w:sz="4" w:space="0" w:color="auto"/>
            </w:tcBorders>
            <w:noWrap/>
            <w:tcMar>
              <w:top w:w="108" w:type="dxa"/>
              <w:bottom w:w="108" w:type="dxa"/>
            </w:tcMar>
          </w:tcPr>
          <w:p w14:paraId="453FDFC4" w14:textId="1B6CD2A6" w:rsidR="006E06E1" w:rsidRPr="006E06E1" w:rsidRDefault="006E06E1" w:rsidP="002C0BEF">
            <w:pPr>
              <w:rPr>
                <w:b/>
                <w:bCs/>
              </w:rPr>
            </w:pPr>
            <w:r w:rsidRPr="006E06E1">
              <w:rPr>
                <w:b/>
                <w:bCs/>
              </w:rPr>
              <w:t>Cutting</w:t>
            </w:r>
          </w:p>
        </w:tc>
        <w:tc>
          <w:tcPr>
            <w:tcW w:w="2128" w:type="dxa"/>
            <w:gridSpan w:val="4"/>
            <w:tcBorders>
              <w:top w:val="single" w:sz="4" w:space="0" w:color="auto"/>
              <w:bottom w:val="single" w:sz="4" w:space="0" w:color="auto"/>
            </w:tcBorders>
          </w:tcPr>
          <w:p w14:paraId="3E783A18" w14:textId="77777777" w:rsidR="006E06E1" w:rsidRPr="002C0BEF" w:rsidRDefault="006E06E1" w:rsidP="002C0BEF"/>
        </w:tc>
        <w:tc>
          <w:tcPr>
            <w:tcW w:w="2127" w:type="dxa"/>
            <w:gridSpan w:val="4"/>
            <w:tcBorders>
              <w:top w:val="single" w:sz="4" w:space="0" w:color="auto"/>
              <w:bottom w:val="single" w:sz="4" w:space="0" w:color="auto"/>
            </w:tcBorders>
          </w:tcPr>
          <w:p w14:paraId="25598708" w14:textId="052DE056" w:rsidR="006E06E1" w:rsidRPr="006E06E1" w:rsidRDefault="006E06E1" w:rsidP="002C0BEF">
            <w:pPr>
              <w:rPr>
                <w:b/>
                <w:bCs/>
              </w:rPr>
            </w:pPr>
            <w:r w:rsidRPr="006E06E1">
              <w:rPr>
                <w:b/>
                <w:bCs/>
              </w:rPr>
              <w:t>Grinding</w:t>
            </w:r>
          </w:p>
        </w:tc>
        <w:tc>
          <w:tcPr>
            <w:tcW w:w="2128" w:type="dxa"/>
            <w:gridSpan w:val="2"/>
            <w:tcBorders>
              <w:top w:val="single" w:sz="4" w:space="0" w:color="auto"/>
              <w:bottom w:val="single" w:sz="4" w:space="0" w:color="auto"/>
            </w:tcBorders>
          </w:tcPr>
          <w:p w14:paraId="769E0F5A" w14:textId="77777777" w:rsidR="006E06E1" w:rsidRPr="002C0BEF" w:rsidRDefault="006E06E1" w:rsidP="002C0BEF"/>
        </w:tc>
      </w:tr>
      <w:tr w:rsidR="006E06E1" w:rsidRPr="007A5EFD" w14:paraId="549745E7" w14:textId="77777777" w:rsidTr="00912EEC">
        <w:trPr>
          <w:trHeight w:val="27"/>
        </w:trPr>
        <w:tc>
          <w:tcPr>
            <w:tcW w:w="1838" w:type="dxa"/>
            <w:vMerge/>
            <w:tcBorders>
              <w:bottom w:val="single" w:sz="4" w:space="0" w:color="auto"/>
            </w:tcBorders>
            <w:shd w:val="clear" w:color="auto" w:fill="F2F2F2" w:themeFill="background1" w:themeFillShade="F2"/>
            <w:noWrap/>
            <w:tcMar>
              <w:top w:w="108" w:type="dxa"/>
              <w:bottom w:w="108" w:type="dxa"/>
            </w:tcMar>
          </w:tcPr>
          <w:p w14:paraId="358A7967" w14:textId="77777777" w:rsidR="006E06E1" w:rsidRDefault="006E06E1" w:rsidP="00DD13FA">
            <w:pPr>
              <w:rPr>
                <w:rStyle w:val="Questionlabel"/>
              </w:rPr>
            </w:pPr>
          </w:p>
        </w:tc>
        <w:tc>
          <w:tcPr>
            <w:tcW w:w="2127" w:type="dxa"/>
            <w:tcBorders>
              <w:top w:val="single" w:sz="4" w:space="0" w:color="auto"/>
              <w:bottom w:val="single" w:sz="4" w:space="0" w:color="auto"/>
            </w:tcBorders>
            <w:noWrap/>
            <w:tcMar>
              <w:top w:w="108" w:type="dxa"/>
              <w:bottom w:w="108" w:type="dxa"/>
            </w:tcMar>
          </w:tcPr>
          <w:p w14:paraId="1C602AA1" w14:textId="204BD76C" w:rsidR="006E06E1" w:rsidRPr="006E06E1" w:rsidRDefault="006E06E1" w:rsidP="002C0BEF">
            <w:pPr>
              <w:rPr>
                <w:b/>
                <w:bCs/>
              </w:rPr>
            </w:pPr>
            <w:r w:rsidRPr="006E06E1">
              <w:rPr>
                <w:b/>
                <w:bCs/>
              </w:rPr>
              <w:t>Drilling</w:t>
            </w:r>
          </w:p>
        </w:tc>
        <w:tc>
          <w:tcPr>
            <w:tcW w:w="2128" w:type="dxa"/>
            <w:gridSpan w:val="4"/>
            <w:tcBorders>
              <w:top w:val="single" w:sz="4" w:space="0" w:color="auto"/>
              <w:bottom w:val="single" w:sz="4" w:space="0" w:color="auto"/>
            </w:tcBorders>
          </w:tcPr>
          <w:p w14:paraId="30501D88" w14:textId="77777777" w:rsidR="006E06E1" w:rsidRPr="002C0BEF" w:rsidRDefault="006E06E1" w:rsidP="002C0BEF"/>
        </w:tc>
        <w:tc>
          <w:tcPr>
            <w:tcW w:w="2127" w:type="dxa"/>
            <w:gridSpan w:val="4"/>
            <w:tcBorders>
              <w:top w:val="single" w:sz="4" w:space="0" w:color="auto"/>
              <w:bottom w:val="single" w:sz="4" w:space="0" w:color="auto"/>
            </w:tcBorders>
          </w:tcPr>
          <w:p w14:paraId="0C89C958" w14:textId="550FBC73" w:rsidR="006E06E1" w:rsidRPr="006E06E1" w:rsidRDefault="006E06E1" w:rsidP="002C0BEF">
            <w:pPr>
              <w:rPr>
                <w:b/>
                <w:bCs/>
              </w:rPr>
            </w:pPr>
            <w:r w:rsidRPr="006E06E1">
              <w:rPr>
                <w:b/>
                <w:bCs/>
              </w:rPr>
              <w:t xml:space="preserve">Other </w:t>
            </w:r>
          </w:p>
        </w:tc>
        <w:tc>
          <w:tcPr>
            <w:tcW w:w="2128" w:type="dxa"/>
            <w:gridSpan w:val="2"/>
            <w:tcBorders>
              <w:top w:val="single" w:sz="4" w:space="0" w:color="auto"/>
              <w:bottom w:val="single" w:sz="4" w:space="0" w:color="auto"/>
            </w:tcBorders>
          </w:tcPr>
          <w:p w14:paraId="1CFDEDC4" w14:textId="77777777" w:rsidR="006E06E1" w:rsidRPr="002C0BEF" w:rsidRDefault="006E06E1" w:rsidP="002C0BEF"/>
        </w:tc>
      </w:tr>
      <w:tr w:rsidR="006E06E1" w:rsidRPr="007A5EFD" w14:paraId="2D261A56" w14:textId="77777777" w:rsidTr="00912EEC">
        <w:trPr>
          <w:trHeight w:val="27"/>
        </w:trPr>
        <w:tc>
          <w:tcPr>
            <w:tcW w:w="1838" w:type="dxa"/>
            <w:tcBorders>
              <w:top w:val="single" w:sz="4" w:space="0" w:color="auto"/>
              <w:bottom w:val="single" w:sz="4" w:space="0" w:color="auto"/>
            </w:tcBorders>
            <w:shd w:val="clear" w:color="auto" w:fill="F2F2F2" w:themeFill="background1" w:themeFillShade="F2"/>
            <w:noWrap/>
            <w:tcMar>
              <w:top w:w="108" w:type="dxa"/>
              <w:bottom w:w="108" w:type="dxa"/>
            </w:tcMar>
          </w:tcPr>
          <w:p w14:paraId="0AFAFE46" w14:textId="662F1412" w:rsidR="001B72AF" w:rsidRPr="001B72AF" w:rsidRDefault="006E06E1" w:rsidP="001B72AF">
            <w:pPr>
              <w:rPr>
                <w:b/>
                <w:bCs/>
              </w:rPr>
            </w:pPr>
            <w:r>
              <w:rPr>
                <w:rStyle w:val="Questionlabel"/>
              </w:rPr>
              <w:t>If other, specify</w:t>
            </w:r>
          </w:p>
        </w:tc>
        <w:tc>
          <w:tcPr>
            <w:tcW w:w="8510" w:type="dxa"/>
            <w:gridSpan w:val="11"/>
            <w:tcBorders>
              <w:top w:val="single" w:sz="4" w:space="0" w:color="auto"/>
              <w:bottom w:val="single" w:sz="4" w:space="0" w:color="auto"/>
            </w:tcBorders>
            <w:noWrap/>
            <w:tcMar>
              <w:top w:w="108" w:type="dxa"/>
              <w:bottom w:w="108" w:type="dxa"/>
            </w:tcMar>
          </w:tcPr>
          <w:p w14:paraId="4E8A5D32" w14:textId="77777777" w:rsidR="006E06E1" w:rsidRPr="002C0BEF" w:rsidRDefault="006E06E1" w:rsidP="002C0BEF"/>
        </w:tc>
      </w:tr>
      <w:tr w:rsidR="006E06E1" w:rsidRPr="007A5EFD" w14:paraId="20F25B1A" w14:textId="77777777" w:rsidTr="00912EEC">
        <w:trPr>
          <w:trHeight w:val="27"/>
        </w:trPr>
        <w:tc>
          <w:tcPr>
            <w:tcW w:w="1838" w:type="dxa"/>
            <w:tcBorders>
              <w:top w:val="single" w:sz="4" w:space="0" w:color="auto"/>
              <w:bottom w:val="single" w:sz="4" w:space="0" w:color="auto"/>
            </w:tcBorders>
            <w:shd w:val="clear" w:color="auto" w:fill="F2F2F2" w:themeFill="background1" w:themeFillShade="F2"/>
            <w:noWrap/>
            <w:tcMar>
              <w:top w:w="108" w:type="dxa"/>
              <w:bottom w:w="108" w:type="dxa"/>
            </w:tcMar>
          </w:tcPr>
          <w:p w14:paraId="50D16632" w14:textId="12EA8B2E" w:rsidR="001B72AF" w:rsidRPr="001B72AF" w:rsidRDefault="006E06E1" w:rsidP="001B72AF">
            <w:pPr>
              <w:rPr>
                <w:b/>
                <w:bCs/>
              </w:rPr>
            </w:pPr>
            <w:r w:rsidRPr="006E06E1">
              <w:rPr>
                <w:b/>
                <w:bCs/>
              </w:rPr>
              <w:t>Welding equipment to be used</w:t>
            </w:r>
          </w:p>
        </w:tc>
        <w:tc>
          <w:tcPr>
            <w:tcW w:w="8510" w:type="dxa"/>
            <w:gridSpan w:val="11"/>
            <w:tcBorders>
              <w:top w:val="single" w:sz="4" w:space="0" w:color="auto"/>
              <w:bottom w:val="single" w:sz="4" w:space="0" w:color="auto"/>
            </w:tcBorders>
            <w:noWrap/>
            <w:tcMar>
              <w:top w:w="108" w:type="dxa"/>
              <w:bottom w:w="108" w:type="dxa"/>
            </w:tcMar>
          </w:tcPr>
          <w:p w14:paraId="0C4A7EE2" w14:textId="77777777" w:rsidR="006E06E1" w:rsidRPr="002C0BEF" w:rsidRDefault="006E06E1" w:rsidP="006E06E1"/>
        </w:tc>
      </w:tr>
      <w:tr w:rsidR="006E06E1" w:rsidRPr="007A5EFD" w14:paraId="350B29F8" w14:textId="77777777" w:rsidTr="00912EEC">
        <w:trPr>
          <w:trHeight w:val="27"/>
        </w:trPr>
        <w:tc>
          <w:tcPr>
            <w:tcW w:w="1838" w:type="dxa"/>
            <w:tcBorders>
              <w:top w:val="single" w:sz="4" w:space="0" w:color="auto"/>
              <w:bottom w:val="single" w:sz="4" w:space="0" w:color="auto"/>
            </w:tcBorders>
            <w:shd w:val="clear" w:color="auto" w:fill="F2F2F2" w:themeFill="background1" w:themeFillShade="F2"/>
            <w:noWrap/>
            <w:tcMar>
              <w:top w:w="108" w:type="dxa"/>
              <w:bottom w:w="108" w:type="dxa"/>
            </w:tcMar>
          </w:tcPr>
          <w:p w14:paraId="5087009B" w14:textId="77777777" w:rsidR="001B72AF" w:rsidRDefault="006E06E1" w:rsidP="001B72AF">
            <w:pPr>
              <w:rPr>
                <w:rStyle w:val="Questionlabel"/>
              </w:rPr>
            </w:pPr>
            <w:r>
              <w:rPr>
                <w:rStyle w:val="Questionlabel"/>
              </w:rPr>
              <w:lastRenderedPageBreak/>
              <w:t>Description of hot work</w:t>
            </w:r>
          </w:p>
          <w:p w14:paraId="6ED9E8C2" w14:textId="4AEA3083" w:rsidR="001B72AF" w:rsidRPr="001B72AF" w:rsidRDefault="001B72AF" w:rsidP="001B72AF">
            <w:pPr>
              <w:rPr>
                <w:b/>
                <w:bCs/>
              </w:rPr>
            </w:pPr>
          </w:p>
        </w:tc>
        <w:tc>
          <w:tcPr>
            <w:tcW w:w="8510" w:type="dxa"/>
            <w:gridSpan w:val="11"/>
            <w:tcBorders>
              <w:top w:val="single" w:sz="4" w:space="0" w:color="auto"/>
              <w:bottom w:val="single" w:sz="4" w:space="0" w:color="auto"/>
            </w:tcBorders>
            <w:noWrap/>
            <w:tcMar>
              <w:top w:w="108" w:type="dxa"/>
              <w:bottom w:w="108" w:type="dxa"/>
            </w:tcMar>
          </w:tcPr>
          <w:p w14:paraId="38C33D15" w14:textId="77777777" w:rsidR="006E06E1" w:rsidRPr="002C0BEF" w:rsidRDefault="006E06E1" w:rsidP="006E06E1"/>
        </w:tc>
      </w:tr>
      <w:tr w:rsidR="00912EEC" w:rsidRPr="007A5EFD" w14:paraId="6A15265A" w14:textId="77777777" w:rsidTr="00912EEC">
        <w:trPr>
          <w:trHeight w:val="27"/>
        </w:trPr>
        <w:tc>
          <w:tcPr>
            <w:tcW w:w="1838" w:type="dxa"/>
            <w:vMerge w:val="restart"/>
            <w:tcBorders>
              <w:top w:val="single" w:sz="4" w:space="0" w:color="auto"/>
            </w:tcBorders>
            <w:shd w:val="clear" w:color="auto" w:fill="F2F2F2" w:themeFill="background1" w:themeFillShade="F2"/>
            <w:noWrap/>
            <w:tcMar>
              <w:top w:w="108" w:type="dxa"/>
              <w:bottom w:w="108" w:type="dxa"/>
            </w:tcMar>
          </w:tcPr>
          <w:p w14:paraId="2CDA0D35" w14:textId="2AB11226" w:rsidR="00912EEC" w:rsidRDefault="00912EEC" w:rsidP="00F40A5E">
            <w:pPr>
              <w:rPr>
                <w:rStyle w:val="Questionlabel"/>
              </w:rPr>
            </w:pPr>
            <w:r>
              <w:rPr>
                <w:rStyle w:val="Questionlabel"/>
              </w:rPr>
              <w:t>Required equipment (mark X)</w:t>
            </w:r>
          </w:p>
        </w:tc>
        <w:tc>
          <w:tcPr>
            <w:tcW w:w="3452" w:type="dxa"/>
            <w:gridSpan w:val="4"/>
            <w:tcBorders>
              <w:top w:val="single" w:sz="4" w:space="0" w:color="auto"/>
              <w:bottom w:val="single" w:sz="4" w:space="0" w:color="auto"/>
            </w:tcBorders>
            <w:noWrap/>
            <w:tcMar>
              <w:top w:w="108" w:type="dxa"/>
              <w:bottom w:w="108" w:type="dxa"/>
            </w:tcMar>
          </w:tcPr>
          <w:p w14:paraId="03485309" w14:textId="4A60DA0C" w:rsidR="00912EEC" w:rsidRPr="002C0BEF" w:rsidRDefault="00912EEC" w:rsidP="00F40A5E">
            <w:r>
              <w:rPr>
                <w:rStyle w:val="Questionlabel"/>
              </w:rPr>
              <w:t>PPE</w:t>
            </w:r>
          </w:p>
        </w:tc>
        <w:tc>
          <w:tcPr>
            <w:tcW w:w="803" w:type="dxa"/>
            <w:tcBorders>
              <w:top w:val="single" w:sz="4" w:space="0" w:color="auto"/>
              <w:bottom w:val="single" w:sz="4" w:space="0" w:color="auto"/>
            </w:tcBorders>
          </w:tcPr>
          <w:p w14:paraId="08A641D6" w14:textId="77777777" w:rsidR="00912EEC" w:rsidRPr="002C0BEF" w:rsidRDefault="00912EEC" w:rsidP="00F40A5E"/>
        </w:tc>
        <w:tc>
          <w:tcPr>
            <w:tcW w:w="3308" w:type="dxa"/>
            <w:gridSpan w:val="5"/>
            <w:tcBorders>
              <w:top w:val="single" w:sz="4" w:space="0" w:color="auto"/>
              <w:bottom w:val="single" w:sz="4" w:space="0" w:color="auto"/>
            </w:tcBorders>
          </w:tcPr>
          <w:p w14:paraId="6D385FBF" w14:textId="0099DCEC" w:rsidR="00912EEC" w:rsidRPr="002C0BEF" w:rsidRDefault="00912EEC" w:rsidP="00F40A5E">
            <w:r>
              <w:rPr>
                <w:rStyle w:val="Questionlabel"/>
              </w:rPr>
              <w:t>Fire hydrant</w:t>
            </w:r>
          </w:p>
        </w:tc>
        <w:tc>
          <w:tcPr>
            <w:tcW w:w="947" w:type="dxa"/>
            <w:tcBorders>
              <w:top w:val="single" w:sz="4" w:space="0" w:color="auto"/>
              <w:bottom w:val="single" w:sz="4" w:space="0" w:color="auto"/>
            </w:tcBorders>
          </w:tcPr>
          <w:p w14:paraId="44396CF1" w14:textId="4B43CE26" w:rsidR="00912EEC" w:rsidRPr="002C0BEF" w:rsidRDefault="00912EEC" w:rsidP="00F40A5E"/>
        </w:tc>
      </w:tr>
      <w:tr w:rsidR="00912EEC" w:rsidRPr="007A5EFD" w14:paraId="09DBD679" w14:textId="77777777" w:rsidTr="00912EEC">
        <w:trPr>
          <w:trHeight w:val="27"/>
        </w:trPr>
        <w:tc>
          <w:tcPr>
            <w:tcW w:w="1838" w:type="dxa"/>
            <w:vMerge/>
            <w:shd w:val="clear" w:color="auto" w:fill="F2F2F2" w:themeFill="background1" w:themeFillShade="F2"/>
            <w:noWrap/>
            <w:tcMar>
              <w:top w:w="108" w:type="dxa"/>
              <w:bottom w:w="108" w:type="dxa"/>
            </w:tcMar>
          </w:tcPr>
          <w:p w14:paraId="3A4B0C6B" w14:textId="77777777" w:rsidR="00912EEC" w:rsidRDefault="00912EEC" w:rsidP="00F40A5E">
            <w:pPr>
              <w:rPr>
                <w:rStyle w:val="Questionlabel"/>
              </w:rPr>
            </w:pPr>
          </w:p>
        </w:tc>
        <w:tc>
          <w:tcPr>
            <w:tcW w:w="3452" w:type="dxa"/>
            <w:gridSpan w:val="4"/>
            <w:tcBorders>
              <w:top w:val="single" w:sz="4" w:space="0" w:color="auto"/>
              <w:bottom w:val="single" w:sz="4" w:space="0" w:color="auto"/>
            </w:tcBorders>
            <w:noWrap/>
            <w:tcMar>
              <w:top w:w="108" w:type="dxa"/>
              <w:bottom w:w="108" w:type="dxa"/>
            </w:tcMar>
          </w:tcPr>
          <w:p w14:paraId="6C282695" w14:textId="3B2C3628" w:rsidR="00912EEC" w:rsidRDefault="00912EEC" w:rsidP="00F40A5E">
            <w:pPr>
              <w:rPr>
                <w:rStyle w:val="Questionlabel"/>
              </w:rPr>
            </w:pPr>
            <w:r>
              <w:rPr>
                <w:rStyle w:val="Questionlabel"/>
              </w:rPr>
              <w:t>Barricades (safety)</w:t>
            </w:r>
          </w:p>
        </w:tc>
        <w:tc>
          <w:tcPr>
            <w:tcW w:w="803" w:type="dxa"/>
            <w:tcBorders>
              <w:top w:val="single" w:sz="4" w:space="0" w:color="auto"/>
              <w:bottom w:val="single" w:sz="4" w:space="0" w:color="auto"/>
            </w:tcBorders>
          </w:tcPr>
          <w:p w14:paraId="5B5D076E" w14:textId="77777777" w:rsidR="00912EEC" w:rsidRPr="002C0BEF" w:rsidRDefault="00912EEC" w:rsidP="00F40A5E"/>
        </w:tc>
        <w:tc>
          <w:tcPr>
            <w:tcW w:w="3308" w:type="dxa"/>
            <w:gridSpan w:val="5"/>
            <w:tcBorders>
              <w:top w:val="single" w:sz="4" w:space="0" w:color="auto"/>
              <w:bottom w:val="single" w:sz="4" w:space="0" w:color="auto"/>
            </w:tcBorders>
          </w:tcPr>
          <w:p w14:paraId="1AF2F6FB" w14:textId="59D46825" w:rsidR="00912EEC" w:rsidRDefault="00912EEC" w:rsidP="00F40A5E">
            <w:pPr>
              <w:rPr>
                <w:rStyle w:val="Questionlabel"/>
              </w:rPr>
            </w:pPr>
            <w:r>
              <w:rPr>
                <w:rStyle w:val="Questionlabel"/>
              </w:rPr>
              <w:t>Fire extinguisher (white)</w:t>
            </w:r>
          </w:p>
        </w:tc>
        <w:tc>
          <w:tcPr>
            <w:tcW w:w="947" w:type="dxa"/>
            <w:tcBorders>
              <w:top w:val="single" w:sz="4" w:space="0" w:color="auto"/>
              <w:bottom w:val="single" w:sz="4" w:space="0" w:color="auto"/>
            </w:tcBorders>
          </w:tcPr>
          <w:p w14:paraId="75F9C3DC" w14:textId="77777777" w:rsidR="00912EEC" w:rsidRPr="002C0BEF" w:rsidRDefault="00912EEC" w:rsidP="00F40A5E"/>
        </w:tc>
      </w:tr>
      <w:tr w:rsidR="00912EEC" w:rsidRPr="007A5EFD" w14:paraId="52ACF055" w14:textId="77777777" w:rsidTr="00912EEC">
        <w:trPr>
          <w:trHeight w:val="27"/>
        </w:trPr>
        <w:tc>
          <w:tcPr>
            <w:tcW w:w="1838" w:type="dxa"/>
            <w:vMerge/>
            <w:shd w:val="clear" w:color="auto" w:fill="F2F2F2" w:themeFill="background1" w:themeFillShade="F2"/>
            <w:noWrap/>
            <w:tcMar>
              <w:top w:w="108" w:type="dxa"/>
              <w:bottom w:w="108" w:type="dxa"/>
            </w:tcMar>
          </w:tcPr>
          <w:p w14:paraId="2F93A798" w14:textId="77777777" w:rsidR="00912EEC" w:rsidRDefault="00912EEC" w:rsidP="00F40A5E">
            <w:pPr>
              <w:rPr>
                <w:rStyle w:val="Questionlabel"/>
              </w:rPr>
            </w:pPr>
          </w:p>
        </w:tc>
        <w:tc>
          <w:tcPr>
            <w:tcW w:w="3452" w:type="dxa"/>
            <w:gridSpan w:val="4"/>
            <w:tcBorders>
              <w:top w:val="single" w:sz="4" w:space="0" w:color="auto"/>
              <w:bottom w:val="single" w:sz="4" w:space="0" w:color="auto"/>
            </w:tcBorders>
            <w:noWrap/>
            <w:tcMar>
              <w:top w:w="108" w:type="dxa"/>
              <w:bottom w:w="108" w:type="dxa"/>
            </w:tcMar>
          </w:tcPr>
          <w:p w14:paraId="4E912CAA" w14:textId="69C3E089" w:rsidR="00912EEC" w:rsidRDefault="00912EEC" w:rsidP="00F40A5E">
            <w:pPr>
              <w:rPr>
                <w:rStyle w:val="Questionlabel"/>
              </w:rPr>
            </w:pPr>
            <w:r>
              <w:rPr>
                <w:rStyle w:val="Questionlabel"/>
              </w:rPr>
              <w:t>Fire extinguisher (red)</w:t>
            </w:r>
          </w:p>
        </w:tc>
        <w:tc>
          <w:tcPr>
            <w:tcW w:w="803" w:type="dxa"/>
            <w:tcBorders>
              <w:top w:val="single" w:sz="4" w:space="0" w:color="auto"/>
              <w:bottom w:val="single" w:sz="4" w:space="0" w:color="auto"/>
            </w:tcBorders>
          </w:tcPr>
          <w:p w14:paraId="326B434F" w14:textId="77777777" w:rsidR="00912EEC" w:rsidRPr="002C0BEF" w:rsidRDefault="00912EEC" w:rsidP="00F40A5E"/>
        </w:tc>
        <w:tc>
          <w:tcPr>
            <w:tcW w:w="3308" w:type="dxa"/>
            <w:gridSpan w:val="5"/>
            <w:tcBorders>
              <w:top w:val="single" w:sz="4" w:space="0" w:color="auto"/>
              <w:bottom w:val="single" w:sz="4" w:space="0" w:color="auto"/>
            </w:tcBorders>
          </w:tcPr>
          <w:p w14:paraId="58020776" w14:textId="0B0BCB45" w:rsidR="00912EEC" w:rsidRDefault="00912EEC" w:rsidP="00F40A5E">
            <w:pPr>
              <w:rPr>
                <w:rStyle w:val="Questionlabel"/>
              </w:rPr>
            </w:pPr>
            <w:r>
              <w:rPr>
                <w:rStyle w:val="Questionlabel"/>
              </w:rPr>
              <w:t>Fire extinguisher (blue)</w:t>
            </w:r>
          </w:p>
        </w:tc>
        <w:tc>
          <w:tcPr>
            <w:tcW w:w="947" w:type="dxa"/>
            <w:tcBorders>
              <w:top w:val="single" w:sz="4" w:space="0" w:color="auto"/>
              <w:bottom w:val="single" w:sz="4" w:space="0" w:color="auto"/>
            </w:tcBorders>
          </w:tcPr>
          <w:p w14:paraId="60E52AEF" w14:textId="77777777" w:rsidR="00912EEC" w:rsidRPr="002C0BEF" w:rsidRDefault="00912EEC" w:rsidP="00F40A5E"/>
        </w:tc>
      </w:tr>
      <w:tr w:rsidR="00912EEC" w:rsidRPr="007A5EFD" w14:paraId="590F9838" w14:textId="77777777" w:rsidTr="00912EEC">
        <w:trPr>
          <w:trHeight w:val="27"/>
        </w:trPr>
        <w:tc>
          <w:tcPr>
            <w:tcW w:w="1838" w:type="dxa"/>
            <w:vMerge/>
            <w:shd w:val="clear" w:color="auto" w:fill="F2F2F2" w:themeFill="background1" w:themeFillShade="F2"/>
            <w:noWrap/>
            <w:tcMar>
              <w:top w:w="108" w:type="dxa"/>
              <w:bottom w:w="108" w:type="dxa"/>
            </w:tcMar>
          </w:tcPr>
          <w:p w14:paraId="4A5D6AB7" w14:textId="77777777" w:rsidR="00912EEC" w:rsidRDefault="00912EEC" w:rsidP="00F40A5E">
            <w:pPr>
              <w:rPr>
                <w:rStyle w:val="Questionlabel"/>
              </w:rPr>
            </w:pPr>
          </w:p>
        </w:tc>
        <w:tc>
          <w:tcPr>
            <w:tcW w:w="3452" w:type="dxa"/>
            <w:gridSpan w:val="4"/>
            <w:tcBorders>
              <w:top w:val="single" w:sz="4" w:space="0" w:color="auto"/>
              <w:bottom w:val="single" w:sz="4" w:space="0" w:color="auto"/>
            </w:tcBorders>
            <w:noWrap/>
            <w:tcMar>
              <w:top w:w="108" w:type="dxa"/>
              <w:bottom w:w="108" w:type="dxa"/>
            </w:tcMar>
          </w:tcPr>
          <w:p w14:paraId="7CD3DD99" w14:textId="58BEEDAB" w:rsidR="00912EEC" w:rsidRDefault="00912EEC" w:rsidP="00F40A5E">
            <w:pPr>
              <w:rPr>
                <w:rStyle w:val="Questionlabel"/>
              </w:rPr>
            </w:pPr>
            <w:r>
              <w:rPr>
                <w:rStyle w:val="Questionlabel"/>
              </w:rPr>
              <w:t>Welding blanket</w:t>
            </w:r>
          </w:p>
        </w:tc>
        <w:tc>
          <w:tcPr>
            <w:tcW w:w="803" w:type="dxa"/>
            <w:tcBorders>
              <w:top w:val="single" w:sz="4" w:space="0" w:color="auto"/>
              <w:bottom w:val="single" w:sz="4" w:space="0" w:color="auto"/>
            </w:tcBorders>
          </w:tcPr>
          <w:p w14:paraId="66E91EBB" w14:textId="77777777" w:rsidR="00912EEC" w:rsidRPr="002C0BEF" w:rsidRDefault="00912EEC" w:rsidP="00F40A5E"/>
        </w:tc>
        <w:tc>
          <w:tcPr>
            <w:tcW w:w="3308" w:type="dxa"/>
            <w:gridSpan w:val="5"/>
            <w:tcBorders>
              <w:top w:val="single" w:sz="4" w:space="0" w:color="auto"/>
              <w:bottom w:val="single" w:sz="4" w:space="0" w:color="auto"/>
            </w:tcBorders>
          </w:tcPr>
          <w:p w14:paraId="184CD85C" w14:textId="18B2BE1D" w:rsidR="00912EEC" w:rsidRDefault="00912EEC" w:rsidP="00F40A5E">
            <w:pPr>
              <w:rPr>
                <w:rStyle w:val="Questionlabel"/>
              </w:rPr>
            </w:pPr>
            <w:r>
              <w:rPr>
                <w:rStyle w:val="Questionlabel"/>
              </w:rPr>
              <w:t>Signage (safety)</w:t>
            </w:r>
          </w:p>
        </w:tc>
        <w:tc>
          <w:tcPr>
            <w:tcW w:w="947" w:type="dxa"/>
            <w:tcBorders>
              <w:top w:val="single" w:sz="4" w:space="0" w:color="auto"/>
              <w:bottom w:val="single" w:sz="4" w:space="0" w:color="auto"/>
            </w:tcBorders>
          </w:tcPr>
          <w:p w14:paraId="5714EE87" w14:textId="77777777" w:rsidR="00912EEC" w:rsidRPr="002C0BEF" w:rsidRDefault="00912EEC" w:rsidP="00F40A5E"/>
        </w:tc>
      </w:tr>
      <w:tr w:rsidR="00912EEC" w:rsidRPr="007A5EFD" w14:paraId="028483A3" w14:textId="77777777" w:rsidTr="00912EEC">
        <w:trPr>
          <w:trHeight w:val="27"/>
        </w:trPr>
        <w:tc>
          <w:tcPr>
            <w:tcW w:w="1838" w:type="dxa"/>
            <w:vMerge/>
            <w:shd w:val="clear" w:color="auto" w:fill="F2F2F2" w:themeFill="background1" w:themeFillShade="F2"/>
            <w:noWrap/>
            <w:tcMar>
              <w:top w:w="108" w:type="dxa"/>
              <w:bottom w:w="108" w:type="dxa"/>
            </w:tcMar>
          </w:tcPr>
          <w:p w14:paraId="3AA8FBBE" w14:textId="77777777" w:rsidR="00912EEC" w:rsidRDefault="00912EEC" w:rsidP="00F40A5E">
            <w:pPr>
              <w:rPr>
                <w:rStyle w:val="Questionlabel"/>
              </w:rPr>
            </w:pPr>
          </w:p>
        </w:tc>
        <w:tc>
          <w:tcPr>
            <w:tcW w:w="3452" w:type="dxa"/>
            <w:gridSpan w:val="4"/>
            <w:tcBorders>
              <w:top w:val="single" w:sz="4" w:space="0" w:color="auto"/>
              <w:bottom w:val="single" w:sz="4" w:space="0" w:color="auto"/>
            </w:tcBorders>
            <w:noWrap/>
            <w:tcMar>
              <w:top w:w="108" w:type="dxa"/>
              <w:bottom w:w="108" w:type="dxa"/>
            </w:tcMar>
          </w:tcPr>
          <w:p w14:paraId="7FCE7259" w14:textId="6A407731" w:rsidR="00912EEC" w:rsidRDefault="00912EEC" w:rsidP="00F40A5E">
            <w:pPr>
              <w:rPr>
                <w:rStyle w:val="Questionlabel"/>
              </w:rPr>
            </w:pPr>
            <w:r>
              <w:rPr>
                <w:rStyle w:val="Questionlabel"/>
              </w:rPr>
              <w:t>First aid</w:t>
            </w:r>
          </w:p>
        </w:tc>
        <w:tc>
          <w:tcPr>
            <w:tcW w:w="803" w:type="dxa"/>
            <w:tcBorders>
              <w:top w:val="single" w:sz="4" w:space="0" w:color="auto"/>
              <w:bottom w:val="single" w:sz="4" w:space="0" w:color="auto"/>
            </w:tcBorders>
          </w:tcPr>
          <w:p w14:paraId="2E05C7BB" w14:textId="77777777" w:rsidR="00912EEC" w:rsidRPr="002C0BEF" w:rsidRDefault="00912EEC" w:rsidP="00F40A5E"/>
        </w:tc>
        <w:tc>
          <w:tcPr>
            <w:tcW w:w="3308" w:type="dxa"/>
            <w:gridSpan w:val="5"/>
            <w:tcBorders>
              <w:top w:val="single" w:sz="4" w:space="0" w:color="auto"/>
              <w:bottom w:val="single" w:sz="4" w:space="0" w:color="auto"/>
            </w:tcBorders>
          </w:tcPr>
          <w:p w14:paraId="2ECC0D1A" w14:textId="76D1E15A" w:rsidR="00912EEC" w:rsidRDefault="00912EEC" w:rsidP="00F40A5E">
            <w:pPr>
              <w:rPr>
                <w:rStyle w:val="Questionlabel"/>
              </w:rPr>
            </w:pPr>
            <w:r>
              <w:rPr>
                <w:rStyle w:val="Questionlabel"/>
              </w:rPr>
              <w:t>Fire blanket</w:t>
            </w:r>
          </w:p>
        </w:tc>
        <w:tc>
          <w:tcPr>
            <w:tcW w:w="947" w:type="dxa"/>
            <w:tcBorders>
              <w:top w:val="single" w:sz="4" w:space="0" w:color="auto"/>
              <w:bottom w:val="single" w:sz="4" w:space="0" w:color="auto"/>
            </w:tcBorders>
          </w:tcPr>
          <w:p w14:paraId="651F72D0" w14:textId="77777777" w:rsidR="00912EEC" w:rsidRPr="002C0BEF" w:rsidRDefault="00912EEC" w:rsidP="00F40A5E"/>
        </w:tc>
      </w:tr>
      <w:tr w:rsidR="00912EEC" w:rsidRPr="007A5EFD" w14:paraId="681503C5" w14:textId="77777777" w:rsidTr="00912EEC">
        <w:trPr>
          <w:trHeight w:val="27"/>
        </w:trPr>
        <w:tc>
          <w:tcPr>
            <w:tcW w:w="1838" w:type="dxa"/>
            <w:vMerge/>
            <w:shd w:val="clear" w:color="auto" w:fill="F2F2F2" w:themeFill="background1" w:themeFillShade="F2"/>
            <w:noWrap/>
            <w:tcMar>
              <w:top w:w="108" w:type="dxa"/>
              <w:bottom w:w="108" w:type="dxa"/>
            </w:tcMar>
          </w:tcPr>
          <w:p w14:paraId="7F37D4E5" w14:textId="77777777" w:rsidR="00912EEC" w:rsidRDefault="00912EEC" w:rsidP="00F40A5E">
            <w:pPr>
              <w:rPr>
                <w:rStyle w:val="Questionlabel"/>
              </w:rPr>
            </w:pPr>
          </w:p>
        </w:tc>
        <w:tc>
          <w:tcPr>
            <w:tcW w:w="3452" w:type="dxa"/>
            <w:gridSpan w:val="4"/>
            <w:tcBorders>
              <w:top w:val="single" w:sz="4" w:space="0" w:color="auto"/>
              <w:bottom w:val="single" w:sz="4" w:space="0" w:color="auto"/>
            </w:tcBorders>
            <w:noWrap/>
            <w:tcMar>
              <w:top w:w="108" w:type="dxa"/>
              <w:bottom w:w="108" w:type="dxa"/>
            </w:tcMar>
          </w:tcPr>
          <w:p w14:paraId="1BEF47D6" w14:textId="439182B6" w:rsidR="00912EEC" w:rsidRDefault="00912EEC" w:rsidP="00F40A5E">
            <w:pPr>
              <w:rPr>
                <w:rStyle w:val="Questionlabel"/>
              </w:rPr>
            </w:pPr>
            <w:r>
              <w:rPr>
                <w:rStyle w:val="Questionlabel"/>
              </w:rPr>
              <w:t>Welding apron/screen/glasses</w:t>
            </w:r>
          </w:p>
        </w:tc>
        <w:tc>
          <w:tcPr>
            <w:tcW w:w="803" w:type="dxa"/>
            <w:tcBorders>
              <w:top w:val="single" w:sz="4" w:space="0" w:color="auto"/>
              <w:bottom w:val="single" w:sz="4" w:space="0" w:color="auto"/>
            </w:tcBorders>
          </w:tcPr>
          <w:p w14:paraId="45A38CEC" w14:textId="77777777" w:rsidR="00912EEC" w:rsidRPr="002C0BEF" w:rsidRDefault="00912EEC" w:rsidP="00F40A5E"/>
        </w:tc>
        <w:tc>
          <w:tcPr>
            <w:tcW w:w="3308" w:type="dxa"/>
            <w:gridSpan w:val="5"/>
            <w:tcBorders>
              <w:top w:val="single" w:sz="4" w:space="0" w:color="auto"/>
              <w:bottom w:val="single" w:sz="4" w:space="0" w:color="auto"/>
            </w:tcBorders>
          </w:tcPr>
          <w:p w14:paraId="2E620BB5" w14:textId="6944123C" w:rsidR="00912EEC" w:rsidRDefault="00912EEC" w:rsidP="00F40A5E">
            <w:pPr>
              <w:rPr>
                <w:rStyle w:val="Questionlabel"/>
              </w:rPr>
            </w:pPr>
            <w:r>
              <w:rPr>
                <w:rStyle w:val="Questionlabel"/>
              </w:rPr>
              <w:t>Residual current device for portable equipment</w:t>
            </w:r>
          </w:p>
        </w:tc>
        <w:tc>
          <w:tcPr>
            <w:tcW w:w="947" w:type="dxa"/>
            <w:tcBorders>
              <w:top w:val="single" w:sz="4" w:space="0" w:color="auto"/>
              <w:bottom w:val="single" w:sz="4" w:space="0" w:color="auto"/>
            </w:tcBorders>
          </w:tcPr>
          <w:p w14:paraId="0267EDA8" w14:textId="77777777" w:rsidR="00912EEC" w:rsidRPr="002C0BEF" w:rsidRDefault="00912EEC" w:rsidP="00F40A5E"/>
        </w:tc>
      </w:tr>
      <w:tr w:rsidR="00912EEC" w:rsidRPr="007A5EFD" w14:paraId="6B54057C" w14:textId="77777777" w:rsidTr="00B72742">
        <w:trPr>
          <w:trHeight w:val="27"/>
        </w:trPr>
        <w:tc>
          <w:tcPr>
            <w:tcW w:w="1838" w:type="dxa"/>
            <w:vMerge/>
            <w:shd w:val="clear" w:color="auto" w:fill="F2F2F2" w:themeFill="background1" w:themeFillShade="F2"/>
            <w:noWrap/>
            <w:tcMar>
              <w:top w:w="108" w:type="dxa"/>
              <w:bottom w:w="108" w:type="dxa"/>
            </w:tcMar>
          </w:tcPr>
          <w:p w14:paraId="10924C55" w14:textId="77777777" w:rsidR="00912EEC" w:rsidRDefault="00912EEC" w:rsidP="00F40A5E">
            <w:pPr>
              <w:rPr>
                <w:rStyle w:val="Questionlabel"/>
              </w:rPr>
            </w:pPr>
          </w:p>
        </w:tc>
        <w:tc>
          <w:tcPr>
            <w:tcW w:w="3452" w:type="dxa"/>
            <w:gridSpan w:val="4"/>
            <w:tcBorders>
              <w:top w:val="single" w:sz="4" w:space="0" w:color="auto"/>
              <w:bottom w:val="single" w:sz="4" w:space="0" w:color="auto"/>
            </w:tcBorders>
            <w:noWrap/>
            <w:tcMar>
              <w:top w:w="108" w:type="dxa"/>
              <w:bottom w:w="108" w:type="dxa"/>
            </w:tcMar>
          </w:tcPr>
          <w:p w14:paraId="5787017D" w14:textId="745FC34D" w:rsidR="00912EEC" w:rsidRDefault="00912EEC" w:rsidP="00F40A5E">
            <w:pPr>
              <w:rPr>
                <w:rStyle w:val="Questionlabel"/>
              </w:rPr>
            </w:pPr>
            <w:r>
              <w:rPr>
                <w:rStyle w:val="Questionlabel"/>
              </w:rPr>
              <w:t>Extraction fan</w:t>
            </w:r>
          </w:p>
        </w:tc>
        <w:tc>
          <w:tcPr>
            <w:tcW w:w="803" w:type="dxa"/>
            <w:tcBorders>
              <w:top w:val="single" w:sz="4" w:space="0" w:color="auto"/>
              <w:bottom w:val="single" w:sz="4" w:space="0" w:color="auto"/>
            </w:tcBorders>
          </w:tcPr>
          <w:p w14:paraId="7151037B" w14:textId="77777777" w:rsidR="00912EEC" w:rsidRPr="002C0BEF" w:rsidRDefault="00912EEC" w:rsidP="00F40A5E"/>
        </w:tc>
        <w:tc>
          <w:tcPr>
            <w:tcW w:w="3308" w:type="dxa"/>
            <w:gridSpan w:val="5"/>
            <w:tcBorders>
              <w:top w:val="single" w:sz="4" w:space="0" w:color="auto"/>
              <w:bottom w:val="single" w:sz="4" w:space="0" w:color="auto"/>
            </w:tcBorders>
          </w:tcPr>
          <w:p w14:paraId="4BFF752D" w14:textId="3CEF7DB5" w:rsidR="00912EEC" w:rsidRDefault="00912EEC" w:rsidP="00F40A5E">
            <w:pPr>
              <w:rPr>
                <w:rStyle w:val="Questionlabel"/>
              </w:rPr>
            </w:pPr>
            <w:r>
              <w:rPr>
                <w:rStyle w:val="Questionlabel"/>
              </w:rPr>
              <w:t>Spill equipment</w:t>
            </w:r>
          </w:p>
        </w:tc>
        <w:tc>
          <w:tcPr>
            <w:tcW w:w="947" w:type="dxa"/>
            <w:tcBorders>
              <w:top w:val="single" w:sz="4" w:space="0" w:color="auto"/>
              <w:bottom w:val="single" w:sz="4" w:space="0" w:color="auto"/>
            </w:tcBorders>
          </w:tcPr>
          <w:p w14:paraId="223F23FA" w14:textId="77777777" w:rsidR="00912EEC" w:rsidRPr="002C0BEF" w:rsidRDefault="00912EEC" w:rsidP="00F40A5E"/>
        </w:tc>
      </w:tr>
      <w:tr w:rsidR="00912EEC" w:rsidRPr="007A5EFD" w14:paraId="72F1A708" w14:textId="77777777" w:rsidTr="009830C3">
        <w:trPr>
          <w:trHeight w:val="27"/>
        </w:trPr>
        <w:tc>
          <w:tcPr>
            <w:tcW w:w="1838" w:type="dxa"/>
            <w:vMerge/>
            <w:tcBorders>
              <w:bottom w:val="single" w:sz="4" w:space="0" w:color="auto"/>
            </w:tcBorders>
            <w:shd w:val="clear" w:color="auto" w:fill="F2F2F2" w:themeFill="background1" w:themeFillShade="F2"/>
            <w:noWrap/>
            <w:tcMar>
              <w:top w:w="108" w:type="dxa"/>
              <w:bottom w:w="108" w:type="dxa"/>
            </w:tcMar>
          </w:tcPr>
          <w:p w14:paraId="594F078E" w14:textId="77777777" w:rsidR="00912EEC" w:rsidRDefault="00912EEC" w:rsidP="00F40A5E">
            <w:pPr>
              <w:rPr>
                <w:rStyle w:val="Questionlabel"/>
              </w:rPr>
            </w:pPr>
          </w:p>
        </w:tc>
        <w:tc>
          <w:tcPr>
            <w:tcW w:w="3452" w:type="dxa"/>
            <w:gridSpan w:val="4"/>
            <w:tcBorders>
              <w:top w:val="single" w:sz="4" w:space="0" w:color="auto"/>
              <w:bottom w:val="single" w:sz="4" w:space="0" w:color="auto"/>
            </w:tcBorders>
            <w:noWrap/>
            <w:tcMar>
              <w:top w:w="108" w:type="dxa"/>
              <w:bottom w:w="108" w:type="dxa"/>
            </w:tcMar>
          </w:tcPr>
          <w:p w14:paraId="47E1C60D" w14:textId="1C018F40" w:rsidR="00912EEC" w:rsidRDefault="00912EEC" w:rsidP="00F40A5E">
            <w:pPr>
              <w:rPr>
                <w:rStyle w:val="Questionlabel"/>
              </w:rPr>
            </w:pPr>
            <w:r>
              <w:rPr>
                <w:rStyle w:val="Questionlabel"/>
              </w:rPr>
              <w:t>Other</w:t>
            </w:r>
          </w:p>
        </w:tc>
        <w:tc>
          <w:tcPr>
            <w:tcW w:w="803" w:type="dxa"/>
            <w:tcBorders>
              <w:top w:val="single" w:sz="4" w:space="0" w:color="auto"/>
              <w:bottom w:val="single" w:sz="4" w:space="0" w:color="auto"/>
            </w:tcBorders>
          </w:tcPr>
          <w:p w14:paraId="3B77B70A" w14:textId="77777777" w:rsidR="00912EEC" w:rsidRPr="002C0BEF" w:rsidRDefault="00912EEC" w:rsidP="00F40A5E"/>
        </w:tc>
        <w:tc>
          <w:tcPr>
            <w:tcW w:w="4255" w:type="dxa"/>
            <w:gridSpan w:val="6"/>
            <w:tcBorders>
              <w:top w:val="single" w:sz="4" w:space="0" w:color="auto"/>
              <w:bottom w:val="single" w:sz="4" w:space="0" w:color="auto"/>
            </w:tcBorders>
          </w:tcPr>
          <w:p w14:paraId="2E14E714" w14:textId="77777777" w:rsidR="00912EEC" w:rsidRPr="002C0BEF" w:rsidRDefault="00912EEC" w:rsidP="00F40A5E"/>
        </w:tc>
      </w:tr>
      <w:tr w:rsidR="00F40A5E" w:rsidRPr="007A5EFD" w14:paraId="04833A00" w14:textId="77777777" w:rsidTr="00912EEC">
        <w:trPr>
          <w:trHeight w:val="27"/>
        </w:trPr>
        <w:tc>
          <w:tcPr>
            <w:tcW w:w="1838" w:type="dxa"/>
            <w:tcBorders>
              <w:top w:val="single" w:sz="4" w:space="0" w:color="auto"/>
              <w:bottom w:val="single" w:sz="4" w:space="0" w:color="auto"/>
            </w:tcBorders>
            <w:shd w:val="clear" w:color="auto" w:fill="F2F2F2" w:themeFill="background1" w:themeFillShade="F2"/>
            <w:noWrap/>
            <w:tcMar>
              <w:top w:w="108" w:type="dxa"/>
              <w:bottom w:w="108" w:type="dxa"/>
            </w:tcMar>
          </w:tcPr>
          <w:p w14:paraId="46E68DBF" w14:textId="5381B0AF" w:rsidR="00F40A5E" w:rsidRDefault="00F40A5E" w:rsidP="00F40A5E">
            <w:pPr>
              <w:rPr>
                <w:rStyle w:val="Questionlabel"/>
              </w:rPr>
            </w:pPr>
            <w:r>
              <w:rPr>
                <w:rStyle w:val="Questionlabel"/>
              </w:rPr>
              <w:t>If other, specify</w:t>
            </w:r>
          </w:p>
        </w:tc>
        <w:tc>
          <w:tcPr>
            <w:tcW w:w="8510" w:type="dxa"/>
            <w:gridSpan w:val="11"/>
            <w:tcBorders>
              <w:top w:val="single" w:sz="4" w:space="0" w:color="auto"/>
              <w:bottom w:val="single" w:sz="4" w:space="0" w:color="auto"/>
            </w:tcBorders>
            <w:noWrap/>
            <w:tcMar>
              <w:top w:w="108" w:type="dxa"/>
              <w:bottom w:w="108" w:type="dxa"/>
            </w:tcMar>
          </w:tcPr>
          <w:p w14:paraId="73224378" w14:textId="77777777" w:rsidR="00F40A5E" w:rsidRPr="002C0BEF" w:rsidRDefault="00F40A5E" w:rsidP="00F40A5E"/>
        </w:tc>
      </w:tr>
      <w:tr w:rsidR="000B18F0" w:rsidRPr="007A5EFD" w14:paraId="1FABFA1D" w14:textId="77777777" w:rsidTr="00912EEC">
        <w:trPr>
          <w:trHeight w:val="27"/>
        </w:trPr>
        <w:tc>
          <w:tcPr>
            <w:tcW w:w="5290" w:type="dxa"/>
            <w:gridSpan w:val="5"/>
            <w:tcBorders>
              <w:top w:val="single" w:sz="4" w:space="0" w:color="auto"/>
              <w:bottom w:val="single" w:sz="4" w:space="0" w:color="auto"/>
            </w:tcBorders>
            <w:shd w:val="clear" w:color="auto" w:fill="F2F2F2" w:themeFill="background1" w:themeFillShade="F2"/>
            <w:noWrap/>
            <w:tcMar>
              <w:top w:w="108" w:type="dxa"/>
              <w:bottom w:w="108" w:type="dxa"/>
            </w:tcMar>
          </w:tcPr>
          <w:p w14:paraId="738E49FD" w14:textId="77777777" w:rsidR="000B18F0" w:rsidRDefault="000B18F0" w:rsidP="000B18F0">
            <w:pPr>
              <w:rPr>
                <w:rStyle w:val="Questionlabel"/>
              </w:rPr>
            </w:pPr>
            <w:r>
              <w:rPr>
                <w:rStyle w:val="Questionlabel"/>
              </w:rPr>
              <w:t>Hazard controls</w:t>
            </w:r>
          </w:p>
        </w:tc>
        <w:tc>
          <w:tcPr>
            <w:tcW w:w="1608" w:type="dxa"/>
            <w:gridSpan w:val="2"/>
            <w:tcBorders>
              <w:top w:val="single" w:sz="4" w:space="0" w:color="auto"/>
              <w:bottom w:val="single" w:sz="4" w:space="0" w:color="auto"/>
            </w:tcBorders>
            <w:shd w:val="clear" w:color="auto" w:fill="F2F2F2" w:themeFill="background1" w:themeFillShade="F2"/>
          </w:tcPr>
          <w:p w14:paraId="34B96765" w14:textId="1496EFF2" w:rsidR="000B18F0" w:rsidRDefault="000B18F0" w:rsidP="000B18F0">
            <w:pPr>
              <w:jc w:val="center"/>
              <w:rPr>
                <w:rStyle w:val="Questionlabel"/>
              </w:rPr>
            </w:pPr>
            <w:r>
              <w:rPr>
                <w:rStyle w:val="Questionlabel"/>
              </w:rPr>
              <w:t>Yes / No</w:t>
            </w:r>
          </w:p>
        </w:tc>
        <w:tc>
          <w:tcPr>
            <w:tcW w:w="3450" w:type="dxa"/>
            <w:gridSpan w:val="5"/>
            <w:tcBorders>
              <w:top w:val="single" w:sz="4" w:space="0" w:color="auto"/>
              <w:bottom w:val="single" w:sz="4" w:space="0" w:color="auto"/>
            </w:tcBorders>
            <w:shd w:val="clear" w:color="auto" w:fill="F2F2F2" w:themeFill="background1" w:themeFillShade="F2"/>
          </w:tcPr>
          <w:p w14:paraId="6627CB37" w14:textId="7FF246E3" w:rsidR="000B18F0" w:rsidRDefault="000B18F0" w:rsidP="000B18F0">
            <w:pPr>
              <w:rPr>
                <w:rStyle w:val="Questionlabel"/>
              </w:rPr>
            </w:pPr>
            <w:r>
              <w:rPr>
                <w:rStyle w:val="Questionlabel"/>
              </w:rPr>
              <w:t>Checked and completed by who (name)</w:t>
            </w:r>
          </w:p>
        </w:tc>
      </w:tr>
      <w:tr w:rsidR="000B18F0" w:rsidRPr="007A5EFD" w14:paraId="3EEDA219"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331AB893" w14:textId="7877D3D4" w:rsidR="000B18F0" w:rsidRDefault="000B18F0" w:rsidP="00F40A5E">
            <w:pPr>
              <w:rPr>
                <w:rStyle w:val="Questionlabel"/>
              </w:rPr>
            </w:pPr>
            <w:r w:rsidRPr="000B18F0">
              <w:rPr>
                <w:rStyle w:val="Questionlabel"/>
              </w:rPr>
              <w:t>Has a JHA or SOP been provided</w:t>
            </w:r>
          </w:p>
        </w:tc>
        <w:tc>
          <w:tcPr>
            <w:tcW w:w="1608" w:type="dxa"/>
            <w:gridSpan w:val="2"/>
            <w:tcBorders>
              <w:top w:val="single" w:sz="4" w:space="0" w:color="auto"/>
              <w:bottom w:val="single" w:sz="4" w:space="0" w:color="auto"/>
            </w:tcBorders>
          </w:tcPr>
          <w:p w14:paraId="2327B4F9" w14:textId="77777777" w:rsidR="000B18F0" w:rsidRDefault="000B18F0" w:rsidP="00F40A5E">
            <w:pPr>
              <w:rPr>
                <w:rStyle w:val="Questionlabel"/>
              </w:rPr>
            </w:pPr>
          </w:p>
        </w:tc>
        <w:tc>
          <w:tcPr>
            <w:tcW w:w="3450" w:type="dxa"/>
            <w:gridSpan w:val="5"/>
            <w:tcBorders>
              <w:top w:val="single" w:sz="4" w:space="0" w:color="auto"/>
              <w:bottom w:val="single" w:sz="4" w:space="0" w:color="auto"/>
            </w:tcBorders>
          </w:tcPr>
          <w:p w14:paraId="0086656C" w14:textId="5A4F6677" w:rsidR="000B18F0" w:rsidRDefault="000B18F0" w:rsidP="00F40A5E">
            <w:pPr>
              <w:rPr>
                <w:rStyle w:val="Questionlabel"/>
              </w:rPr>
            </w:pPr>
          </w:p>
        </w:tc>
      </w:tr>
      <w:tr w:rsidR="000B18F0" w:rsidRPr="007A5EFD" w14:paraId="2C64F5F3"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07C6F173" w14:textId="1A52D7A9" w:rsidR="000B18F0" w:rsidRPr="000B18F0" w:rsidRDefault="000B18F0" w:rsidP="00F40A5E">
            <w:pPr>
              <w:rPr>
                <w:rStyle w:val="Questionlabel"/>
              </w:rPr>
            </w:pPr>
            <w:r w:rsidRPr="000B18F0">
              <w:rPr>
                <w:rStyle w:val="Questionlabel"/>
              </w:rPr>
              <w:t>Do all duty holders understand their responsibilities</w:t>
            </w:r>
          </w:p>
        </w:tc>
        <w:tc>
          <w:tcPr>
            <w:tcW w:w="1608" w:type="dxa"/>
            <w:gridSpan w:val="2"/>
            <w:tcBorders>
              <w:top w:val="single" w:sz="4" w:space="0" w:color="auto"/>
              <w:bottom w:val="single" w:sz="4" w:space="0" w:color="auto"/>
            </w:tcBorders>
          </w:tcPr>
          <w:p w14:paraId="76298BFC" w14:textId="77777777" w:rsidR="000B18F0" w:rsidRDefault="000B18F0" w:rsidP="00F40A5E">
            <w:pPr>
              <w:rPr>
                <w:rStyle w:val="Questionlabel"/>
              </w:rPr>
            </w:pPr>
          </w:p>
        </w:tc>
        <w:tc>
          <w:tcPr>
            <w:tcW w:w="3450" w:type="dxa"/>
            <w:gridSpan w:val="5"/>
            <w:tcBorders>
              <w:top w:val="single" w:sz="4" w:space="0" w:color="auto"/>
              <w:bottom w:val="single" w:sz="4" w:space="0" w:color="auto"/>
            </w:tcBorders>
          </w:tcPr>
          <w:p w14:paraId="32EC4021" w14:textId="77777777" w:rsidR="000B18F0" w:rsidRDefault="000B18F0" w:rsidP="00F40A5E">
            <w:pPr>
              <w:rPr>
                <w:rStyle w:val="Questionlabel"/>
              </w:rPr>
            </w:pPr>
          </w:p>
        </w:tc>
      </w:tr>
      <w:tr w:rsidR="000B18F0" w:rsidRPr="007A5EFD" w14:paraId="23F4A4B3"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5FE79729" w14:textId="10D6F2FA" w:rsidR="000B18F0" w:rsidRPr="000B18F0" w:rsidRDefault="000B18F0" w:rsidP="00F40A5E">
            <w:pPr>
              <w:rPr>
                <w:rStyle w:val="Questionlabel"/>
              </w:rPr>
            </w:pPr>
            <w:r w:rsidRPr="000B18F0">
              <w:rPr>
                <w:rStyle w:val="Questionlabel"/>
              </w:rPr>
              <w:t>Has the surrounding area been made safe</w:t>
            </w:r>
          </w:p>
        </w:tc>
        <w:tc>
          <w:tcPr>
            <w:tcW w:w="1608" w:type="dxa"/>
            <w:gridSpan w:val="2"/>
            <w:tcBorders>
              <w:top w:val="single" w:sz="4" w:space="0" w:color="auto"/>
              <w:bottom w:val="single" w:sz="4" w:space="0" w:color="auto"/>
            </w:tcBorders>
          </w:tcPr>
          <w:p w14:paraId="529EEC17" w14:textId="77777777" w:rsidR="000B18F0" w:rsidRDefault="000B18F0" w:rsidP="00F40A5E">
            <w:pPr>
              <w:rPr>
                <w:rStyle w:val="Questionlabel"/>
              </w:rPr>
            </w:pPr>
          </w:p>
        </w:tc>
        <w:tc>
          <w:tcPr>
            <w:tcW w:w="3450" w:type="dxa"/>
            <w:gridSpan w:val="5"/>
            <w:tcBorders>
              <w:top w:val="single" w:sz="4" w:space="0" w:color="auto"/>
              <w:bottom w:val="single" w:sz="4" w:space="0" w:color="auto"/>
            </w:tcBorders>
          </w:tcPr>
          <w:p w14:paraId="35D41349" w14:textId="77777777" w:rsidR="000B18F0" w:rsidRDefault="000B18F0" w:rsidP="00F40A5E">
            <w:pPr>
              <w:rPr>
                <w:rStyle w:val="Questionlabel"/>
              </w:rPr>
            </w:pPr>
          </w:p>
        </w:tc>
      </w:tr>
      <w:tr w:rsidR="000B18F0" w:rsidRPr="007A5EFD" w14:paraId="45109A7A"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28EF5AFB" w14:textId="02C906D6" w:rsidR="000B18F0" w:rsidRPr="000B18F0" w:rsidRDefault="000B18F0" w:rsidP="00F40A5E">
            <w:pPr>
              <w:rPr>
                <w:rStyle w:val="Questionlabel"/>
              </w:rPr>
            </w:pPr>
            <w:r w:rsidRPr="000B18F0">
              <w:rPr>
                <w:rStyle w:val="Questionlabel"/>
              </w:rPr>
              <w:t>Have weather conditions been taken into account</w:t>
            </w:r>
          </w:p>
        </w:tc>
        <w:tc>
          <w:tcPr>
            <w:tcW w:w="1608" w:type="dxa"/>
            <w:gridSpan w:val="2"/>
            <w:tcBorders>
              <w:top w:val="single" w:sz="4" w:space="0" w:color="auto"/>
              <w:bottom w:val="single" w:sz="4" w:space="0" w:color="auto"/>
            </w:tcBorders>
          </w:tcPr>
          <w:p w14:paraId="0182291A" w14:textId="77777777" w:rsidR="000B18F0" w:rsidRDefault="000B18F0" w:rsidP="00F40A5E">
            <w:pPr>
              <w:rPr>
                <w:rStyle w:val="Questionlabel"/>
              </w:rPr>
            </w:pPr>
          </w:p>
        </w:tc>
        <w:tc>
          <w:tcPr>
            <w:tcW w:w="3450" w:type="dxa"/>
            <w:gridSpan w:val="5"/>
            <w:tcBorders>
              <w:top w:val="single" w:sz="4" w:space="0" w:color="auto"/>
              <w:bottom w:val="single" w:sz="4" w:space="0" w:color="auto"/>
            </w:tcBorders>
          </w:tcPr>
          <w:p w14:paraId="796F7CB8" w14:textId="77777777" w:rsidR="000B18F0" w:rsidRDefault="000B18F0" w:rsidP="00F40A5E">
            <w:pPr>
              <w:rPr>
                <w:rStyle w:val="Questionlabel"/>
              </w:rPr>
            </w:pPr>
          </w:p>
        </w:tc>
      </w:tr>
      <w:tr w:rsidR="000B18F0" w:rsidRPr="007A5EFD" w14:paraId="76C65646"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0FF98801" w14:textId="66683994" w:rsidR="000B18F0" w:rsidRPr="000B18F0" w:rsidRDefault="000B18F0" w:rsidP="00F40A5E">
            <w:pPr>
              <w:rPr>
                <w:rStyle w:val="Questionlabel"/>
              </w:rPr>
            </w:pPr>
            <w:r w:rsidRPr="000B18F0">
              <w:rPr>
                <w:rStyle w:val="Questionlabel"/>
              </w:rPr>
              <w:t>Has a gas vapour test been conducted (if required)</w:t>
            </w:r>
          </w:p>
        </w:tc>
        <w:tc>
          <w:tcPr>
            <w:tcW w:w="1608" w:type="dxa"/>
            <w:gridSpan w:val="2"/>
            <w:tcBorders>
              <w:top w:val="single" w:sz="4" w:space="0" w:color="auto"/>
              <w:bottom w:val="single" w:sz="4" w:space="0" w:color="auto"/>
            </w:tcBorders>
          </w:tcPr>
          <w:p w14:paraId="72E34A6A" w14:textId="77777777" w:rsidR="000B18F0" w:rsidRDefault="000B18F0" w:rsidP="00F40A5E">
            <w:pPr>
              <w:rPr>
                <w:rStyle w:val="Questionlabel"/>
              </w:rPr>
            </w:pPr>
          </w:p>
        </w:tc>
        <w:tc>
          <w:tcPr>
            <w:tcW w:w="3450" w:type="dxa"/>
            <w:gridSpan w:val="5"/>
            <w:tcBorders>
              <w:top w:val="single" w:sz="4" w:space="0" w:color="auto"/>
              <w:bottom w:val="single" w:sz="4" w:space="0" w:color="auto"/>
            </w:tcBorders>
          </w:tcPr>
          <w:p w14:paraId="14AAC7F9" w14:textId="77777777" w:rsidR="000B18F0" w:rsidRDefault="000B18F0" w:rsidP="00F40A5E">
            <w:pPr>
              <w:rPr>
                <w:rStyle w:val="Questionlabel"/>
              </w:rPr>
            </w:pPr>
          </w:p>
        </w:tc>
      </w:tr>
      <w:tr w:rsidR="000B18F0" w:rsidRPr="007A5EFD" w14:paraId="5459FDC6"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26B75815" w14:textId="074A39FE" w:rsidR="000B18F0" w:rsidRPr="000B18F0" w:rsidRDefault="000B18F0" w:rsidP="00F40A5E">
            <w:pPr>
              <w:rPr>
                <w:rStyle w:val="Questionlabel"/>
              </w:rPr>
            </w:pPr>
            <w:r w:rsidRPr="000B18F0">
              <w:rPr>
                <w:rStyle w:val="Questionlabel"/>
              </w:rPr>
              <w:t>Do you have a permit to work system for hot work that may be carried out in a   confined space/enclosed space on the vessel</w:t>
            </w:r>
          </w:p>
        </w:tc>
        <w:tc>
          <w:tcPr>
            <w:tcW w:w="1608" w:type="dxa"/>
            <w:gridSpan w:val="2"/>
            <w:tcBorders>
              <w:top w:val="single" w:sz="4" w:space="0" w:color="auto"/>
              <w:bottom w:val="single" w:sz="4" w:space="0" w:color="auto"/>
            </w:tcBorders>
          </w:tcPr>
          <w:p w14:paraId="62BAE9FB" w14:textId="77777777" w:rsidR="000B18F0" w:rsidRDefault="000B18F0" w:rsidP="00F40A5E">
            <w:pPr>
              <w:rPr>
                <w:rStyle w:val="Questionlabel"/>
              </w:rPr>
            </w:pPr>
          </w:p>
        </w:tc>
        <w:tc>
          <w:tcPr>
            <w:tcW w:w="3450" w:type="dxa"/>
            <w:gridSpan w:val="5"/>
            <w:tcBorders>
              <w:top w:val="single" w:sz="4" w:space="0" w:color="auto"/>
              <w:bottom w:val="single" w:sz="4" w:space="0" w:color="auto"/>
            </w:tcBorders>
          </w:tcPr>
          <w:p w14:paraId="37AF1F8C" w14:textId="77777777" w:rsidR="000B18F0" w:rsidRDefault="000B18F0" w:rsidP="00F40A5E">
            <w:pPr>
              <w:rPr>
                <w:rStyle w:val="Questionlabel"/>
              </w:rPr>
            </w:pPr>
          </w:p>
        </w:tc>
      </w:tr>
      <w:tr w:rsidR="000B18F0" w:rsidRPr="007A5EFD" w14:paraId="1331C897"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66233E43" w14:textId="629F3B6E" w:rsidR="000B18F0" w:rsidRPr="000B18F0" w:rsidRDefault="000B18F0" w:rsidP="00F40A5E">
            <w:pPr>
              <w:rPr>
                <w:rStyle w:val="Questionlabel"/>
              </w:rPr>
            </w:pPr>
            <w:r w:rsidRPr="000B18F0">
              <w:rPr>
                <w:rStyle w:val="Questionlabel"/>
              </w:rPr>
              <w:t xml:space="preserve">Has the </w:t>
            </w:r>
            <w:r>
              <w:rPr>
                <w:rStyle w:val="Questionlabel"/>
              </w:rPr>
              <w:t>f</w:t>
            </w:r>
            <w:r w:rsidRPr="000B18F0">
              <w:rPr>
                <w:rStyle w:val="Questionlabel"/>
              </w:rPr>
              <w:t xml:space="preserve">ire </w:t>
            </w:r>
            <w:r>
              <w:rPr>
                <w:rStyle w:val="Questionlabel"/>
              </w:rPr>
              <w:t>w</w:t>
            </w:r>
            <w:r w:rsidRPr="000B18F0">
              <w:rPr>
                <w:rStyle w:val="Questionlabel"/>
              </w:rPr>
              <w:t>atch person been appointed and understands their duties (If required)</w:t>
            </w:r>
          </w:p>
        </w:tc>
        <w:tc>
          <w:tcPr>
            <w:tcW w:w="1608" w:type="dxa"/>
            <w:gridSpan w:val="2"/>
            <w:tcBorders>
              <w:top w:val="single" w:sz="4" w:space="0" w:color="auto"/>
              <w:bottom w:val="single" w:sz="4" w:space="0" w:color="auto"/>
            </w:tcBorders>
          </w:tcPr>
          <w:p w14:paraId="711876D7" w14:textId="77777777" w:rsidR="000B18F0" w:rsidRDefault="000B18F0" w:rsidP="00F40A5E">
            <w:pPr>
              <w:rPr>
                <w:rStyle w:val="Questionlabel"/>
              </w:rPr>
            </w:pPr>
          </w:p>
        </w:tc>
        <w:tc>
          <w:tcPr>
            <w:tcW w:w="3450" w:type="dxa"/>
            <w:gridSpan w:val="5"/>
            <w:tcBorders>
              <w:top w:val="single" w:sz="4" w:space="0" w:color="auto"/>
              <w:bottom w:val="single" w:sz="4" w:space="0" w:color="auto"/>
            </w:tcBorders>
          </w:tcPr>
          <w:p w14:paraId="52940287" w14:textId="77777777" w:rsidR="000B18F0" w:rsidRDefault="000B18F0" w:rsidP="00F40A5E">
            <w:pPr>
              <w:rPr>
                <w:rStyle w:val="Questionlabel"/>
              </w:rPr>
            </w:pPr>
          </w:p>
        </w:tc>
      </w:tr>
      <w:tr w:rsidR="000B18F0" w:rsidRPr="007A5EFD" w14:paraId="4357066B"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7ED936E8" w14:textId="14787C9E" w:rsidR="000B18F0" w:rsidRPr="000B18F0" w:rsidRDefault="000B18F0" w:rsidP="00F40A5E">
            <w:pPr>
              <w:rPr>
                <w:rStyle w:val="Questionlabel"/>
              </w:rPr>
            </w:pPr>
            <w:r w:rsidRPr="000B18F0">
              <w:rPr>
                <w:rStyle w:val="Questionlabel"/>
              </w:rPr>
              <w:t>Have combustible and flammable material and substances been removed from the hot work area (3 meters)</w:t>
            </w:r>
          </w:p>
        </w:tc>
        <w:tc>
          <w:tcPr>
            <w:tcW w:w="1608" w:type="dxa"/>
            <w:gridSpan w:val="2"/>
            <w:tcBorders>
              <w:top w:val="single" w:sz="4" w:space="0" w:color="auto"/>
              <w:bottom w:val="single" w:sz="4" w:space="0" w:color="auto"/>
            </w:tcBorders>
          </w:tcPr>
          <w:p w14:paraId="6E1C5080" w14:textId="77777777" w:rsidR="000B18F0" w:rsidRDefault="000B18F0" w:rsidP="00F40A5E">
            <w:pPr>
              <w:rPr>
                <w:rStyle w:val="Questionlabel"/>
              </w:rPr>
            </w:pPr>
          </w:p>
        </w:tc>
        <w:tc>
          <w:tcPr>
            <w:tcW w:w="3450" w:type="dxa"/>
            <w:gridSpan w:val="5"/>
            <w:tcBorders>
              <w:top w:val="single" w:sz="4" w:space="0" w:color="auto"/>
              <w:bottom w:val="single" w:sz="4" w:space="0" w:color="auto"/>
            </w:tcBorders>
          </w:tcPr>
          <w:p w14:paraId="4F491FD5" w14:textId="77777777" w:rsidR="000B18F0" w:rsidRDefault="000B18F0" w:rsidP="00F40A5E">
            <w:pPr>
              <w:rPr>
                <w:rStyle w:val="Questionlabel"/>
              </w:rPr>
            </w:pPr>
          </w:p>
        </w:tc>
      </w:tr>
      <w:tr w:rsidR="000B18F0" w:rsidRPr="007A5EFD" w14:paraId="576F2B74"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2E0E9A34" w14:textId="2F7FEAA0" w:rsidR="000B18F0" w:rsidRPr="000B18F0" w:rsidRDefault="000B18F0" w:rsidP="00F40A5E">
            <w:pPr>
              <w:rPr>
                <w:rStyle w:val="Questionlabel"/>
              </w:rPr>
            </w:pPr>
            <w:r w:rsidRPr="000B18F0">
              <w:rPr>
                <w:rStyle w:val="Questionlabel"/>
              </w:rPr>
              <w:t xml:space="preserve">Are the mandatory minimum control measures in place as per the Frances Bay </w:t>
            </w:r>
            <w:r>
              <w:rPr>
                <w:rStyle w:val="Questionlabel"/>
              </w:rPr>
              <w:t>h</w:t>
            </w:r>
            <w:r w:rsidRPr="000B18F0">
              <w:rPr>
                <w:rStyle w:val="Questionlabel"/>
              </w:rPr>
              <w:t xml:space="preserve">ot Work </w:t>
            </w:r>
            <w:r>
              <w:rPr>
                <w:rStyle w:val="Questionlabel"/>
              </w:rPr>
              <w:t>p</w:t>
            </w:r>
            <w:r w:rsidRPr="000B18F0">
              <w:rPr>
                <w:rStyle w:val="Questionlabel"/>
              </w:rPr>
              <w:t>olicy (section 8)</w:t>
            </w:r>
          </w:p>
        </w:tc>
        <w:tc>
          <w:tcPr>
            <w:tcW w:w="1608" w:type="dxa"/>
            <w:gridSpan w:val="2"/>
            <w:tcBorders>
              <w:top w:val="single" w:sz="4" w:space="0" w:color="auto"/>
              <w:bottom w:val="single" w:sz="4" w:space="0" w:color="auto"/>
            </w:tcBorders>
          </w:tcPr>
          <w:p w14:paraId="013E8307" w14:textId="77777777" w:rsidR="000B18F0" w:rsidRDefault="000B18F0" w:rsidP="00F40A5E">
            <w:pPr>
              <w:rPr>
                <w:rStyle w:val="Questionlabel"/>
              </w:rPr>
            </w:pPr>
          </w:p>
        </w:tc>
        <w:tc>
          <w:tcPr>
            <w:tcW w:w="3450" w:type="dxa"/>
            <w:gridSpan w:val="5"/>
            <w:tcBorders>
              <w:top w:val="single" w:sz="4" w:space="0" w:color="auto"/>
              <w:bottom w:val="single" w:sz="4" w:space="0" w:color="auto"/>
            </w:tcBorders>
          </w:tcPr>
          <w:p w14:paraId="5635579E" w14:textId="77777777" w:rsidR="000B18F0" w:rsidRDefault="000B18F0" w:rsidP="00F40A5E">
            <w:pPr>
              <w:rPr>
                <w:rStyle w:val="Questionlabel"/>
              </w:rPr>
            </w:pPr>
          </w:p>
        </w:tc>
      </w:tr>
      <w:tr w:rsidR="000B18F0" w:rsidRPr="007A5EFD" w14:paraId="68E38E89"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2E094DF6" w14:textId="21D06068" w:rsidR="000B18F0" w:rsidRPr="000B18F0" w:rsidRDefault="000B18F0" w:rsidP="00F40A5E">
            <w:pPr>
              <w:rPr>
                <w:rStyle w:val="Questionlabel"/>
              </w:rPr>
            </w:pPr>
            <w:r w:rsidRPr="000B18F0">
              <w:rPr>
                <w:rStyle w:val="Questionlabel"/>
              </w:rPr>
              <w:lastRenderedPageBreak/>
              <w:t xml:space="preserve">Has the minimum separation distances been observed as per the Frances Bay </w:t>
            </w:r>
            <w:r>
              <w:rPr>
                <w:rStyle w:val="Questionlabel"/>
              </w:rPr>
              <w:t>h</w:t>
            </w:r>
            <w:r w:rsidRPr="000B18F0">
              <w:rPr>
                <w:rStyle w:val="Questionlabel"/>
              </w:rPr>
              <w:t xml:space="preserve">ot </w:t>
            </w:r>
            <w:r>
              <w:rPr>
                <w:rStyle w:val="Questionlabel"/>
              </w:rPr>
              <w:t>w</w:t>
            </w:r>
            <w:r w:rsidRPr="000B18F0">
              <w:rPr>
                <w:rStyle w:val="Questionlabel"/>
              </w:rPr>
              <w:t xml:space="preserve">ork </w:t>
            </w:r>
            <w:r>
              <w:rPr>
                <w:rStyle w:val="Questionlabel"/>
              </w:rPr>
              <w:t>p</w:t>
            </w:r>
            <w:r w:rsidRPr="000B18F0">
              <w:rPr>
                <w:rStyle w:val="Questionlabel"/>
              </w:rPr>
              <w:t>olicy (section 9)</w:t>
            </w:r>
          </w:p>
        </w:tc>
        <w:tc>
          <w:tcPr>
            <w:tcW w:w="1608" w:type="dxa"/>
            <w:gridSpan w:val="2"/>
            <w:tcBorders>
              <w:top w:val="single" w:sz="4" w:space="0" w:color="auto"/>
              <w:bottom w:val="single" w:sz="4" w:space="0" w:color="auto"/>
            </w:tcBorders>
          </w:tcPr>
          <w:p w14:paraId="36009AED" w14:textId="77777777" w:rsidR="000B18F0" w:rsidRDefault="000B18F0" w:rsidP="00F40A5E">
            <w:pPr>
              <w:rPr>
                <w:rStyle w:val="Questionlabel"/>
              </w:rPr>
            </w:pPr>
          </w:p>
        </w:tc>
        <w:tc>
          <w:tcPr>
            <w:tcW w:w="3450" w:type="dxa"/>
            <w:gridSpan w:val="5"/>
            <w:tcBorders>
              <w:top w:val="single" w:sz="4" w:space="0" w:color="auto"/>
              <w:bottom w:val="single" w:sz="4" w:space="0" w:color="auto"/>
            </w:tcBorders>
          </w:tcPr>
          <w:p w14:paraId="504457A7" w14:textId="77777777" w:rsidR="000B18F0" w:rsidRDefault="000B18F0" w:rsidP="00F40A5E">
            <w:pPr>
              <w:rPr>
                <w:rStyle w:val="Questionlabel"/>
              </w:rPr>
            </w:pPr>
          </w:p>
        </w:tc>
      </w:tr>
      <w:tr w:rsidR="000B18F0" w:rsidRPr="002C0BEF" w14:paraId="1863F76C" w14:textId="77777777" w:rsidTr="00912EEC">
        <w:trPr>
          <w:trHeight w:val="27"/>
        </w:trPr>
        <w:tc>
          <w:tcPr>
            <w:tcW w:w="1838" w:type="dxa"/>
            <w:tcBorders>
              <w:top w:val="single" w:sz="4" w:space="0" w:color="auto"/>
              <w:bottom w:val="single" w:sz="4" w:space="0" w:color="auto"/>
            </w:tcBorders>
            <w:noWrap/>
            <w:tcMar>
              <w:top w:w="108" w:type="dxa"/>
              <w:bottom w:w="108" w:type="dxa"/>
            </w:tcMar>
          </w:tcPr>
          <w:p w14:paraId="699E5970" w14:textId="059657C4" w:rsidR="000B18F0" w:rsidRDefault="000B18F0" w:rsidP="009D191C">
            <w:pPr>
              <w:rPr>
                <w:rStyle w:val="Questionlabel"/>
              </w:rPr>
            </w:pPr>
            <w:r>
              <w:rPr>
                <w:rStyle w:val="Questionlabel"/>
              </w:rPr>
              <w:t>Notes</w:t>
            </w:r>
          </w:p>
        </w:tc>
        <w:tc>
          <w:tcPr>
            <w:tcW w:w="8510" w:type="dxa"/>
            <w:gridSpan w:val="11"/>
            <w:tcBorders>
              <w:top w:val="single" w:sz="4" w:space="0" w:color="auto"/>
              <w:bottom w:val="single" w:sz="4" w:space="0" w:color="auto"/>
            </w:tcBorders>
            <w:noWrap/>
            <w:tcMar>
              <w:top w:w="108" w:type="dxa"/>
              <w:bottom w:w="108" w:type="dxa"/>
            </w:tcMar>
          </w:tcPr>
          <w:p w14:paraId="3737077A" w14:textId="77777777" w:rsidR="000B18F0" w:rsidRDefault="000B18F0" w:rsidP="009D191C"/>
          <w:p w14:paraId="7ADA00F7" w14:textId="77777777" w:rsidR="00912EEC" w:rsidRPr="002C0BEF" w:rsidRDefault="00912EEC" w:rsidP="009D191C"/>
        </w:tc>
      </w:tr>
      <w:tr w:rsidR="00F40A5E" w:rsidRPr="007A5EFD" w14:paraId="1FCF0C2A" w14:textId="77777777" w:rsidTr="00912EEC">
        <w:trPr>
          <w:trHeight w:val="27"/>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14:paraId="4C381D76" w14:textId="56743A07" w:rsidR="00F40A5E" w:rsidRPr="000B18F0" w:rsidRDefault="000B18F0" w:rsidP="00F40A5E">
            <w:pPr>
              <w:rPr>
                <w:b/>
                <w:bCs/>
              </w:rPr>
            </w:pPr>
            <w:r w:rsidRPr="000B18F0">
              <w:rPr>
                <w:b/>
                <w:bCs/>
              </w:rPr>
              <w:t>Declaration</w:t>
            </w:r>
          </w:p>
        </w:tc>
      </w:tr>
      <w:tr w:rsidR="000B18F0" w:rsidRPr="007A5EFD" w14:paraId="24ECF9BD" w14:textId="77777777" w:rsidTr="00912EEC">
        <w:trPr>
          <w:trHeight w:val="27"/>
        </w:trPr>
        <w:tc>
          <w:tcPr>
            <w:tcW w:w="10348" w:type="dxa"/>
            <w:gridSpan w:val="12"/>
            <w:tcBorders>
              <w:top w:val="single" w:sz="4" w:space="0" w:color="auto"/>
              <w:bottom w:val="single" w:sz="4" w:space="0" w:color="auto"/>
            </w:tcBorders>
            <w:shd w:val="clear" w:color="auto" w:fill="F2F2F2" w:themeFill="background1" w:themeFillShade="F2"/>
            <w:noWrap/>
            <w:tcMar>
              <w:top w:w="108" w:type="dxa"/>
              <w:bottom w:w="108" w:type="dxa"/>
            </w:tcMar>
          </w:tcPr>
          <w:p w14:paraId="19A3331F" w14:textId="23C5473B" w:rsidR="000B18F0" w:rsidRPr="000B18F0" w:rsidRDefault="000B18F0" w:rsidP="00F40A5E">
            <w:pPr>
              <w:rPr>
                <w:b/>
                <w:bCs/>
              </w:rPr>
            </w:pPr>
            <w:r w:rsidRPr="000B18F0">
              <w:rPr>
                <w:b/>
                <w:bCs/>
              </w:rPr>
              <w:t xml:space="preserve">I acknowledge that it is my responsibility to ensure that all persons engaged in this work, whether employed directly or on </w:t>
            </w:r>
            <w:proofErr w:type="gramStart"/>
            <w:r w:rsidRPr="000B18F0">
              <w:rPr>
                <w:b/>
                <w:bCs/>
              </w:rPr>
              <w:t>sub contract</w:t>
            </w:r>
            <w:proofErr w:type="gramEnd"/>
            <w:r w:rsidRPr="000B18F0">
              <w:rPr>
                <w:b/>
                <w:bCs/>
              </w:rPr>
              <w:t xml:space="preserve"> are suitably qualified and execute their duties in a safe manner in accordance with the requirements of this Application. I accept the conditions of this Hot Work Permit and will ensure all hazards control are adhered to and all equipment have been identified &amp; in working condition.</w:t>
            </w:r>
          </w:p>
        </w:tc>
      </w:tr>
      <w:tr w:rsidR="000B18F0" w:rsidRPr="007A5EFD" w14:paraId="7186EE7E"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0A279768" w14:textId="4AF3C41A" w:rsidR="000B18F0" w:rsidRPr="002C0BEF" w:rsidRDefault="000B18F0" w:rsidP="00F40A5E">
            <w:r>
              <w:rPr>
                <w:rStyle w:val="Questionlabel"/>
              </w:rPr>
              <w:t>Hot work permit holder signature</w:t>
            </w:r>
          </w:p>
        </w:tc>
        <w:tc>
          <w:tcPr>
            <w:tcW w:w="5058" w:type="dxa"/>
            <w:gridSpan w:val="7"/>
            <w:tcBorders>
              <w:top w:val="single" w:sz="4" w:space="0" w:color="auto"/>
              <w:bottom w:val="single" w:sz="4" w:space="0" w:color="auto"/>
            </w:tcBorders>
          </w:tcPr>
          <w:p w14:paraId="0723552A" w14:textId="2BC39B3F" w:rsidR="000B18F0" w:rsidRPr="002C0BEF" w:rsidRDefault="000B18F0" w:rsidP="00F40A5E"/>
        </w:tc>
      </w:tr>
      <w:tr w:rsidR="000B18F0" w:rsidRPr="007A5EFD" w14:paraId="2B7D9EC0" w14:textId="77777777" w:rsidTr="00912EEC">
        <w:trPr>
          <w:trHeight w:val="27"/>
        </w:trPr>
        <w:tc>
          <w:tcPr>
            <w:tcW w:w="5290" w:type="dxa"/>
            <w:gridSpan w:val="5"/>
            <w:tcBorders>
              <w:top w:val="single" w:sz="4" w:space="0" w:color="auto"/>
              <w:bottom w:val="single" w:sz="4" w:space="0" w:color="auto"/>
            </w:tcBorders>
            <w:noWrap/>
            <w:tcMar>
              <w:top w:w="108" w:type="dxa"/>
              <w:bottom w:w="108" w:type="dxa"/>
            </w:tcMar>
          </w:tcPr>
          <w:p w14:paraId="3E07797E" w14:textId="0B562162" w:rsidR="000B18F0" w:rsidRDefault="000B18F0" w:rsidP="00F40A5E">
            <w:pPr>
              <w:rPr>
                <w:rStyle w:val="Questionlabel"/>
              </w:rPr>
            </w:pPr>
            <w:r w:rsidRPr="000B18F0">
              <w:rPr>
                <w:rStyle w:val="Questionlabel"/>
              </w:rPr>
              <w:t xml:space="preserve">Responsible </w:t>
            </w:r>
            <w:r>
              <w:rPr>
                <w:rStyle w:val="Questionlabel"/>
              </w:rPr>
              <w:t>p</w:t>
            </w:r>
            <w:r w:rsidRPr="000B18F0">
              <w:rPr>
                <w:rStyle w:val="Questionlabel"/>
              </w:rPr>
              <w:t>erson</w:t>
            </w:r>
            <w:r>
              <w:rPr>
                <w:rStyle w:val="Questionlabel"/>
              </w:rPr>
              <w:t xml:space="preserve"> signature</w:t>
            </w:r>
          </w:p>
        </w:tc>
        <w:tc>
          <w:tcPr>
            <w:tcW w:w="5058" w:type="dxa"/>
            <w:gridSpan w:val="7"/>
            <w:tcBorders>
              <w:top w:val="single" w:sz="4" w:space="0" w:color="auto"/>
              <w:bottom w:val="single" w:sz="4" w:space="0" w:color="auto"/>
            </w:tcBorders>
          </w:tcPr>
          <w:p w14:paraId="3FCCB662" w14:textId="77777777" w:rsidR="000B18F0" w:rsidRPr="002C0BEF" w:rsidRDefault="000B18F0" w:rsidP="00F40A5E"/>
        </w:tc>
      </w:tr>
      <w:tr w:rsidR="00F40A5E" w:rsidRPr="007A5EFD" w14:paraId="6F6DF3BA" w14:textId="77777777" w:rsidTr="00912EEC">
        <w:trPr>
          <w:trHeight w:val="27"/>
        </w:trPr>
        <w:tc>
          <w:tcPr>
            <w:tcW w:w="10348"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4626FF6" w14:textId="39687F18" w:rsidR="00F40A5E" w:rsidRPr="007A5EFD" w:rsidRDefault="000B18F0" w:rsidP="00F40A5E">
            <w:pPr>
              <w:rPr>
                <w:rStyle w:val="Questionlabel"/>
              </w:rPr>
            </w:pPr>
            <w:r>
              <w:rPr>
                <w:rStyle w:val="Questionlabel"/>
                <w:color w:val="FFFFFF" w:themeColor="background1"/>
              </w:rPr>
              <w:t>DLPE authorisation - o</w:t>
            </w:r>
            <w:r w:rsidR="00F40A5E" w:rsidRPr="003F07E7">
              <w:rPr>
                <w:rStyle w:val="Questionlabel"/>
                <w:color w:val="FFFFFF" w:themeColor="background1"/>
              </w:rPr>
              <w:t xml:space="preserve">ffice use only^ </w:t>
            </w:r>
          </w:p>
        </w:tc>
      </w:tr>
      <w:tr w:rsidR="000B18F0" w:rsidRPr="007A5EFD" w14:paraId="08BFD1DF" w14:textId="77777777" w:rsidTr="00912EEC">
        <w:trPr>
          <w:trHeight w:val="27"/>
        </w:trPr>
        <w:tc>
          <w:tcPr>
            <w:tcW w:w="1034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B633A48" w14:textId="408B1F8E" w:rsidR="000B18F0" w:rsidRDefault="000B18F0" w:rsidP="00F40A5E">
            <w:pPr>
              <w:rPr>
                <w:rStyle w:val="Questionlabel"/>
                <w:color w:val="FFFFFF" w:themeColor="background1"/>
              </w:rPr>
            </w:pPr>
            <w:r w:rsidRPr="000B18F0">
              <w:rPr>
                <w:rStyle w:val="Questionlabel"/>
              </w:rPr>
              <w:t xml:space="preserve">I am satisfied that the applicant/contractor information provided to me is sufficient to show that a safety system is in place to fulfil their legal obligations to conduct works in a safe manner. Hot work is allowed to be conducted from the period of time specified on the application </w:t>
            </w:r>
            <w:r>
              <w:rPr>
                <w:rStyle w:val="Questionlabel"/>
              </w:rPr>
              <w:t>unless</w:t>
            </w:r>
            <w:r w:rsidRPr="000B18F0">
              <w:rPr>
                <w:rStyle w:val="Questionlabel"/>
              </w:rPr>
              <w:t xml:space="preserve"> notes have stipulated further guidance or instruction</w:t>
            </w:r>
            <w:r>
              <w:rPr>
                <w:rStyle w:val="Questionlabel"/>
              </w:rPr>
              <w:t>.</w:t>
            </w:r>
          </w:p>
        </w:tc>
      </w:tr>
      <w:tr w:rsidR="00F40A5E" w:rsidRPr="007A5EFD" w14:paraId="0393998D" w14:textId="77777777" w:rsidTr="00912EEC">
        <w:trPr>
          <w:trHeight w:val="27"/>
        </w:trPr>
        <w:tc>
          <w:tcPr>
            <w:tcW w:w="1838" w:type="dxa"/>
            <w:tcBorders>
              <w:top w:val="single" w:sz="4" w:space="0" w:color="auto"/>
              <w:left w:val="single" w:sz="4" w:space="0" w:color="auto"/>
              <w:bottom w:val="single" w:sz="4" w:space="0" w:color="auto"/>
            </w:tcBorders>
            <w:noWrap/>
            <w:tcMar>
              <w:top w:w="108" w:type="dxa"/>
              <w:bottom w:w="108" w:type="dxa"/>
            </w:tcMar>
          </w:tcPr>
          <w:p w14:paraId="682C0BB9" w14:textId="77777777" w:rsidR="00F40A5E" w:rsidRPr="007A5EFD" w:rsidRDefault="00F40A5E" w:rsidP="00F40A5E">
            <w:pPr>
              <w:rPr>
                <w:rStyle w:val="Questionlabel"/>
              </w:rPr>
            </w:pPr>
            <w:r w:rsidRPr="007A5EFD">
              <w:rPr>
                <w:rStyle w:val="Questionlabel"/>
              </w:rPr>
              <w:t>Name^</w:t>
            </w:r>
          </w:p>
        </w:tc>
        <w:tc>
          <w:tcPr>
            <w:tcW w:w="8510" w:type="dxa"/>
            <w:gridSpan w:val="11"/>
            <w:tcBorders>
              <w:top w:val="single" w:sz="4" w:space="0" w:color="auto"/>
              <w:bottom w:val="single" w:sz="4" w:space="0" w:color="auto"/>
              <w:right w:val="single" w:sz="4" w:space="0" w:color="auto"/>
            </w:tcBorders>
            <w:noWrap/>
            <w:tcMar>
              <w:top w:w="108" w:type="dxa"/>
              <w:bottom w:w="108" w:type="dxa"/>
            </w:tcMar>
          </w:tcPr>
          <w:p w14:paraId="7CCA9A6F" w14:textId="77777777" w:rsidR="00F40A5E" w:rsidRPr="002C0BEF" w:rsidRDefault="00F40A5E" w:rsidP="00F40A5E"/>
        </w:tc>
      </w:tr>
      <w:tr w:rsidR="00F14A48" w:rsidRPr="007A5EFD" w14:paraId="48D6CB74" w14:textId="77777777" w:rsidTr="00912EEC">
        <w:trPr>
          <w:trHeight w:val="27"/>
        </w:trPr>
        <w:tc>
          <w:tcPr>
            <w:tcW w:w="1838" w:type="dxa"/>
            <w:tcBorders>
              <w:top w:val="single" w:sz="4" w:space="0" w:color="auto"/>
              <w:left w:val="single" w:sz="4" w:space="0" w:color="auto"/>
              <w:bottom w:val="single" w:sz="4" w:space="0" w:color="auto"/>
            </w:tcBorders>
            <w:noWrap/>
            <w:tcMar>
              <w:top w:w="108" w:type="dxa"/>
              <w:bottom w:w="108" w:type="dxa"/>
            </w:tcMar>
          </w:tcPr>
          <w:p w14:paraId="50766833" w14:textId="419E99C8" w:rsidR="00F14A48" w:rsidRPr="007A5EFD" w:rsidRDefault="00F14A48" w:rsidP="00F40A5E">
            <w:pPr>
              <w:rPr>
                <w:rStyle w:val="Questionlabel"/>
              </w:rPr>
            </w:pPr>
            <w:r>
              <w:rPr>
                <w:rStyle w:val="Questionlabel"/>
              </w:rPr>
              <w:t>Signature</w:t>
            </w:r>
            <w:r w:rsidRPr="007A5EFD">
              <w:rPr>
                <w:rStyle w:val="Questionlabel"/>
              </w:rPr>
              <w:t>^</w:t>
            </w:r>
          </w:p>
        </w:tc>
        <w:tc>
          <w:tcPr>
            <w:tcW w:w="8510" w:type="dxa"/>
            <w:gridSpan w:val="11"/>
            <w:tcBorders>
              <w:top w:val="single" w:sz="4" w:space="0" w:color="auto"/>
              <w:bottom w:val="single" w:sz="4" w:space="0" w:color="auto"/>
              <w:right w:val="single" w:sz="4" w:space="0" w:color="auto"/>
            </w:tcBorders>
            <w:noWrap/>
            <w:tcMar>
              <w:top w:w="108" w:type="dxa"/>
              <w:bottom w:w="108" w:type="dxa"/>
            </w:tcMar>
          </w:tcPr>
          <w:p w14:paraId="2BA3E00B" w14:textId="77777777" w:rsidR="00F14A48" w:rsidRPr="002C0BEF" w:rsidRDefault="00F14A48" w:rsidP="00F40A5E"/>
        </w:tc>
      </w:tr>
      <w:tr w:rsidR="00F14A48" w:rsidRPr="007A5EFD" w14:paraId="4A132502" w14:textId="77777777" w:rsidTr="00912EEC">
        <w:trPr>
          <w:trHeight w:val="27"/>
        </w:trPr>
        <w:tc>
          <w:tcPr>
            <w:tcW w:w="10348"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2CA6861" w14:textId="0C4B95FF" w:rsidR="00F14A48" w:rsidRPr="00F14A48" w:rsidRDefault="00F14A48" w:rsidP="00F40A5E">
            <w:pPr>
              <w:rPr>
                <w:b/>
                <w:bCs/>
              </w:rPr>
            </w:pPr>
            <w:r w:rsidRPr="00F14A48">
              <w:rPr>
                <w:b/>
                <w:bCs/>
              </w:rPr>
              <w:t>Permit duration</w:t>
            </w:r>
          </w:p>
        </w:tc>
      </w:tr>
      <w:tr w:rsidR="00F14A48" w:rsidRPr="007A5EFD" w14:paraId="63E6C071" w14:textId="77777777" w:rsidTr="00912EEC">
        <w:trPr>
          <w:trHeight w:val="27"/>
        </w:trPr>
        <w:tc>
          <w:tcPr>
            <w:tcW w:w="1034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782FFC16" w14:textId="143C3674" w:rsidR="00F14A48" w:rsidRPr="00F14A48" w:rsidRDefault="00F14A48" w:rsidP="00F40A5E">
            <w:pPr>
              <w:rPr>
                <w:b/>
                <w:bCs/>
              </w:rPr>
            </w:pPr>
            <w:r w:rsidRPr="00F14A48">
              <w:rPr>
                <w:b/>
                <w:bCs/>
              </w:rPr>
              <w:t>Hot works are allowed for 9 hours only (per day). If extension is required, please notify the wharf staff. All hot work must be inspected 30 minutes after completion of the task to ensure no hazards are present.  If the scope of work changes, a new application must be completed and the current application becomes void.</w:t>
            </w:r>
          </w:p>
        </w:tc>
      </w:tr>
      <w:tr w:rsidR="000B18F0" w:rsidRPr="007A5EFD" w14:paraId="68509125" w14:textId="77777777" w:rsidTr="00912EEC">
        <w:trPr>
          <w:trHeight w:val="27"/>
        </w:trPr>
        <w:tc>
          <w:tcPr>
            <w:tcW w:w="1838" w:type="dxa"/>
            <w:tcBorders>
              <w:top w:val="single" w:sz="4" w:space="0" w:color="auto"/>
              <w:left w:val="single" w:sz="4" w:space="0" w:color="auto"/>
              <w:bottom w:val="single" w:sz="4" w:space="0" w:color="auto"/>
            </w:tcBorders>
            <w:noWrap/>
            <w:tcMar>
              <w:top w:w="108" w:type="dxa"/>
              <w:bottom w:w="108" w:type="dxa"/>
            </w:tcMar>
          </w:tcPr>
          <w:p w14:paraId="710E0400" w14:textId="32659C69" w:rsidR="000B18F0" w:rsidRDefault="00F14A48" w:rsidP="00F40A5E">
            <w:pPr>
              <w:rPr>
                <w:rStyle w:val="Questionlabel"/>
              </w:rPr>
            </w:pPr>
            <w:r>
              <w:rPr>
                <w:rStyle w:val="Questionlabel"/>
              </w:rPr>
              <w:t>Dates</w:t>
            </w:r>
          </w:p>
        </w:tc>
        <w:tc>
          <w:tcPr>
            <w:tcW w:w="3418" w:type="dxa"/>
            <w:gridSpan w:val="3"/>
            <w:tcBorders>
              <w:top w:val="single" w:sz="4" w:space="0" w:color="auto"/>
              <w:bottom w:val="single" w:sz="4" w:space="0" w:color="auto"/>
              <w:right w:val="single" w:sz="4" w:space="0" w:color="auto"/>
            </w:tcBorders>
            <w:noWrap/>
            <w:tcMar>
              <w:top w:w="108" w:type="dxa"/>
              <w:bottom w:w="108" w:type="dxa"/>
            </w:tcMar>
          </w:tcPr>
          <w:p w14:paraId="41BC769A" w14:textId="77777777" w:rsidR="000B18F0" w:rsidRPr="002C0BEF" w:rsidRDefault="000B18F0" w:rsidP="00F40A5E"/>
        </w:tc>
        <w:tc>
          <w:tcPr>
            <w:tcW w:w="2019" w:type="dxa"/>
            <w:gridSpan w:val="4"/>
            <w:tcBorders>
              <w:top w:val="single" w:sz="4" w:space="0" w:color="auto"/>
              <w:bottom w:val="single" w:sz="4" w:space="0" w:color="auto"/>
              <w:right w:val="single" w:sz="4" w:space="0" w:color="auto"/>
            </w:tcBorders>
            <w:tcMar>
              <w:top w:w="108" w:type="dxa"/>
              <w:bottom w:w="108" w:type="dxa"/>
            </w:tcMar>
          </w:tcPr>
          <w:p w14:paraId="761EBC7F" w14:textId="13741D86" w:rsidR="000B18F0" w:rsidRPr="007A5EFD" w:rsidRDefault="000B18F0" w:rsidP="00F40A5E">
            <w:pPr>
              <w:rPr>
                <w:rStyle w:val="Questionlabel"/>
              </w:rPr>
            </w:pPr>
            <w:r>
              <w:rPr>
                <w:rStyle w:val="Questionlabel"/>
              </w:rPr>
              <w:t>Time commenced</w:t>
            </w:r>
          </w:p>
        </w:tc>
        <w:tc>
          <w:tcPr>
            <w:tcW w:w="3073" w:type="dxa"/>
            <w:gridSpan w:val="4"/>
            <w:tcBorders>
              <w:top w:val="single" w:sz="4" w:space="0" w:color="auto"/>
              <w:bottom w:val="single" w:sz="4" w:space="0" w:color="auto"/>
              <w:right w:val="single" w:sz="4" w:space="0" w:color="auto"/>
            </w:tcBorders>
            <w:tcMar>
              <w:top w:w="108" w:type="dxa"/>
              <w:bottom w:w="108" w:type="dxa"/>
            </w:tcMar>
          </w:tcPr>
          <w:p w14:paraId="14324A14" w14:textId="77777777" w:rsidR="000B18F0" w:rsidRPr="002C0BEF" w:rsidRDefault="000B18F0" w:rsidP="00F40A5E"/>
        </w:tc>
      </w:tr>
      <w:tr w:rsidR="00F14A48" w:rsidRPr="007A5EFD" w14:paraId="1FBF99EB" w14:textId="77777777" w:rsidTr="00912EEC">
        <w:trPr>
          <w:trHeight w:val="27"/>
        </w:trPr>
        <w:tc>
          <w:tcPr>
            <w:tcW w:w="1034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1CD48358" w14:textId="718E5721" w:rsidR="00F14A48" w:rsidRPr="00F14A48" w:rsidRDefault="00F14A48" w:rsidP="00F40A5E">
            <w:pPr>
              <w:rPr>
                <w:b/>
                <w:bCs/>
              </w:rPr>
            </w:pPr>
            <w:r w:rsidRPr="00F14A48">
              <w:rPr>
                <w:b/>
                <w:bCs/>
              </w:rPr>
              <w:t>Hot work permit holder – on completion of the task, I have inspected the work site and confirm that all necessary measures have been taken to ensure the site is clean and no hazards are present.</w:t>
            </w:r>
          </w:p>
        </w:tc>
      </w:tr>
      <w:tr w:rsidR="00F14A48" w:rsidRPr="007A5EFD" w14:paraId="27D11FE5" w14:textId="77777777" w:rsidTr="00912EEC">
        <w:trPr>
          <w:trHeight w:val="27"/>
        </w:trPr>
        <w:tc>
          <w:tcPr>
            <w:tcW w:w="1838" w:type="dxa"/>
            <w:tcBorders>
              <w:top w:val="single" w:sz="4" w:space="0" w:color="auto"/>
              <w:left w:val="single" w:sz="4" w:space="0" w:color="auto"/>
              <w:bottom w:val="single" w:sz="4" w:space="0" w:color="auto"/>
            </w:tcBorders>
            <w:noWrap/>
            <w:tcMar>
              <w:top w:w="108" w:type="dxa"/>
              <w:bottom w:w="108" w:type="dxa"/>
            </w:tcMar>
          </w:tcPr>
          <w:p w14:paraId="4513EE50" w14:textId="2CD8CC4E" w:rsidR="00F14A48" w:rsidRDefault="00F14A48" w:rsidP="00F40A5E">
            <w:pPr>
              <w:rPr>
                <w:rStyle w:val="Questionlabel"/>
              </w:rPr>
            </w:pPr>
            <w:r>
              <w:rPr>
                <w:rStyle w:val="Questionlabel"/>
              </w:rPr>
              <w:t>Signature</w:t>
            </w:r>
          </w:p>
        </w:tc>
        <w:tc>
          <w:tcPr>
            <w:tcW w:w="8510" w:type="dxa"/>
            <w:gridSpan w:val="11"/>
            <w:tcBorders>
              <w:top w:val="single" w:sz="4" w:space="0" w:color="auto"/>
              <w:bottom w:val="single" w:sz="4" w:space="0" w:color="auto"/>
              <w:right w:val="single" w:sz="4" w:space="0" w:color="auto"/>
            </w:tcBorders>
            <w:noWrap/>
            <w:tcMar>
              <w:top w:w="108" w:type="dxa"/>
              <w:bottom w:w="108" w:type="dxa"/>
            </w:tcMar>
          </w:tcPr>
          <w:p w14:paraId="65592444" w14:textId="77777777" w:rsidR="00F14A48" w:rsidRPr="002C0BEF" w:rsidRDefault="00F14A48" w:rsidP="00F40A5E"/>
        </w:tc>
      </w:tr>
      <w:tr w:rsidR="00F14A48" w:rsidRPr="007A5EFD" w14:paraId="2E15EB9F" w14:textId="77777777" w:rsidTr="00912EEC">
        <w:trPr>
          <w:trHeight w:val="27"/>
        </w:trPr>
        <w:tc>
          <w:tcPr>
            <w:tcW w:w="1838" w:type="dxa"/>
            <w:tcBorders>
              <w:top w:val="single" w:sz="4" w:space="0" w:color="auto"/>
              <w:left w:val="single" w:sz="4" w:space="0" w:color="auto"/>
              <w:bottom w:val="single" w:sz="4" w:space="0" w:color="auto"/>
            </w:tcBorders>
            <w:noWrap/>
            <w:tcMar>
              <w:top w:w="108" w:type="dxa"/>
              <w:bottom w:w="108" w:type="dxa"/>
            </w:tcMar>
          </w:tcPr>
          <w:p w14:paraId="0C99FBB4" w14:textId="77777777" w:rsidR="00F14A48" w:rsidRDefault="00F14A48" w:rsidP="00F40A5E">
            <w:pPr>
              <w:rPr>
                <w:rStyle w:val="Questionlabel"/>
              </w:rPr>
            </w:pPr>
            <w:r>
              <w:rPr>
                <w:rStyle w:val="Questionlabel"/>
              </w:rPr>
              <w:t>Permit closed (date)</w:t>
            </w:r>
          </w:p>
        </w:tc>
        <w:tc>
          <w:tcPr>
            <w:tcW w:w="3418" w:type="dxa"/>
            <w:gridSpan w:val="3"/>
            <w:tcBorders>
              <w:top w:val="single" w:sz="4" w:space="0" w:color="auto"/>
              <w:bottom w:val="single" w:sz="4" w:space="0" w:color="auto"/>
              <w:right w:val="single" w:sz="4" w:space="0" w:color="auto"/>
            </w:tcBorders>
            <w:noWrap/>
            <w:tcMar>
              <w:top w:w="108" w:type="dxa"/>
              <w:bottom w:w="108" w:type="dxa"/>
            </w:tcMar>
          </w:tcPr>
          <w:p w14:paraId="0A59E383" w14:textId="77777777" w:rsidR="00F14A48" w:rsidRPr="002C0BEF" w:rsidRDefault="00F14A48" w:rsidP="00F40A5E"/>
        </w:tc>
        <w:tc>
          <w:tcPr>
            <w:tcW w:w="2019" w:type="dxa"/>
            <w:gridSpan w:val="4"/>
            <w:tcBorders>
              <w:top w:val="single" w:sz="4" w:space="0" w:color="auto"/>
              <w:bottom w:val="single" w:sz="4" w:space="0" w:color="auto"/>
              <w:right w:val="single" w:sz="4" w:space="0" w:color="auto"/>
            </w:tcBorders>
            <w:tcMar>
              <w:top w:w="108" w:type="dxa"/>
              <w:bottom w:w="108" w:type="dxa"/>
            </w:tcMar>
          </w:tcPr>
          <w:p w14:paraId="3579D821" w14:textId="2ED25B40" w:rsidR="00F14A48" w:rsidRDefault="00F14A48" w:rsidP="00F40A5E">
            <w:pPr>
              <w:rPr>
                <w:rStyle w:val="Questionlabel"/>
              </w:rPr>
            </w:pPr>
            <w:r>
              <w:rPr>
                <w:rStyle w:val="Questionlabel"/>
              </w:rPr>
              <w:t>Time completed</w:t>
            </w:r>
          </w:p>
        </w:tc>
        <w:tc>
          <w:tcPr>
            <w:tcW w:w="3073" w:type="dxa"/>
            <w:gridSpan w:val="4"/>
            <w:tcBorders>
              <w:top w:val="single" w:sz="4" w:space="0" w:color="auto"/>
              <w:bottom w:val="single" w:sz="4" w:space="0" w:color="auto"/>
              <w:right w:val="single" w:sz="4" w:space="0" w:color="auto"/>
            </w:tcBorders>
            <w:tcMar>
              <w:top w:w="108" w:type="dxa"/>
              <w:bottom w:w="108" w:type="dxa"/>
            </w:tcMar>
          </w:tcPr>
          <w:p w14:paraId="1E654507" w14:textId="77777777" w:rsidR="00F14A48" w:rsidRPr="002C0BEF" w:rsidRDefault="00F14A48" w:rsidP="00F40A5E"/>
        </w:tc>
      </w:tr>
      <w:tr w:rsidR="00F40A5E" w:rsidRPr="007A5EFD" w14:paraId="199F901E" w14:textId="77777777" w:rsidTr="00912EEC">
        <w:trPr>
          <w:trHeight w:val="727"/>
        </w:trPr>
        <w:tc>
          <w:tcPr>
            <w:tcW w:w="10348" w:type="dxa"/>
            <w:gridSpan w:val="12"/>
            <w:tcBorders>
              <w:top w:val="nil"/>
              <w:left w:val="nil"/>
              <w:bottom w:val="nil"/>
              <w:right w:val="nil"/>
            </w:tcBorders>
            <w:noWrap/>
            <w:tcMar>
              <w:left w:w="0" w:type="dxa"/>
              <w:right w:w="0" w:type="dxa"/>
            </w:tcMar>
          </w:tcPr>
          <w:p w14:paraId="54B06925" w14:textId="77777777" w:rsidR="004F01A5" w:rsidRDefault="004F01A5" w:rsidP="004F01A5">
            <w:pPr>
              <w:pStyle w:val="Heading1"/>
              <w:keepNext w:val="0"/>
              <w:keepLines w:val="0"/>
              <w:widowControl w:val="0"/>
            </w:pPr>
            <w:r>
              <w:lastRenderedPageBreak/>
              <w:t>Collection notice</w:t>
            </w:r>
          </w:p>
          <w:p w14:paraId="321AF881" w14:textId="77777777" w:rsidR="009A7F92" w:rsidRDefault="009A7F92" w:rsidP="0013469F">
            <w:r>
              <w:t>The Northern Territory Government respects and is committed to safeguarding the confidentiality and privacy of the information that it collects and handles, in accordance with the Northern Territory Information Act 2002.</w:t>
            </w:r>
          </w:p>
          <w:p w14:paraId="4FBC3279" w14:textId="77777777" w:rsidR="009A7F92" w:rsidRDefault="009A7F92" w:rsidP="0013469F">
            <w:r>
              <w:t>You have been asked to provide personal information necessary for us to meet your application </w:t>
            </w:r>
            <w:r>
              <w:br/>
              <w:t>requirements. You do not have to provide your personal information but if you choose not to, this application will be incomplete, and we will be unable to process it.</w:t>
            </w:r>
          </w:p>
          <w:p w14:paraId="6823BC29" w14:textId="77777777" w:rsidR="009A7F92" w:rsidRDefault="009A7F92" w:rsidP="0013469F"/>
          <w:p w14:paraId="01E91BFC" w14:textId="77777777" w:rsidR="009A7F92" w:rsidRDefault="009A7F92" w:rsidP="0013469F">
            <w:r>
              <w:t>The information you provide will be accessible to the Department of Lands, Planning and Environment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32355F91" w14:textId="77777777" w:rsidR="009A7F92" w:rsidRDefault="009A7F92" w:rsidP="0013469F"/>
          <w:p w14:paraId="66E345B9" w14:textId="77777777" w:rsidR="009A7F92" w:rsidRDefault="009A7F92" w:rsidP="0013469F">
            <w:r>
              <w:t>You may request access to the personal information we hold about you. If you want more information about the Northern Territory’s privacy laws, please refer to the Northern Territory Information Act 2002, or the Office of the Information Commissioner NT.</w:t>
            </w:r>
          </w:p>
          <w:p w14:paraId="236A7E1C" w14:textId="77777777" w:rsidR="004F01A5" w:rsidRPr="00814AF6" w:rsidRDefault="004F01A5" w:rsidP="004F01A5">
            <w:pPr>
              <w:pStyle w:val="Heading1"/>
              <w:keepNext w:val="0"/>
              <w:keepLines w:val="0"/>
              <w:widowControl w:val="0"/>
            </w:pPr>
            <w:r>
              <w:t>How to submit</w:t>
            </w:r>
          </w:p>
          <w:p w14:paraId="4774B64A" w14:textId="77777777" w:rsidR="004F01A5" w:rsidRDefault="004F01A5" w:rsidP="004F01A5">
            <w:pPr>
              <w:widowControl w:val="0"/>
            </w:pPr>
            <w:r w:rsidRPr="00814AF6">
              <w:t xml:space="preserve">Email your completed form to </w:t>
            </w:r>
            <w:hyperlink r:id="rId9" w:history="1">
              <w:r w:rsidRPr="002B5C5F">
                <w:rPr>
                  <w:rStyle w:val="Hyperlink"/>
                </w:rPr>
                <w:t>fbmb.d</w:t>
              </w:r>
              <w:r w:rsidRPr="008B4DEF">
                <w:rPr>
                  <w:rStyle w:val="Hyperlink"/>
                </w:rPr>
                <w:t>lpe@nt.gov.au</w:t>
              </w:r>
            </w:hyperlink>
            <w:r>
              <w:t xml:space="preserve"> or deliver in person to our administration office at:</w:t>
            </w:r>
          </w:p>
          <w:p w14:paraId="6381FE9C" w14:textId="77777777" w:rsidR="004F01A5" w:rsidRDefault="004F01A5" w:rsidP="004F01A5">
            <w:pPr>
              <w:widowControl w:val="0"/>
            </w:pPr>
            <w:r>
              <w:t>28 Frances Bay Drive</w:t>
            </w:r>
          </w:p>
          <w:p w14:paraId="0D119CB0" w14:textId="77777777" w:rsidR="004F01A5" w:rsidRDefault="004F01A5" w:rsidP="004F01A5">
            <w:pPr>
              <w:widowControl w:val="0"/>
            </w:pPr>
            <w:r>
              <w:t>Darwin NT 0800</w:t>
            </w:r>
          </w:p>
          <w:p w14:paraId="6E1AEA68" w14:textId="77B4C2A2" w:rsidR="00F40A5E" w:rsidRPr="00F15931" w:rsidRDefault="004F01A5" w:rsidP="004F01A5">
            <w:r>
              <w:t>(Adjacent Fisherman’s Wharf)</w:t>
            </w:r>
          </w:p>
        </w:tc>
      </w:tr>
    </w:tbl>
    <w:p w14:paraId="1BFC0204" w14:textId="77777777" w:rsidR="007A5EFD" w:rsidRDefault="007A5EFD" w:rsidP="001B72AF"/>
    <w:sectPr w:rsidR="007A5EFD"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A52A" w14:textId="77777777" w:rsidR="008A1538" w:rsidRDefault="008A1538" w:rsidP="007332FF">
      <w:r>
        <w:separator/>
      </w:r>
    </w:p>
  </w:endnote>
  <w:endnote w:type="continuationSeparator" w:id="0">
    <w:p w14:paraId="70E3D844" w14:textId="77777777" w:rsidR="008A1538" w:rsidRDefault="008A153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AFD1"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653D948F" w14:textId="77777777" w:rsidTr="001B3D22">
      <w:trPr>
        <w:cantSplit/>
        <w:trHeight w:hRule="exact" w:val="850"/>
      </w:trPr>
      <w:tc>
        <w:tcPr>
          <w:tcW w:w="10318" w:type="dxa"/>
          <w:vAlign w:val="bottom"/>
        </w:tcPr>
        <w:p w14:paraId="1043ACB6" w14:textId="18CAA24E"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F14A48">
                <w:rPr>
                  <w:rStyle w:val="PageNumber"/>
                  <w:b/>
                </w:rPr>
                <w:t>Lands, Planning and Environment</w:t>
              </w:r>
            </w:sdtContent>
          </w:sdt>
        </w:p>
        <w:p w14:paraId="3E13A696" w14:textId="77777777" w:rsidR="001B72AF" w:rsidRPr="001B3D22" w:rsidRDefault="001B72AF" w:rsidP="001B72AF">
          <w:pPr>
            <w:spacing w:after="0"/>
            <w:rPr>
              <w:rStyle w:val="PageNumber"/>
            </w:rPr>
          </w:pPr>
          <w:r>
            <w:rPr>
              <w:rStyle w:val="PageNumber"/>
            </w:rPr>
            <w:t>14 November 2024 | Version 1.2</w:t>
          </w:r>
        </w:p>
        <w:p w14:paraId="76CE591D"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067928DD" w14:textId="77777777" w:rsidR="002645D5" w:rsidRPr="00B11C67" w:rsidRDefault="002645D5" w:rsidP="002645D5">
    <w:pPr>
      <w:pStyle w:val="Footer"/>
      <w:rPr>
        <w:sz w:val="4"/>
        <w:szCs w:val="4"/>
      </w:rPr>
    </w:pPr>
  </w:p>
  <w:p w14:paraId="712163E0"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089A" w14:textId="08F3ECD6"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0BED495E" w14:textId="77777777" w:rsidTr="0087320B">
      <w:trPr>
        <w:cantSplit/>
        <w:trHeight w:hRule="exact" w:val="1134"/>
      </w:trPr>
      <w:tc>
        <w:tcPr>
          <w:tcW w:w="7767" w:type="dxa"/>
          <w:tcBorders>
            <w:top w:val="single" w:sz="4" w:space="0" w:color="auto"/>
          </w:tcBorders>
          <w:vAlign w:val="bottom"/>
        </w:tcPr>
        <w:p w14:paraId="4DEADB2E" w14:textId="427BCD71"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F14A48">
                <w:rPr>
                  <w:rStyle w:val="PageNumber"/>
                  <w:b/>
                </w:rPr>
                <w:t>Lands, Planning and Environment</w:t>
              </w:r>
            </w:sdtContent>
          </w:sdt>
        </w:p>
        <w:p w14:paraId="45E74861" w14:textId="75AEE6D9" w:rsidR="00A66DD9" w:rsidRPr="001B3D22" w:rsidRDefault="001B72AF" w:rsidP="002645D5">
          <w:pPr>
            <w:spacing w:after="0"/>
            <w:rPr>
              <w:rStyle w:val="PageNumber"/>
            </w:rPr>
          </w:pPr>
          <w:r>
            <w:rPr>
              <w:rStyle w:val="PageNumber"/>
            </w:rPr>
            <w:t>14 November 2024 | Version 1.2</w:t>
          </w:r>
        </w:p>
        <w:p w14:paraId="54D094D1" w14:textId="750E654E"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60E9FF20" w14:textId="77777777" w:rsidR="002645D5" w:rsidRPr="001E14EB" w:rsidRDefault="00661D1D" w:rsidP="002645D5">
          <w:pPr>
            <w:spacing w:after="0"/>
            <w:jc w:val="right"/>
          </w:pPr>
          <w:r>
            <w:rPr>
              <w:noProof/>
              <w:sz w:val="19"/>
              <w:lang w:eastAsia="en-AU"/>
            </w:rPr>
            <w:drawing>
              <wp:inline distT="0" distB="0" distL="0" distR="0" wp14:anchorId="171E7148" wp14:editId="05EC920E">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29244D5A"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5236" w14:textId="77777777" w:rsidR="008A1538" w:rsidRDefault="008A1538" w:rsidP="007332FF">
      <w:r>
        <w:separator/>
      </w:r>
    </w:p>
  </w:footnote>
  <w:footnote w:type="continuationSeparator" w:id="0">
    <w:p w14:paraId="118AF84F" w14:textId="77777777" w:rsidR="008A1538" w:rsidRDefault="008A153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2A31" w14:textId="1505388A"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70727D">
          <w:rPr>
            <w:rStyle w:val="HeaderChar"/>
          </w:rPr>
          <w:t>Request to conduct hot work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Fonts w:eastAsia="Calibri"/>
        <w:szCs w:val="6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36E7D54B" w14:textId="428D1FFC" w:rsidR="00A53CF0" w:rsidRPr="00E908F1" w:rsidRDefault="00047F2A" w:rsidP="0070727D">
        <w:r w:rsidRPr="0070727D">
          <w:rPr>
            <w:rStyle w:val="TitleChar"/>
            <w:rFonts w:eastAsia="Calibri"/>
            <w:szCs w:val="60"/>
          </w:rPr>
          <w:t>Request to conduct hot work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31168237">
    <w:abstractNumId w:val="19"/>
  </w:num>
  <w:num w:numId="2" w16cid:durableId="1816139877">
    <w:abstractNumId w:val="11"/>
  </w:num>
  <w:num w:numId="3" w16cid:durableId="337276648">
    <w:abstractNumId w:val="36"/>
  </w:num>
  <w:num w:numId="4" w16cid:durableId="1023285788">
    <w:abstractNumId w:val="23"/>
  </w:num>
  <w:num w:numId="5" w16cid:durableId="1278026719">
    <w:abstractNumId w:val="15"/>
  </w:num>
  <w:num w:numId="6" w16cid:durableId="1726298755">
    <w:abstractNumId w:val="7"/>
  </w:num>
  <w:num w:numId="7" w16cid:durableId="326442893">
    <w:abstractNumId w:val="25"/>
  </w:num>
  <w:num w:numId="8" w16cid:durableId="1226070380">
    <w:abstractNumId w:val="14"/>
  </w:num>
  <w:num w:numId="9" w16cid:durableId="626471920">
    <w:abstractNumId w:val="35"/>
  </w:num>
  <w:num w:numId="10" w16cid:durableId="2059742565">
    <w:abstractNumId w:val="21"/>
  </w:num>
  <w:num w:numId="11" w16cid:durableId="54148179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E1"/>
    <w:rsid w:val="00001DDF"/>
    <w:rsid w:val="0000322D"/>
    <w:rsid w:val="00007670"/>
    <w:rsid w:val="00010665"/>
    <w:rsid w:val="00020347"/>
    <w:rsid w:val="0002393A"/>
    <w:rsid w:val="00027DB8"/>
    <w:rsid w:val="00031A96"/>
    <w:rsid w:val="00034F50"/>
    <w:rsid w:val="00040BF3"/>
    <w:rsid w:val="0004211C"/>
    <w:rsid w:val="00046C59"/>
    <w:rsid w:val="00047F2A"/>
    <w:rsid w:val="00051362"/>
    <w:rsid w:val="00051F45"/>
    <w:rsid w:val="00052953"/>
    <w:rsid w:val="0005341A"/>
    <w:rsid w:val="00056DEF"/>
    <w:rsid w:val="00056EDC"/>
    <w:rsid w:val="00066355"/>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18F0"/>
    <w:rsid w:val="000B2CA1"/>
    <w:rsid w:val="000B7E00"/>
    <w:rsid w:val="000C23BA"/>
    <w:rsid w:val="000C707E"/>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3469F"/>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B72AF"/>
    <w:rsid w:val="001B7681"/>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5A4F"/>
    <w:rsid w:val="004B69E4"/>
    <w:rsid w:val="004C6C39"/>
    <w:rsid w:val="004D075F"/>
    <w:rsid w:val="004D1B76"/>
    <w:rsid w:val="004D344E"/>
    <w:rsid w:val="004E019E"/>
    <w:rsid w:val="004E06EC"/>
    <w:rsid w:val="004E0A3F"/>
    <w:rsid w:val="004E2CB7"/>
    <w:rsid w:val="004F016A"/>
    <w:rsid w:val="004F01A5"/>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06E1"/>
    <w:rsid w:val="006E283C"/>
    <w:rsid w:val="006E65DD"/>
    <w:rsid w:val="00705C9D"/>
    <w:rsid w:val="00705F13"/>
    <w:rsid w:val="0070727D"/>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0C52"/>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4718D"/>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1538"/>
    <w:rsid w:val="008A7C12"/>
    <w:rsid w:val="008B03CE"/>
    <w:rsid w:val="008B521D"/>
    <w:rsid w:val="008B529E"/>
    <w:rsid w:val="008C17FB"/>
    <w:rsid w:val="008C70BB"/>
    <w:rsid w:val="008D1B00"/>
    <w:rsid w:val="008D57B8"/>
    <w:rsid w:val="008E03FC"/>
    <w:rsid w:val="008E4382"/>
    <w:rsid w:val="008E510B"/>
    <w:rsid w:val="00902B13"/>
    <w:rsid w:val="00911941"/>
    <w:rsid w:val="00912EEC"/>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A7F92"/>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366E3"/>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05B02"/>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434F"/>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4A48"/>
    <w:rsid w:val="00F15931"/>
    <w:rsid w:val="00F40A5E"/>
    <w:rsid w:val="00F467B9"/>
    <w:rsid w:val="00F5696E"/>
    <w:rsid w:val="00F60EFF"/>
    <w:rsid w:val="00F67D2D"/>
    <w:rsid w:val="00F858F2"/>
    <w:rsid w:val="00F860CC"/>
    <w:rsid w:val="00F94398"/>
    <w:rsid w:val="00FB2B56"/>
    <w:rsid w:val="00FB3CC5"/>
    <w:rsid w:val="00FB55D5"/>
    <w:rsid w:val="00FB7F9B"/>
    <w:rsid w:val="00FC12BF"/>
    <w:rsid w:val="00FC2C60"/>
    <w:rsid w:val="00FC590A"/>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24B7"/>
  <w15:docId w15:val="{211A9982-8FC6-4D5C-AF45-EE281EE2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paragraph" w:styleId="Revision">
    <w:name w:val="Revision"/>
    <w:hidden/>
    <w:uiPriority w:val="99"/>
    <w:semiHidden/>
    <w:rsid w:val="00912EEC"/>
    <w:pPr>
      <w:spacing w:after="0"/>
    </w:pPr>
  </w:style>
  <w:style w:type="character" w:styleId="CommentReference">
    <w:name w:val="annotation reference"/>
    <w:basedOn w:val="DefaultParagraphFont"/>
    <w:uiPriority w:val="99"/>
    <w:semiHidden/>
    <w:unhideWhenUsed/>
    <w:rsid w:val="000B7E00"/>
    <w:rPr>
      <w:sz w:val="16"/>
      <w:szCs w:val="16"/>
    </w:rPr>
  </w:style>
  <w:style w:type="paragraph" w:styleId="CommentText">
    <w:name w:val="annotation text"/>
    <w:basedOn w:val="Normal"/>
    <w:link w:val="CommentTextChar"/>
    <w:uiPriority w:val="99"/>
    <w:unhideWhenUsed/>
    <w:rsid w:val="000B7E00"/>
    <w:rPr>
      <w:sz w:val="20"/>
    </w:rPr>
  </w:style>
  <w:style w:type="character" w:customStyle="1" w:styleId="CommentTextChar">
    <w:name w:val="Comment Text Char"/>
    <w:basedOn w:val="DefaultParagraphFont"/>
    <w:link w:val="CommentText"/>
    <w:uiPriority w:val="99"/>
    <w:rsid w:val="000B7E0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4584513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bmb.dlpe@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8</TotalTime>
  <Pages>4</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Request to conduct hot work</vt:lpstr>
    </vt:vector>
  </TitlesOfParts>
  <Company>Lands, Planning and Environment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conduct hot work</dc:title>
  <dc:creator>Northern Territory Government</dc:creator>
  <cp:lastModifiedBy>Valaree Chuah</cp:lastModifiedBy>
  <cp:revision>5</cp:revision>
  <cp:lastPrinted>2019-07-29T01:45:00Z</cp:lastPrinted>
  <dcterms:created xsi:type="dcterms:W3CDTF">2024-11-18T05:04:00Z</dcterms:created>
  <dcterms:modified xsi:type="dcterms:W3CDTF">2024-11-26T23:24:00Z</dcterms:modified>
</cp:coreProperties>
</file>