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0BE6A" w14:textId="0F85D03D" w:rsidR="000E556C" w:rsidRDefault="00A56BB6">
      <w:r w:rsidRPr="007F7A5F">
        <w:rPr>
          <w:b/>
          <w:bCs/>
          <w:sz w:val="36"/>
          <w:szCs w:val="36"/>
        </w:rPr>
        <w:t>Section</w:t>
      </w:r>
      <w:r>
        <w:t xml:space="preserve"> </w:t>
      </w:r>
      <w:r w:rsidRPr="007F7A5F">
        <w:rPr>
          <w:b/>
          <w:bCs/>
          <w:sz w:val="36"/>
          <w:szCs w:val="36"/>
        </w:rPr>
        <w:t>124</w:t>
      </w:r>
      <w:r w:rsidR="007D1A2D">
        <w:rPr>
          <w:b/>
          <w:bCs/>
          <w:sz w:val="36"/>
          <w:szCs w:val="36"/>
        </w:rPr>
        <w:t>ZE(3)(d)</w:t>
      </w:r>
      <w:r w:rsidRPr="007F7A5F">
        <w:rPr>
          <w:b/>
          <w:bCs/>
          <w:sz w:val="36"/>
          <w:szCs w:val="36"/>
        </w:rPr>
        <w:t xml:space="preserve"> of the Environment Protection Act 2019</w:t>
      </w:r>
      <w:r>
        <w:t xml:space="preserve"> </w:t>
      </w:r>
    </w:p>
    <w:p w14:paraId="15E445B3" w14:textId="2357F636" w:rsidR="000E556C" w:rsidRDefault="000E556C" w:rsidP="000E556C">
      <w:r>
        <w:t>This form</w:t>
      </w:r>
      <w:r w:rsidRPr="00E00E28">
        <w:t xml:space="preserve"> must be completed</w:t>
      </w:r>
      <w:r w:rsidR="0076208A">
        <w:t xml:space="preserve"> for each </w:t>
      </w:r>
      <w:r w:rsidR="007A42A1">
        <w:t xml:space="preserve">exploration, extraction or mining </w:t>
      </w:r>
      <w:r w:rsidR="0076208A">
        <w:t>activity that cannot meet the standard condition</w:t>
      </w:r>
      <w:r w:rsidR="00B979ED">
        <w:t xml:space="preserve">s. </w:t>
      </w:r>
      <w:r w:rsidR="00424439">
        <w:t xml:space="preserve">The form can only include </w:t>
      </w:r>
      <w:r w:rsidR="00424439">
        <w:rPr>
          <w:b/>
          <w:bCs/>
        </w:rPr>
        <w:t>one activity</w:t>
      </w:r>
      <w:r w:rsidR="006D2D1F">
        <w:t xml:space="preserve"> (e.g. clearing, excavation, stockpiling, etc.)</w:t>
      </w:r>
      <w:r w:rsidR="00424439">
        <w:rPr>
          <w:b/>
          <w:bCs/>
        </w:rPr>
        <w:t xml:space="preserve">. </w:t>
      </w:r>
      <w:r w:rsidR="000776C4">
        <w:t>All modified or tailore</w:t>
      </w:r>
      <w:r w:rsidR="003E16F0">
        <w:t>d condition licence forms must be accompanied by at least one completed risk assessment form.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D010A5" w14:paraId="041D15CE" w14:textId="77777777" w:rsidTr="00AB45FC">
        <w:trPr>
          <w:trHeight w:val="358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3D7672C0" w14:textId="0C0D93AF" w:rsidR="00D010A5" w:rsidRPr="000E4299" w:rsidRDefault="00D010A5" w:rsidP="00AC772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STANDARD CONDITION(S) TO MODIFY</w:t>
            </w:r>
          </w:p>
        </w:tc>
      </w:tr>
      <w:tr w:rsidR="00D010A5" w14:paraId="5233FB9C" w14:textId="77777777" w:rsidTr="00AB45FC">
        <w:tc>
          <w:tcPr>
            <w:tcW w:w="10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A4272" w14:textId="77777777" w:rsidR="00D010A5" w:rsidRDefault="00D010A5" w:rsidP="00AC772D">
            <w:pPr>
              <w:spacing w:after="0"/>
            </w:pPr>
          </w:p>
        </w:tc>
      </w:tr>
      <w:tr w:rsidR="00D010A5" w14:paraId="09AE0520" w14:textId="77777777" w:rsidTr="00AB45FC">
        <w:tc>
          <w:tcPr>
            <w:tcW w:w="10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8749A" w14:textId="4A70CB97" w:rsidR="00D010A5" w:rsidRDefault="006F7A28" w:rsidP="00AC772D">
            <w:pPr>
              <w:spacing w:after="0"/>
            </w:pPr>
            <w:r>
              <w:t>Describe the a</w:t>
            </w:r>
            <w:r w:rsidR="00BB1723">
              <w:t>ctivity, l</w:t>
            </w:r>
            <w:r w:rsidR="00D010A5">
              <w:t>isted in section B</w:t>
            </w:r>
            <w:r w:rsidR="00BB1723">
              <w:t xml:space="preserve"> of the licence application form, </w:t>
            </w:r>
            <w:r>
              <w:t xml:space="preserve">that </w:t>
            </w:r>
            <w:r w:rsidR="00D010A5">
              <w:t>cannot meet the standard conditions</w:t>
            </w:r>
          </w:p>
        </w:tc>
      </w:tr>
      <w:tr w:rsidR="00D010A5" w14:paraId="581D012B" w14:textId="77777777" w:rsidTr="00AB45FC">
        <w:trPr>
          <w:trHeight w:val="562"/>
        </w:trPr>
        <w:tc>
          <w:tcPr>
            <w:tcW w:w="103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07538B" w14:textId="77777777" w:rsidR="00D010A5" w:rsidRDefault="00D010A5" w:rsidP="00AC772D">
            <w:pPr>
              <w:spacing w:after="0"/>
            </w:pPr>
          </w:p>
        </w:tc>
      </w:tr>
      <w:tr w:rsidR="00821BDF" w14:paraId="27EBACB8" w14:textId="77777777" w:rsidTr="00AB45FC">
        <w:trPr>
          <w:trHeight w:val="60"/>
        </w:trPr>
        <w:tc>
          <w:tcPr>
            <w:tcW w:w="1030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82B8E" w14:textId="77777777" w:rsidR="00821BDF" w:rsidRPr="006D2D1F" w:rsidRDefault="00821BDF" w:rsidP="00AC772D">
            <w:pPr>
              <w:spacing w:after="0"/>
              <w:rPr>
                <w:sz w:val="16"/>
                <w:szCs w:val="14"/>
              </w:rPr>
            </w:pPr>
          </w:p>
        </w:tc>
      </w:tr>
      <w:tr w:rsidR="00BB1723" w14:paraId="17722BBB" w14:textId="77777777" w:rsidTr="00AB45FC">
        <w:tc>
          <w:tcPr>
            <w:tcW w:w="10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0986" w14:textId="32A0CE16" w:rsidR="00BB1723" w:rsidRDefault="00BB1723" w:rsidP="00AC772D">
            <w:pPr>
              <w:spacing w:after="0"/>
            </w:pPr>
            <w:r>
              <w:t>Requested modification</w:t>
            </w:r>
            <w:r w:rsidR="006F7A28">
              <w:t>(</w:t>
            </w:r>
            <w:r w:rsidR="000D1DD0">
              <w:t>s</w:t>
            </w:r>
            <w:r w:rsidR="006F7A28">
              <w:t>)</w:t>
            </w:r>
          </w:p>
        </w:tc>
      </w:tr>
    </w:tbl>
    <w:p w14:paraId="4BD4B5FE" w14:textId="77777777" w:rsidR="006D2D1F" w:rsidRPr="006D2D1F" w:rsidRDefault="006D2D1F" w:rsidP="006D2D1F">
      <w:pPr>
        <w:spacing w:after="0"/>
        <w:rPr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976"/>
        <w:gridCol w:w="2982"/>
        <w:gridCol w:w="284"/>
        <w:gridCol w:w="189"/>
        <w:gridCol w:w="3456"/>
      </w:tblGrid>
      <w:tr w:rsidR="001C436B" w14:paraId="18C100D5" w14:textId="77777777" w:rsidTr="00682E9B">
        <w:trPr>
          <w:trHeight w:val="355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851D2" w14:textId="3D312CEC" w:rsidR="001C436B" w:rsidRPr="00821BDF" w:rsidRDefault="001C436B" w:rsidP="00AC772D">
            <w:pPr>
              <w:spacing w:after="0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DD76C9" w14:textId="62278757" w:rsidR="001C436B" w:rsidRPr="00821BDF" w:rsidRDefault="001C436B" w:rsidP="00AC772D">
            <w:pPr>
              <w:spacing w:after="0"/>
              <w:rPr>
                <w:b/>
                <w:bCs/>
              </w:rPr>
            </w:pPr>
            <w:r w:rsidRPr="00821BDF">
              <w:rPr>
                <w:b/>
                <w:bCs/>
              </w:rPr>
              <w:t>Standard condition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986C11" w14:textId="77777777" w:rsidR="001C436B" w:rsidRPr="00821BDF" w:rsidRDefault="001C436B" w:rsidP="00AC772D">
            <w:pPr>
              <w:spacing w:after="0"/>
              <w:rPr>
                <w:b/>
                <w:bCs/>
              </w:rPr>
            </w:pPr>
            <w:r w:rsidRPr="00821BDF">
              <w:rPr>
                <w:b/>
                <w:bCs/>
              </w:rPr>
              <w:t>Proposed modification</w:t>
            </w:r>
          </w:p>
        </w:tc>
        <w:tc>
          <w:tcPr>
            <w:tcW w:w="345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1C576" w14:textId="422CBC7B" w:rsidR="001C436B" w:rsidRPr="00821BDF" w:rsidRDefault="001C436B" w:rsidP="00AC772D">
            <w:pPr>
              <w:spacing w:after="0"/>
              <w:rPr>
                <w:b/>
                <w:bCs/>
              </w:rPr>
            </w:pPr>
            <w:r w:rsidRPr="00821BDF">
              <w:rPr>
                <w:b/>
                <w:bCs/>
              </w:rPr>
              <w:t>Justification</w:t>
            </w:r>
          </w:p>
        </w:tc>
      </w:tr>
      <w:tr w:rsidR="008E23D4" w14:paraId="2F9880E5" w14:textId="77777777" w:rsidTr="00682E9B">
        <w:trPr>
          <w:trHeight w:hRule="exact" w:val="1418"/>
        </w:trPr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14:paraId="4D7771D9" w14:textId="303C045E" w:rsidR="008E23D4" w:rsidRDefault="008E23D4" w:rsidP="000D1DD0">
            <w:pPr>
              <w:pStyle w:val="ListParagraph"/>
              <w:numPr>
                <w:ilvl w:val="0"/>
                <w:numId w:val="16"/>
              </w:numPr>
              <w:spacing w:after="0"/>
              <w:ind w:left="309"/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7A577017" w14:textId="6B9370B2" w:rsidR="008E23D4" w:rsidRDefault="008E23D4" w:rsidP="00AC772D">
            <w:pPr>
              <w:spacing w:after="0"/>
            </w:pPr>
            <w:r>
              <w:t>______________________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376FA" w14:textId="77777777" w:rsidR="008E23D4" w:rsidRDefault="008E23D4" w:rsidP="00AC772D">
            <w:pPr>
              <w:spacing w:after="0"/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1B1B" w14:textId="77777777" w:rsidR="008E23D4" w:rsidRDefault="008E23D4" w:rsidP="00AC772D">
            <w:pPr>
              <w:spacing w:after="0"/>
            </w:pPr>
          </w:p>
        </w:tc>
        <w:tc>
          <w:tcPr>
            <w:tcW w:w="3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B86F74" w14:textId="59E78B9A" w:rsidR="008E23D4" w:rsidRDefault="008E23D4" w:rsidP="00AC772D">
            <w:pPr>
              <w:spacing w:after="0"/>
            </w:pPr>
          </w:p>
        </w:tc>
      </w:tr>
      <w:tr w:rsidR="00717DF0" w14:paraId="3CB00B6D" w14:textId="77777777" w:rsidTr="00682E9B">
        <w:trPr>
          <w:trHeight w:hRule="exact" w:val="170"/>
        </w:trPr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14:paraId="08B4E033" w14:textId="77777777" w:rsidR="00717DF0" w:rsidRDefault="00717DF0" w:rsidP="00717DF0">
            <w:pPr>
              <w:pStyle w:val="ListParagraph"/>
              <w:spacing w:after="0"/>
              <w:ind w:left="309"/>
            </w:pPr>
          </w:p>
        </w:tc>
        <w:tc>
          <w:tcPr>
            <w:tcW w:w="2976" w:type="dxa"/>
            <w:vAlign w:val="center"/>
          </w:tcPr>
          <w:p w14:paraId="1E09C0EC" w14:textId="77777777" w:rsidR="00717DF0" w:rsidRDefault="00717DF0" w:rsidP="00AC772D">
            <w:pPr>
              <w:spacing w:after="0"/>
            </w:pPr>
          </w:p>
        </w:tc>
        <w:tc>
          <w:tcPr>
            <w:tcW w:w="29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3AE0A4" w14:textId="77777777" w:rsidR="00717DF0" w:rsidRDefault="00717DF0" w:rsidP="00AC772D">
            <w:pPr>
              <w:spacing w:after="0"/>
            </w:pPr>
          </w:p>
        </w:tc>
        <w:tc>
          <w:tcPr>
            <w:tcW w:w="284" w:type="dxa"/>
            <w:vAlign w:val="center"/>
          </w:tcPr>
          <w:p w14:paraId="28C8FBA6" w14:textId="77777777" w:rsidR="00717DF0" w:rsidRDefault="00717DF0" w:rsidP="00AC772D">
            <w:pPr>
              <w:spacing w:after="0"/>
            </w:pPr>
          </w:p>
        </w:tc>
        <w:tc>
          <w:tcPr>
            <w:tcW w:w="364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6AE3C0" w14:textId="77777777" w:rsidR="00717DF0" w:rsidRDefault="00717DF0" w:rsidP="00AC772D">
            <w:pPr>
              <w:spacing w:after="0"/>
            </w:pPr>
          </w:p>
        </w:tc>
      </w:tr>
      <w:tr w:rsidR="008E23D4" w14:paraId="6EBB5B80" w14:textId="77777777" w:rsidTr="00682E9B">
        <w:trPr>
          <w:trHeight w:hRule="exact" w:val="1418"/>
        </w:trPr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14:paraId="416ADDA8" w14:textId="3BEBCF64" w:rsidR="008E23D4" w:rsidRDefault="008E23D4" w:rsidP="000D1DD0">
            <w:pPr>
              <w:pStyle w:val="ListParagraph"/>
              <w:numPr>
                <w:ilvl w:val="0"/>
                <w:numId w:val="16"/>
              </w:numPr>
              <w:spacing w:after="0"/>
              <w:ind w:left="309"/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3BC654F7" w14:textId="2089C2B4" w:rsidR="008E23D4" w:rsidRDefault="008E23D4" w:rsidP="00AC772D">
            <w:pPr>
              <w:spacing w:after="0"/>
            </w:pPr>
            <w:r>
              <w:t>______________________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AD1F5" w14:textId="77777777" w:rsidR="008E23D4" w:rsidRDefault="008E23D4" w:rsidP="00AC772D">
            <w:pPr>
              <w:spacing w:after="0"/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E58DA7" w14:textId="77777777" w:rsidR="008E23D4" w:rsidRDefault="008E23D4" w:rsidP="00AC772D">
            <w:pPr>
              <w:spacing w:after="0"/>
            </w:pPr>
          </w:p>
        </w:tc>
        <w:tc>
          <w:tcPr>
            <w:tcW w:w="3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959D2C" w14:textId="4BCB856F" w:rsidR="008E23D4" w:rsidRDefault="008E23D4" w:rsidP="00AC772D">
            <w:pPr>
              <w:spacing w:after="0"/>
            </w:pPr>
          </w:p>
        </w:tc>
      </w:tr>
      <w:tr w:rsidR="00717DF0" w14:paraId="76416253" w14:textId="77777777" w:rsidTr="00682E9B">
        <w:trPr>
          <w:trHeight w:hRule="exact" w:val="170"/>
        </w:trPr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14:paraId="18BF160E" w14:textId="77777777" w:rsidR="00717DF0" w:rsidRDefault="00717DF0" w:rsidP="00717DF0">
            <w:pPr>
              <w:pStyle w:val="ListParagraph"/>
              <w:spacing w:after="0"/>
              <w:ind w:left="309"/>
            </w:pPr>
          </w:p>
        </w:tc>
        <w:tc>
          <w:tcPr>
            <w:tcW w:w="2976" w:type="dxa"/>
            <w:vAlign w:val="center"/>
          </w:tcPr>
          <w:p w14:paraId="75BDDB31" w14:textId="77777777" w:rsidR="00717DF0" w:rsidRDefault="00717DF0" w:rsidP="00AC772D">
            <w:pPr>
              <w:spacing w:after="0"/>
            </w:pPr>
          </w:p>
        </w:tc>
        <w:tc>
          <w:tcPr>
            <w:tcW w:w="29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8EEB47" w14:textId="77777777" w:rsidR="00717DF0" w:rsidRDefault="00717DF0" w:rsidP="00AC772D">
            <w:pPr>
              <w:spacing w:after="0"/>
            </w:pPr>
          </w:p>
        </w:tc>
        <w:tc>
          <w:tcPr>
            <w:tcW w:w="284" w:type="dxa"/>
            <w:vAlign w:val="center"/>
          </w:tcPr>
          <w:p w14:paraId="78E4BBA9" w14:textId="77777777" w:rsidR="00717DF0" w:rsidRDefault="00717DF0" w:rsidP="00AC772D">
            <w:pPr>
              <w:spacing w:after="0"/>
            </w:pPr>
          </w:p>
        </w:tc>
        <w:tc>
          <w:tcPr>
            <w:tcW w:w="364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003D6C" w14:textId="77777777" w:rsidR="00717DF0" w:rsidRDefault="00717DF0" w:rsidP="00AC772D">
            <w:pPr>
              <w:spacing w:after="0"/>
            </w:pPr>
          </w:p>
        </w:tc>
      </w:tr>
      <w:tr w:rsidR="008E23D4" w14:paraId="6429DD3E" w14:textId="77777777" w:rsidTr="00682E9B">
        <w:trPr>
          <w:trHeight w:hRule="exact" w:val="1418"/>
        </w:trPr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14:paraId="4EC0CC57" w14:textId="77777777" w:rsidR="008E23D4" w:rsidRDefault="008E23D4" w:rsidP="000D1DD0">
            <w:pPr>
              <w:pStyle w:val="ListParagraph"/>
              <w:numPr>
                <w:ilvl w:val="0"/>
                <w:numId w:val="16"/>
              </w:numPr>
              <w:spacing w:after="0"/>
              <w:ind w:left="309"/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556C0583" w14:textId="5FFF2ECF" w:rsidR="008E23D4" w:rsidRDefault="008E23D4" w:rsidP="00AC772D">
            <w:pPr>
              <w:spacing w:after="0"/>
            </w:pPr>
            <w:r>
              <w:t>______________________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49151" w14:textId="77777777" w:rsidR="008E23D4" w:rsidRDefault="008E23D4" w:rsidP="00AC772D">
            <w:pPr>
              <w:spacing w:after="0"/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D7718C" w14:textId="77777777" w:rsidR="008E23D4" w:rsidRDefault="008E23D4" w:rsidP="00AC772D">
            <w:pPr>
              <w:spacing w:after="0"/>
            </w:pPr>
          </w:p>
        </w:tc>
        <w:tc>
          <w:tcPr>
            <w:tcW w:w="3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B23862" w14:textId="5D970CD8" w:rsidR="008E23D4" w:rsidRDefault="008E23D4" w:rsidP="00AC772D">
            <w:pPr>
              <w:spacing w:after="0"/>
            </w:pPr>
          </w:p>
        </w:tc>
      </w:tr>
      <w:tr w:rsidR="0044005B" w14:paraId="0DB6071E" w14:textId="77777777" w:rsidTr="00682E9B">
        <w:trPr>
          <w:trHeight w:hRule="exact" w:val="170"/>
        </w:trPr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14:paraId="67E2A0AF" w14:textId="77777777" w:rsidR="0044005B" w:rsidRDefault="0044005B" w:rsidP="0044005B">
            <w:pPr>
              <w:pStyle w:val="ListParagraph"/>
              <w:spacing w:after="0"/>
              <w:ind w:left="309"/>
            </w:pPr>
          </w:p>
        </w:tc>
        <w:tc>
          <w:tcPr>
            <w:tcW w:w="2976" w:type="dxa"/>
            <w:vAlign w:val="center"/>
          </w:tcPr>
          <w:p w14:paraId="7C3B3848" w14:textId="77777777" w:rsidR="0044005B" w:rsidRDefault="0044005B" w:rsidP="00AC772D">
            <w:pPr>
              <w:spacing w:after="0"/>
            </w:pPr>
          </w:p>
        </w:tc>
        <w:tc>
          <w:tcPr>
            <w:tcW w:w="29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EB12C7" w14:textId="77777777" w:rsidR="0044005B" w:rsidRDefault="0044005B" w:rsidP="00AC772D">
            <w:pPr>
              <w:spacing w:after="0"/>
            </w:pPr>
          </w:p>
        </w:tc>
        <w:tc>
          <w:tcPr>
            <w:tcW w:w="284" w:type="dxa"/>
            <w:vAlign w:val="center"/>
          </w:tcPr>
          <w:p w14:paraId="033C1013" w14:textId="77777777" w:rsidR="0044005B" w:rsidRDefault="0044005B" w:rsidP="00AC772D">
            <w:pPr>
              <w:spacing w:after="0"/>
            </w:pPr>
          </w:p>
        </w:tc>
        <w:tc>
          <w:tcPr>
            <w:tcW w:w="364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4149B9" w14:textId="77777777" w:rsidR="0044005B" w:rsidRDefault="0044005B" w:rsidP="00AC772D">
            <w:pPr>
              <w:spacing w:after="0"/>
            </w:pPr>
          </w:p>
        </w:tc>
      </w:tr>
      <w:tr w:rsidR="008E23D4" w14:paraId="2F0ED1B9" w14:textId="77777777" w:rsidTr="00682E9B">
        <w:trPr>
          <w:trHeight w:hRule="exact" w:val="1418"/>
        </w:trPr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14:paraId="67BE7767" w14:textId="77777777" w:rsidR="008E23D4" w:rsidRDefault="008E23D4" w:rsidP="000D1DD0">
            <w:pPr>
              <w:pStyle w:val="ListParagraph"/>
              <w:numPr>
                <w:ilvl w:val="0"/>
                <w:numId w:val="16"/>
              </w:numPr>
              <w:spacing w:after="0"/>
              <w:ind w:left="309"/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10F7A993" w14:textId="5BB3969C" w:rsidR="008E23D4" w:rsidRDefault="008E23D4" w:rsidP="00AC772D">
            <w:pPr>
              <w:spacing w:after="0"/>
            </w:pPr>
            <w:r>
              <w:t>______________________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840B8" w14:textId="77777777" w:rsidR="008E23D4" w:rsidRDefault="008E23D4" w:rsidP="00AC772D">
            <w:pPr>
              <w:spacing w:after="0"/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87CF87" w14:textId="77777777" w:rsidR="008E23D4" w:rsidRDefault="008E23D4" w:rsidP="00AC772D">
            <w:pPr>
              <w:spacing w:after="0"/>
            </w:pPr>
          </w:p>
        </w:tc>
        <w:tc>
          <w:tcPr>
            <w:tcW w:w="3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1984F7" w14:textId="3514EA2B" w:rsidR="008E23D4" w:rsidRDefault="008E23D4" w:rsidP="00AC772D">
            <w:pPr>
              <w:spacing w:after="0"/>
            </w:pPr>
          </w:p>
        </w:tc>
      </w:tr>
      <w:tr w:rsidR="0044005B" w14:paraId="2465E445" w14:textId="77777777" w:rsidTr="00682E9B">
        <w:trPr>
          <w:trHeight w:hRule="exact" w:val="170"/>
        </w:trPr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14:paraId="2EB1BACA" w14:textId="77777777" w:rsidR="0044005B" w:rsidRDefault="0044005B" w:rsidP="0044005B">
            <w:pPr>
              <w:pStyle w:val="ListParagraph"/>
              <w:spacing w:after="0"/>
              <w:ind w:left="309"/>
            </w:pPr>
          </w:p>
        </w:tc>
        <w:tc>
          <w:tcPr>
            <w:tcW w:w="2976" w:type="dxa"/>
            <w:vAlign w:val="center"/>
          </w:tcPr>
          <w:p w14:paraId="7357A12F" w14:textId="77777777" w:rsidR="0044005B" w:rsidRDefault="0044005B" w:rsidP="00AC772D">
            <w:pPr>
              <w:spacing w:after="0"/>
            </w:pPr>
          </w:p>
        </w:tc>
        <w:tc>
          <w:tcPr>
            <w:tcW w:w="29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CF850F" w14:textId="77777777" w:rsidR="0044005B" w:rsidRDefault="0044005B" w:rsidP="00AC772D">
            <w:pPr>
              <w:spacing w:after="0"/>
            </w:pPr>
          </w:p>
        </w:tc>
        <w:tc>
          <w:tcPr>
            <w:tcW w:w="284" w:type="dxa"/>
            <w:vAlign w:val="center"/>
          </w:tcPr>
          <w:p w14:paraId="4B304307" w14:textId="77777777" w:rsidR="0044005B" w:rsidRDefault="0044005B" w:rsidP="00AC772D">
            <w:pPr>
              <w:spacing w:after="0"/>
            </w:pPr>
          </w:p>
        </w:tc>
        <w:tc>
          <w:tcPr>
            <w:tcW w:w="364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882E53" w14:textId="77777777" w:rsidR="0044005B" w:rsidRDefault="0044005B" w:rsidP="00AC772D">
            <w:pPr>
              <w:spacing w:after="0"/>
            </w:pPr>
          </w:p>
        </w:tc>
      </w:tr>
      <w:tr w:rsidR="008E23D4" w14:paraId="4BAAB64A" w14:textId="77777777" w:rsidTr="00682E9B">
        <w:trPr>
          <w:trHeight w:hRule="exact" w:val="1418"/>
        </w:trPr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14:paraId="4A199710" w14:textId="77777777" w:rsidR="008E23D4" w:rsidRDefault="008E23D4" w:rsidP="000D1DD0">
            <w:pPr>
              <w:pStyle w:val="ListParagraph"/>
              <w:numPr>
                <w:ilvl w:val="0"/>
                <w:numId w:val="16"/>
              </w:numPr>
              <w:spacing w:after="0"/>
              <w:ind w:left="309"/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52C51DCC" w14:textId="13A5CF98" w:rsidR="008E23D4" w:rsidRDefault="008E23D4" w:rsidP="00AC772D">
            <w:pPr>
              <w:spacing w:after="0"/>
            </w:pPr>
            <w:r>
              <w:t>______________________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C22D8" w14:textId="77777777" w:rsidR="008E23D4" w:rsidRDefault="008E23D4" w:rsidP="00AC772D">
            <w:pPr>
              <w:spacing w:after="0"/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417EC0" w14:textId="77777777" w:rsidR="008E23D4" w:rsidRDefault="008E23D4" w:rsidP="00AC772D">
            <w:pPr>
              <w:spacing w:after="0"/>
            </w:pPr>
          </w:p>
        </w:tc>
        <w:tc>
          <w:tcPr>
            <w:tcW w:w="3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905F73" w14:textId="55F0AD10" w:rsidR="008E23D4" w:rsidRDefault="008E23D4" w:rsidP="00AC772D">
            <w:pPr>
              <w:spacing w:after="0"/>
            </w:pPr>
          </w:p>
        </w:tc>
      </w:tr>
      <w:tr w:rsidR="0044005B" w14:paraId="06F5AB79" w14:textId="77777777" w:rsidTr="00682E9B">
        <w:trPr>
          <w:trHeight w:hRule="exact" w:val="170"/>
        </w:trPr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14:paraId="200BFF1B" w14:textId="77777777" w:rsidR="0044005B" w:rsidRDefault="0044005B" w:rsidP="0044005B">
            <w:pPr>
              <w:pStyle w:val="ListParagraph"/>
              <w:spacing w:after="0"/>
              <w:ind w:left="309"/>
            </w:pPr>
          </w:p>
        </w:tc>
        <w:tc>
          <w:tcPr>
            <w:tcW w:w="2976" w:type="dxa"/>
            <w:vAlign w:val="center"/>
          </w:tcPr>
          <w:p w14:paraId="07467911" w14:textId="77777777" w:rsidR="0044005B" w:rsidRDefault="0044005B" w:rsidP="00AC772D">
            <w:pPr>
              <w:spacing w:after="0"/>
            </w:pPr>
          </w:p>
        </w:tc>
        <w:tc>
          <w:tcPr>
            <w:tcW w:w="29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9F34E1" w14:textId="77777777" w:rsidR="0044005B" w:rsidRDefault="0044005B" w:rsidP="00AC772D">
            <w:pPr>
              <w:spacing w:after="0"/>
            </w:pPr>
          </w:p>
        </w:tc>
        <w:tc>
          <w:tcPr>
            <w:tcW w:w="284" w:type="dxa"/>
            <w:vAlign w:val="center"/>
          </w:tcPr>
          <w:p w14:paraId="37BC5BF4" w14:textId="77777777" w:rsidR="0044005B" w:rsidRDefault="0044005B" w:rsidP="00AC772D">
            <w:pPr>
              <w:spacing w:after="0"/>
            </w:pPr>
          </w:p>
        </w:tc>
        <w:tc>
          <w:tcPr>
            <w:tcW w:w="364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206CAB" w14:textId="77777777" w:rsidR="0044005B" w:rsidRDefault="0044005B" w:rsidP="00AC772D">
            <w:pPr>
              <w:spacing w:after="0"/>
            </w:pPr>
          </w:p>
        </w:tc>
      </w:tr>
      <w:tr w:rsidR="008E23D4" w14:paraId="3A40D3A2" w14:textId="77777777" w:rsidTr="00682E9B">
        <w:trPr>
          <w:trHeight w:hRule="exact" w:val="1418"/>
        </w:trPr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14:paraId="15D71985" w14:textId="77777777" w:rsidR="008E23D4" w:rsidRDefault="008E23D4" w:rsidP="000D1DD0">
            <w:pPr>
              <w:pStyle w:val="ListParagraph"/>
              <w:numPr>
                <w:ilvl w:val="0"/>
                <w:numId w:val="16"/>
              </w:numPr>
              <w:spacing w:after="0"/>
              <w:ind w:left="309"/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77FACFF7" w14:textId="5B19A36E" w:rsidR="008E23D4" w:rsidRDefault="008E23D4" w:rsidP="00AC772D">
            <w:pPr>
              <w:spacing w:after="0"/>
            </w:pPr>
            <w:r>
              <w:t>______________________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06C6A" w14:textId="77777777" w:rsidR="008E23D4" w:rsidRDefault="008E23D4" w:rsidP="00AC772D">
            <w:pPr>
              <w:spacing w:after="0"/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6BE371" w14:textId="77777777" w:rsidR="008E23D4" w:rsidRDefault="008E23D4" w:rsidP="00AC772D">
            <w:pPr>
              <w:spacing w:after="0"/>
            </w:pPr>
          </w:p>
        </w:tc>
        <w:tc>
          <w:tcPr>
            <w:tcW w:w="3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2003DB" w14:textId="281D2EFD" w:rsidR="008E23D4" w:rsidRDefault="008E23D4" w:rsidP="00AC772D">
            <w:pPr>
              <w:spacing w:after="0"/>
            </w:pPr>
          </w:p>
        </w:tc>
      </w:tr>
      <w:tr w:rsidR="0044005B" w14:paraId="22008991" w14:textId="77777777" w:rsidTr="00682E9B">
        <w:trPr>
          <w:trHeight w:hRule="exact" w:val="170"/>
        </w:trPr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14:paraId="3F1E97A5" w14:textId="77777777" w:rsidR="0044005B" w:rsidRDefault="0044005B" w:rsidP="0044005B">
            <w:pPr>
              <w:pStyle w:val="ListParagraph"/>
              <w:spacing w:after="0"/>
              <w:ind w:left="309"/>
            </w:pPr>
          </w:p>
        </w:tc>
        <w:tc>
          <w:tcPr>
            <w:tcW w:w="2976" w:type="dxa"/>
            <w:vAlign w:val="center"/>
          </w:tcPr>
          <w:p w14:paraId="13AC735B" w14:textId="77777777" w:rsidR="0044005B" w:rsidRDefault="0044005B" w:rsidP="00AC772D">
            <w:pPr>
              <w:spacing w:after="0"/>
            </w:pPr>
          </w:p>
        </w:tc>
        <w:tc>
          <w:tcPr>
            <w:tcW w:w="29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D21870" w14:textId="77777777" w:rsidR="0044005B" w:rsidRDefault="0044005B" w:rsidP="00AC772D">
            <w:pPr>
              <w:spacing w:after="0"/>
            </w:pPr>
          </w:p>
        </w:tc>
        <w:tc>
          <w:tcPr>
            <w:tcW w:w="284" w:type="dxa"/>
            <w:vAlign w:val="center"/>
          </w:tcPr>
          <w:p w14:paraId="6C006B3C" w14:textId="77777777" w:rsidR="0044005B" w:rsidRDefault="0044005B" w:rsidP="00AC772D">
            <w:pPr>
              <w:spacing w:after="0"/>
            </w:pPr>
          </w:p>
        </w:tc>
        <w:tc>
          <w:tcPr>
            <w:tcW w:w="364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1EC1E0" w14:textId="77777777" w:rsidR="0044005B" w:rsidRDefault="0044005B" w:rsidP="00AC772D">
            <w:pPr>
              <w:spacing w:after="0"/>
            </w:pPr>
          </w:p>
        </w:tc>
      </w:tr>
      <w:tr w:rsidR="008E23D4" w14:paraId="7D927FAE" w14:textId="77777777" w:rsidTr="00682E9B">
        <w:trPr>
          <w:trHeight w:hRule="exact" w:val="1418"/>
        </w:trPr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14:paraId="1442D69C" w14:textId="77777777" w:rsidR="008E23D4" w:rsidRDefault="008E23D4" w:rsidP="001C436B">
            <w:pPr>
              <w:pStyle w:val="ListParagraph"/>
              <w:numPr>
                <w:ilvl w:val="0"/>
                <w:numId w:val="16"/>
              </w:numPr>
              <w:spacing w:after="0"/>
              <w:ind w:left="309"/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632FD31F" w14:textId="019F890F" w:rsidR="008E23D4" w:rsidRDefault="008E23D4" w:rsidP="00AC772D">
            <w:pPr>
              <w:spacing w:after="0"/>
            </w:pPr>
            <w:r>
              <w:t>______________________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8564F" w14:textId="77777777" w:rsidR="008E23D4" w:rsidRDefault="008E23D4" w:rsidP="00AC772D">
            <w:pPr>
              <w:spacing w:after="0"/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C40A2F" w14:textId="77777777" w:rsidR="008E23D4" w:rsidRDefault="008E23D4" w:rsidP="00AC772D">
            <w:pPr>
              <w:spacing w:after="0"/>
            </w:pPr>
          </w:p>
        </w:tc>
        <w:tc>
          <w:tcPr>
            <w:tcW w:w="3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03B70E" w14:textId="3EC99510" w:rsidR="008E23D4" w:rsidRDefault="008E23D4" w:rsidP="00AC772D">
            <w:pPr>
              <w:spacing w:after="0"/>
            </w:pPr>
          </w:p>
        </w:tc>
      </w:tr>
      <w:tr w:rsidR="0044005B" w14:paraId="6A9AFF69" w14:textId="77777777" w:rsidTr="00682E9B">
        <w:trPr>
          <w:trHeight w:hRule="exact" w:val="170"/>
        </w:trPr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14:paraId="2C986845" w14:textId="77777777" w:rsidR="0044005B" w:rsidRDefault="0044005B" w:rsidP="0044005B">
            <w:pPr>
              <w:pStyle w:val="ListParagraph"/>
              <w:spacing w:after="0"/>
              <w:ind w:left="309"/>
            </w:pPr>
          </w:p>
        </w:tc>
        <w:tc>
          <w:tcPr>
            <w:tcW w:w="2976" w:type="dxa"/>
            <w:vAlign w:val="center"/>
          </w:tcPr>
          <w:p w14:paraId="6DE4E56C" w14:textId="77777777" w:rsidR="0044005B" w:rsidRDefault="0044005B" w:rsidP="00AC772D">
            <w:pPr>
              <w:spacing w:after="0"/>
            </w:pPr>
          </w:p>
        </w:tc>
        <w:tc>
          <w:tcPr>
            <w:tcW w:w="29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424F95" w14:textId="77777777" w:rsidR="0044005B" w:rsidRDefault="0044005B" w:rsidP="00AC772D">
            <w:pPr>
              <w:spacing w:after="0"/>
            </w:pPr>
          </w:p>
        </w:tc>
        <w:tc>
          <w:tcPr>
            <w:tcW w:w="284" w:type="dxa"/>
            <w:vAlign w:val="center"/>
          </w:tcPr>
          <w:p w14:paraId="67F3B79B" w14:textId="77777777" w:rsidR="0044005B" w:rsidRDefault="0044005B" w:rsidP="00AC772D">
            <w:pPr>
              <w:spacing w:after="0"/>
            </w:pPr>
          </w:p>
        </w:tc>
        <w:tc>
          <w:tcPr>
            <w:tcW w:w="364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D7A328" w14:textId="77777777" w:rsidR="0044005B" w:rsidRDefault="0044005B" w:rsidP="00AC772D">
            <w:pPr>
              <w:spacing w:after="0"/>
            </w:pPr>
          </w:p>
        </w:tc>
      </w:tr>
      <w:tr w:rsidR="008E23D4" w14:paraId="44F7DD1E" w14:textId="77777777" w:rsidTr="00682E9B">
        <w:trPr>
          <w:trHeight w:hRule="exact" w:val="1418"/>
        </w:trPr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14:paraId="05A0B4CF" w14:textId="77777777" w:rsidR="008E23D4" w:rsidRDefault="008E23D4" w:rsidP="001C436B">
            <w:pPr>
              <w:pStyle w:val="ListParagraph"/>
              <w:numPr>
                <w:ilvl w:val="0"/>
                <w:numId w:val="16"/>
              </w:numPr>
              <w:spacing w:after="0"/>
              <w:ind w:left="309"/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01452825" w14:textId="6059AC9C" w:rsidR="008E23D4" w:rsidRDefault="008E23D4" w:rsidP="00AC772D">
            <w:pPr>
              <w:spacing w:after="0"/>
            </w:pPr>
            <w:r>
              <w:t>______________________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4B2C2" w14:textId="77777777" w:rsidR="008E23D4" w:rsidRDefault="008E23D4" w:rsidP="00AC772D">
            <w:pPr>
              <w:spacing w:after="0"/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2A67B6" w14:textId="77777777" w:rsidR="008E23D4" w:rsidRDefault="008E23D4" w:rsidP="00AC772D">
            <w:pPr>
              <w:spacing w:after="0"/>
            </w:pPr>
          </w:p>
        </w:tc>
        <w:tc>
          <w:tcPr>
            <w:tcW w:w="3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39301E" w14:textId="3AD4A903" w:rsidR="008E23D4" w:rsidRDefault="008E23D4" w:rsidP="00AC772D">
            <w:pPr>
              <w:spacing w:after="0"/>
            </w:pPr>
          </w:p>
        </w:tc>
      </w:tr>
      <w:tr w:rsidR="0044005B" w14:paraId="74EFC0CF" w14:textId="77777777" w:rsidTr="00682E9B">
        <w:trPr>
          <w:trHeight w:hRule="exact" w:val="170"/>
        </w:trPr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14:paraId="5991975D" w14:textId="77777777" w:rsidR="0044005B" w:rsidRDefault="0044005B" w:rsidP="0044005B">
            <w:pPr>
              <w:pStyle w:val="ListParagraph"/>
              <w:spacing w:after="0"/>
              <w:ind w:left="309"/>
            </w:pPr>
          </w:p>
        </w:tc>
        <w:tc>
          <w:tcPr>
            <w:tcW w:w="2976" w:type="dxa"/>
            <w:vAlign w:val="center"/>
          </w:tcPr>
          <w:p w14:paraId="4168B45C" w14:textId="77777777" w:rsidR="0044005B" w:rsidRDefault="0044005B" w:rsidP="00AC772D">
            <w:pPr>
              <w:spacing w:after="0"/>
            </w:pPr>
          </w:p>
        </w:tc>
        <w:tc>
          <w:tcPr>
            <w:tcW w:w="29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DC04A3" w14:textId="77777777" w:rsidR="0044005B" w:rsidRDefault="0044005B" w:rsidP="00AC772D">
            <w:pPr>
              <w:spacing w:after="0"/>
            </w:pPr>
          </w:p>
        </w:tc>
        <w:tc>
          <w:tcPr>
            <w:tcW w:w="284" w:type="dxa"/>
            <w:vAlign w:val="center"/>
          </w:tcPr>
          <w:p w14:paraId="5BAACB89" w14:textId="77777777" w:rsidR="0044005B" w:rsidRDefault="0044005B" w:rsidP="00AC772D">
            <w:pPr>
              <w:spacing w:after="0"/>
            </w:pPr>
          </w:p>
        </w:tc>
        <w:tc>
          <w:tcPr>
            <w:tcW w:w="364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4F3D4E" w14:textId="77777777" w:rsidR="0044005B" w:rsidRDefault="0044005B" w:rsidP="00AC772D">
            <w:pPr>
              <w:spacing w:after="0"/>
            </w:pPr>
          </w:p>
        </w:tc>
      </w:tr>
      <w:tr w:rsidR="008E23D4" w14:paraId="0C6B1467" w14:textId="77777777" w:rsidTr="00682E9B">
        <w:trPr>
          <w:trHeight w:hRule="exact" w:val="1418"/>
        </w:trPr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14:paraId="4804D085" w14:textId="77777777" w:rsidR="008E23D4" w:rsidRDefault="008E23D4" w:rsidP="001C436B">
            <w:pPr>
              <w:pStyle w:val="ListParagraph"/>
              <w:numPr>
                <w:ilvl w:val="0"/>
                <w:numId w:val="16"/>
              </w:numPr>
              <w:spacing w:after="0"/>
              <w:ind w:left="309"/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7BC055D4" w14:textId="6B3FC44C" w:rsidR="008E23D4" w:rsidRDefault="008E23D4" w:rsidP="00AC772D">
            <w:pPr>
              <w:spacing w:after="0"/>
            </w:pPr>
            <w:r>
              <w:t>______________________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7DE65" w14:textId="77777777" w:rsidR="008E23D4" w:rsidRDefault="008E23D4" w:rsidP="00AC772D">
            <w:pPr>
              <w:spacing w:after="0"/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9B9113" w14:textId="77777777" w:rsidR="008E23D4" w:rsidRDefault="008E23D4" w:rsidP="00AC772D">
            <w:pPr>
              <w:spacing w:after="0"/>
            </w:pPr>
          </w:p>
        </w:tc>
        <w:tc>
          <w:tcPr>
            <w:tcW w:w="3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EAA93A" w14:textId="14D73E25" w:rsidR="008E23D4" w:rsidRDefault="008E23D4" w:rsidP="00AC772D">
            <w:pPr>
              <w:spacing w:after="0"/>
            </w:pPr>
          </w:p>
        </w:tc>
      </w:tr>
      <w:tr w:rsidR="0044005B" w14:paraId="3E088F99" w14:textId="77777777" w:rsidTr="00682E9B">
        <w:trPr>
          <w:trHeight w:hRule="exact" w:val="170"/>
        </w:trPr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14:paraId="4BF1B3C0" w14:textId="77777777" w:rsidR="0044005B" w:rsidRDefault="0044005B" w:rsidP="0044005B">
            <w:pPr>
              <w:pStyle w:val="ListParagraph"/>
              <w:spacing w:after="0"/>
              <w:ind w:left="309"/>
            </w:pPr>
          </w:p>
        </w:tc>
        <w:tc>
          <w:tcPr>
            <w:tcW w:w="2976" w:type="dxa"/>
            <w:vAlign w:val="center"/>
          </w:tcPr>
          <w:p w14:paraId="1289B31B" w14:textId="77777777" w:rsidR="0044005B" w:rsidRDefault="0044005B" w:rsidP="00AC772D">
            <w:pPr>
              <w:spacing w:after="0"/>
            </w:pPr>
          </w:p>
        </w:tc>
        <w:tc>
          <w:tcPr>
            <w:tcW w:w="29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A8CAEE" w14:textId="77777777" w:rsidR="0044005B" w:rsidRDefault="0044005B" w:rsidP="00AC772D">
            <w:pPr>
              <w:spacing w:after="0"/>
            </w:pPr>
          </w:p>
        </w:tc>
        <w:tc>
          <w:tcPr>
            <w:tcW w:w="284" w:type="dxa"/>
            <w:vAlign w:val="center"/>
          </w:tcPr>
          <w:p w14:paraId="317DE82D" w14:textId="77777777" w:rsidR="0044005B" w:rsidRDefault="0044005B" w:rsidP="00AC772D">
            <w:pPr>
              <w:spacing w:after="0"/>
            </w:pPr>
          </w:p>
        </w:tc>
        <w:tc>
          <w:tcPr>
            <w:tcW w:w="364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40C669" w14:textId="77777777" w:rsidR="0044005B" w:rsidRDefault="0044005B" w:rsidP="00AC772D">
            <w:pPr>
              <w:spacing w:after="0"/>
            </w:pPr>
          </w:p>
        </w:tc>
      </w:tr>
      <w:tr w:rsidR="008E23D4" w14:paraId="7F760A8A" w14:textId="77777777" w:rsidTr="00682E9B">
        <w:trPr>
          <w:trHeight w:hRule="exact" w:val="1418"/>
        </w:trPr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14:paraId="5A208E96" w14:textId="77777777" w:rsidR="008E23D4" w:rsidRDefault="008E23D4" w:rsidP="001C436B">
            <w:pPr>
              <w:pStyle w:val="ListParagraph"/>
              <w:numPr>
                <w:ilvl w:val="0"/>
                <w:numId w:val="16"/>
              </w:numPr>
              <w:spacing w:after="0"/>
              <w:ind w:left="309"/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2E0AFEF0" w14:textId="085A84EF" w:rsidR="008E23D4" w:rsidRDefault="008E23D4" w:rsidP="00AC772D">
            <w:pPr>
              <w:spacing w:after="0"/>
            </w:pPr>
            <w:r>
              <w:t>______________________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509C9" w14:textId="77777777" w:rsidR="008E23D4" w:rsidRDefault="008E23D4" w:rsidP="00AC772D">
            <w:pPr>
              <w:spacing w:after="0"/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556293" w14:textId="77777777" w:rsidR="008E23D4" w:rsidRDefault="008E23D4" w:rsidP="00AC772D">
            <w:pPr>
              <w:spacing w:after="0"/>
            </w:pPr>
          </w:p>
        </w:tc>
        <w:tc>
          <w:tcPr>
            <w:tcW w:w="3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E30CFC" w14:textId="09BE8BC7" w:rsidR="008E23D4" w:rsidRDefault="008E23D4" w:rsidP="00AC772D">
            <w:pPr>
              <w:spacing w:after="0"/>
            </w:pPr>
          </w:p>
        </w:tc>
      </w:tr>
      <w:tr w:rsidR="00D010A5" w14:paraId="0926094A" w14:textId="77777777" w:rsidTr="00682E9B">
        <w:tc>
          <w:tcPr>
            <w:tcW w:w="10308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49B15D" w14:textId="5A2B5865" w:rsidR="00D010A5" w:rsidRDefault="001C436B" w:rsidP="00AC772D">
            <w:pPr>
              <w:spacing w:after="0"/>
            </w:pPr>
            <w:r>
              <w:t>Comments</w:t>
            </w:r>
          </w:p>
        </w:tc>
      </w:tr>
      <w:tr w:rsidR="001C436B" w14:paraId="6588103C" w14:textId="77777777" w:rsidTr="00682E9B">
        <w:trPr>
          <w:trHeight w:val="1536"/>
        </w:trPr>
        <w:tc>
          <w:tcPr>
            <w:tcW w:w="1030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88E8" w14:textId="77777777" w:rsidR="001C436B" w:rsidRDefault="001C436B" w:rsidP="00AC772D">
            <w:pPr>
              <w:spacing w:after="0"/>
            </w:pPr>
          </w:p>
        </w:tc>
      </w:tr>
    </w:tbl>
    <w:p w14:paraId="4238CF0D" w14:textId="77777777" w:rsidR="001C436B" w:rsidRDefault="001C43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137"/>
        <w:gridCol w:w="9647"/>
      </w:tblGrid>
      <w:tr w:rsidR="001C436B" w14:paraId="3F82BFB8" w14:textId="77777777" w:rsidTr="00682E9B">
        <w:trPr>
          <w:trHeight w:val="312"/>
        </w:trPr>
        <w:tc>
          <w:tcPr>
            <w:tcW w:w="10308" w:type="dxa"/>
            <w:gridSpan w:val="3"/>
            <w:shd w:val="clear" w:color="auto" w:fill="1F1F5F" w:themeFill="text1"/>
            <w:vAlign w:val="center"/>
          </w:tcPr>
          <w:p w14:paraId="4CED1D1D" w14:textId="1D27EE64" w:rsidR="001C436B" w:rsidRPr="006F7A28" w:rsidRDefault="0050344C" w:rsidP="00AC772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IMPACT</w:t>
            </w:r>
            <w:r w:rsidR="006F7A28" w:rsidRPr="006F7A28">
              <w:rPr>
                <w:b/>
                <w:bCs/>
              </w:rPr>
              <w:t xml:space="preserve"> OF PROPOSED MODIFICATION(S)</w:t>
            </w:r>
          </w:p>
        </w:tc>
      </w:tr>
      <w:tr w:rsidR="001C436B" w14:paraId="33378EBF" w14:textId="77777777" w:rsidTr="00682E9B">
        <w:tc>
          <w:tcPr>
            <w:tcW w:w="10308" w:type="dxa"/>
            <w:gridSpan w:val="3"/>
            <w:shd w:val="clear" w:color="auto" w:fill="D9D9D9" w:themeFill="background1" w:themeFillShade="D9"/>
            <w:vAlign w:val="center"/>
          </w:tcPr>
          <w:p w14:paraId="2A655613" w14:textId="61B13408" w:rsidR="001C436B" w:rsidRPr="00511967" w:rsidRDefault="001C436B" w:rsidP="00AC772D">
            <w:pPr>
              <w:spacing w:after="0"/>
              <w:rPr>
                <w:b/>
                <w:bCs/>
              </w:rPr>
            </w:pPr>
            <w:r w:rsidRPr="00511967">
              <w:rPr>
                <w:b/>
                <w:bCs/>
              </w:rPr>
              <w:t xml:space="preserve">Potential </w:t>
            </w:r>
            <w:r w:rsidR="00667D2B" w:rsidRPr="00511967">
              <w:rPr>
                <w:b/>
                <w:bCs/>
              </w:rPr>
              <w:t>impacts</w:t>
            </w:r>
            <w:r w:rsidRPr="00511967">
              <w:rPr>
                <w:b/>
                <w:bCs/>
              </w:rPr>
              <w:t xml:space="preserve"> caused by</w:t>
            </w:r>
            <w:r w:rsidR="00EB2777">
              <w:rPr>
                <w:b/>
                <w:bCs/>
              </w:rPr>
              <w:t xml:space="preserve"> the</w:t>
            </w:r>
            <w:r w:rsidRPr="00511967">
              <w:rPr>
                <w:b/>
                <w:bCs/>
              </w:rPr>
              <w:t xml:space="preserve"> </w:t>
            </w:r>
            <w:r w:rsidR="00EB2777">
              <w:rPr>
                <w:b/>
                <w:bCs/>
              </w:rPr>
              <w:t xml:space="preserve">proposed </w:t>
            </w:r>
            <w:r w:rsidRPr="00511967">
              <w:rPr>
                <w:b/>
                <w:bCs/>
              </w:rPr>
              <w:t>modification</w:t>
            </w:r>
            <w:r w:rsidR="00EB2777">
              <w:rPr>
                <w:b/>
                <w:bCs/>
              </w:rPr>
              <w:t>(s) to the standard condition(s)</w:t>
            </w:r>
          </w:p>
          <w:p w14:paraId="5B785A93" w14:textId="7287A472" w:rsidR="003D2209" w:rsidRDefault="00753870" w:rsidP="00AC772D">
            <w:pPr>
              <w:spacing w:after="0"/>
            </w:pPr>
            <w:r>
              <w:rPr>
                <w:sz w:val="16"/>
                <w:szCs w:val="14"/>
              </w:rPr>
              <w:t xml:space="preserve">e.g. </w:t>
            </w:r>
            <w:r w:rsidR="00667D2B">
              <w:rPr>
                <w:sz w:val="16"/>
                <w:szCs w:val="14"/>
              </w:rPr>
              <w:t xml:space="preserve">reduction </w:t>
            </w:r>
            <w:r w:rsidR="00ED0505">
              <w:rPr>
                <w:sz w:val="16"/>
                <w:szCs w:val="14"/>
              </w:rPr>
              <w:t>in groundwater quality, change to surface water flow, reduction in biodiversity, etc.</w:t>
            </w:r>
          </w:p>
        </w:tc>
      </w:tr>
      <w:tr w:rsidR="00753870" w14:paraId="77DACFF5" w14:textId="77777777" w:rsidTr="00682E9B">
        <w:trPr>
          <w:trHeight w:val="398"/>
        </w:trPr>
        <w:tc>
          <w:tcPr>
            <w:tcW w:w="524" w:type="dxa"/>
            <w:vAlign w:val="center"/>
          </w:tcPr>
          <w:p w14:paraId="3BD12257" w14:textId="77777777" w:rsidR="00753870" w:rsidRDefault="00753870" w:rsidP="00753870">
            <w:pPr>
              <w:pStyle w:val="ListParagraph"/>
              <w:numPr>
                <w:ilvl w:val="0"/>
                <w:numId w:val="17"/>
              </w:numPr>
              <w:spacing w:after="0"/>
              <w:ind w:left="313"/>
            </w:pPr>
          </w:p>
        </w:tc>
        <w:tc>
          <w:tcPr>
            <w:tcW w:w="9784" w:type="dxa"/>
            <w:gridSpan w:val="2"/>
            <w:vAlign w:val="center"/>
          </w:tcPr>
          <w:p w14:paraId="133F20D2" w14:textId="4E8768ED" w:rsidR="00753870" w:rsidRDefault="00753870" w:rsidP="00AC772D">
            <w:pPr>
              <w:spacing w:after="0"/>
            </w:pPr>
          </w:p>
        </w:tc>
      </w:tr>
      <w:tr w:rsidR="00753870" w14:paraId="7156B81C" w14:textId="77777777" w:rsidTr="00682E9B">
        <w:trPr>
          <w:trHeight w:val="398"/>
        </w:trPr>
        <w:tc>
          <w:tcPr>
            <w:tcW w:w="524" w:type="dxa"/>
            <w:vAlign w:val="center"/>
          </w:tcPr>
          <w:p w14:paraId="64BC3FF6" w14:textId="77777777" w:rsidR="00753870" w:rsidRDefault="00753870" w:rsidP="00753870">
            <w:pPr>
              <w:pStyle w:val="ListParagraph"/>
              <w:numPr>
                <w:ilvl w:val="0"/>
                <w:numId w:val="17"/>
              </w:numPr>
              <w:spacing w:after="0"/>
              <w:ind w:left="313"/>
            </w:pPr>
          </w:p>
        </w:tc>
        <w:tc>
          <w:tcPr>
            <w:tcW w:w="9784" w:type="dxa"/>
            <w:gridSpan w:val="2"/>
            <w:vAlign w:val="center"/>
          </w:tcPr>
          <w:p w14:paraId="24EE9F01" w14:textId="77777777" w:rsidR="00753870" w:rsidRDefault="00753870" w:rsidP="00AC772D">
            <w:pPr>
              <w:spacing w:after="0"/>
            </w:pPr>
          </w:p>
        </w:tc>
      </w:tr>
      <w:tr w:rsidR="00753870" w14:paraId="08A1BA99" w14:textId="77777777" w:rsidTr="00682E9B">
        <w:trPr>
          <w:trHeight w:val="398"/>
        </w:trPr>
        <w:tc>
          <w:tcPr>
            <w:tcW w:w="524" w:type="dxa"/>
            <w:vAlign w:val="center"/>
          </w:tcPr>
          <w:p w14:paraId="31FA9FEC" w14:textId="77777777" w:rsidR="00753870" w:rsidRDefault="00753870" w:rsidP="00753870">
            <w:pPr>
              <w:pStyle w:val="ListParagraph"/>
              <w:numPr>
                <w:ilvl w:val="0"/>
                <w:numId w:val="17"/>
              </w:numPr>
              <w:spacing w:after="0"/>
              <w:ind w:left="313"/>
            </w:pPr>
          </w:p>
        </w:tc>
        <w:tc>
          <w:tcPr>
            <w:tcW w:w="9784" w:type="dxa"/>
            <w:gridSpan w:val="2"/>
            <w:vAlign w:val="center"/>
          </w:tcPr>
          <w:p w14:paraId="76D5F194" w14:textId="77777777" w:rsidR="00753870" w:rsidRDefault="00753870" w:rsidP="00AC772D">
            <w:pPr>
              <w:spacing w:after="0"/>
            </w:pPr>
          </w:p>
        </w:tc>
      </w:tr>
      <w:tr w:rsidR="00753870" w14:paraId="2A6CB8EB" w14:textId="77777777" w:rsidTr="00682E9B">
        <w:trPr>
          <w:trHeight w:val="398"/>
        </w:trPr>
        <w:tc>
          <w:tcPr>
            <w:tcW w:w="524" w:type="dxa"/>
            <w:vAlign w:val="center"/>
          </w:tcPr>
          <w:p w14:paraId="31EC3257" w14:textId="77777777" w:rsidR="00753870" w:rsidRDefault="00753870" w:rsidP="00753870">
            <w:pPr>
              <w:pStyle w:val="ListParagraph"/>
              <w:numPr>
                <w:ilvl w:val="0"/>
                <w:numId w:val="17"/>
              </w:numPr>
              <w:spacing w:after="0"/>
              <w:ind w:left="313"/>
            </w:pPr>
          </w:p>
        </w:tc>
        <w:tc>
          <w:tcPr>
            <w:tcW w:w="9784" w:type="dxa"/>
            <w:gridSpan w:val="2"/>
            <w:vAlign w:val="center"/>
          </w:tcPr>
          <w:p w14:paraId="4D53FF0F" w14:textId="77777777" w:rsidR="00753870" w:rsidRDefault="00753870" w:rsidP="00AC772D">
            <w:pPr>
              <w:spacing w:after="0"/>
            </w:pPr>
          </w:p>
        </w:tc>
      </w:tr>
      <w:tr w:rsidR="00753870" w14:paraId="4718C5CF" w14:textId="77777777" w:rsidTr="00682E9B">
        <w:trPr>
          <w:trHeight w:val="398"/>
        </w:trPr>
        <w:tc>
          <w:tcPr>
            <w:tcW w:w="524" w:type="dxa"/>
            <w:vAlign w:val="center"/>
          </w:tcPr>
          <w:p w14:paraId="5039626E" w14:textId="77777777" w:rsidR="00753870" w:rsidRDefault="00753870" w:rsidP="00753870">
            <w:pPr>
              <w:pStyle w:val="ListParagraph"/>
              <w:numPr>
                <w:ilvl w:val="0"/>
                <w:numId w:val="17"/>
              </w:numPr>
              <w:spacing w:after="0"/>
              <w:ind w:left="313"/>
            </w:pPr>
          </w:p>
        </w:tc>
        <w:tc>
          <w:tcPr>
            <w:tcW w:w="9784" w:type="dxa"/>
            <w:gridSpan w:val="2"/>
            <w:vAlign w:val="center"/>
          </w:tcPr>
          <w:p w14:paraId="4481EAC8" w14:textId="77777777" w:rsidR="00753870" w:rsidRDefault="00753870" w:rsidP="00AC772D">
            <w:pPr>
              <w:spacing w:after="0"/>
            </w:pPr>
          </w:p>
        </w:tc>
      </w:tr>
      <w:tr w:rsidR="00753870" w14:paraId="1AD6F2C7" w14:textId="77777777" w:rsidTr="00682E9B">
        <w:trPr>
          <w:trHeight w:val="398"/>
        </w:trPr>
        <w:tc>
          <w:tcPr>
            <w:tcW w:w="524" w:type="dxa"/>
            <w:vAlign w:val="center"/>
          </w:tcPr>
          <w:p w14:paraId="11FB9A43" w14:textId="77777777" w:rsidR="00753870" w:rsidRDefault="00753870" w:rsidP="00753870">
            <w:pPr>
              <w:pStyle w:val="ListParagraph"/>
              <w:numPr>
                <w:ilvl w:val="0"/>
                <w:numId w:val="17"/>
              </w:numPr>
              <w:spacing w:after="0"/>
              <w:ind w:left="313"/>
            </w:pPr>
          </w:p>
        </w:tc>
        <w:tc>
          <w:tcPr>
            <w:tcW w:w="9784" w:type="dxa"/>
            <w:gridSpan w:val="2"/>
            <w:vAlign w:val="center"/>
          </w:tcPr>
          <w:p w14:paraId="7C59C491" w14:textId="77777777" w:rsidR="00753870" w:rsidRDefault="00753870" w:rsidP="00AC772D">
            <w:pPr>
              <w:spacing w:after="0"/>
            </w:pPr>
          </w:p>
        </w:tc>
      </w:tr>
      <w:tr w:rsidR="00753870" w14:paraId="0AEC27C5" w14:textId="77777777" w:rsidTr="00682E9B">
        <w:trPr>
          <w:trHeight w:val="398"/>
        </w:trPr>
        <w:tc>
          <w:tcPr>
            <w:tcW w:w="524" w:type="dxa"/>
            <w:vAlign w:val="center"/>
          </w:tcPr>
          <w:p w14:paraId="102834F7" w14:textId="77777777" w:rsidR="00753870" w:rsidRDefault="00753870" w:rsidP="00753870">
            <w:pPr>
              <w:pStyle w:val="ListParagraph"/>
              <w:numPr>
                <w:ilvl w:val="0"/>
                <w:numId w:val="17"/>
              </w:numPr>
              <w:spacing w:after="0"/>
              <w:ind w:left="313"/>
            </w:pPr>
          </w:p>
        </w:tc>
        <w:tc>
          <w:tcPr>
            <w:tcW w:w="9784" w:type="dxa"/>
            <w:gridSpan w:val="2"/>
            <w:vAlign w:val="center"/>
          </w:tcPr>
          <w:p w14:paraId="7184B3A1" w14:textId="77777777" w:rsidR="00753870" w:rsidRDefault="00753870" w:rsidP="00AC772D">
            <w:pPr>
              <w:spacing w:after="0"/>
            </w:pPr>
          </w:p>
        </w:tc>
      </w:tr>
      <w:tr w:rsidR="00753870" w14:paraId="370C76E5" w14:textId="77777777" w:rsidTr="00682E9B">
        <w:trPr>
          <w:trHeight w:val="398"/>
        </w:trPr>
        <w:tc>
          <w:tcPr>
            <w:tcW w:w="524" w:type="dxa"/>
            <w:vAlign w:val="center"/>
          </w:tcPr>
          <w:p w14:paraId="093A0E68" w14:textId="77777777" w:rsidR="00753870" w:rsidRDefault="00753870" w:rsidP="00753870">
            <w:pPr>
              <w:pStyle w:val="ListParagraph"/>
              <w:numPr>
                <w:ilvl w:val="0"/>
                <w:numId w:val="17"/>
              </w:numPr>
              <w:spacing w:after="0"/>
              <w:ind w:left="313"/>
            </w:pPr>
          </w:p>
        </w:tc>
        <w:tc>
          <w:tcPr>
            <w:tcW w:w="9784" w:type="dxa"/>
            <w:gridSpan w:val="2"/>
            <w:vAlign w:val="center"/>
          </w:tcPr>
          <w:p w14:paraId="134772D1" w14:textId="77777777" w:rsidR="00753870" w:rsidRDefault="00753870" w:rsidP="00AC772D">
            <w:pPr>
              <w:spacing w:after="0"/>
            </w:pPr>
          </w:p>
        </w:tc>
      </w:tr>
      <w:tr w:rsidR="00753870" w14:paraId="2AFAE1C9" w14:textId="77777777" w:rsidTr="00682E9B">
        <w:trPr>
          <w:trHeight w:val="398"/>
        </w:trPr>
        <w:tc>
          <w:tcPr>
            <w:tcW w:w="524" w:type="dxa"/>
            <w:vAlign w:val="center"/>
          </w:tcPr>
          <w:p w14:paraId="73D80E81" w14:textId="77777777" w:rsidR="00753870" w:rsidRDefault="00753870" w:rsidP="00753870">
            <w:pPr>
              <w:pStyle w:val="ListParagraph"/>
              <w:numPr>
                <w:ilvl w:val="0"/>
                <w:numId w:val="17"/>
              </w:numPr>
              <w:spacing w:after="0"/>
              <w:ind w:left="313"/>
            </w:pPr>
          </w:p>
        </w:tc>
        <w:tc>
          <w:tcPr>
            <w:tcW w:w="9784" w:type="dxa"/>
            <w:gridSpan w:val="2"/>
            <w:vAlign w:val="center"/>
          </w:tcPr>
          <w:p w14:paraId="42B1684B" w14:textId="77777777" w:rsidR="00753870" w:rsidRDefault="00753870" w:rsidP="00AC772D">
            <w:pPr>
              <w:spacing w:after="0"/>
            </w:pPr>
          </w:p>
        </w:tc>
      </w:tr>
      <w:tr w:rsidR="00753870" w14:paraId="0EDACE67" w14:textId="77777777" w:rsidTr="00682E9B">
        <w:trPr>
          <w:trHeight w:val="398"/>
        </w:trPr>
        <w:tc>
          <w:tcPr>
            <w:tcW w:w="524" w:type="dxa"/>
            <w:vAlign w:val="center"/>
          </w:tcPr>
          <w:p w14:paraId="41230D59" w14:textId="77777777" w:rsidR="00753870" w:rsidRDefault="00753870" w:rsidP="00753870">
            <w:pPr>
              <w:pStyle w:val="ListParagraph"/>
              <w:numPr>
                <w:ilvl w:val="0"/>
                <w:numId w:val="17"/>
              </w:numPr>
              <w:spacing w:after="0"/>
              <w:ind w:left="313"/>
            </w:pPr>
          </w:p>
        </w:tc>
        <w:tc>
          <w:tcPr>
            <w:tcW w:w="9784" w:type="dxa"/>
            <w:gridSpan w:val="2"/>
            <w:vAlign w:val="center"/>
          </w:tcPr>
          <w:p w14:paraId="78C3E951" w14:textId="77777777" w:rsidR="00753870" w:rsidRDefault="00753870" w:rsidP="00AC772D">
            <w:pPr>
              <w:spacing w:after="0"/>
            </w:pPr>
          </w:p>
        </w:tc>
      </w:tr>
      <w:tr w:rsidR="00F2697A" w14:paraId="23BF3CDD" w14:textId="77777777" w:rsidTr="00682E9B">
        <w:trPr>
          <w:trHeight w:val="398"/>
        </w:trPr>
        <w:tc>
          <w:tcPr>
            <w:tcW w:w="524" w:type="dxa"/>
            <w:vAlign w:val="center"/>
          </w:tcPr>
          <w:p w14:paraId="6F0897B7" w14:textId="77777777" w:rsidR="00F2697A" w:rsidRDefault="00F2697A" w:rsidP="00F2697A">
            <w:pPr>
              <w:pStyle w:val="ListParagraph"/>
              <w:spacing w:after="0"/>
              <w:ind w:left="313"/>
            </w:pPr>
          </w:p>
        </w:tc>
        <w:tc>
          <w:tcPr>
            <w:tcW w:w="9784" w:type="dxa"/>
            <w:gridSpan w:val="2"/>
            <w:vAlign w:val="center"/>
          </w:tcPr>
          <w:p w14:paraId="37B1315B" w14:textId="77777777" w:rsidR="00F2697A" w:rsidRDefault="00F2697A" w:rsidP="00AC772D">
            <w:pPr>
              <w:spacing w:after="0"/>
            </w:pPr>
          </w:p>
        </w:tc>
      </w:tr>
      <w:tr w:rsidR="00D010A5" w14:paraId="77E7A185" w14:textId="77777777" w:rsidTr="00682E9B">
        <w:tc>
          <w:tcPr>
            <w:tcW w:w="10308" w:type="dxa"/>
            <w:gridSpan w:val="3"/>
            <w:shd w:val="clear" w:color="auto" w:fill="D9D9D9" w:themeFill="background1" w:themeFillShade="D9"/>
            <w:vAlign w:val="center"/>
          </w:tcPr>
          <w:p w14:paraId="292418DF" w14:textId="1BBED649" w:rsidR="00D35A71" w:rsidRDefault="00D010A5" w:rsidP="00AC772D">
            <w:pPr>
              <w:spacing w:after="0"/>
              <w:rPr>
                <w:sz w:val="16"/>
                <w:szCs w:val="16"/>
              </w:rPr>
            </w:pPr>
            <w:r w:rsidRPr="00511967">
              <w:rPr>
                <w:b/>
                <w:bCs/>
              </w:rPr>
              <w:t>Potential receptors</w:t>
            </w:r>
            <w:r w:rsidR="006D2D1F">
              <w:rPr>
                <w:b/>
                <w:bCs/>
              </w:rPr>
              <w:t xml:space="preserve"> of</w:t>
            </w:r>
            <w:r w:rsidR="00EB2777">
              <w:rPr>
                <w:b/>
                <w:bCs/>
              </w:rPr>
              <w:t xml:space="preserve"> the impacts</w:t>
            </w:r>
            <w:r w:rsidR="006D2D1F">
              <w:rPr>
                <w:b/>
                <w:bCs/>
              </w:rPr>
              <w:t xml:space="preserve"> </w:t>
            </w:r>
            <w:r w:rsidR="00EB2777" w:rsidRPr="00511967">
              <w:rPr>
                <w:b/>
                <w:bCs/>
              </w:rPr>
              <w:t>caused by</w:t>
            </w:r>
            <w:r w:rsidR="00EB2777">
              <w:rPr>
                <w:b/>
                <w:bCs/>
              </w:rPr>
              <w:t xml:space="preserve"> the</w:t>
            </w:r>
            <w:r w:rsidR="00EB2777" w:rsidRPr="00511967">
              <w:rPr>
                <w:b/>
                <w:bCs/>
              </w:rPr>
              <w:t xml:space="preserve"> </w:t>
            </w:r>
            <w:r w:rsidR="00EB2777">
              <w:rPr>
                <w:b/>
                <w:bCs/>
              </w:rPr>
              <w:t xml:space="preserve">proposed </w:t>
            </w:r>
            <w:r w:rsidR="00EB2777" w:rsidRPr="00511967">
              <w:rPr>
                <w:b/>
                <w:bCs/>
              </w:rPr>
              <w:t>modification</w:t>
            </w:r>
            <w:r w:rsidR="00EB2777">
              <w:rPr>
                <w:b/>
                <w:bCs/>
              </w:rPr>
              <w:t>(s) to the standard condition(s)</w:t>
            </w:r>
            <w:r w:rsidR="00EB2777" w:rsidRPr="00EA1B82">
              <w:rPr>
                <w:sz w:val="16"/>
                <w:szCs w:val="16"/>
              </w:rPr>
              <w:t xml:space="preserve"> </w:t>
            </w:r>
            <w:r w:rsidRPr="00EA1B82">
              <w:rPr>
                <w:sz w:val="16"/>
                <w:szCs w:val="16"/>
              </w:rPr>
              <w:t xml:space="preserve">E.g. </w:t>
            </w:r>
            <w:r w:rsidR="00D35A71">
              <w:rPr>
                <w:sz w:val="16"/>
                <w:szCs w:val="16"/>
              </w:rPr>
              <w:t>groundwater, surface water, air, soil, fauna, flora, people/</w:t>
            </w:r>
            <w:proofErr w:type="gramStart"/>
            <w:r w:rsidR="00D35A71">
              <w:rPr>
                <w:sz w:val="16"/>
                <w:szCs w:val="16"/>
              </w:rPr>
              <w:t>communities</w:t>
            </w:r>
            <w:proofErr w:type="gramEnd"/>
          </w:p>
          <w:p w14:paraId="73B167CA" w14:textId="4B6CC569" w:rsidR="00D010A5" w:rsidRDefault="00D35A71" w:rsidP="00AC772D">
            <w:pPr>
              <w:spacing w:after="0"/>
            </w:pPr>
            <w:r>
              <w:rPr>
                <w:sz w:val="16"/>
                <w:szCs w:val="16"/>
              </w:rPr>
              <w:t xml:space="preserve">Be as specific as possible by using </w:t>
            </w:r>
            <w:r w:rsidR="00D010A5" w:rsidRPr="00EA1B82">
              <w:rPr>
                <w:sz w:val="16"/>
                <w:szCs w:val="16"/>
              </w:rPr>
              <w:t xml:space="preserve">names of communities, rivers, national parks, </w:t>
            </w:r>
            <w:r>
              <w:rPr>
                <w:sz w:val="16"/>
                <w:szCs w:val="16"/>
              </w:rPr>
              <w:t xml:space="preserve">threatened species </w:t>
            </w:r>
            <w:r w:rsidR="00D010A5" w:rsidRPr="00EA1B82">
              <w:rPr>
                <w:sz w:val="16"/>
                <w:szCs w:val="16"/>
              </w:rPr>
              <w:t>etc. that may be affected</w:t>
            </w:r>
            <w:r>
              <w:rPr>
                <w:sz w:val="16"/>
                <w:szCs w:val="16"/>
              </w:rPr>
              <w:t>.</w:t>
            </w:r>
          </w:p>
        </w:tc>
      </w:tr>
      <w:tr w:rsidR="00F2697A" w14:paraId="20C38C71" w14:textId="77777777" w:rsidTr="00682E9B">
        <w:trPr>
          <w:trHeight w:val="414"/>
        </w:trPr>
        <w:tc>
          <w:tcPr>
            <w:tcW w:w="661" w:type="dxa"/>
            <w:gridSpan w:val="2"/>
            <w:vAlign w:val="center"/>
          </w:tcPr>
          <w:p w14:paraId="7F8C859A" w14:textId="77777777" w:rsidR="00F2697A" w:rsidRDefault="00F2697A" w:rsidP="00F2697A">
            <w:pPr>
              <w:pStyle w:val="ListParagraph"/>
              <w:numPr>
                <w:ilvl w:val="0"/>
                <w:numId w:val="18"/>
              </w:numPr>
              <w:spacing w:after="0"/>
              <w:ind w:left="454"/>
            </w:pPr>
          </w:p>
        </w:tc>
        <w:tc>
          <w:tcPr>
            <w:tcW w:w="9647" w:type="dxa"/>
            <w:vAlign w:val="center"/>
          </w:tcPr>
          <w:p w14:paraId="0C2C7650" w14:textId="53ABC40A" w:rsidR="00F2697A" w:rsidRDefault="00F2697A" w:rsidP="00AC772D">
            <w:pPr>
              <w:spacing w:after="0"/>
            </w:pPr>
          </w:p>
        </w:tc>
      </w:tr>
      <w:tr w:rsidR="00F2697A" w14:paraId="17A07870" w14:textId="77777777" w:rsidTr="00682E9B">
        <w:trPr>
          <w:trHeight w:val="414"/>
        </w:trPr>
        <w:tc>
          <w:tcPr>
            <w:tcW w:w="661" w:type="dxa"/>
            <w:gridSpan w:val="2"/>
            <w:vAlign w:val="center"/>
          </w:tcPr>
          <w:p w14:paraId="10C7DBB9" w14:textId="77777777" w:rsidR="00F2697A" w:rsidRDefault="00F2697A" w:rsidP="00F2697A">
            <w:pPr>
              <w:pStyle w:val="ListParagraph"/>
              <w:numPr>
                <w:ilvl w:val="0"/>
                <w:numId w:val="18"/>
              </w:numPr>
              <w:spacing w:after="0"/>
              <w:ind w:left="454"/>
            </w:pPr>
          </w:p>
        </w:tc>
        <w:tc>
          <w:tcPr>
            <w:tcW w:w="9647" w:type="dxa"/>
            <w:vAlign w:val="center"/>
          </w:tcPr>
          <w:p w14:paraId="5E44FCBB" w14:textId="77777777" w:rsidR="00F2697A" w:rsidRDefault="00F2697A" w:rsidP="00AC772D">
            <w:pPr>
              <w:spacing w:after="0"/>
            </w:pPr>
          </w:p>
        </w:tc>
      </w:tr>
      <w:tr w:rsidR="00F2697A" w14:paraId="079B7453" w14:textId="77777777" w:rsidTr="00682E9B">
        <w:trPr>
          <w:trHeight w:val="414"/>
        </w:trPr>
        <w:tc>
          <w:tcPr>
            <w:tcW w:w="661" w:type="dxa"/>
            <w:gridSpan w:val="2"/>
            <w:vAlign w:val="center"/>
          </w:tcPr>
          <w:p w14:paraId="36106D66" w14:textId="77777777" w:rsidR="00F2697A" w:rsidRDefault="00F2697A" w:rsidP="00F2697A">
            <w:pPr>
              <w:pStyle w:val="ListParagraph"/>
              <w:numPr>
                <w:ilvl w:val="0"/>
                <w:numId w:val="18"/>
              </w:numPr>
              <w:spacing w:after="0"/>
              <w:ind w:left="454"/>
            </w:pPr>
          </w:p>
        </w:tc>
        <w:tc>
          <w:tcPr>
            <w:tcW w:w="9647" w:type="dxa"/>
            <w:vAlign w:val="center"/>
          </w:tcPr>
          <w:p w14:paraId="2F41BA79" w14:textId="77777777" w:rsidR="00F2697A" w:rsidRDefault="00F2697A" w:rsidP="00AC772D">
            <w:pPr>
              <w:spacing w:after="0"/>
            </w:pPr>
          </w:p>
        </w:tc>
      </w:tr>
      <w:tr w:rsidR="00F2697A" w14:paraId="520EC5D1" w14:textId="77777777" w:rsidTr="00682E9B">
        <w:trPr>
          <w:trHeight w:val="414"/>
        </w:trPr>
        <w:tc>
          <w:tcPr>
            <w:tcW w:w="661" w:type="dxa"/>
            <w:gridSpan w:val="2"/>
            <w:vAlign w:val="center"/>
          </w:tcPr>
          <w:p w14:paraId="7B2282AA" w14:textId="77777777" w:rsidR="00F2697A" w:rsidRDefault="00F2697A" w:rsidP="00F2697A">
            <w:pPr>
              <w:pStyle w:val="ListParagraph"/>
              <w:numPr>
                <w:ilvl w:val="0"/>
                <w:numId w:val="18"/>
              </w:numPr>
              <w:spacing w:after="0"/>
              <w:ind w:left="454"/>
            </w:pPr>
          </w:p>
        </w:tc>
        <w:tc>
          <w:tcPr>
            <w:tcW w:w="9647" w:type="dxa"/>
            <w:vAlign w:val="center"/>
          </w:tcPr>
          <w:p w14:paraId="75FBA5A6" w14:textId="77777777" w:rsidR="00F2697A" w:rsidRDefault="00F2697A" w:rsidP="00AC772D">
            <w:pPr>
              <w:spacing w:after="0"/>
            </w:pPr>
          </w:p>
        </w:tc>
      </w:tr>
      <w:tr w:rsidR="00F2697A" w14:paraId="105989F6" w14:textId="77777777" w:rsidTr="00682E9B">
        <w:trPr>
          <w:trHeight w:val="414"/>
        </w:trPr>
        <w:tc>
          <w:tcPr>
            <w:tcW w:w="661" w:type="dxa"/>
            <w:gridSpan w:val="2"/>
            <w:vAlign w:val="center"/>
          </w:tcPr>
          <w:p w14:paraId="223D6813" w14:textId="77777777" w:rsidR="00F2697A" w:rsidRDefault="00F2697A" w:rsidP="00F2697A">
            <w:pPr>
              <w:pStyle w:val="ListParagraph"/>
              <w:numPr>
                <w:ilvl w:val="0"/>
                <w:numId w:val="18"/>
              </w:numPr>
              <w:spacing w:after="0"/>
              <w:ind w:left="454"/>
            </w:pPr>
          </w:p>
        </w:tc>
        <w:tc>
          <w:tcPr>
            <w:tcW w:w="9647" w:type="dxa"/>
            <w:vAlign w:val="center"/>
          </w:tcPr>
          <w:p w14:paraId="28CE6085" w14:textId="77777777" w:rsidR="00F2697A" w:rsidRDefault="00F2697A" w:rsidP="00AC772D">
            <w:pPr>
              <w:spacing w:after="0"/>
            </w:pPr>
          </w:p>
        </w:tc>
      </w:tr>
      <w:tr w:rsidR="00F2697A" w14:paraId="6108719F" w14:textId="77777777" w:rsidTr="00682E9B">
        <w:trPr>
          <w:trHeight w:val="414"/>
        </w:trPr>
        <w:tc>
          <w:tcPr>
            <w:tcW w:w="661" w:type="dxa"/>
            <w:gridSpan w:val="2"/>
            <w:vAlign w:val="center"/>
          </w:tcPr>
          <w:p w14:paraId="2B043854" w14:textId="77777777" w:rsidR="00F2697A" w:rsidRDefault="00F2697A" w:rsidP="00F2697A">
            <w:pPr>
              <w:pStyle w:val="ListParagraph"/>
              <w:numPr>
                <w:ilvl w:val="0"/>
                <w:numId w:val="18"/>
              </w:numPr>
              <w:spacing w:after="0"/>
              <w:ind w:left="454"/>
            </w:pPr>
          </w:p>
        </w:tc>
        <w:tc>
          <w:tcPr>
            <w:tcW w:w="9647" w:type="dxa"/>
            <w:vAlign w:val="center"/>
          </w:tcPr>
          <w:p w14:paraId="5BF1A9B5" w14:textId="77777777" w:rsidR="00F2697A" w:rsidRDefault="00F2697A" w:rsidP="00AC772D">
            <w:pPr>
              <w:spacing w:after="0"/>
            </w:pPr>
          </w:p>
        </w:tc>
      </w:tr>
      <w:tr w:rsidR="00F2697A" w14:paraId="564E657F" w14:textId="77777777" w:rsidTr="00682E9B">
        <w:trPr>
          <w:trHeight w:val="414"/>
        </w:trPr>
        <w:tc>
          <w:tcPr>
            <w:tcW w:w="661" w:type="dxa"/>
            <w:gridSpan w:val="2"/>
            <w:vAlign w:val="center"/>
          </w:tcPr>
          <w:p w14:paraId="1699B6DF" w14:textId="77777777" w:rsidR="00F2697A" w:rsidRDefault="00F2697A" w:rsidP="00F2697A">
            <w:pPr>
              <w:pStyle w:val="ListParagraph"/>
              <w:numPr>
                <w:ilvl w:val="0"/>
                <w:numId w:val="18"/>
              </w:numPr>
              <w:spacing w:after="0"/>
              <w:ind w:left="454"/>
            </w:pPr>
          </w:p>
        </w:tc>
        <w:tc>
          <w:tcPr>
            <w:tcW w:w="9647" w:type="dxa"/>
            <w:vAlign w:val="center"/>
          </w:tcPr>
          <w:p w14:paraId="2209354C" w14:textId="77777777" w:rsidR="00F2697A" w:rsidRDefault="00F2697A" w:rsidP="00AC772D">
            <w:pPr>
              <w:spacing w:after="0"/>
            </w:pPr>
          </w:p>
        </w:tc>
      </w:tr>
      <w:tr w:rsidR="00F2697A" w14:paraId="231696D1" w14:textId="77777777" w:rsidTr="00682E9B">
        <w:trPr>
          <w:trHeight w:val="414"/>
        </w:trPr>
        <w:tc>
          <w:tcPr>
            <w:tcW w:w="661" w:type="dxa"/>
            <w:gridSpan w:val="2"/>
            <w:vAlign w:val="center"/>
          </w:tcPr>
          <w:p w14:paraId="7CE9EE6C" w14:textId="77777777" w:rsidR="00F2697A" w:rsidRDefault="00F2697A" w:rsidP="00F2697A">
            <w:pPr>
              <w:pStyle w:val="ListParagraph"/>
              <w:numPr>
                <w:ilvl w:val="0"/>
                <w:numId w:val="18"/>
              </w:numPr>
              <w:spacing w:after="0"/>
              <w:ind w:left="454"/>
            </w:pPr>
          </w:p>
        </w:tc>
        <w:tc>
          <w:tcPr>
            <w:tcW w:w="9647" w:type="dxa"/>
            <w:vAlign w:val="center"/>
          </w:tcPr>
          <w:p w14:paraId="356C9ED8" w14:textId="77777777" w:rsidR="00F2697A" w:rsidRDefault="00F2697A" w:rsidP="00AC772D">
            <w:pPr>
              <w:spacing w:after="0"/>
            </w:pPr>
          </w:p>
        </w:tc>
      </w:tr>
      <w:tr w:rsidR="00F2697A" w14:paraId="6A9C9766" w14:textId="77777777" w:rsidTr="00682E9B">
        <w:trPr>
          <w:trHeight w:val="414"/>
        </w:trPr>
        <w:tc>
          <w:tcPr>
            <w:tcW w:w="661" w:type="dxa"/>
            <w:gridSpan w:val="2"/>
            <w:vAlign w:val="center"/>
          </w:tcPr>
          <w:p w14:paraId="08A1E64B" w14:textId="77777777" w:rsidR="00F2697A" w:rsidRDefault="00F2697A" w:rsidP="00F2697A">
            <w:pPr>
              <w:pStyle w:val="ListParagraph"/>
              <w:numPr>
                <w:ilvl w:val="0"/>
                <w:numId w:val="18"/>
              </w:numPr>
              <w:spacing w:after="0"/>
              <w:ind w:left="454"/>
            </w:pPr>
          </w:p>
        </w:tc>
        <w:tc>
          <w:tcPr>
            <w:tcW w:w="9647" w:type="dxa"/>
            <w:vAlign w:val="center"/>
          </w:tcPr>
          <w:p w14:paraId="460C8D7C" w14:textId="77777777" w:rsidR="00F2697A" w:rsidRDefault="00F2697A" w:rsidP="00AC772D">
            <w:pPr>
              <w:spacing w:after="0"/>
            </w:pPr>
          </w:p>
        </w:tc>
      </w:tr>
      <w:tr w:rsidR="00F2697A" w14:paraId="33EAE36C" w14:textId="77777777" w:rsidTr="00682E9B">
        <w:trPr>
          <w:trHeight w:val="414"/>
        </w:trPr>
        <w:tc>
          <w:tcPr>
            <w:tcW w:w="661" w:type="dxa"/>
            <w:gridSpan w:val="2"/>
            <w:vAlign w:val="center"/>
          </w:tcPr>
          <w:p w14:paraId="6664EFFA" w14:textId="77777777" w:rsidR="00F2697A" w:rsidRDefault="00F2697A" w:rsidP="00F2697A">
            <w:pPr>
              <w:pStyle w:val="ListParagraph"/>
              <w:numPr>
                <w:ilvl w:val="0"/>
                <w:numId w:val="18"/>
              </w:numPr>
              <w:spacing w:after="0"/>
              <w:ind w:left="454"/>
            </w:pPr>
          </w:p>
        </w:tc>
        <w:tc>
          <w:tcPr>
            <w:tcW w:w="9647" w:type="dxa"/>
            <w:vAlign w:val="center"/>
          </w:tcPr>
          <w:p w14:paraId="4957447A" w14:textId="77777777" w:rsidR="00F2697A" w:rsidRDefault="00F2697A" w:rsidP="00AC772D">
            <w:pPr>
              <w:spacing w:after="0"/>
            </w:pPr>
          </w:p>
        </w:tc>
      </w:tr>
      <w:tr w:rsidR="00D010A5" w14:paraId="6ADDC449" w14:textId="77777777" w:rsidTr="00682E9B">
        <w:tc>
          <w:tcPr>
            <w:tcW w:w="10308" w:type="dxa"/>
            <w:gridSpan w:val="3"/>
            <w:vAlign w:val="center"/>
          </w:tcPr>
          <w:p w14:paraId="08EF996E" w14:textId="2C8E1AF6" w:rsidR="00D010A5" w:rsidRDefault="00D010A5" w:rsidP="00AC772D">
            <w:pPr>
              <w:spacing w:after="0"/>
            </w:pPr>
          </w:p>
        </w:tc>
      </w:tr>
    </w:tbl>
    <w:p w14:paraId="42DE29C5" w14:textId="62AD1DBE" w:rsidR="0043452C" w:rsidRDefault="006B634E" w:rsidP="006B634E">
      <w:pPr>
        <w:spacing w:after="60"/>
      </w:pPr>
      <w:r>
        <w:t xml:space="preserve">In the </w:t>
      </w:r>
      <w:r w:rsidRPr="00423B98">
        <w:rPr>
          <w:b/>
          <w:bCs/>
        </w:rPr>
        <w:t>absence</w:t>
      </w:r>
      <w:r>
        <w:t xml:space="preserve"> of additional controls, fill out the below table using the numbers of the impacts and receptors above and the risk assessment methodology in Attachment 1.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276"/>
        <w:gridCol w:w="1402"/>
        <w:gridCol w:w="516"/>
        <w:gridCol w:w="1815"/>
        <w:gridCol w:w="542"/>
        <w:gridCol w:w="1794"/>
        <w:gridCol w:w="547"/>
        <w:gridCol w:w="1854"/>
      </w:tblGrid>
      <w:tr w:rsidR="00832335" w14:paraId="5AFDA507" w14:textId="77777777" w:rsidTr="00682E9B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96F1C6" w14:textId="5665014B" w:rsidR="00832335" w:rsidRPr="0043452C" w:rsidRDefault="00832335" w:rsidP="00832335">
            <w:pPr>
              <w:spacing w:after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77BFB" w14:textId="1437BDB3" w:rsidR="00832335" w:rsidRPr="0043452C" w:rsidRDefault="00832335" w:rsidP="00832335">
            <w:pPr>
              <w:spacing w:after="0"/>
              <w:rPr>
                <w:b/>
                <w:bCs/>
              </w:rPr>
            </w:pPr>
            <w:r w:rsidRPr="0043452C">
              <w:rPr>
                <w:b/>
                <w:bCs/>
              </w:rPr>
              <w:t>Impact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9AD1CC" w14:textId="3A8FF6D3" w:rsidR="00832335" w:rsidRPr="0043452C" w:rsidRDefault="00832335" w:rsidP="00832335">
            <w:pPr>
              <w:spacing w:after="0"/>
              <w:rPr>
                <w:b/>
                <w:bCs/>
              </w:rPr>
            </w:pPr>
            <w:r w:rsidRPr="0043452C">
              <w:rPr>
                <w:b/>
                <w:bCs/>
              </w:rPr>
              <w:t>Receptor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6F3835" w14:textId="37B54412" w:rsidR="00832335" w:rsidRPr="0043452C" w:rsidRDefault="00832335" w:rsidP="00832335">
            <w:pPr>
              <w:spacing w:after="0"/>
              <w:rPr>
                <w:b/>
                <w:bCs/>
              </w:rPr>
            </w:pPr>
            <w:r w:rsidRPr="0043452C">
              <w:rPr>
                <w:b/>
                <w:bCs/>
              </w:rPr>
              <w:t>Likelihood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CC0C78" w14:textId="28F1526F" w:rsidR="00832335" w:rsidRPr="0043452C" w:rsidRDefault="00832335" w:rsidP="00832335">
            <w:pPr>
              <w:spacing w:after="0"/>
              <w:rPr>
                <w:b/>
                <w:bCs/>
              </w:rPr>
            </w:pPr>
            <w:r w:rsidRPr="0043452C">
              <w:rPr>
                <w:b/>
                <w:bCs/>
              </w:rPr>
              <w:t>Consequence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00E9E" w14:textId="3EBA0031" w:rsidR="00832335" w:rsidRPr="0043452C" w:rsidRDefault="00832335" w:rsidP="00832335">
            <w:pPr>
              <w:spacing w:after="0"/>
              <w:rPr>
                <w:b/>
                <w:bCs/>
              </w:rPr>
            </w:pPr>
            <w:r w:rsidRPr="0043452C">
              <w:rPr>
                <w:b/>
                <w:bCs/>
              </w:rPr>
              <w:t>Risk</w:t>
            </w:r>
          </w:p>
        </w:tc>
      </w:tr>
      <w:tr w:rsidR="006B634E" w14:paraId="45FBAE3A" w14:textId="77777777" w:rsidTr="00682E9B">
        <w:trPr>
          <w:cantSplit/>
        </w:trPr>
        <w:tc>
          <w:tcPr>
            <w:tcW w:w="5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836DA0" w14:textId="77777777" w:rsidR="003D4F6B" w:rsidRDefault="003D4F6B" w:rsidP="003D4F6B">
            <w:pPr>
              <w:pStyle w:val="ListParagraph"/>
              <w:numPr>
                <w:ilvl w:val="0"/>
                <w:numId w:val="19"/>
              </w:numPr>
              <w:spacing w:after="0"/>
              <w:ind w:left="313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2115EE0" w14:textId="2A5F94C9" w:rsidR="003D4F6B" w:rsidRDefault="00F45922" w:rsidP="00F45922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14:paraId="4746B858" w14:textId="598B2D5F" w:rsidR="003D4F6B" w:rsidRDefault="00F45922" w:rsidP="00F45922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6F5DEF04" w14:textId="6C9AFBE3" w:rsidR="003D4F6B" w:rsidRDefault="003D4F6B" w:rsidP="00832335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0BE1E3E" wp14:editId="689ADDDA">
                      <wp:extent cx="171450" cy="171450"/>
                      <wp:effectExtent l="0" t="0" r="19050" b="19050"/>
                      <wp:docPr id="985906974" name="Rectangle 1" descr="P160C10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AF8FA85" id="Rectangle 1" o:spid="_x0000_s1026" alt="P160C10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F1AE866" w14:textId="693FE266" w:rsidR="003D4F6B" w:rsidRDefault="003D4F6B" w:rsidP="00832335">
            <w:pPr>
              <w:spacing w:after="0"/>
            </w:pPr>
            <w:r>
              <w:t>Rare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5E5DD8C5" w14:textId="0A9050AC" w:rsidR="003D4F6B" w:rsidRDefault="003D4F6B" w:rsidP="00832335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D7388FC" wp14:editId="345B15B9">
                      <wp:extent cx="171450" cy="171450"/>
                      <wp:effectExtent l="0" t="0" r="19050" b="19050"/>
                      <wp:docPr id="879516427" name="Rectangle 1" descr="P162C12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93E632D" id="Rectangle 1" o:spid="_x0000_s1026" alt="P162C12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4652887E" w14:textId="3AE56C26" w:rsidR="003D4F6B" w:rsidRDefault="003D4F6B" w:rsidP="00832335">
            <w:pPr>
              <w:spacing w:after="0"/>
            </w:pPr>
            <w:r>
              <w:t>Insignificant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F6F8912" w14:textId="22CE5875" w:rsidR="003D4F6B" w:rsidRDefault="003D4F6B" w:rsidP="00832335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1243A32" wp14:editId="45D98B1F">
                      <wp:extent cx="171450" cy="171450"/>
                      <wp:effectExtent l="0" t="0" r="19050" b="19050"/>
                      <wp:docPr id="487143211" name="Rectangle 1" descr="P164C14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B25FB19" id="Rectangle 1" o:spid="_x0000_s1026" alt="P164C14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B11ED" w14:textId="481A8848" w:rsidR="003D4F6B" w:rsidRDefault="003D4F6B" w:rsidP="00832335">
            <w:pPr>
              <w:spacing w:after="0"/>
            </w:pPr>
            <w:r>
              <w:t>Low</w:t>
            </w:r>
          </w:p>
        </w:tc>
      </w:tr>
      <w:tr w:rsidR="006B634E" w14:paraId="63B7EE16" w14:textId="77777777" w:rsidTr="00682E9B">
        <w:trPr>
          <w:cantSplit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5CEA3D" w14:textId="77777777" w:rsidR="003D4F6B" w:rsidRDefault="003D4F6B" w:rsidP="00832335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292E1BB" w14:textId="77777777" w:rsidR="003D4F6B" w:rsidRDefault="003D4F6B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78480C20" w14:textId="5D191C3B" w:rsidR="003D4F6B" w:rsidRDefault="003D4F6B" w:rsidP="00F45922">
            <w:pPr>
              <w:spacing w:after="0"/>
              <w:jc w:val="center"/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1A81D857" w14:textId="4B4865A4" w:rsidR="003D4F6B" w:rsidRDefault="003D4F6B" w:rsidP="00832335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370101B" wp14:editId="6D26B93E">
                      <wp:extent cx="171450" cy="171450"/>
                      <wp:effectExtent l="0" t="0" r="19050" b="19050"/>
                      <wp:docPr id="159212611" name="Rectangle 1" descr="P170C16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C5CB32C" id="Rectangle 1" o:spid="_x0000_s1026" alt="P170C16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F061C96" w14:textId="523BD2D3" w:rsidR="003D4F6B" w:rsidRDefault="003D4F6B" w:rsidP="00832335">
            <w:pPr>
              <w:spacing w:after="0"/>
            </w:pPr>
            <w:r>
              <w:t>Unlikely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6674851E" w14:textId="0010ED85" w:rsidR="003D4F6B" w:rsidRDefault="003D4F6B" w:rsidP="00832335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474B46D" wp14:editId="2C3A7A6A">
                      <wp:extent cx="171450" cy="171450"/>
                      <wp:effectExtent l="0" t="0" r="19050" b="19050"/>
                      <wp:docPr id="409636664" name="Rectangle 1" descr="P172C18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C77FA71" id="Rectangle 1" o:spid="_x0000_s1026" alt="P172C18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2883952A" w14:textId="555CA793" w:rsidR="003D4F6B" w:rsidRDefault="003D4F6B" w:rsidP="00832335">
            <w:pPr>
              <w:spacing w:after="0"/>
            </w:pPr>
            <w:r>
              <w:t>Minor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7D12BDC4" w14:textId="5B9B3097" w:rsidR="003D4F6B" w:rsidRDefault="003D4F6B" w:rsidP="00832335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BA409A3" wp14:editId="0F12AAED">
                      <wp:extent cx="171450" cy="171450"/>
                      <wp:effectExtent l="0" t="0" r="19050" b="19050"/>
                      <wp:docPr id="1629866246" name="Rectangle 1" descr="P174C20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999406F" id="Rectangle 1" o:spid="_x0000_s1026" alt="P174C20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FE2AAC" w14:textId="73A57604" w:rsidR="003D4F6B" w:rsidRDefault="003D4F6B" w:rsidP="00832335">
            <w:pPr>
              <w:spacing w:after="0"/>
            </w:pPr>
            <w:r>
              <w:t>Moderate</w:t>
            </w:r>
          </w:p>
        </w:tc>
      </w:tr>
      <w:tr w:rsidR="006B634E" w14:paraId="36184F3A" w14:textId="77777777" w:rsidTr="00682E9B">
        <w:trPr>
          <w:cantSplit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0B0CE" w14:textId="77777777" w:rsidR="003D4F6B" w:rsidRDefault="003D4F6B" w:rsidP="00832335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C8B8430" w14:textId="77777777" w:rsidR="003D4F6B" w:rsidRDefault="003D4F6B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188DC2FE" w14:textId="65193485" w:rsidR="003D4F6B" w:rsidRDefault="003D4F6B" w:rsidP="00F45922">
            <w:pPr>
              <w:spacing w:after="0"/>
              <w:jc w:val="center"/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4C2FDFCC" w14:textId="546BD0D5" w:rsidR="003D4F6B" w:rsidRDefault="003D4F6B" w:rsidP="00832335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7374D80" wp14:editId="2FA50456">
                      <wp:extent cx="171450" cy="171450"/>
                      <wp:effectExtent l="0" t="0" r="19050" b="19050"/>
                      <wp:docPr id="1042247675" name="Rectangle 1" descr="P180C22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B63BF2B" id="Rectangle 1" o:spid="_x0000_s1026" alt="P180C22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17E5AE6" w14:textId="5746AB2E" w:rsidR="003D4F6B" w:rsidRDefault="003D4F6B" w:rsidP="00832335">
            <w:pPr>
              <w:spacing w:after="0"/>
            </w:pPr>
            <w:r>
              <w:t>Possible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6545FEF2" w14:textId="33D0CD60" w:rsidR="003D4F6B" w:rsidRDefault="003D4F6B" w:rsidP="00832335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C63A647" wp14:editId="45EEE82E">
                      <wp:extent cx="171450" cy="171450"/>
                      <wp:effectExtent l="0" t="0" r="19050" b="19050"/>
                      <wp:docPr id="892603216" name="Rectangle 1" descr="P182C24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9415DDC" id="Rectangle 1" o:spid="_x0000_s1026" alt="P182C24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3771EE1D" w14:textId="03964FFB" w:rsidR="003D4F6B" w:rsidRDefault="003D4F6B" w:rsidP="00832335">
            <w:pPr>
              <w:spacing w:after="0"/>
            </w:pPr>
            <w:r>
              <w:t>Moderate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0EB7843" w14:textId="3DE8DCC4" w:rsidR="003D4F6B" w:rsidRDefault="003D4F6B" w:rsidP="00832335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96A1C6D" wp14:editId="66D1578A">
                      <wp:extent cx="171450" cy="171450"/>
                      <wp:effectExtent l="0" t="0" r="19050" b="19050"/>
                      <wp:docPr id="583953542" name="Rectangle 1" descr="P184C26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2A6F983" id="Rectangle 1" o:spid="_x0000_s1026" alt="P184C26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8B018" w14:textId="079DB740" w:rsidR="003D4F6B" w:rsidRDefault="003D4F6B" w:rsidP="00832335">
            <w:pPr>
              <w:spacing w:after="0"/>
            </w:pPr>
            <w:r>
              <w:t>High</w:t>
            </w:r>
          </w:p>
        </w:tc>
      </w:tr>
      <w:tr w:rsidR="006B634E" w14:paraId="63AB1FE9" w14:textId="77777777" w:rsidTr="00682E9B">
        <w:trPr>
          <w:cantSplit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C897B4" w14:textId="77777777" w:rsidR="003D4F6B" w:rsidRDefault="003D4F6B" w:rsidP="00832335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270979B" w14:textId="77777777" w:rsidR="003D4F6B" w:rsidRDefault="003D4F6B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0D207F82" w14:textId="0B32D957" w:rsidR="003D4F6B" w:rsidRDefault="003D4F6B" w:rsidP="00F45922">
            <w:pPr>
              <w:spacing w:after="0"/>
              <w:jc w:val="center"/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5C092FDD" w14:textId="7FDEED5E" w:rsidR="003D4F6B" w:rsidRDefault="003D4F6B" w:rsidP="00832335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6452D68" wp14:editId="46EBB058">
                      <wp:extent cx="171450" cy="171450"/>
                      <wp:effectExtent l="0" t="0" r="19050" b="19050"/>
                      <wp:docPr id="976598181" name="Rectangle 1" descr="P190C28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C3375F4" id="Rectangle 1" o:spid="_x0000_s1026" alt="P190C28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2C861E3" w14:textId="1E7050DC" w:rsidR="003D4F6B" w:rsidRDefault="003D4F6B" w:rsidP="00832335">
            <w:pPr>
              <w:spacing w:after="0"/>
            </w:pPr>
            <w:r>
              <w:t>Likely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5665E16C" w14:textId="0EDF47EF" w:rsidR="003D4F6B" w:rsidRDefault="003D4F6B" w:rsidP="00832335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6D757B2" wp14:editId="2E4C0029">
                      <wp:extent cx="171450" cy="171450"/>
                      <wp:effectExtent l="0" t="0" r="19050" b="19050"/>
                      <wp:docPr id="1017207122" name="Rectangle 1" descr="P192C30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E3EBBBD" id="Rectangle 1" o:spid="_x0000_s1026" alt="P192C30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4C601C21" w14:textId="6ECC6ED1" w:rsidR="003D4F6B" w:rsidRDefault="003D4F6B" w:rsidP="00832335">
            <w:pPr>
              <w:spacing w:after="0"/>
            </w:pPr>
            <w:r>
              <w:t>Major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AE94799" w14:textId="35323A4F" w:rsidR="003D4F6B" w:rsidRDefault="003D4F6B" w:rsidP="00832335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2F3C16A" wp14:editId="3C4FDBBF">
                      <wp:extent cx="171450" cy="171450"/>
                      <wp:effectExtent l="0" t="0" r="19050" b="19050"/>
                      <wp:docPr id="812481120" name="Rectangle 1" descr="P194C32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C5A502D" id="Rectangle 1" o:spid="_x0000_s1026" alt="P194C32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23EF96" w14:textId="26FF9499" w:rsidR="003D4F6B" w:rsidRDefault="003D4F6B" w:rsidP="00832335">
            <w:pPr>
              <w:spacing w:after="0"/>
            </w:pPr>
            <w:r>
              <w:t>Extreme</w:t>
            </w:r>
          </w:p>
        </w:tc>
      </w:tr>
      <w:tr w:rsidR="006B634E" w14:paraId="7D81DA51" w14:textId="77777777" w:rsidTr="00682E9B">
        <w:trPr>
          <w:cantSplit/>
        </w:trPr>
        <w:tc>
          <w:tcPr>
            <w:tcW w:w="562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F4AA8B" w14:textId="77777777" w:rsidR="003D4F6B" w:rsidRDefault="003D4F6B" w:rsidP="00832335">
            <w:pPr>
              <w:spacing w:after="0"/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3F7AAD" w14:textId="77777777" w:rsidR="003D4F6B" w:rsidRDefault="003D4F6B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DF4D1EA" w14:textId="36B196D8" w:rsidR="003D4F6B" w:rsidRDefault="003D4F6B" w:rsidP="00F45922">
            <w:pPr>
              <w:spacing w:after="0"/>
              <w:jc w:val="center"/>
            </w:pPr>
          </w:p>
        </w:tc>
        <w:tc>
          <w:tcPr>
            <w:tcW w:w="5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84192E" w14:textId="4C2D9BCA" w:rsidR="003D4F6B" w:rsidRDefault="003D4F6B" w:rsidP="00832335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CBE6A68" wp14:editId="0004CFFB">
                      <wp:extent cx="171450" cy="171450"/>
                      <wp:effectExtent l="0" t="0" r="19050" b="19050"/>
                      <wp:docPr id="1397583437" name="Rectangle 1" descr="P200C34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2A0721C" id="Rectangle 1" o:spid="_x0000_s1026" alt="P200C34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25B42E" w14:textId="109B4B1C" w:rsidR="003D4F6B" w:rsidRDefault="003D4F6B" w:rsidP="00832335">
            <w:pPr>
              <w:spacing w:after="0"/>
            </w:pPr>
            <w:r>
              <w:t>Almost certain</w:t>
            </w:r>
          </w:p>
        </w:tc>
        <w:tc>
          <w:tcPr>
            <w:tcW w:w="5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A6CCCF" w14:textId="268588EB" w:rsidR="003D4F6B" w:rsidRDefault="003D4F6B" w:rsidP="00832335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BE260DB" wp14:editId="66AAA851">
                      <wp:extent cx="171450" cy="171450"/>
                      <wp:effectExtent l="0" t="0" r="19050" b="19050"/>
                      <wp:docPr id="183320055" name="Rectangle 1" descr="P202C36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CCE17E4" id="Rectangle 1" o:spid="_x0000_s1026" alt="P202C36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7E2F10" w14:textId="7D4E7DC1" w:rsidR="003D4F6B" w:rsidRDefault="003D4F6B" w:rsidP="00832335">
            <w:pPr>
              <w:spacing w:after="0"/>
            </w:pPr>
            <w:r>
              <w:t>Catastrophic</w:t>
            </w:r>
          </w:p>
        </w:tc>
        <w:tc>
          <w:tcPr>
            <w:tcW w:w="5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C729609" w14:textId="35F48906" w:rsidR="003D4F6B" w:rsidRDefault="003D4F6B" w:rsidP="00832335">
            <w:pPr>
              <w:spacing w:after="0"/>
            </w:pPr>
          </w:p>
        </w:tc>
        <w:tc>
          <w:tcPr>
            <w:tcW w:w="185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574D" w14:textId="2D61CFEE" w:rsidR="003D4F6B" w:rsidRDefault="003D4F6B" w:rsidP="00832335">
            <w:pPr>
              <w:spacing w:after="0"/>
            </w:pPr>
          </w:p>
        </w:tc>
      </w:tr>
      <w:tr w:rsidR="00F45922" w14:paraId="7EAB400C" w14:textId="77777777" w:rsidTr="00682E9B">
        <w:trPr>
          <w:cantSplit/>
        </w:trPr>
        <w:tc>
          <w:tcPr>
            <w:tcW w:w="562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2BB286" w14:textId="77777777" w:rsidR="00F45922" w:rsidRDefault="00F45922" w:rsidP="00F45922">
            <w:pPr>
              <w:pStyle w:val="ListParagraph"/>
              <w:numPr>
                <w:ilvl w:val="0"/>
                <w:numId w:val="19"/>
              </w:numPr>
              <w:spacing w:after="0"/>
              <w:ind w:left="313"/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26C8410" w14:textId="05A96E4E" w:rsidR="00F45922" w:rsidRDefault="00F45922" w:rsidP="00F45922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140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445F229" w14:textId="4FF94BF3" w:rsidR="00F45922" w:rsidRDefault="00F45922" w:rsidP="00F45922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51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67E822" w14:textId="521AB685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5D8EE2C" wp14:editId="4E35F05D">
                      <wp:extent cx="171450" cy="171450"/>
                      <wp:effectExtent l="0" t="0" r="19050" b="19050"/>
                      <wp:docPr id="1746680669" name="Rectangle 1" descr="P210C43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9EF0BA0" id="Rectangle 1" o:spid="_x0000_s1026" alt="P210C43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414700" w14:textId="06530C96" w:rsidR="00F45922" w:rsidRDefault="00F45922" w:rsidP="00F45922">
            <w:pPr>
              <w:spacing w:after="0"/>
            </w:pPr>
            <w:r>
              <w:t>Rare</w:t>
            </w:r>
          </w:p>
        </w:tc>
        <w:tc>
          <w:tcPr>
            <w:tcW w:w="54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64DC583" w14:textId="3B168014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93C51D6" wp14:editId="4A1C5F06">
                      <wp:extent cx="171450" cy="171450"/>
                      <wp:effectExtent l="0" t="0" r="19050" b="19050"/>
                      <wp:docPr id="1363858215" name="Rectangle 1" descr="P212C45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F535B6F" id="Rectangle 1" o:spid="_x0000_s1026" alt="P212C45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09EE577" w14:textId="3D7652AE" w:rsidR="00F45922" w:rsidRDefault="00F45922" w:rsidP="00F45922">
            <w:pPr>
              <w:spacing w:after="0"/>
            </w:pPr>
            <w:r>
              <w:t>Insignificant</w:t>
            </w:r>
          </w:p>
        </w:tc>
        <w:tc>
          <w:tcPr>
            <w:tcW w:w="5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AD5ECE3" w14:textId="7F4EAD75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8614FF4" wp14:editId="1844ED3B">
                      <wp:extent cx="171450" cy="171450"/>
                      <wp:effectExtent l="0" t="0" r="19050" b="19050"/>
                      <wp:docPr id="45156281" name="Rectangle 1" descr="P214C47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783FA32" id="Rectangle 1" o:spid="_x0000_s1026" alt="P214C47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6E40" w14:textId="274D9CA5" w:rsidR="00F45922" w:rsidRDefault="00F45922" w:rsidP="00F45922">
            <w:pPr>
              <w:spacing w:after="0"/>
            </w:pPr>
            <w:r>
              <w:t>Low</w:t>
            </w:r>
          </w:p>
        </w:tc>
      </w:tr>
      <w:tr w:rsidR="00F45922" w14:paraId="2774FFE2" w14:textId="77777777" w:rsidTr="00682E9B">
        <w:trPr>
          <w:cantSplit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A99D5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81C4C6F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72F7E184" w14:textId="73EB6E12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2A937BCB" w14:textId="677F1FDC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2F6246D" wp14:editId="07E0137C">
                      <wp:extent cx="171450" cy="171450"/>
                      <wp:effectExtent l="0" t="0" r="19050" b="19050"/>
                      <wp:docPr id="264778829" name="Rectangle 1" descr="P220C49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3FAD056" id="Rectangle 1" o:spid="_x0000_s1026" alt="P220C49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700DCE8" w14:textId="3A584421" w:rsidR="00F45922" w:rsidRDefault="00F45922" w:rsidP="00F45922">
            <w:pPr>
              <w:spacing w:after="0"/>
            </w:pPr>
            <w:r>
              <w:t>Unlikely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77279907" w14:textId="673A75C9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8C58B04" wp14:editId="5D7300FA">
                      <wp:extent cx="171450" cy="171450"/>
                      <wp:effectExtent l="0" t="0" r="19050" b="19050"/>
                      <wp:docPr id="295660843" name="Rectangle 1" descr="P222C51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33A9CD5" id="Rectangle 1" o:spid="_x0000_s1026" alt="P222C51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45269F59" w14:textId="1FF95F93" w:rsidR="00F45922" w:rsidRDefault="00F45922" w:rsidP="00F45922">
            <w:pPr>
              <w:spacing w:after="0"/>
            </w:pPr>
            <w:r>
              <w:t>Minor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75BBF245" w14:textId="3CD43B55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4F4F6CF" wp14:editId="34AD2F41">
                      <wp:extent cx="171450" cy="171450"/>
                      <wp:effectExtent l="0" t="0" r="19050" b="19050"/>
                      <wp:docPr id="1517195830" name="Rectangle 1" descr="P224C53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0D2D879" id="Rectangle 1" o:spid="_x0000_s1026" alt="P224C53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4A3235" w14:textId="72FA9219" w:rsidR="00F45922" w:rsidRDefault="00F45922" w:rsidP="00F45922">
            <w:pPr>
              <w:spacing w:after="0"/>
            </w:pPr>
            <w:r>
              <w:t>Moderate</w:t>
            </w:r>
          </w:p>
        </w:tc>
      </w:tr>
      <w:tr w:rsidR="00F45922" w14:paraId="2CD52535" w14:textId="77777777" w:rsidTr="00682E9B">
        <w:trPr>
          <w:cantSplit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C95938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370A52A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4505CA36" w14:textId="77A129B1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0A2B661E" w14:textId="11C3BFD9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DA39790" wp14:editId="27FA3DD7">
                      <wp:extent cx="171450" cy="171450"/>
                      <wp:effectExtent l="0" t="0" r="19050" b="19050"/>
                      <wp:docPr id="1786421932" name="Rectangle 1" descr="P230C55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CCA50DD" id="Rectangle 1" o:spid="_x0000_s1026" alt="P230C55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DF940F9" w14:textId="4623225E" w:rsidR="00F45922" w:rsidRDefault="00F45922" w:rsidP="00F45922">
            <w:pPr>
              <w:spacing w:after="0"/>
            </w:pPr>
            <w:r>
              <w:t>Possible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1E3E7384" w14:textId="4CEA5201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458D2BE" wp14:editId="6E99AFD1">
                      <wp:extent cx="171450" cy="171450"/>
                      <wp:effectExtent l="0" t="0" r="19050" b="19050"/>
                      <wp:docPr id="1936509175" name="Rectangle 1" descr="P232C57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F89567A" id="Rectangle 1" o:spid="_x0000_s1026" alt="P232C57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5CE2475F" w14:textId="18FADB3E" w:rsidR="00F45922" w:rsidRDefault="00F45922" w:rsidP="00F45922">
            <w:pPr>
              <w:spacing w:after="0"/>
            </w:pPr>
            <w:r>
              <w:t>Moderate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FD8FF18" w14:textId="6AB985CE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A4F1716" wp14:editId="77358C5E">
                      <wp:extent cx="171450" cy="171450"/>
                      <wp:effectExtent l="0" t="0" r="19050" b="19050"/>
                      <wp:docPr id="679404939" name="Rectangle 1" descr="P234C59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7688D09" id="Rectangle 1" o:spid="_x0000_s1026" alt="P234C59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BF3806" w14:textId="5C56E922" w:rsidR="00F45922" w:rsidRDefault="00F45922" w:rsidP="00F45922">
            <w:pPr>
              <w:spacing w:after="0"/>
            </w:pPr>
            <w:r>
              <w:t>High</w:t>
            </w:r>
          </w:p>
        </w:tc>
      </w:tr>
      <w:tr w:rsidR="00F45922" w14:paraId="6804C930" w14:textId="77777777" w:rsidTr="00682E9B">
        <w:trPr>
          <w:cantSplit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9AEC0C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E5E3CF5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4F43A708" w14:textId="06B30386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716BB040" w14:textId="0D3AA847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E5666FD" wp14:editId="73B9BE6A">
                      <wp:extent cx="171450" cy="171450"/>
                      <wp:effectExtent l="0" t="0" r="19050" b="19050"/>
                      <wp:docPr id="422718681" name="Rectangle 1" descr="P240C61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7BCAA6C" id="Rectangle 1" o:spid="_x0000_s1026" alt="P240C61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B5578FE" w14:textId="37CAE5CA" w:rsidR="00F45922" w:rsidRDefault="00F45922" w:rsidP="00F45922">
            <w:pPr>
              <w:spacing w:after="0"/>
            </w:pPr>
            <w:r>
              <w:t>Likely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290F77ED" w14:textId="7DDE44D4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3038009" wp14:editId="4853BF66">
                      <wp:extent cx="171450" cy="171450"/>
                      <wp:effectExtent l="0" t="0" r="19050" b="19050"/>
                      <wp:docPr id="1091809680" name="Rectangle 1" descr="P242C63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59445B7" id="Rectangle 1" o:spid="_x0000_s1026" alt="P242C63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517875CB" w14:textId="4FE275A2" w:rsidR="00F45922" w:rsidRDefault="00F45922" w:rsidP="00F45922">
            <w:pPr>
              <w:spacing w:after="0"/>
            </w:pPr>
            <w:r>
              <w:t>Major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54BDD84" w14:textId="3DC7AFED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0B4FC67" wp14:editId="2A43C513">
                      <wp:extent cx="171450" cy="171450"/>
                      <wp:effectExtent l="0" t="0" r="19050" b="19050"/>
                      <wp:docPr id="310333482" name="Rectangle 1" descr="P244C65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A0DCA4E" id="Rectangle 1" o:spid="_x0000_s1026" alt="P244C65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7DD298" w14:textId="04EC3296" w:rsidR="00F45922" w:rsidRDefault="00F45922" w:rsidP="00F45922">
            <w:pPr>
              <w:spacing w:after="0"/>
            </w:pPr>
            <w:r>
              <w:t>Extreme</w:t>
            </w:r>
          </w:p>
        </w:tc>
      </w:tr>
      <w:tr w:rsidR="00F45922" w14:paraId="026FC3A9" w14:textId="77777777" w:rsidTr="00682E9B">
        <w:trPr>
          <w:cantSplit/>
        </w:trPr>
        <w:tc>
          <w:tcPr>
            <w:tcW w:w="562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01DE4E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BA4190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C32E8F7" w14:textId="73A2FE47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8204F3A" w14:textId="745D5F4F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D1E4A18" wp14:editId="4E0D3FE1">
                      <wp:extent cx="171450" cy="171450"/>
                      <wp:effectExtent l="0" t="0" r="19050" b="19050"/>
                      <wp:docPr id="1894056332" name="Rectangle 1" descr="P250C67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7F4C45F" id="Rectangle 1" o:spid="_x0000_s1026" alt="P250C67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8C5BE2" w14:textId="6D586750" w:rsidR="00F45922" w:rsidRDefault="00F45922" w:rsidP="00F45922">
            <w:pPr>
              <w:spacing w:after="0"/>
            </w:pPr>
            <w:r>
              <w:t>Almost certain</w:t>
            </w:r>
          </w:p>
        </w:tc>
        <w:tc>
          <w:tcPr>
            <w:tcW w:w="5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ADB1A9" w14:textId="73805A53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E162282" wp14:editId="52368E8C">
                      <wp:extent cx="171450" cy="171450"/>
                      <wp:effectExtent l="0" t="0" r="19050" b="19050"/>
                      <wp:docPr id="1530701792" name="Rectangle 1" descr="P252C69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3E2CDC8" id="Rectangle 1" o:spid="_x0000_s1026" alt="P252C69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38581F4" w14:textId="120768FA" w:rsidR="00F45922" w:rsidRDefault="00F45922" w:rsidP="00F45922">
            <w:pPr>
              <w:spacing w:after="0"/>
            </w:pPr>
            <w:r>
              <w:t>Catastrophic</w:t>
            </w:r>
          </w:p>
        </w:tc>
        <w:tc>
          <w:tcPr>
            <w:tcW w:w="5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D73426" w14:textId="77777777" w:rsidR="00F45922" w:rsidRDefault="00F45922" w:rsidP="00F45922">
            <w:pPr>
              <w:spacing w:after="0"/>
            </w:pPr>
          </w:p>
        </w:tc>
        <w:tc>
          <w:tcPr>
            <w:tcW w:w="185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6CBA" w14:textId="77777777" w:rsidR="00F45922" w:rsidRDefault="00F45922" w:rsidP="00F45922">
            <w:pPr>
              <w:spacing w:after="0"/>
            </w:pPr>
          </w:p>
        </w:tc>
      </w:tr>
      <w:tr w:rsidR="00F45922" w14:paraId="0772EC9F" w14:textId="77777777" w:rsidTr="00682E9B">
        <w:trPr>
          <w:cantSplit/>
        </w:trPr>
        <w:tc>
          <w:tcPr>
            <w:tcW w:w="562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7CCE13" w14:textId="77777777" w:rsidR="00F45922" w:rsidRDefault="00F45922" w:rsidP="00F45922">
            <w:pPr>
              <w:pStyle w:val="ListParagraph"/>
              <w:numPr>
                <w:ilvl w:val="0"/>
                <w:numId w:val="19"/>
              </w:numPr>
              <w:spacing w:after="0"/>
              <w:ind w:left="313"/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DFA8B4A" w14:textId="6E58A072" w:rsidR="00F45922" w:rsidRDefault="00F45922" w:rsidP="00F45922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140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FE200B5" w14:textId="59101E3D" w:rsidR="00F45922" w:rsidRDefault="00F45922" w:rsidP="00F45922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51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421CE3" w14:textId="50165006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308CF20" wp14:editId="03FEA30B">
                      <wp:extent cx="171450" cy="171450"/>
                      <wp:effectExtent l="0" t="0" r="19050" b="19050"/>
                      <wp:docPr id="969912877" name="Rectangle 1" descr="P260C76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82085F9" id="Rectangle 1" o:spid="_x0000_s1026" alt="P260C76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5AFC85" w14:textId="5AC19B1D" w:rsidR="00F45922" w:rsidRDefault="00F45922" w:rsidP="00F45922">
            <w:pPr>
              <w:spacing w:after="0"/>
            </w:pPr>
            <w:r>
              <w:t>Rare</w:t>
            </w:r>
          </w:p>
        </w:tc>
        <w:tc>
          <w:tcPr>
            <w:tcW w:w="54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0963BCF" w14:textId="50688842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54029A3" wp14:editId="198A2E01">
                      <wp:extent cx="171450" cy="171450"/>
                      <wp:effectExtent l="0" t="0" r="19050" b="19050"/>
                      <wp:docPr id="1039137259" name="Rectangle 1" descr="P262C78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2307C6E" id="Rectangle 1" o:spid="_x0000_s1026" alt="P262C78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E811E3D" w14:textId="6513A365" w:rsidR="00F45922" w:rsidRDefault="00F45922" w:rsidP="00F45922">
            <w:pPr>
              <w:spacing w:after="0"/>
            </w:pPr>
            <w:r>
              <w:t>Insignificant</w:t>
            </w:r>
          </w:p>
        </w:tc>
        <w:tc>
          <w:tcPr>
            <w:tcW w:w="5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A71B9D0" w14:textId="3D703B06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5952D26" wp14:editId="16F1C7B9">
                      <wp:extent cx="171450" cy="171450"/>
                      <wp:effectExtent l="0" t="0" r="19050" b="19050"/>
                      <wp:docPr id="531678308" name="Rectangle 1" descr="P264C80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DBD444B" id="Rectangle 1" o:spid="_x0000_s1026" alt="P264C80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59FC" w14:textId="5487D188" w:rsidR="00F45922" w:rsidRDefault="00F45922" w:rsidP="00F45922">
            <w:pPr>
              <w:spacing w:after="0"/>
            </w:pPr>
            <w:r>
              <w:t>Low</w:t>
            </w:r>
          </w:p>
        </w:tc>
      </w:tr>
      <w:tr w:rsidR="00F45922" w14:paraId="08D98181" w14:textId="77777777" w:rsidTr="00682E9B">
        <w:trPr>
          <w:cantSplit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44FB30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4653D45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40076859" w14:textId="6023FA44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773AEB5B" w14:textId="797E39A0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A75AC8D" wp14:editId="0F69A020">
                      <wp:extent cx="171450" cy="171450"/>
                      <wp:effectExtent l="0" t="0" r="19050" b="19050"/>
                      <wp:docPr id="26951279" name="Rectangle 1" descr="P270C82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3891D1D" id="Rectangle 1" o:spid="_x0000_s1026" alt="P270C82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A63F7C6" w14:textId="6230ABB0" w:rsidR="00F45922" w:rsidRDefault="00F45922" w:rsidP="00F45922">
            <w:pPr>
              <w:spacing w:after="0"/>
            </w:pPr>
            <w:r>
              <w:t>Unlikely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58252831" w14:textId="00376465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81327EB" wp14:editId="41EF492D">
                      <wp:extent cx="171450" cy="171450"/>
                      <wp:effectExtent l="0" t="0" r="19050" b="19050"/>
                      <wp:docPr id="1996156156" name="Rectangle 1" descr="P272C84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AE7F721" id="Rectangle 1" o:spid="_x0000_s1026" alt="P272C84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2483C1A9" w14:textId="13D70D4E" w:rsidR="00F45922" w:rsidRDefault="00F45922" w:rsidP="00F45922">
            <w:pPr>
              <w:spacing w:after="0"/>
            </w:pPr>
            <w:r>
              <w:t>Minor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DA92C69" w14:textId="3C262787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EC736BE" wp14:editId="5B8BE28D">
                      <wp:extent cx="171450" cy="171450"/>
                      <wp:effectExtent l="0" t="0" r="19050" b="19050"/>
                      <wp:docPr id="967782460" name="Rectangle 1" descr="P274C86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5F64119" id="Rectangle 1" o:spid="_x0000_s1026" alt="P274C86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19A4F2" w14:textId="207F18A9" w:rsidR="00F45922" w:rsidRDefault="00F45922" w:rsidP="00F45922">
            <w:pPr>
              <w:spacing w:after="0"/>
            </w:pPr>
            <w:r>
              <w:t>Moderate</w:t>
            </w:r>
          </w:p>
        </w:tc>
      </w:tr>
      <w:tr w:rsidR="00F45922" w14:paraId="0D84AB8E" w14:textId="77777777" w:rsidTr="00682E9B">
        <w:trPr>
          <w:cantSplit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E890F3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20D861C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65CD27D1" w14:textId="2A2E00FC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0A7D6B39" w14:textId="46E1D247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04CC130" wp14:editId="7B9C2EA4">
                      <wp:extent cx="171450" cy="171450"/>
                      <wp:effectExtent l="0" t="0" r="19050" b="19050"/>
                      <wp:docPr id="78800384" name="Rectangle 1" descr="P280C88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8BED308" id="Rectangle 1" o:spid="_x0000_s1026" alt="P280C88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8872B93" w14:textId="31B65279" w:rsidR="00F45922" w:rsidRDefault="00F45922" w:rsidP="00F45922">
            <w:pPr>
              <w:spacing w:after="0"/>
            </w:pPr>
            <w:r>
              <w:t>Possible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449F4CEA" w14:textId="3A86C067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E8FFE17" wp14:editId="5513ADEB">
                      <wp:extent cx="171450" cy="171450"/>
                      <wp:effectExtent l="0" t="0" r="19050" b="19050"/>
                      <wp:docPr id="1383961428" name="Rectangle 1" descr="P282C90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8370C27" id="Rectangle 1" o:spid="_x0000_s1026" alt="P282C90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2E5694C9" w14:textId="6F03E9FC" w:rsidR="00F45922" w:rsidRDefault="00F45922" w:rsidP="00F45922">
            <w:pPr>
              <w:spacing w:after="0"/>
            </w:pPr>
            <w:r>
              <w:t>Moderate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A96AC73" w14:textId="04344BAE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54811AC" wp14:editId="18DAEDEB">
                      <wp:extent cx="171450" cy="171450"/>
                      <wp:effectExtent l="0" t="0" r="19050" b="19050"/>
                      <wp:docPr id="242559593" name="Rectangle 1" descr="P284C92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FDE95FE" id="Rectangle 1" o:spid="_x0000_s1026" alt="P284C92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6291EB" w14:textId="21E62292" w:rsidR="00F45922" w:rsidRDefault="00F45922" w:rsidP="00F45922">
            <w:pPr>
              <w:spacing w:after="0"/>
            </w:pPr>
            <w:r>
              <w:t>High</w:t>
            </w:r>
          </w:p>
        </w:tc>
      </w:tr>
      <w:tr w:rsidR="00F45922" w14:paraId="24A8E8DE" w14:textId="77777777" w:rsidTr="00682E9B">
        <w:trPr>
          <w:cantSplit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78D87C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415EAF0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39B5E638" w14:textId="61E88D12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124DC691" w14:textId="14C8F87C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CF15E6C" wp14:editId="52C049F9">
                      <wp:extent cx="171450" cy="171450"/>
                      <wp:effectExtent l="0" t="0" r="19050" b="19050"/>
                      <wp:docPr id="356707869" name="Rectangle 1" descr="P290C94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A0F81D8" id="Rectangle 1" o:spid="_x0000_s1026" alt="P290C94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CC76272" w14:textId="35E2AF4C" w:rsidR="00F45922" w:rsidRDefault="00F45922" w:rsidP="00F45922">
            <w:pPr>
              <w:spacing w:after="0"/>
            </w:pPr>
            <w:r>
              <w:t>Likely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18188AFB" w14:textId="546BC848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5EF4B8C" wp14:editId="08320817">
                      <wp:extent cx="171450" cy="171450"/>
                      <wp:effectExtent l="0" t="0" r="19050" b="19050"/>
                      <wp:docPr id="1599758855" name="Rectangle 1" descr="P292C96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1CC54A3" id="Rectangle 1" o:spid="_x0000_s1026" alt="P292C96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00987151" w14:textId="026CFFC0" w:rsidR="00F45922" w:rsidRDefault="00F45922" w:rsidP="00F45922">
            <w:pPr>
              <w:spacing w:after="0"/>
            </w:pPr>
            <w:r>
              <w:t>Major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733FD164" w14:textId="2A9C0E5E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FDFE6AC" wp14:editId="0BA119A6">
                      <wp:extent cx="171450" cy="171450"/>
                      <wp:effectExtent l="0" t="0" r="19050" b="19050"/>
                      <wp:docPr id="1380085355" name="Rectangle 1" descr="P294C98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973F640" id="Rectangle 1" o:spid="_x0000_s1026" alt="P294C98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50E688" w14:textId="3E619B85" w:rsidR="00F45922" w:rsidRDefault="00F45922" w:rsidP="00F45922">
            <w:pPr>
              <w:spacing w:after="0"/>
            </w:pPr>
            <w:r>
              <w:t>Extreme</w:t>
            </w:r>
          </w:p>
        </w:tc>
      </w:tr>
      <w:tr w:rsidR="00F45922" w14:paraId="1C6C0EC2" w14:textId="77777777" w:rsidTr="00682E9B">
        <w:trPr>
          <w:cantSplit/>
        </w:trPr>
        <w:tc>
          <w:tcPr>
            <w:tcW w:w="562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29B813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877768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2A2759" w14:textId="65CD4054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3460B6" w14:textId="41980938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0A68343" wp14:editId="0F06539F">
                      <wp:extent cx="171450" cy="171450"/>
                      <wp:effectExtent l="0" t="0" r="19050" b="19050"/>
                      <wp:docPr id="1264948138" name="Rectangle 1" descr="P300C100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74A8CA8" id="Rectangle 1" o:spid="_x0000_s1026" alt="P300C100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6F2F17" w14:textId="00C2A9AC" w:rsidR="00F45922" w:rsidRDefault="00F45922" w:rsidP="00F45922">
            <w:pPr>
              <w:spacing w:after="0"/>
            </w:pPr>
            <w:r>
              <w:t>Almost certain</w:t>
            </w:r>
          </w:p>
        </w:tc>
        <w:tc>
          <w:tcPr>
            <w:tcW w:w="5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6E3A54" w14:textId="46F3DF39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4C76497" wp14:editId="406AB824">
                      <wp:extent cx="171450" cy="171450"/>
                      <wp:effectExtent l="0" t="0" r="19050" b="19050"/>
                      <wp:docPr id="100100324" name="Rectangle 1" descr="P302C102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F248B80" id="Rectangle 1" o:spid="_x0000_s1026" alt="P302C102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C09277" w14:textId="59271B43" w:rsidR="00F45922" w:rsidRDefault="00F45922" w:rsidP="00F45922">
            <w:pPr>
              <w:spacing w:after="0"/>
            </w:pPr>
            <w:r>
              <w:t>Catastrophic</w:t>
            </w:r>
          </w:p>
        </w:tc>
        <w:tc>
          <w:tcPr>
            <w:tcW w:w="5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BFB313" w14:textId="77777777" w:rsidR="00F45922" w:rsidRDefault="00F45922" w:rsidP="00F45922">
            <w:pPr>
              <w:spacing w:after="0"/>
            </w:pPr>
          </w:p>
        </w:tc>
        <w:tc>
          <w:tcPr>
            <w:tcW w:w="185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C38E" w14:textId="77777777" w:rsidR="00F45922" w:rsidRDefault="00F45922" w:rsidP="00F45922">
            <w:pPr>
              <w:spacing w:after="0"/>
            </w:pPr>
          </w:p>
        </w:tc>
      </w:tr>
      <w:tr w:rsidR="00EB2777" w14:paraId="7D50BA14" w14:textId="77777777" w:rsidTr="00682E9B">
        <w:trPr>
          <w:cantSplit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707E74" w14:textId="77777777" w:rsidR="00EB2777" w:rsidRDefault="00EB2777" w:rsidP="00EB2777">
            <w:pPr>
              <w:spacing w:after="0"/>
            </w:pPr>
          </w:p>
          <w:p w14:paraId="1FAFECB4" w14:textId="77777777" w:rsidR="00EB2777" w:rsidRDefault="00EB2777" w:rsidP="00EB2777">
            <w:pPr>
              <w:spacing w:after="0"/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B187C20" w14:textId="77777777" w:rsidR="00EB2777" w:rsidRDefault="00EB2777" w:rsidP="00F45922">
            <w:pPr>
              <w:spacing w:after="0"/>
              <w:jc w:val="center"/>
            </w:pPr>
          </w:p>
        </w:tc>
        <w:tc>
          <w:tcPr>
            <w:tcW w:w="14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55E9D16" w14:textId="77777777" w:rsidR="00EB2777" w:rsidRDefault="00EB2777" w:rsidP="00F45922">
            <w:pPr>
              <w:spacing w:after="0"/>
              <w:jc w:val="center"/>
            </w:pPr>
          </w:p>
        </w:tc>
        <w:tc>
          <w:tcPr>
            <w:tcW w:w="51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9BD1715" w14:textId="77777777" w:rsidR="00EB2777" w:rsidRDefault="00EB2777" w:rsidP="00F45922">
            <w:pPr>
              <w:spacing w:after="0"/>
              <w:rPr>
                <w:noProof/>
                <w:lang w:eastAsia="en-AU"/>
              </w:rPr>
            </w:pPr>
          </w:p>
        </w:tc>
        <w:tc>
          <w:tcPr>
            <w:tcW w:w="181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62B3C0C" w14:textId="77777777" w:rsidR="00EB2777" w:rsidRDefault="00EB2777" w:rsidP="00F45922">
            <w:pPr>
              <w:spacing w:after="0"/>
            </w:pPr>
          </w:p>
        </w:tc>
        <w:tc>
          <w:tcPr>
            <w:tcW w:w="54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3AB73C6" w14:textId="77777777" w:rsidR="00EB2777" w:rsidRDefault="00EB2777" w:rsidP="00F45922">
            <w:pPr>
              <w:spacing w:after="0"/>
              <w:rPr>
                <w:noProof/>
                <w:lang w:eastAsia="en-AU"/>
              </w:rPr>
            </w:pPr>
          </w:p>
        </w:tc>
        <w:tc>
          <w:tcPr>
            <w:tcW w:w="17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853D7C" w14:textId="77777777" w:rsidR="00EB2777" w:rsidRDefault="00EB2777" w:rsidP="00F45922">
            <w:pPr>
              <w:spacing w:after="0"/>
            </w:pPr>
          </w:p>
        </w:tc>
        <w:tc>
          <w:tcPr>
            <w:tcW w:w="5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9948D9F" w14:textId="77777777" w:rsidR="00EB2777" w:rsidRDefault="00EB2777" w:rsidP="00F45922">
            <w:pPr>
              <w:spacing w:after="0"/>
              <w:rPr>
                <w:noProof/>
                <w:lang w:eastAsia="en-AU"/>
              </w:rPr>
            </w:pPr>
          </w:p>
        </w:tc>
        <w:tc>
          <w:tcPr>
            <w:tcW w:w="1854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E2DB" w14:textId="77777777" w:rsidR="00EB2777" w:rsidRDefault="00EB2777" w:rsidP="00F45922">
            <w:pPr>
              <w:spacing w:after="0"/>
            </w:pPr>
          </w:p>
        </w:tc>
      </w:tr>
      <w:tr w:rsidR="00F45922" w14:paraId="7667808B" w14:textId="77777777" w:rsidTr="00682E9B">
        <w:trPr>
          <w:cantSplit/>
        </w:trPr>
        <w:tc>
          <w:tcPr>
            <w:tcW w:w="562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0F0E7D" w14:textId="77777777" w:rsidR="00F45922" w:rsidRDefault="00F45922" w:rsidP="00F45922">
            <w:pPr>
              <w:pStyle w:val="ListParagraph"/>
              <w:numPr>
                <w:ilvl w:val="0"/>
                <w:numId w:val="19"/>
              </w:numPr>
              <w:spacing w:after="0"/>
              <w:ind w:left="313"/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7AB924D" w14:textId="54990997" w:rsidR="00F45922" w:rsidRDefault="00F45922" w:rsidP="00F45922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140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AAF966F" w14:textId="0E11D8B9" w:rsidR="00F45922" w:rsidRDefault="00F45922" w:rsidP="00F45922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51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D2AFB6F" w14:textId="47C76A06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83B422B" wp14:editId="24664B3B">
                      <wp:extent cx="171450" cy="171450"/>
                      <wp:effectExtent l="0" t="0" r="19050" b="19050"/>
                      <wp:docPr id="1429212180" name="Rectangle 1" descr="P310C109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05B59B8" id="Rectangle 1" o:spid="_x0000_s1026" alt="P310C109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4FCCCBA" w14:textId="0360E796" w:rsidR="00F45922" w:rsidRDefault="00F45922" w:rsidP="00F45922">
            <w:pPr>
              <w:spacing w:after="0"/>
            </w:pPr>
            <w:r>
              <w:t>Rare</w:t>
            </w:r>
          </w:p>
        </w:tc>
        <w:tc>
          <w:tcPr>
            <w:tcW w:w="54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470212" w14:textId="37A10E1B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8A6E685" wp14:editId="75E64572">
                      <wp:extent cx="171450" cy="171450"/>
                      <wp:effectExtent l="0" t="0" r="19050" b="19050"/>
                      <wp:docPr id="637694709" name="Rectangle 1" descr="P312C111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D5B8C23" id="Rectangle 1" o:spid="_x0000_s1026" alt="P312C111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2721D0" w14:textId="1E030B0C" w:rsidR="00F45922" w:rsidRDefault="00F45922" w:rsidP="00F45922">
            <w:pPr>
              <w:spacing w:after="0"/>
            </w:pPr>
            <w:r>
              <w:t>Insignificant</w:t>
            </w:r>
          </w:p>
        </w:tc>
        <w:tc>
          <w:tcPr>
            <w:tcW w:w="5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4490805" w14:textId="75CB7CBC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A7D2D0A" wp14:editId="4F358C1C">
                      <wp:extent cx="171450" cy="171450"/>
                      <wp:effectExtent l="0" t="0" r="19050" b="19050"/>
                      <wp:docPr id="3001537" name="Rectangle 1" descr="P314C113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424BE0A" id="Rectangle 1" o:spid="_x0000_s1026" alt="P314C113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9164" w14:textId="544CDFD8" w:rsidR="00F45922" w:rsidRDefault="00F45922" w:rsidP="00F45922">
            <w:pPr>
              <w:spacing w:after="0"/>
            </w:pPr>
            <w:r>
              <w:t>Low</w:t>
            </w:r>
          </w:p>
        </w:tc>
      </w:tr>
      <w:tr w:rsidR="00F45922" w14:paraId="5A3BABCD" w14:textId="77777777" w:rsidTr="00682E9B">
        <w:trPr>
          <w:cantSplit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ECE7AD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F80AA32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7CF4AADE" w14:textId="73C48345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514C0175" w14:textId="24343ADC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2C2D827" wp14:editId="07EAF590">
                      <wp:extent cx="171450" cy="171450"/>
                      <wp:effectExtent l="0" t="0" r="19050" b="19050"/>
                      <wp:docPr id="375613852" name="Rectangle 1" descr="P320C115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A4DC848" id="Rectangle 1" o:spid="_x0000_s1026" alt="P320C115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BE0B440" w14:textId="5BDB3AED" w:rsidR="00F45922" w:rsidRDefault="00F45922" w:rsidP="00F45922">
            <w:pPr>
              <w:spacing w:after="0"/>
            </w:pPr>
            <w:r>
              <w:t>Unlikely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266FF7C8" w14:textId="04708DFA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D036BFC" wp14:editId="37529D48">
                      <wp:extent cx="171450" cy="171450"/>
                      <wp:effectExtent l="0" t="0" r="19050" b="19050"/>
                      <wp:docPr id="576552862" name="Rectangle 1" descr="P322C117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E46895C" id="Rectangle 1" o:spid="_x0000_s1026" alt="P322C117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3081894D" w14:textId="77689B02" w:rsidR="00F45922" w:rsidRDefault="00F45922" w:rsidP="00F45922">
            <w:pPr>
              <w:spacing w:after="0"/>
            </w:pPr>
            <w:r>
              <w:t>Minor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747D1A0C" w14:textId="030FA35A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9FA5E7C" wp14:editId="650763A9">
                      <wp:extent cx="171450" cy="171450"/>
                      <wp:effectExtent l="0" t="0" r="19050" b="19050"/>
                      <wp:docPr id="488900620" name="Rectangle 1" descr="P324C119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F3DDFD0" id="Rectangle 1" o:spid="_x0000_s1026" alt="P324C119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5D3EB5" w14:textId="67872618" w:rsidR="00F45922" w:rsidRDefault="00F45922" w:rsidP="00F45922">
            <w:pPr>
              <w:spacing w:after="0"/>
            </w:pPr>
            <w:r>
              <w:t>Moderate</w:t>
            </w:r>
          </w:p>
        </w:tc>
      </w:tr>
      <w:tr w:rsidR="00F45922" w14:paraId="314E0837" w14:textId="77777777" w:rsidTr="00682E9B">
        <w:trPr>
          <w:cantSplit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86B405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8B4ED2C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63E5BFC1" w14:textId="3A360C68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7FFA2850" w14:textId="46CD6439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08AC210" wp14:editId="7643B41B">
                      <wp:extent cx="171450" cy="171450"/>
                      <wp:effectExtent l="0" t="0" r="19050" b="19050"/>
                      <wp:docPr id="1541623380" name="Rectangle 1" descr="P330C121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C54F368" id="Rectangle 1" o:spid="_x0000_s1026" alt="P330C121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AE97B73" w14:textId="1E6156EA" w:rsidR="00F45922" w:rsidRDefault="00F45922" w:rsidP="00F45922">
            <w:pPr>
              <w:spacing w:after="0"/>
            </w:pPr>
            <w:r>
              <w:t>Possible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2A31C451" w14:textId="17500017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32024DB" wp14:editId="3332CFBC">
                      <wp:extent cx="171450" cy="171450"/>
                      <wp:effectExtent l="0" t="0" r="19050" b="19050"/>
                      <wp:docPr id="1978876413" name="Rectangle 1" descr="P332C123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2836485" id="Rectangle 1" o:spid="_x0000_s1026" alt="P332C123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52453396" w14:textId="3F58219C" w:rsidR="00F45922" w:rsidRDefault="00F45922" w:rsidP="00F45922">
            <w:pPr>
              <w:spacing w:after="0"/>
            </w:pPr>
            <w:r>
              <w:t>Moderate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3D8EB5E" w14:textId="330E2DFF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2075EB0" wp14:editId="2FC8519E">
                      <wp:extent cx="171450" cy="171450"/>
                      <wp:effectExtent l="0" t="0" r="19050" b="19050"/>
                      <wp:docPr id="1140986497" name="Rectangle 1" descr="P334C125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7943987" id="Rectangle 1" o:spid="_x0000_s1026" alt="P334C125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A41DF" w14:textId="32EFDF69" w:rsidR="00F45922" w:rsidRDefault="00F45922" w:rsidP="00F45922">
            <w:pPr>
              <w:spacing w:after="0"/>
            </w:pPr>
            <w:r>
              <w:t>High</w:t>
            </w:r>
          </w:p>
        </w:tc>
      </w:tr>
      <w:tr w:rsidR="00F45922" w14:paraId="5FD13359" w14:textId="77777777" w:rsidTr="00682E9B">
        <w:trPr>
          <w:cantSplit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D3FD9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9872D23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473A4721" w14:textId="3DDB0FE3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21C78F43" w14:textId="375A7DC9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5985C2A" wp14:editId="6114906C">
                      <wp:extent cx="171450" cy="171450"/>
                      <wp:effectExtent l="0" t="0" r="19050" b="19050"/>
                      <wp:docPr id="861384204" name="Rectangle 1" descr="P340C127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FEEE15E" id="Rectangle 1" o:spid="_x0000_s1026" alt="P340C127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FCFC1BF" w14:textId="6CF55EEA" w:rsidR="00F45922" w:rsidRDefault="00F45922" w:rsidP="00F45922">
            <w:pPr>
              <w:spacing w:after="0"/>
            </w:pPr>
            <w:r>
              <w:t>Likely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6048B65E" w14:textId="1C47357D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2DBC743" wp14:editId="747840C9">
                      <wp:extent cx="171450" cy="171450"/>
                      <wp:effectExtent l="0" t="0" r="19050" b="19050"/>
                      <wp:docPr id="1991964805" name="Rectangle 1" descr="P342C129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1303EE9" id="Rectangle 1" o:spid="_x0000_s1026" alt="P342C129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60892942" w14:textId="445A4B24" w:rsidR="00F45922" w:rsidRDefault="00F45922" w:rsidP="00F45922">
            <w:pPr>
              <w:spacing w:after="0"/>
            </w:pPr>
            <w:r>
              <w:t>Major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900C583" w14:textId="5701821D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FE96ACC" wp14:editId="68B31343">
                      <wp:extent cx="171450" cy="171450"/>
                      <wp:effectExtent l="0" t="0" r="19050" b="19050"/>
                      <wp:docPr id="990896911" name="Rectangle 1" descr="P344C131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D38A652" id="Rectangle 1" o:spid="_x0000_s1026" alt="P344C131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A5E1B7" w14:textId="38F6D49F" w:rsidR="00F45922" w:rsidRDefault="00F45922" w:rsidP="00F45922">
            <w:pPr>
              <w:spacing w:after="0"/>
            </w:pPr>
            <w:r>
              <w:t>Extreme</w:t>
            </w:r>
          </w:p>
        </w:tc>
      </w:tr>
      <w:tr w:rsidR="00F45922" w14:paraId="72CCD864" w14:textId="77777777" w:rsidTr="00682E9B">
        <w:trPr>
          <w:cantSplit/>
          <w:trHeight w:val="60"/>
        </w:trPr>
        <w:tc>
          <w:tcPr>
            <w:tcW w:w="562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62DA93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C681AA9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454711A" w14:textId="0E40C218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83C743" w14:textId="7047A516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7952838" wp14:editId="00349D20">
                      <wp:extent cx="171450" cy="171450"/>
                      <wp:effectExtent l="0" t="0" r="19050" b="19050"/>
                      <wp:docPr id="773894878" name="Rectangle 1" descr="P350C133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B32891D" id="Rectangle 1" o:spid="_x0000_s1026" alt="P350C133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88046DB" w14:textId="7D7C919D" w:rsidR="00F45922" w:rsidRDefault="00F45922" w:rsidP="00F45922">
            <w:pPr>
              <w:spacing w:after="0"/>
            </w:pPr>
            <w:r>
              <w:t>Almost certain</w:t>
            </w:r>
          </w:p>
        </w:tc>
        <w:tc>
          <w:tcPr>
            <w:tcW w:w="5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2B2098" w14:textId="2EEB2EB2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F6B31DE" wp14:editId="1E64C4E7">
                      <wp:extent cx="171450" cy="171450"/>
                      <wp:effectExtent l="0" t="0" r="19050" b="19050"/>
                      <wp:docPr id="1406596340" name="Rectangle 1" descr="P352C135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20B7324" id="Rectangle 1" o:spid="_x0000_s1026" alt="P352C135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8E2351" w14:textId="1AE28EB0" w:rsidR="00F45922" w:rsidRDefault="00F45922" w:rsidP="00F45922">
            <w:pPr>
              <w:spacing w:after="0"/>
            </w:pPr>
            <w:r>
              <w:t>Catastrophic</w:t>
            </w:r>
          </w:p>
        </w:tc>
        <w:tc>
          <w:tcPr>
            <w:tcW w:w="5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ED8177" w14:textId="77777777" w:rsidR="00F45922" w:rsidRDefault="00F45922" w:rsidP="00F45922">
            <w:pPr>
              <w:spacing w:after="0"/>
            </w:pPr>
          </w:p>
        </w:tc>
        <w:tc>
          <w:tcPr>
            <w:tcW w:w="185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7E0F" w14:textId="77777777" w:rsidR="00F45922" w:rsidRDefault="00F45922" w:rsidP="00F45922">
            <w:pPr>
              <w:spacing w:after="0"/>
            </w:pPr>
          </w:p>
        </w:tc>
      </w:tr>
      <w:tr w:rsidR="00F45922" w14:paraId="2D6A5607" w14:textId="77777777" w:rsidTr="00682E9B">
        <w:trPr>
          <w:cantSplit/>
        </w:trPr>
        <w:tc>
          <w:tcPr>
            <w:tcW w:w="562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58301C" w14:textId="77777777" w:rsidR="00F45922" w:rsidRDefault="00F45922" w:rsidP="006B634E">
            <w:pPr>
              <w:pStyle w:val="ListParagraph"/>
              <w:keepNext/>
              <w:keepLines/>
              <w:numPr>
                <w:ilvl w:val="0"/>
                <w:numId w:val="19"/>
              </w:numPr>
              <w:spacing w:after="0"/>
              <w:ind w:left="313"/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43A7CE9" w14:textId="3D32C83B" w:rsidR="00F45922" w:rsidRDefault="00F45922" w:rsidP="006B634E">
            <w:pPr>
              <w:keepNext/>
              <w:keepLines/>
              <w:spacing w:after="0"/>
              <w:jc w:val="center"/>
            </w:pPr>
            <w:r>
              <w:t>_______</w:t>
            </w:r>
          </w:p>
        </w:tc>
        <w:tc>
          <w:tcPr>
            <w:tcW w:w="140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0B46908" w14:textId="60384737" w:rsidR="00F45922" w:rsidRDefault="00F45922" w:rsidP="006B634E">
            <w:pPr>
              <w:keepNext/>
              <w:keepLines/>
              <w:spacing w:after="0"/>
              <w:jc w:val="center"/>
            </w:pPr>
            <w:r>
              <w:t>_______</w:t>
            </w:r>
          </w:p>
        </w:tc>
        <w:tc>
          <w:tcPr>
            <w:tcW w:w="516" w:type="dxa"/>
            <w:tcBorders>
              <w:top w:val="dotted" w:sz="4" w:space="0" w:color="auto"/>
            </w:tcBorders>
            <w:vAlign w:val="center"/>
          </w:tcPr>
          <w:p w14:paraId="242E0803" w14:textId="25E7B8BD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5A70327" wp14:editId="3330B680">
                      <wp:extent cx="171450" cy="171450"/>
                      <wp:effectExtent l="0" t="0" r="19050" b="19050"/>
                      <wp:docPr id="1621522597" name="Rectangle 1" descr="P360C142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154BE86" id="Rectangle 1" o:spid="_x0000_s1026" alt="P360C142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dotted" w:sz="4" w:space="0" w:color="auto"/>
            </w:tcBorders>
            <w:vAlign w:val="center"/>
          </w:tcPr>
          <w:p w14:paraId="14F62619" w14:textId="6ED62357" w:rsidR="00F45922" w:rsidRDefault="00F45922" w:rsidP="00F45922">
            <w:pPr>
              <w:spacing w:after="0"/>
            </w:pPr>
            <w:r>
              <w:t>Rare</w:t>
            </w:r>
          </w:p>
        </w:tc>
        <w:tc>
          <w:tcPr>
            <w:tcW w:w="542" w:type="dxa"/>
            <w:tcBorders>
              <w:top w:val="dotted" w:sz="4" w:space="0" w:color="auto"/>
            </w:tcBorders>
            <w:vAlign w:val="center"/>
          </w:tcPr>
          <w:p w14:paraId="4220453E" w14:textId="2816AE74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92F56B6" wp14:editId="781E2AED">
                      <wp:extent cx="171450" cy="171450"/>
                      <wp:effectExtent l="0" t="0" r="19050" b="19050"/>
                      <wp:docPr id="1725064913" name="Rectangle 1" descr="P362C144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8D36F38" id="Rectangle 1" o:spid="_x0000_s1026" alt="P362C144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top w:val="dotted" w:sz="4" w:space="0" w:color="auto"/>
            </w:tcBorders>
            <w:vAlign w:val="center"/>
          </w:tcPr>
          <w:p w14:paraId="6B0D2789" w14:textId="3861C9BF" w:rsidR="00F45922" w:rsidRDefault="00F45922" w:rsidP="00F45922">
            <w:pPr>
              <w:spacing w:after="0"/>
            </w:pPr>
            <w:r>
              <w:t>Insignificant</w:t>
            </w:r>
          </w:p>
        </w:tc>
        <w:tc>
          <w:tcPr>
            <w:tcW w:w="547" w:type="dxa"/>
            <w:tcBorders>
              <w:top w:val="dotted" w:sz="4" w:space="0" w:color="auto"/>
            </w:tcBorders>
            <w:vAlign w:val="center"/>
          </w:tcPr>
          <w:p w14:paraId="72B2AA5A" w14:textId="1A8583C6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F1CFF2D" wp14:editId="66761652">
                      <wp:extent cx="171450" cy="171450"/>
                      <wp:effectExtent l="0" t="0" r="19050" b="19050"/>
                      <wp:docPr id="1963054378" name="Rectangle 1" descr="P364C146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7ECD409" id="Rectangle 1" o:spid="_x0000_s1026" alt="P364C146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B3E3B00" w14:textId="5B4331BC" w:rsidR="00F45922" w:rsidRDefault="00F45922" w:rsidP="00F45922">
            <w:pPr>
              <w:spacing w:after="0"/>
            </w:pPr>
            <w:r>
              <w:t>Low</w:t>
            </w:r>
          </w:p>
        </w:tc>
      </w:tr>
      <w:tr w:rsidR="00F45922" w14:paraId="741F28B8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564202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12F24D6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266041AF" w14:textId="1B2B0B1E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55C4AE64" w14:textId="3BD7F35B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69FBFC6" wp14:editId="198D0758">
                      <wp:extent cx="171450" cy="171450"/>
                      <wp:effectExtent l="0" t="0" r="19050" b="19050"/>
                      <wp:docPr id="887140510" name="Rectangle 1" descr="P370C148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868E740" id="Rectangle 1" o:spid="_x0000_s1026" alt="P370C148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756307AB" w14:textId="525F6A79" w:rsidR="00F45922" w:rsidRDefault="00F45922" w:rsidP="00F45922">
            <w:pPr>
              <w:spacing w:after="0"/>
            </w:pPr>
            <w:r>
              <w:t>Unlikely</w:t>
            </w:r>
          </w:p>
        </w:tc>
        <w:tc>
          <w:tcPr>
            <w:tcW w:w="542" w:type="dxa"/>
            <w:vAlign w:val="center"/>
          </w:tcPr>
          <w:p w14:paraId="732A270D" w14:textId="318483F1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3C6822D" wp14:editId="317CD915">
                      <wp:extent cx="171450" cy="171450"/>
                      <wp:effectExtent l="0" t="0" r="19050" b="19050"/>
                      <wp:docPr id="125639966" name="Rectangle 1" descr="P372C150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73C8281" id="Rectangle 1" o:spid="_x0000_s1026" alt="P372C150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33290859" w14:textId="1DA0C137" w:rsidR="00F45922" w:rsidRDefault="00F45922" w:rsidP="00F45922">
            <w:pPr>
              <w:spacing w:after="0"/>
            </w:pPr>
            <w:r>
              <w:t>Minor</w:t>
            </w:r>
          </w:p>
        </w:tc>
        <w:tc>
          <w:tcPr>
            <w:tcW w:w="547" w:type="dxa"/>
            <w:vAlign w:val="center"/>
          </w:tcPr>
          <w:p w14:paraId="48320417" w14:textId="3B211281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ECFA930" wp14:editId="7F9A9DD4">
                      <wp:extent cx="171450" cy="171450"/>
                      <wp:effectExtent l="0" t="0" r="19050" b="19050"/>
                      <wp:docPr id="336456373" name="Rectangle 1" descr="P374C152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DD621C5" id="Rectangle 1" o:spid="_x0000_s1026" alt="P374C152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41D3C451" w14:textId="69A5D6E8" w:rsidR="00F45922" w:rsidRDefault="00F45922" w:rsidP="00F45922">
            <w:pPr>
              <w:spacing w:after="0"/>
            </w:pPr>
            <w:r>
              <w:t>Moderate</w:t>
            </w:r>
          </w:p>
        </w:tc>
      </w:tr>
      <w:tr w:rsidR="00F45922" w14:paraId="53CB326D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43BD55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5C32280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795F40A4" w14:textId="73761655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563FBA87" w14:textId="1A327D17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DF5AA08" wp14:editId="7488C41A">
                      <wp:extent cx="171450" cy="171450"/>
                      <wp:effectExtent l="0" t="0" r="19050" b="19050"/>
                      <wp:docPr id="1885745150" name="Rectangle 1" descr="P380C154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45E640A" id="Rectangle 1" o:spid="_x0000_s1026" alt="P380C154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65E3BD0F" w14:textId="3DD8196C" w:rsidR="00F45922" w:rsidRDefault="00F45922" w:rsidP="00F45922">
            <w:pPr>
              <w:spacing w:after="0"/>
            </w:pPr>
            <w:r>
              <w:t>Possible</w:t>
            </w:r>
          </w:p>
        </w:tc>
        <w:tc>
          <w:tcPr>
            <w:tcW w:w="542" w:type="dxa"/>
            <w:vAlign w:val="center"/>
          </w:tcPr>
          <w:p w14:paraId="6CD8D77E" w14:textId="2654275E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577008B" wp14:editId="415C7B3C">
                      <wp:extent cx="171450" cy="171450"/>
                      <wp:effectExtent l="0" t="0" r="19050" b="19050"/>
                      <wp:docPr id="1810409927" name="Rectangle 1" descr="P382C156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E27AECE" id="Rectangle 1" o:spid="_x0000_s1026" alt="P382C156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55CFDDF4" w14:textId="13F0831E" w:rsidR="00F45922" w:rsidRDefault="00F45922" w:rsidP="00F45922">
            <w:pPr>
              <w:spacing w:after="0"/>
            </w:pPr>
            <w:r>
              <w:t>Moderate</w:t>
            </w:r>
          </w:p>
        </w:tc>
        <w:tc>
          <w:tcPr>
            <w:tcW w:w="547" w:type="dxa"/>
            <w:vAlign w:val="center"/>
          </w:tcPr>
          <w:p w14:paraId="2282CA1C" w14:textId="0CE2D2F8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4C428FD" wp14:editId="24657B41">
                      <wp:extent cx="171450" cy="171450"/>
                      <wp:effectExtent l="0" t="0" r="19050" b="19050"/>
                      <wp:docPr id="697295296" name="Rectangle 1" descr="P384C158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9292361" id="Rectangle 1" o:spid="_x0000_s1026" alt="P384C158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0E90604D" w14:textId="64364481" w:rsidR="00F45922" w:rsidRDefault="00F45922" w:rsidP="00F45922">
            <w:pPr>
              <w:spacing w:after="0"/>
            </w:pPr>
            <w:r>
              <w:t>High</w:t>
            </w:r>
          </w:p>
        </w:tc>
      </w:tr>
      <w:tr w:rsidR="00F45922" w14:paraId="2461E033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42055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E292867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20B2CD2A" w14:textId="5A201009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0675952F" w14:textId="10EEE52E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7DAC0CC" wp14:editId="5E231698">
                      <wp:extent cx="171450" cy="171450"/>
                      <wp:effectExtent l="0" t="0" r="19050" b="19050"/>
                      <wp:docPr id="1419685365" name="Rectangle 1" descr="P390C160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FA36715" id="Rectangle 1" o:spid="_x0000_s1026" alt="P390C160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67E8E624" w14:textId="03269FD0" w:rsidR="00F45922" w:rsidRDefault="00F45922" w:rsidP="00F45922">
            <w:pPr>
              <w:spacing w:after="0"/>
            </w:pPr>
            <w:r>
              <w:t>Likely</w:t>
            </w:r>
          </w:p>
        </w:tc>
        <w:tc>
          <w:tcPr>
            <w:tcW w:w="542" w:type="dxa"/>
            <w:vAlign w:val="center"/>
          </w:tcPr>
          <w:p w14:paraId="6CD1EA83" w14:textId="7BCD92D3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886A590" wp14:editId="008A47EE">
                      <wp:extent cx="171450" cy="171450"/>
                      <wp:effectExtent l="0" t="0" r="19050" b="19050"/>
                      <wp:docPr id="291751393" name="Rectangle 1" descr="P392C162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3EC2CB5" id="Rectangle 1" o:spid="_x0000_s1026" alt="P392C162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4C1E91F5" w14:textId="53F614EE" w:rsidR="00F45922" w:rsidRDefault="00F45922" w:rsidP="00F45922">
            <w:pPr>
              <w:spacing w:after="0"/>
            </w:pPr>
            <w:r>
              <w:t>Major</w:t>
            </w:r>
          </w:p>
        </w:tc>
        <w:tc>
          <w:tcPr>
            <w:tcW w:w="547" w:type="dxa"/>
            <w:vAlign w:val="center"/>
          </w:tcPr>
          <w:p w14:paraId="4BD25346" w14:textId="228DD365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5F37BF8" wp14:editId="58E7AE5C">
                      <wp:extent cx="171450" cy="171450"/>
                      <wp:effectExtent l="0" t="0" r="19050" b="19050"/>
                      <wp:docPr id="2136778511" name="Rectangle 1" descr="P394C164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885810E" id="Rectangle 1" o:spid="_x0000_s1026" alt="P394C164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5ED17427" w14:textId="4B18F462" w:rsidR="00F45922" w:rsidRDefault="00F45922" w:rsidP="00F45922">
            <w:pPr>
              <w:spacing w:after="0"/>
            </w:pPr>
            <w:r>
              <w:t>Extreme</w:t>
            </w:r>
          </w:p>
        </w:tc>
      </w:tr>
      <w:tr w:rsidR="00F45922" w14:paraId="6844F503" w14:textId="77777777" w:rsidTr="00682E9B">
        <w:tc>
          <w:tcPr>
            <w:tcW w:w="562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B5F3F6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5CE88E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73A0A1" w14:textId="27245AA3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tcBorders>
              <w:bottom w:val="dotted" w:sz="4" w:space="0" w:color="auto"/>
            </w:tcBorders>
            <w:vAlign w:val="center"/>
          </w:tcPr>
          <w:p w14:paraId="09E62738" w14:textId="17644233" w:rsidR="00F45922" w:rsidRDefault="00F45922" w:rsidP="006B634E">
            <w:pPr>
              <w:keepLines/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C4C55E5" wp14:editId="17883B50">
                      <wp:extent cx="171450" cy="171450"/>
                      <wp:effectExtent l="0" t="0" r="19050" b="19050"/>
                      <wp:docPr id="1288140978" name="Rectangle 1" descr="P400C166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13B47A4" id="Rectangle 1" o:spid="_x0000_s1026" alt="P400C166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bottom w:val="dotted" w:sz="4" w:space="0" w:color="auto"/>
            </w:tcBorders>
            <w:vAlign w:val="center"/>
          </w:tcPr>
          <w:p w14:paraId="5D7B43F1" w14:textId="60582F1F" w:rsidR="00F45922" w:rsidRDefault="00F45922" w:rsidP="006B634E">
            <w:pPr>
              <w:keepLines/>
              <w:spacing w:after="0"/>
            </w:pPr>
            <w:r>
              <w:t>Almost certain</w:t>
            </w:r>
          </w:p>
        </w:tc>
        <w:tc>
          <w:tcPr>
            <w:tcW w:w="542" w:type="dxa"/>
            <w:tcBorders>
              <w:bottom w:val="dotted" w:sz="4" w:space="0" w:color="auto"/>
            </w:tcBorders>
            <w:vAlign w:val="center"/>
          </w:tcPr>
          <w:p w14:paraId="5CEA6205" w14:textId="3214A7E8" w:rsidR="00F45922" w:rsidRDefault="00F45922" w:rsidP="006B634E">
            <w:pPr>
              <w:keepLines/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D7A3B7B" wp14:editId="3548D379">
                      <wp:extent cx="171450" cy="171450"/>
                      <wp:effectExtent l="0" t="0" r="19050" b="19050"/>
                      <wp:docPr id="439972965" name="Rectangle 1" descr="P402C168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088BF0D" id="Rectangle 1" o:spid="_x0000_s1026" alt="P402C168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bottom w:val="dotted" w:sz="4" w:space="0" w:color="auto"/>
            </w:tcBorders>
            <w:vAlign w:val="center"/>
          </w:tcPr>
          <w:p w14:paraId="26BF421E" w14:textId="45E5911D" w:rsidR="00F45922" w:rsidRDefault="00F45922" w:rsidP="006B634E">
            <w:pPr>
              <w:keepLines/>
              <w:spacing w:after="0"/>
            </w:pPr>
            <w:r>
              <w:t>Catastrophic</w:t>
            </w:r>
          </w:p>
        </w:tc>
        <w:tc>
          <w:tcPr>
            <w:tcW w:w="547" w:type="dxa"/>
            <w:tcBorders>
              <w:bottom w:val="dotted" w:sz="4" w:space="0" w:color="auto"/>
            </w:tcBorders>
            <w:vAlign w:val="center"/>
          </w:tcPr>
          <w:p w14:paraId="12584CBF" w14:textId="77777777" w:rsidR="00F45922" w:rsidRDefault="00F45922" w:rsidP="006B634E">
            <w:pPr>
              <w:keepLines/>
              <w:spacing w:after="0"/>
            </w:pPr>
          </w:p>
        </w:tc>
        <w:tc>
          <w:tcPr>
            <w:tcW w:w="185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084F8AD" w14:textId="77777777" w:rsidR="00F45922" w:rsidRDefault="00F45922" w:rsidP="006B634E">
            <w:pPr>
              <w:keepLines/>
              <w:spacing w:after="0"/>
            </w:pPr>
          </w:p>
        </w:tc>
      </w:tr>
      <w:tr w:rsidR="00F45922" w14:paraId="0D2C6CA0" w14:textId="77777777" w:rsidTr="00682E9B">
        <w:tc>
          <w:tcPr>
            <w:tcW w:w="562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247AFD" w14:textId="77777777" w:rsidR="00F45922" w:rsidRDefault="00F45922" w:rsidP="00F45922">
            <w:pPr>
              <w:pStyle w:val="ListParagraph"/>
              <w:numPr>
                <w:ilvl w:val="0"/>
                <w:numId w:val="19"/>
              </w:numPr>
              <w:spacing w:after="0"/>
              <w:ind w:left="313"/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E8F2855" w14:textId="7DE5BBDB" w:rsidR="00F45922" w:rsidRDefault="00F45922" w:rsidP="00F45922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140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D26B6BB" w14:textId="7164B811" w:rsidR="00F45922" w:rsidRDefault="00F45922" w:rsidP="00F45922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516" w:type="dxa"/>
            <w:tcBorders>
              <w:top w:val="dotted" w:sz="4" w:space="0" w:color="auto"/>
            </w:tcBorders>
            <w:vAlign w:val="center"/>
          </w:tcPr>
          <w:p w14:paraId="213CDCCE" w14:textId="53219561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A6C8DE5" wp14:editId="418C53FF">
                      <wp:extent cx="171450" cy="171450"/>
                      <wp:effectExtent l="0" t="0" r="19050" b="19050"/>
                      <wp:docPr id="1436946184" name="Rectangle 1" descr="P410C175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BB96D54" id="Rectangle 1" o:spid="_x0000_s1026" alt="P410C175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dotted" w:sz="4" w:space="0" w:color="auto"/>
            </w:tcBorders>
            <w:vAlign w:val="center"/>
          </w:tcPr>
          <w:p w14:paraId="36EF9F81" w14:textId="3F7F3441" w:rsidR="00F45922" w:rsidRDefault="00F45922" w:rsidP="00F45922">
            <w:pPr>
              <w:spacing w:after="0"/>
            </w:pPr>
            <w:r>
              <w:t>Rare</w:t>
            </w:r>
          </w:p>
        </w:tc>
        <w:tc>
          <w:tcPr>
            <w:tcW w:w="542" w:type="dxa"/>
            <w:tcBorders>
              <w:top w:val="dotted" w:sz="4" w:space="0" w:color="auto"/>
            </w:tcBorders>
            <w:vAlign w:val="center"/>
          </w:tcPr>
          <w:p w14:paraId="21C6FB72" w14:textId="0E047A8E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CDE645D" wp14:editId="5ABD2843">
                      <wp:extent cx="171450" cy="171450"/>
                      <wp:effectExtent l="0" t="0" r="19050" b="19050"/>
                      <wp:docPr id="1286873336" name="Rectangle 1" descr="P412C177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C1E85EB" id="Rectangle 1" o:spid="_x0000_s1026" alt="P412C177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top w:val="dotted" w:sz="4" w:space="0" w:color="auto"/>
            </w:tcBorders>
            <w:vAlign w:val="center"/>
          </w:tcPr>
          <w:p w14:paraId="69A9073F" w14:textId="25BE826F" w:rsidR="00F45922" w:rsidRDefault="00F45922" w:rsidP="00F45922">
            <w:pPr>
              <w:spacing w:after="0"/>
            </w:pPr>
            <w:r>
              <w:t>Insignificant</w:t>
            </w:r>
          </w:p>
        </w:tc>
        <w:tc>
          <w:tcPr>
            <w:tcW w:w="547" w:type="dxa"/>
            <w:tcBorders>
              <w:top w:val="dotted" w:sz="4" w:space="0" w:color="auto"/>
            </w:tcBorders>
            <w:vAlign w:val="center"/>
          </w:tcPr>
          <w:p w14:paraId="1487FCFE" w14:textId="189EABFA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A384C85" wp14:editId="7CDC54B8">
                      <wp:extent cx="171450" cy="171450"/>
                      <wp:effectExtent l="0" t="0" r="19050" b="19050"/>
                      <wp:docPr id="1204877856" name="Rectangle 1" descr="P414C179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20CD80B" id="Rectangle 1" o:spid="_x0000_s1026" alt="P414C179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0014E7A" w14:textId="2BAAFED9" w:rsidR="00F45922" w:rsidRDefault="00F45922" w:rsidP="00F45922">
            <w:pPr>
              <w:spacing w:after="0"/>
            </w:pPr>
            <w:r>
              <w:t>Low</w:t>
            </w:r>
          </w:p>
        </w:tc>
      </w:tr>
      <w:tr w:rsidR="00F45922" w14:paraId="7C332E5D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D7C461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195A6AB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39D88DE6" w14:textId="0CE4EFFF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43C87EEE" w14:textId="59FF82CD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A49E69D" wp14:editId="4020DD57">
                      <wp:extent cx="171450" cy="171450"/>
                      <wp:effectExtent l="0" t="0" r="19050" b="19050"/>
                      <wp:docPr id="809665983" name="Rectangle 1" descr="P420C181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C6E9618" id="Rectangle 1" o:spid="_x0000_s1026" alt="P420C181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7DBA4A26" w14:textId="47D8374F" w:rsidR="00F45922" w:rsidRDefault="00F45922" w:rsidP="00F45922">
            <w:pPr>
              <w:spacing w:after="0"/>
            </w:pPr>
            <w:r>
              <w:t>Unlikely</w:t>
            </w:r>
          </w:p>
        </w:tc>
        <w:tc>
          <w:tcPr>
            <w:tcW w:w="542" w:type="dxa"/>
            <w:vAlign w:val="center"/>
          </w:tcPr>
          <w:p w14:paraId="6EBB7DE7" w14:textId="4CCEB055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04F9687" wp14:editId="784E973A">
                      <wp:extent cx="171450" cy="171450"/>
                      <wp:effectExtent l="0" t="0" r="19050" b="19050"/>
                      <wp:docPr id="1812431563" name="Rectangle 1" descr="P422C183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0FA2B0E" id="Rectangle 1" o:spid="_x0000_s1026" alt="P422C183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29D9E88D" w14:textId="7A0C7245" w:rsidR="00F45922" w:rsidRDefault="00F45922" w:rsidP="00F45922">
            <w:pPr>
              <w:spacing w:after="0"/>
            </w:pPr>
            <w:r>
              <w:t>Minor</w:t>
            </w:r>
          </w:p>
        </w:tc>
        <w:tc>
          <w:tcPr>
            <w:tcW w:w="547" w:type="dxa"/>
            <w:vAlign w:val="center"/>
          </w:tcPr>
          <w:p w14:paraId="27BB36C6" w14:textId="4A88B7FA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A06D5D9" wp14:editId="7346D27A">
                      <wp:extent cx="171450" cy="171450"/>
                      <wp:effectExtent l="0" t="0" r="19050" b="19050"/>
                      <wp:docPr id="1511879883" name="Rectangle 1" descr="P424C185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FEFF088" id="Rectangle 1" o:spid="_x0000_s1026" alt="P424C185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543123B1" w14:textId="7F057AD7" w:rsidR="00F45922" w:rsidRDefault="00F45922" w:rsidP="00F45922">
            <w:pPr>
              <w:spacing w:after="0"/>
            </w:pPr>
            <w:r>
              <w:t>Moderate</w:t>
            </w:r>
          </w:p>
        </w:tc>
      </w:tr>
      <w:tr w:rsidR="00F45922" w14:paraId="24E86209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276E13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6B6A01F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7DFA9C2A" w14:textId="692803D2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1245FD75" w14:textId="1046994C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F73B094" wp14:editId="144A11E8">
                      <wp:extent cx="171450" cy="171450"/>
                      <wp:effectExtent l="0" t="0" r="19050" b="19050"/>
                      <wp:docPr id="1973701923" name="Rectangle 1" descr="P430C187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9A7826E" id="Rectangle 1" o:spid="_x0000_s1026" alt="P430C187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22193145" w14:textId="789DB9BC" w:rsidR="00F45922" w:rsidRDefault="00F45922" w:rsidP="00F45922">
            <w:pPr>
              <w:spacing w:after="0"/>
            </w:pPr>
            <w:r>
              <w:t>Possible</w:t>
            </w:r>
          </w:p>
        </w:tc>
        <w:tc>
          <w:tcPr>
            <w:tcW w:w="542" w:type="dxa"/>
            <w:vAlign w:val="center"/>
          </w:tcPr>
          <w:p w14:paraId="3B83EDA6" w14:textId="55EB53F0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FFFF4BB" wp14:editId="595C7BE7">
                      <wp:extent cx="171450" cy="171450"/>
                      <wp:effectExtent l="0" t="0" r="19050" b="19050"/>
                      <wp:docPr id="1535972223" name="Rectangle 1" descr="P432C189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C1D6D6D" id="Rectangle 1" o:spid="_x0000_s1026" alt="P432C189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4F40BB04" w14:textId="4C0A422E" w:rsidR="00F45922" w:rsidRDefault="00F45922" w:rsidP="00F45922">
            <w:pPr>
              <w:spacing w:after="0"/>
            </w:pPr>
            <w:r>
              <w:t>Moderate</w:t>
            </w:r>
          </w:p>
        </w:tc>
        <w:tc>
          <w:tcPr>
            <w:tcW w:w="547" w:type="dxa"/>
            <w:vAlign w:val="center"/>
          </w:tcPr>
          <w:p w14:paraId="01536DC3" w14:textId="4099C2D1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5D3992D" wp14:editId="01A8379B">
                      <wp:extent cx="171450" cy="171450"/>
                      <wp:effectExtent l="0" t="0" r="19050" b="19050"/>
                      <wp:docPr id="1148382737" name="Rectangle 1" descr="P434C191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E2F1B25" id="Rectangle 1" o:spid="_x0000_s1026" alt="P434C191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78A67521" w14:textId="2D69EA22" w:rsidR="00F45922" w:rsidRDefault="00F45922" w:rsidP="00F45922">
            <w:pPr>
              <w:spacing w:after="0"/>
            </w:pPr>
            <w:r>
              <w:t>High</w:t>
            </w:r>
          </w:p>
        </w:tc>
      </w:tr>
      <w:tr w:rsidR="00F45922" w14:paraId="0D2CD138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309A3D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C99D57A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61A851A0" w14:textId="7AA7A9F8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11504158" w14:textId="5347F65D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AC3353A" wp14:editId="7DDDAF5C">
                      <wp:extent cx="171450" cy="171450"/>
                      <wp:effectExtent l="0" t="0" r="19050" b="19050"/>
                      <wp:docPr id="1204336545" name="Rectangle 1" descr="P440C193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F4BA57F" id="Rectangle 1" o:spid="_x0000_s1026" alt="P440C193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4EE774C1" w14:textId="3C9D4C97" w:rsidR="00F45922" w:rsidRDefault="00F45922" w:rsidP="00F45922">
            <w:pPr>
              <w:spacing w:after="0"/>
            </w:pPr>
            <w:r>
              <w:t>Likely</w:t>
            </w:r>
          </w:p>
        </w:tc>
        <w:tc>
          <w:tcPr>
            <w:tcW w:w="542" w:type="dxa"/>
            <w:vAlign w:val="center"/>
          </w:tcPr>
          <w:p w14:paraId="2076FB43" w14:textId="7990138B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74AC1C5" wp14:editId="79F86938">
                      <wp:extent cx="171450" cy="171450"/>
                      <wp:effectExtent l="0" t="0" r="19050" b="19050"/>
                      <wp:docPr id="1726252083" name="Rectangle 1" descr="P442C195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4F4A2AD" id="Rectangle 1" o:spid="_x0000_s1026" alt="P442C195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0F920971" w14:textId="49E9948F" w:rsidR="00F45922" w:rsidRDefault="00F45922" w:rsidP="00F45922">
            <w:pPr>
              <w:spacing w:after="0"/>
            </w:pPr>
            <w:r>
              <w:t>Major</w:t>
            </w:r>
          </w:p>
        </w:tc>
        <w:tc>
          <w:tcPr>
            <w:tcW w:w="547" w:type="dxa"/>
            <w:vAlign w:val="center"/>
          </w:tcPr>
          <w:p w14:paraId="7080EE31" w14:textId="20F51EAC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6A67576" wp14:editId="6AF52CEC">
                      <wp:extent cx="171450" cy="171450"/>
                      <wp:effectExtent l="0" t="0" r="19050" b="19050"/>
                      <wp:docPr id="549347590" name="Rectangle 1" descr="P444C197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A355E3C" id="Rectangle 1" o:spid="_x0000_s1026" alt="P444C197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1D3ECC35" w14:textId="5AC939B7" w:rsidR="00F45922" w:rsidRDefault="00F45922" w:rsidP="00F45922">
            <w:pPr>
              <w:spacing w:after="0"/>
            </w:pPr>
            <w:r>
              <w:t>Extreme</w:t>
            </w:r>
          </w:p>
        </w:tc>
      </w:tr>
      <w:tr w:rsidR="00F45922" w14:paraId="5A846757" w14:textId="77777777" w:rsidTr="00682E9B">
        <w:tc>
          <w:tcPr>
            <w:tcW w:w="562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A65EE5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993268D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B60DA5" w14:textId="560E60DA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tcBorders>
              <w:bottom w:val="dotted" w:sz="4" w:space="0" w:color="auto"/>
            </w:tcBorders>
            <w:vAlign w:val="center"/>
          </w:tcPr>
          <w:p w14:paraId="6B364729" w14:textId="74B8158B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51F5D32" wp14:editId="2F472FFD">
                      <wp:extent cx="171450" cy="171450"/>
                      <wp:effectExtent l="0" t="0" r="19050" b="19050"/>
                      <wp:docPr id="2136377108" name="Rectangle 1" descr="P450C199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FF65673" id="Rectangle 1" o:spid="_x0000_s1026" alt="P450C199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bottom w:val="dotted" w:sz="4" w:space="0" w:color="auto"/>
            </w:tcBorders>
            <w:vAlign w:val="center"/>
          </w:tcPr>
          <w:p w14:paraId="1C54D008" w14:textId="5908DB2B" w:rsidR="00F45922" w:rsidRDefault="00F45922" w:rsidP="00F45922">
            <w:pPr>
              <w:spacing w:after="0"/>
            </w:pPr>
            <w:r>
              <w:t>Almost certain</w:t>
            </w:r>
          </w:p>
        </w:tc>
        <w:tc>
          <w:tcPr>
            <w:tcW w:w="542" w:type="dxa"/>
            <w:tcBorders>
              <w:bottom w:val="dotted" w:sz="4" w:space="0" w:color="auto"/>
            </w:tcBorders>
            <w:vAlign w:val="center"/>
          </w:tcPr>
          <w:p w14:paraId="7CBD782D" w14:textId="43CCEDCB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7CB512D" wp14:editId="3DF5E950">
                      <wp:extent cx="171450" cy="171450"/>
                      <wp:effectExtent l="0" t="0" r="19050" b="19050"/>
                      <wp:docPr id="1955796064" name="Rectangle 1" descr="P452C201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66B70B5" id="Rectangle 1" o:spid="_x0000_s1026" alt="P452C201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bottom w:val="dotted" w:sz="4" w:space="0" w:color="auto"/>
            </w:tcBorders>
            <w:vAlign w:val="center"/>
          </w:tcPr>
          <w:p w14:paraId="0BB85C2C" w14:textId="1E048439" w:rsidR="00F45922" w:rsidRDefault="00F45922" w:rsidP="00F45922">
            <w:pPr>
              <w:spacing w:after="0"/>
            </w:pPr>
            <w:r>
              <w:t>Catastrophic</w:t>
            </w:r>
          </w:p>
        </w:tc>
        <w:tc>
          <w:tcPr>
            <w:tcW w:w="547" w:type="dxa"/>
            <w:tcBorders>
              <w:bottom w:val="dotted" w:sz="4" w:space="0" w:color="auto"/>
            </w:tcBorders>
            <w:vAlign w:val="center"/>
          </w:tcPr>
          <w:p w14:paraId="3AB4C758" w14:textId="77777777" w:rsidR="00F45922" w:rsidRDefault="00F45922" w:rsidP="00F45922">
            <w:pPr>
              <w:spacing w:after="0"/>
            </w:pPr>
          </w:p>
        </w:tc>
        <w:tc>
          <w:tcPr>
            <w:tcW w:w="185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450601F" w14:textId="77777777" w:rsidR="00F45922" w:rsidRDefault="00F45922" w:rsidP="00F45922">
            <w:pPr>
              <w:spacing w:after="0"/>
            </w:pPr>
          </w:p>
        </w:tc>
      </w:tr>
      <w:tr w:rsidR="00F45922" w14:paraId="0B169B33" w14:textId="77777777" w:rsidTr="00682E9B">
        <w:tc>
          <w:tcPr>
            <w:tcW w:w="562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84FB4D" w14:textId="77777777" w:rsidR="00F45922" w:rsidRDefault="00F45922" w:rsidP="00F45922">
            <w:pPr>
              <w:pStyle w:val="ListParagraph"/>
              <w:numPr>
                <w:ilvl w:val="0"/>
                <w:numId w:val="19"/>
              </w:numPr>
              <w:spacing w:after="0"/>
              <w:ind w:left="313"/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1A971FE" w14:textId="080C0C81" w:rsidR="00F45922" w:rsidRDefault="00F45922" w:rsidP="00F45922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140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C0FB148" w14:textId="51486756" w:rsidR="00F45922" w:rsidRDefault="00F45922" w:rsidP="00F45922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516" w:type="dxa"/>
            <w:tcBorders>
              <w:top w:val="dotted" w:sz="4" w:space="0" w:color="auto"/>
            </w:tcBorders>
            <w:vAlign w:val="center"/>
          </w:tcPr>
          <w:p w14:paraId="7110E2D5" w14:textId="0D7F5B1C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9D700B5" wp14:editId="78432127">
                      <wp:extent cx="171450" cy="171450"/>
                      <wp:effectExtent l="0" t="0" r="19050" b="19050"/>
                      <wp:docPr id="1282386607" name="Rectangle 1" descr="P460C208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B3E09AF" id="Rectangle 1" o:spid="_x0000_s1026" alt="P460C208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dotted" w:sz="4" w:space="0" w:color="auto"/>
            </w:tcBorders>
            <w:vAlign w:val="center"/>
          </w:tcPr>
          <w:p w14:paraId="2FDAF0C1" w14:textId="425BC99B" w:rsidR="00F45922" w:rsidRDefault="00F45922" w:rsidP="00F45922">
            <w:pPr>
              <w:spacing w:after="0"/>
            </w:pPr>
            <w:r>
              <w:t>Rare</w:t>
            </w:r>
          </w:p>
        </w:tc>
        <w:tc>
          <w:tcPr>
            <w:tcW w:w="542" w:type="dxa"/>
            <w:tcBorders>
              <w:top w:val="dotted" w:sz="4" w:space="0" w:color="auto"/>
            </w:tcBorders>
            <w:vAlign w:val="center"/>
          </w:tcPr>
          <w:p w14:paraId="7D52DAD3" w14:textId="565223A3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82E065F" wp14:editId="08B74268">
                      <wp:extent cx="171450" cy="171450"/>
                      <wp:effectExtent l="0" t="0" r="19050" b="19050"/>
                      <wp:docPr id="781482813" name="Rectangle 1" descr="P462C210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3ACB6C6" id="Rectangle 1" o:spid="_x0000_s1026" alt="P462C210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top w:val="dotted" w:sz="4" w:space="0" w:color="auto"/>
            </w:tcBorders>
            <w:vAlign w:val="center"/>
          </w:tcPr>
          <w:p w14:paraId="6EA1D220" w14:textId="797B45BA" w:rsidR="00F45922" w:rsidRDefault="00F45922" w:rsidP="00F45922">
            <w:pPr>
              <w:spacing w:after="0"/>
            </w:pPr>
            <w:r>
              <w:t>Insignificant</w:t>
            </w:r>
          </w:p>
        </w:tc>
        <w:tc>
          <w:tcPr>
            <w:tcW w:w="547" w:type="dxa"/>
            <w:tcBorders>
              <w:top w:val="dotted" w:sz="4" w:space="0" w:color="auto"/>
            </w:tcBorders>
            <w:vAlign w:val="center"/>
          </w:tcPr>
          <w:p w14:paraId="51071108" w14:textId="092EE862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795BC29" wp14:editId="76605273">
                      <wp:extent cx="171450" cy="171450"/>
                      <wp:effectExtent l="0" t="0" r="19050" b="19050"/>
                      <wp:docPr id="615540769" name="Rectangle 1" descr="P464C212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05E9090" id="Rectangle 1" o:spid="_x0000_s1026" alt="P464C212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725400B" w14:textId="6847F2A5" w:rsidR="00F45922" w:rsidRDefault="00F45922" w:rsidP="00F45922">
            <w:pPr>
              <w:spacing w:after="0"/>
            </w:pPr>
            <w:r>
              <w:t>Low</w:t>
            </w:r>
          </w:p>
        </w:tc>
      </w:tr>
      <w:tr w:rsidR="00F45922" w14:paraId="1F6A4BFF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C6350E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8EE2217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0909C452" w14:textId="00575E38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56BD2B7F" w14:textId="2B34A14C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D1CB608" wp14:editId="71800714">
                      <wp:extent cx="171450" cy="171450"/>
                      <wp:effectExtent l="0" t="0" r="19050" b="19050"/>
                      <wp:docPr id="1868137310" name="Rectangle 1" descr="P470C214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C739A72" id="Rectangle 1" o:spid="_x0000_s1026" alt="P470C214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323A7956" w14:textId="579C709E" w:rsidR="00F45922" w:rsidRDefault="00F45922" w:rsidP="00F45922">
            <w:pPr>
              <w:spacing w:after="0"/>
            </w:pPr>
            <w:r>
              <w:t>Unlikely</w:t>
            </w:r>
          </w:p>
        </w:tc>
        <w:tc>
          <w:tcPr>
            <w:tcW w:w="542" w:type="dxa"/>
            <w:vAlign w:val="center"/>
          </w:tcPr>
          <w:p w14:paraId="084D95B0" w14:textId="27993C09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CA0E88E" wp14:editId="04066DC6">
                      <wp:extent cx="171450" cy="171450"/>
                      <wp:effectExtent l="0" t="0" r="19050" b="19050"/>
                      <wp:docPr id="1061609676" name="Rectangle 1" descr="P472C216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0AFEDA4" id="Rectangle 1" o:spid="_x0000_s1026" alt="P472C216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23743251" w14:textId="05AE04C6" w:rsidR="00F45922" w:rsidRDefault="00F45922" w:rsidP="00F45922">
            <w:pPr>
              <w:spacing w:after="0"/>
            </w:pPr>
            <w:r>
              <w:t>Minor</w:t>
            </w:r>
          </w:p>
        </w:tc>
        <w:tc>
          <w:tcPr>
            <w:tcW w:w="547" w:type="dxa"/>
            <w:vAlign w:val="center"/>
          </w:tcPr>
          <w:p w14:paraId="3BBB1BCD" w14:textId="7FF9CA1C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CCB9E7E" wp14:editId="1A8C073E">
                      <wp:extent cx="171450" cy="171450"/>
                      <wp:effectExtent l="0" t="0" r="19050" b="19050"/>
                      <wp:docPr id="1141697653" name="Rectangle 1" descr="P474C218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3C48567" id="Rectangle 1" o:spid="_x0000_s1026" alt="P474C218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1426612A" w14:textId="08FE833C" w:rsidR="00F45922" w:rsidRDefault="00F45922" w:rsidP="00F45922">
            <w:pPr>
              <w:spacing w:after="0"/>
            </w:pPr>
            <w:r>
              <w:t>Moderate</w:t>
            </w:r>
          </w:p>
        </w:tc>
      </w:tr>
      <w:tr w:rsidR="00F45922" w14:paraId="25E12B26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96A954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EEABF07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15D76304" w14:textId="12E89B33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02FE3D57" w14:textId="26FD40A2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CA5444B" wp14:editId="4B39C8FD">
                      <wp:extent cx="171450" cy="171450"/>
                      <wp:effectExtent l="0" t="0" r="19050" b="19050"/>
                      <wp:docPr id="1452251217" name="Rectangle 1" descr="P480C220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3404FDC" id="Rectangle 1" o:spid="_x0000_s1026" alt="P480C220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6E83DE83" w14:textId="02E0604A" w:rsidR="00F45922" w:rsidRDefault="00F45922" w:rsidP="00F45922">
            <w:pPr>
              <w:spacing w:after="0"/>
            </w:pPr>
            <w:r>
              <w:t>Possible</w:t>
            </w:r>
          </w:p>
        </w:tc>
        <w:tc>
          <w:tcPr>
            <w:tcW w:w="542" w:type="dxa"/>
            <w:vAlign w:val="center"/>
          </w:tcPr>
          <w:p w14:paraId="53FC325D" w14:textId="74DAAA35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3C09D5C" wp14:editId="0F617E68">
                      <wp:extent cx="171450" cy="171450"/>
                      <wp:effectExtent l="0" t="0" r="19050" b="19050"/>
                      <wp:docPr id="750780000" name="Rectangle 1" descr="P482C222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852F683" id="Rectangle 1" o:spid="_x0000_s1026" alt="P482C222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0D250469" w14:textId="2A3B2729" w:rsidR="00F45922" w:rsidRDefault="00F45922" w:rsidP="00F45922">
            <w:pPr>
              <w:spacing w:after="0"/>
            </w:pPr>
            <w:r>
              <w:t>Moderate</w:t>
            </w:r>
          </w:p>
        </w:tc>
        <w:tc>
          <w:tcPr>
            <w:tcW w:w="547" w:type="dxa"/>
            <w:vAlign w:val="center"/>
          </w:tcPr>
          <w:p w14:paraId="6026F5D4" w14:textId="3A5A1F65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E7334D1" wp14:editId="14BE0893">
                      <wp:extent cx="171450" cy="171450"/>
                      <wp:effectExtent l="0" t="0" r="19050" b="19050"/>
                      <wp:docPr id="299681316" name="Rectangle 1" descr="P484C224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911A062" id="Rectangle 1" o:spid="_x0000_s1026" alt="P484C224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51B19D02" w14:textId="595BB04A" w:rsidR="00F45922" w:rsidRDefault="00F45922" w:rsidP="00F45922">
            <w:pPr>
              <w:spacing w:after="0"/>
            </w:pPr>
            <w:r>
              <w:t>High</w:t>
            </w:r>
          </w:p>
        </w:tc>
      </w:tr>
      <w:tr w:rsidR="00F45922" w14:paraId="0F40E696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81398F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78A0E66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4D73091D" w14:textId="5F153438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51317281" w14:textId="2D86EC43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C2296F7" wp14:editId="4606464A">
                      <wp:extent cx="171450" cy="171450"/>
                      <wp:effectExtent l="0" t="0" r="19050" b="19050"/>
                      <wp:docPr id="1923127510" name="Rectangle 1" descr="P490C226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9D4C4C2" id="Rectangle 1" o:spid="_x0000_s1026" alt="P490C226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710297F3" w14:textId="79C36670" w:rsidR="00F45922" w:rsidRDefault="00F45922" w:rsidP="00F45922">
            <w:pPr>
              <w:spacing w:after="0"/>
            </w:pPr>
            <w:r>
              <w:t>Likely</w:t>
            </w:r>
          </w:p>
        </w:tc>
        <w:tc>
          <w:tcPr>
            <w:tcW w:w="542" w:type="dxa"/>
            <w:vAlign w:val="center"/>
          </w:tcPr>
          <w:p w14:paraId="0B8C445C" w14:textId="583DC38F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4841BF1" wp14:editId="6B30C1F7">
                      <wp:extent cx="171450" cy="171450"/>
                      <wp:effectExtent l="0" t="0" r="19050" b="19050"/>
                      <wp:docPr id="1871792118" name="Rectangle 1" descr="P492C228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9210A91" id="Rectangle 1" o:spid="_x0000_s1026" alt="P492C228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1F27334C" w14:textId="488E23A1" w:rsidR="00F45922" w:rsidRDefault="00F45922" w:rsidP="00F45922">
            <w:pPr>
              <w:spacing w:after="0"/>
            </w:pPr>
            <w:r>
              <w:t>Major</w:t>
            </w:r>
          </w:p>
        </w:tc>
        <w:tc>
          <w:tcPr>
            <w:tcW w:w="547" w:type="dxa"/>
            <w:vAlign w:val="center"/>
          </w:tcPr>
          <w:p w14:paraId="3DE7B517" w14:textId="0FF9BDEB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AF79F75" wp14:editId="08AD4976">
                      <wp:extent cx="171450" cy="171450"/>
                      <wp:effectExtent l="0" t="0" r="19050" b="19050"/>
                      <wp:docPr id="808440270" name="Rectangle 1" descr="P494C230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747746C" id="Rectangle 1" o:spid="_x0000_s1026" alt="P494C230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7D1AFBF5" w14:textId="7AE7F461" w:rsidR="00F45922" w:rsidRDefault="00F45922" w:rsidP="00F45922">
            <w:pPr>
              <w:spacing w:after="0"/>
            </w:pPr>
            <w:r>
              <w:t>Extreme</w:t>
            </w:r>
          </w:p>
        </w:tc>
      </w:tr>
      <w:tr w:rsidR="00F45922" w14:paraId="7DE7B66F" w14:textId="77777777" w:rsidTr="00682E9B">
        <w:tc>
          <w:tcPr>
            <w:tcW w:w="562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95BBC4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5148B7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7CC19D5" w14:textId="734CDBB6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tcBorders>
              <w:bottom w:val="dotted" w:sz="4" w:space="0" w:color="auto"/>
            </w:tcBorders>
            <w:vAlign w:val="center"/>
          </w:tcPr>
          <w:p w14:paraId="1C07E144" w14:textId="2F971624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23921F1" wp14:editId="74D80399">
                      <wp:extent cx="171450" cy="171450"/>
                      <wp:effectExtent l="0" t="0" r="19050" b="19050"/>
                      <wp:docPr id="125146547" name="Rectangle 1" descr="P500C232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88BD448" id="Rectangle 1" o:spid="_x0000_s1026" alt="P500C232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bottom w:val="dotted" w:sz="4" w:space="0" w:color="auto"/>
            </w:tcBorders>
            <w:vAlign w:val="center"/>
          </w:tcPr>
          <w:p w14:paraId="75599BDB" w14:textId="1E0EF7C0" w:rsidR="00F45922" w:rsidRDefault="00F45922" w:rsidP="00F45922">
            <w:pPr>
              <w:spacing w:after="0"/>
            </w:pPr>
            <w:r>
              <w:t>Almost certain</w:t>
            </w:r>
          </w:p>
        </w:tc>
        <w:tc>
          <w:tcPr>
            <w:tcW w:w="542" w:type="dxa"/>
            <w:tcBorders>
              <w:bottom w:val="dotted" w:sz="4" w:space="0" w:color="auto"/>
            </w:tcBorders>
            <w:vAlign w:val="center"/>
          </w:tcPr>
          <w:p w14:paraId="09BD1C92" w14:textId="3F433B45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1459A97" wp14:editId="36484223">
                      <wp:extent cx="171450" cy="171450"/>
                      <wp:effectExtent l="0" t="0" r="19050" b="19050"/>
                      <wp:docPr id="2085054179" name="Rectangle 1" descr="P502C234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5D489B1" id="Rectangle 1" o:spid="_x0000_s1026" alt="P502C234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bottom w:val="dotted" w:sz="4" w:space="0" w:color="auto"/>
            </w:tcBorders>
            <w:vAlign w:val="center"/>
          </w:tcPr>
          <w:p w14:paraId="36FDB1D4" w14:textId="0D1E03CC" w:rsidR="00F45922" w:rsidRDefault="00F45922" w:rsidP="00F45922">
            <w:pPr>
              <w:spacing w:after="0"/>
            </w:pPr>
            <w:r>
              <w:t>Catastrophic</w:t>
            </w:r>
          </w:p>
        </w:tc>
        <w:tc>
          <w:tcPr>
            <w:tcW w:w="547" w:type="dxa"/>
            <w:tcBorders>
              <w:bottom w:val="dotted" w:sz="4" w:space="0" w:color="auto"/>
            </w:tcBorders>
            <w:vAlign w:val="center"/>
          </w:tcPr>
          <w:p w14:paraId="3D9BF2F9" w14:textId="77777777" w:rsidR="00F45922" w:rsidRDefault="00F45922" w:rsidP="00F45922">
            <w:pPr>
              <w:spacing w:after="0"/>
            </w:pPr>
          </w:p>
        </w:tc>
        <w:tc>
          <w:tcPr>
            <w:tcW w:w="185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2C515F2" w14:textId="77777777" w:rsidR="00F45922" w:rsidRDefault="00F45922" w:rsidP="00F45922">
            <w:pPr>
              <w:spacing w:after="0"/>
            </w:pPr>
          </w:p>
        </w:tc>
      </w:tr>
      <w:tr w:rsidR="00F45922" w14:paraId="76E01E15" w14:textId="77777777" w:rsidTr="00682E9B">
        <w:tc>
          <w:tcPr>
            <w:tcW w:w="562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EE3F08" w14:textId="77777777" w:rsidR="00F45922" w:rsidRDefault="00F45922" w:rsidP="00F45922">
            <w:pPr>
              <w:pStyle w:val="ListParagraph"/>
              <w:numPr>
                <w:ilvl w:val="0"/>
                <w:numId w:val="19"/>
              </w:numPr>
              <w:spacing w:after="0"/>
              <w:ind w:left="313"/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8F4C3E9" w14:textId="5CC88795" w:rsidR="00F45922" w:rsidRDefault="00F45922" w:rsidP="00F45922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140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619BC9" w14:textId="14064556" w:rsidR="00F45922" w:rsidRDefault="00F45922" w:rsidP="00F45922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516" w:type="dxa"/>
            <w:tcBorders>
              <w:top w:val="dotted" w:sz="4" w:space="0" w:color="auto"/>
            </w:tcBorders>
            <w:vAlign w:val="center"/>
          </w:tcPr>
          <w:p w14:paraId="1EA2313C" w14:textId="3E402578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DEA4A8E" wp14:editId="603AFAE2">
                      <wp:extent cx="171450" cy="171450"/>
                      <wp:effectExtent l="0" t="0" r="19050" b="19050"/>
                      <wp:docPr id="1016378530" name="Rectangle 1" descr="P510C241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D48A7F6" id="Rectangle 1" o:spid="_x0000_s1026" alt="P510C241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dotted" w:sz="4" w:space="0" w:color="auto"/>
            </w:tcBorders>
            <w:vAlign w:val="center"/>
          </w:tcPr>
          <w:p w14:paraId="4F477BA6" w14:textId="51B78D03" w:rsidR="00F45922" w:rsidRDefault="00F45922" w:rsidP="00F45922">
            <w:pPr>
              <w:spacing w:after="0"/>
            </w:pPr>
            <w:r>
              <w:t>Rare</w:t>
            </w:r>
          </w:p>
        </w:tc>
        <w:tc>
          <w:tcPr>
            <w:tcW w:w="542" w:type="dxa"/>
            <w:tcBorders>
              <w:top w:val="dotted" w:sz="4" w:space="0" w:color="auto"/>
            </w:tcBorders>
            <w:vAlign w:val="center"/>
          </w:tcPr>
          <w:p w14:paraId="045F79A2" w14:textId="09A98EED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8DCBD9D" wp14:editId="57630D9F">
                      <wp:extent cx="171450" cy="171450"/>
                      <wp:effectExtent l="0" t="0" r="19050" b="19050"/>
                      <wp:docPr id="1768483505" name="Rectangle 1" descr="P512C243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FAEEF10" id="Rectangle 1" o:spid="_x0000_s1026" alt="P512C243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top w:val="dotted" w:sz="4" w:space="0" w:color="auto"/>
            </w:tcBorders>
            <w:vAlign w:val="center"/>
          </w:tcPr>
          <w:p w14:paraId="5DC9E5A9" w14:textId="0E0E6195" w:rsidR="00F45922" w:rsidRDefault="00F45922" w:rsidP="00F45922">
            <w:pPr>
              <w:spacing w:after="0"/>
            </w:pPr>
            <w:r>
              <w:t>Insignificant</w:t>
            </w:r>
          </w:p>
        </w:tc>
        <w:tc>
          <w:tcPr>
            <w:tcW w:w="547" w:type="dxa"/>
            <w:tcBorders>
              <w:top w:val="dotted" w:sz="4" w:space="0" w:color="auto"/>
            </w:tcBorders>
            <w:vAlign w:val="center"/>
          </w:tcPr>
          <w:p w14:paraId="257C6BDF" w14:textId="58C25C48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35B171D" wp14:editId="48928F06">
                      <wp:extent cx="171450" cy="171450"/>
                      <wp:effectExtent l="0" t="0" r="19050" b="19050"/>
                      <wp:docPr id="2011027431" name="Rectangle 1" descr="P514C245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8059774" id="Rectangle 1" o:spid="_x0000_s1026" alt="P514C245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1431DEF" w14:textId="3985AAB4" w:rsidR="00F45922" w:rsidRDefault="00F45922" w:rsidP="00F45922">
            <w:pPr>
              <w:spacing w:after="0"/>
            </w:pPr>
            <w:r>
              <w:t>Low</w:t>
            </w:r>
          </w:p>
        </w:tc>
      </w:tr>
      <w:tr w:rsidR="00F45922" w14:paraId="0021BD03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270E11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253A90D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0628F6E0" w14:textId="4176444D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6C939164" w14:textId="57F286D8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E2BE2F0" wp14:editId="44ADDC31">
                      <wp:extent cx="171450" cy="171450"/>
                      <wp:effectExtent l="0" t="0" r="19050" b="19050"/>
                      <wp:docPr id="773065325" name="Rectangle 1" descr="P520C247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BC88246" id="Rectangle 1" o:spid="_x0000_s1026" alt="P520C247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743D94FF" w14:textId="5CE516D2" w:rsidR="00F45922" w:rsidRDefault="00F45922" w:rsidP="00F45922">
            <w:pPr>
              <w:spacing w:after="0"/>
            </w:pPr>
            <w:r>
              <w:t>Unlikely</w:t>
            </w:r>
          </w:p>
        </w:tc>
        <w:tc>
          <w:tcPr>
            <w:tcW w:w="542" w:type="dxa"/>
            <w:vAlign w:val="center"/>
          </w:tcPr>
          <w:p w14:paraId="7989FB96" w14:textId="5BA95A04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AEF4298" wp14:editId="17DA6D5B">
                      <wp:extent cx="171450" cy="171450"/>
                      <wp:effectExtent l="0" t="0" r="19050" b="19050"/>
                      <wp:docPr id="720814971" name="Rectangle 1" descr="P522C249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DE7ED16" id="Rectangle 1" o:spid="_x0000_s1026" alt="P522C249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3D859A8F" w14:textId="31A1EF03" w:rsidR="00F45922" w:rsidRDefault="00F45922" w:rsidP="00F45922">
            <w:pPr>
              <w:spacing w:after="0"/>
            </w:pPr>
            <w:r>
              <w:t>Minor</w:t>
            </w:r>
          </w:p>
        </w:tc>
        <w:tc>
          <w:tcPr>
            <w:tcW w:w="547" w:type="dxa"/>
            <w:vAlign w:val="center"/>
          </w:tcPr>
          <w:p w14:paraId="49873D89" w14:textId="2C5B0D59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C1BDF35" wp14:editId="144EBFDC">
                      <wp:extent cx="171450" cy="171450"/>
                      <wp:effectExtent l="0" t="0" r="19050" b="19050"/>
                      <wp:docPr id="1574761097" name="Rectangle 1" descr="P524C251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DEA4475" id="Rectangle 1" o:spid="_x0000_s1026" alt="P524C251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64508596" w14:textId="2C2318F7" w:rsidR="00F45922" w:rsidRDefault="00F45922" w:rsidP="00F45922">
            <w:pPr>
              <w:spacing w:after="0"/>
            </w:pPr>
            <w:r>
              <w:t>Moderate</w:t>
            </w:r>
          </w:p>
        </w:tc>
      </w:tr>
      <w:tr w:rsidR="00F45922" w14:paraId="2DA1BFB5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9F97B2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8B76A2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4A744553" w14:textId="2B93D002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69946CAC" w14:textId="59817E7E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7DE7B8B" wp14:editId="0D366030">
                      <wp:extent cx="171450" cy="171450"/>
                      <wp:effectExtent l="0" t="0" r="19050" b="19050"/>
                      <wp:docPr id="2042409211" name="Rectangle 1" descr="P530C253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EBDAB98" id="Rectangle 1" o:spid="_x0000_s1026" alt="P530C253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7E19F56C" w14:textId="7A14B8FF" w:rsidR="00F45922" w:rsidRDefault="00F45922" w:rsidP="00F45922">
            <w:pPr>
              <w:spacing w:after="0"/>
            </w:pPr>
            <w:r>
              <w:t>Possible</w:t>
            </w:r>
          </w:p>
        </w:tc>
        <w:tc>
          <w:tcPr>
            <w:tcW w:w="542" w:type="dxa"/>
            <w:vAlign w:val="center"/>
          </w:tcPr>
          <w:p w14:paraId="44E92280" w14:textId="080A0B3F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45E2610" wp14:editId="2AE6F3CE">
                      <wp:extent cx="171450" cy="171450"/>
                      <wp:effectExtent l="0" t="0" r="19050" b="19050"/>
                      <wp:docPr id="1128378371" name="Rectangle 1" descr="P532C255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B2D2683" id="Rectangle 1" o:spid="_x0000_s1026" alt="P532C255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3EDD627D" w14:textId="7923DDF4" w:rsidR="00F45922" w:rsidRDefault="00F45922" w:rsidP="00F45922">
            <w:pPr>
              <w:spacing w:after="0"/>
            </w:pPr>
            <w:r>
              <w:t>Moderate</w:t>
            </w:r>
          </w:p>
        </w:tc>
        <w:tc>
          <w:tcPr>
            <w:tcW w:w="547" w:type="dxa"/>
            <w:vAlign w:val="center"/>
          </w:tcPr>
          <w:p w14:paraId="4E183505" w14:textId="7006DBB7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227E1E8" wp14:editId="5F1266CF">
                      <wp:extent cx="171450" cy="171450"/>
                      <wp:effectExtent l="0" t="0" r="19050" b="19050"/>
                      <wp:docPr id="578166198" name="Rectangle 1" descr="P534C257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9D07D25" id="Rectangle 1" o:spid="_x0000_s1026" alt="P534C257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11B6D1F8" w14:textId="5FFEF1C2" w:rsidR="00F45922" w:rsidRDefault="00F45922" w:rsidP="00F45922">
            <w:pPr>
              <w:spacing w:after="0"/>
            </w:pPr>
            <w:r>
              <w:t>High</w:t>
            </w:r>
          </w:p>
        </w:tc>
      </w:tr>
      <w:tr w:rsidR="00F45922" w14:paraId="64DFC692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0BC69F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ACFB12E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093D9D5C" w14:textId="4233E603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1BCA7BB6" w14:textId="528D8228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9C71AD7" wp14:editId="065D6993">
                      <wp:extent cx="171450" cy="171450"/>
                      <wp:effectExtent l="0" t="0" r="19050" b="19050"/>
                      <wp:docPr id="256833334" name="Rectangle 1" descr="P540C259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9ED7632" id="Rectangle 1" o:spid="_x0000_s1026" alt="P540C259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41F8ABD1" w14:textId="48A7DA1C" w:rsidR="00F45922" w:rsidRDefault="00F45922" w:rsidP="00F45922">
            <w:pPr>
              <w:spacing w:after="0"/>
            </w:pPr>
            <w:r>
              <w:t>Likely</w:t>
            </w:r>
          </w:p>
        </w:tc>
        <w:tc>
          <w:tcPr>
            <w:tcW w:w="542" w:type="dxa"/>
            <w:vAlign w:val="center"/>
          </w:tcPr>
          <w:p w14:paraId="7BE43B54" w14:textId="6A67365E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49D97F5" wp14:editId="7CDB4361">
                      <wp:extent cx="171450" cy="171450"/>
                      <wp:effectExtent l="0" t="0" r="19050" b="19050"/>
                      <wp:docPr id="2039232233" name="Rectangle 1" descr="P542C261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CF3F512" id="Rectangle 1" o:spid="_x0000_s1026" alt="P542C261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7DC4ED83" w14:textId="02B4D4FB" w:rsidR="00F45922" w:rsidRDefault="00F45922" w:rsidP="00F45922">
            <w:pPr>
              <w:spacing w:after="0"/>
            </w:pPr>
            <w:r>
              <w:t>Major</w:t>
            </w:r>
          </w:p>
        </w:tc>
        <w:tc>
          <w:tcPr>
            <w:tcW w:w="547" w:type="dxa"/>
            <w:vAlign w:val="center"/>
          </w:tcPr>
          <w:p w14:paraId="06D8BF4B" w14:textId="6E5B54A8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0CBA912" wp14:editId="6021E1A4">
                      <wp:extent cx="171450" cy="171450"/>
                      <wp:effectExtent l="0" t="0" r="19050" b="19050"/>
                      <wp:docPr id="790353143" name="Rectangle 1" descr="P544C263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A2612A3" id="Rectangle 1" o:spid="_x0000_s1026" alt="P544C263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442F47BC" w14:textId="0EDA4312" w:rsidR="00F45922" w:rsidRDefault="00F45922" w:rsidP="00F45922">
            <w:pPr>
              <w:spacing w:after="0"/>
            </w:pPr>
            <w:r>
              <w:t>Extreme</w:t>
            </w:r>
          </w:p>
        </w:tc>
      </w:tr>
      <w:tr w:rsidR="00F45922" w14:paraId="64741C84" w14:textId="77777777" w:rsidTr="00682E9B">
        <w:tc>
          <w:tcPr>
            <w:tcW w:w="562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70B7AC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4330AE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466E659" w14:textId="65D5FDA6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tcBorders>
              <w:bottom w:val="dotted" w:sz="4" w:space="0" w:color="auto"/>
            </w:tcBorders>
            <w:vAlign w:val="center"/>
          </w:tcPr>
          <w:p w14:paraId="2A9FDCE5" w14:textId="664BD1FE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5C3EFEB" wp14:editId="48D7BA66">
                      <wp:extent cx="171450" cy="171450"/>
                      <wp:effectExtent l="0" t="0" r="19050" b="19050"/>
                      <wp:docPr id="1245309475" name="Rectangle 1" descr="P550C265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43D99CF" id="Rectangle 1" o:spid="_x0000_s1026" alt="P550C265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bottom w:val="dotted" w:sz="4" w:space="0" w:color="auto"/>
            </w:tcBorders>
            <w:vAlign w:val="center"/>
          </w:tcPr>
          <w:p w14:paraId="51E9FAB5" w14:textId="1716C575" w:rsidR="00F45922" w:rsidRDefault="00F45922" w:rsidP="00F45922">
            <w:pPr>
              <w:spacing w:after="0"/>
            </w:pPr>
            <w:r>
              <w:t>Almost certain</w:t>
            </w:r>
          </w:p>
        </w:tc>
        <w:tc>
          <w:tcPr>
            <w:tcW w:w="542" w:type="dxa"/>
            <w:tcBorders>
              <w:bottom w:val="dotted" w:sz="4" w:space="0" w:color="auto"/>
            </w:tcBorders>
            <w:vAlign w:val="center"/>
          </w:tcPr>
          <w:p w14:paraId="1843D077" w14:textId="5FA1CA48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CDA0F82" wp14:editId="3491E8E3">
                      <wp:extent cx="171450" cy="171450"/>
                      <wp:effectExtent l="0" t="0" r="19050" b="19050"/>
                      <wp:docPr id="2038314536" name="Rectangle 1" descr="P552C267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D0E1E4F" id="Rectangle 1" o:spid="_x0000_s1026" alt="P552C267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bottom w:val="dotted" w:sz="4" w:space="0" w:color="auto"/>
            </w:tcBorders>
            <w:vAlign w:val="center"/>
          </w:tcPr>
          <w:p w14:paraId="7CA12F7B" w14:textId="5CA00D34" w:rsidR="00F45922" w:rsidRDefault="00F45922" w:rsidP="00F45922">
            <w:pPr>
              <w:spacing w:after="0"/>
            </w:pPr>
            <w:r>
              <w:t>Catastrophic</w:t>
            </w:r>
          </w:p>
        </w:tc>
        <w:tc>
          <w:tcPr>
            <w:tcW w:w="547" w:type="dxa"/>
            <w:tcBorders>
              <w:bottom w:val="dotted" w:sz="4" w:space="0" w:color="auto"/>
            </w:tcBorders>
            <w:vAlign w:val="center"/>
          </w:tcPr>
          <w:p w14:paraId="4EA7821C" w14:textId="77777777" w:rsidR="00F45922" w:rsidRDefault="00F45922" w:rsidP="00F45922">
            <w:pPr>
              <w:spacing w:after="0"/>
            </w:pPr>
          </w:p>
        </w:tc>
        <w:tc>
          <w:tcPr>
            <w:tcW w:w="185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B3752E7" w14:textId="77777777" w:rsidR="00F45922" w:rsidRDefault="00F45922" w:rsidP="00F45922">
            <w:pPr>
              <w:spacing w:after="0"/>
            </w:pPr>
          </w:p>
        </w:tc>
      </w:tr>
      <w:tr w:rsidR="00F45922" w14:paraId="56255208" w14:textId="77777777" w:rsidTr="00682E9B">
        <w:tc>
          <w:tcPr>
            <w:tcW w:w="562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0B4B56" w14:textId="77777777" w:rsidR="00F45922" w:rsidRDefault="00F45922" w:rsidP="00F45922">
            <w:pPr>
              <w:pStyle w:val="ListParagraph"/>
              <w:numPr>
                <w:ilvl w:val="0"/>
                <w:numId w:val="19"/>
              </w:numPr>
              <w:spacing w:after="0"/>
              <w:ind w:left="313"/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455FB41" w14:textId="360BC397" w:rsidR="00F45922" w:rsidRDefault="00F45922" w:rsidP="00F45922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140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2712827" w14:textId="7C5B4421" w:rsidR="00F45922" w:rsidRDefault="00F45922" w:rsidP="00F45922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516" w:type="dxa"/>
            <w:tcBorders>
              <w:top w:val="dotted" w:sz="4" w:space="0" w:color="auto"/>
            </w:tcBorders>
            <w:vAlign w:val="center"/>
          </w:tcPr>
          <w:p w14:paraId="6A1E1AC2" w14:textId="428518CC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715156B" wp14:editId="4EE34C0A">
                      <wp:extent cx="171450" cy="171450"/>
                      <wp:effectExtent l="0" t="0" r="19050" b="19050"/>
                      <wp:docPr id="1912550164" name="Rectangle 1" descr="P560C274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C0F2EF4" id="Rectangle 1" o:spid="_x0000_s1026" alt="P560C274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dotted" w:sz="4" w:space="0" w:color="auto"/>
            </w:tcBorders>
            <w:vAlign w:val="center"/>
          </w:tcPr>
          <w:p w14:paraId="1FF58654" w14:textId="00E8EEE2" w:rsidR="00F45922" w:rsidRDefault="00F45922" w:rsidP="00F45922">
            <w:pPr>
              <w:spacing w:after="0"/>
            </w:pPr>
            <w:r>
              <w:t>Rare</w:t>
            </w:r>
          </w:p>
        </w:tc>
        <w:tc>
          <w:tcPr>
            <w:tcW w:w="542" w:type="dxa"/>
            <w:tcBorders>
              <w:top w:val="dotted" w:sz="4" w:space="0" w:color="auto"/>
            </w:tcBorders>
            <w:vAlign w:val="center"/>
          </w:tcPr>
          <w:p w14:paraId="292F160A" w14:textId="03210003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40A3781" wp14:editId="3700089F">
                      <wp:extent cx="171450" cy="171450"/>
                      <wp:effectExtent l="0" t="0" r="19050" b="19050"/>
                      <wp:docPr id="280728684" name="Rectangle 1" descr="P562C276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2503606" id="Rectangle 1" o:spid="_x0000_s1026" alt="P562C276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top w:val="dotted" w:sz="4" w:space="0" w:color="auto"/>
            </w:tcBorders>
            <w:vAlign w:val="center"/>
          </w:tcPr>
          <w:p w14:paraId="0E6D4917" w14:textId="17578229" w:rsidR="00F45922" w:rsidRDefault="00F45922" w:rsidP="00F45922">
            <w:pPr>
              <w:spacing w:after="0"/>
            </w:pPr>
            <w:r>
              <w:t>Insignificant</w:t>
            </w:r>
          </w:p>
        </w:tc>
        <w:tc>
          <w:tcPr>
            <w:tcW w:w="547" w:type="dxa"/>
            <w:tcBorders>
              <w:top w:val="dotted" w:sz="4" w:space="0" w:color="auto"/>
            </w:tcBorders>
            <w:vAlign w:val="center"/>
          </w:tcPr>
          <w:p w14:paraId="1199A776" w14:textId="13291825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A8FEE3A" wp14:editId="6EB2F60B">
                      <wp:extent cx="171450" cy="171450"/>
                      <wp:effectExtent l="0" t="0" r="19050" b="19050"/>
                      <wp:docPr id="530788307" name="Rectangle 1" descr="P564C278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7025246" id="Rectangle 1" o:spid="_x0000_s1026" alt="P564C278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EBA24DF" w14:textId="6295EF11" w:rsidR="00F45922" w:rsidRDefault="00F45922" w:rsidP="00F45922">
            <w:pPr>
              <w:spacing w:after="0"/>
            </w:pPr>
            <w:r>
              <w:t>Low</w:t>
            </w:r>
          </w:p>
        </w:tc>
      </w:tr>
      <w:tr w:rsidR="00F45922" w14:paraId="06E96935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65CB5A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8370ECA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19BE60DA" w14:textId="3BDD1B1C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37963FB9" w14:textId="2D014EBF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636BA9F" wp14:editId="1CA2394F">
                      <wp:extent cx="171450" cy="171450"/>
                      <wp:effectExtent l="0" t="0" r="19050" b="19050"/>
                      <wp:docPr id="1277440504" name="Rectangle 1" descr="P570C280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B9A58C8" id="Rectangle 1" o:spid="_x0000_s1026" alt="P570C280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1A175C59" w14:textId="167D537C" w:rsidR="00F45922" w:rsidRDefault="00F45922" w:rsidP="00F45922">
            <w:pPr>
              <w:spacing w:after="0"/>
            </w:pPr>
            <w:r>
              <w:t>Unlikely</w:t>
            </w:r>
          </w:p>
        </w:tc>
        <w:tc>
          <w:tcPr>
            <w:tcW w:w="542" w:type="dxa"/>
            <w:vAlign w:val="center"/>
          </w:tcPr>
          <w:p w14:paraId="0D3E8865" w14:textId="60F86FF8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5EC7894" wp14:editId="4BDA866E">
                      <wp:extent cx="171450" cy="171450"/>
                      <wp:effectExtent l="0" t="0" r="19050" b="19050"/>
                      <wp:docPr id="1929815175" name="Rectangle 1" descr="P572C282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0363E82" id="Rectangle 1" o:spid="_x0000_s1026" alt="P572C282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330337CD" w14:textId="1963FA70" w:rsidR="00F45922" w:rsidRDefault="00F45922" w:rsidP="00F45922">
            <w:pPr>
              <w:spacing w:after="0"/>
            </w:pPr>
            <w:r>
              <w:t>Minor</w:t>
            </w:r>
          </w:p>
        </w:tc>
        <w:tc>
          <w:tcPr>
            <w:tcW w:w="547" w:type="dxa"/>
            <w:vAlign w:val="center"/>
          </w:tcPr>
          <w:p w14:paraId="1D80744A" w14:textId="2B8B5150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ABB2D80" wp14:editId="19CD4D43">
                      <wp:extent cx="171450" cy="171450"/>
                      <wp:effectExtent l="0" t="0" r="19050" b="19050"/>
                      <wp:docPr id="1150266682" name="Rectangle 1" descr="P574C284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938B1FE" id="Rectangle 1" o:spid="_x0000_s1026" alt="P574C284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63F9F2ED" w14:textId="7419BAEF" w:rsidR="00F45922" w:rsidRDefault="00F45922" w:rsidP="00F45922">
            <w:pPr>
              <w:spacing w:after="0"/>
            </w:pPr>
            <w:r>
              <w:t>Moderate</w:t>
            </w:r>
          </w:p>
        </w:tc>
      </w:tr>
      <w:tr w:rsidR="00F45922" w14:paraId="75F52540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B982F3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CE15221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2AB3DF59" w14:textId="56872594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518C2289" w14:textId="1A255A7D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60D2409" wp14:editId="612C30B4">
                      <wp:extent cx="171450" cy="171450"/>
                      <wp:effectExtent l="0" t="0" r="19050" b="19050"/>
                      <wp:docPr id="1975281353" name="Rectangle 1" descr="P580C286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5B70995" id="Rectangle 1" o:spid="_x0000_s1026" alt="P580C286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0815CD5F" w14:textId="77555582" w:rsidR="00F45922" w:rsidRDefault="00F45922" w:rsidP="00F45922">
            <w:pPr>
              <w:spacing w:after="0"/>
            </w:pPr>
            <w:r>
              <w:t>Possible</w:t>
            </w:r>
          </w:p>
        </w:tc>
        <w:tc>
          <w:tcPr>
            <w:tcW w:w="542" w:type="dxa"/>
            <w:vAlign w:val="center"/>
          </w:tcPr>
          <w:p w14:paraId="477462B1" w14:textId="1FBE608D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58AD2AB" wp14:editId="19C0D4F9">
                      <wp:extent cx="171450" cy="171450"/>
                      <wp:effectExtent l="0" t="0" r="19050" b="19050"/>
                      <wp:docPr id="1415593684" name="Rectangle 1" descr="P582C288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D7C14EF" id="Rectangle 1" o:spid="_x0000_s1026" alt="P582C288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56FB0E72" w14:textId="15B708AF" w:rsidR="00F45922" w:rsidRDefault="00F45922" w:rsidP="00F45922">
            <w:pPr>
              <w:spacing w:after="0"/>
            </w:pPr>
            <w:r>
              <w:t>Moderate</w:t>
            </w:r>
          </w:p>
        </w:tc>
        <w:tc>
          <w:tcPr>
            <w:tcW w:w="547" w:type="dxa"/>
            <w:vAlign w:val="center"/>
          </w:tcPr>
          <w:p w14:paraId="786605B3" w14:textId="29D4EC34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8765D6E" wp14:editId="1FEB3D4C">
                      <wp:extent cx="171450" cy="171450"/>
                      <wp:effectExtent l="0" t="0" r="19050" b="19050"/>
                      <wp:docPr id="281730047" name="Rectangle 1" descr="P584C290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E0779FA" id="Rectangle 1" o:spid="_x0000_s1026" alt="P584C290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7CF59F81" w14:textId="1E9B5B83" w:rsidR="00F45922" w:rsidRDefault="00F45922" w:rsidP="00F45922">
            <w:pPr>
              <w:spacing w:after="0"/>
            </w:pPr>
            <w:r>
              <w:t>High</w:t>
            </w:r>
          </w:p>
        </w:tc>
      </w:tr>
      <w:tr w:rsidR="00F45922" w14:paraId="1B392E2D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B7CEDE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687C3A2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0D40D61F" w14:textId="3C547FCE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0B631551" w14:textId="49126E55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31F8021" wp14:editId="4A83563E">
                      <wp:extent cx="171450" cy="171450"/>
                      <wp:effectExtent l="0" t="0" r="19050" b="19050"/>
                      <wp:docPr id="1929280474" name="Rectangle 1" descr="P590C292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23EB614" id="Rectangle 1" o:spid="_x0000_s1026" alt="P590C292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733584C9" w14:textId="2B9063B6" w:rsidR="00F45922" w:rsidRDefault="00F45922" w:rsidP="00F45922">
            <w:pPr>
              <w:spacing w:after="0"/>
            </w:pPr>
            <w:r>
              <w:t>Likely</w:t>
            </w:r>
          </w:p>
        </w:tc>
        <w:tc>
          <w:tcPr>
            <w:tcW w:w="542" w:type="dxa"/>
            <w:vAlign w:val="center"/>
          </w:tcPr>
          <w:p w14:paraId="67341458" w14:textId="5D4E1921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826E2EE" wp14:editId="26DC7311">
                      <wp:extent cx="171450" cy="171450"/>
                      <wp:effectExtent l="0" t="0" r="19050" b="19050"/>
                      <wp:docPr id="32617424" name="Rectangle 1" descr="P592C294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7FA1606" id="Rectangle 1" o:spid="_x0000_s1026" alt="P592C294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53FD6197" w14:textId="72372C43" w:rsidR="00F45922" w:rsidRDefault="00F45922" w:rsidP="00F45922">
            <w:pPr>
              <w:spacing w:after="0"/>
            </w:pPr>
            <w:r>
              <w:t>Major</w:t>
            </w:r>
          </w:p>
        </w:tc>
        <w:tc>
          <w:tcPr>
            <w:tcW w:w="547" w:type="dxa"/>
            <w:vAlign w:val="center"/>
          </w:tcPr>
          <w:p w14:paraId="3A95ADBB" w14:textId="49AA056B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A9EB61C" wp14:editId="55BD1AA6">
                      <wp:extent cx="171450" cy="171450"/>
                      <wp:effectExtent l="0" t="0" r="19050" b="19050"/>
                      <wp:docPr id="2053924613" name="Rectangle 1" descr="P594C296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5EDB6FD" id="Rectangle 1" o:spid="_x0000_s1026" alt="P594C296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1B36AA8A" w14:textId="52B44146" w:rsidR="00F45922" w:rsidRDefault="00F45922" w:rsidP="00F45922">
            <w:pPr>
              <w:spacing w:after="0"/>
            </w:pPr>
            <w:r>
              <w:t>Extreme</w:t>
            </w:r>
          </w:p>
        </w:tc>
      </w:tr>
      <w:tr w:rsidR="00F45922" w14:paraId="75E7858F" w14:textId="77777777" w:rsidTr="00682E9B">
        <w:tc>
          <w:tcPr>
            <w:tcW w:w="562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FCE782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4A0F37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5029DD" w14:textId="3ADEA8C2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tcBorders>
              <w:bottom w:val="dotted" w:sz="4" w:space="0" w:color="auto"/>
            </w:tcBorders>
            <w:vAlign w:val="center"/>
          </w:tcPr>
          <w:p w14:paraId="4D630CEE" w14:textId="6838F4A4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C0E2C17" wp14:editId="76BE5980">
                      <wp:extent cx="171450" cy="171450"/>
                      <wp:effectExtent l="0" t="0" r="19050" b="19050"/>
                      <wp:docPr id="1788478094" name="Rectangle 1" descr="P600C298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5888F1F" id="Rectangle 1" o:spid="_x0000_s1026" alt="P600C298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bottom w:val="dotted" w:sz="4" w:space="0" w:color="auto"/>
            </w:tcBorders>
            <w:vAlign w:val="center"/>
          </w:tcPr>
          <w:p w14:paraId="6BF3D3DC" w14:textId="7F7C7A1C" w:rsidR="00F45922" w:rsidRDefault="00F45922" w:rsidP="00F45922">
            <w:pPr>
              <w:spacing w:after="0"/>
            </w:pPr>
            <w:r>
              <w:t>Almost certain</w:t>
            </w:r>
          </w:p>
        </w:tc>
        <w:tc>
          <w:tcPr>
            <w:tcW w:w="542" w:type="dxa"/>
            <w:tcBorders>
              <w:bottom w:val="dotted" w:sz="4" w:space="0" w:color="auto"/>
            </w:tcBorders>
            <w:vAlign w:val="center"/>
          </w:tcPr>
          <w:p w14:paraId="0413911E" w14:textId="656572B0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FEDC724" wp14:editId="5FFD9DEC">
                      <wp:extent cx="171450" cy="171450"/>
                      <wp:effectExtent l="0" t="0" r="19050" b="19050"/>
                      <wp:docPr id="1188632256" name="Rectangle 1" descr="P602C300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A58A7C6" id="Rectangle 1" o:spid="_x0000_s1026" alt="P602C300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bottom w:val="dotted" w:sz="4" w:space="0" w:color="auto"/>
            </w:tcBorders>
            <w:vAlign w:val="center"/>
          </w:tcPr>
          <w:p w14:paraId="7DB2D87A" w14:textId="1FA04BAA" w:rsidR="00F45922" w:rsidRDefault="00F45922" w:rsidP="00F45922">
            <w:pPr>
              <w:spacing w:after="0"/>
            </w:pPr>
            <w:r>
              <w:t>Catastrophic</w:t>
            </w:r>
          </w:p>
        </w:tc>
        <w:tc>
          <w:tcPr>
            <w:tcW w:w="547" w:type="dxa"/>
            <w:tcBorders>
              <w:bottom w:val="dotted" w:sz="4" w:space="0" w:color="auto"/>
            </w:tcBorders>
            <w:vAlign w:val="center"/>
          </w:tcPr>
          <w:p w14:paraId="5127C372" w14:textId="77777777" w:rsidR="00F45922" w:rsidRDefault="00F45922" w:rsidP="00F45922">
            <w:pPr>
              <w:spacing w:after="0"/>
            </w:pPr>
          </w:p>
        </w:tc>
        <w:tc>
          <w:tcPr>
            <w:tcW w:w="185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D81C174" w14:textId="77777777" w:rsidR="00F45922" w:rsidRDefault="00F45922" w:rsidP="00F45922">
            <w:pPr>
              <w:spacing w:after="0"/>
            </w:pPr>
          </w:p>
        </w:tc>
      </w:tr>
      <w:tr w:rsidR="00F45922" w14:paraId="2A14CAB4" w14:textId="77777777" w:rsidTr="00682E9B">
        <w:tc>
          <w:tcPr>
            <w:tcW w:w="562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46BFF2" w14:textId="77777777" w:rsidR="00F45922" w:rsidRDefault="00F45922" w:rsidP="00F45922">
            <w:pPr>
              <w:pStyle w:val="ListParagraph"/>
              <w:numPr>
                <w:ilvl w:val="0"/>
                <w:numId w:val="19"/>
              </w:numPr>
              <w:spacing w:after="0"/>
              <w:ind w:left="313"/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3E53F2" w14:textId="3542F5C9" w:rsidR="00F45922" w:rsidRDefault="00F45922" w:rsidP="00F45922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140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5274B1F" w14:textId="64DBF1D7" w:rsidR="00F45922" w:rsidRDefault="00F45922" w:rsidP="00F45922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516" w:type="dxa"/>
            <w:tcBorders>
              <w:top w:val="dotted" w:sz="4" w:space="0" w:color="auto"/>
            </w:tcBorders>
            <w:vAlign w:val="center"/>
          </w:tcPr>
          <w:p w14:paraId="5F79C6CA" w14:textId="28F283EA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ABB7136" wp14:editId="03F31038">
                      <wp:extent cx="171450" cy="171450"/>
                      <wp:effectExtent l="0" t="0" r="19050" b="19050"/>
                      <wp:docPr id="1409730939" name="Rectangle 1" descr="P610C307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01C203C" id="Rectangle 1" o:spid="_x0000_s1026" alt="P610C307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dotted" w:sz="4" w:space="0" w:color="auto"/>
            </w:tcBorders>
            <w:vAlign w:val="center"/>
          </w:tcPr>
          <w:p w14:paraId="5DCC2E1D" w14:textId="1EC1E187" w:rsidR="00F45922" w:rsidRDefault="00F45922" w:rsidP="00F45922">
            <w:pPr>
              <w:spacing w:after="0"/>
            </w:pPr>
            <w:r>
              <w:t>Rare</w:t>
            </w:r>
          </w:p>
        </w:tc>
        <w:tc>
          <w:tcPr>
            <w:tcW w:w="542" w:type="dxa"/>
            <w:tcBorders>
              <w:top w:val="dotted" w:sz="4" w:space="0" w:color="auto"/>
            </w:tcBorders>
            <w:vAlign w:val="center"/>
          </w:tcPr>
          <w:p w14:paraId="7D11FC9A" w14:textId="0EF5BFD4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4CCDBF2" wp14:editId="421E81AB">
                      <wp:extent cx="171450" cy="171450"/>
                      <wp:effectExtent l="0" t="0" r="19050" b="19050"/>
                      <wp:docPr id="1056805609" name="Rectangle 1" descr="P612C309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B6C41D2" id="Rectangle 1" o:spid="_x0000_s1026" alt="P612C309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top w:val="dotted" w:sz="4" w:space="0" w:color="auto"/>
            </w:tcBorders>
            <w:vAlign w:val="center"/>
          </w:tcPr>
          <w:p w14:paraId="361499A1" w14:textId="27616426" w:rsidR="00F45922" w:rsidRDefault="00F45922" w:rsidP="00F45922">
            <w:pPr>
              <w:spacing w:after="0"/>
            </w:pPr>
            <w:r>
              <w:t>Insignificant</w:t>
            </w:r>
          </w:p>
        </w:tc>
        <w:tc>
          <w:tcPr>
            <w:tcW w:w="547" w:type="dxa"/>
            <w:tcBorders>
              <w:top w:val="dotted" w:sz="4" w:space="0" w:color="auto"/>
            </w:tcBorders>
            <w:vAlign w:val="center"/>
          </w:tcPr>
          <w:p w14:paraId="4F568EBA" w14:textId="5E4BD647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E683EC8" wp14:editId="203D4218">
                      <wp:extent cx="171450" cy="171450"/>
                      <wp:effectExtent l="0" t="0" r="19050" b="19050"/>
                      <wp:docPr id="1075396132" name="Rectangle 1" descr="P614C311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5B2DBFE" id="Rectangle 1" o:spid="_x0000_s1026" alt="P614C311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6AE5C39" w14:textId="691D587A" w:rsidR="00F45922" w:rsidRDefault="00F45922" w:rsidP="00F45922">
            <w:pPr>
              <w:spacing w:after="0"/>
            </w:pPr>
            <w:r>
              <w:t>Low</w:t>
            </w:r>
          </w:p>
        </w:tc>
      </w:tr>
      <w:tr w:rsidR="00F45922" w14:paraId="181527BC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3EF31A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900F712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35136A72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44E76976" w14:textId="25D81E48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F0E8173" wp14:editId="1A891C0E">
                      <wp:extent cx="171450" cy="171450"/>
                      <wp:effectExtent l="0" t="0" r="19050" b="19050"/>
                      <wp:docPr id="2089865851" name="Rectangle 1" descr="P620C313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D19C78D" id="Rectangle 1" o:spid="_x0000_s1026" alt="P620C313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7CC5A9BB" w14:textId="1906018E" w:rsidR="00F45922" w:rsidRDefault="00F45922" w:rsidP="00F45922">
            <w:pPr>
              <w:spacing w:after="0"/>
            </w:pPr>
            <w:r>
              <w:t>Unlikely</w:t>
            </w:r>
          </w:p>
        </w:tc>
        <w:tc>
          <w:tcPr>
            <w:tcW w:w="542" w:type="dxa"/>
            <w:vAlign w:val="center"/>
          </w:tcPr>
          <w:p w14:paraId="460D7148" w14:textId="16766E78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878A8D1" wp14:editId="27F12EBF">
                      <wp:extent cx="171450" cy="171450"/>
                      <wp:effectExtent l="0" t="0" r="19050" b="19050"/>
                      <wp:docPr id="567180879" name="Rectangle 1" descr="P622C315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0037431" id="Rectangle 1" o:spid="_x0000_s1026" alt="P622C315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0CBFA4DC" w14:textId="6A9B208A" w:rsidR="00F45922" w:rsidRDefault="00F45922" w:rsidP="00F45922">
            <w:pPr>
              <w:spacing w:after="0"/>
            </w:pPr>
            <w:r>
              <w:t>Minor</w:t>
            </w:r>
          </w:p>
        </w:tc>
        <w:tc>
          <w:tcPr>
            <w:tcW w:w="547" w:type="dxa"/>
            <w:vAlign w:val="center"/>
          </w:tcPr>
          <w:p w14:paraId="2F244D43" w14:textId="5C3C2F17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BE760D9" wp14:editId="467B0FFE">
                      <wp:extent cx="171450" cy="171450"/>
                      <wp:effectExtent l="0" t="0" r="19050" b="19050"/>
                      <wp:docPr id="1993574981" name="Rectangle 1" descr="P624C317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2D5C0F9" id="Rectangle 1" o:spid="_x0000_s1026" alt="P624C317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1EB4C5CE" w14:textId="7A214EB9" w:rsidR="00F45922" w:rsidRDefault="00F45922" w:rsidP="00F45922">
            <w:pPr>
              <w:spacing w:after="0"/>
            </w:pPr>
            <w:r>
              <w:t>Moderate</w:t>
            </w:r>
          </w:p>
        </w:tc>
      </w:tr>
      <w:tr w:rsidR="00F45922" w14:paraId="6F6CDC89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78DDBE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1DF7BF1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35A2B60D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3E2EE0F9" w14:textId="6AD60C09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098A6CA" wp14:editId="6B434E0D">
                      <wp:extent cx="171450" cy="171450"/>
                      <wp:effectExtent l="0" t="0" r="19050" b="19050"/>
                      <wp:docPr id="2080485945" name="Rectangle 1" descr="P630C319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27D89F6" id="Rectangle 1" o:spid="_x0000_s1026" alt="P630C319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2779788A" w14:textId="10162B2F" w:rsidR="00F45922" w:rsidRDefault="00F45922" w:rsidP="00F45922">
            <w:pPr>
              <w:spacing w:after="0"/>
            </w:pPr>
            <w:r>
              <w:t>Possible</w:t>
            </w:r>
          </w:p>
        </w:tc>
        <w:tc>
          <w:tcPr>
            <w:tcW w:w="542" w:type="dxa"/>
            <w:vAlign w:val="center"/>
          </w:tcPr>
          <w:p w14:paraId="7A1215EE" w14:textId="3D835143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1D1511A" wp14:editId="06214384">
                      <wp:extent cx="171450" cy="171450"/>
                      <wp:effectExtent l="0" t="0" r="19050" b="19050"/>
                      <wp:docPr id="745862109" name="Rectangle 1" descr="P632C321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9FA55FC" id="Rectangle 1" o:spid="_x0000_s1026" alt="P632C321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22E03676" w14:textId="4527D62D" w:rsidR="00F45922" w:rsidRDefault="00F45922" w:rsidP="00F45922">
            <w:pPr>
              <w:spacing w:after="0"/>
            </w:pPr>
            <w:r>
              <w:t>Moderate</w:t>
            </w:r>
          </w:p>
        </w:tc>
        <w:tc>
          <w:tcPr>
            <w:tcW w:w="547" w:type="dxa"/>
            <w:vAlign w:val="center"/>
          </w:tcPr>
          <w:p w14:paraId="0E960F08" w14:textId="2450512B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846A9C6" wp14:editId="09EBF1E4">
                      <wp:extent cx="171450" cy="171450"/>
                      <wp:effectExtent l="0" t="0" r="19050" b="19050"/>
                      <wp:docPr id="698141584" name="Rectangle 1" descr="P634C323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75ECD83" id="Rectangle 1" o:spid="_x0000_s1026" alt="P634C323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2DCB684B" w14:textId="3BAB6CF4" w:rsidR="00F45922" w:rsidRDefault="00F45922" w:rsidP="00F45922">
            <w:pPr>
              <w:spacing w:after="0"/>
            </w:pPr>
            <w:r>
              <w:t>High</w:t>
            </w:r>
          </w:p>
        </w:tc>
      </w:tr>
      <w:tr w:rsidR="00F45922" w14:paraId="0545A3D2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FDE661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A7BD4FA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2BA66E70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2AE77C94" w14:textId="3A7F9E2A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CE37CB6" wp14:editId="4E342895">
                      <wp:extent cx="171450" cy="171450"/>
                      <wp:effectExtent l="0" t="0" r="19050" b="19050"/>
                      <wp:docPr id="846709983" name="Rectangle 1" descr="P640C325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B075B2C" id="Rectangle 1" o:spid="_x0000_s1026" alt="P640C325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0DA314F5" w14:textId="4205CD7F" w:rsidR="00F45922" w:rsidRDefault="00F45922" w:rsidP="00F45922">
            <w:pPr>
              <w:spacing w:after="0"/>
            </w:pPr>
            <w:r>
              <w:t>Likely</w:t>
            </w:r>
          </w:p>
        </w:tc>
        <w:tc>
          <w:tcPr>
            <w:tcW w:w="542" w:type="dxa"/>
            <w:vAlign w:val="center"/>
          </w:tcPr>
          <w:p w14:paraId="4467B0A7" w14:textId="73A95428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20E6643" wp14:editId="3D75E930">
                      <wp:extent cx="171450" cy="171450"/>
                      <wp:effectExtent l="0" t="0" r="19050" b="19050"/>
                      <wp:docPr id="1757615122" name="Rectangle 1" descr="P642C327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D3F6665" id="Rectangle 1" o:spid="_x0000_s1026" alt="P642C327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58F0D29B" w14:textId="6F7FAFE6" w:rsidR="00F45922" w:rsidRDefault="00F45922" w:rsidP="00F45922">
            <w:pPr>
              <w:spacing w:after="0"/>
            </w:pPr>
            <w:r>
              <w:t>Major</w:t>
            </w:r>
          </w:p>
        </w:tc>
        <w:tc>
          <w:tcPr>
            <w:tcW w:w="547" w:type="dxa"/>
            <w:vAlign w:val="center"/>
          </w:tcPr>
          <w:p w14:paraId="29CC5947" w14:textId="108C061D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6D34E3D" wp14:editId="536D73D8">
                      <wp:extent cx="171450" cy="171450"/>
                      <wp:effectExtent l="0" t="0" r="19050" b="19050"/>
                      <wp:docPr id="732988275" name="Rectangle 1" descr="P644C329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C749B7F" id="Rectangle 1" o:spid="_x0000_s1026" alt="P644C329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1F89D1E3" w14:textId="2901FEB6" w:rsidR="00F45922" w:rsidRDefault="00F45922" w:rsidP="00F45922">
            <w:pPr>
              <w:spacing w:after="0"/>
            </w:pPr>
            <w:r>
              <w:t>Extreme</w:t>
            </w:r>
          </w:p>
        </w:tc>
      </w:tr>
      <w:tr w:rsidR="00F45922" w14:paraId="7EE66B5C" w14:textId="77777777" w:rsidTr="00682E9B">
        <w:tc>
          <w:tcPr>
            <w:tcW w:w="562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C106DC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30E7A3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331727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tcBorders>
              <w:bottom w:val="dotted" w:sz="4" w:space="0" w:color="auto"/>
            </w:tcBorders>
            <w:vAlign w:val="center"/>
          </w:tcPr>
          <w:p w14:paraId="6A0C232F" w14:textId="4C954C68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6A105C7" wp14:editId="3A676E86">
                      <wp:extent cx="171450" cy="171450"/>
                      <wp:effectExtent l="0" t="0" r="19050" b="19050"/>
                      <wp:docPr id="1147538392" name="Rectangle 1" descr="P650C331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DCEA984" id="Rectangle 1" o:spid="_x0000_s1026" alt="P650C331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bottom w:val="dotted" w:sz="4" w:space="0" w:color="auto"/>
            </w:tcBorders>
            <w:vAlign w:val="center"/>
          </w:tcPr>
          <w:p w14:paraId="6EAEB11E" w14:textId="2D07CC3E" w:rsidR="00F45922" w:rsidRDefault="00F45922" w:rsidP="00F45922">
            <w:pPr>
              <w:spacing w:after="0"/>
            </w:pPr>
            <w:r>
              <w:t>Almost certain</w:t>
            </w:r>
          </w:p>
        </w:tc>
        <w:tc>
          <w:tcPr>
            <w:tcW w:w="542" w:type="dxa"/>
            <w:tcBorders>
              <w:bottom w:val="dotted" w:sz="4" w:space="0" w:color="auto"/>
            </w:tcBorders>
            <w:vAlign w:val="center"/>
          </w:tcPr>
          <w:p w14:paraId="3ECDAD15" w14:textId="1F333DE4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BDA25BA" wp14:editId="4AE61880">
                      <wp:extent cx="171450" cy="171450"/>
                      <wp:effectExtent l="0" t="0" r="19050" b="19050"/>
                      <wp:docPr id="1597069575" name="Rectangle 1" descr="P652C333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A131E56" id="Rectangle 1" o:spid="_x0000_s1026" alt="P652C333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bottom w:val="dotted" w:sz="4" w:space="0" w:color="auto"/>
            </w:tcBorders>
            <w:vAlign w:val="center"/>
          </w:tcPr>
          <w:p w14:paraId="7375C8BB" w14:textId="7846CEB9" w:rsidR="00F45922" w:rsidRDefault="00F45922" w:rsidP="00F45922">
            <w:pPr>
              <w:spacing w:after="0"/>
            </w:pPr>
            <w:r>
              <w:t>Catastrophic</w:t>
            </w:r>
          </w:p>
        </w:tc>
        <w:tc>
          <w:tcPr>
            <w:tcW w:w="547" w:type="dxa"/>
            <w:tcBorders>
              <w:bottom w:val="dotted" w:sz="4" w:space="0" w:color="auto"/>
            </w:tcBorders>
            <w:vAlign w:val="center"/>
          </w:tcPr>
          <w:p w14:paraId="08A2A06D" w14:textId="77777777" w:rsidR="00F45922" w:rsidRDefault="00F45922" w:rsidP="00F45922">
            <w:pPr>
              <w:spacing w:after="0"/>
            </w:pPr>
          </w:p>
        </w:tc>
        <w:tc>
          <w:tcPr>
            <w:tcW w:w="185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1F13E0D" w14:textId="77777777" w:rsidR="00F45922" w:rsidRDefault="00F45922" w:rsidP="00F45922">
            <w:pPr>
              <w:spacing w:after="0"/>
            </w:pPr>
          </w:p>
        </w:tc>
      </w:tr>
      <w:tr w:rsidR="00F45922" w14:paraId="4DF13766" w14:textId="77777777" w:rsidTr="00682E9B">
        <w:tc>
          <w:tcPr>
            <w:tcW w:w="562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40F6AA" w14:textId="77777777" w:rsidR="00F45922" w:rsidRDefault="00F45922" w:rsidP="00F45922">
            <w:pPr>
              <w:pStyle w:val="ListParagraph"/>
              <w:numPr>
                <w:ilvl w:val="0"/>
                <w:numId w:val="19"/>
              </w:numPr>
              <w:spacing w:after="0"/>
              <w:ind w:left="313"/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44382FF" w14:textId="07275A50" w:rsidR="00F45922" w:rsidRDefault="00F45922" w:rsidP="00F45922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140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D051CB2" w14:textId="0BC06889" w:rsidR="00F45922" w:rsidRDefault="00F45922" w:rsidP="00F45922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516" w:type="dxa"/>
            <w:tcBorders>
              <w:top w:val="dotted" w:sz="4" w:space="0" w:color="auto"/>
            </w:tcBorders>
            <w:vAlign w:val="center"/>
          </w:tcPr>
          <w:p w14:paraId="382AAB03" w14:textId="3C577C4C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3485105" wp14:editId="0858E564">
                      <wp:extent cx="171450" cy="171450"/>
                      <wp:effectExtent l="0" t="0" r="19050" b="19050"/>
                      <wp:docPr id="1343432756" name="Rectangle 1" descr="P660C340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3CAD690" id="Rectangle 1" o:spid="_x0000_s1026" alt="P660C340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dotted" w:sz="4" w:space="0" w:color="auto"/>
            </w:tcBorders>
            <w:vAlign w:val="center"/>
          </w:tcPr>
          <w:p w14:paraId="57EF5D77" w14:textId="5564E620" w:rsidR="00F45922" w:rsidRDefault="00F45922" w:rsidP="00F45922">
            <w:pPr>
              <w:spacing w:after="0"/>
            </w:pPr>
            <w:r>
              <w:t>Rare</w:t>
            </w:r>
          </w:p>
        </w:tc>
        <w:tc>
          <w:tcPr>
            <w:tcW w:w="542" w:type="dxa"/>
            <w:tcBorders>
              <w:top w:val="dotted" w:sz="4" w:space="0" w:color="auto"/>
            </w:tcBorders>
            <w:vAlign w:val="center"/>
          </w:tcPr>
          <w:p w14:paraId="14E19418" w14:textId="1ADD3E52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4AC9F24" wp14:editId="5D61E944">
                      <wp:extent cx="171450" cy="171450"/>
                      <wp:effectExtent l="0" t="0" r="19050" b="19050"/>
                      <wp:docPr id="1468385081" name="Rectangle 1" descr="P662C342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4CA1342" id="Rectangle 1" o:spid="_x0000_s1026" alt="P662C342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top w:val="dotted" w:sz="4" w:space="0" w:color="auto"/>
            </w:tcBorders>
            <w:vAlign w:val="center"/>
          </w:tcPr>
          <w:p w14:paraId="2CFB2BD8" w14:textId="103EB098" w:rsidR="00F45922" w:rsidRDefault="00F45922" w:rsidP="00F45922">
            <w:pPr>
              <w:spacing w:after="0"/>
            </w:pPr>
            <w:r>
              <w:t>Insignificant</w:t>
            </w:r>
          </w:p>
        </w:tc>
        <w:tc>
          <w:tcPr>
            <w:tcW w:w="547" w:type="dxa"/>
            <w:tcBorders>
              <w:top w:val="dotted" w:sz="4" w:space="0" w:color="auto"/>
            </w:tcBorders>
            <w:vAlign w:val="center"/>
          </w:tcPr>
          <w:p w14:paraId="3ACDD01E" w14:textId="5009775B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634CA7C" wp14:editId="0248A428">
                      <wp:extent cx="171450" cy="171450"/>
                      <wp:effectExtent l="0" t="0" r="19050" b="19050"/>
                      <wp:docPr id="789387403" name="Rectangle 1" descr="P664C344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151CABE" id="Rectangle 1" o:spid="_x0000_s1026" alt="P664C344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4B5CFCA" w14:textId="37CE5358" w:rsidR="00F45922" w:rsidRDefault="00F45922" w:rsidP="00F45922">
            <w:pPr>
              <w:spacing w:after="0"/>
            </w:pPr>
            <w:r>
              <w:t>Low</w:t>
            </w:r>
          </w:p>
        </w:tc>
      </w:tr>
      <w:tr w:rsidR="00F45922" w14:paraId="41D1EC0A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E0AD9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3A2FC07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6EAB602C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3F956AB3" w14:textId="01603563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2ECB5FC" wp14:editId="2E0E6608">
                      <wp:extent cx="171450" cy="171450"/>
                      <wp:effectExtent l="0" t="0" r="19050" b="19050"/>
                      <wp:docPr id="2123154958" name="Rectangle 1" descr="P670C346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7D6EF93" id="Rectangle 1" o:spid="_x0000_s1026" alt="P670C346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622B3276" w14:textId="796D0BE8" w:rsidR="00F45922" w:rsidRDefault="00F45922" w:rsidP="00F45922">
            <w:pPr>
              <w:spacing w:after="0"/>
            </w:pPr>
            <w:r>
              <w:t>Unlikely</w:t>
            </w:r>
          </w:p>
        </w:tc>
        <w:tc>
          <w:tcPr>
            <w:tcW w:w="542" w:type="dxa"/>
            <w:vAlign w:val="center"/>
          </w:tcPr>
          <w:p w14:paraId="2E3BC61D" w14:textId="676EBCAA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E48A97D" wp14:editId="649AF12E">
                      <wp:extent cx="171450" cy="171450"/>
                      <wp:effectExtent l="0" t="0" r="19050" b="19050"/>
                      <wp:docPr id="536431940" name="Rectangle 1" descr="P672C348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ECCC8E5" id="Rectangle 1" o:spid="_x0000_s1026" alt="P672C348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462C19EE" w14:textId="27236A92" w:rsidR="00F45922" w:rsidRDefault="00F45922" w:rsidP="00F45922">
            <w:pPr>
              <w:spacing w:after="0"/>
            </w:pPr>
            <w:r>
              <w:t>Minor</w:t>
            </w:r>
          </w:p>
        </w:tc>
        <w:tc>
          <w:tcPr>
            <w:tcW w:w="547" w:type="dxa"/>
            <w:vAlign w:val="center"/>
          </w:tcPr>
          <w:p w14:paraId="24EB9FAC" w14:textId="14BC3C5B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4643652" wp14:editId="6384914C">
                      <wp:extent cx="171450" cy="171450"/>
                      <wp:effectExtent l="0" t="0" r="19050" b="19050"/>
                      <wp:docPr id="1536226836" name="Rectangle 1" descr="P674C350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1DCA3F4" id="Rectangle 1" o:spid="_x0000_s1026" alt="P674C350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7E5945A6" w14:textId="6FC70293" w:rsidR="00F45922" w:rsidRDefault="00F45922" w:rsidP="00F45922">
            <w:pPr>
              <w:spacing w:after="0"/>
            </w:pPr>
            <w:r>
              <w:t>Moderate</w:t>
            </w:r>
          </w:p>
        </w:tc>
      </w:tr>
      <w:tr w:rsidR="00F45922" w14:paraId="433DC156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FA88BF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15CF036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257825E1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0D51EF8D" w14:textId="40BAA5CE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377B8F6" wp14:editId="32FF8923">
                      <wp:extent cx="171450" cy="171450"/>
                      <wp:effectExtent l="0" t="0" r="19050" b="19050"/>
                      <wp:docPr id="220362826" name="Rectangle 1" descr="P680C352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B99C9AC" id="Rectangle 1" o:spid="_x0000_s1026" alt="P680C352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1B5F9A4A" w14:textId="103CE068" w:rsidR="00F45922" w:rsidRDefault="00F45922" w:rsidP="00F45922">
            <w:pPr>
              <w:spacing w:after="0"/>
            </w:pPr>
            <w:r>
              <w:t>Possible</w:t>
            </w:r>
          </w:p>
        </w:tc>
        <w:tc>
          <w:tcPr>
            <w:tcW w:w="542" w:type="dxa"/>
            <w:vAlign w:val="center"/>
          </w:tcPr>
          <w:p w14:paraId="3DAEC6D9" w14:textId="0A799D59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6960F35" wp14:editId="75D26713">
                      <wp:extent cx="171450" cy="171450"/>
                      <wp:effectExtent l="0" t="0" r="19050" b="19050"/>
                      <wp:docPr id="489049088" name="Rectangle 1" descr="P682C354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E2729AF" id="Rectangle 1" o:spid="_x0000_s1026" alt="P682C354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750F54FC" w14:textId="23C949CD" w:rsidR="00F45922" w:rsidRDefault="00F45922" w:rsidP="00F45922">
            <w:pPr>
              <w:spacing w:after="0"/>
            </w:pPr>
            <w:r>
              <w:t>Moderate</w:t>
            </w:r>
          </w:p>
        </w:tc>
        <w:tc>
          <w:tcPr>
            <w:tcW w:w="547" w:type="dxa"/>
            <w:vAlign w:val="center"/>
          </w:tcPr>
          <w:p w14:paraId="683C45CD" w14:textId="7C2107B9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A3244A3" wp14:editId="157FE195">
                      <wp:extent cx="171450" cy="171450"/>
                      <wp:effectExtent l="0" t="0" r="19050" b="19050"/>
                      <wp:docPr id="1236465236" name="Rectangle 1" descr="P684C356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CC19187" id="Rectangle 1" o:spid="_x0000_s1026" alt="P684C356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6B4EA5DB" w14:textId="65FDC5BA" w:rsidR="00F45922" w:rsidRDefault="00F45922" w:rsidP="00F45922">
            <w:pPr>
              <w:spacing w:after="0"/>
            </w:pPr>
            <w:r>
              <w:t>High</w:t>
            </w:r>
          </w:p>
        </w:tc>
      </w:tr>
      <w:tr w:rsidR="00F45922" w14:paraId="25BF290F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4318F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16DDDA5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6EDCBA3C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24E191F3" w14:textId="53975E0A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0FF8DEE" wp14:editId="16F4DDAC">
                      <wp:extent cx="171450" cy="171450"/>
                      <wp:effectExtent l="0" t="0" r="19050" b="19050"/>
                      <wp:docPr id="1993194744" name="Rectangle 1" descr="P690C358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9B46945" id="Rectangle 1" o:spid="_x0000_s1026" alt="P690C358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7CA8E9EB" w14:textId="4AE8CCDA" w:rsidR="00F45922" w:rsidRDefault="00F45922" w:rsidP="00F45922">
            <w:pPr>
              <w:spacing w:after="0"/>
            </w:pPr>
            <w:r>
              <w:t>Likely</w:t>
            </w:r>
          </w:p>
        </w:tc>
        <w:tc>
          <w:tcPr>
            <w:tcW w:w="542" w:type="dxa"/>
            <w:vAlign w:val="center"/>
          </w:tcPr>
          <w:p w14:paraId="7722E9FC" w14:textId="600797F7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E5DD798" wp14:editId="1124952C">
                      <wp:extent cx="171450" cy="171450"/>
                      <wp:effectExtent l="0" t="0" r="19050" b="19050"/>
                      <wp:docPr id="571146381" name="Rectangle 1" descr="P692C360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02D4ABF" id="Rectangle 1" o:spid="_x0000_s1026" alt="P692C360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11774E14" w14:textId="437B803E" w:rsidR="00F45922" w:rsidRDefault="00F45922" w:rsidP="00F45922">
            <w:pPr>
              <w:spacing w:after="0"/>
            </w:pPr>
            <w:r>
              <w:t>Major</w:t>
            </w:r>
          </w:p>
        </w:tc>
        <w:tc>
          <w:tcPr>
            <w:tcW w:w="547" w:type="dxa"/>
            <w:vAlign w:val="center"/>
          </w:tcPr>
          <w:p w14:paraId="28FB0D8A" w14:textId="73F39A65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37706A8" wp14:editId="68473F82">
                      <wp:extent cx="171450" cy="171450"/>
                      <wp:effectExtent l="0" t="0" r="19050" b="19050"/>
                      <wp:docPr id="1242047012" name="Rectangle 1" descr="P694C362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0B091F3" id="Rectangle 1" o:spid="_x0000_s1026" alt="P694C362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42432A6B" w14:textId="105C4E53" w:rsidR="00F45922" w:rsidRDefault="00F45922" w:rsidP="00F45922">
            <w:pPr>
              <w:spacing w:after="0"/>
            </w:pPr>
            <w:r>
              <w:t>Extreme</w:t>
            </w:r>
          </w:p>
        </w:tc>
      </w:tr>
      <w:tr w:rsidR="00F45922" w14:paraId="0DD4FA42" w14:textId="77777777" w:rsidTr="00682E9B">
        <w:tc>
          <w:tcPr>
            <w:tcW w:w="562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2630C6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29D64C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0F1A0E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tcBorders>
              <w:bottom w:val="dotted" w:sz="4" w:space="0" w:color="auto"/>
            </w:tcBorders>
            <w:vAlign w:val="center"/>
          </w:tcPr>
          <w:p w14:paraId="55677795" w14:textId="40356F70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D00F8BF" wp14:editId="0953A828">
                      <wp:extent cx="171450" cy="171450"/>
                      <wp:effectExtent l="0" t="0" r="19050" b="19050"/>
                      <wp:docPr id="1650960042" name="Rectangle 1" descr="P700C364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944087A" id="Rectangle 1" o:spid="_x0000_s1026" alt="P700C364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bottom w:val="dotted" w:sz="4" w:space="0" w:color="auto"/>
            </w:tcBorders>
            <w:vAlign w:val="center"/>
          </w:tcPr>
          <w:p w14:paraId="7D636990" w14:textId="6966C82B" w:rsidR="00F45922" w:rsidRDefault="00F45922" w:rsidP="00F45922">
            <w:pPr>
              <w:spacing w:after="0"/>
            </w:pPr>
            <w:r>
              <w:t>Almost certain</w:t>
            </w:r>
          </w:p>
        </w:tc>
        <w:tc>
          <w:tcPr>
            <w:tcW w:w="542" w:type="dxa"/>
            <w:tcBorders>
              <w:bottom w:val="dotted" w:sz="4" w:space="0" w:color="auto"/>
            </w:tcBorders>
            <w:vAlign w:val="center"/>
          </w:tcPr>
          <w:p w14:paraId="69D5C2BB" w14:textId="2719F7F5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A4A3FC8" wp14:editId="7D7DA3F5">
                      <wp:extent cx="171450" cy="171450"/>
                      <wp:effectExtent l="0" t="0" r="19050" b="19050"/>
                      <wp:docPr id="1896887734" name="Rectangle 1" descr="P702C366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71783BB" id="Rectangle 1" o:spid="_x0000_s1026" alt="P702C366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bottom w:val="dotted" w:sz="4" w:space="0" w:color="auto"/>
            </w:tcBorders>
            <w:vAlign w:val="center"/>
          </w:tcPr>
          <w:p w14:paraId="489C5EDE" w14:textId="5807F912" w:rsidR="00F45922" w:rsidRDefault="00F45922" w:rsidP="00F45922">
            <w:pPr>
              <w:spacing w:after="0"/>
            </w:pPr>
            <w:r>
              <w:t>Catastrophic</w:t>
            </w:r>
          </w:p>
        </w:tc>
        <w:tc>
          <w:tcPr>
            <w:tcW w:w="547" w:type="dxa"/>
            <w:tcBorders>
              <w:bottom w:val="dotted" w:sz="4" w:space="0" w:color="auto"/>
            </w:tcBorders>
            <w:vAlign w:val="center"/>
          </w:tcPr>
          <w:p w14:paraId="31F049CF" w14:textId="77777777" w:rsidR="00F45922" w:rsidRDefault="00F45922" w:rsidP="00F45922">
            <w:pPr>
              <w:spacing w:after="0"/>
            </w:pPr>
          </w:p>
        </w:tc>
        <w:tc>
          <w:tcPr>
            <w:tcW w:w="185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A4C57E6" w14:textId="77777777" w:rsidR="00F45922" w:rsidRDefault="00F45922" w:rsidP="00F45922">
            <w:pPr>
              <w:spacing w:after="0"/>
            </w:pPr>
          </w:p>
        </w:tc>
      </w:tr>
      <w:tr w:rsidR="00F45922" w14:paraId="480CCD44" w14:textId="77777777" w:rsidTr="00682E9B">
        <w:tc>
          <w:tcPr>
            <w:tcW w:w="562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A165EE" w14:textId="77777777" w:rsidR="00F45922" w:rsidRDefault="00F45922" w:rsidP="00F45922">
            <w:pPr>
              <w:pStyle w:val="ListParagraph"/>
              <w:numPr>
                <w:ilvl w:val="0"/>
                <w:numId w:val="19"/>
              </w:numPr>
              <w:spacing w:after="0"/>
              <w:ind w:left="313"/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9D027D0" w14:textId="073B5331" w:rsidR="00F45922" w:rsidRDefault="00F45922" w:rsidP="00F45922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140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9433ED" w14:textId="09F3307B" w:rsidR="00F45922" w:rsidRDefault="00F45922" w:rsidP="00F45922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516" w:type="dxa"/>
            <w:tcBorders>
              <w:top w:val="dotted" w:sz="4" w:space="0" w:color="auto"/>
            </w:tcBorders>
            <w:vAlign w:val="center"/>
          </w:tcPr>
          <w:p w14:paraId="2D98CB03" w14:textId="36349119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9AF3909" wp14:editId="722BD6A6">
                      <wp:extent cx="171450" cy="171450"/>
                      <wp:effectExtent l="0" t="0" r="19050" b="19050"/>
                      <wp:docPr id="590791692" name="Rectangle 1" descr="P710C373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1F19CF7" id="Rectangle 1" o:spid="_x0000_s1026" alt="P710C373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dotted" w:sz="4" w:space="0" w:color="auto"/>
            </w:tcBorders>
            <w:vAlign w:val="center"/>
          </w:tcPr>
          <w:p w14:paraId="59B1099B" w14:textId="16D689FB" w:rsidR="00F45922" w:rsidRDefault="00F45922" w:rsidP="00F45922">
            <w:pPr>
              <w:spacing w:after="0"/>
            </w:pPr>
            <w:r>
              <w:t>Rare</w:t>
            </w:r>
          </w:p>
        </w:tc>
        <w:tc>
          <w:tcPr>
            <w:tcW w:w="542" w:type="dxa"/>
            <w:tcBorders>
              <w:top w:val="dotted" w:sz="4" w:space="0" w:color="auto"/>
            </w:tcBorders>
            <w:vAlign w:val="center"/>
          </w:tcPr>
          <w:p w14:paraId="77CA6AA4" w14:textId="3F781669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D0084C5" wp14:editId="17F2767A">
                      <wp:extent cx="171450" cy="171450"/>
                      <wp:effectExtent l="0" t="0" r="19050" b="19050"/>
                      <wp:docPr id="1621560094" name="Rectangle 1" descr="P712C375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F6D7D9E" id="Rectangle 1" o:spid="_x0000_s1026" alt="P712C375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top w:val="dotted" w:sz="4" w:space="0" w:color="auto"/>
            </w:tcBorders>
            <w:vAlign w:val="center"/>
          </w:tcPr>
          <w:p w14:paraId="2B6A0A51" w14:textId="4BB7D201" w:rsidR="00F45922" w:rsidRDefault="00F45922" w:rsidP="00F45922">
            <w:pPr>
              <w:spacing w:after="0"/>
            </w:pPr>
            <w:r>
              <w:t>Insignificant</w:t>
            </w:r>
          </w:p>
        </w:tc>
        <w:tc>
          <w:tcPr>
            <w:tcW w:w="547" w:type="dxa"/>
            <w:tcBorders>
              <w:top w:val="dotted" w:sz="4" w:space="0" w:color="auto"/>
            </w:tcBorders>
            <w:vAlign w:val="center"/>
          </w:tcPr>
          <w:p w14:paraId="1E1A9F44" w14:textId="6600463B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393256B" wp14:editId="2F0F4780">
                      <wp:extent cx="171450" cy="171450"/>
                      <wp:effectExtent l="0" t="0" r="19050" b="19050"/>
                      <wp:docPr id="947455777" name="Rectangle 1" descr="P714C377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DD090A9" id="Rectangle 1" o:spid="_x0000_s1026" alt="P714C377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E5CC55F" w14:textId="7836B3DE" w:rsidR="00F45922" w:rsidRDefault="00F45922" w:rsidP="00F45922">
            <w:pPr>
              <w:spacing w:after="0"/>
            </w:pPr>
            <w:r>
              <w:t>Low</w:t>
            </w:r>
          </w:p>
        </w:tc>
      </w:tr>
      <w:tr w:rsidR="00F45922" w14:paraId="4FE121B2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FBEEB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87BFC64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178E3E17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46F0B492" w14:textId="659F3898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84AFD41" wp14:editId="5FE27EE1">
                      <wp:extent cx="171450" cy="171450"/>
                      <wp:effectExtent l="0" t="0" r="19050" b="19050"/>
                      <wp:docPr id="1307812581" name="Rectangle 1" descr="P720C379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D238A0D" id="Rectangle 1" o:spid="_x0000_s1026" alt="P720C379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1B4C18F6" w14:textId="0F2A5688" w:rsidR="00F45922" w:rsidRDefault="00F45922" w:rsidP="00F45922">
            <w:pPr>
              <w:spacing w:after="0"/>
            </w:pPr>
            <w:r>
              <w:t>Unlikely</w:t>
            </w:r>
          </w:p>
        </w:tc>
        <w:tc>
          <w:tcPr>
            <w:tcW w:w="542" w:type="dxa"/>
            <w:vAlign w:val="center"/>
          </w:tcPr>
          <w:p w14:paraId="516659A0" w14:textId="66465C3F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44DC99C" wp14:editId="273C2EA7">
                      <wp:extent cx="171450" cy="171450"/>
                      <wp:effectExtent l="0" t="0" r="19050" b="19050"/>
                      <wp:docPr id="1274077106" name="Rectangle 1" descr="P722C381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BA15B3A" id="Rectangle 1" o:spid="_x0000_s1026" alt="P722C381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5E893B2C" w14:textId="4AD6935C" w:rsidR="00F45922" w:rsidRDefault="00F45922" w:rsidP="00F45922">
            <w:pPr>
              <w:spacing w:after="0"/>
            </w:pPr>
            <w:r>
              <w:t>Minor</w:t>
            </w:r>
          </w:p>
        </w:tc>
        <w:tc>
          <w:tcPr>
            <w:tcW w:w="547" w:type="dxa"/>
            <w:vAlign w:val="center"/>
          </w:tcPr>
          <w:p w14:paraId="51AFDDFA" w14:textId="24E01055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2DF5389" wp14:editId="0C9493A0">
                      <wp:extent cx="171450" cy="171450"/>
                      <wp:effectExtent l="0" t="0" r="19050" b="19050"/>
                      <wp:docPr id="226799984" name="Rectangle 1" descr="P724C383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73EAA5D" id="Rectangle 1" o:spid="_x0000_s1026" alt="P724C383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62E3953D" w14:textId="3AF02755" w:rsidR="00F45922" w:rsidRDefault="00F45922" w:rsidP="00F45922">
            <w:pPr>
              <w:spacing w:after="0"/>
            </w:pPr>
            <w:r>
              <w:t>Moderate</w:t>
            </w:r>
          </w:p>
        </w:tc>
      </w:tr>
      <w:tr w:rsidR="00F45922" w14:paraId="6EC50F12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3C3926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0692E95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0E2D0AC9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71036FD9" w14:textId="2A21C94A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D33D474" wp14:editId="786A454C">
                      <wp:extent cx="171450" cy="171450"/>
                      <wp:effectExtent l="0" t="0" r="19050" b="19050"/>
                      <wp:docPr id="1405449196" name="Rectangle 1" descr="P730C385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D8C6A55" id="Rectangle 1" o:spid="_x0000_s1026" alt="P730C385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2BE6C5D4" w14:textId="1FF168D3" w:rsidR="00F45922" w:rsidRDefault="00F45922" w:rsidP="00F45922">
            <w:pPr>
              <w:spacing w:after="0"/>
            </w:pPr>
            <w:r>
              <w:t>Possible</w:t>
            </w:r>
          </w:p>
        </w:tc>
        <w:tc>
          <w:tcPr>
            <w:tcW w:w="542" w:type="dxa"/>
            <w:vAlign w:val="center"/>
          </w:tcPr>
          <w:p w14:paraId="4F40225E" w14:textId="0B4F3601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8D7858C" wp14:editId="7F2B4D1B">
                      <wp:extent cx="171450" cy="171450"/>
                      <wp:effectExtent l="0" t="0" r="19050" b="19050"/>
                      <wp:docPr id="407345660" name="Rectangle 1" descr="P732C387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CA20891" id="Rectangle 1" o:spid="_x0000_s1026" alt="P732C387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6A734D82" w14:textId="3B3A11C0" w:rsidR="00F45922" w:rsidRDefault="00F45922" w:rsidP="00F45922">
            <w:pPr>
              <w:spacing w:after="0"/>
            </w:pPr>
            <w:r>
              <w:t>Moderate</w:t>
            </w:r>
          </w:p>
        </w:tc>
        <w:tc>
          <w:tcPr>
            <w:tcW w:w="547" w:type="dxa"/>
            <w:vAlign w:val="center"/>
          </w:tcPr>
          <w:p w14:paraId="64715A80" w14:textId="3DC7BFDA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317E484" wp14:editId="36A65905">
                      <wp:extent cx="171450" cy="171450"/>
                      <wp:effectExtent l="0" t="0" r="19050" b="19050"/>
                      <wp:docPr id="1775890671" name="Rectangle 1" descr="P734C389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0EE0BCC" id="Rectangle 1" o:spid="_x0000_s1026" alt="P734C389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6BA9DE61" w14:textId="26B1F015" w:rsidR="00F45922" w:rsidRDefault="00F45922" w:rsidP="00F45922">
            <w:pPr>
              <w:spacing w:after="0"/>
            </w:pPr>
            <w:r>
              <w:t>High</w:t>
            </w:r>
          </w:p>
        </w:tc>
      </w:tr>
      <w:tr w:rsidR="00F45922" w14:paraId="09C1E8CF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4AB013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9518C8F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488A4AFA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7C6B2A90" w14:textId="13541240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B4CD2B5" wp14:editId="6D3C18BB">
                      <wp:extent cx="171450" cy="171450"/>
                      <wp:effectExtent l="0" t="0" r="19050" b="19050"/>
                      <wp:docPr id="864340109" name="Rectangle 1" descr="P740C391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7837583" id="Rectangle 1" o:spid="_x0000_s1026" alt="P740C391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364CDD09" w14:textId="358DB9DE" w:rsidR="00F45922" w:rsidRDefault="00F45922" w:rsidP="00F45922">
            <w:pPr>
              <w:spacing w:after="0"/>
            </w:pPr>
            <w:r>
              <w:t>Likely</w:t>
            </w:r>
          </w:p>
        </w:tc>
        <w:tc>
          <w:tcPr>
            <w:tcW w:w="542" w:type="dxa"/>
            <w:vAlign w:val="center"/>
          </w:tcPr>
          <w:p w14:paraId="3DC86C86" w14:textId="19203DE9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4F3D955" wp14:editId="19E54283">
                      <wp:extent cx="171450" cy="171450"/>
                      <wp:effectExtent l="0" t="0" r="19050" b="19050"/>
                      <wp:docPr id="142579184" name="Rectangle 1" descr="P742C393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DFC6C90" id="Rectangle 1" o:spid="_x0000_s1026" alt="P742C393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4CF82ABE" w14:textId="0B354AA6" w:rsidR="00F45922" w:rsidRDefault="00F45922" w:rsidP="00F45922">
            <w:pPr>
              <w:spacing w:after="0"/>
            </w:pPr>
            <w:r>
              <w:t>Major</w:t>
            </w:r>
          </w:p>
        </w:tc>
        <w:tc>
          <w:tcPr>
            <w:tcW w:w="547" w:type="dxa"/>
            <w:vAlign w:val="center"/>
          </w:tcPr>
          <w:p w14:paraId="678CA199" w14:textId="167D787B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683C6AC" wp14:editId="686992F8">
                      <wp:extent cx="171450" cy="171450"/>
                      <wp:effectExtent l="0" t="0" r="19050" b="19050"/>
                      <wp:docPr id="1987033994" name="Rectangle 1" descr="P744C395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970F9A3" id="Rectangle 1" o:spid="_x0000_s1026" alt="P744C395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19205DF9" w14:textId="35380FCF" w:rsidR="00F45922" w:rsidRDefault="00F45922" w:rsidP="00F45922">
            <w:pPr>
              <w:spacing w:after="0"/>
            </w:pPr>
            <w:r>
              <w:t>Extreme</w:t>
            </w:r>
          </w:p>
        </w:tc>
      </w:tr>
      <w:tr w:rsidR="00F45922" w14:paraId="72958E17" w14:textId="77777777" w:rsidTr="00682E9B">
        <w:tc>
          <w:tcPr>
            <w:tcW w:w="562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0DC402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2553D3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20D89FE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tcBorders>
              <w:bottom w:val="dotted" w:sz="4" w:space="0" w:color="auto"/>
            </w:tcBorders>
            <w:vAlign w:val="center"/>
          </w:tcPr>
          <w:p w14:paraId="5C737B8F" w14:textId="42C33843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65247CB" wp14:editId="2D990E57">
                      <wp:extent cx="171450" cy="171450"/>
                      <wp:effectExtent l="0" t="0" r="19050" b="19050"/>
                      <wp:docPr id="85974395" name="Rectangle 1" descr="P750C397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7F4A0A6" id="Rectangle 1" o:spid="_x0000_s1026" alt="P750C397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bottom w:val="dotted" w:sz="4" w:space="0" w:color="auto"/>
            </w:tcBorders>
            <w:vAlign w:val="center"/>
          </w:tcPr>
          <w:p w14:paraId="5558162F" w14:textId="63C7E00B" w:rsidR="00F45922" w:rsidRDefault="00F45922" w:rsidP="00F45922">
            <w:pPr>
              <w:spacing w:after="0"/>
            </w:pPr>
            <w:r>
              <w:t>Almost certain</w:t>
            </w:r>
          </w:p>
        </w:tc>
        <w:tc>
          <w:tcPr>
            <w:tcW w:w="542" w:type="dxa"/>
            <w:tcBorders>
              <w:bottom w:val="dotted" w:sz="4" w:space="0" w:color="auto"/>
            </w:tcBorders>
            <w:vAlign w:val="center"/>
          </w:tcPr>
          <w:p w14:paraId="2F57F5DF" w14:textId="05EAE7EE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FD05873" wp14:editId="16DDF617">
                      <wp:extent cx="171450" cy="171450"/>
                      <wp:effectExtent l="0" t="0" r="19050" b="19050"/>
                      <wp:docPr id="1231198589" name="Rectangle 1" descr="P752C399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5739967" id="Rectangle 1" o:spid="_x0000_s1026" alt="P752C399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bottom w:val="dotted" w:sz="4" w:space="0" w:color="auto"/>
            </w:tcBorders>
            <w:vAlign w:val="center"/>
          </w:tcPr>
          <w:p w14:paraId="5C803BF5" w14:textId="5C36A0AD" w:rsidR="00F45922" w:rsidRDefault="00F45922" w:rsidP="00F45922">
            <w:pPr>
              <w:spacing w:after="0"/>
            </w:pPr>
            <w:r>
              <w:t>Catastrophic</w:t>
            </w:r>
          </w:p>
        </w:tc>
        <w:tc>
          <w:tcPr>
            <w:tcW w:w="547" w:type="dxa"/>
            <w:tcBorders>
              <w:bottom w:val="dotted" w:sz="4" w:space="0" w:color="auto"/>
            </w:tcBorders>
            <w:vAlign w:val="center"/>
          </w:tcPr>
          <w:p w14:paraId="3E891EF0" w14:textId="77777777" w:rsidR="00F45922" w:rsidRDefault="00F45922" w:rsidP="00F45922">
            <w:pPr>
              <w:spacing w:after="0"/>
            </w:pPr>
          </w:p>
        </w:tc>
        <w:tc>
          <w:tcPr>
            <w:tcW w:w="185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D74BD79" w14:textId="77777777" w:rsidR="00F45922" w:rsidRDefault="00F45922" w:rsidP="00F45922">
            <w:pPr>
              <w:spacing w:after="0"/>
            </w:pPr>
          </w:p>
        </w:tc>
      </w:tr>
      <w:tr w:rsidR="00F45922" w14:paraId="269C86B1" w14:textId="77777777" w:rsidTr="00682E9B">
        <w:trPr>
          <w:cantSplit/>
        </w:trPr>
        <w:tc>
          <w:tcPr>
            <w:tcW w:w="562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F6CDAF" w14:textId="77777777" w:rsidR="00F45922" w:rsidRDefault="00F45922" w:rsidP="00F45922">
            <w:pPr>
              <w:pStyle w:val="ListParagraph"/>
              <w:numPr>
                <w:ilvl w:val="0"/>
                <w:numId w:val="19"/>
              </w:numPr>
              <w:spacing w:after="0"/>
              <w:ind w:left="313"/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63DB3C0" w14:textId="09475D08" w:rsidR="00F45922" w:rsidRDefault="00F45922" w:rsidP="00F45922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140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825AC49" w14:textId="11C8AE30" w:rsidR="00F45922" w:rsidRDefault="00F45922" w:rsidP="00F45922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516" w:type="dxa"/>
            <w:tcBorders>
              <w:top w:val="dotted" w:sz="4" w:space="0" w:color="auto"/>
            </w:tcBorders>
            <w:vAlign w:val="center"/>
          </w:tcPr>
          <w:p w14:paraId="684F36B2" w14:textId="50F682CE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C04E7F6" wp14:editId="03439B04">
                      <wp:extent cx="171450" cy="171450"/>
                      <wp:effectExtent l="0" t="0" r="19050" b="19050"/>
                      <wp:docPr id="890121278" name="Rectangle 1" descr="P760C406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854F576" id="Rectangle 1" o:spid="_x0000_s1026" alt="P760C406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dotted" w:sz="4" w:space="0" w:color="auto"/>
            </w:tcBorders>
            <w:vAlign w:val="center"/>
          </w:tcPr>
          <w:p w14:paraId="41F2441F" w14:textId="539EA957" w:rsidR="00F45922" w:rsidRDefault="00F45922" w:rsidP="00F45922">
            <w:pPr>
              <w:spacing w:after="0"/>
            </w:pPr>
            <w:r>
              <w:t>Rare</w:t>
            </w:r>
          </w:p>
        </w:tc>
        <w:tc>
          <w:tcPr>
            <w:tcW w:w="542" w:type="dxa"/>
            <w:tcBorders>
              <w:top w:val="dotted" w:sz="4" w:space="0" w:color="auto"/>
            </w:tcBorders>
            <w:vAlign w:val="center"/>
          </w:tcPr>
          <w:p w14:paraId="062C43F7" w14:textId="08D353FD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E49D22D" wp14:editId="6110C3D7">
                      <wp:extent cx="171450" cy="171450"/>
                      <wp:effectExtent l="0" t="0" r="19050" b="19050"/>
                      <wp:docPr id="1401069579" name="Rectangle 1" descr="P762C408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68A1E49" id="Rectangle 1" o:spid="_x0000_s1026" alt="P762C408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top w:val="dotted" w:sz="4" w:space="0" w:color="auto"/>
            </w:tcBorders>
            <w:vAlign w:val="center"/>
          </w:tcPr>
          <w:p w14:paraId="6B380104" w14:textId="5B35F17C" w:rsidR="00F45922" w:rsidRDefault="00F45922" w:rsidP="00F45922">
            <w:pPr>
              <w:spacing w:after="0"/>
            </w:pPr>
            <w:r>
              <w:t>Insignificant</w:t>
            </w:r>
          </w:p>
        </w:tc>
        <w:tc>
          <w:tcPr>
            <w:tcW w:w="547" w:type="dxa"/>
            <w:tcBorders>
              <w:top w:val="dotted" w:sz="4" w:space="0" w:color="auto"/>
            </w:tcBorders>
            <w:vAlign w:val="center"/>
          </w:tcPr>
          <w:p w14:paraId="5E8BEFB0" w14:textId="3F7E0ED8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20C446A" wp14:editId="0BA98F72">
                      <wp:extent cx="171450" cy="171450"/>
                      <wp:effectExtent l="0" t="0" r="19050" b="19050"/>
                      <wp:docPr id="592164096" name="Rectangle 1" descr="P764C410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F7958B8" id="Rectangle 1" o:spid="_x0000_s1026" alt="P764C410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97708E2" w14:textId="02F0C256" w:rsidR="00F45922" w:rsidRDefault="00F45922" w:rsidP="00F45922">
            <w:pPr>
              <w:spacing w:after="0"/>
            </w:pPr>
            <w:r>
              <w:t>Low</w:t>
            </w:r>
          </w:p>
        </w:tc>
      </w:tr>
      <w:tr w:rsidR="00F45922" w14:paraId="304F2AA7" w14:textId="77777777" w:rsidTr="00682E9B">
        <w:trPr>
          <w:cantSplit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72DD24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A9A5CE8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6EEB1E46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4CF55625" w14:textId="695C2060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E52F97E" wp14:editId="203A0F7F">
                      <wp:extent cx="171450" cy="171450"/>
                      <wp:effectExtent l="0" t="0" r="19050" b="19050"/>
                      <wp:docPr id="2108762757" name="Rectangle 1" descr="P770C412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C3F739E" id="Rectangle 1" o:spid="_x0000_s1026" alt="P770C412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7AF6A6E0" w14:textId="6E7141DE" w:rsidR="00F45922" w:rsidRDefault="00F45922" w:rsidP="00F45922">
            <w:pPr>
              <w:spacing w:after="0"/>
            </w:pPr>
            <w:r>
              <w:t>Unlikely</w:t>
            </w:r>
          </w:p>
        </w:tc>
        <w:tc>
          <w:tcPr>
            <w:tcW w:w="542" w:type="dxa"/>
            <w:vAlign w:val="center"/>
          </w:tcPr>
          <w:p w14:paraId="636CCC9E" w14:textId="09F8CD79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8EF5D1F" wp14:editId="01D430A7">
                      <wp:extent cx="171450" cy="171450"/>
                      <wp:effectExtent l="0" t="0" r="19050" b="19050"/>
                      <wp:docPr id="874289487" name="Rectangle 1" descr="P772C414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470C1A7" id="Rectangle 1" o:spid="_x0000_s1026" alt="P772C414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5FF2C34E" w14:textId="445B2799" w:rsidR="00F45922" w:rsidRDefault="00F45922" w:rsidP="00F45922">
            <w:pPr>
              <w:spacing w:after="0"/>
            </w:pPr>
            <w:r>
              <w:t>Minor</w:t>
            </w:r>
          </w:p>
        </w:tc>
        <w:tc>
          <w:tcPr>
            <w:tcW w:w="547" w:type="dxa"/>
            <w:vAlign w:val="center"/>
          </w:tcPr>
          <w:p w14:paraId="7F3B757A" w14:textId="780AE382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4C6FBA5" wp14:editId="70B0C7DF">
                      <wp:extent cx="171450" cy="171450"/>
                      <wp:effectExtent l="0" t="0" r="19050" b="19050"/>
                      <wp:docPr id="278973321" name="Rectangle 1" descr="P774C416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A342341" id="Rectangle 1" o:spid="_x0000_s1026" alt="P774C416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2716C9F9" w14:textId="48F0BB89" w:rsidR="00F45922" w:rsidRDefault="00F45922" w:rsidP="00F45922">
            <w:pPr>
              <w:spacing w:after="0"/>
            </w:pPr>
            <w:r>
              <w:t>Moderate</w:t>
            </w:r>
          </w:p>
        </w:tc>
      </w:tr>
      <w:tr w:rsidR="00F45922" w14:paraId="0921A723" w14:textId="77777777" w:rsidTr="00682E9B">
        <w:trPr>
          <w:cantSplit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7AAFB1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4B2FBFB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2179AE91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542AB71C" w14:textId="5657449E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CF05709" wp14:editId="5B47D4DA">
                      <wp:extent cx="171450" cy="171450"/>
                      <wp:effectExtent l="0" t="0" r="19050" b="19050"/>
                      <wp:docPr id="250526449" name="Rectangle 1" descr="P780C418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F4FA7A2" id="Rectangle 1" o:spid="_x0000_s1026" alt="P780C418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05BF7D20" w14:textId="6DBD8E47" w:rsidR="00F45922" w:rsidRDefault="00F45922" w:rsidP="00F45922">
            <w:pPr>
              <w:spacing w:after="0"/>
            </w:pPr>
            <w:r>
              <w:t>Possible</w:t>
            </w:r>
          </w:p>
        </w:tc>
        <w:tc>
          <w:tcPr>
            <w:tcW w:w="542" w:type="dxa"/>
            <w:vAlign w:val="center"/>
          </w:tcPr>
          <w:p w14:paraId="1E2FE0D6" w14:textId="1C0826E4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FC8BE48" wp14:editId="5338DEF8">
                      <wp:extent cx="171450" cy="171450"/>
                      <wp:effectExtent l="0" t="0" r="19050" b="19050"/>
                      <wp:docPr id="1223194117" name="Rectangle 1" descr="P782C420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BEB6700" id="Rectangle 1" o:spid="_x0000_s1026" alt="P782C420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2DD12BAA" w14:textId="47CEB206" w:rsidR="00F45922" w:rsidRDefault="00F45922" w:rsidP="00F45922">
            <w:pPr>
              <w:spacing w:after="0"/>
            </w:pPr>
            <w:r>
              <w:t>Moderate</w:t>
            </w:r>
          </w:p>
        </w:tc>
        <w:tc>
          <w:tcPr>
            <w:tcW w:w="547" w:type="dxa"/>
            <w:vAlign w:val="center"/>
          </w:tcPr>
          <w:p w14:paraId="4C84DBE5" w14:textId="5F907987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49318B8" wp14:editId="5A281B2A">
                      <wp:extent cx="171450" cy="171450"/>
                      <wp:effectExtent l="0" t="0" r="19050" b="19050"/>
                      <wp:docPr id="789785360" name="Rectangle 1" descr="P784C422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0C1D1A2" id="Rectangle 1" o:spid="_x0000_s1026" alt="P784C422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1FF4B071" w14:textId="4FA70FAB" w:rsidR="00F45922" w:rsidRDefault="00F45922" w:rsidP="00F45922">
            <w:pPr>
              <w:spacing w:after="0"/>
            </w:pPr>
            <w:r>
              <w:t>High</w:t>
            </w:r>
          </w:p>
        </w:tc>
      </w:tr>
      <w:tr w:rsidR="00F45922" w14:paraId="6CE3F68B" w14:textId="77777777" w:rsidTr="00682E9B">
        <w:trPr>
          <w:cantSplit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6802FD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7478B76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4EBE08C1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6B62BA9D" w14:textId="57110529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2FFE144" wp14:editId="6D71D2B4">
                      <wp:extent cx="171450" cy="171450"/>
                      <wp:effectExtent l="0" t="0" r="19050" b="19050"/>
                      <wp:docPr id="1628722574" name="Rectangle 1" descr="P790C424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7FDC305" id="Rectangle 1" o:spid="_x0000_s1026" alt="P790C424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459E0575" w14:textId="42AD3DE6" w:rsidR="00F45922" w:rsidRDefault="00F45922" w:rsidP="00F45922">
            <w:pPr>
              <w:spacing w:after="0"/>
            </w:pPr>
            <w:r>
              <w:t>Likely</w:t>
            </w:r>
          </w:p>
        </w:tc>
        <w:tc>
          <w:tcPr>
            <w:tcW w:w="542" w:type="dxa"/>
            <w:vAlign w:val="center"/>
          </w:tcPr>
          <w:p w14:paraId="5A442D0C" w14:textId="0B2C79CC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4494766" wp14:editId="4A44E80D">
                      <wp:extent cx="171450" cy="171450"/>
                      <wp:effectExtent l="0" t="0" r="19050" b="19050"/>
                      <wp:docPr id="1771472305" name="Rectangle 1" descr="P792C426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4D9C512" id="Rectangle 1" o:spid="_x0000_s1026" alt="P792C426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04811382" w14:textId="508705F3" w:rsidR="00F45922" w:rsidRDefault="00F45922" w:rsidP="00F45922">
            <w:pPr>
              <w:spacing w:after="0"/>
            </w:pPr>
            <w:r>
              <w:t>Major</w:t>
            </w:r>
          </w:p>
        </w:tc>
        <w:tc>
          <w:tcPr>
            <w:tcW w:w="547" w:type="dxa"/>
            <w:vAlign w:val="center"/>
          </w:tcPr>
          <w:p w14:paraId="66D61626" w14:textId="66FC2333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1DF5941" wp14:editId="20700AE0">
                      <wp:extent cx="171450" cy="171450"/>
                      <wp:effectExtent l="0" t="0" r="19050" b="19050"/>
                      <wp:docPr id="866594262" name="Rectangle 1" descr="P794C428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6F6C567" id="Rectangle 1" o:spid="_x0000_s1026" alt="P794C428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3E1CAB49" w14:textId="055DFB63" w:rsidR="00F45922" w:rsidRDefault="00F45922" w:rsidP="00F45922">
            <w:pPr>
              <w:spacing w:after="0"/>
            </w:pPr>
            <w:r>
              <w:t>Extreme</w:t>
            </w:r>
          </w:p>
        </w:tc>
      </w:tr>
      <w:tr w:rsidR="00F45922" w14:paraId="38099820" w14:textId="77777777" w:rsidTr="00682E9B">
        <w:trPr>
          <w:cantSplit/>
        </w:trPr>
        <w:tc>
          <w:tcPr>
            <w:tcW w:w="562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C70C4C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2F9361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35CCEC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tcBorders>
              <w:bottom w:val="dotted" w:sz="4" w:space="0" w:color="auto"/>
            </w:tcBorders>
            <w:vAlign w:val="center"/>
          </w:tcPr>
          <w:p w14:paraId="39036E06" w14:textId="0181A770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6011614" wp14:editId="52B8E56B">
                      <wp:extent cx="171450" cy="171450"/>
                      <wp:effectExtent l="0" t="0" r="19050" b="19050"/>
                      <wp:docPr id="1473807184" name="Rectangle 1" descr="P800C430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0729138" id="Rectangle 1" o:spid="_x0000_s1026" alt="P800C430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bottom w:val="dotted" w:sz="4" w:space="0" w:color="auto"/>
            </w:tcBorders>
            <w:vAlign w:val="center"/>
          </w:tcPr>
          <w:p w14:paraId="53A0B26C" w14:textId="1A460B3F" w:rsidR="00F45922" w:rsidRDefault="00F45922" w:rsidP="00F45922">
            <w:pPr>
              <w:spacing w:after="0"/>
            </w:pPr>
            <w:r>
              <w:t>Almost certain</w:t>
            </w:r>
          </w:p>
        </w:tc>
        <w:tc>
          <w:tcPr>
            <w:tcW w:w="542" w:type="dxa"/>
            <w:tcBorders>
              <w:bottom w:val="dotted" w:sz="4" w:space="0" w:color="auto"/>
            </w:tcBorders>
            <w:vAlign w:val="center"/>
          </w:tcPr>
          <w:p w14:paraId="56E9B5B2" w14:textId="0C2A2D68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91CA721" wp14:editId="6B44673D">
                      <wp:extent cx="171450" cy="171450"/>
                      <wp:effectExtent l="0" t="0" r="19050" b="19050"/>
                      <wp:docPr id="2016287593" name="Rectangle 1" descr="P802C432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CFF3B22" id="Rectangle 1" o:spid="_x0000_s1026" alt="P802C432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bottom w:val="dotted" w:sz="4" w:space="0" w:color="auto"/>
            </w:tcBorders>
            <w:vAlign w:val="center"/>
          </w:tcPr>
          <w:p w14:paraId="5EEC4D0C" w14:textId="3A398F97" w:rsidR="00F45922" w:rsidRDefault="00F45922" w:rsidP="00F45922">
            <w:pPr>
              <w:spacing w:after="0"/>
            </w:pPr>
            <w:r>
              <w:t>Catastrophic</w:t>
            </w:r>
          </w:p>
        </w:tc>
        <w:tc>
          <w:tcPr>
            <w:tcW w:w="547" w:type="dxa"/>
            <w:tcBorders>
              <w:bottom w:val="dotted" w:sz="4" w:space="0" w:color="auto"/>
            </w:tcBorders>
            <w:vAlign w:val="center"/>
          </w:tcPr>
          <w:p w14:paraId="2A54A7F7" w14:textId="77777777" w:rsidR="00F45922" w:rsidRDefault="00F45922" w:rsidP="00F45922">
            <w:pPr>
              <w:spacing w:after="0"/>
            </w:pPr>
          </w:p>
        </w:tc>
        <w:tc>
          <w:tcPr>
            <w:tcW w:w="185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CBC8A12" w14:textId="77777777" w:rsidR="00F45922" w:rsidRDefault="00F45922" w:rsidP="00F45922">
            <w:pPr>
              <w:spacing w:after="0"/>
            </w:pPr>
          </w:p>
        </w:tc>
      </w:tr>
      <w:tr w:rsidR="00F45922" w14:paraId="7547711F" w14:textId="77777777" w:rsidTr="00682E9B">
        <w:tc>
          <w:tcPr>
            <w:tcW w:w="562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0469E7" w14:textId="77777777" w:rsidR="00F45922" w:rsidRDefault="00F45922" w:rsidP="00F45922">
            <w:pPr>
              <w:pStyle w:val="ListParagraph"/>
              <w:numPr>
                <w:ilvl w:val="0"/>
                <w:numId w:val="19"/>
              </w:numPr>
              <w:spacing w:after="0"/>
              <w:ind w:left="313"/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95F998A" w14:textId="76935A45" w:rsidR="00F45922" w:rsidRDefault="00F45922" w:rsidP="00F45922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140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391F5B7" w14:textId="0DFAFC89" w:rsidR="00F45922" w:rsidRDefault="00F45922" w:rsidP="00F45922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516" w:type="dxa"/>
            <w:tcBorders>
              <w:top w:val="dotted" w:sz="4" w:space="0" w:color="auto"/>
            </w:tcBorders>
            <w:vAlign w:val="center"/>
          </w:tcPr>
          <w:p w14:paraId="118C11E6" w14:textId="71F38227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5D50F4D" wp14:editId="79B8BDA2">
                      <wp:extent cx="171450" cy="171450"/>
                      <wp:effectExtent l="0" t="0" r="19050" b="19050"/>
                      <wp:docPr id="1799633224" name="Rectangle 1" descr="P810C439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9E7143A" id="Rectangle 1" o:spid="_x0000_s1026" alt="P810C439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dotted" w:sz="4" w:space="0" w:color="auto"/>
            </w:tcBorders>
            <w:vAlign w:val="center"/>
          </w:tcPr>
          <w:p w14:paraId="459762AC" w14:textId="3F4FE6B0" w:rsidR="00F45922" w:rsidRDefault="00F45922" w:rsidP="00F45922">
            <w:pPr>
              <w:spacing w:after="0"/>
            </w:pPr>
            <w:r>
              <w:t>Rare</w:t>
            </w:r>
          </w:p>
        </w:tc>
        <w:tc>
          <w:tcPr>
            <w:tcW w:w="542" w:type="dxa"/>
            <w:tcBorders>
              <w:top w:val="dotted" w:sz="4" w:space="0" w:color="auto"/>
            </w:tcBorders>
            <w:vAlign w:val="center"/>
          </w:tcPr>
          <w:p w14:paraId="5BB12A36" w14:textId="7751CB12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7E86947" wp14:editId="4A1B8675">
                      <wp:extent cx="171450" cy="171450"/>
                      <wp:effectExtent l="0" t="0" r="19050" b="19050"/>
                      <wp:docPr id="470179779" name="Rectangle 1" descr="P812C441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AC8FB3C" id="Rectangle 1" o:spid="_x0000_s1026" alt="P812C441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top w:val="dotted" w:sz="4" w:space="0" w:color="auto"/>
            </w:tcBorders>
            <w:vAlign w:val="center"/>
          </w:tcPr>
          <w:p w14:paraId="36AD4FA1" w14:textId="1D022327" w:rsidR="00F45922" w:rsidRDefault="00F45922" w:rsidP="00F45922">
            <w:pPr>
              <w:spacing w:after="0"/>
            </w:pPr>
            <w:r>
              <w:t>Insignificant</w:t>
            </w:r>
          </w:p>
        </w:tc>
        <w:tc>
          <w:tcPr>
            <w:tcW w:w="547" w:type="dxa"/>
            <w:tcBorders>
              <w:top w:val="dotted" w:sz="4" w:space="0" w:color="auto"/>
            </w:tcBorders>
            <w:vAlign w:val="center"/>
          </w:tcPr>
          <w:p w14:paraId="31D4B08D" w14:textId="760B512D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B362C87" wp14:editId="5856F036">
                      <wp:extent cx="171450" cy="171450"/>
                      <wp:effectExtent l="0" t="0" r="19050" b="19050"/>
                      <wp:docPr id="1278534269" name="Rectangle 1" descr="P814C443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0864188" id="Rectangle 1" o:spid="_x0000_s1026" alt="P814C443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785DBA0" w14:textId="1A4A3829" w:rsidR="00F45922" w:rsidRDefault="00F45922" w:rsidP="00F45922">
            <w:pPr>
              <w:spacing w:after="0"/>
            </w:pPr>
            <w:r>
              <w:t>Low</w:t>
            </w:r>
          </w:p>
        </w:tc>
      </w:tr>
      <w:tr w:rsidR="00F45922" w14:paraId="3C6EA8B6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3AE3E2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F452BB7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1BAB0AC9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0BC98BE0" w14:textId="2C594FFE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95E879B" wp14:editId="3A853853">
                      <wp:extent cx="171450" cy="171450"/>
                      <wp:effectExtent l="0" t="0" r="19050" b="19050"/>
                      <wp:docPr id="399007167" name="Rectangle 1" descr="P820C445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BC9A34A" id="Rectangle 1" o:spid="_x0000_s1026" alt="P820C445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4E07D575" w14:textId="23CE9B1A" w:rsidR="00F45922" w:rsidRDefault="00F45922" w:rsidP="00F45922">
            <w:pPr>
              <w:spacing w:after="0"/>
            </w:pPr>
            <w:r>
              <w:t>Unlikely</w:t>
            </w:r>
          </w:p>
        </w:tc>
        <w:tc>
          <w:tcPr>
            <w:tcW w:w="542" w:type="dxa"/>
            <w:vAlign w:val="center"/>
          </w:tcPr>
          <w:p w14:paraId="1D94D57A" w14:textId="4820EAD8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1DE355D" wp14:editId="34B202E8">
                      <wp:extent cx="171450" cy="171450"/>
                      <wp:effectExtent l="0" t="0" r="19050" b="19050"/>
                      <wp:docPr id="708486557" name="Rectangle 1" descr="P822C447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87902F7" id="Rectangle 1" o:spid="_x0000_s1026" alt="P822C447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71CE7957" w14:textId="2C265B1E" w:rsidR="00F45922" w:rsidRDefault="00F45922" w:rsidP="00F45922">
            <w:pPr>
              <w:spacing w:after="0"/>
            </w:pPr>
            <w:r>
              <w:t>Minor</w:t>
            </w:r>
          </w:p>
        </w:tc>
        <w:tc>
          <w:tcPr>
            <w:tcW w:w="547" w:type="dxa"/>
            <w:vAlign w:val="center"/>
          </w:tcPr>
          <w:p w14:paraId="1911FE83" w14:textId="568269C2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4202BD7" wp14:editId="413EB451">
                      <wp:extent cx="171450" cy="171450"/>
                      <wp:effectExtent l="0" t="0" r="19050" b="19050"/>
                      <wp:docPr id="1848463617" name="Rectangle 1" descr="P824C449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FCEF17A" id="Rectangle 1" o:spid="_x0000_s1026" alt="P824C449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625D9D76" w14:textId="1D985FC5" w:rsidR="00F45922" w:rsidRDefault="00F45922" w:rsidP="00F45922">
            <w:pPr>
              <w:spacing w:after="0"/>
            </w:pPr>
            <w:r>
              <w:t>Moderate</w:t>
            </w:r>
          </w:p>
        </w:tc>
      </w:tr>
      <w:tr w:rsidR="00F45922" w14:paraId="19F0C331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968BD7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37F790C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4C536ED7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37D011C3" w14:textId="799EC1F5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A83D973" wp14:editId="0F39FDF3">
                      <wp:extent cx="171450" cy="171450"/>
                      <wp:effectExtent l="0" t="0" r="19050" b="19050"/>
                      <wp:docPr id="2106464677" name="Rectangle 1" descr="P830C451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4625D51" id="Rectangle 1" o:spid="_x0000_s1026" alt="P830C451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44462FA5" w14:textId="3ED01FB4" w:rsidR="00F45922" w:rsidRDefault="00F45922" w:rsidP="00F45922">
            <w:pPr>
              <w:spacing w:after="0"/>
            </w:pPr>
            <w:r>
              <w:t>Possible</w:t>
            </w:r>
          </w:p>
        </w:tc>
        <w:tc>
          <w:tcPr>
            <w:tcW w:w="542" w:type="dxa"/>
            <w:vAlign w:val="center"/>
          </w:tcPr>
          <w:p w14:paraId="539EA38F" w14:textId="515D20B8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CBD14FF" wp14:editId="7CDB78E3">
                      <wp:extent cx="171450" cy="171450"/>
                      <wp:effectExtent l="0" t="0" r="19050" b="19050"/>
                      <wp:docPr id="600741878" name="Rectangle 1" descr="P832C453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2710E96" id="Rectangle 1" o:spid="_x0000_s1026" alt="P832C453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07F57DE5" w14:textId="0AB99F38" w:rsidR="00F45922" w:rsidRDefault="00F45922" w:rsidP="00F45922">
            <w:pPr>
              <w:spacing w:after="0"/>
            </w:pPr>
            <w:r>
              <w:t>Moderate</w:t>
            </w:r>
          </w:p>
        </w:tc>
        <w:tc>
          <w:tcPr>
            <w:tcW w:w="547" w:type="dxa"/>
            <w:vAlign w:val="center"/>
          </w:tcPr>
          <w:p w14:paraId="6FEB5E9B" w14:textId="0E1DD979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A2CBE4A" wp14:editId="118CF3BA">
                      <wp:extent cx="171450" cy="171450"/>
                      <wp:effectExtent l="0" t="0" r="19050" b="19050"/>
                      <wp:docPr id="513794019" name="Rectangle 1" descr="P834C455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2DFA32B" id="Rectangle 1" o:spid="_x0000_s1026" alt="P834C455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339944CA" w14:textId="676EEE0D" w:rsidR="00F45922" w:rsidRDefault="00F45922" w:rsidP="00F45922">
            <w:pPr>
              <w:spacing w:after="0"/>
            </w:pPr>
            <w:r>
              <w:t>High</w:t>
            </w:r>
          </w:p>
        </w:tc>
      </w:tr>
      <w:tr w:rsidR="00F45922" w14:paraId="3B69BD19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E45828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516BE3C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048CFD7C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2FE530ED" w14:textId="25AF4D81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13D0D1A" wp14:editId="2E2C83F9">
                      <wp:extent cx="171450" cy="171450"/>
                      <wp:effectExtent l="0" t="0" r="19050" b="19050"/>
                      <wp:docPr id="1177021099" name="Rectangle 1" descr="P840C457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D779F8F" id="Rectangle 1" o:spid="_x0000_s1026" alt="P840C457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0692B464" w14:textId="7CCFC603" w:rsidR="00F45922" w:rsidRDefault="00F45922" w:rsidP="00F45922">
            <w:pPr>
              <w:spacing w:after="0"/>
            </w:pPr>
            <w:r>
              <w:t>Likely</w:t>
            </w:r>
          </w:p>
        </w:tc>
        <w:tc>
          <w:tcPr>
            <w:tcW w:w="542" w:type="dxa"/>
            <w:vAlign w:val="center"/>
          </w:tcPr>
          <w:p w14:paraId="451F0DF6" w14:textId="49EC6A22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DB07CBC" wp14:editId="46ADFEBB">
                      <wp:extent cx="171450" cy="171450"/>
                      <wp:effectExtent l="0" t="0" r="19050" b="19050"/>
                      <wp:docPr id="1009391125" name="Rectangle 1" descr="P842C459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014F476" id="Rectangle 1" o:spid="_x0000_s1026" alt="P842C459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53676198" w14:textId="1C121BE2" w:rsidR="00F45922" w:rsidRDefault="00F45922" w:rsidP="00F45922">
            <w:pPr>
              <w:spacing w:after="0"/>
            </w:pPr>
            <w:r>
              <w:t>Major</w:t>
            </w:r>
          </w:p>
        </w:tc>
        <w:tc>
          <w:tcPr>
            <w:tcW w:w="547" w:type="dxa"/>
            <w:vAlign w:val="center"/>
          </w:tcPr>
          <w:p w14:paraId="4017EC25" w14:textId="7DC47FAB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662C9C4" wp14:editId="46E34DC7">
                      <wp:extent cx="171450" cy="171450"/>
                      <wp:effectExtent l="0" t="0" r="19050" b="19050"/>
                      <wp:docPr id="1165889435" name="Rectangle 1" descr="P844C461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DDFEC82" id="Rectangle 1" o:spid="_x0000_s1026" alt="P844C461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70CB1ECE" w14:textId="192BA296" w:rsidR="00F45922" w:rsidRDefault="00F45922" w:rsidP="00F45922">
            <w:pPr>
              <w:spacing w:after="0"/>
            </w:pPr>
            <w:r>
              <w:t>Extreme</w:t>
            </w:r>
          </w:p>
        </w:tc>
      </w:tr>
      <w:tr w:rsidR="00F45922" w14:paraId="783EF2B7" w14:textId="77777777" w:rsidTr="00682E9B">
        <w:tc>
          <w:tcPr>
            <w:tcW w:w="562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367079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85A1E7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140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6A113DB" w14:textId="77777777" w:rsidR="00F45922" w:rsidRDefault="00F45922" w:rsidP="00F45922">
            <w:pPr>
              <w:spacing w:after="0"/>
              <w:jc w:val="center"/>
            </w:pPr>
          </w:p>
        </w:tc>
        <w:tc>
          <w:tcPr>
            <w:tcW w:w="516" w:type="dxa"/>
            <w:tcBorders>
              <w:bottom w:val="dotted" w:sz="4" w:space="0" w:color="auto"/>
            </w:tcBorders>
            <w:vAlign w:val="center"/>
          </w:tcPr>
          <w:p w14:paraId="3C8372A1" w14:textId="3A091F6C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B073E4A" wp14:editId="2FED5E5F">
                      <wp:extent cx="171450" cy="171450"/>
                      <wp:effectExtent l="0" t="0" r="19050" b="19050"/>
                      <wp:docPr id="1200141730" name="Rectangle 1" descr="P850C463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50ABE48" id="Rectangle 1" o:spid="_x0000_s1026" alt="P850C463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bottom w:val="dotted" w:sz="4" w:space="0" w:color="auto"/>
            </w:tcBorders>
            <w:vAlign w:val="center"/>
          </w:tcPr>
          <w:p w14:paraId="19D15B90" w14:textId="404A32E9" w:rsidR="00F45922" w:rsidRDefault="00F45922" w:rsidP="00F45922">
            <w:pPr>
              <w:spacing w:after="0"/>
            </w:pPr>
            <w:r>
              <w:t>Almost certain</w:t>
            </w:r>
          </w:p>
        </w:tc>
        <w:tc>
          <w:tcPr>
            <w:tcW w:w="542" w:type="dxa"/>
            <w:tcBorders>
              <w:bottom w:val="dotted" w:sz="4" w:space="0" w:color="auto"/>
            </w:tcBorders>
            <w:vAlign w:val="center"/>
          </w:tcPr>
          <w:p w14:paraId="0FB26B52" w14:textId="798FEAA9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12A4351" wp14:editId="6D653FE2">
                      <wp:extent cx="171450" cy="171450"/>
                      <wp:effectExtent l="0" t="0" r="19050" b="19050"/>
                      <wp:docPr id="797822082" name="Rectangle 1" descr="P852C465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DB9A94F" id="Rectangle 1" o:spid="_x0000_s1026" alt="P852C465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bottom w:val="dotted" w:sz="4" w:space="0" w:color="auto"/>
            </w:tcBorders>
            <w:vAlign w:val="center"/>
          </w:tcPr>
          <w:p w14:paraId="4ACBF19E" w14:textId="6050A98D" w:rsidR="00F45922" w:rsidRDefault="00F45922" w:rsidP="00F45922">
            <w:pPr>
              <w:spacing w:after="0"/>
            </w:pPr>
            <w:r>
              <w:t>Catastrophic</w:t>
            </w:r>
          </w:p>
        </w:tc>
        <w:tc>
          <w:tcPr>
            <w:tcW w:w="547" w:type="dxa"/>
            <w:tcBorders>
              <w:bottom w:val="dotted" w:sz="4" w:space="0" w:color="auto"/>
            </w:tcBorders>
            <w:vAlign w:val="center"/>
          </w:tcPr>
          <w:p w14:paraId="0D012985" w14:textId="77777777" w:rsidR="00F45922" w:rsidRDefault="00F45922" w:rsidP="00F45922">
            <w:pPr>
              <w:spacing w:after="0"/>
            </w:pPr>
          </w:p>
        </w:tc>
        <w:tc>
          <w:tcPr>
            <w:tcW w:w="185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0A2951C" w14:textId="77777777" w:rsidR="00F45922" w:rsidRDefault="00F45922" w:rsidP="00F45922">
            <w:pPr>
              <w:spacing w:after="0"/>
            </w:pPr>
          </w:p>
        </w:tc>
      </w:tr>
      <w:tr w:rsidR="00F45922" w14:paraId="2A771E8D" w14:textId="77777777" w:rsidTr="00682E9B">
        <w:tc>
          <w:tcPr>
            <w:tcW w:w="562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76873C" w14:textId="77777777" w:rsidR="00F45922" w:rsidRDefault="00F45922" w:rsidP="00F45922">
            <w:pPr>
              <w:pStyle w:val="ListParagraph"/>
              <w:numPr>
                <w:ilvl w:val="0"/>
                <w:numId w:val="19"/>
              </w:numPr>
              <w:spacing w:after="0"/>
              <w:ind w:left="313"/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82F0A93" w14:textId="4FB69577" w:rsidR="00F45922" w:rsidRDefault="00F45922" w:rsidP="00F45922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140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B573F5" w14:textId="2A90D817" w:rsidR="00F45922" w:rsidRDefault="00F45922" w:rsidP="00F45922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516" w:type="dxa"/>
            <w:tcBorders>
              <w:top w:val="dotted" w:sz="4" w:space="0" w:color="auto"/>
            </w:tcBorders>
            <w:vAlign w:val="center"/>
          </w:tcPr>
          <w:p w14:paraId="7F2E4D93" w14:textId="5D0E9357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3376712" wp14:editId="4F79D7AF">
                      <wp:extent cx="171450" cy="171450"/>
                      <wp:effectExtent l="0" t="0" r="19050" b="19050"/>
                      <wp:docPr id="126960720" name="Rectangle 1" descr="P860C472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6248CDD" id="Rectangle 1" o:spid="_x0000_s1026" alt="P860C472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dotted" w:sz="4" w:space="0" w:color="auto"/>
            </w:tcBorders>
            <w:vAlign w:val="center"/>
          </w:tcPr>
          <w:p w14:paraId="2E62FCDC" w14:textId="10542C9E" w:rsidR="00F45922" w:rsidRDefault="00F45922" w:rsidP="00F45922">
            <w:pPr>
              <w:spacing w:after="0"/>
            </w:pPr>
            <w:r>
              <w:t>Rare</w:t>
            </w:r>
          </w:p>
        </w:tc>
        <w:tc>
          <w:tcPr>
            <w:tcW w:w="542" w:type="dxa"/>
            <w:tcBorders>
              <w:top w:val="dotted" w:sz="4" w:space="0" w:color="auto"/>
            </w:tcBorders>
            <w:vAlign w:val="center"/>
          </w:tcPr>
          <w:p w14:paraId="268B5286" w14:textId="08406D4A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AAD52BA" wp14:editId="564B6ECE">
                      <wp:extent cx="171450" cy="171450"/>
                      <wp:effectExtent l="0" t="0" r="19050" b="19050"/>
                      <wp:docPr id="1091228766" name="Rectangle 1" descr="P862C474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6B5B69E" id="Rectangle 1" o:spid="_x0000_s1026" alt="P862C474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top w:val="dotted" w:sz="4" w:space="0" w:color="auto"/>
            </w:tcBorders>
            <w:vAlign w:val="center"/>
          </w:tcPr>
          <w:p w14:paraId="49E9A6E9" w14:textId="26E6A862" w:rsidR="00F45922" w:rsidRDefault="00F45922" w:rsidP="00F45922">
            <w:pPr>
              <w:spacing w:after="0"/>
            </w:pPr>
            <w:r>
              <w:t>Insignificant</w:t>
            </w:r>
          </w:p>
        </w:tc>
        <w:tc>
          <w:tcPr>
            <w:tcW w:w="547" w:type="dxa"/>
            <w:tcBorders>
              <w:top w:val="dotted" w:sz="4" w:space="0" w:color="auto"/>
            </w:tcBorders>
            <w:vAlign w:val="center"/>
          </w:tcPr>
          <w:p w14:paraId="23B51662" w14:textId="79D67F61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4E1ACE4" wp14:editId="50B27C05">
                      <wp:extent cx="171450" cy="171450"/>
                      <wp:effectExtent l="0" t="0" r="19050" b="19050"/>
                      <wp:docPr id="1420492853" name="Rectangle 1" descr="P864C476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2535A8D" id="Rectangle 1" o:spid="_x0000_s1026" alt="P864C476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52869FE" w14:textId="6A4CB9CF" w:rsidR="00F45922" w:rsidRDefault="00F45922" w:rsidP="00F45922">
            <w:pPr>
              <w:spacing w:after="0"/>
            </w:pPr>
            <w:r>
              <w:t>Low</w:t>
            </w:r>
          </w:p>
        </w:tc>
      </w:tr>
      <w:tr w:rsidR="00F45922" w14:paraId="4A6297A3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7A21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9D54131" w14:textId="77777777" w:rsidR="00F45922" w:rsidRDefault="00F45922" w:rsidP="00F45922">
            <w:pPr>
              <w:spacing w:after="0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0532E2A6" w14:textId="77777777" w:rsidR="00F45922" w:rsidRDefault="00F45922" w:rsidP="00F45922">
            <w:pPr>
              <w:spacing w:after="0"/>
            </w:pPr>
          </w:p>
        </w:tc>
        <w:tc>
          <w:tcPr>
            <w:tcW w:w="516" w:type="dxa"/>
            <w:vAlign w:val="center"/>
          </w:tcPr>
          <w:p w14:paraId="0C2DB8E0" w14:textId="1C812CEB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2A4EA5F" wp14:editId="2BBFFE6D">
                      <wp:extent cx="171450" cy="171450"/>
                      <wp:effectExtent l="0" t="0" r="19050" b="19050"/>
                      <wp:docPr id="613272751" name="Rectangle 1" descr="P870C478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29145C8" id="Rectangle 1" o:spid="_x0000_s1026" alt="P870C478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511A1030" w14:textId="7F90731C" w:rsidR="00F45922" w:rsidRDefault="00F45922" w:rsidP="00F45922">
            <w:pPr>
              <w:spacing w:after="0"/>
            </w:pPr>
            <w:r>
              <w:t>Unlikely</w:t>
            </w:r>
          </w:p>
        </w:tc>
        <w:tc>
          <w:tcPr>
            <w:tcW w:w="542" w:type="dxa"/>
            <w:vAlign w:val="center"/>
          </w:tcPr>
          <w:p w14:paraId="6FEBDEB8" w14:textId="639CFF5E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8FD9F47" wp14:editId="54D4305F">
                      <wp:extent cx="171450" cy="171450"/>
                      <wp:effectExtent l="0" t="0" r="19050" b="19050"/>
                      <wp:docPr id="2030664776" name="Rectangle 1" descr="P872C480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CDD4CAC" id="Rectangle 1" o:spid="_x0000_s1026" alt="P872C480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46CC3E84" w14:textId="6B509496" w:rsidR="00F45922" w:rsidRDefault="00F45922" w:rsidP="00F45922">
            <w:pPr>
              <w:spacing w:after="0"/>
            </w:pPr>
            <w:r>
              <w:t>Minor</w:t>
            </w:r>
          </w:p>
        </w:tc>
        <w:tc>
          <w:tcPr>
            <w:tcW w:w="547" w:type="dxa"/>
            <w:vAlign w:val="center"/>
          </w:tcPr>
          <w:p w14:paraId="24872998" w14:textId="0D6123CC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2A712C3" wp14:editId="3E87B1E2">
                      <wp:extent cx="171450" cy="171450"/>
                      <wp:effectExtent l="0" t="0" r="19050" b="19050"/>
                      <wp:docPr id="1389631433" name="Rectangle 1" descr="P874C482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E10FBCE" id="Rectangle 1" o:spid="_x0000_s1026" alt="P874C482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70536550" w14:textId="76C00C48" w:rsidR="00F45922" w:rsidRDefault="00F45922" w:rsidP="00F45922">
            <w:pPr>
              <w:spacing w:after="0"/>
            </w:pPr>
            <w:r>
              <w:t>Moderate</w:t>
            </w:r>
          </w:p>
        </w:tc>
      </w:tr>
      <w:tr w:rsidR="00F45922" w14:paraId="2EB05B9D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4D0B55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2B8A574" w14:textId="77777777" w:rsidR="00F45922" w:rsidRDefault="00F45922" w:rsidP="00F45922">
            <w:pPr>
              <w:spacing w:after="0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70B02A6E" w14:textId="77777777" w:rsidR="00F45922" w:rsidRDefault="00F45922" w:rsidP="00F45922">
            <w:pPr>
              <w:spacing w:after="0"/>
            </w:pPr>
          </w:p>
        </w:tc>
        <w:tc>
          <w:tcPr>
            <w:tcW w:w="516" w:type="dxa"/>
            <w:vAlign w:val="center"/>
          </w:tcPr>
          <w:p w14:paraId="3158AF41" w14:textId="40A4168D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201E461" wp14:editId="4DA3502E">
                      <wp:extent cx="171450" cy="171450"/>
                      <wp:effectExtent l="0" t="0" r="19050" b="19050"/>
                      <wp:docPr id="1111218064" name="Rectangle 1" descr="P880C484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3CDE9C5" id="Rectangle 1" o:spid="_x0000_s1026" alt="P880C484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32481CAB" w14:textId="0D47C0C4" w:rsidR="00F45922" w:rsidRDefault="00F45922" w:rsidP="00F45922">
            <w:pPr>
              <w:spacing w:after="0"/>
            </w:pPr>
            <w:r>
              <w:t>Possible</w:t>
            </w:r>
          </w:p>
        </w:tc>
        <w:tc>
          <w:tcPr>
            <w:tcW w:w="542" w:type="dxa"/>
            <w:vAlign w:val="center"/>
          </w:tcPr>
          <w:p w14:paraId="13808D9D" w14:textId="14BAE0B2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04AB6B2" wp14:editId="2D4FC70C">
                      <wp:extent cx="171450" cy="171450"/>
                      <wp:effectExtent l="0" t="0" r="19050" b="19050"/>
                      <wp:docPr id="335233993" name="Rectangle 1" descr="P882C486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ECF04F1" id="Rectangle 1" o:spid="_x0000_s1026" alt="P882C486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45C56A12" w14:textId="6893DEEA" w:rsidR="00F45922" w:rsidRDefault="00F45922" w:rsidP="00F45922">
            <w:pPr>
              <w:spacing w:after="0"/>
            </w:pPr>
            <w:r>
              <w:t>Moderate</w:t>
            </w:r>
          </w:p>
        </w:tc>
        <w:tc>
          <w:tcPr>
            <w:tcW w:w="547" w:type="dxa"/>
            <w:vAlign w:val="center"/>
          </w:tcPr>
          <w:p w14:paraId="41830A8F" w14:textId="0BDBA2C2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3FFA799" wp14:editId="01CD5820">
                      <wp:extent cx="171450" cy="171450"/>
                      <wp:effectExtent l="0" t="0" r="19050" b="19050"/>
                      <wp:docPr id="9063401" name="Rectangle 1" descr="P884C488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4A8CBDB" id="Rectangle 1" o:spid="_x0000_s1026" alt="P884C488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5B38D781" w14:textId="3DBA784D" w:rsidR="00F45922" w:rsidRDefault="00F45922" w:rsidP="00F45922">
            <w:pPr>
              <w:spacing w:after="0"/>
            </w:pPr>
            <w:r>
              <w:t>High</w:t>
            </w:r>
          </w:p>
        </w:tc>
      </w:tr>
      <w:tr w:rsidR="00F45922" w14:paraId="4FFACED7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4B8F59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0C72353" w14:textId="77777777" w:rsidR="00F45922" w:rsidRDefault="00F45922" w:rsidP="00F45922">
            <w:pPr>
              <w:spacing w:after="0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12A2E067" w14:textId="77777777" w:rsidR="00F45922" w:rsidRDefault="00F45922" w:rsidP="00F45922">
            <w:pPr>
              <w:spacing w:after="0"/>
            </w:pPr>
          </w:p>
        </w:tc>
        <w:tc>
          <w:tcPr>
            <w:tcW w:w="516" w:type="dxa"/>
            <w:vAlign w:val="center"/>
          </w:tcPr>
          <w:p w14:paraId="0D877A35" w14:textId="35A5F00D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9F6F78B" wp14:editId="52835AA6">
                      <wp:extent cx="171450" cy="171450"/>
                      <wp:effectExtent l="0" t="0" r="19050" b="19050"/>
                      <wp:docPr id="221496470" name="Rectangle 1" descr="P890C490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F23FB69" id="Rectangle 1" o:spid="_x0000_s1026" alt="P890C490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2167EBDE" w14:textId="14397344" w:rsidR="00F45922" w:rsidRDefault="00F45922" w:rsidP="00F45922">
            <w:pPr>
              <w:spacing w:after="0"/>
            </w:pPr>
            <w:r>
              <w:t>Likely</w:t>
            </w:r>
          </w:p>
        </w:tc>
        <w:tc>
          <w:tcPr>
            <w:tcW w:w="542" w:type="dxa"/>
            <w:vAlign w:val="center"/>
          </w:tcPr>
          <w:p w14:paraId="2AD0685C" w14:textId="7B07ACD3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07E1289" wp14:editId="2F9A0396">
                      <wp:extent cx="171450" cy="171450"/>
                      <wp:effectExtent l="0" t="0" r="19050" b="19050"/>
                      <wp:docPr id="1925583546" name="Rectangle 1" descr="P892C492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4B3D54D" id="Rectangle 1" o:spid="_x0000_s1026" alt="P892C492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18405A8E" w14:textId="42886809" w:rsidR="00F45922" w:rsidRDefault="00F45922" w:rsidP="00F45922">
            <w:pPr>
              <w:spacing w:after="0"/>
            </w:pPr>
            <w:r>
              <w:t>Major</w:t>
            </w:r>
          </w:p>
        </w:tc>
        <w:tc>
          <w:tcPr>
            <w:tcW w:w="547" w:type="dxa"/>
            <w:vAlign w:val="center"/>
          </w:tcPr>
          <w:p w14:paraId="77DEB7D9" w14:textId="060BF33F" w:rsidR="00F45922" w:rsidRDefault="00F45922" w:rsidP="00F45922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37F606D" wp14:editId="18A2F357">
                      <wp:extent cx="171450" cy="171450"/>
                      <wp:effectExtent l="0" t="0" r="19050" b="19050"/>
                      <wp:docPr id="236776012" name="Rectangle 1" descr="P894C494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1692451" id="Rectangle 1" o:spid="_x0000_s1026" alt="P894C494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363FFDDD" w14:textId="3E5E1DDB" w:rsidR="00F45922" w:rsidRDefault="00F45922" w:rsidP="00F45922">
            <w:pPr>
              <w:spacing w:after="0"/>
            </w:pPr>
            <w:r>
              <w:t>Extreme</w:t>
            </w:r>
          </w:p>
        </w:tc>
      </w:tr>
      <w:tr w:rsidR="00F45922" w14:paraId="202DACA3" w14:textId="77777777" w:rsidTr="00682E9B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00D61" w14:textId="77777777" w:rsidR="00F45922" w:rsidRDefault="00F45922" w:rsidP="00F45922">
            <w:pPr>
              <w:spacing w:after="0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E1E8C" w14:textId="77777777" w:rsidR="00F45922" w:rsidRDefault="00F45922" w:rsidP="00F45922">
            <w:pPr>
              <w:spacing w:after="0"/>
            </w:pPr>
          </w:p>
        </w:tc>
        <w:tc>
          <w:tcPr>
            <w:tcW w:w="1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6D8AB" w14:textId="77777777" w:rsidR="00F45922" w:rsidRDefault="00F45922" w:rsidP="00F45922">
            <w:pPr>
              <w:spacing w:after="0"/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1BB3030C" w14:textId="3BAC3ED0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9F28CC0" wp14:editId="490E7DC3">
                      <wp:extent cx="171450" cy="171450"/>
                      <wp:effectExtent l="0" t="0" r="19050" b="19050"/>
                      <wp:docPr id="1930714257" name="Rectangle 1" descr="P900C496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3F9F135" id="Rectangle 1" o:spid="_x0000_s1026" alt="P900C496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3D889E8E" w14:textId="4BFB7DC7" w:rsidR="00F45922" w:rsidRDefault="00F45922" w:rsidP="00F45922">
            <w:pPr>
              <w:spacing w:after="0"/>
            </w:pPr>
            <w:r>
              <w:t>Almost certain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3D377418" w14:textId="0A151044" w:rsidR="00F45922" w:rsidRDefault="00F45922" w:rsidP="00F45922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51DB36D" wp14:editId="3F795BAD">
                      <wp:extent cx="171450" cy="171450"/>
                      <wp:effectExtent l="0" t="0" r="19050" b="19050"/>
                      <wp:docPr id="1241053451" name="Rectangle 1" descr="P902C498T3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1F4CBAA" id="Rectangle 1" o:spid="_x0000_s1026" alt="P902C498T3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14:paraId="136D93A3" w14:textId="2DBED816" w:rsidR="00F45922" w:rsidRDefault="00F45922" w:rsidP="00F45922">
            <w:pPr>
              <w:spacing w:after="0"/>
            </w:pPr>
            <w:r>
              <w:t>Catastrophic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14:paraId="6DC5A2AA" w14:textId="77777777" w:rsidR="00F45922" w:rsidRDefault="00F45922" w:rsidP="00F45922">
            <w:pPr>
              <w:spacing w:after="0"/>
            </w:pPr>
          </w:p>
        </w:tc>
        <w:tc>
          <w:tcPr>
            <w:tcW w:w="18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FE346A" w14:textId="77777777" w:rsidR="00F45922" w:rsidRDefault="00F45922" w:rsidP="00F45922">
            <w:pPr>
              <w:spacing w:after="0"/>
            </w:pPr>
          </w:p>
        </w:tc>
      </w:tr>
    </w:tbl>
    <w:p w14:paraId="603F9219" w14:textId="77777777" w:rsidR="003E16F0" w:rsidRDefault="003E16F0" w:rsidP="000E556C"/>
    <w:tbl>
      <w:tblPr>
        <w:tblStyle w:val="TableGrid"/>
        <w:tblW w:w="10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50344C" w14:paraId="6B94BEA4" w14:textId="77777777" w:rsidTr="003304C9">
        <w:trPr>
          <w:trHeight w:val="480"/>
        </w:trPr>
        <w:tc>
          <w:tcPr>
            <w:tcW w:w="10312" w:type="dxa"/>
            <w:shd w:val="clear" w:color="auto" w:fill="1F1F5F" w:themeFill="text1"/>
            <w:vAlign w:val="center"/>
          </w:tcPr>
          <w:p w14:paraId="213439A9" w14:textId="449A0082" w:rsidR="0050344C" w:rsidRPr="0050344C" w:rsidRDefault="0050344C" w:rsidP="0050344C">
            <w:pPr>
              <w:spacing w:after="0"/>
              <w:rPr>
                <w:b/>
                <w:bCs/>
              </w:rPr>
            </w:pPr>
            <w:r w:rsidRPr="0050344C">
              <w:rPr>
                <w:b/>
                <w:bCs/>
              </w:rPr>
              <w:t xml:space="preserve">MITIGATION OF </w:t>
            </w:r>
            <w:r w:rsidR="003304C9">
              <w:rPr>
                <w:b/>
                <w:bCs/>
              </w:rPr>
              <w:t xml:space="preserve">IMPACTS FROM </w:t>
            </w:r>
            <w:r w:rsidRPr="0050344C">
              <w:rPr>
                <w:b/>
                <w:bCs/>
              </w:rPr>
              <w:t>PROPOSED MODIFICATION(S)</w:t>
            </w:r>
          </w:p>
        </w:tc>
      </w:tr>
    </w:tbl>
    <w:p w14:paraId="3697D335" w14:textId="730AB491" w:rsidR="003304C9" w:rsidRDefault="003304C9" w:rsidP="00EB2777">
      <w:pPr>
        <w:spacing w:before="60" w:after="0"/>
      </w:pPr>
      <w:r>
        <w:t xml:space="preserve">Describe the </w:t>
      </w:r>
      <w:r w:rsidR="001E5A5A">
        <w:t xml:space="preserve">additional </w:t>
      </w:r>
      <w:r>
        <w:t>controls that will be implemented to mitigate any potential impacts</w:t>
      </w:r>
      <w:r w:rsidR="00EB2777">
        <w:t xml:space="preserve"> from the proposed modifications.</w:t>
      </w:r>
    </w:p>
    <w:p w14:paraId="5AECA2BF" w14:textId="4541DA34" w:rsidR="00EB2777" w:rsidRPr="00EB2777" w:rsidRDefault="00EB2777" w:rsidP="00EB2777">
      <w:pPr>
        <w:spacing w:after="60"/>
        <w:rPr>
          <w:sz w:val="18"/>
          <w:szCs w:val="16"/>
        </w:rPr>
      </w:pPr>
      <w:r w:rsidRPr="00EB2777">
        <w:rPr>
          <w:sz w:val="18"/>
          <w:szCs w:val="16"/>
        </w:rPr>
        <w:t>Note: any supporting documentation (e.g. ground surveys) must be submitted with this risk assessment.</w:t>
      </w:r>
    </w:p>
    <w:tbl>
      <w:tblPr>
        <w:tblStyle w:val="TableGrid"/>
        <w:tblW w:w="10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"/>
        <w:gridCol w:w="143"/>
        <w:gridCol w:w="984"/>
        <w:gridCol w:w="1114"/>
        <w:gridCol w:w="7796"/>
      </w:tblGrid>
      <w:tr w:rsidR="00C31D96" w14:paraId="244309B5" w14:textId="77777777" w:rsidTr="00682E9B">
        <w:trPr>
          <w:trHeight w:val="392"/>
          <w:tblHeader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A03C8" w14:textId="416AB5BA" w:rsidR="00C31D96" w:rsidRPr="00FB16D1" w:rsidRDefault="00C31D96" w:rsidP="00FB16D1">
            <w:pPr>
              <w:spacing w:after="0"/>
              <w:rPr>
                <w:b/>
                <w:bCs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7B9E5" w14:textId="35CA7D2F" w:rsidR="00C31D96" w:rsidRPr="00FB16D1" w:rsidRDefault="00C31D96" w:rsidP="0050344C">
            <w:pPr>
              <w:spacing w:after="0"/>
              <w:rPr>
                <w:b/>
                <w:bCs/>
              </w:rPr>
            </w:pPr>
            <w:r w:rsidRPr="00FB16D1">
              <w:rPr>
                <w:b/>
                <w:bCs/>
              </w:rPr>
              <w:t>Impact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35CF5" w14:textId="48BE47B8" w:rsidR="00C31D96" w:rsidRPr="00FB16D1" w:rsidRDefault="00C31D96" w:rsidP="0050344C">
            <w:pPr>
              <w:spacing w:after="0"/>
              <w:rPr>
                <w:b/>
                <w:bCs/>
              </w:rPr>
            </w:pPr>
            <w:r w:rsidRPr="00FB16D1">
              <w:rPr>
                <w:b/>
                <w:bCs/>
              </w:rPr>
              <w:t>Receptor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7F85F6" w14:textId="6B023C5E" w:rsidR="00C31D96" w:rsidRPr="00FB16D1" w:rsidRDefault="00C31D96" w:rsidP="0050344C">
            <w:pPr>
              <w:spacing w:after="0"/>
              <w:rPr>
                <w:b/>
                <w:bCs/>
              </w:rPr>
            </w:pPr>
            <w:r w:rsidRPr="00FB16D1">
              <w:rPr>
                <w:b/>
                <w:bCs/>
              </w:rPr>
              <w:t>Controls</w:t>
            </w:r>
          </w:p>
        </w:tc>
      </w:tr>
      <w:tr w:rsidR="00FB16D1" w14:paraId="7E43D7C0" w14:textId="77777777" w:rsidTr="00682E9B">
        <w:trPr>
          <w:trHeight w:val="851"/>
        </w:trPr>
        <w:tc>
          <w:tcPr>
            <w:tcW w:w="418" w:type="dxa"/>
            <w:gridSpan w:val="2"/>
            <w:tcBorders>
              <w:left w:val="single" w:sz="4" w:space="0" w:color="auto"/>
            </w:tcBorders>
            <w:vAlign w:val="center"/>
          </w:tcPr>
          <w:p w14:paraId="697C9A8E" w14:textId="77777777" w:rsidR="00FB16D1" w:rsidRDefault="00FB16D1" w:rsidP="00FB16D1">
            <w:pPr>
              <w:pStyle w:val="ListParagraph"/>
              <w:numPr>
                <w:ilvl w:val="0"/>
                <w:numId w:val="20"/>
              </w:numPr>
              <w:spacing w:after="0"/>
              <w:ind w:left="308"/>
            </w:pPr>
          </w:p>
        </w:tc>
        <w:tc>
          <w:tcPr>
            <w:tcW w:w="984" w:type="dxa"/>
            <w:vAlign w:val="center"/>
          </w:tcPr>
          <w:p w14:paraId="6C423810" w14:textId="631540D3" w:rsidR="00FB16D1" w:rsidRDefault="00FB16D1" w:rsidP="00FB16D1">
            <w:pPr>
              <w:spacing w:after="0"/>
            </w:pPr>
            <w:r>
              <w:t>_______</w:t>
            </w:r>
          </w:p>
        </w:tc>
        <w:tc>
          <w:tcPr>
            <w:tcW w:w="1114" w:type="dxa"/>
            <w:tcBorders>
              <w:right w:val="single" w:sz="12" w:space="0" w:color="auto"/>
            </w:tcBorders>
            <w:vAlign w:val="center"/>
          </w:tcPr>
          <w:p w14:paraId="436DAF07" w14:textId="4164B8CB" w:rsidR="00FB16D1" w:rsidRDefault="00FB16D1" w:rsidP="00FB16D1">
            <w:pPr>
              <w:spacing w:after="0"/>
            </w:pPr>
            <w:r>
              <w:t>_______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E08B10" w14:textId="77777777" w:rsidR="00FB16D1" w:rsidRDefault="00FB16D1" w:rsidP="00FB16D1">
            <w:pPr>
              <w:spacing w:after="0"/>
            </w:pPr>
          </w:p>
        </w:tc>
      </w:tr>
      <w:tr w:rsidR="00197381" w14:paraId="69043B35" w14:textId="77777777" w:rsidTr="00682E9B">
        <w:trPr>
          <w:trHeight w:val="40"/>
        </w:trPr>
        <w:tc>
          <w:tcPr>
            <w:tcW w:w="418" w:type="dxa"/>
            <w:gridSpan w:val="2"/>
            <w:tcBorders>
              <w:left w:val="single" w:sz="4" w:space="0" w:color="auto"/>
            </w:tcBorders>
            <w:vAlign w:val="center"/>
          </w:tcPr>
          <w:p w14:paraId="105FCEB8" w14:textId="77777777" w:rsidR="00197381" w:rsidRPr="00CF73FB" w:rsidRDefault="00197381" w:rsidP="00CF73FB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984" w:type="dxa"/>
            <w:vAlign w:val="center"/>
          </w:tcPr>
          <w:p w14:paraId="468A1726" w14:textId="77777777" w:rsidR="00197381" w:rsidRPr="00CF73FB" w:rsidRDefault="00197381" w:rsidP="00FB16D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14" w:type="dxa"/>
            <w:vAlign w:val="center"/>
          </w:tcPr>
          <w:p w14:paraId="3AA6F063" w14:textId="77777777" w:rsidR="00197381" w:rsidRPr="00CF73FB" w:rsidRDefault="00197381" w:rsidP="00FB16D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60C8CD" w14:textId="77777777" w:rsidR="00197381" w:rsidRPr="00CF73FB" w:rsidRDefault="00197381" w:rsidP="00FB16D1">
            <w:pPr>
              <w:spacing w:after="0"/>
              <w:rPr>
                <w:sz w:val="12"/>
                <w:szCs w:val="12"/>
              </w:rPr>
            </w:pPr>
          </w:p>
        </w:tc>
      </w:tr>
      <w:tr w:rsidR="00FB16D1" w14:paraId="37FF05D5" w14:textId="77777777" w:rsidTr="00682E9B">
        <w:trPr>
          <w:trHeight w:val="851"/>
        </w:trPr>
        <w:tc>
          <w:tcPr>
            <w:tcW w:w="418" w:type="dxa"/>
            <w:gridSpan w:val="2"/>
            <w:tcBorders>
              <w:left w:val="single" w:sz="4" w:space="0" w:color="auto"/>
            </w:tcBorders>
            <w:vAlign w:val="center"/>
          </w:tcPr>
          <w:p w14:paraId="47CE4000" w14:textId="77777777" w:rsidR="00FB16D1" w:rsidRDefault="00FB16D1" w:rsidP="00FB16D1">
            <w:pPr>
              <w:pStyle w:val="ListParagraph"/>
              <w:numPr>
                <w:ilvl w:val="0"/>
                <w:numId w:val="20"/>
              </w:numPr>
              <w:spacing w:after="0"/>
              <w:ind w:left="308"/>
            </w:pPr>
          </w:p>
        </w:tc>
        <w:tc>
          <w:tcPr>
            <w:tcW w:w="984" w:type="dxa"/>
            <w:vAlign w:val="center"/>
          </w:tcPr>
          <w:p w14:paraId="4E7A2022" w14:textId="342152E7" w:rsidR="00FB16D1" w:rsidRDefault="00FB16D1" w:rsidP="00FB16D1">
            <w:pPr>
              <w:spacing w:after="0"/>
            </w:pPr>
            <w:r>
              <w:t>_______</w:t>
            </w:r>
          </w:p>
        </w:tc>
        <w:tc>
          <w:tcPr>
            <w:tcW w:w="1114" w:type="dxa"/>
            <w:tcBorders>
              <w:right w:val="single" w:sz="12" w:space="0" w:color="auto"/>
            </w:tcBorders>
            <w:vAlign w:val="center"/>
          </w:tcPr>
          <w:p w14:paraId="3E2F93EA" w14:textId="7D76493F" w:rsidR="00FB16D1" w:rsidRDefault="00FB16D1" w:rsidP="00FB16D1">
            <w:pPr>
              <w:spacing w:after="0"/>
            </w:pPr>
            <w:r>
              <w:t>_______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4A5080" w14:textId="77777777" w:rsidR="00FB16D1" w:rsidRDefault="00FB16D1" w:rsidP="00FB16D1">
            <w:pPr>
              <w:spacing w:after="0"/>
            </w:pPr>
          </w:p>
        </w:tc>
      </w:tr>
      <w:tr w:rsidR="00CF73FB" w14:paraId="5F0C8A1F" w14:textId="77777777" w:rsidTr="00682E9B">
        <w:trPr>
          <w:trHeight w:val="40"/>
        </w:trPr>
        <w:tc>
          <w:tcPr>
            <w:tcW w:w="418" w:type="dxa"/>
            <w:gridSpan w:val="2"/>
            <w:tcBorders>
              <w:left w:val="single" w:sz="4" w:space="0" w:color="auto"/>
            </w:tcBorders>
            <w:vAlign w:val="center"/>
          </w:tcPr>
          <w:p w14:paraId="0F1B15D6" w14:textId="77777777" w:rsidR="00CF73FB" w:rsidRPr="00DA3E48" w:rsidRDefault="00CF73FB" w:rsidP="00CF73FB">
            <w:pPr>
              <w:pStyle w:val="ListParagraph"/>
              <w:spacing w:after="0"/>
              <w:ind w:left="308"/>
              <w:rPr>
                <w:sz w:val="12"/>
                <w:szCs w:val="12"/>
              </w:rPr>
            </w:pPr>
          </w:p>
        </w:tc>
        <w:tc>
          <w:tcPr>
            <w:tcW w:w="984" w:type="dxa"/>
            <w:vAlign w:val="center"/>
          </w:tcPr>
          <w:p w14:paraId="1D2171D6" w14:textId="77777777" w:rsidR="00CF73FB" w:rsidRPr="00DA3E48" w:rsidRDefault="00CF73FB" w:rsidP="00FB16D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14" w:type="dxa"/>
            <w:vAlign w:val="center"/>
          </w:tcPr>
          <w:p w14:paraId="2718CFF9" w14:textId="77777777" w:rsidR="00CF73FB" w:rsidRPr="00DA3E48" w:rsidRDefault="00CF73FB" w:rsidP="00FB16D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EF43E4" w14:textId="77777777" w:rsidR="00CF73FB" w:rsidRPr="00DA3E48" w:rsidRDefault="00CF73FB" w:rsidP="00FB16D1">
            <w:pPr>
              <w:spacing w:after="0"/>
              <w:rPr>
                <w:sz w:val="12"/>
                <w:szCs w:val="12"/>
              </w:rPr>
            </w:pPr>
          </w:p>
        </w:tc>
      </w:tr>
      <w:tr w:rsidR="00FB16D1" w14:paraId="1257E5F0" w14:textId="77777777" w:rsidTr="00682E9B">
        <w:trPr>
          <w:trHeight w:val="851"/>
        </w:trPr>
        <w:tc>
          <w:tcPr>
            <w:tcW w:w="418" w:type="dxa"/>
            <w:gridSpan w:val="2"/>
            <w:tcBorders>
              <w:left w:val="single" w:sz="4" w:space="0" w:color="auto"/>
            </w:tcBorders>
            <w:vAlign w:val="center"/>
          </w:tcPr>
          <w:p w14:paraId="51DCD3A8" w14:textId="77777777" w:rsidR="00FB16D1" w:rsidRDefault="00FB16D1" w:rsidP="00FB16D1">
            <w:pPr>
              <w:pStyle w:val="ListParagraph"/>
              <w:numPr>
                <w:ilvl w:val="0"/>
                <w:numId w:val="20"/>
              </w:numPr>
              <w:spacing w:after="0"/>
              <w:ind w:left="308"/>
            </w:pPr>
          </w:p>
        </w:tc>
        <w:tc>
          <w:tcPr>
            <w:tcW w:w="984" w:type="dxa"/>
            <w:vAlign w:val="center"/>
          </w:tcPr>
          <w:p w14:paraId="1FB0B2AB" w14:textId="28BB600C" w:rsidR="00FB16D1" w:rsidRDefault="00FB16D1" w:rsidP="00FB16D1">
            <w:pPr>
              <w:spacing w:after="0"/>
            </w:pPr>
            <w:r>
              <w:t>_______</w:t>
            </w:r>
          </w:p>
        </w:tc>
        <w:tc>
          <w:tcPr>
            <w:tcW w:w="1114" w:type="dxa"/>
            <w:tcBorders>
              <w:right w:val="single" w:sz="12" w:space="0" w:color="auto"/>
            </w:tcBorders>
            <w:vAlign w:val="center"/>
          </w:tcPr>
          <w:p w14:paraId="58C30D68" w14:textId="37606DEC" w:rsidR="00FB16D1" w:rsidRDefault="00FB16D1" w:rsidP="00FB16D1">
            <w:pPr>
              <w:spacing w:after="0"/>
            </w:pPr>
            <w:r>
              <w:t>_______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E62CF7" w14:textId="77777777" w:rsidR="00FB16D1" w:rsidRDefault="00FB16D1" w:rsidP="00FB16D1">
            <w:pPr>
              <w:spacing w:after="0"/>
            </w:pPr>
          </w:p>
        </w:tc>
      </w:tr>
      <w:tr w:rsidR="00CF73FB" w14:paraId="18073C09" w14:textId="77777777" w:rsidTr="00682E9B">
        <w:trPr>
          <w:trHeight w:val="40"/>
        </w:trPr>
        <w:tc>
          <w:tcPr>
            <w:tcW w:w="418" w:type="dxa"/>
            <w:gridSpan w:val="2"/>
            <w:tcBorders>
              <w:left w:val="single" w:sz="4" w:space="0" w:color="auto"/>
            </w:tcBorders>
            <w:vAlign w:val="center"/>
          </w:tcPr>
          <w:p w14:paraId="63301B74" w14:textId="77777777" w:rsidR="00CF73FB" w:rsidRPr="00DA3E48" w:rsidRDefault="00CF73FB" w:rsidP="00CF73FB">
            <w:pPr>
              <w:pStyle w:val="ListParagraph"/>
              <w:spacing w:after="0"/>
              <w:ind w:left="308"/>
              <w:rPr>
                <w:sz w:val="12"/>
                <w:szCs w:val="12"/>
              </w:rPr>
            </w:pPr>
          </w:p>
        </w:tc>
        <w:tc>
          <w:tcPr>
            <w:tcW w:w="984" w:type="dxa"/>
            <w:vAlign w:val="center"/>
          </w:tcPr>
          <w:p w14:paraId="479A2F05" w14:textId="6896F69A" w:rsidR="00CF73FB" w:rsidRPr="00DA3E48" w:rsidRDefault="00CF73FB" w:rsidP="00FB16D1">
            <w:pPr>
              <w:spacing w:after="0"/>
              <w:rPr>
                <w:sz w:val="12"/>
                <w:szCs w:val="12"/>
              </w:rPr>
            </w:pPr>
            <w:r w:rsidRPr="00DA3E48">
              <w:rPr>
                <w:sz w:val="12"/>
                <w:szCs w:val="12"/>
              </w:rPr>
              <w:tab/>
            </w:r>
          </w:p>
        </w:tc>
        <w:tc>
          <w:tcPr>
            <w:tcW w:w="1114" w:type="dxa"/>
            <w:vAlign w:val="center"/>
          </w:tcPr>
          <w:p w14:paraId="010AB2A7" w14:textId="77777777" w:rsidR="00CF73FB" w:rsidRPr="00DA3E48" w:rsidRDefault="00CF73FB" w:rsidP="00FB16D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74705C" w14:textId="77777777" w:rsidR="00CF73FB" w:rsidRPr="00DA3E48" w:rsidRDefault="00CF73FB" w:rsidP="00FB16D1">
            <w:pPr>
              <w:spacing w:after="0"/>
              <w:rPr>
                <w:sz w:val="12"/>
                <w:szCs w:val="12"/>
              </w:rPr>
            </w:pPr>
          </w:p>
        </w:tc>
      </w:tr>
      <w:tr w:rsidR="00FB16D1" w14:paraId="4E2FDF30" w14:textId="77777777" w:rsidTr="00682E9B">
        <w:trPr>
          <w:trHeight w:val="851"/>
        </w:trPr>
        <w:tc>
          <w:tcPr>
            <w:tcW w:w="418" w:type="dxa"/>
            <w:gridSpan w:val="2"/>
            <w:tcBorders>
              <w:left w:val="single" w:sz="4" w:space="0" w:color="auto"/>
            </w:tcBorders>
            <w:vAlign w:val="center"/>
          </w:tcPr>
          <w:p w14:paraId="799CB8BA" w14:textId="77777777" w:rsidR="00FB16D1" w:rsidRDefault="00FB16D1" w:rsidP="00FB16D1">
            <w:pPr>
              <w:pStyle w:val="ListParagraph"/>
              <w:numPr>
                <w:ilvl w:val="0"/>
                <w:numId w:val="20"/>
              </w:numPr>
              <w:spacing w:after="0"/>
              <w:ind w:left="308"/>
            </w:pPr>
          </w:p>
        </w:tc>
        <w:tc>
          <w:tcPr>
            <w:tcW w:w="984" w:type="dxa"/>
            <w:vAlign w:val="center"/>
          </w:tcPr>
          <w:p w14:paraId="0C67C0FE" w14:textId="615A9FCF" w:rsidR="00FB16D1" w:rsidRDefault="00FB16D1" w:rsidP="00FB16D1">
            <w:pPr>
              <w:spacing w:after="0"/>
            </w:pPr>
            <w:r>
              <w:t>_______</w:t>
            </w:r>
          </w:p>
        </w:tc>
        <w:tc>
          <w:tcPr>
            <w:tcW w:w="1114" w:type="dxa"/>
            <w:tcBorders>
              <w:right w:val="single" w:sz="12" w:space="0" w:color="auto"/>
            </w:tcBorders>
            <w:vAlign w:val="center"/>
          </w:tcPr>
          <w:p w14:paraId="036388D9" w14:textId="6CB1B8E4" w:rsidR="00FB16D1" w:rsidRDefault="00FB16D1" w:rsidP="00FB16D1">
            <w:pPr>
              <w:spacing w:after="0"/>
            </w:pPr>
            <w:r>
              <w:t>_______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85A5A1" w14:textId="77777777" w:rsidR="00FB16D1" w:rsidRDefault="00FB16D1" w:rsidP="00FB16D1">
            <w:pPr>
              <w:spacing w:after="0"/>
            </w:pPr>
          </w:p>
        </w:tc>
      </w:tr>
      <w:tr w:rsidR="00CF73FB" w14:paraId="00BC7022" w14:textId="77777777" w:rsidTr="00682E9B">
        <w:trPr>
          <w:trHeight w:val="40"/>
        </w:trPr>
        <w:tc>
          <w:tcPr>
            <w:tcW w:w="418" w:type="dxa"/>
            <w:gridSpan w:val="2"/>
            <w:tcBorders>
              <w:left w:val="single" w:sz="4" w:space="0" w:color="auto"/>
            </w:tcBorders>
            <w:vAlign w:val="center"/>
          </w:tcPr>
          <w:p w14:paraId="4148A872" w14:textId="77777777" w:rsidR="00CF73FB" w:rsidRPr="00DA3E48" w:rsidRDefault="00CF73FB" w:rsidP="00CF73FB">
            <w:pPr>
              <w:pStyle w:val="ListParagraph"/>
              <w:spacing w:after="0"/>
              <w:ind w:left="308"/>
              <w:rPr>
                <w:sz w:val="12"/>
                <w:szCs w:val="12"/>
              </w:rPr>
            </w:pPr>
          </w:p>
        </w:tc>
        <w:tc>
          <w:tcPr>
            <w:tcW w:w="984" w:type="dxa"/>
            <w:vAlign w:val="center"/>
          </w:tcPr>
          <w:p w14:paraId="1B72E892" w14:textId="77777777" w:rsidR="00CF73FB" w:rsidRPr="00DA3E48" w:rsidRDefault="00CF73FB" w:rsidP="00FB16D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14" w:type="dxa"/>
            <w:vAlign w:val="center"/>
          </w:tcPr>
          <w:p w14:paraId="2250E3A3" w14:textId="77777777" w:rsidR="00CF73FB" w:rsidRPr="00DA3E48" w:rsidRDefault="00CF73FB" w:rsidP="00FB16D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399958" w14:textId="77777777" w:rsidR="00CF73FB" w:rsidRPr="00DA3E48" w:rsidRDefault="00CF73FB" w:rsidP="00FB16D1">
            <w:pPr>
              <w:spacing w:after="0"/>
              <w:rPr>
                <w:sz w:val="12"/>
                <w:szCs w:val="12"/>
              </w:rPr>
            </w:pPr>
          </w:p>
        </w:tc>
      </w:tr>
      <w:tr w:rsidR="00FB16D1" w14:paraId="6DC2B7AC" w14:textId="77777777" w:rsidTr="00682E9B">
        <w:trPr>
          <w:trHeight w:val="851"/>
        </w:trPr>
        <w:tc>
          <w:tcPr>
            <w:tcW w:w="418" w:type="dxa"/>
            <w:gridSpan w:val="2"/>
            <w:tcBorders>
              <w:left w:val="single" w:sz="4" w:space="0" w:color="auto"/>
            </w:tcBorders>
            <w:vAlign w:val="center"/>
          </w:tcPr>
          <w:p w14:paraId="66EC2AED" w14:textId="77777777" w:rsidR="00FB16D1" w:rsidRDefault="00FB16D1" w:rsidP="00FB16D1">
            <w:pPr>
              <w:pStyle w:val="ListParagraph"/>
              <w:numPr>
                <w:ilvl w:val="0"/>
                <w:numId w:val="20"/>
              </w:numPr>
              <w:spacing w:after="0"/>
              <w:ind w:left="308"/>
            </w:pPr>
          </w:p>
        </w:tc>
        <w:tc>
          <w:tcPr>
            <w:tcW w:w="984" w:type="dxa"/>
            <w:vAlign w:val="center"/>
          </w:tcPr>
          <w:p w14:paraId="0D37AA6E" w14:textId="1359DE89" w:rsidR="00FB16D1" w:rsidRDefault="00FB16D1" w:rsidP="00FB16D1">
            <w:pPr>
              <w:spacing w:after="0"/>
            </w:pPr>
            <w:r>
              <w:t>_______</w:t>
            </w:r>
          </w:p>
        </w:tc>
        <w:tc>
          <w:tcPr>
            <w:tcW w:w="1114" w:type="dxa"/>
            <w:tcBorders>
              <w:right w:val="single" w:sz="12" w:space="0" w:color="auto"/>
            </w:tcBorders>
            <w:vAlign w:val="center"/>
          </w:tcPr>
          <w:p w14:paraId="2B91F9C1" w14:textId="79BAF639" w:rsidR="00FB16D1" w:rsidRDefault="00FB16D1" w:rsidP="00FB16D1">
            <w:pPr>
              <w:spacing w:after="0"/>
            </w:pPr>
            <w:r>
              <w:t>_______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273902" w14:textId="77777777" w:rsidR="00FB16D1" w:rsidRDefault="00FB16D1" w:rsidP="00FB16D1">
            <w:pPr>
              <w:spacing w:after="0"/>
            </w:pPr>
          </w:p>
        </w:tc>
      </w:tr>
      <w:tr w:rsidR="00CF73FB" w14:paraId="59280346" w14:textId="77777777" w:rsidTr="00682E9B">
        <w:trPr>
          <w:trHeight w:val="40"/>
        </w:trPr>
        <w:tc>
          <w:tcPr>
            <w:tcW w:w="418" w:type="dxa"/>
            <w:gridSpan w:val="2"/>
            <w:tcBorders>
              <w:left w:val="single" w:sz="4" w:space="0" w:color="auto"/>
            </w:tcBorders>
            <w:vAlign w:val="center"/>
          </w:tcPr>
          <w:p w14:paraId="47857533" w14:textId="77777777" w:rsidR="00CF73FB" w:rsidRPr="00DA3E48" w:rsidRDefault="00CF73FB" w:rsidP="00CF73FB">
            <w:pPr>
              <w:pStyle w:val="ListParagraph"/>
              <w:spacing w:after="0"/>
              <w:ind w:left="308"/>
              <w:rPr>
                <w:sz w:val="12"/>
                <w:szCs w:val="12"/>
              </w:rPr>
            </w:pPr>
          </w:p>
        </w:tc>
        <w:tc>
          <w:tcPr>
            <w:tcW w:w="984" w:type="dxa"/>
            <w:vAlign w:val="center"/>
          </w:tcPr>
          <w:p w14:paraId="65EE0941" w14:textId="77777777" w:rsidR="00CF73FB" w:rsidRPr="00DA3E48" w:rsidRDefault="00CF73FB" w:rsidP="00FB16D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14" w:type="dxa"/>
            <w:vAlign w:val="center"/>
          </w:tcPr>
          <w:p w14:paraId="77E5F9BF" w14:textId="77777777" w:rsidR="00CF73FB" w:rsidRPr="00DA3E48" w:rsidRDefault="00CF73FB" w:rsidP="00FB16D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AB0D3F" w14:textId="77777777" w:rsidR="00CF73FB" w:rsidRPr="00DA3E48" w:rsidRDefault="00CF73FB" w:rsidP="00FB16D1">
            <w:pPr>
              <w:spacing w:after="0"/>
              <w:rPr>
                <w:sz w:val="12"/>
                <w:szCs w:val="12"/>
              </w:rPr>
            </w:pPr>
          </w:p>
        </w:tc>
      </w:tr>
      <w:tr w:rsidR="00FB16D1" w14:paraId="1068B7AE" w14:textId="77777777" w:rsidTr="00682E9B">
        <w:trPr>
          <w:trHeight w:val="851"/>
        </w:trPr>
        <w:tc>
          <w:tcPr>
            <w:tcW w:w="418" w:type="dxa"/>
            <w:gridSpan w:val="2"/>
            <w:tcBorders>
              <w:left w:val="single" w:sz="4" w:space="0" w:color="auto"/>
            </w:tcBorders>
            <w:vAlign w:val="center"/>
          </w:tcPr>
          <w:p w14:paraId="2D82D643" w14:textId="77777777" w:rsidR="00FB16D1" w:rsidRDefault="00FB16D1" w:rsidP="00FB16D1">
            <w:pPr>
              <w:pStyle w:val="ListParagraph"/>
              <w:numPr>
                <w:ilvl w:val="0"/>
                <w:numId w:val="20"/>
              </w:numPr>
              <w:spacing w:after="0"/>
              <w:ind w:left="308"/>
            </w:pPr>
          </w:p>
        </w:tc>
        <w:tc>
          <w:tcPr>
            <w:tcW w:w="984" w:type="dxa"/>
            <w:vAlign w:val="center"/>
          </w:tcPr>
          <w:p w14:paraId="0F6296CB" w14:textId="3F5BDBA3" w:rsidR="00FB16D1" w:rsidRDefault="00FB16D1" w:rsidP="00FB16D1">
            <w:pPr>
              <w:spacing w:after="0"/>
            </w:pPr>
            <w:r>
              <w:t>_______</w:t>
            </w:r>
          </w:p>
        </w:tc>
        <w:tc>
          <w:tcPr>
            <w:tcW w:w="1114" w:type="dxa"/>
            <w:tcBorders>
              <w:right w:val="single" w:sz="12" w:space="0" w:color="auto"/>
            </w:tcBorders>
            <w:vAlign w:val="center"/>
          </w:tcPr>
          <w:p w14:paraId="543FA40A" w14:textId="4205D7B4" w:rsidR="00FB16D1" w:rsidRDefault="00FB16D1" w:rsidP="00FB16D1">
            <w:pPr>
              <w:spacing w:after="0"/>
            </w:pPr>
            <w:r>
              <w:t>_______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84F99D" w14:textId="77777777" w:rsidR="00FB16D1" w:rsidRDefault="00FB16D1" w:rsidP="00FB16D1">
            <w:pPr>
              <w:spacing w:after="0"/>
            </w:pPr>
          </w:p>
        </w:tc>
      </w:tr>
      <w:tr w:rsidR="00CF73FB" w14:paraId="7B4A8BF2" w14:textId="77777777" w:rsidTr="00682E9B">
        <w:trPr>
          <w:trHeight w:val="40"/>
        </w:trPr>
        <w:tc>
          <w:tcPr>
            <w:tcW w:w="418" w:type="dxa"/>
            <w:gridSpan w:val="2"/>
            <w:tcBorders>
              <w:left w:val="single" w:sz="4" w:space="0" w:color="auto"/>
            </w:tcBorders>
            <w:vAlign w:val="center"/>
          </w:tcPr>
          <w:p w14:paraId="4870D8A7" w14:textId="77777777" w:rsidR="00CF73FB" w:rsidRPr="00DA3E48" w:rsidRDefault="00CF73FB" w:rsidP="00CF73FB">
            <w:pPr>
              <w:pStyle w:val="ListParagraph"/>
              <w:spacing w:after="0"/>
              <w:ind w:left="308"/>
              <w:rPr>
                <w:sz w:val="12"/>
                <w:szCs w:val="12"/>
              </w:rPr>
            </w:pPr>
          </w:p>
        </w:tc>
        <w:tc>
          <w:tcPr>
            <w:tcW w:w="984" w:type="dxa"/>
            <w:vAlign w:val="center"/>
          </w:tcPr>
          <w:p w14:paraId="2C3454B0" w14:textId="77777777" w:rsidR="00CF73FB" w:rsidRPr="00DA3E48" w:rsidRDefault="00CF73FB" w:rsidP="00FB16D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14" w:type="dxa"/>
            <w:vAlign w:val="center"/>
          </w:tcPr>
          <w:p w14:paraId="6EA1AB7E" w14:textId="77777777" w:rsidR="00CF73FB" w:rsidRPr="00DA3E48" w:rsidRDefault="00CF73FB" w:rsidP="00FB16D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3CEC85" w14:textId="77777777" w:rsidR="00CF73FB" w:rsidRPr="00DA3E48" w:rsidRDefault="00CF73FB" w:rsidP="00FB16D1">
            <w:pPr>
              <w:spacing w:after="0"/>
              <w:rPr>
                <w:sz w:val="12"/>
                <w:szCs w:val="12"/>
              </w:rPr>
            </w:pPr>
          </w:p>
        </w:tc>
      </w:tr>
      <w:tr w:rsidR="00FB16D1" w14:paraId="3E4F225E" w14:textId="77777777" w:rsidTr="00682E9B">
        <w:trPr>
          <w:trHeight w:val="851"/>
        </w:trPr>
        <w:tc>
          <w:tcPr>
            <w:tcW w:w="418" w:type="dxa"/>
            <w:gridSpan w:val="2"/>
            <w:tcBorders>
              <w:left w:val="single" w:sz="4" w:space="0" w:color="auto"/>
            </w:tcBorders>
            <w:vAlign w:val="center"/>
          </w:tcPr>
          <w:p w14:paraId="50C201F4" w14:textId="77777777" w:rsidR="00FB16D1" w:rsidRDefault="00FB16D1" w:rsidP="00FB16D1">
            <w:pPr>
              <w:pStyle w:val="ListParagraph"/>
              <w:numPr>
                <w:ilvl w:val="0"/>
                <w:numId w:val="20"/>
              </w:numPr>
              <w:spacing w:after="0"/>
              <w:ind w:left="308"/>
            </w:pPr>
          </w:p>
        </w:tc>
        <w:tc>
          <w:tcPr>
            <w:tcW w:w="984" w:type="dxa"/>
            <w:vAlign w:val="center"/>
          </w:tcPr>
          <w:p w14:paraId="3DD1D6C4" w14:textId="5CD9F918" w:rsidR="00FB16D1" w:rsidRDefault="00FB16D1" w:rsidP="00FB16D1">
            <w:pPr>
              <w:spacing w:after="0"/>
            </w:pPr>
            <w:r>
              <w:t>_______</w:t>
            </w:r>
          </w:p>
        </w:tc>
        <w:tc>
          <w:tcPr>
            <w:tcW w:w="1114" w:type="dxa"/>
            <w:tcBorders>
              <w:right w:val="single" w:sz="12" w:space="0" w:color="auto"/>
            </w:tcBorders>
            <w:vAlign w:val="center"/>
          </w:tcPr>
          <w:p w14:paraId="3628F0F9" w14:textId="31360109" w:rsidR="00FB16D1" w:rsidRDefault="00FB16D1" w:rsidP="00FB16D1">
            <w:pPr>
              <w:spacing w:after="0"/>
            </w:pPr>
            <w:r>
              <w:t>_______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B15D24" w14:textId="77777777" w:rsidR="00FB16D1" w:rsidRDefault="00FB16D1" w:rsidP="00FB16D1">
            <w:pPr>
              <w:spacing w:after="0"/>
            </w:pPr>
          </w:p>
        </w:tc>
      </w:tr>
      <w:tr w:rsidR="00DA3E48" w14:paraId="3DEF952A" w14:textId="77777777" w:rsidTr="00682E9B">
        <w:trPr>
          <w:trHeight w:hRule="exact" w:val="170"/>
        </w:trPr>
        <w:tc>
          <w:tcPr>
            <w:tcW w:w="418" w:type="dxa"/>
            <w:gridSpan w:val="2"/>
            <w:tcBorders>
              <w:left w:val="single" w:sz="4" w:space="0" w:color="auto"/>
            </w:tcBorders>
            <w:vAlign w:val="center"/>
          </w:tcPr>
          <w:p w14:paraId="60762B47" w14:textId="77777777" w:rsidR="00DA3E48" w:rsidRPr="00DA3E48" w:rsidRDefault="00DA3E48" w:rsidP="00DA3E48">
            <w:pPr>
              <w:pStyle w:val="ListParagraph"/>
              <w:spacing w:after="0"/>
              <w:ind w:left="308"/>
              <w:rPr>
                <w:sz w:val="12"/>
                <w:szCs w:val="12"/>
              </w:rPr>
            </w:pPr>
          </w:p>
        </w:tc>
        <w:tc>
          <w:tcPr>
            <w:tcW w:w="984" w:type="dxa"/>
            <w:vAlign w:val="center"/>
          </w:tcPr>
          <w:p w14:paraId="30673236" w14:textId="77777777" w:rsidR="00DA3E48" w:rsidRPr="00DA3E48" w:rsidRDefault="00DA3E48" w:rsidP="00FB16D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14" w:type="dxa"/>
            <w:vAlign w:val="center"/>
          </w:tcPr>
          <w:p w14:paraId="01FE1F48" w14:textId="77777777" w:rsidR="00DA3E48" w:rsidRPr="00DA3E48" w:rsidRDefault="00DA3E48" w:rsidP="00FB16D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02C295" w14:textId="77777777" w:rsidR="00DA3E48" w:rsidRPr="00DA3E48" w:rsidRDefault="00DA3E48" w:rsidP="00FB16D1">
            <w:pPr>
              <w:spacing w:after="0"/>
              <w:rPr>
                <w:sz w:val="12"/>
                <w:szCs w:val="12"/>
              </w:rPr>
            </w:pPr>
          </w:p>
        </w:tc>
      </w:tr>
      <w:tr w:rsidR="00FB16D1" w14:paraId="0A002E8E" w14:textId="77777777" w:rsidTr="00682E9B">
        <w:trPr>
          <w:trHeight w:val="851"/>
        </w:trPr>
        <w:tc>
          <w:tcPr>
            <w:tcW w:w="418" w:type="dxa"/>
            <w:gridSpan w:val="2"/>
            <w:tcBorders>
              <w:left w:val="single" w:sz="4" w:space="0" w:color="auto"/>
            </w:tcBorders>
            <w:vAlign w:val="center"/>
          </w:tcPr>
          <w:p w14:paraId="549FF351" w14:textId="77777777" w:rsidR="00FB16D1" w:rsidRDefault="00FB16D1" w:rsidP="00FB16D1">
            <w:pPr>
              <w:pStyle w:val="ListParagraph"/>
              <w:numPr>
                <w:ilvl w:val="0"/>
                <w:numId w:val="20"/>
              </w:numPr>
              <w:spacing w:after="0"/>
              <w:ind w:left="308"/>
            </w:pPr>
          </w:p>
        </w:tc>
        <w:tc>
          <w:tcPr>
            <w:tcW w:w="984" w:type="dxa"/>
            <w:vAlign w:val="center"/>
          </w:tcPr>
          <w:p w14:paraId="17465520" w14:textId="7C7A8D30" w:rsidR="00FB16D1" w:rsidRDefault="00FB16D1" w:rsidP="00FB16D1">
            <w:pPr>
              <w:spacing w:after="0"/>
            </w:pPr>
            <w:r>
              <w:t>_______</w:t>
            </w:r>
          </w:p>
        </w:tc>
        <w:tc>
          <w:tcPr>
            <w:tcW w:w="1114" w:type="dxa"/>
            <w:tcBorders>
              <w:right w:val="single" w:sz="12" w:space="0" w:color="auto"/>
            </w:tcBorders>
            <w:vAlign w:val="center"/>
          </w:tcPr>
          <w:p w14:paraId="003C7948" w14:textId="04876E9E" w:rsidR="00FB16D1" w:rsidRDefault="00FB16D1" w:rsidP="00FB16D1">
            <w:pPr>
              <w:spacing w:after="0"/>
            </w:pPr>
            <w:r>
              <w:t>_______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056BAA" w14:textId="77777777" w:rsidR="00FB16D1" w:rsidRDefault="00FB16D1" w:rsidP="00FB16D1">
            <w:pPr>
              <w:spacing w:after="0"/>
            </w:pPr>
          </w:p>
        </w:tc>
      </w:tr>
      <w:tr w:rsidR="00DA3E48" w14:paraId="0F819DB3" w14:textId="77777777" w:rsidTr="00682E9B">
        <w:trPr>
          <w:trHeight w:val="40"/>
        </w:trPr>
        <w:tc>
          <w:tcPr>
            <w:tcW w:w="418" w:type="dxa"/>
            <w:gridSpan w:val="2"/>
            <w:tcBorders>
              <w:left w:val="single" w:sz="4" w:space="0" w:color="auto"/>
            </w:tcBorders>
            <w:vAlign w:val="center"/>
          </w:tcPr>
          <w:p w14:paraId="7AB2895D" w14:textId="77777777" w:rsidR="00DA3E48" w:rsidRPr="00DA3E48" w:rsidRDefault="00DA3E48" w:rsidP="00DA3E48">
            <w:pPr>
              <w:pStyle w:val="ListParagraph"/>
              <w:spacing w:after="0"/>
              <w:ind w:left="308"/>
              <w:rPr>
                <w:sz w:val="12"/>
                <w:szCs w:val="12"/>
              </w:rPr>
            </w:pPr>
          </w:p>
        </w:tc>
        <w:tc>
          <w:tcPr>
            <w:tcW w:w="984" w:type="dxa"/>
            <w:vAlign w:val="center"/>
          </w:tcPr>
          <w:p w14:paraId="2E4CABD9" w14:textId="77777777" w:rsidR="00DA3E48" w:rsidRPr="00DA3E48" w:rsidRDefault="00DA3E48" w:rsidP="00FB16D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14" w:type="dxa"/>
            <w:vAlign w:val="center"/>
          </w:tcPr>
          <w:p w14:paraId="4E696F6F" w14:textId="77777777" w:rsidR="00DA3E48" w:rsidRPr="00DA3E48" w:rsidRDefault="00DA3E48" w:rsidP="00FB16D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E4D9BB" w14:textId="77777777" w:rsidR="00DA3E48" w:rsidRPr="00DA3E48" w:rsidRDefault="00DA3E48" w:rsidP="00FB16D1">
            <w:pPr>
              <w:spacing w:after="0"/>
              <w:rPr>
                <w:sz w:val="12"/>
                <w:szCs w:val="12"/>
              </w:rPr>
            </w:pPr>
          </w:p>
        </w:tc>
      </w:tr>
      <w:tr w:rsidR="00FB16D1" w14:paraId="13E418E6" w14:textId="77777777" w:rsidTr="00682E9B">
        <w:trPr>
          <w:trHeight w:val="851"/>
        </w:trPr>
        <w:tc>
          <w:tcPr>
            <w:tcW w:w="418" w:type="dxa"/>
            <w:gridSpan w:val="2"/>
            <w:tcBorders>
              <w:left w:val="single" w:sz="4" w:space="0" w:color="auto"/>
            </w:tcBorders>
            <w:vAlign w:val="center"/>
          </w:tcPr>
          <w:p w14:paraId="34C0928D" w14:textId="77777777" w:rsidR="00FB16D1" w:rsidRDefault="00FB16D1" w:rsidP="00FB16D1">
            <w:pPr>
              <w:pStyle w:val="ListParagraph"/>
              <w:numPr>
                <w:ilvl w:val="0"/>
                <w:numId w:val="20"/>
              </w:numPr>
              <w:spacing w:after="0"/>
              <w:ind w:left="308"/>
            </w:pPr>
          </w:p>
        </w:tc>
        <w:tc>
          <w:tcPr>
            <w:tcW w:w="984" w:type="dxa"/>
            <w:vAlign w:val="center"/>
          </w:tcPr>
          <w:p w14:paraId="5AC2EEE2" w14:textId="55E7C13C" w:rsidR="00FB16D1" w:rsidRDefault="00FB16D1" w:rsidP="00FB16D1">
            <w:pPr>
              <w:spacing w:after="0"/>
            </w:pPr>
            <w:r>
              <w:t>_______</w:t>
            </w:r>
          </w:p>
        </w:tc>
        <w:tc>
          <w:tcPr>
            <w:tcW w:w="1114" w:type="dxa"/>
            <w:tcBorders>
              <w:right w:val="single" w:sz="12" w:space="0" w:color="auto"/>
            </w:tcBorders>
            <w:vAlign w:val="center"/>
          </w:tcPr>
          <w:p w14:paraId="03532EC5" w14:textId="36ECFDB4" w:rsidR="00FB16D1" w:rsidRDefault="00FB16D1" w:rsidP="00FB16D1">
            <w:pPr>
              <w:spacing w:after="0"/>
            </w:pPr>
            <w:r>
              <w:t>_______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35E6CD" w14:textId="77777777" w:rsidR="00FB16D1" w:rsidRDefault="00FB16D1" w:rsidP="00FB16D1">
            <w:pPr>
              <w:spacing w:after="0"/>
            </w:pPr>
          </w:p>
        </w:tc>
      </w:tr>
      <w:tr w:rsidR="00DA3E48" w14:paraId="65FABB03" w14:textId="77777777" w:rsidTr="00682E9B">
        <w:trPr>
          <w:trHeight w:val="40"/>
        </w:trPr>
        <w:tc>
          <w:tcPr>
            <w:tcW w:w="418" w:type="dxa"/>
            <w:gridSpan w:val="2"/>
            <w:tcBorders>
              <w:left w:val="single" w:sz="4" w:space="0" w:color="auto"/>
            </w:tcBorders>
            <w:vAlign w:val="center"/>
          </w:tcPr>
          <w:p w14:paraId="7103A303" w14:textId="77777777" w:rsidR="00DA3E48" w:rsidRPr="00DA3E48" w:rsidRDefault="00DA3E48" w:rsidP="00DA3E48">
            <w:pPr>
              <w:pStyle w:val="ListParagraph"/>
              <w:spacing w:after="0"/>
              <w:ind w:left="308"/>
              <w:rPr>
                <w:sz w:val="12"/>
                <w:szCs w:val="12"/>
              </w:rPr>
            </w:pPr>
          </w:p>
        </w:tc>
        <w:tc>
          <w:tcPr>
            <w:tcW w:w="984" w:type="dxa"/>
            <w:vAlign w:val="center"/>
          </w:tcPr>
          <w:p w14:paraId="3391B036" w14:textId="77777777" w:rsidR="00DA3E48" w:rsidRPr="00DA3E48" w:rsidRDefault="00DA3E48" w:rsidP="00FB16D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14" w:type="dxa"/>
            <w:vAlign w:val="center"/>
          </w:tcPr>
          <w:p w14:paraId="7721E6D9" w14:textId="77777777" w:rsidR="00DA3E48" w:rsidRPr="00DA3E48" w:rsidRDefault="00DA3E48" w:rsidP="00FB16D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A20DDD" w14:textId="77777777" w:rsidR="00DA3E48" w:rsidRPr="00DA3E48" w:rsidRDefault="00DA3E48" w:rsidP="00FB16D1">
            <w:pPr>
              <w:spacing w:after="0"/>
              <w:rPr>
                <w:sz w:val="12"/>
                <w:szCs w:val="12"/>
              </w:rPr>
            </w:pPr>
          </w:p>
        </w:tc>
      </w:tr>
      <w:tr w:rsidR="00FB16D1" w14:paraId="133C4CE1" w14:textId="77777777" w:rsidTr="00682E9B">
        <w:trPr>
          <w:trHeight w:val="851"/>
        </w:trPr>
        <w:tc>
          <w:tcPr>
            <w:tcW w:w="418" w:type="dxa"/>
            <w:gridSpan w:val="2"/>
            <w:tcBorders>
              <w:left w:val="single" w:sz="4" w:space="0" w:color="auto"/>
            </w:tcBorders>
            <w:vAlign w:val="center"/>
          </w:tcPr>
          <w:p w14:paraId="4B96CAF2" w14:textId="77777777" w:rsidR="00FB16D1" w:rsidRDefault="00FB16D1" w:rsidP="00FB16D1">
            <w:pPr>
              <w:pStyle w:val="ListParagraph"/>
              <w:numPr>
                <w:ilvl w:val="0"/>
                <w:numId w:val="20"/>
              </w:numPr>
              <w:spacing w:after="0"/>
              <w:ind w:left="308"/>
            </w:pPr>
          </w:p>
        </w:tc>
        <w:tc>
          <w:tcPr>
            <w:tcW w:w="984" w:type="dxa"/>
            <w:vAlign w:val="center"/>
          </w:tcPr>
          <w:p w14:paraId="72F477CF" w14:textId="64709D06" w:rsidR="00FB16D1" w:rsidRDefault="00FB16D1" w:rsidP="00FB16D1">
            <w:pPr>
              <w:spacing w:after="0"/>
            </w:pPr>
            <w:r>
              <w:t>_______</w:t>
            </w:r>
          </w:p>
        </w:tc>
        <w:tc>
          <w:tcPr>
            <w:tcW w:w="1114" w:type="dxa"/>
            <w:tcBorders>
              <w:right w:val="single" w:sz="12" w:space="0" w:color="auto"/>
            </w:tcBorders>
            <w:vAlign w:val="center"/>
          </w:tcPr>
          <w:p w14:paraId="27A52E7F" w14:textId="4F44D216" w:rsidR="00FB16D1" w:rsidRDefault="00FB16D1" w:rsidP="00FB16D1">
            <w:pPr>
              <w:spacing w:after="0"/>
            </w:pPr>
            <w:r>
              <w:t>_______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F58001" w14:textId="77777777" w:rsidR="00FB16D1" w:rsidRDefault="00FB16D1" w:rsidP="00FB16D1">
            <w:pPr>
              <w:spacing w:after="0"/>
            </w:pPr>
          </w:p>
        </w:tc>
      </w:tr>
      <w:tr w:rsidR="00DA3E48" w14:paraId="64674021" w14:textId="77777777" w:rsidTr="00682E9B">
        <w:trPr>
          <w:trHeight w:val="40"/>
        </w:trPr>
        <w:tc>
          <w:tcPr>
            <w:tcW w:w="418" w:type="dxa"/>
            <w:gridSpan w:val="2"/>
            <w:tcBorders>
              <w:left w:val="single" w:sz="4" w:space="0" w:color="auto"/>
            </w:tcBorders>
            <w:vAlign w:val="center"/>
          </w:tcPr>
          <w:p w14:paraId="38FFEF48" w14:textId="77777777" w:rsidR="00DA3E48" w:rsidRPr="00DA3E48" w:rsidRDefault="00DA3E48" w:rsidP="00DA3E48">
            <w:pPr>
              <w:pStyle w:val="ListParagraph"/>
              <w:spacing w:after="0"/>
              <w:ind w:left="308"/>
              <w:rPr>
                <w:sz w:val="12"/>
                <w:szCs w:val="12"/>
              </w:rPr>
            </w:pPr>
          </w:p>
        </w:tc>
        <w:tc>
          <w:tcPr>
            <w:tcW w:w="984" w:type="dxa"/>
            <w:vAlign w:val="center"/>
          </w:tcPr>
          <w:p w14:paraId="4D8B68C2" w14:textId="77777777" w:rsidR="00DA3E48" w:rsidRPr="00DA3E48" w:rsidRDefault="00DA3E48" w:rsidP="00FB16D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14" w:type="dxa"/>
            <w:vAlign w:val="center"/>
          </w:tcPr>
          <w:p w14:paraId="783EBEE1" w14:textId="77777777" w:rsidR="00DA3E48" w:rsidRPr="00DA3E48" w:rsidRDefault="00DA3E48" w:rsidP="00FB16D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2DA6DE" w14:textId="77777777" w:rsidR="00DA3E48" w:rsidRPr="00DA3E48" w:rsidRDefault="00DA3E48" w:rsidP="00FB16D1">
            <w:pPr>
              <w:spacing w:after="0"/>
              <w:rPr>
                <w:sz w:val="12"/>
                <w:szCs w:val="12"/>
              </w:rPr>
            </w:pPr>
          </w:p>
        </w:tc>
      </w:tr>
      <w:tr w:rsidR="00FB16D1" w14:paraId="332B01BB" w14:textId="77777777" w:rsidTr="00682E9B">
        <w:trPr>
          <w:trHeight w:val="851"/>
        </w:trPr>
        <w:tc>
          <w:tcPr>
            <w:tcW w:w="418" w:type="dxa"/>
            <w:gridSpan w:val="2"/>
            <w:tcBorders>
              <w:left w:val="single" w:sz="4" w:space="0" w:color="auto"/>
            </w:tcBorders>
            <w:vAlign w:val="center"/>
          </w:tcPr>
          <w:p w14:paraId="12159D84" w14:textId="77777777" w:rsidR="00FB16D1" w:rsidRDefault="00FB16D1" w:rsidP="00FB16D1">
            <w:pPr>
              <w:pStyle w:val="ListParagraph"/>
              <w:numPr>
                <w:ilvl w:val="0"/>
                <w:numId w:val="20"/>
              </w:numPr>
              <w:spacing w:after="0"/>
              <w:ind w:left="308"/>
            </w:pPr>
          </w:p>
        </w:tc>
        <w:tc>
          <w:tcPr>
            <w:tcW w:w="984" w:type="dxa"/>
            <w:vAlign w:val="center"/>
          </w:tcPr>
          <w:p w14:paraId="62487E82" w14:textId="793DBA0B" w:rsidR="00FB16D1" w:rsidRDefault="00FB16D1" w:rsidP="00FB16D1">
            <w:pPr>
              <w:spacing w:after="0"/>
            </w:pPr>
            <w:r>
              <w:t>_______</w:t>
            </w:r>
          </w:p>
        </w:tc>
        <w:tc>
          <w:tcPr>
            <w:tcW w:w="1114" w:type="dxa"/>
            <w:tcBorders>
              <w:right w:val="single" w:sz="12" w:space="0" w:color="auto"/>
            </w:tcBorders>
            <w:vAlign w:val="center"/>
          </w:tcPr>
          <w:p w14:paraId="122A2BDA" w14:textId="5017387F" w:rsidR="00FB16D1" w:rsidRDefault="00FB16D1" w:rsidP="00FB16D1">
            <w:pPr>
              <w:spacing w:after="0"/>
            </w:pPr>
            <w:r>
              <w:t>_______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E10FE0" w14:textId="77777777" w:rsidR="00FB16D1" w:rsidRDefault="00FB16D1" w:rsidP="00FB16D1">
            <w:pPr>
              <w:spacing w:after="0"/>
            </w:pPr>
          </w:p>
        </w:tc>
      </w:tr>
      <w:tr w:rsidR="00DA3E48" w14:paraId="0CDEAC45" w14:textId="77777777" w:rsidTr="00682E9B">
        <w:trPr>
          <w:trHeight w:val="40"/>
        </w:trPr>
        <w:tc>
          <w:tcPr>
            <w:tcW w:w="418" w:type="dxa"/>
            <w:gridSpan w:val="2"/>
            <w:tcBorders>
              <w:left w:val="single" w:sz="4" w:space="0" w:color="auto"/>
            </w:tcBorders>
            <w:vAlign w:val="center"/>
          </w:tcPr>
          <w:p w14:paraId="5242781D" w14:textId="77777777" w:rsidR="00DA3E48" w:rsidRPr="00DA3E48" w:rsidRDefault="00DA3E48" w:rsidP="00DA3E48">
            <w:pPr>
              <w:pStyle w:val="ListParagraph"/>
              <w:spacing w:after="0"/>
              <w:ind w:left="308"/>
              <w:rPr>
                <w:sz w:val="12"/>
                <w:szCs w:val="12"/>
              </w:rPr>
            </w:pPr>
          </w:p>
        </w:tc>
        <w:tc>
          <w:tcPr>
            <w:tcW w:w="984" w:type="dxa"/>
            <w:vAlign w:val="center"/>
          </w:tcPr>
          <w:p w14:paraId="5B06D503" w14:textId="77777777" w:rsidR="00DA3E48" w:rsidRPr="00DA3E48" w:rsidRDefault="00DA3E48" w:rsidP="00FB16D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14" w:type="dxa"/>
            <w:vAlign w:val="center"/>
          </w:tcPr>
          <w:p w14:paraId="3026C42F" w14:textId="77777777" w:rsidR="00DA3E48" w:rsidRPr="00DA3E48" w:rsidRDefault="00DA3E48" w:rsidP="00FB16D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EB9" w14:textId="77777777" w:rsidR="00DA3E48" w:rsidRPr="00DA3E48" w:rsidRDefault="00DA3E48" w:rsidP="00FB16D1">
            <w:pPr>
              <w:spacing w:after="0"/>
              <w:rPr>
                <w:sz w:val="12"/>
                <w:szCs w:val="12"/>
              </w:rPr>
            </w:pPr>
          </w:p>
        </w:tc>
      </w:tr>
      <w:tr w:rsidR="00FB16D1" w14:paraId="2FDF037D" w14:textId="77777777" w:rsidTr="00682E9B">
        <w:trPr>
          <w:trHeight w:val="851"/>
        </w:trPr>
        <w:tc>
          <w:tcPr>
            <w:tcW w:w="418" w:type="dxa"/>
            <w:gridSpan w:val="2"/>
            <w:tcBorders>
              <w:left w:val="single" w:sz="4" w:space="0" w:color="auto"/>
            </w:tcBorders>
            <w:vAlign w:val="center"/>
          </w:tcPr>
          <w:p w14:paraId="2E63429C" w14:textId="77777777" w:rsidR="00FB16D1" w:rsidRDefault="00FB16D1" w:rsidP="00FB16D1">
            <w:pPr>
              <w:pStyle w:val="ListParagraph"/>
              <w:numPr>
                <w:ilvl w:val="0"/>
                <w:numId w:val="20"/>
              </w:numPr>
              <w:spacing w:after="0"/>
              <w:ind w:left="308"/>
            </w:pPr>
          </w:p>
        </w:tc>
        <w:tc>
          <w:tcPr>
            <w:tcW w:w="984" w:type="dxa"/>
            <w:vAlign w:val="center"/>
          </w:tcPr>
          <w:p w14:paraId="30FF37F5" w14:textId="52C48023" w:rsidR="00FB16D1" w:rsidRDefault="00FB16D1" w:rsidP="00FB16D1">
            <w:pPr>
              <w:spacing w:after="0"/>
            </w:pPr>
            <w:r>
              <w:t>_______</w:t>
            </w:r>
          </w:p>
        </w:tc>
        <w:tc>
          <w:tcPr>
            <w:tcW w:w="1114" w:type="dxa"/>
            <w:tcBorders>
              <w:right w:val="single" w:sz="12" w:space="0" w:color="auto"/>
            </w:tcBorders>
            <w:vAlign w:val="center"/>
          </w:tcPr>
          <w:p w14:paraId="4A129150" w14:textId="5774B28E" w:rsidR="00FB16D1" w:rsidRDefault="00FB16D1" w:rsidP="00FB16D1">
            <w:pPr>
              <w:spacing w:after="0"/>
            </w:pPr>
            <w:r>
              <w:t>_______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5D85B3" w14:textId="77777777" w:rsidR="00FB16D1" w:rsidRDefault="00FB16D1" w:rsidP="00FB16D1">
            <w:pPr>
              <w:spacing w:after="0"/>
            </w:pPr>
          </w:p>
        </w:tc>
      </w:tr>
      <w:tr w:rsidR="00DA3E48" w14:paraId="76E706B6" w14:textId="77777777" w:rsidTr="00682E9B">
        <w:trPr>
          <w:trHeight w:val="40"/>
        </w:trPr>
        <w:tc>
          <w:tcPr>
            <w:tcW w:w="418" w:type="dxa"/>
            <w:gridSpan w:val="2"/>
            <w:tcBorders>
              <w:left w:val="single" w:sz="4" w:space="0" w:color="auto"/>
            </w:tcBorders>
            <w:vAlign w:val="center"/>
          </w:tcPr>
          <w:p w14:paraId="66F8823D" w14:textId="77777777" w:rsidR="00DA3E48" w:rsidRPr="00DA3E48" w:rsidRDefault="00DA3E48" w:rsidP="00DA3E48">
            <w:pPr>
              <w:pStyle w:val="ListParagraph"/>
              <w:spacing w:after="0"/>
              <w:ind w:left="308"/>
              <w:rPr>
                <w:sz w:val="12"/>
                <w:szCs w:val="12"/>
              </w:rPr>
            </w:pPr>
          </w:p>
        </w:tc>
        <w:tc>
          <w:tcPr>
            <w:tcW w:w="984" w:type="dxa"/>
            <w:vAlign w:val="center"/>
          </w:tcPr>
          <w:p w14:paraId="66A950CC" w14:textId="77777777" w:rsidR="00DA3E48" w:rsidRPr="00DA3E48" w:rsidRDefault="00DA3E48" w:rsidP="00FB16D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14" w:type="dxa"/>
            <w:vAlign w:val="center"/>
          </w:tcPr>
          <w:p w14:paraId="088D9EDE" w14:textId="77777777" w:rsidR="00DA3E48" w:rsidRPr="00DA3E48" w:rsidRDefault="00DA3E48" w:rsidP="00FB16D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146EAF" w14:textId="77777777" w:rsidR="00DA3E48" w:rsidRPr="00DA3E48" w:rsidRDefault="00DA3E48" w:rsidP="00FB16D1">
            <w:pPr>
              <w:spacing w:after="0"/>
              <w:rPr>
                <w:sz w:val="12"/>
                <w:szCs w:val="12"/>
              </w:rPr>
            </w:pPr>
          </w:p>
        </w:tc>
      </w:tr>
      <w:tr w:rsidR="00FB16D1" w14:paraId="62A2C055" w14:textId="77777777" w:rsidTr="00682E9B">
        <w:trPr>
          <w:trHeight w:val="851"/>
        </w:trPr>
        <w:tc>
          <w:tcPr>
            <w:tcW w:w="418" w:type="dxa"/>
            <w:gridSpan w:val="2"/>
            <w:tcBorders>
              <w:left w:val="single" w:sz="4" w:space="0" w:color="auto"/>
            </w:tcBorders>
            <w:vAlign w:val="center"/>
          </w:tcPr>
          <w:p w14:paraId="1CD26B93" w14:textId="77777777" w:rsidR="00FB16D1" w:rsidRDefault="00FB16D1" w:rsidP="00FB16D1">
            <w:pPr>
              <w:pStyle w:val="ListParagraph"/>
              <w:numPr>
                <w:ilvl w:val="0"/>
                <w:numId w:val="20"/>
              </w:numPr>
              <w:spacing w:after="0"/>
              <w:ind w:left="308"/>
            </w:pPr>
          </w:p>
        </w:tc>
        <w:tc>
          <w:tcPr>
            <w:tcW w:w="984" w:type="dxa"/>
            <w:vAlign w:val="center"/>
          </w:tcPr>
          <w:p w14:paraId="4F75A9D6" w14:textId="0A458176" w:rsidR="00FB16D1" w:rsidRDefault="00FB16D1" w:rsidP="00FB16D1">
            <w:pPr>
              <w:spacing w:after="0"/>
            </w:pPr>
            <w:r>
              <w:t>_______</w:t>
            </w:r>
          </w:p>
        </w:tc>
        <w:tc>
          <w:tcPr>
            <w:tcW w:w="1114" w:type="dxa"/>
            <w:tcBorders>
              <w:right w:val="single" w:sz="12" w:space="0" w:color="auto"/>
            </w:tcBorders>
            <w:vAlign w:val="center"/>
          </w:tcPr>
          <w:p w14:paraId="700162DC" w14:textId="27845526" w:rsidR="00FB16D1" w:rsidRDefault="00FB16D1" w:rsidP="00FB16D1">
            <w:pPr>
              <w:spacing w:after="0"/>
            </w:pPr>
            <w:r>
              <w:t>_______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3A9640" w14:textId="77777777" w:rsidR="00FB16D1" w:rsidRDefault="00FB16D1" w:rsidP="00FB16D1">
            <w:pPr>
              <w:spacing w:after="0"/>
            </w:pPr>
          </w:p>
        </w:tc>
      </w:tr>
      <w:tr w:rsidR="00DA3E48" w14:paraId="0D6A4D8A" w14:textId="77777777" w:rsidTr="00682E9B">
        <w:trPr>
          <w:trHeight w:val="40"/>
        </w:trPr>
        <w:tc>
          <w:tcPr>
            <w:tcW w:w="418" w:type="dxa"/>
            <w:gridSpan w:val="2"/>
            <w:tcBorders>
              <w:left w:val="single" w:sz="4" w:space="0" w:color="auto"/>
            </w:tcBorders>
            <w:vAlign w:val="center"/>
          </w:tcPr>
          <w:p w14:paraId="446CBBFC" w14:textId="77777777" w:rsidR="00DA3E48" w:rsidRPr="00DA3E48" w:rsidRDefault="00DA3E48" w:rsidP="00DA3E48">
            <w:pPr>
              <w:pStyle w:val="ListParagraph"/>
              <w:spacing w:after="0"/>
              <w:ind w:left="308"/>
              <w:rPr>
                <w:sz w:val="12"/>
                <w:szCs w:val="12"/>
              </w:rPr>
            </w:pPr>
          </w:p>
        </w:tc>
        <w:tc>
          <w:tcPr>
            <w:tcW w:w="984" w:type="dxa"/>
            <w:vAlign w:val="center"/>
          </w:tcPr>
          <w:p w14:paraId="1A749CA6" w14:textId="77777777" w:rsidR="00DA3E48" w:rsidRPr="00DA3E48" w:rsidRDefault="00DA3E48" w:rsidP="00FB16D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14" w:type="dxa"/>
            <w:vAlign w:val="center"/>
          </w:tcPr>
          <w:p w14:paraId="06AA4794" w14:textId="77777777" w:rsidR="00DA3E48" w:rsidRPr="00DA3E48" w:rsidRDefault="00DA3E48" w:rsidP="00FB16D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889FE1" w14:textId="77777777" w:rsidR="00DA3E48" w:rsidRPr="00DA3E48" w:rsidRDefault="00DA3E48" w:rsidP="00FB16D1">
            <w:pPr>
              <w:spacing w:after="0"/>
              <w:rPr>
                <w:sz w:val="12"/>
                <w:szCs w:val="12"/>
              </w:rPr>
            </w:pPr>
          </w:p>
        </w:tc>
      </w:tr>
      <w:tr w:rsidR="00FB16D1" w14:paraId="340AE2D4" w14:textId="77777777" w:rsidTr="00682E9B">
        <w:trPr>
          <w:trHeight w:val="851"/>
        </w:trPr>
        <w:tc>
          <w:tcPr>
            <w:tcW w:w="418" w:type="dxa"/>
            <w:gridSpan w:val="2"/>
            <w:tcBorders>
              <w:left w:val="single" w:sz="4" w:space="0" w:color="auto"/>
            </w:tcBorders>
            <w:vAlign w:val="center"/>
          </w:tcPr>
          <w:p w14:paraId="202BB0C8" w14:textId="77777777" w:rsidR="00FB16D1" w:rsidRDefault="00FB16D1" w:rsidP="00FB16D1">
            <w:pPr>
              <w:pStyle w:val="ListParagraph"/>
              <w:numPr>
                <w:ilvl w:val="0"/>
                <w:numId w:val="20"/>
              </w:numPr>
              <w:spacing w:after="0"/>
              <w:ind w:left="308"/>
            </w:pPr>
          </w:p>
        </w:tc>
        <w:tc>
          <w:tcPr>
            <w:tcW w:w="984" w:type="dxa"/>
            <w:vAlign w:val="center"/>
          </w:tcPr>
          <w:p w14:paraId="4729A5F3" w14:textId="352F4738" w:rsidR="00FB16D1" w:rsidRDefault="00FB16D1" w:rsidP="00FB16D1">
            <w:pPr>
              <w:spacing w:after="0"/>
            </w:pPr>
            <w:r>
              <w:t>_______</w:t>
            </w:r>
          </w:p>
        </w:tc>
        <w:tc>
          <w:tcPr>
            <w:tcW w:w="1114" w:type="dxa"/>
            <w:tcBorders>
              <w:right w:val="single" w:sz="12" w:space="0" w:color="auto"/>
            </w:tcBorders>
            <w:vAlign w:val="center"/>
          </w:tcPr>
          <w:p w14:paraId="23D02515" w14:textId="71CC061C" w:rsidR="00FB16D1" w:rsidRDefault="00FB16D1" w:rsidP="00FB16D1">
            <w:pPr>
              <w:spacing w:after="0"/>
            </w:pPr>
            <w:r>
              <w:t>_______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2B6D40" w14:textId="77777777" w:rsidR="00FB16D1" w:rsidRDefault="00FB16D1" w:rsidP="00FB16D1">
            <w:pPr>
              <w:spacing w:after="0"/>
            </w:pPr>
          </w:p>
        </w:tc>
      </w:tr>
      <w:tr w:rsidR="00DA3E48" w14:paraId="37E86C41" w14:textId="77777777" w:rsidTr="00682E9B">
        <w:trPr>
          <w:trHeight w:val="40"/>
        </w:trPr>
        <w:tc>
          <w:tcPr>
            <w:tcW w:w="418" w:type="dxa"/>
            <w:gridSpan w:val="2"/>
            <w:tcBorders>
              <w:left w:val="single" w:sz="4" w:space="0" w:color="auto"/>
            </w:tcBorders>
            <w:vAlign w:val="center"/>
          </w:tcPr>
          <w:p w14:paraId="59F460D0" w14:textId="77777777" w:rsidR="00DA3E48" w:rsidRPr="00DA3E48" w:rsidRDefault="00DA3E48" w:rsidP="00DA3E48">
            <w:pPr>
              <w:pStyle w:val="ListParagraph"/>
              <w:spacing w:after="0"/>
              <w:ind w:left="308"/>
              <w:rPr>
                <w:sz w:val="12"/>
                <w:szCs w:val="12"/>
              </w:rPr>
            </w:pPr>
          </w:p>
        </w:tc>
        <w:tc>
          <w:tcPr>
            <w:tcW w:w="984" w:type="dxa"/>
            <w:vAlign w:val="center"/>
          </w:tcPr>
          <w:p w14:paraId="0F32FC2F" w14:textId="77777777" w:rsidR="00DA3E48" w:rsidRPr="00DA3E48" w:rsidRDefault="00DA3E48" w:rsidP="00FB16D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14" w:type="dxa"/>
            <w:vAlign w:val="center"/>
          </w:tcPr>
          <w:p w14:paraId="32014AC7" w14:textId="77777777" w:rsidR="00DA3E48" w:rsidRPr="00DA3E48" w:rsidRDefault="00DA3E48" w:rsidP="00FB16D1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9E7481" w14:textId="77777777" w:rsidR="00DA3E48" w:rsidRPr="00DA3E48" w:rsidRDefault="00DA3E48" w:rsidP="00FB16D1">
            <w:pPr>
              <w:spacing w:after="0"/>
              <w:rPr>
                <w:sz w:val="12"/>
                <w:szCs w:val="12"/>
              </w:rPr>
            </w:pPr>
          </w:p>
        </w:tc>
      </w:tr>
      <w:tr w:rsidR="00FB16D1" w14:paraId="20891CAF" w14:textId="77777777" w:rsidTr="00682E9B">
        <w:trPr>
          <w:trHeight w:val="851"/>
        </w:trPr>
        <w:tc>
          <w:tcPr>
            <w:tcW w:w="4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FF059D" w14:textId="77777777" w:rsidR="00FB16D1" w:rsidRDefault="00FB16D1" w:rsidP="00FB16D1">
            <w:pPr>
              <w:pStyle w:val="ListParagraph"/>
              <w:numPr>
                <w:ilvl w:val="0"/>
                <w:numId w:val="20"/>
              </w:numPr>
              <w:spacing w:after="0"/>
              <w:ind w:left="308"/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14:paraId="3A871D0B" w14:textId="5649F5BB" w:rsidR="00FB16D1" w:rsidRDefault="00FB16D1" w:rsidP="00FB16D1">
            <w:pPr>
              <w:spacing w:after="0"/>
            </w:pPr>
            <w:r>
              <w:t>_______</w:t>
            </w:r>
          </w:p>
        </w:tc>
        <w:tc>
          <w:tcPr>
            <w:tcW w:w="11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7213FF" w14:textId="6E64E065" w:rsidR="00FB16D1" w:rsidRDefault="00FB16D1" w:rsidP="00FB16D1">
            <w:pPr>
              <w:spacing w:after="0"/>
            </w:pPr>
            <w:r>
              <w:t>_______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1824" w14:textId="77777777" w:rsidR="00FB16D1" w:rsidRDefault="00FB16D1" w:rsidP="00FB16D1">
            <w:pPr>
              <w:spacing w:after="0"/>
            </w:pPr>
          </w:p>
        </w:tc>
      </w:tr>
    </w:tbl>
    <w:p w14:paraId="7DCEA2D8" w14:textId="77777777" w:rsidR="00423B98" w:rsidRDefault="00423B98" w:rsidP="00FB16D1">
      <w:pPr>
        <w:spacing w:after="60"/>
      </w:pPr>
    </w:p>
    <w:p w14:paraId="6BDF2EF5" w14:textId="5967B17D" w:rsidR="00FB16D1" w:rsidRDefault="00FB16D1" w:rsidP="00FB16D1">
      <w:pPr>
        <w:spacing w:after="60"/>
      </w:pPr>
      <w:r>
        <w:t xml:space="preserve">In the </w:t>
      </w:r>
      <w:r w:rsidR="00423B98" w:rsidRPr="00423B98">
        <w:rPr>
          <w:b/>
          <w:bCs/>
        </w:rPr>
        <w:t>pres</w:t>
      </w:r>
      <w:r w:rsidRPr="00423B98">
        <w:rPr>
          <w:b/>
          <w:bCs/>
        </w:rPr>
        <w:t>ence</w:t>
      </w:r>
      <w:r>
        <w:t xml:space="preserve"> of </w:t>
      </w:r>
      <w:r w:rsidR="002B3767">
        <w:t xml:space="preserve">above </w:t>
      </w:r>
      <w:r>
        <w:t>additional controls</w:t>
      </w:r>
      <w:r w:rsidR="002B3767">
        <w:t xml:space="preserve"> being implemented on site</w:t>
      </w:r>
      <w:r>
        <w:t>, fill out the below table using the numbers of the impacts and receptors above and the risk assessment methodology in Attachment 1.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276"/>
        <w:gridCol w:w="1402"/>
        <w:gridCol w:w="516"/>
        <w:gridCol w:w="1815"/>
        <w:gridCol w:w="542"/>
        <w:gridCol w:w="1794"/>
        <w:gridCol w:w="547"/>
        <w:gridCol w:w="1854"/>
      </w:tblGrid>
      <w:tr w:rsidR="00FB16D1" w14:paraId="4723F7DA" w14:textId="77777777" w:rsidTr="00682E9B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B37D6" w14:textId="77777777" w:rsidR="00FB16D1" w:rsidRPr="0043452C" w:rsidRDefault="00FB16D1" w:rsidP="00AC772D">
            <w:pPr>
              <w:spacing w:after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9D426" w14:textId="77777777" w:rsidR="00FB16D1" w:rsidRPr="0043452C" w:rsidRDefault="00FB16D1" w:rsidP="00AC772D">
            <w:pPr>
              <w:spacing w:after="0"/>
              <w:rPr>
                <w:b/>
                <w:bCs/>
              </w:rPr>
            </w:pPr>
            <w:r w:rsidRPr="0043452C">
              <w:rPr>
                <w:b/>
                <w:bCs/>
              </w:rPr>
              <w:t>Impact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C939D" w14:textId="77777777" w:rsidR="00FB16D1" w:rsidRPr="0043452C" w:rsidRDefault="00FB16D1" w:rsidP="00AC772D">
            <w:pPr>
              <w:spacing w:after="0"/>
              <w:rPr>
                <w:b/>
                <w:bCs/>
              </w:rPr>
            </w:pPr>
            <w:r w:rsidRPr="0043452C">
              <w:rPr>
                <w:b/>
                <w:bCs/>
              </w:rPr>
              <w:t>Receptor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7D7C2" w14:textId="77777777" w:rsidR="00FB16D1" w:rsidRPr="0043452C" w:rsidRDefault="00FB16D1" w:rsidP="00AC772D">
            <w:pPr>
              <w:spacing w:after="0"/>
              <w:rPr>
                <w:b/>
                <w:bCs/>
              </w:rPr>
            </w:pPr>
            <w:r w:rsidRPr="0043452C">
              <w:rPr>
                <w:b/>
                <w:bCs/>
              </w:rPr>
              <w:t>Likelihood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D12B5" w14:textId="77777777" w:rsidR="00FB16D1" w:rsidRPr="0043452C" w:rsidRDefault="00FB16D1" w:rsidP="00AC772D">
            <w:pPr>
              <w:spacing w:after="0"/>
              <w:rPr>
                <w:b/>
                <w:bCs/>
              </w:rPr>
            </w:pPr>
            <w:r w:rsidRPr="0043452C">
              <w:rPr>
                <w:b/>
                <w:bCs/>
              </w:rPr>
              <w:t>Consequence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36C71" w14:textId="7E6D88A7" w:rsidR="00FB16D1" w:rsidRPr="0043452C" w:rsidRDefault="00FB16D1" w:rsidP="00AC772D">
            <w:pPr>
              <w:spacing w:after="0"/>
              <w:rPr>
                <w:b/>
                <w:bCs/>
              </w:rPr>
            </w:pPr>
            <w:r w:rsidRPr="0043452C">
              <w:rPr>
                <w:b/>
                <w:bCs/>
              </w:rPr>
              <w:t>R</w:t>
            </w:r>
            <w:r w:rsidR="00A32E47">
              <w:rPr>
                <w:b/>
                <w:bCs/>
              </w:rPr>
              <w:t>esidual r</w:t>
            </w:r>
            <w:r w:rsidRPr="0043452C">
              <w:rPr>
                <w:b/>
                <w:bCs/>
              </w:rPr>
              <w:t>isk</w:t>
            </w:r>
          </w:p>
        </w:tc>
      </w:tr>
      <w:tr w:rsidR="00FB16D1" w14:paraId="6FB0B997" w14:textId="77777777" w:rsidTr="00682E9B">
        <w:trPr>
          <w:cantSplit/>
        </w:trPr>
        <w:tc>
          <w:tcPr>
            <w:tcW w:w="5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E84701" w14:textId="77777777" w:rsidR="00FB16D1" w:rsidRDefault="00FB16D1" w:rsidP="0024384E">
            <w:pPr>
              <w:pStyle w:val="ListParagraph"/>
              <w:numPr>
                <w:ilvl w:val="0"/>
                <w:numId w:val="21"/>
              </w:numPr>
              <w:spacing w:after="0"/>
              <w:ind w:left="313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EF8BEE9" w14:textId="77777777" w:rsidR="00FB16D1" w:rsidRDefault="00FB16D1" w:rsidP="00AC772D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14:paraId="57C0F0C5" w14:textId="77777777" w:rsidR="00FB16D1" w:rsidRDefault="00FB16D1" w:rsidP="00AC772D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1FE1A6C9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A1D95EF" wp14:editId="2C0DA886">
                      <wp:extent cx="171450" cy="171450"/>
                      <wp:effectExtent l="0" t="0" r="19050" b="19050"/>
                      <wp:docPr id="220905299" name="Rectangle 1" descr="P1003C10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078AED3" id="Rectangle 1" o:spid="_x0000_s1026" alt="P1003C10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EC8321B" w14:textId="77777777" w:rsidR="00FB16D1" w:rsidRDefault="00FB16D1" w:rsidP="00AC772D">
            <w:pPr>
              <w:spacing w:after="0"/>
            </w:pPr>
            <w:r>
              <w:t>Rare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5136FB6B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306E716" wp14:editId="5ADBF8A1">
                      <wp:extent cx="171450" cy="171450"/>
                      <wp:effectExtent l="0" t="0" r="19050" b="19050"/>
                      <wp:docPr id="447888995" name="Rectangle 1" descr="P1005C12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2DE5232" id="Rectangle 1" o:spid="_x0000_s1026" alt="P1005C12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455807E5" w14:textId="77777777" w:rsidR="00FB16D1" w:rsidRDefault="00FB16D1" w:rsidP="00AC772D">
            <w:pPr>
              <w:spacing w:after="0"/>
            </w:pPr>
            <w:r>
              <w:t>Insignificant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D33B5BB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3DE16D3" wp14:editId="3A1E6A6E">
                      <wp:extent cx="171450" cy="171450"/>
                      <wp:effectExtent l="0" t="0" r="19050" b="19050"/>
                      <wp:docPr id="912075441" name="Rectangle 1" descr="P1007C14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2EE20D3" id="Rectangle 1" o:spid="_x0000_s1026" alt="P1007C14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CFA319" w14:textId="77777777" w:rsidR="00FB16D1" w:rsidRDefault="00FB16D1" w:rsidP="00AC772D">
            <w:pPr>
              <w:spacing w:after="0"/>
            </w:pPr>
            <w:r>
              <w:t>Low</w:t>
            </w:r>
          </w:p>
        </w:tc>
      </w:tr>
      <w:tr w:rsidR="00FB16D1" w14:paraId="7E0C5AFB" w14:textId="77777777" w:rsidTr="00682E9B">
        <w:trPr>
          <w:cantSplit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CCC8F1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045C5C0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3FC04EC9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4F9B4E8F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BE5C644" wp14:editId="78F40367">
                      <wp:extent cx="171450" cy="171450"/>
                      <wp:effectExtent l="0" t="0" r="19050" b="19050"/>
                      <wp:docPr id="1126291139" name="Rectangle 1" descr="P1013C16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CAD6D60" id="Rectangle 1" o:spid="_x0000_s1026" alt="P1013C16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421A01D" w14:textId="77777777" w:rsidR="00FB16D1" w:rsidRDefault="00FB16D1" w:rsidP="00AC772D">
            <w:pPr>
              <w:spacing w:after="0"/>
            </w:pPr>
            <w:r>
              <w:t>Unlikely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69083C0B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4338B6A" wp14:editId="08784B3C">
                      <wp:extent cx="171450" cy="171450"/>
                      <wp:effectExtent l="0" t="0" r="19050" b="19050"/>
                      <wp:docPr id="999473413" name="Rectangle 1" descr="P1015C18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4D5E3FC" id="Rectangle 1" o:spid="_x0000_s1026" alt="P1015C18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7BF46515" w14:textId="77777777" w:rsidR="00FB16D1" w:rsidRDefault="00FB16D1" w:rsidP="00AC772D">
            <w:pPr>
              <w:spacing w:after="0"/>
            </w:pPr>
            <w:r>
              <w:t>Minor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9D6D6D4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9EAFB97" wp14:editId="16C28B93">
                      <wp:extent cx="171450" cy="171450"/>
                      <wp:effectExtent l="0" t="0" r="19050" b="19050"/>
                      <wp:docPr id="830892281" name="Rectangle 1" descr="P1017C20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DCDDC5C" id="Rectangle 1" o:spid="_x0000_s1026" alt="P1017C20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FC7B1F" w14:textId="77777777" w:rsidR="00FB16D1" w:rsidRDefault="00FB16D1" w:rsidP="00AC772D">
            <w:pPr>
              <w:spacing w:after="0"/>
            </w:pPr>
            <w:r>
              <w:t>Moderate</w:t>
            </w:r>
          </w:p>
        </w:tc>
      </w:tr>
      <w:tr w:rsidR="00FB16D1" w14:paraId="2E0EA2EE" w14:textId="77777777" w:rsidTr="00682E9B">
        <w:trPr>
          <w:cantSplit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0B3FCD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99B759D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1BFBCF38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26496040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0715753" wp14:editId="572FEB95">
                      <wp:extent cx="171450" cy="171450"/>
                      <wp:effectExtent l="0" t="0" r="19050" b="19050"/>
                      <wp:docPr id="361392408" name="Rectangle 1" descr="P1023C22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6EED637" id="Rectangle 1" o:spid="_x0000_s1026" alt="P1023C22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7FE46F9" w14:textId="77777777" w:rsidR="00FB16D1" w:rsidRDefault="00FB16D1" w:rsidP="00AC772D">
            <w:pPr>
              <w:spacing w:after="0"/>
            </w:pPr>
            <w:r>
              <w:t>Possible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20F5A27D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46DAA90" wp14:editId="5E3544AE">
                      <wp:extent cx="171450" cy="171450"/>
                      <wp:effectExtent l="0" t="0" r="19050" b="19050"/>
                      <wp:docPr id="1791759390" name="Rectangle 1" descr="P1025C24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7B5CAEA" id="Rectangle 1" o:spid="_x0000_s1026" alt="P1025C24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0A675BB2" w14:textId="77777777" w:rsidR="00FB16D1" w:rsidRDefault="00FB16D1" w:rsidP="00AC772D">
            <w:pPr>
              <w:spacing w:after="0"/>
            </w:pPr>
            <w:r>
              <w:t>Moderate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A357DAD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C98B668" wp14:editId="499A7C89">
                      <wp:extent cx="171450" cy="171450"/>
                      <wp:effectExtent l="0" t="0" r="19050" b="19050"/>
                      <wp:docPr id="1932558500" name="Rectangle 1" descr="P1027C26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AAA4C10" id="Rectangle 1" o:spid="_x0000_s1026" alt="P1027C26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2330A9" w14:textId="77777777" w:rsidR="00FB16D1" w:rsidRDefault="00FB16D1" w:rsidP="00AC772D">
            <w:pPr>
              <w:spacing w:after="0"/>
            </w:pPr>
            <w:r>
              <w:t>High</w:t>
            </w:r>
          </w:p>
        </w:tc>
      </w:tr>
      <w:tr w:rsidR="00FB16D1" w14:paraId="15112967" w14:textId="77777777" w:rsidTr="00682E9B">
        <w:trPr>
          <w:cantSplit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D4EA5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20EBCAD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0A68FD30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78C5D7B9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6A87BEB" wp14:editId="48A6D2A4">
                      <wp:extent cx="171450" cy="171450"/>
                      <wp:effectExtent l="0" t="0" r="19050" b="19050"/>
                      <wp:docPr id="731926368" name="Rectangle 1" descr="P1033C28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BF93A06" id="Rectangle 1" o:spid="_x0000_s1026" alt="P1033C28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8F1BCC0" w14:textId="77777777" w:rsidR="00FB16D1" w:rsidRDefault="00FB16D1" w:rsidP="00AC772D">
            <w:pPr>
              <w:spacing w:after="0"/>
            </w:pPr>
            <w:r>
              <w:t>Likely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4CE2F2C8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2EBC97A" wp14:editId="6A9D1660">
                      <wp:extent cx="171450" cy="171450"/>
                      <wp:effectExtent l="0" t="0" r="19050" b="19050"/>
                      <wp:docPr id="1390460852" name="Rectangle 1" descr="P1035C30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87C89C8" id="Rectangle 1" o:spid="_x0000_s1026" alt="P1035C30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3988C51D" w14:textId="77777777" w:rsidR="00FB16D1" w:rsidRDefault="00FB16D1" w:rsidP="00AC772D">
            <w:pPr>
              <w:spacing w:after="0"/>
            </w:pPr>
            <w:r>
              <w:t>Major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EFEB6EF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7703E8A" wp14:editId="181BE98F">
                      <wp:extent cx="171450" cy="171450"/>
                      <wp:effectExtent l="0" t="0" r="19050" b="19050"/>
                      <wp:docPr id="437410478" name="Rectangle 1" descr="P1037C32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9B31C1B" id="Rectangle 1" o:spid="_x0000_s1026" alt="P1037C32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BCE104" w14:textId="77777777" w:rsidR="00FB16D1" w:rsidRDefault="00FB16D1" w:rsidP="00AC772D">
            <w:pPr>
              <w:spacing w:after="0"/>
            </w:pPr>
            <w:r>
              <w:t>Extreme</w:t>
            </w:r>
          </w:p>
        </w:tc>
      </w:tr>
      <w:tr w:rsidR="00FB16D1" w14:paraId="049B4E0A" w14:textId="77777777" w:rsidTr="00682E9B">
        <w:trPr>
          <w:cantSplit/>
        </w:trPr>
        <w:tc>
          <w:tcPr>
            <w:tcW w:w="562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6E0AD1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A1C8D1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FA1F269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DD82FC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1DBD9FC" wp14:editId="6A465383">
                      <wp:extent cx="171450" cy="171450"/>
                      <wp:effectExtent l="0" t="0" r="19050" b="19050"/>
                      <wp:docPr id="1810715655" name="Rectangle 1" descr="P1043C34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F1A83A4" id="Rectangle 1" o:spid="_x0000_s1026" alt="P1043C34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6F6B30B" w14:textId="77777777" w:rsidR="00FB16D1" w:rsidRDefault="00FB16D1" w:rsidP="00AC772D">
            <w:pPr>
              <w:spacing w:after="0"/>
            </w:pPr>
            <w:r>
              <w:t>Almost certain</w:t>
            </w:r>
          </w:p>
        </w:tc>
        <w:tc>
          <w:tcPr>
            <w:tcW w:w="5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3FA15C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6FEC6EC" wp14:editId="17221FA8">
                      <wp:extent cx="171450" cy="171450"/>
                      <wp:effectExtent l="0" t="0" r="19050" b="19050"/>
                      <wp:docPr id="2102922492" name="Rectangle 1" descr="P1045C36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97B0135" id="Rectangle 1" o:spid="_x0000_s1026" alt="P1045C36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11E23A3" w14:textId="77777777" w:rsidR="00FB16D1" w:rsidRDefault="00FB16D1" w:rsidP="00AC772D">
            <w:pPr>
              <w:spacing w:after="0"/>
            </w:pPr>
            <w:r>
              <w:t>Catastrophic</w:t>
            </w:r>
          </w:p>
        </w:tc>
        <w:tc>
          <w:tcPr>
            <w:tcW w:w="5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49D631" w14:textId="77777777" w:rsidR="00FB16D1" w:rsidRDefault="00FB16D1" w:rsidP="00AC772D">
            <w:pPr>
              <w:spacing w:after="0"/>
            </w:pPr>
          </w:p>
        </w:tc>
        <w:tc>
          <w:tcPr>
            <w:tcW w:w="185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F58F" w14:textId="77777777" w:rsidR="00FB16D1" w:rsidRDefault="00FB16D1" w:rsidP="00AC772D">
            <w:pPr>
              <w:spacing w:after="0"/>
            </w:pPr>
          </w:p>
        </w:tc>
      </w:tr>
      <w:tr w:rsidR="00FB16D1" w14:paraId="275D805C" w14:textId="77777777" w:rsidTr="00682E9B">
        <w:trPr>
          <w:cantSplit/>
        </w:trPr>
        <w:tc>
          <w:tcPr>
            <w:tcW w:w="562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0D7600" w14:textId="77777777" w:rsidR="00FB16D1" w:rsidRDefault="00FB16D1" w:rsidP="00423B98">
            <w:pPr>
              <w:pStyle w:val="ListParagraph"/>
              <w:numPr>
                <w:ilvl w:val="0"/>
                <w:numId w:val="21"/>
              </w:numPr>
              <w:spacing w:after="0"/>
              <w:ind w:left="313"/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074C9D3" w14:textId="77777777" w:rsidR="00FB16D1" w:rsidRDefault="00FB16D1" w:rsidP="00AC772D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140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B6F65BE" w14:textId="77777777" w:rsidR="00FB16D1" w:rsidRDefault="00FB16D1" w:rsidP="00AC772D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51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B9EE572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325344B" wp14:editId="1553E6EF">
                      <wp:extent cx="171450" cy="171450"/>
                      <wp:effectExtent l="0" t="0" r="19050" b="19050"/>
                      <wp:docPr id="1315516747" name="Rectangle 1" descr="P1053C43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3959980" id="Rectangle 1" o:spid="_x0000_s1026" alt="P1053C43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9D506F7" w14:textId="77777777" w:rsidR="00FB16D1" w:rsidRDefault="00FB16D1" w:rsidP="00AC772D">
            <w:pPr>
              <w:spacing w:after="0"/>
            </w:pPr>
            <w:r>
              <w:t>Rare</w:t>
            </w:r>
          </w:p>
        </w:tc>
        <w:tc>
          <w:tcPr>
            <w:tcW w:w="54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790AEF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ECF0F74" wp14:editId="7890AA8E">
                      <wp:extent cx="171450" cy="171450"/>
                      <wp:effectExtent l="0" t="0" r="19050" b="19050"/>
                      <wp:docPr id="2114099740" name="Rectangle 1" descr="P1055C45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CBECBA3" id="Rectangle 1" o:spid="_x0000_s1026" alt="P1055C45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AA542DA" w14:textId="77777777" w:rsidR="00FB16D1" w:rsidRDefault="00FB16D1" w:rsidP="00AC772D">
            <w:pPr>
              <w:spacing w:after="0"/>
            </w:pPr>
            <w:r>
              <w:t>Insignificant</w:t>
            </w:r>
          </w:p>
        </w:tc>
        <w:tc>
          <w:tcPr>
            <w:tcW w:w="5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025860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0EC0C7C" wp14:editId="5AA7D779">
                      <wp:extent cx="171450" cy="171450"/>
                      <wp:effectExtent l="0" t="0" r="19050" b="19050"/>
                      <wp:docPr id="823197605" name="Rectangle 1" descr="P1057C47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374A91B" id="Rectangle 1" o:spid="_x0000_s1026" alt="P1057C47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10AC" w14:textId="77777777" w:rsidR="00FB16D1" w:rsidRDefault="00FB16D1" w:rsidP="00AC772D">
            <w:pPr>
              <w:spacing w:after="0"/>
            </w:pPr>
            <w:r>
              <w:t>Low</w:t>
            </w:r>
          </w:p>
        </w:tc>
      </w:tr>
      <w:tr w:rsidR="00FB16D1" w14:paraId="6D26C1EE" w14:textId="77777777" w:rsidTr="00682E9B">
        <w:trPr>
          <w:cantSplit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12219D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7A055DB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3D0A99E3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5ABE5F72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4022268" wp14:editId="10EEEDBD">
                      <wp:extent cx="171450" cy="171450"/>
                      <wp:effectExtent l="0" t="0" r="19050" b="19050"/>
                      <wp:docPr id="198214167" name="Rectangle 1" descr="P1063C49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AC038C8" id="Rectangle 1" o:spid="_x0000_s1026" alt="P1063C49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4608B47" w14:textId="77777777" w:rsidR="00FB16D1" w:rsidRDefault="00FB16D1" w:rsidP="00AC772D">
            <w:pPr>
              <w:spacing w:after="0"/>
            </w:pPr>
            <w:r>
              <w:t>Unlikely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16CC0E18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9232C2D" wp14:editId="15627CE3">
                      <wp:extent cx="171450" cy="171450"/>
                      <wp:effectExtent l="0" t="0" r="19050" b="19050"/>
                      <wp:docPr id="1797589695" name="Rectangle 1" descr="P1065C51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5B12918" id="Rectangle 1" o:spid="_x0000_s1026" alt="P1065C51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2D456664" w14:textId="77777777" w:rsidR="00FB16D1" w:rsidRDefault="00FB16D1" w:rsidP="00AC772D">
            <w:pPr>
              <w:spacing w:after="0"/>
            </w:pPr>
            <w:r>
              <w:t>Minor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A75E298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E5DCF54" wp14:editId="6FE7B290">
                      <wp:extent cx="171450" cy="171450"/>
                      <wp:effectExtent l="0" t="0" r="19050" b="19050"/>
                      <wp:docPr id="991447634" name="Rectangle 1" descr="P1067C53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C7BEFC2" id="Rectangle 1" o:spid="_x0000_s1026" alt="P1067C53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82BA01" w14:textId="77777777" w:rsidR="00FB16D1" w:rsidRDefault="00FB16D1" w:rsidP="00AC772D">
            <w:pPr>
              <w:spacing w:after="0"/>
            </w:pPr>
            <w:r>
              <w:t>Moderate</w:t>
            </w:r>
          </w:p>
        </w:tc>
      </w:tr>
      <w:tr w:rsidR="00FB16D1" w14:paraId="0F0A4742" w14:textId="77777777" w:rsidTr="00682E9B">
        <w:trPr>
          <w:cantSplit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EAB430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10F3822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3FE927A7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6EA2FE16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6BA31A1" wp14:editId="500EB5F1">
                      <wp:extent cx="171450" cy="171450"/>
                      <wp:effectExtent l="0" t="0" r="19050" b="19050"/>
                      <wp:docPr id="1010172783" name="Rectangle 1" descr="P1073C55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4EC0010" id="Rectangle 1" o:spid="_x0000_s1026" alt="P1073C55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DFA8993" w14:textId="77777777" w:rsidR="00FB16D1" w:rsidRDefault="00FB16D1" w:rsidP="00AC772D">
            <w:pPr>
              <w:spacing w:after="0"/>
            </w:pPr>
            <w:r>
              <w:t>Possible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0F7CC8B6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F66D131" wp14:editId="06741B32">
                      <wp:extent cx="171450" cy="171450"/>
                      <wp:effectExtent l="0" t="0" r="19050" b="19050"/>
                      <wp:docPr id="636830246" name="Rectangle 1" descr="P1075C57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C66E887" id="Rectangle 1" o:spid="_x0000_s1026" alt="P1075C57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412CAEC8" w14:textId="77777777" w:rsidR="00FB16D1" w:rsidRDefault="00FB16D1" w:rsidP="00AC772D">
            <w:pPr>
              <w:spacing w:after="0"/>
            </w:pPr>
            <w:r>
              <w:t>Moderate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A39FF21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F441133" wp14:editId="6154A8AB">
                      <wp:extent cx="171450" cy="171450"/>
                      <wp:effectExtent l="0" t="0" r="19050" b="19050"/>
                      <wp:docPr id="232840049" name="Rectangle 1" descr="P1077C59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F2EF181" id="Rectangle 1" o:spid="_x0000_s1026" alt="P1077C59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FD71F9" w14:textId="77777777" w:rsidR="00FB16D1" w:rsidRDefault="00FB16D1" w:rsidP="00AC772D">
            <w:pPr>
              <w:spacing w:after="0"/>
            </w:pPr>
            <w:r>
              <w:t>High</w:t>
            </w:r>
          </w:p>
        </w:tc>
      </w:tr>
      <w:tr w:rsidR="00FB16D1" w14:paraId="012A4253" w14:textId="77777777" w:rsidTr="00682E9B">
        <w:trPr>
          <w:cantSplit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5C74BD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DF72E42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7EB66B45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373E3957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7D78B7B" wp14:editId="730E9B9D">
                      <wp:extent cx="171450" cy="171450"/>
                      <wp:effectExtent l="0" t="0" r="19050" b="19050"/>
                      <wp:docPr id="966172612" name="Rectangle 1" descr="P1083C61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5F53FF4" id="Rectangle 1" o:spid="_x0000_s1026" alt="P1083C61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92AA16F" w14:textId="77777777" w:rsidR="00FB16D1" w:rsidRDefault="00FB16D1" w:rsidP="00AC772D">
            <w:pPr>
              <w:spacing w:after="0"/>
            </w:pPr>
            <w:r>
              <w:t>Likely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23800F92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274BD24" wp14:editId="2388BF29">
                      <wp:extent cx="171450" cy="171450"/>
                      <wp:effectExtent l="0" t="0" r="19050" b="19050"/>
                      <wp:docPr id="222239050" name="Rectangle 1" descr="P1085C63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B49397F" id="Rectangle 1" o:spid="_x0000_s1026" alt="P1085C63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02E20B44" w14:textId="77777777" w:rsidR="00FB16D1" w:rsidRDefault="00FB16D1" w:rsidP="00AC772D">
            <w:pPr>
              <w:spacing w:after="0"/>
            </w:pPr>
            <w:r>
              <w:t>Major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4D6DE29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01A3A65" wp14:editId="193F1EDE">
                      <wp:extent cx="171450" cy="171450"/>
                      <wp:effectExtent l="0" t="0" r="19050" b="19050"/>
                      <wp:docPr id="702050493" name="Rectangle 1" descr="P1087C65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8951F18" id="Rectangle 1" o:spid="_x0000_s1026" alt="P1087C65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15960D" w14:textId="77777777" w:rsidR="00FB16D1" w:rsidRDefault="00FB16D1" w:rsidP="00AC772D">
            <w:pPr>
              <w:spacing w:after="0"/>
            </w:pPr>
            <w:r>
              <w:t>Extreme</w:t>
            </w:r>
          </w:p>
        </w:tc>
      </w:tr>
      <w:tr w:rsidR="00FB16D1" w14:paraId="3590AA76" w14:textId="77777777" w:rsidTr="00682E9B">
        <w:trPr>
          <w:cantSplit/>
        </w:trPr>
        <w:tc>
          <w:tcPr>
            <w:tcW w:w="562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3F1636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43E7F8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026C593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765FE2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58FECE3" wp14:editId="1D7F89D2">
                      <wp:extent cx="171450" cy="171450"/>
                      <wp:effectExtent l="0" t="0" r="19050" b="19050"/>
                      <wp:docPr id="637954917" name="Rectangle 1" descr="P1093C67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F1A4917" id="Rectangle 1" o:spid="_x0000_s1026" alt="P1093C67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4945E2" w14:textId="77777777" w:rsidR="00FB16D1" w:rsidRDefault="00FB16D1" w:rsidP="00AC772D">
            <w:pPr>
              <w:spacing w:after="0"/>
            </w:pPr>
            <w:r>
              <w:t>Almost certain</w:t>
            </w:r>
          </w:p>
        </w:tc>
        <w:tc>
          <w:tcPr>
            <w:tcW w:w="5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80AAE58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0D71076" wp14:editId="159F4A2C">
                      <wp:extent cx="171450" cy="171450"/>
                      <wp:effectExtent l="0" t="0" r="19050" b="19050"/>
                      <wp:docPr id="342689029" name="Rectangle 1" descr="P1095C69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8140589" id="Rectangle 1" o:spid="_x0000_s1026" alt="P1095C69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CF2523" w14:textId="77777777" w:rsidR="00FB16D1" w:rsidRDefault="00FB16D1" w:rsidP="00AC772D">
            <w:pPr>
              <w:spacing w:after="0"/>
            </w:pPr>
            <w:r>
              <w:t>Catastrophic</w:t>
            </w:r>
          </w:p>
        </w:tc>
        <w:tc>
          <w:tcPr>
            <w:tcW w:w="5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D067EA" w14:textId="77777777" w:rsidR="00FB16D1" w:rsidRDefault="00FB16D1" w:rsidP="00AC772D">
            <w:pPr>
              <w:spacing w:after="0"/>
            </w:pPr>
          </w:p>
        </w:tc>
        <w:tc>
          <w:tcPr>
            <w:tcW w:w="185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3854" w14:textId="77777777" w:rsidR="00FB16D1" w:rsidRDefault="00FB16D1" w:rsidP="00AC772D">
            <w:pPr>
              <w:spacing w:after="0"/>
            </w:pPr>
          </w:p>
        </w:tc>
      </w:tr>
      <w:tr w:rsidR="00FB16D1" w14:paraId="7165218E" w14:textId="77777777" w:rsidTr="00682E9B">
        <w:trPr>
          <w:cantSplit/>
        </w:trPr>
        <w:tc>
          <w:tcPr>
            <w:tcW w:w="562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E84757" w14:textId="77777777" w:rsidR="00FB16D1" w:rsidRDefault="00FB16D1" w:rsidP="00423B98">
            <w:pPr>
              <w:pStyle w:val="ListParagraph"/>
              <w:numPr>
                <w:ilvl w:val="0"/>
                <w:numId w:val="21"/>
              </w:numPr>
              <w:spacing w:after="0"/>
              <w:ind w:left="313"/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F05793F" w14:textId="77777777" w:rsidR="00FB16D1" w:rsidRDefault="00FB16D1" w:rsidP="00AC772D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140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00938E9" w14:textId="77777777" w:rsidR="00FB16D1" w:rsidRDefault="00FB16D1" w:rsidP="00AC772D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51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CD90002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AED4284" wp14:editId="1B1D9533">
                      <wp:extent cx="171450" cy="171450"/>
                      <wp:effectExtent l="0" t="0" r="19050" b="19050"/>
                      <wp:docPr id="837564232" name="Rectangle 1" descr="P1103C76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D4103D7" id="Rectangle 1" o:spid="_x0000_s1026" alt="P1103C76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BE243DE" w14:textId="77777777" w:rsidR="00FB16D1" w:rsidRDefault="00FB16D1" w:rsidP="00AC772D">
            <w:pPr>
              <w:spacing w:after="0"/>
            </w:pPr>
            <w:r>
              <w:t>Rare</w:t>
            </w:r>
          </w:p>
        </w:tc>
        <w:tc>
          <w:tcPr>
            <w:tcW w:w="54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2525592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8F197CC" wp14:editId="475957E2">
                      <wp:extent cx="171450" cy="171450"/>
                      <wp:effectExtent l="0" t="0" r="19050" b="19050"/>
                      <wp:docPr id="1854472647" name="Rectangle 1" descr="P1105C78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814C0CC" id="Rectangle 1" o:spid="_x0000_s1026" alt="P1105C78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A9852D" w14:textId="77777777" w:rsidR="00FB16D1" w:rsidRDefault="00FB16D1" w:rsidP="00AC772D">
            <w:pPr>
              <w:spacing w:after="0"/>
            </w:pPr>
            <w:r>
              <w:t>Insignificant</w:t>
            </w:r>
          </w:p>
        </w:tc>
        <w:tc>
          <w:tcPr>
            <w:tcW w:w="5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166DF99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98D4CB9" wp14:editId="4CC523F5">
                      <wp:extent cx="171450" cy="171450"/>
                      <wp:effectExtent l="0" t="0" r="19050" b="19050"/>
                      <wp:docPr id="488388936" name="Rectangle 1" descr="P1107C80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66310E8" id="Rectangle 1" o:spid="_x0000_s1026" alt="P1107C80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B8AA" w14:textId="77777777" w:rsidR="00FB16D1" w:rsidRDefault="00FB16D1" w:rsidP="00AC772D">
            <w:pPr>
              <w:spacing w:after="0"/>
            </w:pPr>
            <w:r>
              <w:t>Low</w:t>
            </w:r>
          </w:p>
        </w:tc>
      </w:tr>
      <w:tr w:rsidR="00FB16D1" w14:paraId="6CE213AC" w14:textId="77777777" w:rsidTr="00682E9B">
        <w:trPr>
          <w:cantSplit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C52F95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ABF4FA7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785FA26A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07E6BA2B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201442C" wp14:editId="45A1217A">
                      <wp:extent cx="171450" cy="171450"/>
                      <wp:effectExtent l="0" t="0" r="19050" b="19050"/>
                      <wp:docPr id="720179996" name="Rectangle 1" descr="P1113C82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DECF05F" id="Rectangle 1" o:spid="_x0000_s1026" alt="P1113C82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980A843" w14:textId="77777777" w:rsidR="00FB16D1" w:rsidRDefault="00FB16D1" w:rsidP="00AC772D">
            <w:pPr>
              <w:spacing w:after="0"/>
            </w:pPr>
            <w:r>
              <w:t>Unlikely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17C3E55D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18E28D3" wp14:editId="55C108E2">
                      <wp:extent cx="171450" cy="171450"/>
                      <wp:effectExtent l="0" t="0" r="19050" b="19050"/>
                      <wp:docPr id="2127948584" name="Rectangle 1" descr="P1115C84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9EE2B4B" id="Rectangle 1" o:spid="_x0000_s1026" alt="P1115C84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5142DE27" w14:textId="77777777" w:rsidR="00FB16D1" w:rsidRDefault="00FB16D1" w:rsidP="00AC772D">
            <w:pPr>
              <w:spacing w:after="0"/>
            </w:pPr>
            <w:r>
              <w:t>Minor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D514EF2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97EA4F5" wp14:editId="3A8B498F">
                      <wp:extent cx="171450" cy="171450"/>
                      <wp:effectExtent l="0" t="0" r="19050" b="19050"/>
                      <wp:docPr id="1137100911" name="Rectangle 1" descr="P1117C86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C13F18C" id="Rectangle 1" o:spid="_x0000_s1026" alt="P1117C86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4E460D" w14:textId="77777777" w:rsidR="00FB16D1" w:rsidRDefault="00FB16D1" w:rsidP="00AC772D">
            <w:pPr>
              <w:spacing w:after="0"/>
            </w:pPr>
            <w:r>
              <w:t>Moderate</w:t>
            </w:r>
          </w:p>
        </w:tc>
      </w:tr>
      <w:tr w:rsidR="00FB16D1" w14:paraId="4413D062" w14:textId="77777777" w:rsidTr="00682E9B">
        <w:trPr>
          <w:cantSplit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199B1C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96041AF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0CC4BF7A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72F26A2F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C91C4C6" wp14:editId="4F36A0E4">
                      <wp:extent cx="171450" cy="171450"/>
                      <wp:effectExtent l="0" t="0" r="19050" b="19050"/>
                      <wp:docPr id="2117737010" name="Rectangle 1" descr="P1123C88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E315CB2" id="Rectangle 1" o:spid="_x0000_s1026" alt="P1123C88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8E0761F" w14:textId="77777777" w:rsidR="00FB16D1" w:rsidRDefault="00FB16D1" w:rsidP="00AC772D">
            <w:pPr>
              <w:spacing w:after="0"/>
            </w:pPr>
            <w:r>
              <w:t>Possible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36207694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DC7372C" wp14:editId="5E9C85D9">
                      <wp:extent cx="171450" cy="171450"/>
                      <wp:effectExtent l="0" t="0" r="19050" b="19050"/>
                      <wp:docPr id="2104708755" name="Rectangle 1" descr="P1125C90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0A1A157" id="Rectangle 1" o:spid="_x0000_s1026" alt="P1125C90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1671D426" w14:textId="77777777" w:rsidR="00FB16D1" w:rsidRDefault="00FB16D1" w:rsidP="00AC772D">
            <w:pPr>
              <w:spacing w:after="0"/>
            </w:pPr>
            <w:r>
              <w:t>Moderate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7E47B1D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5C7C135" wp14:editId="4B4BCCE5">
                      <wp:extent cx="171450" cy="171450"/>
                      <wp:effectExtent l="0" t="0" r="19050" b="19050"/>
                      <wp:docPr id="1401390734" name="Rectangle 1" descr="P1127C92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0C3059C" id="Rectangle 1" o:spid="_x0000_s1026" alt="P1127C92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3E20D" w14:textId="77777777" w:rsidR="00FB16D1" w:rsidRDefault="00FB16D1" w:rsidP="00AC772D">
            <w:pPr>
              <w:spacing w:after="0"/>
            </w:pPr>
            <w:r>
              <w:t>High</w:t>
            </w:r>
          </w:p>
        </w:tc>
      </w:tr>
      <w:tr w:rsidR="00FB16D1" w14:paraId="6635F5C1" w14:textId="77777777" w:rsidTr="00682E9B">
        <w:trPr>
          <w:cantSplit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2E1A44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EB28B4D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3296F8B1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64CF7178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6004156" wp14:editId="42D75968">
                      <wp:extent cx="171450" cy="171450"/>
                      <wp:effectExtent l="0" t="0" r="19050" b="19050"/>
                      <wp:docPr id="1780178908" name="Rectangle 1" descr="P1133C94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DCE01FB" id="Rectangle 1" o:spid="_x0000_s1026" alt="P1133C94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540FA44" w14:textId="77777777" w:rsidR="00FB16D1" w:rsidRDefault="00FB16D1" w:rsidP="00AC772D">
            <w:pPr>
              <w:spacing w:after="0"/>
            </w:pPr>
            <w:r>
              <w:t>Likely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28CDA4DF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A8DCA77" wp14:editId="0C9D0F59">
                      <wp:extent cx="171450" cy="171450"/>
                      <wp:effectExtent l="0" t="0" r="19050" b="19050"/>
                      <wp:docPr id="887149986" name="Rectangle 1" descr="P1135C96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4892642" id="Rectangle 1" o:spid="_x0000_s1026" alt="P1135C96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743AD241" w14:textId="77777777" w:rsidR="00FB16D1" w:rsidRDefault="00FB16D1" w:rsidP="00AC772D">
            <w:pPr>
              <w:spacing w:after="0"/>
            </w:pPr>
            <w:r>
              <w:t>Major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FA10040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0629431" wp14:editId="60DBBA85">
                      <wp:extent cx="171450" cy="171450"/>
                      <wp:effectExtent l="0" t="0" r="19050" b="19050"/>
                      <wp:docPr id="1581382544" name="Rectangle 1" descr="P1137C98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C2D9969" id="Rectangle 1" o:spid="_x0000_s1026" alt="P1137C98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935BD0" w14:textId="77777777" w:rsidR="00FB16D1" w:rsidRDefault="00FB16D1" w:rsidP="00AC772D">
            <w:pPr>
              <w:spacing w:after="0"/>
            </w:pPr>
            <w:r>
              <w:t>Extreme</w:t>
            </w:r>
          </w:p>
        </w:tc>
      </w:tr>
      <w:tr w:rsidR="00FB16D1" w14:paraId="4C1AC063" w14:textId="77777777" w:rsidTr="00682E9B">
        <w:trPr>
          <w:cantSplit/>
        </w:trPr>
        <w:tc>
          <w:tcPr>
            <w:tcW w:w="562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21D9FC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B46F78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24F6AD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1851DF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88F6C4A" wp14:editId="613A314A">
                      <wp:extent cx="171450" cy="171450"/>
                      <wp:effectExtent l="0" t="0" r="19050" b="19050"/>
                      <wp:docPr id="1426960380" name="Rectangle 1" descr="P1143C100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6D9A150" id="Rectangle 1" o:spid="_x0000_s1026" alt="P1143C100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0997C7" w14:textId="77777777" w:rsidR="00FB16D1" w:rsidRDefault="00FB16D1" w:rsidP="00AC772D">
            <w:pPr>
              <w:spacing w:after="0"/>
            </w:pPr>
            <w:r>
              <w:t>Almost certain</w:t>
            </w:r>
          </w:p>
        </w:tc>
        <w:tc>
          <w:tcPr>
            <w:tcW w:w="5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11076E0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081DEFE" wp14:editId="61547A75">
                      <wp:extent cx="171450" cy="171450"/>
                      <wp:effectExtent l="0" t="0" r="19050" b="19050"/>
                      <wp:docPr id="2092108321" name="Rectangle 1" descr="P1145C102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23A424B" id="Rectangle 1" o:spid="_x0000_s1026" alt="P1145C102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AD3117" w14:textId="77777777" w:rsidR="00FB16D1" w:rsidRDefault="00FB16D1" w:rsidP="00AC772D">
            <w:pPr>
              <w:spacing w:after="0"/>
            </w:pPr>
            <w:r>
              <w:t>Catastrophic</w:t>
            </w:r>
          </w:p>
        </w:tc>
        <w:tc>
          <w:tcPr>
            <w:tcW w:w="5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240FE4D" w14:textId="77777777" w:rsidR="00FB16D1" w:rsidRDefault="00FB16D1" w:rsidP="00AC772D">
            <w:pPr>
              <w:spacing w:after="0"/>
            </w:pPr>
          </w:p>
        </w:tc>
        <w:tc>
          <w:tcPr>
            <w:tcW w:w="185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7344" w14:textId="77777777" w:rsidR="00FB16D1" w:rsidRDefault="00FB16D1" w:rsidP="00AC772D">
            <w:pPr>
              <w:spacing w:after="0"/>
            </w:pPr>
          </w:p>
        </w:tc>
      </w:tr>
      <w:tr w:rsidR="00FB16D1" w14:paraId="43061599" w14:textId="77777777" w:rsidTr="00682E9B">
        <w:trPr>
          <w:cantSplit/>
        </w:trPr>
        <w:tc>
          <w:tcPr>
            <w:tcW w:w="562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5367CA" w14:textId="77777777" w:rsidR="00FB16D1" w:rsidRDefault="00FB16D1" w:rsidP="00423B98">
            <w:pPr>
              <w:pStyle w:val="ListParagraph"/>
              <w:numPr>
                <w:ilvl w:val="0"/>
                <w:numId w:val="21"/>
              </w:numPr>
              <w:spacing w:after="0"/>
              <w:ind w:left="313"/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C17158" w14:textId="77777777" w:rsidR="00FB16D1" w:rsidRDefault="00FB16D1" w:rsidP="00AC772D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140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262951" w14:textId="77777777" w:rsidR="00FB16D1" w:rsidRDefault="00FB16D1" w:rsidP="00AC772D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51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20BD4EE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0EABF96" wp14:editId="48C4923E">
                      <wp:extent cx="171450" cy="171450"/>
                      <wp:effectExtent l="0" t="0" r="19050" b="19050"/>
                      <wp:docPr id="1421884532" name="Rectangle 1" descr="P1153C109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DCD5365" id="Rectangle 1" o:spid="_x0000_s1026" alt="P1153C109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AF47365" w14:textId="77777777" w:rsidR="00FB16D1" w:rsidRDefault="00FB16D1" w:rsidP="00AC772D">
            <w:pPr>
              <w:spacing w:after="0"/>
            </w:pPr>
            <w:r>
              <w:t>Rare</w:t>
            </w:r>
          </w:p>
        </w:tc>
        <w:tc>
          <w:tcPr>
            <w:tcW w:w="54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EFBC7BA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82B2992" wp14:editId="6AE68B32">
                      <wp:extent cx="171450" cy="171450"/>
                      <wp:effectExtent l="0" t="0" r="19050" b="19050"/>
                      <wp:docPr id="1747210534" name="Rectangle 1" descr="P1155C111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BAD6E91" id="Rectangle 1" o:spid="_x0000_s1026" alt="P1155C111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C2A02E9" w14:textId="77777777" w:rsidR="00FB16D1" w:rsidRDefault="00FB16D1" w:rsidP="00AC772D">
            <w:pPr>
              <w:spacing w:after="0"/>
            </w:pPr>
            <w:r>
              <w:t>Insignificant</w:t>
            </w:r>
          </w:p>
        </w:tc>
        <w:tc>
          <w:tcPr>
            <w:tcW w:w="5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2BE8467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976F01B" wp14:editId="52E607DC">
                      <wp:extent cx="171450" cy="171450"/>
                      <wp:effectExtent l="0" t="0" r="19050" b="19050"/>
                      <wp:docPr id="424828235" name="Rectangle 1" descr="P1157C113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4E0F8DE" id="Rectangle 1" o:spid="_x0000_s1026" alt="P1157C113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4280" w14:textId="77777777" w:rsidR="00FB16D1" w:rsidRDefault="00FB16D1" w:rsidP="00AC772D">
            <w:pPr>
              <w:spacing w:after="0"/>
            </w:pPr>
            <w:r>
              <w:t>Low</w:t>
            </w:r>
          </w:p>
        </w:tc>
      </w:tr>
      <w:tr w:rsidR="00FB16D1" w14:paraId="7D87302C" w14:textId="77777777" w:rsidTr="00682E9B">
        <w:trPr>
          <w:cantSplit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77540A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BDFEC16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2870C369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09056E90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DC86AC5" wp14:editId="6CB4FE53">
                      <wp:extent cx="171450" cy="171450"/>
                      <wp:effectExtent l="0" t="0" r="19050" b="19050"/>
                      <wp:docPr id="1962279228" name="Rectangle 1" descr="P1163C115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89D3358" id="Rectangle 1" o:spid="_x0000_s1026" alt="P1163C115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06F2E81" w14:textId="77777777" w:rsidR="00FB16D1" w:rsidRDefault="00FB16D1" w:rsidP="00AC772D">
            <w:pPr>
              <w:spacing w:after="0"/>
            </w:pPr>
            <w:r>
              <w:t>Unlikely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3457DA70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68DB288" wp14:editId="3506F954">
                      <wp:extent cx="171450" cy="171450"/>
                      <wp:effectExtent l="0" t="0" r="19050" b="19050"/>
                      <wp:docPr id="1605279756" name="Rectangle 1" descr="P1165C117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11BA33D" id="Rectangle 1" o:spid="_x0000_s1026" alt="P1165C117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2963D0C8" w14:textId="77777777" w:rsidR="00FB16D1" w:rsidRDefault="00FB16D1" w:rsidP="00AC772D">
            <w:pPr>
              <w:spacing w:after="0"/>
            </w:pPr>
            <w:r>
              <w:t>Minor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754D572E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797D0F9" wp14:editId="4638C8E8">
                      <wp:extent cx="171450" cy="171450"/>
                      <wp:effectExtent l="0" t="0" r="19050" b="19050"/>
                      <wp:docPr id="2073311526" name="Rectangle 1" descr="P1167C119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F3ABC2E" id="Rectangle 1" o:spid="_x0000_s1026" alt="P1167C119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166756" w14:textId="77777777" w:rsidR="00FB16D1" w:rsidRDefault="00FB16D1" w:rsidP="00AC772D">
            <w:pPr>
              <w:spacing w:after="0"/>
            </w:pPr>
            <w:r>
              <w:t>Moderate</w:t>
            </w:r>
          </w:p>
        </w:tc>
      </w:tr>
      <w:tr w:rsidR="00FB16D1" w14:paraId="314C12A7" w14:textId="77777777" w:rsidTr="00682E9B">
        <w:trPr>
          <w:cantSplit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4FF155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3EA32B5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4AA801A6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2A542A7A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B804E11" wp14:editId="543F9739">
                      <wp:extent cx="171450" cy="171450"/>
                      <wp:effectExtent l="0" t="0" r="19050" b="19050"/>
                      <wp:docPr id="1661560727" name="Rectangle 1" descr="P1173C121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076BE34" id="Rectangle 1" o:spid="_x0000_s1026" alt="P1173C121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9EE56BE" w14:textId="77777777" w:rsidR="00FB16D1" w:rsidRDefault="00FB16D1" w:rsidP="00AC772D">
            <w:pPr>
              <w:spacing w:after="0"/>
            </w:pPr>
            <w:r>
              <w:t>Possible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4782C1B7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69956A0" wp14:editId="639D07B2">
                      <wp:extent cx="171450" cy="171450"/>
                      <wp:effectExtent l="0" t="0" r="19050" b="19050"/>
                      <wp:docPr id="1964727922" name="Rectangle 1" descr="P1175C123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57EAD8A" id="Rectangle 1" o:spid="_x0000_s1026" alt="P1175C123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7E4E6BB5" w14:textId="77777777" w:rsidR="00FB16D1" w:rsidRDefault="00FB16D1" w:rsidP="00AC772D">
            <w:pPr>
              <w:spacing w:after="0"/>
            </w:pPr>
            <w:r>
              <w:t>Moderate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18703FB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A3D341F" wp14:editId="390557CA">
                      <wp:extent cx="171450" cy="171450"/>
                      <wp:effectExtent l="0" t="0" r="19050" b="19050"/>
                      <wp:docPr id="1548825776" name="Rectangle 1" descr="P1177C125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CE129D3" id="Rectangle 1" o:spid="_x0000_s1026" alt="P1177C125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B06629" w14:textId="77777777" w:rsidR="00FB16D1" w:rsidRDefault="00FB16D1" w:rsidP="00AC772D">
            <w:pPr>
              <w:spacing w:after="0"/>
            </w:pPr>
            <w:r>
              <w:t>High</w:t>
            </w:r>
          </w:p>
        </w:tc>
      </w:tr>
      <w:tr w:rsidR="00FB16D1" w14:paraId="51637AE5" w14:textId="77777777" w:rsidTr="00682E9B">
        <w:trPr>
          <w:cantSplit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746FC0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3F005D8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0A1D1B4B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19ACCE56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D05A1A6" wp14:editId="7C1718CB">
                      <wp:extent cx="171450" cy="171450"/>
                      <wp:effectExtent l="0" t="0" r="19050" b="19050"/>
                      <wp:docPr id="524768725" name="Rectangle 1" descr="P1183C127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10639B8" id="Rectangle 1" o:spid="_x0000_s1026" alt="P1183C127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57474AA" w14:textId="77777777" w:rsidR="00FB16D1" w:rsidRDefault="00FB16D1" w:rsidP="00AC772D">
            <w:pPr>
              <w:spacing w:after="0"/>
            </w:pPr>
            <w:r>
              <w:t>Likely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2FAC52CF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D1F2C7E" wp14:editId="4FFAA448">
                      <wp:extent cx="171450" cy="171450"/>
                      <wp:effectExtent l="0" t="0" r="19050" b="19050"/>
                      <wp:docPr id="281766496" name="Rectangle 1" descr="P1185C129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35673A0" id="Rectangle 1" o:spid="_x0000_s1026" alt="P1185C129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00F199C2" w14:textId="77777777" w:rsidR="00FB16D1" w:rsidRDefault="00FB16D1" w:rsidP="00AC772D">
            <w:pPr>
              <w:spacing w:after="0"/>
            </w:pPr>
            <w:r>
              <w:t>Major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FA450B0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D7D3512" wp14:editId="2769E85B">
                      <wp:extent cx="171450" cy="171450"/>
                      <wp:effectExtent l="0" t="0" r="19050" b="19050"/>
                      <wp:docPr id="348386963" name="Rectangle 1" descr="P1187C131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8043E41" id="Rectangle 1" o:spid="_x0000_s1026" alt="P1187C131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84607" w14:textId="77777777" w:rsidR="00FB16D1" w:rsidRDefault="00FB16D1" w:rsidP="00AC772D">
            <w:pPr>
              <w:spacing w:after="0"/>
            </w:pPr>
            <w:r>
              <w:t>Extreme</w:t>
            </w:r>
          </w:p>
        </w:tc>
      </w:tr>
      <w:tr w:rsidR="00FB16D1" w14:paraId="089E6EAB" w14:textId="77777777" w:rsidTr="00682E9B">
        <w:trPr>
          <w:cantSplit/>
          <w:trHeight w:val="60"/>
        </w:trPr>
        <w:tc>
          <w:tcPr>
            <w:tcW w:w="562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6E82DF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9FA37D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4FE3A1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DC5C92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503A55B" wp14:editId="17EB53AD">
                      <wp:extent cx="171450" cy="171450"/>
                      <wp:effectExtent l="0" t="0" r="19050" b="19050"/>
                      <wp:docPr id="1325252270" name="Rectangle 1" descr="P1193C133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1DA88AE" id="Rectangle 1" o:spid="_x0000_s1026" alt="P1193C133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D83903" w14:textId="77777777" w:rsidR="00FB16D1" w:rsidRDefault="00FB16D1" w:rsidP="00AC772D">
            <w:pPr>
              <w:spacing w:after="0"/>
            </w:pPr>
            <w:r>
              <w:t>Almost certain</w:t>
            </w:r>
          </w:p>
        </w:tc>
        <w:tc>
          <w:tcPr>
            <w:tcW w:w="5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0FF81D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9F5CF7E" wp14:editId="2625DEBB">
                      <wp:extent cx="171450" cy="171450"/>
                      <wp:effectExtent l="0" t="0" r="19050" b="19050"/>
                      <wp:docPr id="1864405765" name="Rectangle 1" descr="P1195C135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D364E22" id="Rectangle 1" o:spid="_x0000_s1026" alt="P1195C135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AE4A13" w14:textId="77777777" w:rsidR="00FB16D1" w:rsidRDefault="00FB16D1" w:rsidP="00AC772D">
            <w:pPr>
              <w:spacing w:after="0"/>
            </w:pPr>
            <w:r>
              <w:t>Catastrophic</w:t>
            </w:r>
          </w:p>
        </w:tc>
        <w:tc>
          <w:tcPr>
            <w:tcW w:w="5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65C9710" w14:textId="77777777" w:rsidR="00FB16D1" w:rsidRDefault="00FB16D1" w:rsidP="00AC772D">
            <w:pPr>
              <w:spacing w:after="0"/>
            </w:pPr>
          </w:p>
        </w:tc>
        <w:tc>
          <w:tcPr>
            <w:tcW w:w="185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2AB0" w14:textId="77777777" w:rsidR="00FB16D1" w:rsidRDefault="00FB16D1" w:rsidP="00AC772D">
            <w:pPr>
              <w:spacing w:after="0"/>
            </w:pPr>
          </w:p>
        </w:tc>
      </w:tr>
      <w:tr w:rsidR="00FB16D1" w14:paraId="1FD49031" w14:textId="77777777" w:rsidTr="00682E9B">
        <w:trPr>
          <w:cantSplit/>
        </w:trPr>
        <w:tc>
          <w:tcPr>
            <w:tcW w:w="562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084999" w14:textId="77777777" w:rsidR="00FB16D1" w:rsidRDefault="00FB16D1" w:rsidP="00423B98">
            <w:pPr>
              <w:pStyle w:val="ListParagraph"/>
              <w:keepNext/>
              <w:keepLines/>
              <w:numPr>
                <w:ilvl w:val="0"/>
                <w:numId w:val="21"/>
              </w:numPr>
              <w:spacing w:after="0"/>
              <w:ind w:left="313"/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5FC4440" w14:textId="77777777" w:rsidR="00FB16D1" w:rsidRDefault="00FB16D1" w:rsidP="00AC772D">
            <w:pPr>
              <w:keepNext/>
              <w:keepLines/>
              <w:spacing w:after="0"/>
              <w:jc w:val="center"/>
            </w:pPr>
            <w:r>
              <w:t>_______</w:t>
            </w:r>
          </w:p>
        </w:tc>
        <w:tc>
          <w:tcPr>
            <w:tcW w:w="140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9D34B00" w14:textId="77777777" w:rsidR="00FB16D1" w:rsidRDefault="00FB16D1" w:rsidP="00AC772D">
            <w:pPr>
              <w:keepNext/>
              <w:keepLines/>
              <w:spacing w:after="0"/>
              <w:jc w:val="center"/>
            </w:pPr>
            <w:r>
              <w:t>_______</w:t>
            </w:r>
          </w:p>
        </w:tc>
        <w:tc>
          <w:tcPr>
            <w:tcW w:w="516" w:type="dxa"/>
            <w:tcBorders>
              <w:top w:val="dotted" w:sz="4" w:space="0" w:color="auto"/>
            </w:tcBorders>
            <w:vAlign w:val="center"/>
          </w:tcPr>
          <w:p w14:paraId="69F133A9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5DE6A21" wp14:editId="109A1E53">
                      <wp:extent cx="171450" cy="171450"/>
                      <wp:effectExtent l="0" t="0" r="19050" b="19050"/>
                      <wp:docPr id="1381862931" name="Rectangle 1" descr="P1203C142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1CC78B5" id="Rectangle 1" o:spid="_x0000_s1026" alt="P1203C142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dotted" w:sz="4" w:space="0" w:color="auto"/>
            </w:tcBorders>
            <w:vAlign w:val="center"/>
          </w:tcPr>
          <w:p w14:paraId="6557D37A" w14:textId="77777777" w:rsidR="00FB16D1" w:rsidRDefault="00FB16D1" w:rsidP="00AC772D">
            <w:pPr>
              <w:spacing w:after="0"/>
            </w:pPr>
            <w:r>
              <w:t>Rare</w:t>
            </w:r>
          </w:p>
        </w:tc>
        <w:tc>
          <w:tcPr>
            <w:tcW w:w="542" w:type="dxa"/>
            <w:tcBorders>
              <w:top w:val="dotted" w:sz="4" w:space="0" w:color="auto"/>
            </w:tcBorders>
            <w:vAlign w:val="center"/>
          </w:tcPr>
          <w:p w14:paraId="7558DD89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38A21AF" wp14:editId="653AEDA5">
                      <wp:extent cx="171450" cy="171450"/>
                      <wp:effectExtent l="0" t="0" r="19050" b="19050"/>
                      <wp:docPr id="902157777" name="Rectangle 1" descr="P1205C144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3B5966B" id="Rectangle 1" o:spid="_x0000_s1026" alt="P1205C144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top w:val="dotted" w:sz="4" w:space="0" w:color="auto"/>
            </w:tcBorders>
            <w:vAlign w:val="center"/>
          </w:tcPr>
          <w:p w14:paraId="6D37D863" w14:textId="77777777" w:rsidR="00FB16D1" w:rsidRDefault="00FB16D1" w:rsidP="00AC772D">
            <w:pPr>
              <w:spacing w:after="0"/>
            </w:pPr>
            <w:r>
              <w:t>Insignificant</w:t>
            </w:r>
          </w:p>
        </w:tc>
        <w:tc>
          <w:tcPr>
            <w:tcW w:w="547" w:type="dxa"/>
            <w:tcBorders>
              <w:top w:val="dotted" w:sz="4" w:space="0" w:color="auto"/>
            </w:tcBorders>
            <w:vAlign w:val="center"/>
          </w:tcPr>
          <w:p w14:paraId="1275457B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0BBC030" wp14:editId="5DC8C4D5">
                      <wp:extent cx="171450" cy="171450"/>
                      <wp:effectExtent l="0" t="0" r="19050" b="19050"/>
                      <wp:docPr id="2018832848" name="Rectangle 1" descr="P1207C146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C5193CA" id="Rectangle 1" o:spid="_x0000_s1026" alt="P1207C146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7F7285F" w14:textId="77777777" w:rsidR="00FB16D1" w:rsidRDefault="00FB16D1" w:rsidP="00AC772D">
            <w:pPr>
              <w:spacing w:after="0"/>
            </w:pPr>
            <w:r>
              <w:t>Low</w:t>
            </w:r>
          </w:p>
        </w:tc>
      </w:tr>
      <w:tr w:rsidR="00FB16D1" w14:paraId="46E603DF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AC6CCF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9D72634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5DE16D09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2C20CB70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A33FF95" wp14:editId="37E10006">
                      <wp:extent cx="171450" cy="171450"/>
                      <wp:effectExtent l="0" t="0" r="19050" b="19050"/>
                      <wp:docPr id="401099246" name="Rectangle 1" descr="P1213C148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CE1EB8C" id="Rectangle 1" o:spid="_x0000_s1026" alt="P1213C148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01294103" w14:textId="77777777" w:rsidR="00FB16D1" w:rsidRDefault="00FB16D1" w:rsidP="00AC772D">
            <w:pPr>
              <w:spacing w:after="0"/>
            </w:pPr>
            <w:r>
              <w:t>Unlikely</w:t>
            </w:r>
          </w:p>
        </w:tc>
        <w:tc>
          <w:tcPr>
            <w:tcW w:w="542" w:type="dxa"/>
            <w:vAlign w:val="center"/>
          </w:tcPr>
          <w:p w14:paraId="26AFC1D8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DCABAA0" wp14:editId="75665ACC">
                      <wp:extent cx="171450" cy="171450"/>
                      <wp:effectExtent l="0" t="0" r="19050" b="19050"/>
                      <wp:docPr id="188976127" name="Rectangle 1" descr="P1215C150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602C079" id="Rectangle 1" o:spid="_x0000_s1026" alt="P1215C150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3FAC4653" w14:textId="77777777" w:rsidR="00FB16D1" w:rsidRDefault="00FB16D1" w:rsidP="00AC772D">
            <w:pPr>
              <w:spacing w:after="0"/>
            </w:pPr>
            <w:r>
              <w:t>Minor</w:t>
            </w:r>
          </w:p>
        </w:tc>
        <w:tc>
          <w:tcPr>
            <w:tcW w:w="547" w:type="dxa"/>
            <w:vAlign w:val="center"/>
          </w:tcPr>
          <w:p w14:paraId="4F12AEBD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2B639AB" wp14:editId="53CF552C">
                      <wp:extent cx="171450" cy="171450"/>
                      <wp:effectExtent l="0" t="0" r="19050" b="19050"/>
                      <wp:docPr id="1093929238" name="Rectangle 1" descr="P1217C152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EC0B48B" id="Rectangle 1" o:spid="_x0000_s1026" alt="P1217C152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1AC65CE2" w14:textId="77777777" w:rsidR="00FB16D1" w:rsidRDefault="00FB16D1" w:rsidP="00AC772D">
            <w:pPr>
              <w:spacing w:after="0"/>
            </w:pPr>
            <w:r>
              <w:t>Moderate</w:t>
            </w:r>
          </w:p>
        </w:tc>
      </w:tr>
      <w:tr w:rsidR="00FB16D1" w14:paraId="32EF9920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2F5D94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125A8E5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6CCD2086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14659707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4036328" wp14:editId="20FFDE22">
                      <wp:extent cx="171450" cy="171450"/>
                      <wp:effectExtent l="0" t="0" r="19050" b="19050"/>
                      <wp:docPr id="1926268131" name="Rectangle 1" descr="P1223C154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30C2A34" id="Rectangle 1" o:spid="_x0000_s1026" alt="P1223C154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185F976D" w14:textId="77777777" w:rsidR="00FB16D1" w:rsidRDefault="00FB16D1" w:rsidP="00AC772D">
            <w:pPr>
              <w:spacing w:after="0"/>
            </w:pPr>
            <w:r>
              <w:t>Possible</w:t>
            </w:r>
          </w:p>
        </w:tc>
        <w:tc>
          <w:tcPr>
            <w:tcW w:w="542" w:type="dxa"/>
            <w:vAlign w:val="center"/>
          </w:tcPr>
          <w:p w14:paraId="2640E6B3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2F987B6" wp14:editId="09D7FDEE">
                      <wp:extent cx="171450" cy="171450"/>
                      <wp:effectExtent l="0" t="0" r="19050" b="19050"/>
                      <wp:docPr id="867699032" name="Rectangle 1" descr="P1225C156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3FDFA5C" id="Rectangle 1" o:spid="_x0000_s1026" alt="P1225C156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22DF1A0D" w14:textId="77777777" w:rsidR="00FB16D1" w:rsidRDefault="00FB16D1" w:rsidP="00AC772D">
            <w:pPr>
              <w:spacing w:after="0"/>
            </w:pPr>
            <w:r>
              <w:t>Moderate</w:t>
            </w:r>
          </w:p>
        </w:tc>
        <w:tc>
          <w:tcPr>
            <w:tcW w:w="547" w:type="dxa"/>
            <w:vAlign w:val="center"/>
          </w:tcPr>
          <w:p w14:paraId="63F720F7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E353867" wp14:editId="1AC18FF3">
                      <wp:extent cx="171450" cy="171450"/>
                      <wp:effectExtent l="0" t="0" r="19050" b="19050"/>
                      <wp:docPr id="1090174729" name="Rectangle 1" descr="P1227C158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5B20144" id="Rectangle 1" o:spid="_x0000_s1026" alt="P1227C158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1AB87F12" w14:textId="77777777" w:rsidR="00FB16D1" w:rsidRDefault="00FB16D1" w:rsidP="00AC772D">
            <w:pPr>
              <w:spacing w:after="0"/>
            </w:pPr>
            <w:r>
              <w:t>High</w:t>
            </w:r>
          </w:p>
        </w:tc>
      </w:tr>
      <w:tr w:rsidR="00FB16D1" w14:paraId="45E38218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D23452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72E0383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5B496446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2998A74D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EBC3087" wp14:editId="649E56F3">
                      <wp:extent cx="171450" cy="171450"/>
                      <wp:effectExtent l="0" t="0" r="19050" b="19050"/>
                      <wp:docPr id="1867748693" name="Rectangle 1" descr="P1233C160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27F0B0D" id="Rectangle 1" o:spid="_x0000_s1026" alt="P1233C160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6056EE97" w14:textId="77777777" w:rsidR="00FB16D1" w:rsidRDefault="00FB16D1" w:rsidP="00AC772D">
            <w:pPr>
              <w:spacing w:after="0"/>
            </w:pPr>
            <w:r>
              <w:t>Likely</w:t>
            </w:r>
          </w:p>
        </w:tc>
        <w:tc>
          <w:tcPr>
            <w:tcW w:w="542" w:type="dxa"/>
            <w:vAlign w:val="center"/>
          </w:tcPr>
          <w:p w14:paraId="020C0AD9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97A930D" wp14:editId="5E682D57">
                      <wp:extent cx="171450" cy="171450"/>
                      <wp:effectExtent l="0" t="0" r="19050" b="19050"/>
                      <wp:docPr id="971518500" name="Rectangle 1" descr="P1235C162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C64C58D" id="Rectangle 1" o:spid="_x0000_s1026" alt="P1235C162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2308E134" w14:textId="77777777" w:rsidR="00FB16D1" w:rsidRDefault="00FB16D1" w:rsidP="00AC772D">
            <w:pPr>
              <w:spacing w:after="0"/>
            </w:pPr>
            <w:r>
              <w:t>Major</w:t>
            </w:r>
          </w:p>
        </w:tc>
        <w:tc>
          <w:tcPr>
            <w:tcW w:w="547" w:type="dxa"/>
            <w:vAlign w:val="center"/>
          </w:tcPr>
          <w:p w14:paraId="26B44E7A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DA057B8" wp14:editId="6B520402">
                      <wp:extent cx="171450" cy="171450"/>
                      <wp:effectExtent l="0" t="0" r="19050" b="19050"/>
                      <wp:docPr id="56694767" name="Rectangle 1" descr="P1237C164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42C90D1" id="Rectangle 1" o:spid="_x0000_s1026" alt="P1237C164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6E336CD8" w14:textId="77777777" w:rsidR="00FB16D1" w:rsidRDefault="00FB16D1" w:rsidP="00AC772D">
            <w:pPr>
              <w:spacing w:after="0"/>
            </w:pPr>
            <w:r>
              <w:t>Extreme</w:t>
            </w:r>
          </w:p>
        </w:tc>
      </w:tr>
      <w:tr w:rsidR="00FB16D1" w14:paraId="35472BBC" w14:textId="77777777" w:rsidTr="00682E9B">
        <w:tc>
          <w:tcPr>
            <w:tcW w:w="562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02B4A6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D92DA8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4B94858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tcBorders>
              <w:bottom w:val="dotted" w:sz="4" w:space="0" w:color="auto"/>
            </w:tcBorders>
            <w:vAlign w:val="center"/>
          </w:tcPr>
          <w:p w14:paraId="1319284C" w14:textId="77777777" w:rsidR="00FB16D1" w:rsidRDefault="00FB16D1" w:rsidP="00AC772D">
            <w:pPr>
              <w:keepLines/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470BC95" wp14:editId="33FF83B6">
                      <wp:extent cx="171450" cy="171450"/>
                      <wp:effectExtent l="0" t="0" r="19050" b="19050"/>
                      <wp:docPr id="324506097" name="Rectangle 1" descr="P1243C166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ACC1A64" id="Rectangle 1" o:spid="_x0000_s1026" alt="P1243C166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bottom w:val="dotted" w:sz="4" w:space="0" w:color="auto"/>
            </w:tcBorders>
            <w:vAlign w:val="center"/>
          </w:tcPr>
          <w:p w14:paraId="472B944C" w14:textId="77777777" w:rsidR="00FB16D1" w:rsidRDefault="00FB16D1" w:rsidP="00AC772D">
            <w:pPr>
              <w:keepLines/>
              <w:spacing w:after="0"/>
            </w:pPr>
            <w:r>
              <w:t>Almost certain</w:t>
            </w:r>
          </w:p>
        </w:tc>
        <w:tc>
          <w:tcPr>
            <w:tcW w:w="542" w:type="dxa"/>
            <w:tcBorders>
              <w:bottom w:val="dotted" w:sz="4" w:space="0" w:color="auto"/>
            </w:tcBorders>
            <w:vAlign w:val="center"/>
          </w:tcPr>
          <w:p w14:paraId="6DE4F349" w14:textId="77777777" w:rsidR="00FB16D1" w:rsidRDefault="00FB16D1" w:rsidP="00AC772D">
            <w:pPr>
              <w:keepLines/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C6C9FF3" wp14:editId="1E412E62">
                      <wp:extent cx="171450" cy="171450"/>
                      <wp:effectExtent l="0" t="0" r="19050" b="19050"/>
                      <wp:docPr id="596407850" name="Rectangle 1" descr="P1245C168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63C613A" id="Rectangle 1" o:spid="_x0000_s1026" alt="P1245C168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bottom w:val="dotted" w:sz="4" w:space="0" w:color="auto"/>
            </w:tcBorders>
            <w:vAlign w:val="center"/>
          </w:tcPr>
          <w:p w14:paraId="035622E5" w14:textId="77777777" w:rsidR="00FB16D1" w:rsidRDefault="00FB16D1" w:rsidP="00AC772D">
            <w:pPr>
              <w:keepLines/>
              <w:spacing w:after="0"/>
            </w:pPr>
            <w:r>
              <w:t>Catastrophic</w:t>
            </w:r>
          </w:p>
        </w:tc>
        <w:tc>
          <w:tcPr>
            <w:tcW w:w="547" w:type="dxa"/>
            <w:tcBorders>
              <w:bottom w:val="dotted" w:sz="4" w:space="0" w:color="auto"/>
            </w:tcBorders>
            <w:vAlign w:val="center"/>
          </w:tcPr>
          <w:p w14:paraId="1A8569E9" w14:textId="77777777" w:rsidR="00FB16D1" w:rsidRDefault="00FB16D1" w:rsidP="00AC772D">
            <w:pPr>
              <w:keepLines/>
              <w:spacing w:after="0"/>
            </w:pPr>
          </w:p>
        </w:tc>
        <w:tc>
          <w:tcPr>
            <w:tcW w:w="185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B3CC466" w14:textId="77777777" w:rsidR="00FB16D1" w:rsidRDefault="00FB16D1" w:rsidP="00AC772D">
            <w:pPr>
              <w:keepLines/>
              <w:spacing w:after="0"/>
            </w:pPr>
          </w:p>
        </w:tc>
      </w:tr>
      <w:tr w:rsidR="00FB16D1" w14:paraId="05D3EA19" w14:textId="77777777" w:rsidTr="00682E9B">
        <w:tc>
          <w:tcPr>
            <w:tcW w:w="562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65AB5C" w14:textId="77777777" w:rsidR="00FB16D1" w:rsidRDefault="00FB16D1" w:rsidP="00423B98">
            <w:pPr>
              <w:pStyle w:val="ListParagraph"/>
              <w:numPr>
                <w:ilvl w:val="0"/>
                <w:numId w:val="21"/>
              </w:numPr>
              <w:spacing w:after="0"/>
              <w:ind w:left="313"/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6B96A8" w14:textId="77777777" w:rsidR="00FB16D1" w:rsidRDefault="00FB16D1" w:rsidP="00AC772D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140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B7F6148" w14:textId="77777777" w:rsidR="00FB16D1" w:rsidRDefault="00FB16D1" w:rsidP="00AC772D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516" w:type="dxa"/>
            <w:tcBorders>
              <w:top w:val="dotted" w:sz="4" w:space="0" w:color="auto"/>
            </w:tcBorders>
            <w:vAlign w:val="center"/>
          </w:tcPr>
          <w:p w14:paraId="30C3CE1D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59D17E1" wp14:editId="36A9E802">
                      <wp:extent cx="171450" cy="171450"/>
                      <wp:effectExtent l="0" t="0" r="19050" b="19050"/>
                      <wp:docPr id="39129323" name="Rectangle 1" descr="P1253C175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51AC773" id="Rectangle 1" o:spid="_x0000_s1026" alt="P1253C175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dotted" w:sz="4" w:space="0" w:color="auto"/>
            </w:tcBorders>
            <w:vAlign w:val="center"/>
          </w:tcPr>
          <w:p w14:paraId="62C708E6" w14:textId="77777777" w:rsidR="00FB16D1" w:rsidRDefault="00FB16D1" w:rsidP="00AC772D">
            <w:pPr>
              <w:spacing w:after="0"/>
            </w:pPr>
            <w:r>
              <w:t>Rare</w:t>
            </w:r>
          </w:p>
        </w:tc>
        <w:tc>
          <w:tcPr>
            <w:tcW w:w="542" w:type="dxa"/>
            <w:tcBorders>
              <w:top w:val="dotted" w:sz="4" w:space="0" w:color="auto"/>
            </w:tcBorders>
            <w:vAlign w:val="center"/>
          </w:tcPr>
          <w:p w14:paraId="08AD3BA5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F366354" wp14:editId="548D55BF">
                      <wp:extent cx="171450" cy="171450"/>
                      <wp:effectExtent l="0" t="0" r="19050" b="19050"/>
                      <wp:docPr id="1791445725" name="Rectangle 1" descr="P1255C177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CC39452" id="Rectangle 1" o:spid="_x0000_s1026" alt="P1255C177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top w:val="dotted" w:sz="4" w:space="0" w:color="auto"/>
            </w:tcBorders>
            <w:vAlign w:val="center"/>
          </w:tcPr>
          <w:p w14:paraId="78D5E57B" w14:textId="77777777" w:rsidR="00FB16D1" w:rsidRDefault="00FB16D1" w:rsidP="00AC772D">
            <w:pPr>
              <w:spacing w:after="0"/>
            </w:pPr>
            <w:r>
              <w:t>Insignificant</w:t>
            </w:r>
          </w:p>
        </w:tc>
        <w:tc>
          <w:tcPr>
            <w:tcW w:w="547" w:type="dxa"/>
            <w:tcBorders>
              <w:top w:val="dotted" w:sz="4" w:space="0" w:color="auto"/>
            </w:tcBorders>
            <w:vAlign w:val="center"/>
          </w:tcPr>
          <w:p w14:paraId="40D196E5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D1F5E1F" wp14:editId="476AAE04">
                      <wp:extent cx="171450" cy="171450"/>
                      <wp:effectExtent l="0" t="0" r="19050" b="19050"/>
                      <wp:docPr id="993901372" name="Rectangle 1" descr="P1257C179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51822AF" id="Rectangle 1" o:spid="_x0000_s1026" alt="P1257C179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396A8BB" w14:textId="77777777" w:rsidR="00FB16D1" w:rsidRDefault="00FB16D1" w:rsidP="00AC772D">
            <w:pPr>
              <w:spacing w:after="0"/>
            </w:pPr>
            <w:r>
              <w:t>Low</w:t>
            </w:r>
          </w:p>
        </w:tc>
      </w:tr>
      <w:tr w:rsidR="00FB16D1" w14:paraId="14C06121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C88498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09387F3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36D328C1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5DCF45C9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2A2B8BA" wp14:editId="17959948">
                      <wp:extent cx="171450" cy="171450"/>
                      <wp:effectExtent l="0" t="0" r="19050" b="19050"/>
                      <wp:docPr id="1422146269" name="Rectangle 1" descr="P1263C181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0145E91" id="Rectangle 1" o:spid="_x0000_s1026" alt="P1263C181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73B514DF" w14:textId="77777777" w:rsidR="00FB16D1" w:rsidRDefault="00FB16D1" w:rsidP="00AC772D">
            <w:pPr>
              <w:spacing w:after="0"/>
            </w:pPr>
            <w:r>
              <w:t>Unlikely</w:t>
            </w:r>
          </w:p>
        </w:tc>
        <w:tc>
          <w:tcPr>
            <w:tcW w:w="542" w:type="dxa"/>
            <w:vAlign w:val="center"/>
          </w:tcPr>
          <w:p w14:paraId="04EE9B96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1260D3C" wp14:editId="0BD6ABD7">
                      <wp:extent cx="171450" cy="171450"/>
                      <wp:effectExtent l="0" t="0" r="19050" b="19050"/>
                      <wp:docPr id="225204301" name="Rectangle 1" descr="P1265C183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F1F6168" id="Rectangle 1" o:spid="_x0000_s1026" alt="P1265C183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50D3849C" w14:textId="77777777" w:rsidR="00FB16D1" w:rsidRDefault="00FB16D1" w:rsidP="00AC772D">
            <w:pPr>
              <w:spacing w:after="0"/>
            </w:pPr>
            <w:r>
              <w:t>Minor</w:t>
            </w:r>
          </w:p>
        </w:tc>
        <w:tc>
          <w:tcPr>
            <w:tcW w:w="547" w:type="dxa"/>
            <w:vAlign w:val="center"/>
          </w:tcPr>
          <w:p w14:paraId="5D933A93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58AFFF1" wp14:editId="00899A2B">
                      <wp:extent cx="171450" cy="171450"/>
                      <wp:effectExtent l="0" t="0" r="19050" b="19050"/>
                      <wp:docPr id="579420191" name="Rectangle 1" descr="P1267C185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8FC59F8" id="Rectangle 1" o:spid="_x0000_s1026" alt="P1267C185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743AF470" w14:textId="77777777" w:rsidR="00FB16D1" w:rsidRDefault="00FB16D1" w:rsidP="00AC772D">
            <w:pPr>
              <w:spacing w:after="0"/>
            </w:pPr>
            <w:r>
              <w:t>Moderate</w:t>
            </w:r>
          </w:p>
        </w:tc>
      </w:tr>
      <w:tr w:rsidR="00FB16D1" w14:paraId="6E1F03D1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5AECF5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2412ECC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59AD2000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61B17C4F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9EC2063" wp14:editId="32A35BB8">
                      <wp:extent cx="171450" cy="171450"/>
                      <wp:effectExtent l="0" t="0" r="19050" b="19050"/>
                      <wp:docPr id="1690791345" name="Rectangle 1" descr="P1273C187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CBD180E" id="Rectangle 1" o:spid="_x0000_s1026" alt="P1273C187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70FADA82" w14:textId="77777777" w:rsidR="00FB16D1" w:rsidRDefault="00FB16D1" w:rsidP="00AC772D">
            <w:pPr>
              <w:spacing w:after="0"/>
            </w:pPr>
            <w:r>
              <w:t>Possible</w:t>
            </w:r>
          </w:p>
        </w:tc>
        <w:tc>
          <w:tcPr>
            <w:tcW w:w="542" w:type="dxa"/>
            <w:vAlign w:val="center"/>
          </w:tcPr>
          <w:p w14:paraId="629D9813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0027A69" wp14:editId="3A1EDC72">
                      <wp:extent cx="171450" cy="171450"/>
                      <wp:effectExtent l="0" t="0" r="19050" b="19050"/>
                      <wp:docPr id="1047405976" name="Rectangle 1" descr="P1275C189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BBCB9B2" id="Rectangle 1" o:spid="_x0000_s1026" alt="P1275C189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52DFEBA4" w14:textId="77777777" w:rsidR="00FB16D1" w:rsidRDefault="00FB16D1" w:rsidP="00AC772D">
            <w:pPr>
              <w:spacing w:after="0"/>
            </w:pPr>
            <w:r>
              <w:t>Moderate</w:t>
            </w:r>
          </w:p>
        </w:tc>
        <w:tc>
          <w:tcPr>
            <w:tcW w:w="547" w:type="dxa"/>
            <w:vAlign w:val="center"/>
          </w:tcPr>
          <w:p w14:paraId="735FCB24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CFBD422" wp14:editId="74060A91">
                      <wp:extent cx="171450" cy="171450"/>
                      <wp:effectExtent l="0" t="0" r="19050" b="19050"/>
                      <wp:docPr id="1817715953" name="Rectangle 1" descr="P1277C191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C730BCD" id="Rectangle 1" o:spid="_x0000_s1026" alt="P1277C191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3D0118BE" w14:textId="77777777" w:rsidR="00FB16D1" w:rsidRDefault="00FB16D1" w:rsidP="00AC772D">
            <w:pPr>
              <w:spacing w:after="0"/>
            </w:pPr>
            <w:r>
              <w:t>High</w:t>
            </w:r>
          </w:p>
        </w:tc>
      </w:tr>
      <w:tr w:rsidR="00FB16D1" w14:paraId="080BD7E8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E25E1D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5415BAC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5766A6DB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181C0371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6D0644C" wp14:editId="23A488C2">
                      <wp:extent cx="171450" cy="171450"/>
                      <wp:effectExtent l="0" t="0" r="19050" b="19050"/>
                      <wp:docPr id="1407783197" name="Rectangle 1" descr="P1283C193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4F8960C" id="Rectangle 1" o:spid="_x0000_s1026" alt="P1283C193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05BCBE67" w14:textId="77777777" w:rsidR="00FB16D1" w:rsidRDefault="00FB16D1" w:rsidP="00AC772D">
            <w:pPr>
              <w:spacing w:after="0"/>
            </w:pPr>
            <w:r>
              <w:t>Likely</w:t>
            </w:r>
          </w:p>
        </w:tc>
        <w:tc>
          <w:tcPr>
            <w:tcW w:w="542" w:type="dxa"/>
            <w:vAlign w:val="center"/>
          </w:tcPr>
          <w:p w14:paraId="34E1194F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A1F4973" wp14:editId="1D51ABDA">
                      <wp:extent cx="171450" cy="171450"/>
                      <wp:effectExtent l="0" t="0" r="19050" b="19050"/>
                      <wp:docPr id="1607184886" name="Rectangle 1" descr="P1285C195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5CF6BBB" id="Rectangle 1" o:spid="_x0000_s1026" alt="P1285C195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3A94C5C4" w14:textId="77777777" w:rsidR="00FB16D1" w:rsidRDefault="00FB16D1" w:rsidP="00AC772D">
            <w:pPr>
              <w:spacing w:after="0"/>
            </w:pPr>
            <w:r>
              <w:t>Major</w:t>
            </w:r>
          </w:p>
        </w:tc>
        <w:tc>
          <w:tcPr>
            <w:tcW w:w="547" w:type="dxa"/>
            <w:vAlign w:val="center"/>
          </w:tcPr>
          <w:p w14:paraId="7873B06A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13A9366" wp14:editId="1F359BA7">
                      <wp:extent cx="171450" cy="171450"/>
                      <wp:effectExtent l="0" t="0" r="19050" b="19050"/>
                      <wp:docPr id="1737474960" name="Rectangle 1" descr="P1287C197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7871FE5" id="Rectangle 1" o:spid="_x0000_s1026" alt="P1287C197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0943C5E7" w14:textId="77777777" w:rsidR="00FB16D1" w:rsidRDefault="00FB16D1" w:rsidP="00AC772D">
            <w:pPr>
              <w:spacing w:after="0"/>
            </w:pPr>
            <w:r>
              <w:t>Extreme</w:t>
            </w:r>
          </w:p>
        </w:tc>
      </w:tr>
      <w:tr w:rsidR="00FB16D1" w14:paraId="6C02F57E" w14:textId="77777777" w:rsidTr="00682E9B">
        <w:tc>
          <w:tcPr>
            <w:tcW w:w="562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66A078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26F67C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CAB32F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tcBorders>
              <w:bottom w:val="dotted" w:sz="4" w:space="0" w:color="auto"/>
            </w:tcBorders>
            <w:vAlign w:val="center"/>
          </w:tcPr>
          <w:p w14:paraId="5148FE7F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6A12936" wp14:editId="4FB6EAC3">
                      <wp:extent cx="171450" cy="171450"/>
                      <wp:effectExtent l="0" t="0" r="19050" b="19050"/>
                      <wp:docPr id="22308347" name="Rectangle 1" descr="P1293C199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1A2B784" id="Rectangle 1" o:spid="_x0000_s1026" alt="P1293C199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bottom w:val="dotted" w:sz="4" w:space="0" w:color="auto"/>
            </w:tcBorders>
            <w:vAlign w:val="center"/>
          </w:tcPr>
          <w:p w14:paraId="78582D11" w14:textId="77777777" w:rsidR="00FB16D1" w:rsidRDefault="00FB16D1" w:rsidP="00AC772D">
            <w:pPr>
              <w:spacing w:after="0"/>
            </w:pPr>
            <w:r>
              <w:t>Almost certain</w:t>
            </w:r>
          </w:p>
        </w:tc>
        <w:tc>
          <w:tcPr>
            <w:tcW w:w="542" w:type="dxa"/>
            <w:tcBorders>
              <w:bottom w:val="dotted" w:sz="4" w:space="0" w:color="auto"/>
            </w:tcBorders>
            <w:vAlign w:val="center"/>
          </w:tcPr>
          <w:p w14:paraId="69C5EAB2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7591521" wp14:editId="6F8C681B">
                      <wp:extent cx="171450" cy="171450"/>
                      <wp:effectExtent l="0" t="0" r="19050" b="19050"/>
                      <wp:docPr id="1484471504" name="Rectangle 1" descr="P1295C201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1601918" id="Rectangle 1" o:spid="_x0000_s1026" alt="P1295C201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bottom w:val="dotted" w:sz="4" w:space="0" w:color="auto"/>
            </w:tcBorders>
            <w:vAlign w:val="center"/>
          </w:tcPr>
          <w:p w14:paraId="68C9A2E0" w14:textId="77777777" w:rsidR="00FB16D1" w:rsidRDefault="00FB16D1" w:rsidP="00AC772D">
            <w:pPr>
              <w:spacing w:after="0"/>
            </w:pPr>
            <w:r>
              <w:t>Catastrophic</w:t>
            </w:r>
          </w:p>
        </w:tc>
        <w:tc>
          <w:tcPr>
            <w:tcW w:w="547" w:type="dxa"/>
            <w:tcBorders>
              <w:bottom w:val="dotted" w:sz="4" w:space="0" w:color="auto"/>
            </w:tcBorders>
            <w:vAlign w:val="center"/>
          </w:tcPr>
          <w:p w14:paraId="1A7A6104" w14:textId="77777777" w:rsidR="00FB16D1" w:rsidRDefault="00FB16D1" w:rsidP="00AC772D">
            <w:pPr>
              <w:spacing w:after="0"/>
            </w:pPr>
          </w:p>
        </w:tc>
        <w:tc>
          <w:tcPr>
            <w:tcW w:w="185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3E890AC" w14:textId="77777777" w:rsidR="00FB16D1" w:rsidRDefault="00FB16D1" w:rsidP="00AC772D">
            <w:pPr>
              <w:spacing w:after="0"/>
            </w:pPr>
          </w:p>
        </w:tc>
      </w:tr>
      <w:tr w:rsidR="00FB16D1" w14:paraId="1CE8599E" w14:textId="77777777" w:rsidTr="00682E9B">
        <w:tc>
          <w:tcPr>
            <w:tcW w:w="562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90C8E7" w14:textId="77777777" w:rsidR="00FB16D1" w:rsidRDefault="00FB16D1" w:rsidP="00423B98">
            <w:pPr>
              <w:pStyle w:val="ListParagraph"/>
              <w:numPr>
                <w:ilvl w:val="0"/>
                <w:numId w:val="21"/>
              </w:numPr>
              <w:spacing w:after="0"/>
              <w:ind w:left="313"/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5780F92" w14:textId="77777777" w:rsidR="00FB16D1" w:rsidRDefault="00FB16D1" w:rsidP="00AC772D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140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9FA4316" w14:textId="77777777" w:rsidR="00FB16D1" w:rsidRDefault="00FB16D1" w:rsidP="00AC772D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516" w:type="dxa"/>
            <w:tcBorders>
              <w:top w:val="dotted" w:sz="4" w:space="0" w:color="auto"/>
            </w:tcBorders>
            <w:vAlign w:val="center"/>
          </w:tcPr>
          <w:p w14:paraId="30EC5DF6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882BAD5" wp14:editId="4A46744A">
                      <wp:extent cx="171450" cy="171450"/>
                      <wp:effectExtent l="0" t="0" r="19050" b="19050"/>
                      <wp:docPr id="1603891125" name="Rectangle 1" descr="P1303C208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2F90E93" id="Rectangle 1" o:spid="_x0000_s1026" alt="P1303C208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dotted" w:sz="4" w:space="0" w:color="auto"/>
            </w:tcBorders>
            <w:vAlign w:val="center"/>
          </w:tcPr>
          <w:p w14:paraId="76DD7E54" w14:textId="77777777" w:rsidR="00FB16D1" w:rsidRDefault="00FB16D1" w:rsidP="00AC772D">
            <w:pPr>
              <w:spacing w:after="0"/>
            </w:pPr>
            <w:r>
              <w:t>Rare</w:t>
            </w:r>
          </w:p>
        </w:tc>
        <w:tc>
          <w:tcPr>
            <w:tcW w:w="542" w:type="dxa"/>
            <w:tcBorders>
              <w:top w:val="dotted" w:sz="4" w:space="0" w:color="auto"/>
            </w:tcBorders>
            <w:vAlign w:val="center"/>
          </w:tcPr>
          <w:p w14:paraId="2A446629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BE81EEA" wp14:editId="62F6BD4A">
                      <wp:extent cx="171450" cy="171450"/>
                      <wp:effectExtent l="0" t="0" r="19050" b="19050"/>
                      <wp:docPr id="226057788" name="Rectangle 1" descr="P1305C210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39597B1" id="Rectangle 1" o:spid="_x0000_s1026" alt="P1305C210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top w:val="dotted" w:sz="4" w:space="0" w:color="auto"/>
            </w:tcBorders>
            <w:vAlign w:val="center"/>
          </w:tcPr>
          <w:p w14:paraId="1D10004C" w14:textId="77777777" w:rsidR="00FB16D1" w:rsidRDefault="00FB16D1" w:rsidP="00AC772D">
            <w:pPr>
              <w:spacing w:after="0"/>
            </w:pPr>
            <w:r>
              <w:t>Insignificant</w:t>
            </w:r>
          </w:p>
        </w:tc>
        <w:tc>
          <w:tcPr>
            <w:tcW w:w="547" w:type="dxa"/>
            <w:tcBorders>
              <w:top w:val="dotted" w:sz="4" w:space="0" w:color="auto"/>
            </w:tcBorders>
            <w:vAlign w:val="center"/>
          </w:tcPr>
          <w:p w14:paraId="09E82F71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EC8A842" wp14:editId="62EBC6CA">
                      <wp:extent cx="171450" cy="171450"/>
                      <wp:effectExtent l="0" t="0" r="19050" b="19050"/>
                      <wp:docPr id="219221154" name="Rectangle 1" descr="P1307C212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9344C55" id="Rectangle 1" o:spid="_x0000_s1026" alt="P1307C212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B70AEA2" w14:textId="77777777" w:rsidR="00FB16D1" w:rsidRDefault="00FB16D1" w:rsidP="00AC772D">
            <w:pPr>
              <w:spacing w:after="0"/>
            </w:pPr>
            <w:r>
              <w:t>Low</w:t>
            </w:r>
          </w:p>
        </w:tc>
      </w:tr>
      <w:tr w:rsidR="00FB16D1" w14:paraId="3A7AB3E3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C2B0EE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00A6C96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2AF46CF7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7E051B97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A3612EC" wp14:editId="57808B8D">
                      <wp:extent cx="171450" cy="171450"/>
                      <wp:effectExtent l="0" t="0" r="19050" b="19050"/>
                      <wp:docPr id="1899228897" name="Rectangle 1" descr="P1313C214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2981999" id="Rectangle 1" o:spid="_x0000_s1026" alt="P1313C214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250071DC" w14:textId="77777777" w:rsidR="00FB16D1" w:rsidRDefault="00FB16D1" w:rsidP="00AC772D">
            <w:pPr>
              <w:spacing w:after="0"/>
            </w:pPr>
            <w:r>
              <w:t>Unlikely</w:t>
            </w:r>
          </w:p>
        </w:tc>
        <w:tc>
          <w:tcPr>
            <w:tcW w:w="542" w:type="dxa"/>
            <w:vAlign w:val="center"/>
          </w:tcPr>
          <w:p w14:paraId="1D1CBE18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9767351" wp14:editId="5032D51F">
                      <wp:extent cx="171450" cy="171450"/>
                      <wp:effectExtent l="0" t="0" r="19050" b="19050"/>
                      <wp:docPr id="90468103" name="Rectangle 1" descr="P1315C216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E11271E" id="Rectangle 1" o:spid="_x0000_s1026" alt="P1315C216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72B568E5" w14:textId="77777777" w:rsidR="00FB16D1" w:rsidRDefault="00FB16D1" w:rsidP="00AC772D">
            <w:pPr>
              <w:spacing w:after="0"/>
            </w:pPr>
            <w:r>
              <w:t>Minor</w:t>
            </w:r>
          </w:p>
        </w:tc>
        <w:tc>
          <w:tcPr>
            <w:tcW w:w="547" w:type="dxa"/>
            <w:vAlign w:val="center"/>
          </w:tcPr>
          <w:p w14:paraId="348612A7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926F947" wp14:editId="7735EBA9">
                      <wp:extent cx="171450" cy="171450"/>
                      <wp:effectExtent l="0" t="0" r="19050" b="19050"/>
                      <wp:docPr id="738213152" name="Rectangle 1" descr="P1317C218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3D3ED92" id="Rectangle 1" o:spid="_x0000_s1026" alt="P1317C218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16865515" w14:textId="77777777" w:rsidR="00FB16D1" w:rsidRDefault="00FB16D1" w:rsidP="00AC772D">
            <w:pPr>
              <w:spacing w:after="0"/>
            </w:pPr>
            <w:r>
              <w:t>Moderate</w:t>
            </w:r>
          </w:p>
        </w:tc>
      </w:tr>
      <w:tr w:rsidR="00FB16D1" w14:paraId="779047BA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53DA38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BE74625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727AF54C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72214830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A9EAE8C" wp14:editId="649B304F">
                      <wp:extent cx="171450" cy="171450"/>
                      <wp:effectExtent l="0" t="0" r="19050" b="19050"/>
                      <wp:docPr id="293666610" name="Rectangle 1" descr="P1323C220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2001EC2" id="Rectangle 1" o:spid="_x0000_s1026" alt="P1323C220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01DB42B7" w14:textId="77777777" w:rsidR="00FB16D1" w:rsidRDefault="00FB16D1" w:rsidP="00AC772D">
            <w:pPr>
              <w:spacing w:after="0"/>
            </w:pPr>
            <w:r>
              <w:t>Possible</w:t>
            </w:r>
          </w:p>
        </w:tc>
        <w:tc>
          <w:tcPr>
            <w:tcW w:w="542" w:type="dxa"/>
            <w:vAlign w:val="center"/>
          </w:tcPr>
          <w:p w14:paraId="539B21E6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09945C7" wp14:editId="0316BF89">
                      <wp:extent cx="171450" cy="171450"/>
                      <wp:effectExtent l="0" t="0" r="19050" b="19050"/>
                      <wp:docPr id="141498137" name="Rectangle 1" descr="P1325C222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3A3820A" id="Rectangle 1" o:spid="_x0000_s1026" alt="P1325C222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01704FF9" w14:textId="77777777" w:rsidR="00FB16D1" w:rsidRDefault="00FB16D1" w:rsidP="00AC772D">
            <w:pPr>
              <w:spacing w:after="0"/>
            </w:pPr>
            <w:r>
              <w:t>Moderate</w:t>
            </w:r>
          </w:p>
        </w:tc>
        <w:tc>
          <w:tcPr>
            <w:tcW w:w="547" w:type="dxa"/>
            <w:vAlign w:val="center"/>
          </w:tcPr>
          <w:p w14:paraId="4CB8BEA6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ABE8EE3" wp14:editId="1B7C6313">
                      <wp:extent cx="171450" cy="171450"/>
                      <wp:effectExtent l="0" t="0" r="19050" b="19050"/>
                      <wp:docPr id="679971002" name="Rectangle 1" descr="P1327C224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2ED8878" id="Rectangle 1" o:spid="_x0000_s1026" alt="P1327C224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6676D32D" w14:textId="77777777" w:rsidR="00FB16D1" w:rsidRDefault="00FB16D1" w:rsidP="00AC772D">
            <w:pPr>
              <w:spacing w:after="0"/>
            </w:pPr>
            <w:r>
              <w:t>High</w:t>
            </w:r>
          </w:p>
        </w:tc>
      </w:tr>
      <w:tr w:rsidR="00FB16D1" w14:paraId="557B7F09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1C975D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4E7C118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29E7AEBB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3826FCD3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DF19AC2" wp14:editId="08CAC990">
                      <wp:extent cx="171450" cy="171450"/>
                      <wp:effectExtent l="0" t="0" r="19050" b="19050"/>
                      <wp:docPr id="790441587" name="Rectangle 1" descr="P1333C226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5D5CCAA" id="Rectangle 1" o:spid="_x0000_s1026" alt="P1333C226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4ABDE9AB" w14:textId="77777777" w:rsidR="00FB16D1" w:rsidRDefault="00FB16D1" w:rsidP="00AC772D">
            <w:pPr>
              <w:spacing w:after="0"/>
            </w:pPr>
            <w:r>
              <w:t>Likely</w:t>
            </w:r>
          </w:p>
        </w:tc>
        <w:tc>
          <w:tcPr>
            <w:tcW w:w="542" w:type="dxa"/>
            <w:vAlign w:val="center"/>
          </w:tcPr>
          <w:p w14:paraId="72BA15BE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6A35EEB" wp14:editId="247D53C3">
                      <wp:extent cx="171450" cy="171450"/>
                      <wp:effectExtent l="0" t="0" r="19050" b="19050"/>
                      <wp:docPr id="314255655" name="Rectangle 1" descr="P1335C228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240C377" id="Rectangle 1" o:spid="_x0000_s1026" alt="P1335C228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67E104F2" w14:textId="77777777" w:rsidR="00FB16D1" w:rsidRDefault="00FB16D1" w:rsidP="00AC772D">
            <w:pPr>
              <w:spacing w:after="0"/>
            </w:pPr>
            <w:r>
              <w:t>Major</w:t>
            </w:r>
          </w:p>
        </w:tc>
        <w:tc>
          <w:tcPr>
            <w:tcW w:w="547" w:type="dxa"/>
            <w:vAlign w:val="center"/>
          </w:tcPr>
          <w:p w14:paraId="3E87998C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7031303" wp14:editId="4BFD5C9D">
                      <wp:extent cx="171450" cy="171450"/>
                      <wp:effectExtent l="0" t="0" r="19050" b="19050"/>
                      <wp:docPr id="731928098" name="Rectangle 1" descr="P1337C230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CA623B9" id="Rectangle 1" o:spid="_x0000_s1026" alt="P1337C230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731A5D55" w14:textId="77777777" w:rsidR="00FB16D1" w:rsidRDefault="00FB16D1" w:rsidP="00AC772D">
            <w:pPr>
              <w:spacing w:after="0"/>
            </w:pPr>
            <w:r>
              <w:t>Extreme</w:t>
            </w:r>
          </w:p>
        </w:tc>
      </w:tr>
      <w:tr w:rsidR="00FB16D1" w14:paraId="11AD2DB8" w14:textId="77777777" w:rsidTr="00682E9B">
        <w:tc>
          <w:tcPr>
            <w:tcW w:w="562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C57187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AA15283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E738D7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tcBorders>
              <w:bottom w:val="dotted" w:sz="4" w:space="0" w:color="auto"/>
            </w:tcBorders>
            <w:vAlign w:val="center"/>
          </w:tcPr>
          <w:p w14:paraId="767C745B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1D6DD0F" wp14:editId="3AEB631D">
                      <wp:extent cx="171450" cy="171450"/>
                      <wp:effectExtent l="0" t="0" r="19050" b="19050"/>
                      <wp:docPr id="484699037" name="Rectangle 1" descr="P1343C232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67691A0" id="Rectangle 1" o:spid="_x0000_s1026" alt="P1343C232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bottom w:val="dotted" w:sz="4" w:space="0" w:color="auto"/>
            </w:tcBorders>
            <w:vAlign w:val="center"/>
          </w:tcPr>
          <w:p w14:paraId="1F88C89D" w14:textId="77777777" w:rsidR="00FB16D1" w:rsidRDefault="00FB16D1" w:rsidP="00AC772D">
            <w:pPr>
              <w:spacing w:after="0"/>
            </w:pPr>
            <w:r>
              <w:t>Almost certain</w:t>
            </w:r>
          </w:p>
        </w:tc>
        <w:tc>
          <w:tcPr>
            <w:tcW w:w="542" w:type="dxa"/>
            <w:tcBorders>
              <w:bottom w:val="dotted" w:sz="4" w:space="0" w:color="auto"/>
            </w:tcBorders>
            <w:vAlign w:val="center"/>
          </w:tcPr>
          <w:p w14:paraId="5D84E4C2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3462121" wp14:editId="6471E7C5">
                      <wp:extent cx="171450" cy="171450"/>
                      <wp:effectExtent l="0" t="0" r="19050" b="19050"/>
                      <wp:docPr id="904812090" name="Rectangle 1" descr="P1345C234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F3D50E2" id="Rectangle 1" o:spid="_x0000_s1026" alt="P1345C234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bottom w:val="dotted" w:sz="4" w:space="0" w:color="auto"/>
            </w:tcBorders>
            <w:vAlign w:val="center"/>
          </w:tcPr>
          <w:p w14:paraId="4E48C962" w14:textId="77777777" w:rsidR="00FB16D1" w:rsidRDefault="00FB16D1" w:rsidP="00AC772D">
            <w:pPr>
              <w:spacing w:after="0"/>
            </w:pPr>
            <w:r>
              <w:t>Catastrophic</w:t>
            </w:r>
          </w:p>
        </w:tc>
        <w:tc>
          <w:tcPr>
            <w:tcW w:w="547" w:type="dxa"/>
            <w:tcBorders>
              <w:bottom w:val="dotted" w:sz="4" w:space="0" w:color="auto"/>
            </w:tcBorders>
            <w:vAlign w:val="center"/>
          </w:tcPr>
          <w:p w14:paraId="59628573" w14:textId="77777777" w:rsidR="00FB16D1" w:rsidRDefault="00FB16D1" w:rsidP="00AC772D">
            <w:pPr>
              <w:spacing w:after="0"/>
            </w:pPr>
          </w:p>
        </w:tc>
        <w:tc>
          <w:tcPr>
            <w:tcW w:w="185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3A6663E" w14:textId="77777777" w:rsidR="00FB16D1" w:rsidRDefault="00FB16D1" w:rsidP="00AC772D">
            <w:pPr>
              <w:spacing w:after="0"/>
            </w:pPr>
          </w:p>
        </w:tc>
      </w:tr>
      <w:tr w:rsidR="00FB16D1" w14:paraId="6743AB99" w14:textId="77777777" w:rsidTr="00682E9B">
        <w:tc>
          <w:tcPr>
            <w:tcW w:w="562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BFB37A" w14:textId="77777777" w:rsidR="00FB16D1" w:rsidRDefault="00FB16D1" w:rsidP="00423B98">
            <w:pPr>
              <w:pStyle w:val="ListParagraph"/>
              <w:numPr>
                <w:ilvl w:val="0"/>
                <w:numId w:val="21"/>
              </w:numPr>
              <w:spacing w:after="0"/>
              <w:ind w:left="313"/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4551BAC" w14:textId="77777777" w:rsidR="00FB16D1" w:rsidRDefault="00FB16D1" w:rsidP="00AC772D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140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1372D9" w14:textId="77777777" w:rsidR="00FB16D1" w:rsidRDefault="00FB16D1" w:rsidP="00AC772D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516" w:type="dxa"/>
            <w:tcBorders>
              <w:top w:val="dotted" w:sz="4" w:space="0" w:color="auto"/>
            </w:tcBorders>
            <w:vAlign w:val="center"/>
          </w:tcPr>
          <w:p w14:paraId="5529AEBF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0D56948" wp14:editId="1634942C">
                      <wp:extent cx="171450" cy="171450"/>
                      <wp:effectExtent l="0" t="0" r="19050" b="19050"/>
                      <wp:docPr id="1126060462" name="Rectangle 1" descr="P1353C241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CF41309" id="Rectangle 1" o:spid="_x0000_s1026" alt="P1353C241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dotted" w:sz="4" w:space="0" w:color="auto"/>
            </w:tcBorders>
            <w:vAlign w:val="center"/>
          </w:tcPr>
          <w:p w14:paraId="3B21ACE7" w14:textId="77777777" w:rsidR="00FB16D1" w:rsidRDefault="00FB16D1" w:rsidP="00AC772D">
            <w:pPr>
              <w:spacing w:after="0"/>
            </w:pPr>
            <w:r>
              <w:t>Rare</w:t>
            </w:r>
          </w:p>
        </w:tc>
        <w:tc>
          <w:tcPr>
            <w:tcW w:w="542" w:type="dxa"/>
            <w:tcBorders>
              <w:top w:val="dotted" w:sz="4" w:space="0" w:color="auto"/>
            </w:tcBorders>
            <w:vAlign w:val="center"/>
          </w:tcPr>
          <w:p w14:paraId="15F2F9C1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A252B7B" wp14:editId="7F020EAB">
                      <wp:extent cx="171450" cy="171450"/>
                      <wp:effectExtent l="0" t="0" r="19050" b="19050"/>
                      <wp:docPr id="420438595" name="Rectangle 1" descr="P1355C243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883B399" id="Rectangle 1" o:spid="_x0000_s1026" alt="P1355C243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top w:val="dotted" w:sz="4" w:space="0" w:color="auto"/>
            </w:tcBorders>
            <w:vAlign w:val="center"/>
          </w:tcPr>
          <w:p w14:paraId="256420CE" w14:textId="77777777" w:rsidR="00FB16D1" w:rsidRDefault="00FB16D1" w:rsidP="00AC772D">
            <w:pPr>
              <w:spacing w:after="0"/>
            </w:pPr>
            <w:r>
              <w:t>Insignificant</w:t>
            </w:r>
          </w:p>
        </w:tc>
        <w:tc>
          <w:tcPr>
            <w:tcW w:w="547" w:type="dxa"/>
            <w:tcBorders>
              <w:top w:val="dotted" w:sz="4" w:space="0" w:color="auto"/>
            </w:tcBorders>
            <w:vAlign w:val="center"/>
          </w:tcPr>
          <w:p w14:paraId="0D4B4173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CF9BDD2" wp14:editId="63F3D2F7">
                      <wp:extent cx="171450" cy="171450"/>
                      <wp:effectExtent l="0" t="0" r="19050" b="19050"/>
                      <wp:docPr id="781907432" name="Rectangle 1" descr="P1357C245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CD90447" id="Rectangle 1" o:spid="_x0000_s1026" alt="P1357C245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B1A9E9D" w14:textId="77777777" w:rsidR="00FB16D1" w:rsidRDefault="00FB16D1" w:rsidP="00AC772D">
            <w:pPr>
              <w:spacing w:after="0"/>
            </w:pPr>
            <w:r>
              <w:t>Low</w:t>
            </w:r>
          </w:p>
        </w:tc>
      </w:tr>
      <w:tr w:rsidR="00FB16D1" w14:paraId="0533EE7B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B0020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8E0828C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07FD142C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12FB9143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BF137FB" wp14:editId="0FFD6164">
                      <wp:extent cx="171450" cy="171450"/>
                      <wp:effectExtent l="0" t="0" r="19050" b="19050"/>
                      <wp:docPr id="1342142915" name="Rectangle 1" descr="P1363C247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23EEDF2" id="Rectangle 1" o:spid="_x0000_s1026" alt="P1363C247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5800706F" w14:textId="77777777" w:rsidR="00FB16D1" w:rsidRDefault="00FB16D1" w:rsidP="00AC772D">
            <w:pPr>
              <w:spacing w:after="0"/>
            </w:pPr>
            <w:r>
              <w:t>Unlikely</w:t>
            </w:r>
          </w:p>
        </w:tc>
        <w:tc>
          <w:tcPr>
            <w:tcW w:w="542" w:type="dxa"/>
            <w:vAlign w:val="center"/>
          </w:tcPr>
          <w:p w14:paraId="23E63BE6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68DFE91" wp14:editId="106BADDC">
                      <wp:extent cx="171450" cy="171450"/>
                      <wp:effectExtent l="0" t="0" r="19050" b="19050"/>
                      <wp:docPr id="1069097646" name="Rectangle 1" descr="P1365C249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358EE76" id="Rectangle 1" o:spid="_x0000_s1026" alt="P1365C249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5294BDC5" w14:textId="77777777" w:rsidR="00FB16D1" w:rsidRDefault="00FB16D1" w:rsidP="00AC772D">
            <w:pPr>
              <w:spacing w:after="0"/>
            </w:pPr>
            <w:r>
              <w:t>Minor</w:t>
            </w:r>
          </w:p>
        </w:tc>
        <w:tc>
          <w:tcPr>
            <w:tcW w:w="547" w:type="dxa"/>
            <w:vAlign w:val="center"/>
          </w:tcPr>
          <w:p w14:paraId="2F4118E4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DF998B5" wp14:editId="3B640BAE">
                      <wp:extent cx="171450" cy="171450"/>
                      <wp:effectExtent l="0" t="0" r="19050" b="19050"/>
                      <wp:docPr id="1890267076" name="Rectangle 1" descr="P1367C251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4FD9231" id="Rectangle 1" o:spid="_x0000_s1026" alt="P1367C251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6F64B300" w14:textId="77777777" w:rsidR="00FB16D1" w:rsidRDefault="00FB16D1" w:rsidP="00AC772D">
            <w:pPr>
              <w:spacing w:after="0"/>
            </w:pPr>
            <w:r>
              <w:t>Moderate</w:t>
            </w:r>
          </w:p>
        </w:tc>
      </w:tr>
      <w:tr w:rsidR="00FB16D1" w14:paraId="70616B5A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509251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209F8A8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23950698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272ACC96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820E755" wp14:editId="7157688A">
                      <wp:extent cx="171450" cy="171450"/>
                      <wp:effectExtent l="0" t="0" r="19050" b="19050"/>
                      <wp:docPr id="1036928440" name="Rectangle 1" descr="P1373C253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C1FB2B1" id="Rectangle 1" o:spid="_x0000_s1026" alt="P1373C253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2FF76864" w14:textId="77777777" w:rsidR="00FB16D1" w:rsidRDefault="00FB16D1" w:rsidP="00AC772D">
            <w:pPr>
              <w:spacing w:after="0"/>
            </w:pPr>
            <w:r>
              <w:t>Possible</w:t>
            </w:r>
          </w:p>
        </w:tc>
        <w:tc>
          <w:tcPr>
            <w:tcW w:w="542" w:type="dxa"/>
            <w:vAlign w:val="center"/>
          </w:tcPr>
          <w:p w14:paraId="416C8C42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1526CF8" wp14:editId="122B433C">
                      <wp:extent cx="171450" cy="171450"/>
                      <wp:effectExtent l="0" t="0" r="19050" b="19050"/>
                      <wp:docPr id="1385480986" name="Rectangle 1" descr="P1375C255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A31292C" id="Rectangle 1" o:spid="_x0000_s1026" alt="P1375C255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7C4DA833" w14:textId="77777777" w:rsidR="00FB16D1" w:rsidRDefault="00FB16D1" w:rsidP="00AC772D">
            <w:pPr>
              <w:spacing w:after="0"/>
            </w:pPr>
            <w:r>
              <w:t>Moderate</w:t>
            </w:r>
          </w:p>
        </w:tc>
        <w:tc>
          <w:tcPr>
            <w:tcW w:w="547" w:type="dxa"/>
            <w:vAlign w:val="center"/>
          </w:tcPr>
          <w:p w14:paraId="4A3A9FC4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0BEFFCF" wp14:editId="5A6865B7">
                      <wp:extent cx="171450" cy="171450"/>
                      <wp:effectExtent l="0" t="0" r="19050" b="19050"/>
                      <wp:docPr id="2023908713" name="Rectangle 1" descr="P1377C257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4529DE5" id="Rectangle 1" o:spid="_x0000_s1026" alt="P1377C257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46100A21" w14:textId="77777777" w:rsidR="00FB16D1" w:rsidRDefault="00FB16D1" w:rsidP="00AC772D">
            <w:pPr>
              <w:spacing w:after="0"/>
            </w:pPr>
            <w:r>
              <w:t>High</w:t>
            </w:r>
          </w:p>
        </w:tc>
      </w:tr>
      <w:tr w:rsidR="00FB16D1" w14:paraId="3C77FF63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6053F4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E81A602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2ECA89EC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2B19EB7E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212FC30" wp14:editId="5D61AE0E">
                      <wp:extent cx="171450" cy="171450"/>
                      <wp:effectExtent l="0" t="0" r="19050" b="19050"/>
                      <wp:docPr id="1055783758" name="Rectangle 1" descr="P1383C259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4D714C0" id="Rectangle 1" o:spid="_x0000_s1026" alt="P1383C259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1C6C0290" w14:textId="77777777" w:rsidR="00FB16D1" w:rsidRDefault="00FB16D1" w:rsidP="00AC772D">
            <w:pPr>
              <w:spacing w:after="0"/>
            </w:pPr>
            <w:r>
              <w:t>Likely</w:t>
            </w:r>
          </w:p>
        </w:tc>
        <w:tc>
          <w:tcPr>
            <w:tcW w:w="542" w:type="dxa"/>
            <w:vAlign w:val="center"/>
          </w:tcPr>
          <w:p w14:paraId="76AB1438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75F293A" wp14:editId="68BD5D40">
                      <wp:extent cx="171450" cy="171450"/>
                      <wp:effectExtent l="0" t="0" r="19050" b="19050"/>
                      <wp:docPr id="940440220" name="Rectangle 1" descr="P1385C261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5175728" id="Rectangle 1" o:spid="_x0000_s1026" alt="P1385C261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1C33943E" w14:textId="77777777" w:rsidR="00FB16D1" w:rsidRDefault="00FB16D1" w:rsidP="00AC772D">
            <w:pPr>
              <w:spacing w:after="0"/>
            </w:pPr>
            <w:r>
              <w:t>Major</w:t>
            </w:r>
          </w:p>
        </w:tc>
        <w:tc>
          <w:tcPr>
            <w:tcW w:w="547" w:type="dxa"/>
            <w:vAlign w:val="center"/>
          </w:tcPr>
          <w:p w14:paraId="01CAD795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3AF4F85" wp14:editId="378A710A">
                      <wp:extent cx="171450" cy="171450"/>
                      <wp:effectExtent l="0" t="0" r="19050" b="19050"/>
                      <wp:docPr id="123051650" name="Rectangle 1" descr="P1387C263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2F40FB0" id="Rectangle 1" o:spid="_x0000_s1026" alt="P1387C263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5DBD266D" w14:textId="77777777" w:rsidR="00FB16D1" w:rsidRDefault="00FB16D1" w:rsidP="00AC772D">
            <w:pPr>
              <w:spacing w:after="0"/>
            </w:pPr>
            <w:r>
              <w:t>Extreme</w:t>
            </w:r>
          </w:p>
        </w:tc>
      </w:tr>
      <w:tr w:rsidR="00FB16D1" w14:paraId="1C516E4B" w14:textId="77777777" w:rsidTr="00682E9B">
        <w:tc>
          <w:tcPr>
            <w:tcW w:w="562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8D5700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4F7344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A05D07D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tcBorders>
              <w:bottom w:val="dotted" w:sz="4" w:space="0" w:color="auto"/>
            </w:tcBorders>
            <w:vAlign w:val="center"/>
          </w:tcPr>
          <w:p w14:paraId="4C1C54FA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51F70A9" wp14:editId="3231F00B">
                      <wp:extent cx="171450" cy="171450"/>
                      <wp:effectExtent l="0" t="0" r="19050" b="19050"/>
                      <wp:docPr id="1997647623" name="Rectangle 1" descr="P1393C265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8F349E2" id="Rectangle 1" o:spid="_x0000_s1026" alt="P1393C265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bottom w:val="dotted" w:sz="4" w:space="0" w:color="auto"/>
            </w:tcBorders>
            <w:vAlign w:val="center"/>
          </w:tcPr>
          <w:p w14:paraId="75F4E78A" w14:textId="77777777" w:rsidR="00FB16D1" w:rsidRDefault="00FB16D1" w:rsidP="00AC772D">
            <w:pPr>
              <w:spacing w:after="0"/>
            </w:pPr>
            <w:r>
              <w:t>Almost certain</w:t>
            </w:r>
          </w:p>
        </w:tc>
        <w:tc>
          <w:tcPr>
            <w:tcW w:w="542" w:type="dxa"/>
            <w:tcBorders>
              <w:bottom w:val="dotted" w:sz="4" w:space="0" w:color="auto"/>
            </w:tcBorders>
            <w:vAlign w:val="center"/>
          </w:tcPr>
          <w:p w14:paraId="4F63887A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0D29802" wp14:editId="6A1E5F8A">
                      <wp:extent cx="171450" cy="171450"/>
                      <wp:effectExtent l="0" t="0" r="19050" b="19050"/>
                      <wp:docPr id="1541855199" name="Rectangle 1" descr="P1395C267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9A59992" id="Rectangle 1" o:spid="_x0000_s1026" alt="P1395C267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bottom w:val="dotted" w:sz="4" w:space="0" w:color="auto"/>
            </w:tcBorders>
            <w:vAlign w:val="center"/>
          </w:tcPr>
          <w:p w14:paraId="3877872A" w14:textId="77777777" w:rsidR="00FB16D1" w:rsidRDefault="00FB16D1" w:rsidP="00AC772D">
            <w:pPr>
              <w:spacing w:after="0"/>
            </w:pPr>
            <w:r>
              <w:t>Catastrophic</w:t>
            </w:r>
          </w:p>
        </w:tc>
        <w:tc>
          <w:tcPr>
            <w:tcW w:w="547" w:type="dxa"/>
            <w:tcBorders>
              <w:bottom w:val="dotted" w:sz="4" w:space="0" w:color="auto"/>
            </w:tcBorders>
            <w:vAlign w:val="center"/>
          </w:tcPr>
          <w:p w14:paraId="5C891DBD" w14:textId="77777777" w:rsidR="00FB16D1" w:rsidRDefault="00FB16D1" w:rsidP="00AC772D">
            <w:pPr>
              <w:spacing w:after="0"/>
            </w:pPr>
          </w:p>
        </w:tc>
        <w:tc>
          <w:tcPr>
            <w:tcW w:w="185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346C071" w14:textId="77777777" w:rsidR="00FB16D1" w:rsidRDefault="00FB16D1" w:rsidP="00AC772D">
            <w:pPr>
              <w:spacing w:after="0"/>
            </w:pPr>
          </w:p>
        </w:tc>
      </w:tr>
      <w:tr w:rsidR="00FB16D1" w14:paraId="5764892C" w14:textId="77777777" w:rsidTr="00682E9B">
        <w:tc>
          <w:tcPr>
            <w:tcW w:w="562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00F268" w14:textId="77777777" w:rsidR="00FB16D1" w:rsidRDefault="00FB16D1" w:rsidP="00423B98">
            <w:pPr>
              <w:pStyle w:val="ListParagraph"/>
              <w:numPr>
                <w:ilvl w:val="0"/>
                <w:numId w:val="21"/>
              </w:numPr>
              <w:spacing w:after="0"/>
              <w:ind w:left="313"/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6084B4" w14:textId="77777777" w:rsidR="00FB16D1" w:rsidRDefault="00FB16D1" w:rsidP="00AC772D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140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7CFD03A" w14:textId="77777777" w:rsidR="00FB16D1" w:rsidRDefault="00FB16D1" w:rsidP="00AC772D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516" w:type="dxa"/>
            <w:tcBorders>
              <w:top w:val="dotted" w:sz="4" w:space="0" w:color="auto"/>
            </w:tcBorders>
            <w:vAlign w:val="center"/>
          </w:tcPr>
          <w:p w14:paraId="4A73E4A9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A4410AB" wp14:editId="10403A4E">
                      <wp:extent cx="171450" cy="171450"/>
                      <wp:effectExtent l="0" t="0" r="19050" b="19050"/>
                      <wp:docPr id="197503267" name="Rectangle 1" descr="P1403C274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78F498F" id="Rectangle 1" o:spid="_x0000_s1026" alt="P1403C274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dotted" w:sz="4" w:space="0" w:color="auto"/>
            </w:tcBorders>
            <w:vAlign w:val="center"/>
          </w:tcPr>
          <w:p w14:paraId="5B180BF2" w14:textId="77777777" w:rsidR="00FB16D1" w:rsidRDefault="00FB16D1" w:rsidP="00AC772D">
            <w:pPr>
              <w:spacing w:after="0"/>
            </w:pPr>
            <w:r>
              <w:t>Rare</w:t>
            </w:r>
          </w:p>
        </w:tc>
        <w:tc>
          <w:tcPr>
            <w:tcW w:w="542" w:type="dxa"/>
            <w:tcBorders>
              <w:top w:val="dotted" w:sz="4" w:space="0" w:color="auto"/>
            </w:tcBorders>
            <w:vAlign w:val="center"/>
          </w:tcPr>
          <w:p w14:paraId="448F39FA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B096F12" wp14:editId="03F6C9E1">
                      <wp:extent cx="171450" cy="171450"/>
                      <wp:effectExtent l="0" t="0" r="19050" b="19050"/>
                      <wp:docPr id="380995364" name="Rectangle 1" descr="P1405C276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FD34366" id="Rectangle 1" o:spid="_x0000_s1026" alt="P1405C276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top w:val="dotted" w:sz="4" w:space="0" w:color="auto"/>
            </w:tcBorders>
            <w:vAlign w:val="center"/>
          </w:tcPr>
          <w:p w14:paraId="45AFF759" w14:textId="77777777" w:rsidR="00FB16D1" w:rsidRDefault="00FB16D1" w:rsidP="00AC772D">
            <w:pPr>
              <w:spacing w:after="0"/>
            </w:pPr>
            <w:r>
              <w:t>Insignificant</w:t>
            </w:r>
          </w:p>
        </w:tc>
        <w:tc>
          <w:tcPr>
            <w:tcW w:w="547" w:type="dxa"/>
            <w:tcBorders>
              <w:top w:val="dotted" w:sz="4" w:space="0" w:color="auto"/>
            </w:tcBorders>
            <w:vAlign w:val="center"/>
          </w:tcPr>
          <w:p w14:paraId="0AB0EEC5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DAB6307" wp14:editId="2302D66A">
                      <wp:extent cx="171450" cy="171450"/>
                      <wp:effectExtent l="0" t="0" r="19050" b="19050"/>
                      <wp:docPr id="564179005" name="Rectangle 1" descr="P1407C278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65F8617" id="Rectangle 1" o:spid="_x0000_s1026" alt="P1407C278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0C4C273" w14:textId="77777777" w:rsidR="00FB16D1" w:rsidRDefault="00FB16D1" w:rsidP="00AC772D">
            <w:pPr>
              <w:spacing w:after="0"/>
            </w:pPr>
            <w:r>
              <w:t>Low</w:t>
            </w:r>
          </w:p>
        </w:tc>
      </w:tr>
      <w:tr w:rsidR="00FB16D1" w14:paraId="35C825FC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EF3D31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30B6354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46EE8840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47EDC6F5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EE8764D" wp14:editId="770F40FC">
                      <wp:extent cx="171450" cy="171450"/>
                      <wp:effectExtent l="0" t="0" r="19050" b="19050"/>
                      <wp:docPr id="1422732008" name="Rectangle 1" descr="P1413C280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B8127AC" id="Rectangle 1" o:spid="_x0000_s1026" alt="P1413C280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07F67854" w14:textId="77777777" w:rsidR="00FB16D1" w:rsidRDefault="00FB16D1" w:rsidP="00AC772D">
            <w:pPr>
              <w:spacing w:after="0"/>
            </w:pPr>
            <w:r>
              <w:t>Unlikely</w:t>
            </w:r>
          </w:p>
        </w:tc>
        <w:tc>
          <w:tcPr>
            <w:tcW w:w="542" w:type="dxa"/>
            <w:vAlign w:val="center"/>
          </w:tcPr>
          <w:p w14:paraId="1572E165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F3CFBA9" wp14:editId="018F3C78">
                      <wp:extent cx="171450" cy="171450"/>
                      <wp:effectExtent l="0" t="0" r="19050" b="19050"/>
                      <wp:docPr id="267596782" name="Rectangle 1" descr="P1415C282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C991E82" id="Rectangle 1" o:spid="_x0000_s1026" alt="P1415C282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733D9FFA" w14:textId="77777777" w:rsidR="00FB16D1" w:rsidRDefault="00FB16D1" w:rsidP="00AC772D">
            <w:pPr>
              <w:spacing w:after="0"/>
            </w:pPr>
            <w:r>
              <w:t>Minor</w:t>
            </w:r>
          </w:p>
        </w:tc>
        <w:tc>
          <w:tcPr>
            <w:tcW w:w="547" w:type="dxa"/>
            <w:vAlign w:val="center"/>
          </w:tcPr>
          <w:p w14:paraId="1E2F342E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F0F724D" wp14:editId="3EA0E258">
                      <wp:extent cx="171450" cy="171450"/>
                      <wp:effectExtent l="0" t="0" r="19050" b="19050"/>
                      <wp:docPr id="1892206458" name="Rectangle 1" descr="P1417C284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998F431" id="Rectangle 1" o:spid="_x0000_s1026" alt="P1417C284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13F19404" w14:textId="77777777" w:rsidR="00FB16D1" w:rsidRDefault="00FB16D1" w:rsidP="00AC772D">
            <w:pPr>
              <w:spacing w:after="0"/>
            </w:pPr>
            <w:r>
              <w:t>Moderate</w:t>
            </w:r>
          </w:p>
        </w:tc>
      </w:tr>
      <w:tr w:rsidR="00FB16D1" w14:paraId="110F3955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6607CA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745C905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6B3D8939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32C649B1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D181E6A" wp14:editId="6153972E">
                      <wp:extent cx="171450" cy="171450"/>
                      <wp:effectExtent l="0" t="0" r="19050" b="19050"/>
                      <wp:docPr id="1597978425" name="Rectangle 1" descr="P1423C286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58B61B0" id="Rectangle 1" o:spid="_x0000_s1026" alt="P1423C286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7C05DA0C" w14:textId="77777777" w:rsidR="00FB16D1" w:rsidRDefault="00FB16D1" w:rsidP="00AC772D">
            <w:pPr>
              <w:spacing w:after="0"/>
            </w:pPr>
            <w:r>
              <w:t>Possible</w:t>
            </w:r>
          </w:p>
        </w:tc>
        <w:tc>
          <w:tcPr>
            <w:tcW w:w="542" w:type="dxa"/>
            <w:vAlign w:val="center"/>
          </w:tcPr>
          <w:p w14:paraId="078AFAE5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EDBB546" wp14:editId="2DC6180C">
                      <wp:extent cx="171450" cy="171450"/>
                      <wp:effectExtent l="0" t="0" r="19050" b="19050"/>
                      <wp:docPr id="836662602" name="Rectangle 1" descr="P1425C288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63C3A89" id="Rectangle 1" o:spid="_x0000_s1026" alt="P1425C288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79C7D278" w14:textId="77777777" w:rsidR="00FB16D1" w:rsidRDefault="00FB16D1" w:rsidP="00AC772D">
            <w:pPr>
              <w:spacing w:after="0"/>
            </w:pPr>
            <w:r>
              <w:t>Moderate</w:t>
            </w:r>
          </w:p>
        </w:tc>
        <w:tc>
          <w:tcPr>
            <w:tcW w:w="547" w:type="dxa"/>
            <w:vAlign w:val="center"/>
          </w:tcPr>
          <w:p w14:paraId="01E2370A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3954121" wp14:editId="2FF04E61">
                      <wp:extent cx="171450" cy="171450"/>
                      <wp:effectExtent l="0" t="0" r="19050" b="19050"/>
                      <wp:docPr id="2095602526" name="Rectangle 1" descr="P1427C290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B3423DB" id="Rectangle 1" o:spid="_x0000_s1026" alt="P1427C290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5E662E68" w14:textId="77777777" w:rsidR="00FB16D1" w:rsidRDefault="00FB16D1" w:rsidP="00AC772D">
            <w:pPr>
              <w:spacing w:after="0"/>
            </w:pPr>
            <w:r>
              <w:t>High</w:t>
            </w:r>
          </w:p>
        </w:tc>
      </w:tr>
      <w:tr w:rsidR="00FB16D1" w14:paraId="024E4C9F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172B6D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3E9BB41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18C19178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54F66ECD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0FBAC57" wp14:editId="420F5BEC">
                      <wp:extent cx="171450" cy="171450"/>
                      <wp:effectExtent l="0" t="0" r="19050" b="19050"/>
                      <wp:docPr id="1326680418" name="Rectangle 1" descr="P1433C292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CC92969" id="Rectangle 1" o:spid="_x0000_s1026" alt="P1433C292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0D058FE2" w14:textId="77777777" w:rsidR="00FB16D1" w:rsidRDefault="00FB16D1" w:rsidP="00AC772D">
            <w:pPr>
              <w:spacing w:after="0"/>
            </w:pPr>
            <w:r>
              <w:t>Likely</w:t>
            </w:r>
          </w:p>
        </w:tc>
        <w:tc>
          <w:tcPr>
            <w:tcW w:w="542" w:type="dxa"/>
            <w:vAlign w:val="center"/>
          </w:tcPr>
          <w:p w14:paraId="296D89AD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246502A" wp14:editId="3E7E3685">
                      <wp:extent cx="171450" cy="171450"/>
                      <wp:effectExtent l="0" t="0" r="19050" b="19050"/>
                      <wp:docPr id="2053296462" name="Rectangle 1" descr="P1435C294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950521C" id="Rectangle 1" o:spid="_x0000_s1026" alt="P1435C294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6A476AA4" w14:textId="77777777" w:rsidR="00FB16D1" w:rsidRDefault="00FB16D1" w:rsidP="00AC772D">
            <w:pPr>
              <w:spacing w:after="0"/>
            </w:pPr>
            <w:r>
              <w:t>Major</w:t>
            </w:r>
          </w:p>
        </w:tc>
        <w:tc>
          <w:tcPr>
            <w:tcW w:w="547" w:type="dxa"/>
            <w:vAlign w:val="center"/>
          </w:tcPr>
          <w:p w14:paraId="50D309A4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AFE6F4D" wp14:editId="5E008E6C">
                      <wp:extent cx="171450" cy="171450"/>
                      <wp:effectExtent l="0" t="0" r="19050" b="19050"/>
                      <wp:docPr id="5601375" name="Rectangle 1" descr="P1437C296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17CCBA6" id="Rectangle 1" o:spid="_x0000_s1026" alt="P1437C296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4B25C047" w14:textId="77777777" w:rsidR="00FB16D1" w:rsidRDefault="00FB16D1" w:rsidP="00AC772D">
            <w:pPr>
              <w:spacing w:after="0"/>
            </w:pPr>
            <w:r>
              <w:t>Extreme</w:t>
            </w:r>
          </w:p>
        </w:tc>
      </w:tr>
      <w:tr w:rsidR="00FB16D1" w14:paraId="2E21C6B8" w14:textId="77777777" w:rsidTr="00682E9B">
        <w:tc>
          <w:tcPr>
            <w:tcW w:w="562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DE27A9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A44534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FFBF51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tcBorders>
              <w:bottom w:val="dotted" w:sz="4" w:space="0" w:color="auto"/>
            </w:tcBorders>
            <w:vAlign w:val="center"/>
          </w:tcPr>
          <w:p w14:paraId="635B880D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664C0F1" wp14:editId="724AB31E">
                      <wp:extent cx="171450" cy="171450"/>
                      <wp:effectExtent l="0" t="0" r="19050" b="19050"/>
                      <wp:docPr id="2000401881" name="Rectangle 1" descr="P1443C298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C22AF8B" id="Rectangle 1" o:spid="_x0000_s1026" alt="P1443C298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bottom w:val="dotted" w:sz="4" w:space="0" w:color="auto"/>
            </w:tcBorders>
            <w:vAlign w:val="center"/>
          </w:tcPr>
          <w:p w14:paraId="497F3DDA" w14:textId="77777777" w:rsidR="00FB16D1" w:rsidRDefault="00FB16D1" w:rsidP="00AC772D">
            <w:pPr>
              <w:spacing w:after="0"/>
            </w:pPr>
            <w:r>
              <w:t>Almost certain</w:t>
            </w:r>
          </w:p>
        </w:tc>
        <w:tc>
          <w:tcPr>
            <w:tcW w:w="542" w:type="dxa"/>
            <w:tcBorders>
              <w:bottom w:val="dotted" w:sz="4" w:space="0" w:color="auto"/>
            </w:tcBorders>
            <w:vAlign w:val="center"/>
          </w:tcPr>
          <w:p w14:paraId="3174B9F3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6C6705F" wp14:editId="75D1CAB2">
                      <wp:extent cx="171450" cy="171450"/>
                      <wp:effectExtent l="0" t="0" r="19050" b="19050"/>
                      <wp:docPr id="1312116861" name="Rectangle 1" descr="P1445C300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5C56CCA" id="Rectangle 1" o:spid="_x0000_s1026" alt="P1445C300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bottom w:val="dotted" w:sz="4" w:space="0" w:color="auto"/>
            </w:tcBorders>
            <w:vAlign w:val="center"/>
          </w:tcPr>
          <w:p w14:paraId="660E6C60" w14:textId="77777777" w:rsidR="00FB16D1" w:rsidRDefault="00FB16D1" w:rsidP="00AC772D">
            <w:pPr>
              <w:spacing w:after="0"/>
            </w:pPr>
            <w:r>
              <w:t>Catastrophic</w:t>
            </w:r>
          </w:p>
        </w:tc>
        <w:tc>
          <w:tcPr>
            <w:tcW w:w="547" w:type="dxa"/>
            <w:tcBorders>
              <w:bottom w:val="dotted" w:sz="4" w:space="0" w:color="auto"/>
            </w:tcBorders>
            <w:vAlign w:val="center"/>
          </w:tcPr>
          <w:p w14:paraId="52609B8E" w14:textId="77777777" w:rsidR="00FB16D1" w:rsidRDefault="00FB16D1" w:rsidP="00AC772D">
            <w:pPr>
              <w:spacing w:after="0"/>
            </w:pPr>
          </w:p>
        </w:tc>
        <w:tc>
          <w:tcPr>
            <w:tcW w:w="185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F3C7A04" w14:textId="77777777" w:rsidR="00FB16D1" w:rsidRDefault="00FB16D1" w:rsidP="00AC772D">
            <w:pPr>
              <w:spacing w:after="0"/>
            </w:pPr>
          </w:p>
        </w:tc>
      </w:tr>
      <w:tr w:rsidR="00FB16D1" w14:paraId="11E7889B" w14:textId="77777777" w:rsidTr="00682E9B">
        <w:tc>
          <w:tcPr>
            <w:tcW w:w="562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D13D76" w14:textId="77777777" w:rsidR="00FB16D1" w:rsidRDefault="00FB16D1" w:rsidP="00423B98">
            <w:pPr>
              <w:pStyle w:val="ListParagraph"/>
              <w:numPr>
                <w:ilvl w:val="0"/>
                <w:numId w:val="21"/>
              </w:numPr>
              <w:spacing w:after="0"/>
              <w:ind w:left="313"/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2FAFAF" w14:textId="77777777" w:rsidR="00FB16D1" w:rsidRDefault="00FB16D1" w:rsidP="00AC772D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140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E73A1EA" w14:textId="77777777" w:rsidR="00FB16D1" w:rsidRDefault="00FB16D1" w:rsidP="00AC772D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516" w:type="dxa"/>
            <w:tcBorders>
              <w:top w:val="dotted" w:sz="4" w:space="0" w:color="auto"/>
            </w:tcBorders>
            <w:vAlign w:val="center"/>
          </w:tcPr>
          <w:p w14:paraId="351789F1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C59F4DF" wp14:editId="7213B932">
                      <wp:extent cx="171450" cy="171450"/>
                      <wp:effectExtent l="0" t="0" r="19050" b="19050"/>
                      <wp:docPr id="751964224" name="Rectangle 1" descr="P1453C307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1699D90" id="Rectangle 1" o:spid="_x0000_s1026" alt="P1453C307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dotted" w:sz="4" w:space="0" w:color="auto"/>
            </w:tcBorders>
            <w:vAlign w:val="center"/>
          </w:tcPr>
          <w:p w14:paraId="6313A6CF" w14:textId="77777777" w:rsidR="00FB16D1" w:rsidRDefault="00FB16D1" w:rsidP="00AC772D">
            <w:pPr>
              <w:spacing w:after="0"/>
            </w:pPr>
            <w:r>
              <w:t>Rare</w:t>
            </w:r>
          </w:p>
        </w:tc>
        <w:tc>
          <w:tcPr>
            <w:tcW w:w="542" w:type="dxa"/>
            <w:tcBorders>
              <w:top w:val="dotted" w:sz="4" w:space="0" w:color="auto"/>
            </w:tcBorders>
            <w:vAlign w:val="center"/>
          </w:tcPr>
          <w:p w14:paraId="03F33F40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9B4971D" wp14:editId="20163FBA">
                      <wp:extent cx="171450" cy="171450"/>
                      <wp:effectExtent l="0" t="0" r="19050" b="19050"/>
                      <wp:docPr id="1328757714" name="Rectangle 1" descr="P1455C309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B0E1B1B" id="Rectangle 1" o:spid="_x0000_s1026" alt="P1455C309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top w:val="dotted" w:sz="4" w:space="0" w:color="auto"/>
            </w:tcBorders>
            <w:vAlign w:val="center"/>
          </w:tcPr>
          <w:p w14:paraId="25CE2AE1" w14:textId="77777777" w:rsidR="00FB16D1" w:rsidRDefault="00FB16D1" w:rsidP="00AC772D">
            <w:pPr>
              <w:spacing w:after="0"/>
            </w:pPr>
            <w:r>
              <w:t>Insignificant</w:t>
            </w:r>
          </w:p>
        </w:tc>
        <w:tc>
          <w:tcPr>
            <w:tcW w:w="547" w:type="dxa"/>
            <w:tcBorders>
              <w:top w:val="dotted" w:sz="4" w:space="0" w:color="auto"/>
            </w:tcBorders>
            <w:vAlign w:val="center"/>
          </w:tcPr>
          <w:p w14:paraId="714FCF27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09796B8" wp14:editId="227DC3A6">
                      <wp:extent cx="171450" cy="171450"/>
                      <wp:effectExtent l="0" t="0" r="19050" b="19050"/>
                      <wp:docPr id="1565315358" name="Rectangle 1" descr="P1457C311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DE43869" id="Rectangle 1" o:spid="_x0000_s1026" alt="P1457C311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DCB0E12" w14:textId="77777777" w:rsidR="00FB16D1" w:rsidRDefault="00FB16D1" w:rsidP="00AC772D">
            <w:pPr>
              <w:spacing w:after="0"/>
            </w:pPr>
            <w:r>
              <w:t>Low</w:t>
            </w:r>
          </w:p>
        </w:tc>
      </w:tr>
      <w:tr w:rsidR="00FB16D1" w14:paraId="726F0A6E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706165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4555DA5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19F669D2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1D465FD4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DC770A0" wp14:editId="7738823D">
                      <wp:extent cx="171450" cy="171450"/>
                      <wp:effectExtent l="0" t="0" r="19050" b="19050"/>
                      <wp:docPr id="456331705" name="Rectangle 1" descr="P1463C313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D059B69" id="Rectangle 1" o:spid="_x0000_s1026" alt="P1463C313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2FD706E2" w14:textId="77777777" w:rsidR="00FB16D1" w:rsidRDefault="00FB16D1" w:rsidP="00AC772D">
            <w:pPr>
              <w:spacing w:after="0"/>
            </w:pPr>
            <w:r>
              <w:t>Unlikely</w:t>
            </w:r>
          </w:p>
        </w:tc>
        <w:tc>
          <w:tcPr>
            <w:tcW w:w="542" w:type="dxa"/>
            <w:vAlign w:val="center"/>
          </w:tcPr>
          <w:p w14:paraId="672FCEC9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DE94F60" wp14:editId="0A970167">
                      <wp:extent cx="171450" cy="171450"/>
                      <wp:effectExtent l="0" t="0" r="19050" b="19050"/>
                      <wp:docPr id="2079625848" name="Rectangle 1" descr="P1465C315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899CBDB" id="Rectangle 1" o:spid="_x0000_s1026" alt="P1465C315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301CE830" w14:textId="77777777" w:rsidR="00FB16D1" w:rsidRDefault="00FB16D1" w:rsidP="00AC772D">
            <w:pPr>
              <w:spacing w:after="0"/>
            </w:pPr>
            <w:r>
              <w:t>Minor</w:t>
            </w:r>
          </w:p>
        </w:tc>
        <w:tc>
          <w:tcPr>
            <w:tcW w:w="547" w:type="dxa"/>
            <w:vAlign w:val="center"/>
          </w:tcPr>
          <w:p w14:paraId="600433E1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E1D72A1" wp14:editId="2AC37CC1">
                      <wp:extent cx="171450" cy="171450"/>
                      <wp:effectExtent l="0" t="0" r="19050" b="19050"/>
                      <wp:docPr id="133381731" name="Rectangle 1" descr="P1467C317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1D7B0DB" id="Rectangle 1" o:spid="_x0000_s1026" alt="P1467C317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1C4732A8" w14:textId="77777777" w:rsidR="00FB16D1" w:rsidRDefault="00FB16D1" w:rsidP="00AC772D">
            <w:pPr>
              <w:spacing w:after="0"/>
            </w:pPr>
            <w:r>
              <w:t>Moderate</w:t>
            </w:r>
          </w:p>
        </w:tc>
      </w:tr>
      <w:tr w:rsidR="00FB16D1" w14:paraId="4F818CF3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F00F08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C7D5D22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106A8FCF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631BC35A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895D207" wp14:editId="16A72F30">
                      <wp:extent cx="171450" cy="171450"/>
                      <wp:effectExtent l="0" t="0" r="19050" b="19050"/>
                      <wp:docPr id="1270326875" name="Rectangle 1" descr="P1473C319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95F29BA" id="Rectangle 1" o:spid="_x0000_s1026" alt="P1473C319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3B2234A7" w14:textId="77777777" w:rsidR="00FB16D1" w:rsidRDefault="00FB16D1" w:rsidP="00AC772D">
            <w:pPr>
              <w:spacing w:after="0"/>
            </w:pPr>
            <w:r>
              <w:t>Possible</w:t>
            </w:r>
          </w:p>
        </w:tc>
        <w:tc>
          <w:tcPr>
            <w:tcW w:w="542" w:type="dxa"/>
            <w:vAlign w:val="center"/>
          </w:tcPr>
          <w:p w14:paraId="2A4AC628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6C9F358" wp14:editId="2C894592">
                      <wp:extent cx="171450" cy="171450"/>
                      <wp:effectExtent l="0" t="0" r="19050" b="19050"/>
                      <wp:docPr id="971841319" name="Rectangle 1" descr="P1475C321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2F18448" id="Rectangle 1" o:spid="_x0000_s1026" alt="P1475C321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11A0BE0E" w14:textId="77777777" w:rsidR="00FB16D1" w:rsidRDefault="00FB16D1" w:rsidP="00AC772D">
            <w:pPr>
              <w:spacing w:after="0"/>
            </w:pPr>
            <w:r>
              <w:t>Moderate</w:t>
            </w:r>
          </w:p>
        </w:tc>
        <w:tc>
          <w:tcPr>
            <w:tcW w:w="547" w:type="dxa"/>
            <w:vAlign w:val="center"/>
          </w:tcPr>
          <w:p w14:paraId="5EA7EA8A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93EBA46" wp14:editId="667CC6CD">
                      <wp:extent cx="171450" cy="171450"/>
                      <wp:effectExtent l="0" t="0" r="19050" b="19050"/>
                      <wp:docPr id="429800865" name="Rectangle 1" descr="P1477C323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7E26939" id="Rectangle 1" o:spid="_x0000_s1026" alt="P1477C323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6ADD8699" w14:textId="77777777" w:rsidR="00FB16D1" w:rsidRDefault="00FB16D1" w:rsidP="00AC772D">
            <w:pPr>
              <w:spacing w:after="0"/>
            </w:pPr>
            <w:r>
              <w:t>High</w:t>
            </w:r>
          </w:p>
        </w:tc>
      </w:tr>
      <w:tr w:rsidR="00FB16D1" w14:paraId="6E6F5A6D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091960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01F3C35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5955B045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475819F0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BE3893A" wp14:editId="43145F58">
                      <wp:extent cx="171450" cy="171450"/>
                      <wp:effectExtent l="0" t="0" r="19050" b="19050"/>
                      <wp:docPr id="68812183" name="Rectangle 1" descr="P1483C325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74BD0DA" id="Rectangle 1" o:spid="_x0000_s1026" alt="P1483C325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19E7E1FC" w14:textId="77777777" w:rsidR="00FB16D1" w:rsidRDefault="00FB16D1" w:rsidP="00AC772D">
            <w:pPr>
              <w:spacing w:after="0"/>
            </w:pPr>
            <w:r>
              <w:t>Likely</w:t>
            </w:r>
          </w:p>
        </w:tc>
        <w:tc>
          <w:tcPr>
            <w:tcW w:w="542" w:type="dxa"/>
            <w:vAlign w:val="center"/>
          </w:tcPr>
          <w:p w14:paraId="6FD53332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F9A94AC" wp14:editId="6846854A">
                      <wp:extent cx="171450" cy="171450"/>
                      <wp:effectExtent l="0" t="0" r="19050" b="19050"/>
                      <wp:docPr id="1836488305" name="Rectangle 1" descr="P1485C327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6858098" id="Rectangle 1" o:spid="_x0000_s1026" alt="P1485C327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6119FD46" w14:textId="77777777" w:rsidR="00FB16D1" w:rsidRDefault="00FB16D1" w:rsidP="00AC772D">
            <w:pPr>
              <w:spacing w:after="0"/>
            </w:pPr>
            <w:r>
              <w:t>Major</w:t>
            </w:r>
          </w:p>
        </w:tc>
        <w:tc>
          <w:tcPr>
            <w:tcW w:w="547" w:type="dxa"/>
            <w:vAlign w:val="center"/>
          </w:tcPr>
          <w:p w14:paraId="3D1646DD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4745CFE" wp14:editId="2F2078CE">
                      <wp:extent cx="171450" cy="171450"/>
                      <wp:effectExtent l="0" t="0" r="19050" b="19050"/>
                      <wp:docPr id="905368515" name="Rectangle 1" descr="P1487C329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C6CE3ED" id="Rectangle 1" o:spid="_x0000_s1026" alt="P1487C329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1AA95D5C" w14:textId="77777777" w:rsidR="00FB16D1" w:rsidRDefault="00FB16D1" w:rsidP="00AC772D">
            <w:pPr>
              <w:spacing w:after="0"/>
            </w:pPr>
            <w:r>
              <w:t>Extreme</w:t>
            </w:r>
          </w:p>
        </w:tc>
      </w:tr>
      <w:tr w:rsidR="00FB16D1" w14:paraId="27258BDB" w14:textId="77777777" w:rsidTr="00682E9B">
        <w:tc>
          <w:tcPr>
            <w:tcW w:w="562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ECF6CB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DC49280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3520A6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tcBorders>
              <w:bottom w:val="dotted" w:sz="4" w:space="0" w:color="auto"/>
            </w:tcBorders>
            <w:vAlign w:val="center"/>
          </w:tcPr>
          <w:p w14:paraId="66326C93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BC74C7C" wp14:editId="77CDD5C2">
                      <wp:extent cx="171450" cy="171450"/>
                      <wp:effectExtent l="0" t="0" r="19050" b="19050"/>
                      <wp:docPr id="1196197707" name="Rectangle 1" descr="P1493C331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149A44C" id="Rectangle 1" o:spid="_x0000_s1026" alt="P1493C331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bottom w:val="dotted" w:sz="4" w:space="0" w:color="auto"/>
            </w:tcBorders>
            <w:vAlign w:val="center"/>
          </w:tcPr>
          <w:p w14:paraId="377C2F4D" w14:textId="77777777" w:rsidR="00FB16D1" w:rsidRDefault="00FB16D1" w:rsidP="00AC772D">
            <w:pPr>
              <w:spacing w:after="0"/>
            </w:pPr>
            <w:r>
              <w:t>Almost certain</w:t>
            </w:r>
          </w:p>
        </w:tc>
        <w:tc>
          <w:tcPr>
            <w:tcW w:w="542" w:type="dxa"/>
            <w:tcBorders>
              <w:bottom w:val="dotted" w:sz="4" w:space="0" w:color="auto"/>
            </w:tcBorders>
            <w:vAlign w:val="center"/>
          </w:tcPr>
          <w:p w14:paraId="322F6607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E8E73D5" wp14:editId="29FE6BB3">
                      <wp:extent cx="171450" cy="171450"/>
                      <wp:effectExtent l="0" t="0" r="19050" b="19050"/>
                      <wp:docPr id="177828221" name="Rectangle 1" descr="P1495C333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2DE0B5C" id="Rectangle 1" o:spid="_x0000_s1026" alt="P1495C333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bottom w:val="dotted" w:sz="4" w:space="0" w:color="auto"/>
            </w:tcBorders>
            <w:vAlign w:val="center"/>
          </w:tcPr>
          <w:p w14:paraId="5F69F834" w14:textId="77777777" w:rsidR="00FB16D1" w:rsidRDefault="00FB16D1" w:rsidP="00AC772D">
            <w:pPr>
              <w:spacing w:after="0"/>
            </w:pPr>
            <w:r>
              <w:t>Catastrophic</w:t>
            </w:r>
          </w:p>
        </w:tc>
        <w:tc>
          <w:tcPr>
            <w:tcW w:w="547" w:type="dxa"/>
            <w:tcBorders>
              <w:bottom w:val="dotted" w:sz="4" w:space="0" w:color="auto"/>
            </w:tcBorders>
            <w:vAlign w:val="center"/>
          </w:tcPr>
          <w:p w14:paraId="7F63BEAD" w14:textId="77777777" w:rsidR="00FB16D1" w:rsidRDefault="00FB16D1" w:rsidP="00AC772D">
            <w:pPr>
              <w:spacing w:after="0"/>
            </w:pPr>
          </w:p>
        </w:tc>
        <w:tc>
          <w:tcPr>
            <w:tcW w:w="185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096E03F" w14:textId="77777777" w:rsidR="00FB16D1" w:rsidRDefault="00FB16D1" w:rsidP="00AC772D">
            <w:pPr>
              <w:spacing w:after="0"/>
            </w:pPr>
          </w:p>
        </w:tc>
      </w:tr>
      <w:tr w:rsidR="00FB16D1" w14:paraId="69F1A0BE" w14:textId="77777777" w:rsidTr="00682E9B">
        <w:tc>
          <w:tcPr>
            <w:tcW w:w="562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732886" w14:textId="77777777" w:rsidR="00FB16D1" w:rsidRDefault="00FB16D1" w:rsidP="00423B98">
            <w:pPr>
              <w:pStyle w:val="ListParagraph"/>
              <w:numPr>
                <w:ilvl w:val="0"/>
                <w:numId w:val="21"/>
              </w:numPr>
              <w:spacing w:after="0"/>
              <w:ind w:left="313"/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AE67FF5" w14:textId="77777777" w:rsidR="00FB16D1" w:rsidRDefault="00FB16D1" w:rsidP="00AC772D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140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7C7CDB2" w14:textId="77777777" w:rsidR="00FB16D1" w:rsidRDefault="00FB16D1" w:rsidP="00AC772D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516" w:type="dxa"/>
            <w:tcBorders>
              <w:top w:val="dotted" w:sz="4" w:space="0" w:color="auto"/>
            </w:tcBorders>
            <w:vAlign w:val="center"/>
          </w:tcPr>
          <w:p w14:paraId="372AEA86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0768A25" wp14:editId="7E9E784B">
                      <wp:extent cx="171450" cy="171450"/>
                      <wp:effectExtent l="0" t="0" r="19050" b="19050"/>
                      <wp:docPr id="1463630493" name="Rectangle 1" descr="P1503C340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E706802" id="Rectangle 1" o:spid="_x0000_s1026" alt="P1503C340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dotted" w:sz="4" w:space="0" w:color="auto"/>
            </w:tcBorders>
            <w:vAlign w:val="center"/>
          </w:tcPr>
          <w:p w14:paraId="0473EDC0" w14:textId="77777777" w:rsidR="00FB16D1" w:rsidRDefault="00FB16D1" w:rsidP="00AC772D">
            <w:pPr>
              <w:spacing w:after="0"/>
            </w:pPr>
            <w:r>
              <w:t>Rare</w:t>
            </w:r>
          </w:p>
        </w:tc>
        <w:tc>
          <w:tcPr>
            <w:tcW w:w="542" w:type="dxa"/>
            <w:tcBorders>
              <w:top w:val="dotted" w:sz="4" w:space="0" w:color="auto"/>
            </w:tcBorders>
            <w:vAlign w:val="center"/>
          </w:tcPr>
          <w:p w14:paraId="6E7494C5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079C0B2" wp14:editId="79E2326B">
                      <wp:extent cx="171450" cy="171450"/>
                      <wp:effectExtent l="0" t="0" r="19050" b="19050"/>
                      <wp:docPr id="596735105" name="Rectangle 1" descr="P1505C342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A2957E5" id="Rectangle 1" o:spid="_x0000_s1026" alt="P1505C342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top w:val="dotted" w:sz="4" w:space="0" w:color="auto"/>
            </w:tcBorders>
            <w:vAlign w:val="center"/>
          </w:tcPr>
          <w:p w14:paraId="097C4859" w14:textId="77777777" w:rsidR="00FB16D1" w:rsidRDefault="00FB16D1" w:rsidP="00AC772D">
            <w:pPr>
              <w:spacing w:after="0"/>
            </w:pPr>
            <w:r>
              <w:t>Insignificant</w:t>
            </w:r>
          </w:p>
        </w:tc>
        <w:tc>
          <w:tcPr>
            <w:tcW w:w="547" w:type="dxa"/>
            <w:tcBorders>
              <w:top w:val="dotted" w:sz="4" w:space="0" w:color="auto"/>
            </w:tcBorders>
            <w:vAlign w:val="center"/>
          </w:tcPr>
          <w:p w14:paraId="7FF03EB1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5B53731" wp14:editId="44134A9C">
                      <wp:extent cx="171450" cy="171450"/>
                      <wp:effectExtent l="0" t="0" r="19050" b="19050"/>
                      <wp:docPr id="217847052" name="Rectangle 1" descr="P1507C344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2B82011" id="Rectangle 1" o:spid="_x0000_s1026" alt="P1507C344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EA20DA1" w14:textId="77777777" w:rsidR="00FB16D1" w:rsidRDefault="00FB16D1" w:rsidP="00AC772D">
            <w:pPr>
              <w:spacing w:after="0"/>
            </w:pPr>
            <w:r>
              <w:t>Low</w:t>
            </w:r>
          </w:p>
        </w:tc>
      </w:tr>
      <w:tr w:rsidR="00FB16D1" w14:paraId="1BC8A819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8F42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174C8F2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484DAA08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6680BEA2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3222D98" wp14:editId="413C01C7">
                      <wp:extent cx="171450" cy="171450"/>
                      <wp:effectExtent l="0" t="0" r="19050" b="19050"/>
                      <wp:docPr id="1343959806" name="Rectangle 1" descr="P1513C346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1E59D42" id="Rectangle 1" o:spid="_x0000_s1026" alt="P1513C346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741E42DC" w14:textId="77777777" w:rsidR="00FB16D1" w:rsidRDefault="00FB16D1" w:rsidP="00AC772D">
            <w:pPr>
              <w:spacing w:after="0"/>
            </w:pPr>
            <w:r>
              <w:t>Unlikely</w:t>
            </w:r>
          </w:p>
        </w:tc>
        <w:tc>
          <w:tcPr>
            <w:tcW w:w="542" w:type="dxa"/>
            <w:vAlign w:val="center"/>
          </w:tcPr>
          <w:p w14:paraId="47F7F559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61CF5CD" wp14:editId="100E9065">
                      <wp:extent cx="171450" cy="171450"/>
                      <wp:effectExtent l="0" t="0" r="19050" b="19050"/>
                      <wp:docPr id="68896422" name="Rectangle 1" descr="P1515C348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A6281D4" id="Rectangle 1" o:spid="_x0000_s1026" alt="P1515C348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0E8C21E4" w14:textId="77777777" w:rsidR="00FB16D1" w:rsidRDefault="00FB16D1" w:rsidP="00AC772D">
            <w:pPr>
              <w:spacing w:after="0"/>
            </w:pPr>
            <w:r>
              <w:t>Minor</w:t>
            </w:r>
          </w:p>
        </w:tc>
        <w:tc>
          <w:tcPr>
            <w:tcW w:w="547" w:type="dxa"/>
            <w:vAlign w:val="center"/>
          </w:tcPr>
          <w:p w14:paraId="30FCD10A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9C61AC8" wp14:editId="5FFE24F3">
                      <wp:extent cx="171450" cy="171450"/>
                      <wp:effectExtent l="0" t="0" r="19050" b="19050"/>
                      <wp:docPr id="66607823" name="Rectangle 1" descr="P1517C350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F79711B" id="Rectangle 1" o:spid="_x0000_s1026" alt="P1517C350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6DEC42B9" w14:textId="77777777" w:rsidR="00FB16D1" w:rsidRDefault="00FB16D1" w:rsidP="00AC772D">
            <w:pPr>
              <w:spacing w:after="0"/>
            </w:pPr>
            <w:r>
              <w:t>Moderate</w:t>
            </w:r>
          </w:p>
        </w:tc>
      </w:tr>
      <w:tr w:rsidR="00FB16D1" w14:paraId="506F65D2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E58857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FAC79D4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06CA7630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2024BD72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3DC6441" wp14:editId="28FEF39F">
                      <wp:extent cx="171450" cy="171450"/>
                      <wp:effectExtent l="0" t="0" r="19050" b="19050"/>
                      <wp:docPr id="1850627355" name="Rectangle 1" descr="P1523C352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1DADB10" id="Rectangle 1" o:spid="_x0000_s1026" alt="P1523C352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3C84861F" w14:textId="77777777" w:rsidR="00FB16D1" w:rsidRDefault="00FB16D1" w:rsidP="00AC772D">
            <w:pPr>
              <w:spacing w:after="0"/>
            </w:pPr>
            <w:r>
              <w:t>Possible</w:t>
            </w:r>
          </w:p>
        </w:tc>
        <w:tc>
          <w:tcPr>
            <w:tcW w:w="542" w:type="dxa"/>
            <w:vAlign w:val="center"/>
          </w:tcPr>
          <w:p w14:paraId="431A2695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7D4E4B7" wp14:editId="1D572509">
                      <wp:extent cx="171450" cy="171450"/>
                      <wp:effectExtent l="0" t="0" r="19050" b="19050"/>
                      <wp:docPr id="1840914811" name="Rectangle 1" descr="P1525C354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83F4EB0" id="Rectangle 1" o:spid="_x0000_s1026" alt="P1525C354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5D46FB5E" w14:textId="77777777" w:rsidR="00FB16D1" w:rsidRDefault="00FB16D1" w:rsidP="00AC772D">
            <w:pPr>
              <w:spacing w:after="0"/>
            </w:pPr>
            <w:r>
              <w:t>Moderate</w:t>
            </w:r>
          </w:p>
        </w:tc>
        <w:tc>
          <w:tcPr>
            <w:tcW w:w="547" w:type="dxa"/>
            <w:vAlign w:val="center"/>
          </w:tcPr>
          <w:p w14:paraId="07262BCE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3349AF8" wp14:editId="0429E7A0">
                      <wp:extent cx="171450" cy="171450"/>
                      <wp:effectExtent l="0" t="0" r="19050" b="19050"/>
                      <wp:docPr id="1193918021" name="Rectangle 1" descr="P1527C356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10C5F45" id="Rectangle 1" o:spid="_x0000_s1026" alt="P1527C356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5E6B2B77" w14:textId="77777777" w:rsidR="00FB16D1" w:rsidRDefault="00FB16D1" w:rsidP="00AC772D">
            <w:pPr>
              <w:spacing w:after="0"/>
            </w:pPr>
            <w:r>
              <w:t>High</w:t>
            </w:r>
          </w:p>
        </w:tc>
      </w:tr>
      <w:tr w:rsidR="00FB16D1" w14:paraId="44AA9D3E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A21137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07B4259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23AD223B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4406F95D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6A79C32" wp14:editId="77201768">
                      <wp:extent cx="171450" cy="171450"/>
                      <wp:effectExtent l="0" t="0" r="19050" b="19050"/>
                      <wp:docPr id="448522140" name="Rectangle 1" descr="P1533C358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2B40EFC" id="Rectangle 1" o:spid="_x0000_s1026" alt="P1533C358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5A994D02" w14:textId="77777777" w:rsidR="00FB16D1" w:rsidRDefault="00FB16D1" w:rsidP="00AC772D">
            <w:pPr>
              <w:spacing w:after="0"/>
            </w:pPr>
            <w:r>
              <w:t>Likely</w:t>
            </w:r>
          </w:p>
        </w:tc>
        <w:tc>
          <w:tcPr>
            <w:tcW w:w="542" w:type="dxa"/>
            <w:vAlign w:val="center"/>
          </w:tcPr>
          <w:p w14:paraId="462C38F7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52EEA8B" wp14:editId="13E8906B">
                      <wp:extent cx="171450" cy="171450"/>
                      <wp:effectExtent l="0" t="0" r="19050" b="19050"/>
                      <wp:docPr id="1968931817" name="Rectangle 1" descr="P1535C360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D03347B" id="Rectangle 1" o:spid="_x0000_s1026" alt="P1535C360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29924382" w14:textId="77777777" w:rsidR="00FB16D1" w:rsidRDefault="00FB16D1" w:rsidP="00AC772D">
            <w:pPr>
              <w:spacing w:after="0"/>
            </w:pPr>
            <w:r>
              <w:t>Major</w:t>
            </w:r>
          </w:p>
        </w:tc>
        <w:tc>
          <w:tcPr>
            <w:tcW w:w="547" w:type="dxa"/>
            <w:vAlign w:val="center"/>
          </w:tcPr>
          <w:p w14:paraId="6B349BA7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BF91C01" wp14:editId="7EB448F9">
                      <wp:extent cx="171450" cy="171450"/>
                      <wp:effectExtent l="0" t="0" r="19050" b="19050"/>
                      <wp:docPr id="733731662" name="Rectangle 1" descr="P1537C362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9E82353" id="Rectangle 1" o:spid="_x0000_s1026" alt="P1537C362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5C44562B" w14:textId="77777777" w:rsidR="00FB16D1" w:rsidRDefault="00FB16D1" w:rsidP="00AC772D">
            <w:pPr>
              <w:spacing w:after="0"/>
            </w:pPr>
            <w:r>
              <w:t>Extreme</w:t>
            </w:r>
          </w:p>
        </w:tc>
      </w:tr>
      <w:tr w:rsidR="00FB16D1" w14:paraId="4C1477DB" w14:textId="77777777" w:rsidTr="00682E9B">
        <w:tc>
          <w:tcPr>
            <w:tcW w:w="562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5F2365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DDCBA8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DAD070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tcBorders>
              <w:bottom w:val="dotted" w:sz="4" w:space="0" w:color="auto"/>
            </w:tcBorders>
            <w:vAlign w:val="center"/>
          </w:tcPr>
          <w:p w14:paraId="1C7B1B73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56066E6" wp14:editId="3E587BDE">
                      <wp:extent cx="171450" cy="171450"/>
                      <wp:effectExtent l="0" t="0" r="19050" b="19050"/>
                      <wp:docPr id="1590332234" name="Rectangle 1" descr="P1543C364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9290743" id="Rectangle 1" o:spid="_x0000_s1026" alt="P1543C364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bottom w:val="dotted" w:sz="4" w:space="0" w:color="auto"/>
            </w:tcBorders>
            <w:vAlign w:val="center"/>
          </w:tcPr>
          <w:p w14:paraId="39D8DE8C" w14:textId="77777777" w:rsidR="00FB16D1" w:rsidRDefault="00FB16D1" w:rsidP="00AC772D">
            <w:pPr>
              <w:spacing w:after="0"/>
            </w:pPr>
            <w:r>
              <w:t>Almost certain</w:t>
            </w:r>
          </w:p>
        </w:tc>
        <w:tc>
          <w:tcPr>
            <w:tcW w:w="542" w:type="dxa"/>
            <w:tcBorders>
              <w:bottom w:val="dotted" w:sz="4" w:space="0" w:color="auto"/>
            </w:tcBorders>
            <w:vAlign w:val="center"/>
          </w:tcPr>
          <w:p w14:paraId="4FDE7D8C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394C638" wp14:editId="5D8532A0">
                      <wp:extent cx="171450" cy="171450"/>
                      <wp:effectExtent l="0" t="0" r="19050" b="19050"/>
                      <wp:docPr id="1121075337" name="Rectangle 1" descr="P1545C366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248EA0A" id="Rectangle 1" o:spid="_x0000_s1026" alt="P1545C366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bottom w:val="dotted" w:sz="4" w:space="0" w:color="auto"/>
            </w:tcBorders>
            <w:vAlign w:val="center"/>
          </w:tcPr>
          <w:p w14:paraId="258331C9" w14:textId="77777777" w:rsidR="00FB16D1" w:rsidRDefault="00FB16D1" w:rsidP="00AC772D">
            <w:pPr>
              <w:spacing w:after="0"/>
            </w:pPr>
            <w:r>
              <w:t>Catastrophic</w:t>
            </w:r>
          </w:p>
        </w:tc>
        <w:tc>
          <w:tcPr>
            <w:tcW w:w="547" w:type="dxa"/>
            <w:tcBorders>
              <w:bottom w:val="dotted" w:sz="4" w:space="0" w:color="auto"/>
            </w:tcBorders>
            <w:vAlign w:val="center"/>
          </w:tcPr>
          <w:p w14:paraId="3519C243" w14:textId="77777777" w:rsidR="00FB16D1" w:rsidRDefault="00FB16D1" w:rsidP="00AC772D">
            <w:pPr>
              <w:spacing w:after="0"/>
            </w:pPr>
          </w:p>
        </w:tc>
        <w:tc>
          <w:tcPr>
            <w:tcW w:w="185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83E60CD" w14:textId="77777777" w:rsidR="00FB16D1" w:rsidRDefault="00FB16D1" w:rsidP="00AC772D">
            <w:pPr>
              <w:spacing w:after="0"/>
            </w:pPr>
          </w:p>
        </w:tc>
      </w:tr>
      <w:tr w:rsidR="00FB16D1" w14:paraId="3A6CABE3" w14:textId="77777777" w:rsidTr="00682E9B">
        <w:tc>
          <w:tcPr>
            <w:tcW w:w="562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46EF2A" w14:textId="77777777" w:rsidR="00FB16D1" w:rsidRDefault="00FB16D1" w:rsidP="00423B98">
            <w:pPr>
              <w:pStyle w:val="ListParagraph"/>
              <w:numPr>
                <w:ilvl w:val="0"/>
                <w:numId w:val="21"/>
              </w:numPr>
              <w:spacing w:after="0"/>
              <w:ind w:left="313"/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451F998" w14:textId="77777777" w:rsidR="00FB16D1" w:rsidRDefault="00FB16D1" w:rsidP="00AC772D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140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7E1262B" w14:textId="77777777" w:rsidR="00FB16D1" w:rsidRDefault="00FB16D1" w:rsidP="00AC772D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516" w:type="dxa"/>
            <w:tcBorders>
              <w:top w:val="dotted" w:sz="4" w:space="0" w:color="auto"/>
            </w:tcBorders>
            <w:vAlign w:val="center"/>
          </w:tcPr>
          <w:p w14:paraId="53821351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9F40D9F" wp14:editId="02BB8361">
                      <wp:extent cx="171450" cy="171450"/>
                      <wp:effectExtent l="0" t="0" r="19050" b="19050"/>
                      <wp:docPr id="18316401" name="Rectangle 1" descr="P1553C373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2B0F766" id="Rectangle 1" o:spid="_x0000_s1026" alt="P1553C373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dotted" w:sz="4" w:space="0" w:color="auto"/>
            </w:tcBorders>
            <w:vAlign w:val="center"/>
          </w:tcPr>
          <w:p w14:paraId="402BE025" w14:textId="77777777" w:rsidR="00FB16D1" w:rsidRDefault="00FB16D1" w:rsidP="00AC772D">
            <w:pPr>
              <w:spacing w:after="0"/>
            </w:pPr>
            <w:r>
              <w:t>Rare</w:t>
            </w:r>
          </w:p>
        </w:tc>
        <w:tc>
          <w:tcPr>
            <w:tcW w:w="542" w:type="dxa"/>
            <w:tcBorders>
              <w:top w:val="dotted" w:sz="4" w:space="0" w:color="auto"/>
            </w:tcBorders>
            <w:vAlign w:val="center"/>
          </w:tcPr>
          <w:p w14:paraId="6E42BD7C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EABC1F4" wp14:editId="4E3CA3CE">
                      <wp:extent cx="171450" cy="171450"/>
                      <wp:effectExtent l="0" t="0" r="19050" b="19050"/>
                      <wp:docPr id="1392637533" name="Rectangle 1" descr="P1555C375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D9E4D3D" id="Rectangle 1" o:spid="_x0000_s1026" alt="P1555C375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top w:val="dotted" w:sz="4" w:space="0" w:color="auto"/>
            </w:tcBorders>
            <w:vAlign w:val="center"/>
          </w:tcPr>
          <w:p w14:paraId="116C3A48" w14:textId="77777777" w:rsidR="00FB16D1" w:rsidRDefault="00FB16D1" w:rsidP="00AC772D">
            <w:pPr>
              <w:spacing w:after="0"/>
            </w:pPr>
            <w:r>
              <w:t>Insignificant</w:t>
            </w:r>
          </w:p>
        </w:tc>
        <w:tc>
          <w:tcPr>
            <w:tcW w:w="547" w:type="dxa"/>
            <w:tcBorders>
              <w:top w:val="dotted" w:sz="4" w:space="0" w:color="auto"/>
            </w:tcBorders>
            <w:vAlign w:val="center"/>
          </w:tcPr>
          <w:p w14:paraId="000495EE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764F17A" wp14:editId="46908E6A">
                      <wp:extent cx="171450" cy="171450"/>
                      <wp:effectExtent l="0" t="0" r="19050" b="19050"/>
                      <wp:docPr id="200042644" name="Rectangle 1" descr="P1557C377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1F6C6FE" id="Rectangle 1" o:spid="_x0000_s1026" alt="P1557C377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AF880A9" w14:textId="77777777" w:rsidR="00FB16D1" w:rsidRDefault="00FB16D1" w:rsidP="00AC772D">
            <w:pPr>
              <w:spacing w:after="0"/>
            </w:pPr>
            <w:r>
              <w:t>Low</w:t>
            </w:r>
          </w:p>
        </w:tc>
      </w:tr>
      <w:tr w:rsidR="00FB16D1" w14:paraId="7AEBB451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0AF8A8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DF23307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6F9C5FE4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5D17B18D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2B46215" wp14:editId="4D2396D8">
                      <wp:extent cx="171450" cy="171450"/>
                      <wp:effectExtent l="0" t="0" r="19050" b="19050"/>
                      <wp:docPr id="1233709892" name="Rectangle 1" descr="P1563C379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25453BC" id="Rectangle 1" o:spid="_x0000_s1026" alt="P1563C379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710354A6" w14:textId="77777777" w:rsidR="00FB16D1" w:rsidRDefault="00FB16D1" w:rsidP="00AC772D">
            <w:pPr>
              <w:spacing w:after="0"/>
            </w:pPr>
            <w:r>
              <w:t>Unlikely</w:t>
            </w:r>
          </w:p>
        </w:tc>
        <w:tc>
          <w:tcPr>
            <w:tcW w:w="542" w:type="dxa"/>
            <w:vAlign w:val="center"/>
          </w:tcPr>
          <w:p w14:paraId="27D349C2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95EC6CA" wp14:editId="73FD29EB">
                      <wp:extent cx="171450" cy="171450"/>
                      <wp:effectExtent l="0" t="0" r="19050" b="19050"/>
                      <wp:docPr id="886039031" name="Rectangle 1" descr="P1565C381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1CE7A05" id="Rectangle 1" o:spid="_x0000_s1026" alt="P1565C381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6FC16F37" w14:textId="77777777" w:rsidR="00FB16D1" w:rsidRDefault="00FB16D1" w:rsidP="00AC772D">
            <w:pPr>
              <w:spacing w:after="0"/>
            </w:pPr>
            <w:r>
              <w:t>Minor</w:t>
            </w:r>
          </w:p>
        </w:tc>
        <w:tc>
          <w:tcPr>
            <w:tcW w:w="547" w:type="dxa"/>
            <w:vAlign w:val="center"/>
          </w:tcPr>
          <w:p w14:paraId="6AD485B7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23E03D9" wp14:editId="30266FD4">
                      <wp:extent cx="171450" cy="171450"/>
                      <wp:effectExtent l="0" t="0" r="19050" b="19050"/>
                      <wp:docPr id="70218720" name="Rectangle 1" descr="P1567C383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7B16CBD" id="Rectangle 1" o:spid="_x0000_s1026" alt="P1567C383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761ABDAE" w14:textId="77777777" w:rsidR="00FB16D1" w:rsidRDefault="00FB16D1" w:rsidP="00AC772D">
            <w:pPr>
              <w:spacing w:after="0"/>
            </w:pPr>
            <w:r>
              <w:t>Moderate</w:t>
            </w:r>
          </w:p>
        </w:tc>
      </w:tr>
      <w:tr w:rsidR="00FB16D1" w14:paraId="2393FC18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718E39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269F1DC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35702D89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2B8FA57C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D9CE33E" wp14:editId="16C6A974">
                      <wp:extent cx="171450" cy="171450"/>
                      <wp:effectExtent l="0" t="0" r="19050" b="19050"/>
                      <wp:docPr id="1640262575" name="Rectangle 1" descr="P1573C385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CD7C9AA" id="Rectangle 1" o:spid="_x0000_s1026" alt="P1573C385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40CC3FD1" w14:textId="77777777" w:rsidR="00FB16D1" w:rsidRDefault="00FB16D1" w:rsidP="00AC772D">
            <w:pPr>
              <w:spacing w:after="0"/>
            </w:pPr>
            <w:r>
              <w:t>Possible</w:t>
            </w:r>
          </w:p>
        </w:tc>
        <w:tc>
          <w:tcPr>
            <w:tcW w:w="542" w:type="dxa"/>
            <w:vAlign w:val="center"/>
          </w:tcPr>
          <w:p w14:paraId="76B9107C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E5F7824" wp14:editId="0F90F557">
                      <wp:extent cx="171450" cy="171450"/>
                      <wp:effectExtent l="0" t="0" r="19050" b="19050"/>
                      <wp:docPr id="1078541720" name="Rectangle 1" descr="P1575C387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DE7758E" id="Rectangle 1" o:spid="_x0000_s1026" alt="P1575C387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34BA63E7" w14:textId="77777777" w:rsidR="00FB16D1" w:rsidRDefault="00FB16D1" w:rsidP="00AC772D">
            <w:pPr>
              <w:spacing w:after="0"/>
            </w:pPr>
            <w:r>
              <w:t>Moderate</w:t>
            </w:r>
          </w:p>
        </w:tc>
        <w:tc>
          <w:tcPr>
            <w:tcW w:w="547" w:type="dxa"/>
            <w:vAlign w:val="center"/>
          </w:tcPr>
          <w:p w14:paraId="6D975C52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720D289" wp14:editId="5139B9FE">
                      <wp:extent cx="171450" cy="171450"/>
                      <wp:effectExtent l="0" t="0" r="19050" b="19050"/>
                      <wp:docPr id="521067183" name="Rectangle 1" descr="P1577C389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C2060FB" id="Rectangle 1" o:spid="_x0000_s1026" alt="P1577C389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62BDB9F6" w14:textId="77777777" w:rsidR="00FB16D1" w:rsidRDefault="00FB16D1" w:rsidP="00AC772D">
            <w:pPr>
              <w:spacing w:after="0"/>
            </w:pPr>
            <w:r>
              <w:t>High</w:t>
            </w:r>
          </w:p>
        </w:tc>
      </w:tr>
      <w:tr w:rsidR="00FB16D1" w14:paraId="4192DDCD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3AE381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136D450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7F7BABB1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4676B311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EA13884" wp14:editId="7A01E15D">
                      <wp:extent cx="171450" cy="171450"/>
                      <wp:effectExtent l="0" t="0" r="19050" b="19050"/>
                      <wp:docPr id="790116574" name="Rectangle 1" descr="P1583C391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ED9250C" id="Rectangle 1" o:spid="_x0000_s1026" alt="P1583C391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52C06020" w14:textId="77777777" w:rsidR="00FB16D1" w:rsidRDefault="00FB16D1" w:rsidP="00AC772D">
            <w:pPr>
              <w:spacing w:after="0"/>
            </w:pPr>
            <w:r>
              <w:t>Likely</w:t>
            </w:r>
          </w:p>
        </w:tc>
        <w:tc>
          <w:tcPr>
            <w:tcW w:w="542" w:type="dxa"/>
            <w:vAlign w:val="center"/>
          </w:tcPr>
          <w:p w14:paraId="39349A5F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52F9C94" wp14:editId="7E96B3E7">
                      <wp:extent cx="171450" cy="171450"/>
                      <wp:effectExtent l="0" t="0" r="19050" b="19050"/>
                      <wp:docPr id="1598232203" name="Rectangle 1" descr="P1585C393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BB9A92C" id="Rectangle 1" o:spid="_x0000_s1026" alt="P1585C393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3212F3D2" w14:textId="77777777" w:rsidR="00FB16D1" w:rsidRDefault="00FB16D1" w:rsidP="00AC772D">
            <w:pPr>
              <w:spacing w:after="0"/>
            </w:pPr>
            <w:r>
              <w:t>Major</w:t>
            </w:r>
          </w:p>
        </w:tc>
        <w:tc>
          <w:tcPr>
            <w:tcW w:w="547" w:type="dxa"/>
            <w:vAlign w:val="center"/>
          </w:tcPr>
          <w:p w14:paraId="1C2099CE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6809276" wp14:editId="3D7FA849">
                      <wp:extent cx="171450" cy="171450"/>
                      <wp:effectExtent l="0" t="0" r="19050" b="19050"/>
                      <wp:docPr id="1780781426" name="Rectangle 1" descr="P1587C395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3DC01B1" id="Rectangle 1" o:spid="_x0000_s1026" alt="P1587C395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29B9377F" w14:textId="77777777" w:rsidR="00FB16D1" w:rsidRDefault="00FB16D1" w:rsidP="00AC772D">
            <w:pPr>
              <w:spacing w:after="0"/>
            </w:pPr>
            <w:r>
              <w:t>Extreme</w:t>
            </w:r>
          </w:p>
        </w:tc>
      </w:tr>
      <w:tr w:rsidR="00FB16D1" w14:paraId="43460E71" w14:textId="77777777" w:rsidTr="00682E9B">
        <w:tc>
          <w:tcPr>
            <w:tcW w:w="562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53D312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D52BF6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044EB6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tcBorders>
              <w:bottom w:val="dotted" w:sz="4" w:space="0" w:color="auto"/>
            </w:tcBorders>
            <w:vAlign w:val="center"/>
          </w:tcPr>
          <w:p w14:paraId="154C8DDC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567D641" wp14:editId="5B935E5E">
                      <wp:extent cx="171450" cy="171450"/>
                      <wp:effectExtent l="0" t="0" r="19050" b="19050"/>
                      <wp:docPr id="1024006742" name="Rectangle 1" descr="P1593C397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9EF27C9" id="Rectangle 1" o:spid="_x0000_s1026" alt="P1593C397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bottom w:val="dotted" w:sz="4" w:space="0" w:color="auto"/>
            </w:tcBorders>
            <w:vAlign w:val="center"/>
          </w:tcPr>
          <w:p w14:paraId="34EB006C" w14:textId="77777777" w:rsidR="00FB16D1" w:rsidRDefault="00FB16D1" w:rsidP="00AC772D">
            <w:pPr>
              <w:spacing w:after="0"/>
            </w:pPr>
            <w:r>
              <w:t>Almost certain</w:t>
            </w:r>
          </w:p>
        </w:tc>
        <w:tc>
          <w:tcPr>
            <w:tcW w:w="542" w:type="dxa"/>
            <w:tcBorders>
              <w:bottom w:val="dotted" w:sz="4" w:space="0" w:color="auto"/>
            </w:tcBorders>
            <w:vAlign w:val="center"/>
          </w:tcPr>
          <w:p w14:paraId="367BFE5C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F98256C" wp14:editId="4AE081F1">
                      <wp:extent cx="171450" cy="171450"/>
                      <wp:effectExtent l="0" t="0" r="19050" b="19050"/>
                      <wp:docPr id="1970338035" name="Rectangle 1" descr="P1595C399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53CE6AD" id="Rectangle 1" o:spid="_x0000_s1026" alt="P1595C399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bottom w:val="dotted" w:sz="4" w:space="0" w:color="auto"/>
            </w:tcBorders>
            <w:vAlign w:val="center"/>
          </w:tcPr>
          <w:p w14:paraId="4DD9E211" w14:textId="77777777" w:rsidR="00FB16D1" w:rsidRDefault="00FB16D1" w:rsidP="00AC772D">
            <w:pPr>
              <w:spacing w:after="0"/>
            </w:pPr>
            <w:r>
              <w:t>Catastrophic</w:t>
            </w:r>
          </w:p>
        </w:tc>
        <w:tc>
          <w:tcPr>
            <w:tcW w:w="547" w:type="dxa"/>
            <w:tcBorders>
              <w:bottom w:val="dotted" w:sz="4" w:space="0" w:color="auto"/>
            </w:tcBorders>
            <w:vAlign w:val="center"/>
          </w:tcPr>
          <w:p w14:paraId="3AC28D6D" w14:textId="77777777" w:rsidR="00FB16D1" w:rsidRDefault="00FB16D1" w:rsidP="00AC772D">
            <w:pPr>
              <w:spacing w:after="0"/>
            </w:pPr>
          </w:p>
        </w:tc>
        <w:tc>
          <w:tcPr>
            <w:tcW w:w="185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4B873FA" w14:textId="77777777" w:rsidR="00FB16D1" w:rsidRDefault="00FB16D1" w:rsidP="00AC772D">
            <w:pPr>
              <w:spacing w:after="0"/>
            </w:pPr>
          </w:p>
        </w:tc>
      </w:tr>
      <w:tr w:rsidR="00FB16D1" w14:paraId="18A40052" w14:textId="77777777" w:rsidTr="00682E9B">
        <w:tc>
          <w:tcPr>
            <w:tcW w:w="562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A4EFF9" w14:textId="77777777" w:rsidR="00FB16D1" w:rsidRDefault="00FB16D1" w:rsidP="00423B98">
            <w:pPr>
              <w:pStyle w:val="ListParagraph"/>
              <w:numPr>
                <w:ilvl w:val="0"/>
                <w:numId w:val="21"/>
              </w:numPr>
              <w:spacing w:after="0"/>
              <w:ind w:left="313"/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970503" w14:textId="77777777" w:rsidR="00FB16D1" w:rsidRDefault="00FB16D1" w:rsidP="00AC772D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140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A8311C" w14:textId="77777777" w:rsidR="00FB16D1" w:rsidRDefault="00FB16D1" w:rsidP="00AC772D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516" w:type="dxa"/>
            <w:tcBorders>
              <w:top w:val="dotted" w:sz="4" w:space="0" w:color="auto"/>
            </w:tcBorders>
            <w:vAlign w:val="center"/>
          </w:tcPr>
          <w:p w14:paraId="3270E407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1E5CEFF" wp14:editId="0842DB51">
                      <wp:extent cx="171450" cy="171450"/>
                      <wp:effectExtent l="0" t="0" r="19050" b="19050"/>
                      <wp:docPr id="1271545199" name="Rectangle 1" descr="P1603C406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7210DC8" id="Rectangle 1" o:spid="_x0000_s1026" alt="P1603C406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dotted" w:sz="4" w:space="0" w:color="auto"/>
            </w:tcBorders>
            <w:vAlign w:val="center"/>
          </w:tcPr>
          <w:p w14:paraId="2FE8A6C1" w14:textId="77777777" w:rsidR="00FB16D1" w:rsidRDefault="00FB16D1" w:rsidP="00AC772D">
            <w:pPr>
              <w:spacing w:after="0"/>
            </w:pPr>
            <w:r>
              <w:t>Rare</w:t>
            </w:r>
          </w:p>
        </w:tc>
        <w:tc>
          <w:tcPr>
            <w:tcW w:w="542" w:type="dxa"/>
            <w:tcBorders>
              <w:top w:val="dotted" w:sz="4" w:space="0" w:color="auto"/>
            </w:tcBorders>
            <w:vAlign w:val="center"/>
          </w:tcPr>
          <w:p w14:paraId="0B51F529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7E45B44" wp14:editId="5E8DF2F4">
                      <wp:extent cx="171450" cy="171450"/>
                      <wp:effectExtent l="0" t="0" r="19050" b="19050"/>
                      <wp:docPr id="855559398" name="Rectangle 1" descr="P1605C408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8762F38" id="Rectangle 1" o:spid="_x0000_s1026" alt="P1605C408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top w:val="dotted" w:sz="4" w:space="0" w:color="auto"/>
            </w:tcBorders>
            <w:vAlign w:val="center"/>
          </w:tcPr>
          <w:p w14:paraId="6236DE77" w14:textId="77777777" w:rsidR="00FB16D1" w:rsidRDefault="00FB16D1" w:rsidP="00AC772D">
            <w:pPr>
              <w:spacing w:after="0"/>
            </w:pPr>
            <w:r>
              <w:t>Insignificant</w:t>
            </w:r>
          </w:p>
        </w:tc>
        <w:tc>
          <w:tcPr>
            <w:tcW w:w="547" w:type="dxa"/>
            <w:tcBorders>
              <w:top w:val="dotted" w:sz="4" w:space="0" w:color="auto"/>
            </w:tcBorders>
            <w:vAlign w:val="center"/>
          </w:tcPr>
          <w:p w14:paraId="6E015A63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6AE5DC6" wp14:editId="6A503451">
                      <wp:extent cx="171450" cy="171450"/>
                      <wp:effectExtent l="0" t="0" r="19050" b="19050"/>
                      <wp:docPr id="810917142" name="Rectangle 1" descr="P1607C410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2940DC3" id="Rectangle 1" o:spid="_x0000_s1026" alt="P1607C410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4F57C07" w14:textId="77777777" w:rsidR="00FB16D1" w:rsidRDefault="00FB16D1" w:rsidP="00AC772D">
            <w:pPr>
              <w:spacing w:after="0"/>
            </w:pPr>
            <w:r>
              <w:t>Low</w:t>
            </w:r>
          </w:p>
        </w:tc>
      </w:tr>
      <w:tr w:rsidR="00FB16D1" w14:paraId="0A73662E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AD1337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8C7257C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2AF5CD3B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32CF1957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1F3FAE4" wp14:editId="27ECD326">
                      <wp:extent cx="171450" cy="171450"/>
                      <wp:effectExtent l="0" t="0" r="19050" b="19050"/>
                      <wp:docPr id="1484905867" name="Rectangle 1" descr="P1613C412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0BE8299" id="Rectangle 1" o:spid="_x0000_s1026" alt="P1613C412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4E0BEE54" w14:textId="77777777" w:rsidR="00FB16D1" w:rsidRDefault="00FB16D1" w:rsidP="00AC772D">
            <w:pPr>
              <w:spacing w:after="0"/>
            </w:pPr>
            <w:r>
              <w:t>Unlikely</w:t>
            </w:r>
          </w:p>
        </w:tc>
        <w:tc>
          <w:tcPr>
            <w:tcW w:w="542" w:type="dxa"/>
            <w:vAlign w:val="center"/>
          </w:tcPr>
          <w:p w14:paraId="3AC2F08C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36D15DF" wp14:editId="4AECE746">
                      <wp:extent cx="171450" cy="171450"/>
                      <wp:effectExtent l="0" t="0" r="19050" b="19050"/>
                      <wp:docPr id="530490377" name="Rectangle 1" descr="P1615C414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0F98CAE" id="Rectangle 1" o:spid="_x0000_s1026" alt="P1615C414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6392F124" w14:textId="77777777" w:rsidR="00FB16D1" w:rsidRDefault="00FB16D1" w:rsidP="00AC772D">
            <w:pPr>
              <w:spacing w:after="0"/>
            </w:pPr>
            <w:r>
              <w:t>Minor</w:t>
            </w:r>
          </w:p>
        </w:tc>
        <w:tc>
          <w:tcPr>
            <w:tcW w:w="547" w:type="dxa"/>
            <w:vAlign w:val="center"/>
          </w:tcPr>
          <w:p w14:paraId="1739DA75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D714B68" wp14:editId="7E66D2F5">
                      <wp:extent cx="171450" cy="171450"/>
                      <wp:effectExtent l="0" t="0" r="19050" b="19050"/>
                      <wp:docPr id="906290286" name="Rectangle 1" descr="P1617C416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E0FE8DE" id="Rectangle 1" o:spid="_x0000_s1026" alt="P1617C416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217E6EF5" w14:textId="77777777" w:rsidR="00FB16D1" w:rsidRDefault="00FB16D1" w:rsidP="00AC772D">
            <w:pPr>
              <w:spacing w:after="0"/>
            </w:pPr>
            <w:r>
              <w:t>Moderate</w:t>
            </w:r>
          </w:p>
        </w:tc>
      </w:tr>
      <w:tr w:rsidR="00FB16D1" w14:paraId="4C374DA9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239688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8528C23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71D70569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60F78028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9B7FCB6" wp14:editId="3266A7C3">
                      <wp:extent cx="171450" cy="171450"/>
                      <wp:effectExtent l="0" t="0" r="19050" b="19050"/>
                      <wp:docPr id="1140167244" name="Rectangle 1" descr="P1623C418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4AC26A7" id="Rectangle 1" o:spid="_x0000_s1026" alt="P1623C418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11FC77D8" w14:textId="77777777" w:rsidR="00FB16D1" w:rsidRDefault="00FB16D1" w:rsidP="00AC772D">
            <w:pPr>
              <w:spacing w:after="0"/>
            </w:pPr>
            <w:r>
              <w:t>Possible</w:t>
            </w:r>
          </w:p>
        </w:tc>
        <w:tc>
          <w:tcPr>
            <w:tcW w:w="542" w:type="dxa"/>
            <w:vAlign w:val="center"/>
          </w:tcPr>
          <w:p w14:paraId="1D8E4FDE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73EAEEB" wp14:editId="2AC9475D">
                      <wp:extent cx="171450" cy="171450"/>
                      <wp:effectExtent l="0" t="0" r="19050" b="19050"/>
                      <wp:docPr id="481442523" name="Rectangle 1" descr="P1625C420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20B41B5" id="Rectangle 1" o:spid="_x0000_s1026" alt="P1625C420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779ACC8A" w14:textId="77777777" w:rsidR="00FB16D1" w:rsidRDefault="00FB16D1" w:rsidP="00AC772D">
            <w:pPr>
              <w:spacing w:after="0"/>
            </w:pPr>
            <w:r>
              <w:t>Moderate</w:t>
            </w:r>
          </w:p>
        </w:tc>
        <w:tc>
          <w:tcPr>
            <w:tcW w:w="547" w:type="dxa"/>
            <w:vAlign w:val="center"/>
          </w:tcPr>
          <w:p w14:paraId="08A5C29F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6C37409" wp14:editId="1347280F">
                      <wp:extent cx="171450" cy="171450"/>
                      <wp:effectExtent l="0" t="0" r="19050" b="19050"/>
                      <wp:docPr id="738935052" name="Rectangle 1" descr="P1627C422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A344C0F" id="Rectangle 1" o:spid="_x0000_s1026" alt="P1627C422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5A28043C" w14:textId="77777777" w:rsidR="00FB16D1" w:rsidRDefault="00FB16D1" w:rsidP="00AC772D">
            <w:pPr>
              <w:spacing w:after="0"/>
            </w:pPr>
            <w:r>
              <w:t>High</w:t>
            </w:r>
          </w:p>
        </w:tc>
      </w:tr>
      <w:tr w:rsidR="00FB16D1" w14:paraId="3F0294B1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AB1A66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F2071E7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5ABE8342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59BE6633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BD87010" wp14:editId="294FDA86">
                      <wp:extent cx="171450" cy="171450"/>
                      <wp:effectExtent l="0" t="0" r="19050" b="19050"/>
                      <wp:docPr id="1570764832" name="Rectangle 1" descr="P1633C424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B25BE8D" id="Rectangle 1" o:spid="_x0000_s1026" alt="P1633C424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78638997" w14:textId="77777777" w:rsidR="00FB16D1" w:rsidRDefault="00FB16D1" w:rsidP="00AC772D">
            <w:pPr>
              <w:spacing w:after="0"/>
            </w:pPr>
            <w:r>
              <w:t>Likely</w:t>
            </w:r>
          </w:p>
        </w:tc>
        <w:tc>
          <w:tcPr>
            <w:tcW w:w="542" w:type="dxa"/>
            <w:vAlign w:val="center"/>
          </w:tcPr>
          <w:p w14:paraId="1DA2689C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77F0FCF" wp14:editId="608E5CD4">
                      <wp:extent cx="171450" cy="171450"/>
                      <wp:effectExtent l="0" t="0" r="19050" b="19050"/>
                      <wp:docPr id="9192951" name="Rectangle 1" descr="P1635C426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8B6BE3D" id="Rectangle 1" o:spid="_x0000_s1026" alt="P1635C426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7A93DACC" w14:textId="77777777" w:rsidR="00FB16D1" w:rsidRDefault="00FB16D1" w:rsidP="00AC772D">
            <w:pPr>
              <w:spacing w:after="0"/>
            </w:pPr>
            <w:r>
              <w:t>Major</w:t>
            </w:r>
          </w:p>
        </w:tc>
        <w:tc>
          <w:tcPr>
            <w:tcW w:w="547" w:type="dxa"/>
            <w:vAlign w:val="center"/>
          </w:tcPr>
          <w:p w14:paraId="153DB1CF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08C08C2" wp14:editId="2738C8DA">
                      <wp:extent cx="171450" cy="171450"/>
                      <wp:effectExtent l="0" t="0" r="19050" b="19050"/>
                      <wp:docPr id="1933756933" name="Rectangle 1" descr="P1637C428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E10C588" id="Rectangle 1" o:spid="_x0000_s1026" alt="P1637C428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7ADB02AD" w14:textId="77777777" w:rsidR="00FB16D1" w:rsidRDefault="00FB16D1" w:rsidP="00AC772D">
            <w:pPr>
              <w:spacing w:after="0"/>
            </w:pPr>
            <w:r>
              <w:t>Extreme</w:t>
            </w:r>
          </w:p>
        </w:tc>
      </w:tr>
      <w:tr w:rsidR="00FB16D1" w14:paraId="7E3767FB" w14:textId="77777777" w:rsidTr="00682E9B">
        <w:tc>
          <w:tcPr>
            <w:tcW w:w="562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0F2F3A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93B79D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F7B8F6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tcBorders>
              <w:bottom w:val="dotted" w:sz="4" w:space="0" w:color="auto"/>
            </w:tcBorders>
            <w:vAlign w:val="center"/>
          </w:tcPr>
          <w:p w14:paraId="717F6E4F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87E2CE2" wp14:editId="2B8CC434">
                      <wp:extent cx="171450" cy="171450"/>
                      <wp:effectExtent l="0" t="0" r="19050" b="19050"/>
                      <wp:docPr id="249003895" name="Rectangle 1" descr="P1643C430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3E75C8E" id="Rectangle 1" o:spid="_x0000_s1026" alt="P1643C430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bottom w:val="dotted" w:sz="4" w:space="0" w:color="auto"/>
            </w:tcBorders>
            <w:vAlign w:val="center"/>
          </w:tcPr>
          <w:p w14:paraId="40B7CEB3" w14:textId="77777777" w:rsidR="00FB16D1" w:rsidRDefault="00FB16D1" w:rsidP="00AC772D">
            <w:pPr>
              <w:spacing w:after="0"/>
            </w:pPr>
            <w:r>
              <w:t>Almost certain</w:t>
            </w:r>
          </w:p>
        </w:tc>
        <w:tc>
          <w:tcPr>
            <w:tcW w:w="542" w:type="dxa"/>
            <w:tcBorders>
              <w:bottom w:val="dotted" w:sz="4" w:space="0" w:color="auto"/>
            </w:tcBorders>
            <w:vAlign w:val="center"/>
          </w:tcPr>
          <w:p w14:paraId="6681888F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24FBA28" wp14:editId="57A5845F">
                      <wp:extent cx="171450" cy="171450"/>
                      <wp:effectExtent l="0" t="0" r="19050" b="19050"/>
                      <wp:docPr id="144450466" name="Rectangle 1" descr="P1645C432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4D2897C" id="Rectangle 1" o:spid="_x0000_s1026" alt="P1645C432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bottom w:val="dotted" w:sz="4" w:space="0" w:color="auto"/>
            </w:tcBorders>
            <w:vAlign w:val="center"/>
          </w:tcPr>
          <w:p w14:paraId="1260C67F" w14:textId="77777777" w:rsidR="00FB16D1" w:rsidRDefault="00FB16D1" w:rsidP="00AC772D">
            <w:pPr>
              <w:spacing w:after="0"/>
            </w:pPr>
            <w:r>
              <w:t>Catastrophic</w:t>
            </w:r>
          </w:p>
        </w:tc>
        <w:tc>
          <w:tcPr>
            <w:tcW w:w="547" w:type="dxa"/>
            <w:tcBorders>
              <w:bottom w:val="dotted" w:sz="4" w:space="0" w:color="auto"/>
            </w:tcBorders>
            <w:vAlign w:val="center"/>
          </w:tcPr>
          <w:p w14:paraId="25ABA2DF" w14:textId="77777777" w:rsidR="00FB16D1" w:rsidRDefault="00FB16D1" w:rsidP="00AC772D">
            <w:pPr>
              <w:spacing w:after="0"/>
            </w:pPr>
          </w:p>
        </w:tc>
        <w:tc>
          <w:tcPr>
            <w:tcW w:w="185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4940959" w14:textId="77777777" w:rsidR="00FB16D1" w:rsidRDefault="00FB16D1" w:rsidP="00AC772D">
            <w:pPr>
              <w:spacing w:after="0"/>
            </w:pPr>
          </w:p>
        </w:tc>
      </w:tr>
      <w:tr w:rsidR="00FB16D1" w14:paraId="1630185C" w14:textId="77777777" w:rsidTr="00682E9B">
        <w:tc>
          <w:tcPr>
            <w:tcW w:w="562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9D016B" w14:textId="77777777" w:rsidR="00FB16D1" w:rsidRDefault="00FB16D1" w:rsidP="00423B98">
            <w:pPr>
              <w:pStyle w:val="ListParagraph"/>
              <w:numPr>
                <w:ilvl w:val="0"/>
                <w:numId w:val="21"/>
              </w:numPr>
              <w:spacing w:after="0"/>
              <w:ind w:left="313"/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84C3BD0" w14:textId="77777777" w:rsidR="00FB16D1" w:rsidRDefault="00FB16D1" w:rsidP="00AC772D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140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9F8183" w14:textId="77777777" w:rsidR="00FB16D1" w:rsidRDefault="00FB16D1" w:rsidP="00AC772D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516" w:type="dxa"/>
            <w:tcBorders>
              <w:top w:val="dotted" w:sz="4" w:space="0" w:color="auto"/>
            </w:tcBorders>
            <w:vAlign w:val="center"/>
          </w:tcPr>
          <w:p w14:paraId="25386E76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3D40350" wp14:editId="778FBC85">
                      <wp:extent cx="171450" cy="171450"/>
                      <wp:effectExtent l="0" t="0" r="19050" b="19050"/>
                      <wp:docPr id="384673835" name="Rectangle 1" descr="P1653C439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D262BAA" id="Rectangle 1" o:spid="_x0000_s1026" alt="P1653C439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dotted" w:sz="4" w:space="0" w:color="auto"/>
            </w:tcBorders>
            <w:vAlign w:val="center"/>
          </w:tcPr>
          <w:p w14:paraId="00F25FB1" w14:textId="77777777" w:rsidR="00FB16D1" w:rsidRDefault="00FB16D1" w:rsidP="00AC772D">
            <w:pPr>
              <w:spacing w:after="0"/>
            </w:pPr>
            <w:r>
              <w:t>Rare</w:t>
            </w:r>
          </w:p>
        </w:tc>
        <w:tc>
          <w:tcPr>
            <w:tcW w:w="542" w:type="dxa"/>
            <w:tcBorders>
              <w:top w:val="dotted" w:sz="4" w:space="0" w:color="auto"/>
            </w:tcBorders>
            <w:vAlign w:val="center"/>
          </w:tcPr>
          <w:p w14:paraId="6D4DACF7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0403DD0" wp14:editId="1B904C60">
                      <wp:extent cx="171450" cy="171450"/>
                      <wp:effectExtent l="0" t="0" r="19050" b="19050"/>
                      <wp:docPr id="1298309966" name="Rectangle 1" descr="P1655C441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E18749D" id="Rectangle 1" o:spid="_x0000_s1026" alt="P1655C441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top w:val="dotted" w:sz="4" w:space="0" w:color="auto"/>
            </w:tcBorders>
            <w:vAlign w:val="center"/>
          </w:tcPr>
          <w:p w14:paraId="57F16B41" w14:textId="77777777" w:rsidR="00FB16D1" w:rsidRDefault="00FB16D1" w:rsidP="00AC772D">
            <w:pPr>
              <w:spacing w:after="0"/>
            </w:pPr>
            <w:r>
              <w:t>Insignificant</w:t>
            </w:r>
          </w:p>
        </w:tc>
        <w:tc>
          <w:tcPr>
            <w:tcW w:w="547" w:type="dxa"/>
            <w:tcBorders>
              <w:top w:val="dotted" w:sz="4" w:space="0" w:color="auto"/>
            </w:tcBorders>
            <w:vAlign w:val="center"/>
          </w:tcPr>
          <w:p w14:paraId="63AC74CD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9CEC35D" wp14:editId="5C297B02">
                      <wp:extent cx="171450" cy="171450"/>
                      <wp:effectExtent l="0" t="0" r="19050" b="19050"/>
                      <wp:docPr id="602438261" name="Rectangle 1" descr="P1657C443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EA9DA66" id="Rectangle 1" o:spid="_x0000_s1026" alt="P1657C443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A09D4A8" w14:textId="77777777" w:rsidR="00FB16D1" w:rsidRDefault="00FB16D1" w:rsidP="00AC772D">
            <w:pPr>
              <w:spacing w:after="0"/>
            </w:pPr>
            <w:r>
              <w:t>Low</w:t>
            </w:r>
          </w:p>
        </w:tc>
      </w:tr>
      <w:tr w:rsidR="00FB16D1" w14:paraId="0B709105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234768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A772D49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09110E75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6E64562C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E60ECB8" wp14:editId="27662563">
                      <wp:extent cx="171450" cy="171450"/>
                      <wp:effectExtent l="0" t="0" r="19050" b="19050"/>
                      <wp:docPr id="1349824013" name="Rectangle 1" descr="P1663C445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261F961" id="Rectangle 1" o:spid="_x0000_s1026" alt="P1663C445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1A4AD49E" w14:textId="77777777" w:rsidR="00FB16D1" w:rsidRDefault="00FB16D1" w:rsidP="00AC772D">
            <w:pPr>
              <w:spacing w:after="0"/>
            </w:pPr>
            <w:r>
              <w:t>Unlikely</w:t>
            </w:r>
          </w:p>
        </w:tc>
        <w:tc>
          <w:tcPr>
            <w:tcW w:w="542" w:type="dxa"/>
            <w:vAlign w:val="center"/>
          </w:tcPr>
          <w:p w14:paraId="43CB63FA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4B518F0" wp14:editId="028A7E17">
                      <wp:extent cx="171450" cy="171450"/>
                      <wp:effectExtent l="0" t="0" r="19050" b="19050"/>
                      <wp:docPr id="617219269" name="Rectangle 1" descr="P1665C447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273EEE2" id="Rectangle 1" o:spid="_x0000_s1026" alt="P1665C447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6CC73899" w14:textId="77777777" w:rsidR="00FB16D1" w:rsidRDefault="00FB16D1" w:rsidP="00AC772D">
            <w:pPr>
              <w:spacing w:after="0"/>
            </w:pPr>
            <w:r>
              <w:t>Minor</w:t>
            </w:r>
          </w:p>
        </w:tc>
        <w:tc>
          <w:tcPr>
            <w:tcW w:w="547" w:type="dxa"/>
            <w:vAlign w:val="center"/>
          </w:tcPr>
          <w:p w14:paraId="31D32A10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613F619" wp14:editId="16D4EA57">
                      <wp:extent cx="171450" cy="171450"/>
                      <wp:effectExtent l="0" t="0" r="19050" b="19050"/>
                      <wp:docPr id="1140278655" name="Rectangle 1" descr="P1667C449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D72C2E9" id="Rectangle 1" o:spid="_x0000_s1026" alt="P1667C449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0D01719F" w14:textId="77777777" w:rsidR="00FB16D1" w:rsidRDefault="00FB16D1" w:rsidP="00AC772D">
            <w:pPr>
              <w:spacing w:after="0"/>
            </w:pPr>
            <w:r>
              <w:t>Moderate</w:t>
            </w:r>
          </w:p>
        </w:tc>
      </w:tr>
      <w:tr w:rsidR="00FB16D1" w14:paraId="1B09EB41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781F64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3593079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7FA55038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04037261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12EBA24" wp14:editId="78A7A2D5">
                      <wp:extent cx="171450" cy="171450"/>
                      <wp:effectExtent l="0" t="0" r="19050" b="19050"/>
                      <wp:docPr id="1442066406" name="Rectangle 1" descr="P1673C451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18B5B2B" id="Rectangle 1" o:spid="_x0000_s1026" alt="P1673C451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1347946F" w14:textId="77777777" w:rsidR="00FB16D1" w:rsidRDefault="00FB16D1" w:rsidP="00AC772D">
            <w:pPr>
              <w:spacing w:after="0"/>
            </w:pPr>
            <w:r>
              <w:t>Possible</w:t>
            </w:r>
          </w:p>
        </w:tc>
        <w:tc>
          <w:tcPr>
            <w:tcW w:w="542" w:type="dxa"/>
            <w:vAlign w:val="center"/>
          </w:tcPr>
          <w:p w14:paraId="3C162BB5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21EC894" wp14:editId="0201BD3F">
                      <wp:extent cx="171450" cy="171450"/>
                      <wp:effectExtent l="0" t="0" r="19050" b="19050"/>
                      <wp:docPr id="1513471582" name="Rectangle 1" descr="P1675C453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C2F27F2" id="Rectangle 1" o:spid="_x0000_s1026" alt="P1675C453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3997A03D" w14:textId="77777777" w:rsidR="00FB16D1" w:rsidRDefault="00FB16D1" w:rsidP="00AC772D">
            <w:pPr>
              <w:spacing w:after="0"/>
            </w:pPr>
            <w:r>
              <w:t>Moderate</w:t>
            </w:r>
          </w:p>
        </w:tc>
        <w:tc>
          <w:tcPr>
            <w:tcW w:w="547" w:type="dxa"/>
            <w:vAlign w:val="center"/>
          </w:tcPr>
          <w:p w14:paraId="08EB03B4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7C5C772" wp14:editId="198124AE">
                      <wp:extent cx="171450" cy="171450"/>
                      <wp:effectExtent l="0" t="0" r="19050" b="19050"/>
                      <wp:docPr id="48851603" name="Rectangle 1" descr="P1677C455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986FED3" id="Rectangle 1" o:spid="_x0000_s1026" alt="P1677C455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3AF9C511" w14:textId="77777777" w:rsidR="00FB16D1" w:rsidRDefault="00FB16D1" w:rsidP="00AC772D">
            <w:pPr>
              <w:spacing w:after="0"/>
            </w:pPr>
            <w:r>
              <w:t>High</w:t>
            </w:r>
          </w:p>
        </w:tc>
      </w:tr>
      <w:tr w:rsidR="00FB16D1" w14:paraId="535B3B67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92DA6D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AD2822F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68D8FED7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vAlign w:val="center"/>
          </w:tcPr>
          <w:p w14:paraId="67B58007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A68DD8A" wp14:editId="74079EB1">
                      <wp:extent cx="171450" cy="171450"/>
                      <wp:effectExtent l="0" t="0" r="19050" b="19050"/>
                      <wp:docPr id="1023860975" name="Rectangle 1" descr="P1683C457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D2B4235" id="Rectangle 1" o:spid="_x0000_s1026" alt="P1683C457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38FD8B66" w14:textId="77777777" w:rsidR="00FB16D1" w:rsidRDefault="00FB16D1" w:rsidP="00AC772D">
            <w:pPr>
              <w:spacing w:after="0"/>
            </w:pPr>
            <w:r>
              <w:t>Likely</w:t>
            </w:r>
          </w:p>
        </w:tc>
        <w:tc>
          <w:tcPr>
            <w:tcW w:w="542" w:type="dxa"/>
            <w:vAlign w:val="center"/>
          </w:tcPr>
          <w:p w14:paraId="71D98F62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35FE8E8" wp14:editId="7176E8D1">
                      <wp:extent cx="171450" cy="171450"/>
                      <wp:effectExtent l="0" t="0" r="19050" b="19050"/>
                      <wp:docPr id="922078296" name="Rectangle 1" descr="P1685C459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E1C8319" id="Rectangle 1" o:spid="_x0000_s1026" alt="P1685C459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425E9FCF" w14:textId="77777777" w:rsidR="00FB16D1" w:rsidRDefault="00FB16D1" w:rsidP="00AC772D">
            <w:pPr>
              <w:spacing w:after="0"/>
            </w:pPr>
            <w:r>
              <w:t>Major</w:t>
            </w:r>
          </w:p>
        </w:tc>
        <w:tc>
          <w:tcPr>
            <w:tcW w:w="547" w:type="dxa"/>
            <w:vAlign w:val="center"/>
          </w:tcPr>
          <w:p w14:paraId="43258FC2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9CE8046" wp14:editId="021C026E">
                      <wp:extent cx="171450" cy="171450"/>
                      <wp:effectExtent l="0" t="0" r="19050" b="19050"/>
                      <wp:docPr id="136508406" name="Rectangle 1" descr="P1687C461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919C1A1" id="Rectangle 1" o:spid="_x0000_s1026" alt="P1687C461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1308CADD" w14:textId="77777777" w:rsidR="00FB16D1" w:rsidRDefault="00FB16D1" w:rsidP="00AC772D">
            <w:pPr>
              <w:spacing w:after="0"/>
            </w:pPr>
            <w:r>
              <w:t>Extreme</w:t>
            </w:r>
          </w:p>
        </w:tc>
      </w:tr>
      <w:tr w:rsidR="00FB16D1" w14:paraId="27DBD2CD" w14:textId="77777777" w:rsidTr="00682E9B">
        <w:tc>
          <w:tcPr>
            <w:tcW w:w="562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02C451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3258D3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140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868B2A" w14:textId="77777777" w:rsidR="00FB16D1" w:rsidRDefault="00FB16D1" w:rsidP="00AC772D">
            <w:pPr>
              <w:spacing w:after="0"/>
              <w:jc w:val="center"/>
            </w:pPr>
          </w:p>
        </w:tc>
        <w:tc>
          <w:tcPr>
            <w:tcW w:w="516" w:type="dxa"/>
            <w:tcBorders>
              <w:bottom w:val="dotted" w:sz="4" w:space="0" w:color="auto"/>
            </w:tcBorders>
            <w:vAlign w:val="center"/>
          </w:tcPr>
          <w:p w14:paraId="2595B57B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795F953" wp14:editId="1F8AA3F2">
                      <wp:extent cx="171450" cy="171450"/>
                      <wp:effectExtent l="0" t="0" r="19050" b="19050"/>
                      <wp:docPr id="968434510" name="Rectangle 1" descr="P1693C463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38B9008" id="Rectangle 1" o:spid="_x0000_s1026" alt="P1693C463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bottom w:val="dotted" w:sz="4" w:space="0" w:color="auto"/>
            </w:tcBorders>
            <w:vAlign w:val="center"/>
          </w:tcPr>
          <w:p w14:paraId="7B6006BF" w14:textId="77777777" w:rsidR="00FB16D1" w:rsidRDefault="00FB16D1" w:rsidP="00AC772D">
            <w:pPr>
              <w:spacing w:after="0"/>
            </w:pPr>
            <w:r>
              <w:t>Almost certain</w:t>
            </w:r>
          </w:p>
        </w:tc>
        <w:tc>
          <w:tcPr>
            <w:tcW w:w="542" w:type="dxa"/>
            <w:tcBorders>
              <w:bottom w:val="dotted" w:sz="4" w:space="0" w:color="auto"/>
            </w:tcBorders>
            <w:vAlign w:val="center"/>
          </w:tcPr>
          <w:p w14:paraId="2DEFD023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4C04DA1" wp14:editId="006ED21A">
                      <wp:extent cx="171450" cy="171450"/>
                      <wp:effectExtent l="0" t="0" r="19050" b="19050"/>
                      <wp:docPr id="1447135301" name="Rectangle 1" descr="P1695C465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8A7CAD2" id="Rectangle 1" o:spid="_x0000_s1026" alt="P1695C465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bottom w:val="dotted" w:sz="4" w:space="0" w:color="auto"/>
            </w:tcBorders>
            <w:vAlign w:val="center"/>
          </w:tcPr>
          <w:p w14:paraId="6410A734" w14:textId="77777777" w:rsidR="00FB16D1" w:rsidRDefault="00FB16D1" w:rsidP="00AC772D">
            <w:pPr>
              <w:spacing w:after="0"/>
            </w:pPr>
            <w:r>
              <w:t>Catastrophic</w:t>
            </w:r>
          </w:p>
        </w:tc>
        <w:tc>
          <w:tcPr>
            <w:tcW w:w="547" w:type="dxa"/>
            <w:tcBorders>
              <w:bottom w:val="dotted" w:sz="4" w:space="0" w:color="auto"/>
            </w:tcBorders>
            <w:vAlign w:val="center"/>
          </w:tcPr>
          <w:p w14:paraId="6DEB6395" w14:textId="77777777" w:rsidR="00FB16D1" w:rsidRDefault="00FB16D1" w:rsidP="00AC772D">
            <w:pPr>
              <w:spacing w:after="0"/>
            </w:pPr>
          </w:p>
        </w:tc>
        <w:tc>
          <w:tcPr>
            <w:tcW w:w="185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A584855" w14:textId="77777777" w:rsidR="00FB16D1" w:rsidRDefault="00FB16D1" w:rsidP="00AC772D">
            <w:pPr>
              <w:spacing w:after="0"/>
            </w:pPr>
          </w:p>
        </w:tc>
      </w:tr>
      <w:tr w:rsidR="00FB16D1" w14:paraId="21D7D194" w14:textId="77777777" w:rsidTr="00682E9B">
        <w:tc>
          <w:tcPr>
            <w:tcW w:w="562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32C7EF" w14:textId="77777777" w:rsidR="00FB16D1" w:rsidRDefault="00FB16D1" w:rsidP="00423B98">
            <w:pPr>
              <w:pStyle w:val="ListParagraph"/>
              <w:numPr>
                <w:ilvl w:val="0"/>
                <w:numId w:val="21"/>
              </w:numPr>
              <w:spacing w:after="0"/>
              <w:ind w:left="313"/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22CDDEA" w14:textId="77777777" w:rsidR="00FB16D1" w:rsidRDefault="00FB16D1" w:rsidP="00AC772D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140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E4A156C" w14:textId="77777777" w:rsidR="00FB16D1" w:rsidRDefault="00FB16D1" w:rsidP="00AC772D">
            <w:pPr>
              <w:spacing w:after="0"/>
              <w:jc w:val="center"/>
            </w:pPr>
            <w:r>
              <w:t>_______</w:t>
            </w:r>
          </w:p>
        </w:tc>
        <w:tc>
          <w:tcPr>
            <w:tcW w:w="516" w:type="dxa"/>
            <w:tcBorders>
              <w:top w:val="dotted" w:sz="4" w:space="0" w:color="auto"/>
            </w:tcBorders>
            <w:vAlign w:val="center"/>
          </w:tcPr>
          <w:p w14:paraId="7B24D202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67ED88B" wp14:editId="3B462B52">
                      <wp:extent cx="171450" cy="171450"/>
                      <wp:effectExtent l="0" t="0" r="19050" b="19050"/>
                      <wp:docPr id="369947679" name="Rectangle 1" descr="P1703C472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8ECABDB" id="Rectangle 1" o:spid="_x0000_s1026" alt="P1703C472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dotted" w:sz="4" w:space="0" w:color="auto"/>
            </w:tcBorders>
            <w:vAlign w:val="center"/>
          </w:tcPr>
          <w:p w14:paraId="4E9987A5" w14:textId="77777777" w:rsidR="00FB16D1" w:rsidRDefault="00FB16D1" w:rsidP="00AC772D">
            <w:pPr>
              <w:spacing w:after="0"/>
            </w:pPr>
            <w:r>
              <w:t>Rare</w:t>
            </w:r>
          </w:p>
        </w:tc>
        <w:tc>
          <w:tcPr>
            <w:tcW w:w="542" w:type="dxa"/>
            <w:tcBorders>
              <w:top w:val="dotted" w:sz="4" w:space="0" w:color="auto"/>
            </w:tcBorders>
            <w:vAlign w:val="center"/>
          </w:tcPr>
          <w:p w14:paraId="72F59496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DF8B5D2" wp14:editId="1963E247">
                      <wp:extent cx="171450" cy="171450"/>
                      <wp:effectExtent l="0" t="0" r="19050" b="19050"/>
                      <wp:docPr id="1093464932" name="Rectangle 1" descr="P1705C474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633DF16" id="Rectangle 1" o:spid="_x0000_s1026" alt="P1705C474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top w:val="dotted" w:sz="4" w:space="0" w:color="auto"/>
            </w:tcBorders>
            <w:vAlign w:val="center"/>
          </w:tcPr>
          <w:p w14:paraId="525241EA" w14:textId="77777777" w:rsidR="00FB16D1" w:rsidRDefault="00FB16D1" w:rsidP="00AC772D">
            <w:pPr>
              <w:spacing w:after="0"/>
            </w:pPr>
            <w:r>
              <w:t>Insignificant</w:t>
            </w:r>
          </w:p>
        </w:tc>
        <w:tc>
          <w:tcPr>
            <w:tcW w:w="547" w:type="dxa"/>
            <w:tcBorders>
              <w:top w:val="dotted" w:sz="4" w:space="0" w:color="auto"/>
            </w:tcBorders>
            <w:vAlign w:val="center"/>
          </w:tcPr>
          <w:p w14:paraId="38B79EED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7EC7EFB" wp14:editId="36D03E13">
                      <wp:extent cx="171450" cy="171450"/>
                      <wp:effectExtent l="0" t="0" r="19050" b="19050"/>
                      <wp:docPr id="2135871140" name="Rectangle 1" descr="P1707C476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CE4885C" id="Rectangle 1" o:spid="_x0000_s1026" alt="P1707C476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758B9AB" w14:textId="77777777" w:rsidR="00FB16D1" w:rsidRDefault="00FB16D1" w:rsidP="00AC772D">
            <w:pPr>
              <w:spacing w:after="0"/>
            </w:pPr>
            <w:r>
              <w:t>Low</w:t>
            </w:r>
          </w:p>
        </w:tc>
      </w:tr>
      <w:tr w:rsidR="00FB16D1" w14:paraId="7CA73FDE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8FE95D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EF88360" w14:textId="77777777" w:rsidR="00FB16D1" w:rsidRDefault="00FB16D1" w:rsidP="00AC772D">
            <w:pPr>
              <w:spacing w:after="0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1ED4FDFA" w14:textId="77777777" w:rsidR="00FB16D1" w:rsidRDefault="00FB16D1" w:rsidP="00AC772D">
            <w:pPr>
              <w:spacing w:after="0"/>
            </w:pPr>
          </w:p>
        </w:tc>
        <w:tc>
          <w:tcPr>
            <w:tcW w:w="516" w:type="dxa"/>
            <w:vAlign w:val="center"/>
          </w:tcPr>
          <w:p w14:paraId="6C201C49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DEA1F0A" wp14:editId="49B5AF0E">
                      <wp:extent cx="171450" cy="171450"/>
                      <wp:effectExtent l="0" t="0" r="19050" b="19050"/>
                      <wp:docPr id="367552714" name="Rectangle 1" descr="P1713C478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F099A4C" id="Rectangle 1" o:spid="_x0000_s1026" alt="P1713C478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26EA0CC4" w14:textId="77777777" w:rsidR="00FB16D1" w:rsidRDefault="00FB16D1" w:rsidP="00AC772D">
            <w:pPr>
              <w:spacing w:after="0"/>
            </w:pPr>
            <w:r>
              <w:t>Unlikely</w:t>
            </w:r>
          </w:p>
        </w:tc>
        <w:tc>
          <w:tcPr>
            <w:tcW w:w="542" w:type="dxa"/>
            <w:vAlign w:val="center"/>
          </w:tcPr>
          <w:p w14:paraId="7BF87292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A097FA1" wp14:editId="397231A2">
                      <wp:extent cx="171450" cy="171450"/>
                      <wp:effectExtent l="0" t="0" r="19050" b="19050"/>
                      <wp:docPr id="1842550504" name="Rectangle 1" descr="P1715C480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28CCD8F" id="Rectangle 1" o:spid="_x0000_s1026" alt="P1715C480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05505429" w14:textId="77777777" w:rsidR="00FB16D1" w:rsidRDefault="00FB16D1" w:rsidP="00AC772D">
            <w:pPr>
              <w:spacing w:after="0"/>
            </w:pPr>
            <w:r>
              <w:t>Minor</w:t>
            </w:r>
          </w:p>
        </w:tc>
        <w:tc>
          <w:tcPr>
            <w:tcW w:w="547" w:type="dxa"/>
            <w:vAlign w:val="center"/>
          </w:tcPr>
          <w:p w14:paraId="75B96BF4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CE6EE23" wp14:editId="724AB032">
                      <wp:extent cx="171450" cy="171450"/>
                      <wp:effectExtent l="0" t="0" r="19050" b="19050"/>
                      <wp:docPr id="1461089939" name="Rectangle 1" descr="P1717C482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02BE01C" id="Rectangle 1" o:spid="_x0000_s1026" alt="P1717C482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656F5F48" w14:textId="77777777" w:rsidR="00FB16D1" w:rsidRDefault="00FB16D1" w:rsidP="00AC772D">
            <w:pPr>
              <w:spacing w:after="0"/>
            </w:pPr>
            <w:r>
              <w:t>Moderate</w:t>
            </w:r>
          </w:p>
        </w:tc>
      </w:tr>
      <w:tr w:rsidR="00FB16D1" w14:paraId="1EEF9010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4A2B60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36EC1F1" w14:textId="77777777" w:rsidR="00FB16D1" w:rsidRDefault="00FB16D1" w:rsidP="00AC772D">
            <w:pPr>
              <w:spacing w:after="0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3B12F9A4" w14:textId="77777777" w:rsidR="00FB16D1" w:rsidRDefault="00FB16D1" w:rsidP="00AC772D">
            <w:pPr>
              <w:spacing w:after="0"/>
            </w:pPr>
          </w:p>
        </w:tc>
        <w:tc>
          <w:tcPr>
            <w:tcW w:w="516" w:type="dxa"/>
            <w:vAlign w:val="center"/>
          </w:tcPr>
          <w:p w14:paraId="61FFE02B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6565531" wp14:editId="290F095A">
                      <wp:extent cx="171450" cy="171450"/>
                      <wp:effectExtent l="0" t="0" r="19050" b="19050"/>
                      <wp:docPr id="1240641741" name="Rectangle 1" descr="P1723C484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4D80DB6" id="Rectangle 1" o:spid="_x0000_s1026" alt="P1723C484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3047B86D" w14:textId="77777777" w:rsidR="00FB16D1" w:rsidRDefault="00FB16D1" w:rsidP="00AC772D">
            <w:pPr>
              <w:spacing w:after="0"/>
            </w:pPr>
            <w:r>
              <w:t>Possible</w:t>
            </w:r>
          </w:p>
        </w:tc>
        <w:tc>
          <w:tcPr>
            <w:tcW w:w="542" w:type="dxa"/>
            <w:vAlign w:val="center"/>
          </w:tcPr>
          <w:p w14:paraId="4A7AE92A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0E67F49" wp14:editId="65ADF932">
                      <wp:extent cx="171450" cy="171450"/>
                      <wp:effectExtent l="0" t="0" r="19050" b="19050"/>
                      <wp:docPr id="250614314" name="Rectangle 1" descr="P1725C486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7F680BC" id="Rectangle 1" o:spid="_x0000_s1026" alt="P1725C486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684FD99B" w14:textId="77777777" w:rsidR="00FB16D1" w:rsidRDefault="00FB16D1" w:rsidP="00AC772D">
            <w:pPr>
              <w:spacing w:after="0"/>
            </w:pPr>
            <w:r>
              <w:t>Moderate</w:t>
            </w:r>
          </w:p>
        </w:tc>
        <w:tc>
          <w:tcPr>
            <w:tcW w:w="547" w:type="dxa"/>
            <w:vAlign w:val="center"/>
          </w:tcPr>
          <w:p w14:paraId="5A5BF7FB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E3DDFA9" wp14:editId="06BA30D6">
                      <wp:extent cx="171450" cy="171450"/>
                      <wp:effectExtent l="0" t="0" r="19050" b="19050"/>
                      <wp:docPr id="1778545663" name="Rectangle 1" descr="P1727C488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F66320F" id="Rectangle 1" o:spid="_x0000_s1026" alt="P1727C488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15454EDF" w14:textId="77777777" w:rsidR="00FB16D1" w:rsidRDefault="00FB16D1" w:rsidP="00AC772D">
            <w:pPr>
              <w:spacing w:after="0"/>
            </w:pPr>
            <w:r>
              <w:t>High</w:t>
            </w:r>
          </w:p>
        </w:tc>
      </w:tr>
      <w:tr w:rsidR="00FB16D1" w14:paraId="37778B3D" w14:textId="77777777" w:rsidTr="00682E9B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76817D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85283C8" w14:textId="77777777" w:rsidR="00FB16D1" w:rsidRDefault="00FB16D1" w:rsidP="00AC772D">
            <w:pPr>
              <w:spacing w:after="0"/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209674A9" w14:textId="77777777" w:rsidR="00FB16D1" w:rsidRDefault="00FB16D1" w:rsidP="00AC772D">
            <w:pPr>
              <w:spacing w:after="0"/>
            </w:pPr>
          </w:p>
        </w:tc>
        <w:tc>
          <w:tcPr>
            <w:tcW w:w="516" w:type="dxa"/>
            <w:vAlign w:val="center"/>
          </w:tcPr>
          <w:p w14:paraId="47064B8A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FF03E6F" wp14:editId="2E98071C">
                      <wp:extent cx="171450" cy="171450"/>
                      <wp:effectExtent l="0" t="0" r="19050" b="19050"/>
                      <wp:docPr id="1005181431" name="Rectangle 1" descr="P1733C490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A80363F" id="Rectangle 1" o:spid="_x0000_s1026" alt="P1733C490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vAlign w:val="center"/>
          </w:tcPr>
          <w:p w14:paraId="578CC64C" w14:textId="77777777" w:rsidR="00FB16D1" w:rsidRDefault="00FB16D1" w:rsidP="00AC772D">
            <w:pPr>
              <w:spacing w:after="0"/>
            </w:pPr>
            <w:r>
              <w:t>Likely</w:t>
            </w:r>
          </w:p>
        </w:tc>
        <w:tc>
          <w:tcPr>
            <w:tcW w:w="542" w:type="dxa"/>
            <w:vAlign w:val="center"/>
          </w:tcPr>
          <w:p w14:paraId="4EA0314B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9558E66" wp14:editId="02448EA3">
                      <wp:extent cx="171450" cy="171450"/>
                      <wp:effectExtent l="0" t="0" r="19050" b="19050"/>
                      <wp:docPr id="853713387" name="Rectangle 1" descr="P1735C492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86F9DCF" id="Rectangle 1" o:spid="_x0000_s1026" alt="P1735C492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vAlign w:val="center"/>
          </w:tcPr>
          <w:p w14:paraId="728FE25C" w14:textId="77777777" w:rsidR="00FB16D1" w:rsidRDefault="00FB16D1" w:rsidP="00AC772D">
            <w:pPr>
              <w:spacing w:after="0"/>
            </w:pPr>
            <w:r>
              <w:t>Major</w:t>
            </w:r>
          </w:p>
        </w:tc>
        <w:tc>
          <w:tcPr>
            <w:tcW w:w="547" w:type="dxa"/>
            <w:vAlign w:val="center"/>
          </w:tcPr>
          <w:p w14:paraId="14EBD4A4" w14:textId="77777777" w:rsidR="00FB16D1" w:rsidRDefault="00FB16D1" w:rsidP="00AC772D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B20C3CE" wp14:editId="53047F58">
                      <wp:extent cx="171450" cy="171450"/>
                      <wp:effectExtent l="0" t="0" r="19050" b="19050"/>
                      <wp:docPr id="1822965148" name="Rectangle 1" descr="P1737C494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FD99357" id="Rectangle 1" o:spid="_x0000_s1026" alt="P1737C494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36495CBD" w14:textId="77777777" w:rsidR="00FB16D1" w:rsidRDefault="00FB16D1" w:rsidP="00AC772D">
            <w:pPr>
              <w:spacing w:after="0"/>
            </w:pPr>
            <w:r>
              <w:t>Extreme</w:t>
            </w:r>
          </w:p>
        </w:tc>
      </w:tr>
      <w:tr w:rsidR="00FB16D1" w14:paraId="6381EAE7" w14:textId="77777777" w:rsidTr="00682E9B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56F11" w14:textId="77777777" w:rsidR="00FB16D1" w:rsidRDefault="00FB16D1" w:rsidP="00AC772D">
            <w:pPr>
              <w:spacing w:after="0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292BA" w14:textId="77777777" w:rsidR="00FB16D1" w:rsidRDefault="00FB16D1" w:rsidP="00AC772D">
            <w:pPr>
              <w:spacing w:after="0"/>
            </w:pPr>
          </w:p>
        </w:tc>
        <w:tc>
          <w:tcPr>
            <w:tcW w:w="1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3C236" w14:textId="77777777" w:rsidR="00FB16D1" w:rsidRDefault="00FB16D1" w:rsidP="00AC772D">
            <w:pPr>
              <w:spacing w:after="0"/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421E7546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E9624B7" wp14:editId="110B60D7">
                      <wp:extent cx="171450" cy="171450"/>
                      <wp:effectExtent l="0" t="0" r="19050" b="19050"/>
                      <wp:docPr id="434733868" name="Rectangle 1" descr="P1743C496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08CB900" id="Rectangle 1" o:spid="_x0000_s1026" alt="P1743C496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585C83C" w14:textId="77777777" w:rsidR="00FB16D1" w:rsidRDefault="00FB16D1" w:rsidP="00AC772D">
            <w:pPr>
              <w:spacing w:after="0"/>
            </w:pPr>
            <w:r>
              <w:t>Almost certain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185F7C6B" w14:textId="77777777" w:rsidR="00FB16D1" w:rsidRDefault="00FB16D1" w:rsidP="00AC772D">
            <w:pPr>
              <w:spacing w:after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C8EE25B" wp14:editId="108EBD7D">
                      <wp:extent cx="171450" cy="171450"/>
                      <wp:effectExtent l="0" t="0" r="19050" b="19050"/>
                      <wp:docPr id="611464086" name="Rectangle 1" descr="P1745C498T6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9AEC0D0" id="Rectangle 1" o:spid="_x0000_s1026" alt="P1745C498T6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14:paraId="2234C773" w14:textId="77777777" w:rsidR="00FB16D1" w:rsidRDefault="00FB16D1" w:rsidP="00AC772D">
            <w:pPr>
              <w:spacing w:after="0"/>
            </w:pPr>
            <w:r>
              <w:t>Catastrophic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14:paraId="5DD4518E" w14:textId="77777777" w:rsidR="00FB16D1" w:rsidRDefault="00FB16D1" w:rsidP="00AC772D">
            <w:pPr>
              <w:spacing w:after="0"/>
            </w:pPr>
          </w:p>
        </w:tc>
        <w:tc>
          <w:tcPr>
            <w:tcW w:w="18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499911" w14:textId="77777777" w:rsidR="00FB16D1" w:rsidRDefault="00FB16D1" w:rsidP="00AC772D">
            <w:pPr>
              <w:spacing w:after="0"/>
            </w:pPr>
          </w:p>
        </w:tc>
      </w:tr>
    </w:tbl>
    <w:p w14:paraId="4F28941C" w14:textId="77777777" w:rsidR="00A32E47" w:rsidRDefault="00A32E47"/>
    <w:tbl>
      <w:tblPr>
        <w:tblStyle w:val="TableGrid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516"/>
        <w:gridCol w:w="663"/>
        <w:gridCol w:w="516"/>
        <w:gridCol w:w="4033"/>
      </w:tblGrid>
      <w:tr w:rsidR="0024384E" w14:paraId="26976661" w14:textId="77777777" w:rsidTr="00682E9B">
        <w:trPr>
          <w:trHeight w:val="480"/>
        </w:trPr>
        <w:tc>
          <w:tcPr>
            <w:tcW w:w="103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770C1BE7" w14:textId="05A34248" w:rsidR="0024384E" w:rsidRPr="0050344C" w:rsidRDefault="0024384E" w:rsidP="00AC772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JUSTIFICATION </w:t>
            </w:r>
            <w:r w:rsidRPr="0050344C">
              <w:rPr>
                <w:b/>
                <w:bCs/>
              </w:rPr>
              <w:t xml:space="preserve">OF </w:t>
            </w:r>
            <w:r>
              <w:rPr>
                <w:b/>
                <w:bCs/>
              </w:rPr>
              <w:t xml:space="preserve">IMPACTS FROM </w:t>
            </w:r>
            <w:r w:rsidRPr="0050344C">
              <w:rPr>
                <w:b/>
                <w:bCs/>
              </w:rPr>
              <w:t>PROPOSED MODIFICATION(S)</w:t>
            </w:r>
          </w:p>
        </w:tc>
      </w:tr>
      <w:tr w:rsidR="00E15527" w14:paraId="616EEA72" w14:textId="77777777" w:rsidTr="00682E9B">
        <w:trPr>
          <w:trHeight w:val="382"/>
        </w:trPr>
        <w:tc>
          <w:tcPr>
            <w:tcW w:w="4584" w:type="dxa"/>
            <w:tcBorders>
              <w:left w:val="single" w:sz="4" w:space="0" w:color="auto"/>
            </w:tcBorders>
            <w:vAlign w:val="center"/>
          </w:tcPr>
          <w:p w14:paraId="38D3A2A3" w14:textId="77777777" w:rsidR="00E15527" w:rsidRDefault="00E15527" w:rsidP="0024384E">
            <w:pPr>
              <w:spacing w:after="0"/>
            </w:pPr>
            <w:r>
              <w:t>Are there any residual risks that are not low?</w:t>
            </w:r>
          </w:p>
        </w:tc>
        <w:tc>
          <w:tcPr>
            <w:tcW w:w="516" w:type="dxa"/>
            <w:vAlign w:val="center"/>
          </w:tcPr>
          <w:p w14:paraId="6ED439E4" w14:textId="5DB955C8" w:rsidR="00E15527" w:rsidRDefault="00E15527" w:rsidP="00162587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A1CBBE4" wp14:editId="2B60D253">
                      <wp:extent cx="171450" cy="171450"/>
                      <wp:effectExtent l="0" t="0" r="19050" b="19050"/>
                      <wp:docPr id="1565754864" name="Rectangle 1" descr="P1754C3T7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0D9E1B8" id="Rectangle 1" o:spid="_x0000_s1026" alt="P1754C3T7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63" w:type="dxa"/>
            <w:vAlign w:val="center"/>
          </w:tcPr>
          <w:p w14:paraId="5EBDCE0C" w14:textId="5B7E86F0" w:rsidR="00E15527" w:rsidRDefault="00E15527" w:rsidP="00162587">
            <w:pPr>
              <w:spacing w:after="0"/>
            </w:pPr>
            <w:r>
              <w:t>Yes</w:t>
            </w:r>
          </w:p>
        </w:tc>
        <w:tc>
          <w:tcPr>
            <w:tcW w:w="516" w:type="dxa"/>
            <w:vAlign w:val="center"/>
          </w:tcPr>
          <w:p w14:paraId="329683B1" w14:textId="54ABDCA1" w:rsidR="00E15527" w:rsidRDefault="00E15527" w:rsidP="00162587">
            <w:pPr>
              <w:spacing w:after="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03BE115" wp14:editId="7436BF3D">
                      <wp:extent cx="171450" cy="171450"/>
                      <wp:effectExtent l="0" t="0" r="19050" b="19050"/>
                      <wp:docPr id="1507298952" name="Rectangle 1" descr="P1756C5T7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39ECF2F" id="Rectangle 1" o:spid="_x0000_s1026" alt="P1756C5T7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029" w:type="dxa"/>
            <w:tcBorders>
              <w:right w:val="single" w:sz="4" w:space="0" w:color="auto"/>
            </w:tcBorders>
            <w:vAlign w:val="center"/>
          </w:tcPr>
          <w:p w14:paraId="3744B20A" w14:textId="7584F0A8" w:rsidR="00E15527" w:rsidRDefault="00E15527" w:rsidP="00162587">
            <w:pPr>
              <w:spacing w:after="0"/>
            </w:pPr>
            <w:r>
              <w:t>No</w:t>
            </w:r>
          </w:p>
        </w:tc>
      </w:tr>
      <w:tr w:rsidR="00821BDF" w14:paraId="63849F8A" w14:textId="77777777" w:rsidTr="00682E9B">
        <w:tc>
          <w:tcPr>
            <w:tcW w:w="4584" w:type="dxa"/>
            <w:tcBorders>
              <w:left w:val="single" w:sz="4" w:space="0" w:color="auto"/>
            </w:tcBorders>
            <w:vAlign w:val="center"/>
          </w:tcPr>
          <w:p w14:paraId="5C18AF16" w14:textId="77777777" w:rsidR="00821BDF" w:rsidRDefault="00821BDF" w:rsidP="0024384E">
            <w:pPr>
              <w:spacing w:after="0"/>
            </w:pPr>
          </w:p>
        </w:tc>
        <w:tc>
          <w:tcPr>
            <w:tcW w:w="516" w:type="dxa"/>
          </w:tcPr>
          <w:p w14:paraId="3A01CDBD" w14:textId="77777777" w:rsidR="00821BDF" w:rsidRDefault="00821BDF" w:rsidP="00E15527">
            <w:pPr>
              <w:spacing w:after="0"/>
              <w:rPr>
                <w:noProof/>
                <w:lang w:eastAsia="en-AU"/>
              </w:rPr>
            </w:pPr>
          </w:p>
        </w:tc>
        <w:tc>
          <w:tcPr>
            <w:tcW w:w="663" w:type="dxa"/>
          </w:tcPr>
          <w:p w14:paraId="723E90F7" w14:textId="77777777" w:rsidR="00821BDF" w:rsidRDefault="00821BDF" w:rsidP="00E15527">
            <w:pPr>
              <w:spacing w:after="0"/>
            </w:pPr>
          </w:p>
        </w:tc>
        <w:tc>
          <w:tcPr>
            <w:tcW w:w="516" w:type="dxa"/>
          </w:tcPr>
          <w:p w14:paraId="654C549B" w14:textId="77777777" w:rsidR="00821BDF" w:rsidRDefault="00821BDF" w:rsidP="00E15527">
            <w:pPr>
              <w:spacing w:after="0"/>
              <w:rPr>
                <w:noProof/>
                <w:lang w:eastAsia="en-AU"/>
              </w:rPr>
            </w:pPr>
          </w:p>
        </w:tc>
        <w:tc>
          <w:tcPr>
            <w:tcW w:w="4029" w:type="dxa"/>
            <w:tcBorders>
              <w:right w:val="single" w:sz="4" w:space="0" w:color="auto"/>
            </w:tcBorders>
          </w:tcPr>
          <w:p w14:paraId="3C56A855" w14:textId="77777777" w:rsidR="00821BDF" w:rsidRDefault="00821BDF" w:rsidP="00E15527">
            <w:pPr>
              <w:spacing w:after="0"/>
            </w:pPr>
          </w:p>
        </w:tc>
      </w:tr>
      <w:tr w:rsidR="00F63C4E" w14:paraId="52E65C40" w14:textId="77777777" w:rsidTr="00682E9B">
        <w:tc>
          <w:tcPr>
            <w:tcW w:w="10308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15D0BB" w14:textId="77777777" w:rsidR="00821BDF" w:rsidRDefault="00F63C4E" w:rsidP="0024384E">
            <w:pPr>
              <w:spacing w:after="0"/>
            </w:pPr>
            <w:r>
              <w:t>If yes, provide justification why</w:t>
            </w:r>
            <w:r w:rsidR="00821BDF">
              <w:t>:</w:t>
            </w:r>
          </w:p>
          <w:p w14:paraId="2C37C7B4" w14:textId="77777777" w:rsidR="00821BDF" w:rsidRDefault="00821BDF" w:rsidP="0024384E">
            <w:pPr>
              <w:pStyle w:val="ListParagraph"/>
              <w:numPr>
                <w:ilvl w:val="0"/>
                <w:numId w:val="22"/>
              </w:numPr>
              <w:spacing w:after="0"/>
            </w:pPr>
            <w:r>
              <w:t>no further controls should be implemented, and</w:t>
            </w:r>
          </w:p>
          <w:p w14:paraId="4AED98BB" w14:textId="16716090" w:rsidR="00F63C4E" w:rsidRDefault="00F63C4E" w:rsidP="0024384E">
            <w:pPr>
              <w:pStyle w:val="ListParagraph"/>
              <w:numPr>
                <w:ilvl w:val="0"/>
                <w:numId w:val="22"/>
              </w:numPr>
              <w:spacing w:after="0"/>
            </w:pPr>
            <w:r>
              <w:t xml:space="preserve">the </w:t>
            </w:r>
            <w:r w:rsidR="00821BDF">
              <w:t xml:space="preserve">residual </w:t>
            </w:r>
            <w:r>
              <w:t>risk is acceptable.</w:t>
            </w:r>
          </w:p>
          <w:p w14:paraId="2576A00A" w14:textId="1C58F016" w:rsidR="00F63C4E" w:rsidRDefault="00F63C4E" w:rsidP="0024384E">
            <w:pPr>
              <w:spacing w:after="0"/>
            </w:pPr>
            <w:r w:rsidRPr="00F63C4E">
              <w:rPr>
                <w:sz w:val="16"/>
                <w:szCs w:val="14"/>
              </w:rPr>
              <w:t>Attach relevant supporting documentation</w:t>
            </w:r>
          </w:p>
        </w:tc>
      </w:tr>
      <w:tr w:rsidR="00F63C4E" w14:paraId="3EA16809" w14:textId="77777777" w:rsidTr="00682E9B">
        <w:trPr>
          <w:trHeight w:val="1438"/>
        </w:trPr>
        <w:tc>
          <w:tcPr>
            <w:tcW w:w="1030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DDA8CB" w14:textId="77777777" w:rsidR="00F63C4E" w:rsidRDefault="00F63C4E" w:rsidP="0024384E">
            <w:pPr>
              <w:spacing w:after="0"/>
            </w:pPr>
          </w:p>
        </w:tc>
      </w:tr>
      <w:tr w:rsidR="00F63C4E" w14:paraId="1ACD871C" w14:textId="77777777" w:rsidTr="00682E9B">
        <w:tc>
          <w:tcPr>
            <w:tcW w:w="1030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C4390C" w14:textId="3E1F8DC3" w:rsidR="00F63C4E" w:rsidRDefault="00F63C4E" w:rsidP="0024384E">
            <w:pPr>
              <w:spacing w:after="0"/>
            </w:pPr>
            <w:r>
              <w:t>Any additional comments</w:t>
            </w:r>
          </w:p>
        </w:tc>
      </w:tr>
      <w:tr w:rsidR="00F63C4E" w14:paraId="1F528942" w14:textId="77777777" w:rsidTr="00682E9B">
        <w:trPr>
          <w:trHeight w:val="1441"/>
        </w:trPr>
        <w:tc>
          <w:tcPr>
            <w:tcW w:w="1030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04C9" w14:textId="77777777" w:rsidR="00F63C4E" w:rsidRDefault="00F63C4E" w:rsidP="0024384E">
            <w:pPr>
              <w:spacing w:after="0"/>
            </w:pPr>
          </w:p>
        </w:tc>
      </w:tr>
    </w:tbl>
    <w:p w14:paraId="3D33C150" w14:textId="62C6D388" w:rsidR="008868B7" w:rsidRDefault="008868B7">
      <w:r>
        <w:br w:type="page"/>
      </w:r>
    </w:p>
    <w:p w14:paraId="58130B88" w14:textId="3678391C" w:rsidR="003E16F0" w:rsidRDefault="000F2349" w:rsidP="004C6F38">
      <w:pPr>
        <w:pStyle w:val="Heading1"/>
      </w:pPr>
      <w:r>
        <w:lastRenderedPageBreak/>
        <w:t xml:space="preserve">Attachment 1 </w:t>
      </w:r>
      <w:r w:rsidR="003762C7">
        <w:t>–</w:t>
      </w:r>
      <w:r>
        <w:t xml:space="preserve"> </w:t>
      </w:r>
      <w:r w:rsidR="003762C7">
        <w:t>Risk assessment methodology</w:t>
      </w:r>
    </w:p>
    <w:p w14:paraId="35246E09" w14:textId="18C8069F" w:rsidR="004C6F38" w:rsidRPr="004C6F38" w:rsidRDefault="004C6F38" w:rsidP="004C6F38">
      <w:r>
        <w:t xml:space="preserve">Risks must be assessed using the risk matrix, measures of likelihood and </w:t>
      </w:r>
      <w:r w:rsidR="004B427D">
        <w:t>measures of consequences described below.</w:t>
      </w:r>
    </w:p>
    <w:tbl>
      <w:tblPr>
        <w:tblStyle w:val="TableGrid"/>
        <w:tblW w:w="4324" w:type="pct"/>
        <w:jc w:val="center"/>
        <w:tblLook w:val="04A0" w:firstRow="1" w:lastRow="0" w:firstColumn="1" w:lastColumn="0" w:noHBand="0" w:noVBand="1"/>
      </w:tblPr>
      <w:tblGrid>
        <w:gridCol w:w="1763"/>
        <w:gridCol w:w="1350"/>
        <w:gridCol w:w="1349"/>
        <w:gridCol w:w="1350"/>
        <w:gridCol w:w="1350"/>
        <w:gridCol w:w="1732"/>
        <w:gridCol w:w="25"/>
      </w:tblGrid>
      <w:tr w:rsidR="004C6F38" w:rsidRPr="00B64B47" w14:paraId="01AA0DFC" w14:textId="77777777" w:rsidTr="00AC772D">
        <w:trPr>
          <w:jc w:val="center"/>
        </w:trPr>
        <w:tc>
          <w:tcPr>
            <w:tcW w:w="988" w:type="pct"/>
            <w:tcBorders>
              <w:top w:val="nil"/>
              <w:left w:val="nil"/>
            </w:tcBorders>
          </w:tcPr>
          <w:p w14:paraId="2C653172" w14:textId="77777777" w:rsidR="004C6F38" w:rsidRPr="00B64B47" w:rsidRDefault="004C6F38" w:rsidP="00AC772D">
            <w:pPr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4012" w:type="pct"/>
            <w:gridSpan w:val="6"/>
            <w:shd w:val="clear" w:color="auto" w:fill="1F1F5F" w:themeFill="text1"/>
            <w:vAlign w:val="center"/>
          </w:tcPr>
          <w:p w14:paraId="41269EE2" w14:textId="77777777" w:rsidR="004C6F38" w:rsidRPr="00B64B47" w:rsidRDefault="004C6F38" w:rsidP="00AC772D">
            <w:pPr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B64B47">
              <w:rPr>
                <w:rFonts w:ascii="Arial Narrow" w:hAnsi="Arial Narrow" w:cs="Arial"/>
                <w:b/>
                <w:bCs/>
              </w:rPr>
              <w:t>Likelihood</w:t>
            </w:r>
          </w:p>
        </w:tc>
      </w:tr>
      <w:tr w:rsidR="004C6F38" w:rsidRPr="00B64B47" w14:paraId="18107BAC" w14:textId="77777777" w:rsidTr="00AC772D">
        <w:trPr>
          <w:gridAfter w:val="1"/>
          <w:wAfter w:w="15" w:type="pct"/>
          <w:jc w:val="center"/>
        </w:trPr>
        <w:tc>
          <w:tcPr>
            <w:tcW w:w="988" w:type="pct"/>
            <w:shd w:val="clear" w:color="auto" w:fill="1F1F5F" w:themeFill="text1"/>
            <w:vAlign w:val="center"/>
          </w:tcPr>
          <w:p w14:paraId="73E733C4" w14:textId="77777777" w:rsidR="004C6F38" w:rsidRPr="00B64B47" w:rsidRDefault="004C6F38" w:rsidP="00AC772D">
            <w:pPr>
              <w:spacing w:after="0"/>
              <w:jc w:val="right"/>
              <w:rPr>
                <w:rFonts w:ascii="Arial Narrow" w:hAnsi="Arial Narrow" w:cs="Arial"/>
                <w:b/>
                <w:bCs/>
              </w:rPr>
            </w:pPr>
            <w:r w:rsidRPr="00B64B47">
              <w:rPr>
                <w:rFonts w:ascii="Arial Narrow" w:hAnsi="Arial Narrow" w:cs="Arial"/>
                <w:b/>
                <w:bCs/>
              </w:rPr>
              <w:t>Consequence</w:t>
            </w:r>
          </w:p>
        </w:tc>
        <w:tc>
          <w:tcPr>
            <w:tcW w:w="757" w:type="pct"/>
            <w:shd w:val="clear" w:color="auto" w:fill="D9D9D9" w:themeFill="background1" w:themeFillShade="D9"/>
            <w:vAlign w:val="center"/>
          </w:tcPr>
          <w:p w14:paraId="07B9E164" w14:textId="77777777" w:rsidR="004C6F38" w:rsidRPr="00B64B47" w:rsidRDefault="004C6F38" w:rsidP="00AC772D">
            <w:pPr>
              <w:spacing w:before="20" w:afterLines="20" w:after="48"/>
              <w:jc w:val="center"/>
              <w:rPr>
                <w:rFonts w:ascii="Arial Narrow" w:hAnsi="Arial Narrow" w:cs="Arial"/>
              </w:rPr>
            </w:pPr>
            <w:r w:rsidRPr="00B64B47">
              <w:rPr>
                <w:rFonts w:ascii="Arial Narrow" w:hAnsi="Arial Narrow" w:cs="Arial"/>
              </w:rPr>
              <w:t>Rare (1)</w:t>
            </w:r>
          </w:p>
        </w:tc>
        <w:tc>
          <w:tcPr>
            <w:tcW w:w="756" w:type="pct"/>
            <w:shd w:val="clear" w:color="auto" w:fill="D9D9D9" w:themeFill="background1" w:themeFillShade="D9"/>
            <w:vAlign w:val="center"/>
          </w:tcPr>
          <w:p w14:paraId="010869A9" w14:textId="77777777" w:rsidR="004C6F38" w:rsidRPr="00B64B47" w:rsidRDefault="004C6F38" w:rsidP="00AC772D">
            <w:pPr>
              <w:spacing w:before="20" w:afterLines="20" w:after="48"/>
              <w:jc w:val="center"/>
              <w:rPr>
                <w:rFonts w:ascii="Arial Narrow" w:hAnsi="Arial Narrow" w:cs="Arial"/>
              </w:rPr>
            </w:pPr>
            <w:r w:rsidRPr="00B64B47">
              <w:rPr>
                <w:rFonts w:ascii="Arial Narrow" w:hAnsi="Arial Narrow" w:cs="Arial"/>
              </w:rPr>
              <w:t>Unlikely (2)</w:t>
            </w:r>
          </w:p>
        </w:tc>
        <w:tc>
          <w:tcPr>
            <w:tcW w:w="757" w:type="pct"/>
            <w:shd w:val="clear" w:color="auto" w:fill="D9D9D9" w:themeFill="background1" w:themeFillShade="D9"/>
            <w:vAlign w:val="center"/>
          </w:tcPr>
          <w:p w14:paraId="3ACA31F1" w14:textId="77777777" w:rsidR="004C6F38" w:rsidRPr="00B64B47" w:rsidRDefault="004C6F38" w:rsidP="00AC772D">
            <w:pPr>
              <w:spacing w:before="20" w:afterLines="20" w:after="48"/>
              <w:jc w:val="center"/>
              <w:rPr>
                <w:rFonts w:ascii="Arial Narrow" w:hAnsi="Arial Narrow" w:cs="Arial"/>
              </w:rPr>
            </w:pPr>
            <w:r w:rsidRPr="00B64B47">
              <w:rPr>
                <w:rFonts w:ascii="Arial Narrow" w:hAnsi="Arial Narrow" w:cs="Arial"/>
              </w:rPr>
              <w:t>Possible (3)</w:t>
            </w:r>
          </w:p>
        </w:tc>
        <w:tc>
          <w:tcPr>
            <w:tcW w:w="757" w:type="pct"/>
            <w:shd w:val="clear" w:color="auto" w:fill="D9D9D9" w:themeFill="background1" w:themeFillShade="D9"/>
            <w:vAlign w:val="center"/>
          </w:tcPr>
          <w:p w14:paraId="79EAB135" w14:textId="77777777" w:rsidR="004C6F38" w:rsidRPr="00B64B47" w:rsidRDefault="004C6F38" w:rsidP="00AC772D">
            <w:pPr>
              <w:spacing w:before="20" w:afterLines="20" w:after="48"/>
              <w:jc w:val="center"/>
              <w:rPr>
                <w:rFonts w:ascii="Arial Narrow" w:hAnsi="Arial Narrow" w:cs="Arial"/>
              </w:rPr>
            </w:pPr>
            <w:r w:rsidRPr="00B64B47">
              <w:rPr>
                <w:rFonts w:ascii="Arial Narrow" w:hAnsi="Arial Narrow" w:cs="Arial"/>
              </w:rPr>
              <w:t>Likely (4)</w:t>
            </w:r>
          </w:p>
        </w:tc>
        <w:tc>
          <w:tcPr>
            <w:tcW w:w="971" w:type="pct"/>
            <w:shd w:val="clear" w:color="auto" w:fill="D9D9D9" w:themeFill="background1" w:themeFillShade="D9"/>
            <w:vAlign w:val="center"/>
          </w:tcPr>
          <w:p w14:paraId="3B9D2E92" w14:textId="77777777" w:rsidR="004C6F38" w:rsidRPr="00B64B47" w:rsidRDefault="004C6F38" w:rsidP="00AC772D">
            <w:pPr>
              <w:spacing w:before="20" w:afterLines="20" w:after="48"/>
              <w:jc w:val="center"/>
              <w:rPr>
                <w:rFonts w:ascii="Arial Narrow" w:hAnsi="Arial Narrow" w:cs="Arial"/>
              </w:rPr>
            </w:pPr>
            <w:r w:rsidRPr="00B64B47">
              <w:rPr>
                <w:rFonts w:ascii="Arial Narrow" w:hAnsi="Arial Narrow" w:cs="Arial"/>
              </w:rPr>
              <w:t>Almost certain (5)</w:t>
            </w:r>
          </w:p>
        </w:tc>
      </w:tr>
      <w:tr w:rsidR="004C6F38" w:rsidRPr="00B64B47" w14:paraId="56E12039" w14:textId="77777777" w:rsidTr="00AC772D">
        <w:trPr>
          <w:gridAfter w:val="1"/>
          <w:wAfter w:w="15" w:type="pct"/>
          <w:jc w:val="center"/>
        </w:trPr>
        <w:tc>
          <w:tcPr>
            <w:tcW w:w="988" w:type="pct"/>
            <w:shd w:val="clear" w:color="auto" w:fill="D9D9D9" w:themeFill="background1" w:themeFillShade="D9"/>
            <w:vAlign w:val="center"/>
          </w:tcPr>
          <w:p w14:paraId="4B6526C9" w14:textId="77777777" w:rsidR="004C6F38" w:rsidRPr="00B64B47" w:rsidRDefault="004C6F38" w:rsidP="00AC772D">
            <w:pPr>
              <w:spacing w:after="0"/>
              <w:jc w:val="right"/>
              <w:rPr>
                <w:rFonts w:ascii="Arial Narrow" w:hAnsi="Arial Narrow" w:cs="Arial"/>
              </w:rPr>
            </w:pPr>
            <w:r w:rsidRPr="00B64B47">
              <w:rPr>
                <w:rFonts w:ascii="Arial Narrow" w:hAnsi="Arial Narrow" w:cs="Arial"/>
              </w:rPr>
              <w:t>Insignificant (A)</w:t>
            </w:r>
          </w:p>
        </w:tc>
        <w:tc>
          <w:tcPr>
            <w:tcW w:w="757" w:type="pct"/>
            <w:shd w:val="clear" w:color="auto" w:fill="00B050"/>
            <w:vAlign w:val="center"/>
          </w:tcPr>
          <w:p w14:paraId="028DDACB" w14:textId="77777777" w:rsidR="004C6F38" w:rsidRPr="00B64B47" w:rsidRDefault="004C6F38" w:rsidP="00AC772D">
            <w:pPr>
              <w:spacing w:before="20" w:afterLines="20" w:after="48"/>
              <w:jc w:val="center"/>
              <w:rPr>
                <w:rFonts w:ascii="Arial Narrow" w:hAnsi="Arial Narrow" w:cs="Arial"/>
              </w:rPr>
            </w:pPr>
            <w:r w:rsidRPr="00B64B47">
              <w:rPr>
                <w:rFonts w:ascii="Arial Narrow" w:hAnsi="Arial Narrow" w:cs="Arial"/>
              </w:rPr>
              <w:t>Low (I)</w:t>
            </w:r>
          </w:p>
        </w:tc>
        <w:tc>
          <w:tcPr>
            <w:tcW w:w="756" w:type="pct"/>
            <w:shd w:val="clear" w:color="auto" w:fill="00B050"/>
            <w:vAlign w:val="center"/>
          </w:tcPr>
          <w:p w14:paraId="170F5532" w14:textId="77777777" w:rsidR="004C6F38" w:rsidRPr="00B64B47" w:rsidRDefault="004C6F38" w:rsidP="00AC772D">
            <w:pPr>
              <w:spacing w:before="20" w:afterLines="20" w:after="48"/>
              <w:jc w:val="center"/>
              <w:rPr>
                <w:rFonts w:ascii="Arial Narrow" w:hAnsi="Arial Narrow" w:cs="Arial"/>
              </w:rPr>
            </w:pPr>
            <w:r w:rsidRPr="00B64B47">
              <w:rPr>
                <w:rFonts w:ascii="Arial Narrow" w:hAnsi="Arial Narrow" w:cs="Arial"/>
              </w:rPr>
              <w:t>Low (I)</w:t>
            </w:r>
          </w:p>
        </w:tc>
        <w:tc>
          <w:tcPr>
            <w:tcW w:w="757" w:type="pct"/>
            <w:shd w:val="clear" w:color="auto" w:fill="00B050"/>
            <w:vAlign w:val="center"/>
          </w:tcPr>
          <w:p w14:paraId="42442287" w14:textId="77777777" w:rsidR="004C6F38" w:rsidRPr="00B64B47" w:rsidRDefault="004C6F38" w:rsidP="00AC772D">
            <w:pPr>
              <w:spacing w:before="20" w:afterLines="20" w:after="48"/>
              <w:jc w:val="center"/>
              <w:rPr>
                <w:rFonts w:ascii="Arial Narrow" w:hAnsi="Arial Narrow" w:cs="Arial"/>
              </w:rPr>
            </w:pPr>
            <w:r w:rsidRPr="00B64B47">
              <w:rPr>
                <w:rFonts w:ascii="Arial Narrow" w:hAnsi="Arial Narrow" w:cs="Arial"/>
              </w:rPr>
              <w:t>Low (I)</w:t>
            </w:r>
          </w:p>
        </w:tc>
        <w:tc>
          <w:tcPr>
            <w:tcW w:w="757" w:type="pct"/>
            <w:shd w:val="clear" w:color="auto" w:fill="00B050"/>
            <w:vAlign w:val="center"/>
          </w:tcPr>
          <w:p w14:paraId="4AED6AD6" w14:textId="77777777" w:rsidR="004C6F38" w:rsidRPr="00B64B47" w:rsidRDefault="004C6F38" w:rsidP="00AC772D">
            <w:pPr>
              <w:spacing w:before="20" w:afterLines="20" w:after="48"/>
              <w:jc w:val="center"/>
              <w:rPr>
                <w:rFonts w:ascii="Arial Narrow" w:hAnsi="Arial Narrow" w:cs="Arial"/>
              </w:rPr>
            </w:pPr>
            <w:r w:rsidRPr="00B64B47">
              <w:rPr>
                <w:rFonts w:ascii="Arial Narrow" w:hAnsi="Arial Narrow" w:cs="Arial"/>
              </w:rPr>
              <w:t>Low (I)</w:t>
            </w:r>
          </w:p>
        </w:tc>
        <w:tc>
          <w:tcPr>
            <w:tcW w:w="971" w:type="pct"/>
            <w:shd w:val="clear" w:color="auto" w:fill="00B050"/>
            <w:vAlign w:val="center"/>
          </w:tcPr>
          <w:p w14:paraId="11286CC3" w14:textId="77777777" w:rsidR="004C6F38" w:rsidRPr="00B64B47" w:rsidRDefault="004C6F38" w:rsidP="00AC772D">
            <w:pPr>
              <w:spacing w:before="20" w:afterLines="20" w:after="48"/>
              <w:jc w:val="center"/>
              <w:rPr>
                <w:rFonts w:ascii="Arial Narrow" w:hAnsi="Arial Narrow" w:cs="Arial"/>
              </w:rPr>
            </w:pPr>
            <w:r w:rsidRPr="00B64B47">
              <w:rPr>
                <w:rFonts w:ascii="Arial Narrow" w:hAnsi="Arial Narrow" w:cs="Arial"/>
              </w:rPr>
              <w:t>Low (I)</w:t>
            </w:r>
          </w:p>
        </w:tc>
      </w:tr>
      <w:tr w:rsidR="004C6F38" w:rsidRPr="00B64B47" w14:paraId="6CBC875A" w14:textId="77777777" w:rsidTr="00AC772D">
        <w:trPr>
          <w:gridAfter w:val="1"/>
          <w:wAfter w:w="15" w:type="pct"/>
          <w:jc w:val="center"/>
        </w:trPr>
        <w:tc>
          <w:tcPr>
            <w:tcW w:w="988" w:type="pct"/>
            <w:shd w:val="clear" w:color="auto" w:fill="D9D9D9" w:themeFill="background1" w:themeFillShade="D9"/>
            <w:vAlign w:val="center"/>
          </w:tcPr>
          <w:p w14:paraId="159E0B11" w14:textId="77777777" w:rsidR="004C6F38" w:rsidRPr="00B64B47" w:rsidRDefault="004C6F38" w:rsidP="00AC772D">
            <w:pPr>
              <w:spacing w:after="0"/>
              <w:jc w:val="right"/>
              <w:rPr>
                <w:rFonts w:ascii="Arial Narrow" w:hAnsi="Arial Narrow" w:cs="Arial"/>
              </w:rPr>
            </w:pPr>
            <w:r w:rsidRPr="00B64B47">
              <w:rPr>
                <w:rFonts w:ascii="Arial Narrow" w:hAnsi="Arial Narrow" w:cs="Arial"/>
              </w:rPr>
              <w:t>Minor (B)</w:t>
            </w:r>
          </w:p>
        </w:tc>
        <w:tc>
          <w:tcPr>
            <w:tcW w:w="757" w:type="pct"/>
            <w:shd w:val="clear" w:color="auto" w:fill="00B050"/>
            <w:vAlign w:val="center"/>
          </w:tcPr>
          <w:p w14:paraId="6B1B5547" w14:textId="77777777" w:rsidR="004C6F38" w:rsidRPr="00B64B47" w:rsidRDefault="004C6F38" w:rsidP="00AC772D">
            <w:pPr>
              <w:spacing w:before="20" w:afterLines="20" w:after="48"/>
              <w:jc w:val="center"/>
              <w:rPr>
                <w:rFonts w:ascii="Arial Narrow" w:hAnsi="Arial Narrow" w:cs="Arial"/>
              </w:rPr>
            </w:pPr>
            <w:r w:rsidRPr="00B64B47">
              <w:rPr>
                <w:rFonts w:ascii="Arial Narrow" w:hAnsi="Arial Narrow" w:cs="Arial"/>
              </w:rPr>
              <w:t>Low (I)</w:t>
            </w:r>
          </w:p>
        </w:tc>
        <w:tc>
          <w:tcPr>
            <w:tcW w:w="756" w:type="pct"/>
            <w:shd w:val="clear" w:color="auto" w:fill="00B050"/>
            <w:vAlign w:val="center"/>
          </w:tcPr>
          <w:p w14:paraId="12A37749" w14:textId="77777777" w:rsidR="004C6F38" w:rsidRPr="00B64B47" w:rsidRDefault="004C6F38" w:rsidP="00AC772D">
            <w:pPr>
              <w:spacing w:before="20" w:afterLines="20" w:after="48"/>
              <w:jc w:val="center"/>
              <w:rPr>
                <w:rFonts w:ascii="Arial Narrow" w:hAnsi="Arial Narrow" w:cs="Arial"/>
              </w:rPr>
            </w:pPr>
            <w:r w:rsidRPr="00B64B47">
              <w:rPr>
                <w:rFonts w:ascii="Arial Narrow" w:hAnsi="Arial Narrow" w:cs="Arial"/>
              </w:rPr>
              <w:t>Low (I)</w:t>
            </w:r>
          </w:p>
        </w:tc>
        <w:tc>
          <w:tcPr>
            <w:tcW w:w="757" w:type="pct"/>
            <w:shd w:val="clear" w:color="auto" w:fill="FFFF00"/>
            <w:vAlign w:val="center"/>
          </w:tcPr>
          <w:p w14:paraId="2423F3FA" w14:textId="77777777" w:rsidR="004C6F38" w:rsidRPr="00B64B47" w:rsidRDefault="004C6F38" w:rsidP="00AC772D">
            <w:pPr>
              <w:spacing w:before="20" w:afterLines="20" w:after="48"/>
              <w:jc w:val="center"/>
              <w:rPr>
                <w:rFonts w:ascii="Arial Narrow" w:hAnsi="Arial Narrow" w:cs="Arial"/>
              </w:rPr>
            </w:pPr>
            <w:r w:rsidRPr="00B64B47">
              <w:rPr>
                <w:rFonts w:ascii="Arial Narrow" w:hAnsi="Arial Narrow" w:cs="Arial"/>
              </w:rPr>
              <w:t>Moderate (II)</w:t>
            </w:r>
          </w:p>
        </w:tc>
        <w:tc>
          <w:tcPr>
            <w:tcW w:w="757" w:type="pct"/>
            <w:shd w:val="clear" w:color="auto" w:fill="FFFF00"/>
            <w:vAlign w:val="center"/>
          </w:tcPr>
          <w:p w14:paraId="12538A1A" w14:textId="77777777" w:rsidR="004C6F38" w:rsidRPr="00B64B47" w:rsidRDefault="004C6F38" w:rsidP="00AC772D">
            <w:pPr>
              <w:spacing w:before="20" w:afterLines="20" w:after="48"/>
              <w:jc w:val="center"/>
              <w:rPr>
                <w:rFonts w:ascii="Arial Narrow" w:hAnsi="Arial Narrow" w:cs="Arial"/>
              </w:rPr>
            </w:pPr>
            <w:r w:rsidRPr="00B64B47">
              <w:rPr>
                <w:rFonts w:ascii="Arial Narrow" w:hAnsi="Arial Narrow" w:cs="Arial"/>
              </w:rPr>
              <w:t>Moderate (II)</w:t>
            </w:r>
          </w:p>
        </w:tc>
        <w:tc>
          <w:tcPr>
            <w:tcW w:w="971" w:type="pct"/>
            <w:shd w:val="clear" w:color="auto" w:fill="FFFF00"/>
            <w:vAlign w:val="center"/>
          </w:tcPr>
          <w:p w14:paraId="29E5B77A" w14:textId="77777777" w:rsidR="004C6F38" w:rsidRPr="00B64B47" w:rsidRDefault="004C6F38" w:rsidP="00AC772D">
            <w:pPr>
              <w:spacing w:before="20" w:afterLines="20" w:after="48"/>
              <w:jc w:val="center"/>
              <w:rPr>
                <w:rFonts w:ascii="Arial Narrow" w:hAnsi="Arial Narrow" w:cs="Arial"/>
              </w:rPr>
            </w:pPr>
            <w:r w:rsidRPr="00B64B47">
              <w:rPr>
                <w:rFonts w:ascii="Arial Narrow" w:hAnsi="Arial Narrow" w:cs="Arial"/>
              </w:rPr>
              <w:t>Moderate (II)</w:t>
            </w:r>
          </w:p>
        </w:tc>
      </w:tr>
      <w:tr w:rsidR="004C6F38" w:rsidRPr="00B64B47" w14:paraId="14FD6B21" w14:textId="77777777" w:rsidTr="00AC772D">
        <w:trPr>
          <w:gridAfter w:val="1"/>
          <w:wAfter w:w="15" w:type="pct"/>
          <w:jc w:val="center"/>
        </w:trPr>
        <w:tc>
          <w:tcPr>
            <w:tcW w:w="988" w:type="pct"/>
            <w:shd w:val="clear" w:color="auto" w:fill="D9D9D9" w:themeFill="background1" w:themeFillShade="D9"/>
            <w:vAlign w:val="center"/>
          </w:tcPr>
          <w:p w14:paraId="17A18534" w14:textId="77777777" w:rsidR="004C6F38" w:rsidRPr="00B64B47" w:rsidRDefault="004C6F38" w:rsidP="00AC772D">
            <w:pPr>
              <w:spacing w:after="0"/>
              <w:jc w:val="right"/>
              <w:rPr>
                <w:rFonts w:ascii="Arial Narrow" w:hAnsi="Arial Narrow" w:cs="Arial"/>
              </w:rPr>
            </w:pPr>
            <w:r w:rsidRPr="00B64B47">
              <w:rPr>
                <w:rFonts w:ascii="Arial Narrow" w:hAnsi="Arial Narrow" w:cs="Arial"/>
              </w:rPr>
              <w:t>Moderate (C)</w:t>
            </w:r>
          </w:p>
        </w:tc>
        <w:tc>
          <w:tcPr>
            <w:tcW w:w="757" w:type="pct"/>
            <w:shd w:val="clear" w:color="auto" w:fill="FFFF00"/>
            <w:vAlign w:val="center"/>
          </w:tcPr>
          <w:p w14:paraId="2A7FD8F5" w14:textId="77777777" w:rsidR="004C6F38" w:rsidRPr="00B64B47" w:rsidRDefault="004C6F38" w:rsidP="00AC772D">
            <w:pPr>
              <w:spacing w:before="20" w:afterLines="20" w:after="48"/>
              <w:jc w:val="center"/>
              <w:rPr>
                <w:rFonts w:ascii="Arial Narrow" w:hAnsi="Arial Narrow" w:cs="Arial"/>
              </w:rPr>
            </w:pPr>
            <w:r w:rsidRPr="00B64B47">
              <w:rPr>
                <w:rFonts w:ascii="Arial Narrow" w:hAnsi="Arial Narrow" w:cs="Arial"/>
              </w:rPr>
              <w:t>Moderate (II)</w:t>
            </w:r>
          </w:p>
        </w:tc>
        <w:tc>
          <w:tcPr>
            <w:tcW w:w="756" w:type="pct"/>
            <w:shd w:val="clear" w:color="auto" w:fill="FFFF00"/>
            <w:vAlign w:val="center"/>
          </w:tcPr>
          <w:p w14:paraId="05B30A45" w14:textId="77777777" w:rsidR="004C6F38" w:rsidRPr="00B64B47" w:rsidRDefault="004C6F38" w:rsidP="00AC772D">
            <w:pPr>
              <w:spacing w:before="20" w:afterLines="20" w:after="48"/>
              <w:jc w:val="center"/>
              <w:rPr>
                <w:rFonts w:ascii="Arial Narrow" w:hAnsi="Arial Narrow" w:cs="Arial"/>
              </w:rPr>
            </w:pPr>
            <w:r w:rsidRPr="00B64B47">
              <w:rPr>
                <w:rFonts w:ascii="Arial Narrow" w:hAnsi="Arial Narrow" w:cs="Arial"/>
              </w:rPr>
              <w:t>Moderate (II)</w:t>
            </w:r>
          </w:p>
        </w:tc>
        <w:tc>
          <w:tcPr>
            <w:tcW w:w="757" w:type="pct"/>
            <w:shd w:val="clear" w:color="auto" w:fill="FFC000"/>
            <w:vAlign w:val="center"/>
          </w:tcPr>
          <w:p w14:paraId="409DB5AF" w14:textId="77777777" w:rsidR="004C6F38" w:rsidRPr="00B64B47" w:rsidRDefault="004C6F38" w:rsidP="00AC772D">
            <w:pPr>
              <w:spacing w:before="20" w:afterLines="20" w:after="48"/>
              <w:jc w:val="center"/>
              <w:rPr>
                <w:rFonts w:ascii="Arial Narrow" w:hAnsi="Arial Narrow" w:cs="Arial"/>
              </w:rPr>
            </w:pPr>
            <w:r w:rsidRPr="00B64B47">
              <w:rPr>
                <w:rFonts w:ascii="Arial Narrow" w:hAnsi="Arial Narrow" w:cs="Arial"/>
              </w:rPr>
              <w:t>High (III)</w:t>
            </w:r>
          </w:p>
        </w:tc>
        <w:tc>
          <w:tcPr>
            <w:tcW w:w="757" w:type="pct"/>
            <w:shd w:val="clear" w:color="auto" w:fill="FFC000"/>
            <w:vAlign w:val="center"/>
          </w:tcPr>
          <w:p w14:paraId="7D4FD263" w14:textId="77777777" w:rsidR="004C6F38" w:rsidRPr="00B64B47" w:rsidRDefault="004C6F38" w:rsidP="00AC772D">
            <w:pPr>
              <w:spacing w:before="20" w:afterLines="20" w:after="48"/>
              <w:jc w:val="center"/>
              <w:rPr>
                <w:rFonts w:ascii="Arial Narrow" w:hAnsi="Arial Narrow" w:cs="Arial"/>
              </w:rPr>
            </w:pPr>
            <w:r w:rsidRPr="00B64B47">
              <w:rPr>
                <w:rFonts w:ascii="Arial Narrow" w:hAnsi="Arial Narrow" w:cs="Arial"/>
              </w:rPr>
              <w:t>High (III)</w:t>
            </w:r>
          </w:p>
        </w:tc>
        <w:tc>
          <w:tcPr>
            <w:tcW w:w="971" w:type="pct"/>
            <w:shd w:val="clear" w:color="auto" w:fill="FFC000"/>
            <w:vAlign w:val="center"/>
          </w:tcPr>
          <w:p w14:paraId="7A471BAB" w14:textId="77777777" w:rsidR="004C6F38" w:rsidRPr="00B64B47" w:rsidRDefault="004C6F38" w:rsidP="00AC772D">
            <w:pPr>
              <w:spacing w:before="20" w:afterLines="20" w:after="48"/>
              <w:jc w:val="center"/>
              <w:rPr>
                <w:rFonts w:ascii="Arial Narrow" w:hAnsi="Arial Narrow" w:cs="Arial"/>
              </w:rPr>
            </w:pPr>
            <w:r w:rsidRPr="00B64B47">
              <w:rPr>
                <w:rFonts w:ascii="Arial Narrow" w:hAnsi="Arial Narrow" w:cs="Arial"/>
              </w:rPr>
              <w:t>High (III)</w:t>
            </w:r>
          </w:p>
        </w:tc>
      </w:tr>
      <w:tr w:rsidR="004C6F38" w:rsidRPr="00B64B47" w14:paraId="4F8828E1" w14:textId="77777777" w:rsidTr="00AC772D">
        <w:trPr>
          <w:gridAfter w:val="1"/>
          <w:wAfter w:w="15" w:type="pct"/>
          <w:jc w:val="center"/>
        </w:trPr>
        <w:tc>
          <w:tcPr>
            <w:tcW w:w="988" w:type="pct"/>
            <w:shd w:val="clear" w:color="auto" w:fill="D9D9D9" w:themeFill="background1" w:themeFillShade="D9"/>
            <w:vAlign w:val="center"/>
          </w:tcPr>
          <w:p w14:paraId="59039C24" w14:textId="77777777" w:rsidR="004C6F38" w:rsidRPr="00B64B47" w:rsidRDefault="004C6F38" w:rsidP="00AC772D">
            <w:pPr>
              <w:spacing w:after="0"/>
              <w:jc w:val="right"/>
              <w:rPr>
                <w:rFonts w:ascii="Arial Narrow" w:hAnsi="Arial Narrow" w:cs="Arial"/>
              </w:rPr>
            </w:pPr>
            <w:r w:rsidRPr="00B64B47">
              <w:rPr>
                <w:rFonts w:ascii="Arial Narrow" w:hAnsi="Arial Narrow" w:cs="Arial"/>
              </w:rPr>
              <w:t>Major (D)</w:t>
            </w:r>
          </w:p>
        </w:tc>
        <w:tc>
          <w:tcPr>
            <w:tcW w:w="757" w:type="pct"/>
            <w:shd w:val="clear" w:color="auto" w:fill="FFC000"/>
            <w:vAlign w:val="center"/>
          </w:tcPr>
          <w:p w14:paraId="7A89F208" w14:textId="77777777" w:rsidR="004C6F38" w:rsidRPr="00B64B47" w:rsidRDefault="004C6F38" w:rsidP="00AC772D">
            <w:pPr>
              <w:spacing w:before="20" w:afterLines="20" w:after="48"/>
              <w:jc w:val="center"/>
              <w:rPr>
                <w:rFonts w:ascii="Arial Narrow" w:hAnsi="Arial Narrow" w:cs="Arial"/>
              </w:rPr>
            </w:pPr>
            <w:r w:rsidRPr="00B64B47">
              <w:rPr>
                <w:rFonts w:ascii="Arial Narrow" w:hAnsi="Arial Narrow" w:cs="Arial"/>
              </w:rPr>
              <w:t>High (III)</w:t>
            </w:r>
          </w:p>
        </w:tc>
        <w:tc>
          <w:tcPr>
            <w:tcW w:w="756" w:type="pct"/>
            <w:shd w:val="clear" w:color="auto" w:fill="FFC000"/>
            <w:vAlign w:val="center"/>
          </w:tcPr>
          <w:p w14:paraId="19171EC2" w14:textId="77777777" w:rsidR="004C6F38" w:rsidRPr="00B64B47" w:rsidRDefault="004C6F38" w:rsidP="00AC772D">
            <w:pPr>
              <w:spacing w:before="20" w:afterLines="20" w:after="48"/>
              <w:jc w:val="center"/>
              <w:rPr>
                <w:rFonts w:ascii="Arial Narrow" w:hAnsi="Arial Narrow" w:cs="Arial"/>
              </w:rPr>
            </w:pPr>
            <w:r w:rsidRPr="00B64B47">
              <w:rPr>
                <w:rFonts w:ascii="Arial Narrow" w:hAnsi="Arial Narrow" w:cs="Arial"/>
              </w:rPr>
              <w:t>High (III)</w:t>
            </w:r>
          </w:p>
        </w:tc>
        <w:tc>
          <w:tcPr>
            <w:tcW w:w="757" w:type="pct"/>
            <w:shd w:val="clear" w:color="auto" w:fill="FF0000"/>
            <w:vAlign w:val="center"/>
          </w:tcPr>
          <w:p w14:paraId="2703CA13" w14:textId="77777777" w:rsidR="004C6F38" w:rsidRPr="00B64B47" w:rsidRDefault="004C6F38" w:rsidP="00AC772D">
            <w:pPr>
              <w:spacing w:before="20" w:afterLines="20" w:after="48"/>
              <w:jc w:val="center"/>
              <w:rPr>
                <w:rFonts w:ascii="Arial Narrow" w:hAnsi="Arial Narrow" w:cs="Arial"/>
              </w:rPr>
            </w:pPr>
            <w:r w:rsidRPr="00B64B47">
              <w:rPr>
                <w:rFonts w:ascii="Arial Narrow" w:hAnsi="Arial Narrow" w:cs="Arial"/>
              </w:rPr>
              <w:t>Extreme (IV)</w:t>
            </w:r>
          </w:p>
        </w:tc>
        <w:tc>
          <w:tcPr>
            <w:tcW w:w="757" w:type="pct"/>
            <w:shd w:val="clear" w:color="auto" w:fill="FF0000"/>
            <w:vAlign w:val="center"/>
          </w:tcPr>
          <w:p w14:paraId="576C0D53" w14:textId="77777777" w:rsidR="004C6F38" w:rsidRPr="00B64B47" w:rsidRDefault="004C6F38" w:rsidP="00AC772D">
            <w:pPr>
              <w:spacing w:before="20" w:afterLines="20" w:after="48"/>
              <w:jc w:val="center"/>
              <w:rPr>
                <w:rFonts w:ascii="Arial Narrow" w:hAnsi="Arial Narrow" w:cs="Arial"/>
              </w:rPr>
            </w:pPr>
            <w:r w:rsidRPr="00B64B47">
              <w:rPr>
                <w:rFonts w:ascii="Arial Narrow" w:hAnsi="Arial Narrow" w:cs="Arial"/>
              </w:rPr>
              <w:t>Extreme (IV)</w:t>
            </w:r>
          </w:p>
        </w:tc>
        <w:tc>
          <w:tcPr>
            <w:tcW w:w="971" w:type="pct"/>
            <w:shd w:val="clear" w:color="auto" w:fill="FF0000"/>
            <w:vAlign w:val="center"/>
          </w:tcPr>
          <w:p w14:paraId="6747FB7F" w14:textId="77777777" w:rsidR="004C6F38" w:rsidRPr="00B64B47" w:rsidRDefault="004C6F38" w:rsidP="00AC772D">
            <w:pPr>
              <w:spacing w:before="20" w:afterLines="20" w:after="48"/>
              <w:jc w:val="center"/>
              <w:rPr>
                <w:rFonts w:ascii="Arial Narrow" w:hAnsi="Arial Narrow" w:cs="Arial"/>
              </w:rPr>
            </w:pPr>
            <w:r w:rsidRPr="00B64B47">
              <w:rPr>
                <w:rFonts w:ascii="Arial Narrow" w:hAnsi="Arial Narrow" w:cs="Arial"/>
              </w:rPr>
              <w:t>Extreme (IV)</w:t>
            </w:r>
          </w:p>
        </w:tc>
      </w:tr>
      <w:tr w:rsidR="004C6F38" w:rsidRPr="00B64B47" w14:paraId="7051AAAE" w14:textId="77777777" w:rsidTr="00AC772D">
        <w:trPr>
          <w:gridAfter w:val="1"/>
          <w:wAfter w:w="15" w:type="pct"/>
          <w:jc w:val="center"/>
        </w:trPr>
        <w:tc>
          <w:tcPr>
            <w:tcW w:w="988" w:type="pct"/>
            <w:shd w:val="clear" w:color="auto" w:fill="D9D9D9" w:themeFill="background1" w:themeFillShade="D9"/>
            <w:vAlign w:val="center"/>
          </w:tcPr>
          <w:p w14:paraId="35950F3D" w14:textId="77777777" w:rsidR="004C6F38" w:rsidRPr="00B64B47" w:rsidRDefault="004C6F38" w:rsidP="00AC772D">
            <w:pPr>
              <w:spacing w:after="0"/>
              <w:jc w:val="right"/>
              <w:rPr>
                <w:rFonts w:ascii="Arial Narrow" w:hAnsi="Arial Narrow" w:cs="Arial"/>
              </w:rPr>
            </w:pPr>
            <w:r w:rsidRPr="00B64B47">
              <w:rPr>
                <w:rFonts w:ascii="Arial Narrow" w:hAnsi="Arial Narrow" w:cs="Arial"/>
              </w:rPr>
              <w:t>Catastrophic (E)</w:t>
            </w:r>
          </w:p>
        </w:tc>
        <w:tc>
          <w:tcPr>
            <w:tcW w:w="757" w:type="pct"/>
            <w:shd w:val="clear" w:color="auto" w:fill="FFC000"/>
            <w:vAlign w:val="center"/>
          </w:tcPr>
          <w:p w14:paraId="32766649" w14:textId="77777777" w:rsidR="004C6F38" w:rsidRPr="00B64B47" w:rsidRDefault="004C6F38" w:rsidP="00AC772D">
            <w:pPr>
              <w:spacing w:before="20" w:afterLines="20" w:after="48"/>
              <w:jc w:val="center"/>
              <w:rPr>
                <w:rFonts w:ascii="Arial Narrow" w:hAnsi="Arial Narrow" w:cs="Arial"/>
              </w:rPr>
            </w:pPr>
            <w:r w:rsidRPr="00B64B47">
              <w:rPr>
                <w:rFonts w:ascii="Arial Narrow" w:hAnsi="Arial Narrow" w:cs="Arial"/>
              </w:rPr>
              <w:t>High (III)</w:t>
            </w:r>
          </w:p>
        </w:tc>
        <w:tc>
          <w:tcPr>
            <w:tcW w:w="756" w:type="pct"/>
            <w:shd w:val="clear" w:color="auto" w:fill="FF0000"/>
            <w:vAlign w:val="center"/>
          </w:tcPr>
          <w:p w14:paraId="033ED12B" w14:textId="77777777" w:rsidR="004C6F38" w:rsidRPr="00B64B47" w:rsidRDefault="004C6F38" w:rsidP="00AC772D">
            <w:pPr>
              <w:spacing w:before="20" w:afterLines="20" w:after="48"/>
              <w:jc w:val="center"/>
              <w:rPr>
                <w:rFonts w:ascii="Arial Narrow" w:hAnsi="Arial Narrow" w:cs="Arial"/>
              </w:rPr>
            </w:pPr>
            <w:r w:rsidRPr="00B64B47">
              <w:rPr>
                <w:rFonts w:ascii="Arial Narrow" w:hAnsi="Arial Narrow" w:cs="Arial"/>
              </w:rPr>
              <w:t>Extreme (IV)</w:t>
            </w:r>
          </w:p>
        </w:tc>
        <w:tc>
          <w:tcPr>
            <w:tcW w:w="757" w:type="pct"/>
            <w:shd w:val="clear" w:color="auto" w:fill="FF0000"/>
            <w:vAlign w:val="center"/>
          </w:tcPr>
          <w:p w14:paraId="1BEB1F83" w14:textId="77777777" w:rsidR="004C6F38" w:rsidRPr="00B64B47" w:rsidRDefault="004C6F38" w:rsidP="00AC772D">
            <w:pPr>
              <w:spacing w:before="20" w:afterLines="20" w:after="48"/>
              <w:jc w:val="center"/>
              <w:rPr>
                <w:rFonts w:ascii="Arial Narrow" w:hAnsi="Arial Narrow" w:cs="Arial"/>
              </w:rPr>
            </w:pPr>
            <w:r w:rsidRPr="00B64B47">
              <w:rPr>
                <w:rFonts w:ascii="Arial Narrow" w:hAnsi="Arial Narrow" w:cs="Arial"/>
              </w:rPr>
              <w:t>Extreme (IV)</w:t>
            </w:r>
          </w:p>
        </w:tc>
        <w:tc>
          <w:tcPr>
            <w:tcW w:w="757" w:type="pct"/>
            <w:shd w:val="clear" w:color="auto" w:fill="FF0000"/>
            <w:vAlign w:val="center"/>
          </w:tcPr>
          <w:p w14:paraId="2624A39C" w14:textId="77777777" w:rsidR="004C6F38" w:rsidRPr="00B64B47" w:rsidRDefault="004C6F38" w:rsidP="00AC772D">
            <w:pPr>
              <w:spacing w:before="20" w:afterLines="20" w:after="48"/>
              <w:jc w:val="center"/>
              <w:rPr>
                <w:rFonts w:ascii="Arial Narrow" w:hAnsi="Arial Narrow" w:cs="Arial"/>
              </w:rPr>
            </w:pPr>
            <w:r w:rsidRPr="00B64B47">
              <w:rPr>
                <w:rFonts w:ascii="Arial Narrow" w:hAnsi="Arial Narrow" w:cs="Arial"/>
              </w:rPr>
              <w:t>Extreme (IV)</w:t>
            </w:r>
          </w:p>
        </w:tc>
        <w:tc>
          <w:tcPr>
            <w:tcW w:w="971" w:type="pct"/>
            <w:shd w:val="clear" w:color="auto" w:fill="FF0000"/>
            <w:vAlign w:val="center"/>
          </w:tcPr>
          <w:p w14:paraId="66A558EF" w14:textId="77777777" w:rsidR="004C6F38" w:rsidRPr="00B64B47" w:rsidRDefault="004C6F38" w:rsidP="00AC772D">
            <w:pPr>
              <w:spacing w:before="20" w:afterLines="20" w:after="48"/>
              <w:jc w:val="center"/>
              <w:rPr>
                <w:rFonts w:ascii="Arial Narrow" w:hAnsi="Arial Narrow" w:cs="Arial"/>
              </w:rPr>
            </w:pPr>
            <w:r w:rsidRPr="00B64B47">
              <w:rPr>
                <w:rFonts w:ascii="Arial Narrow" w:hAnsi="Arial Narrow" w:cs="Arial"/>
              </w:rPr>
              <w:t>Extreme (IV)</w:t>
            </w:r>
          </w:p>
        </w:tc>
      </w:tr>
    </w:tbl>
    <w:p w14:paraId="0477D497" w14:textId="77777777" w:rsidR="003762C7" w:rsidRDefault="003762C7" w:rsidP="000E556C"/>
    <w:p w14:paraId="2CBB4CB8" w14:textId="6831A374" w:rsidR="003762C7" w:rsidRDefault="003762C7" w:rsidP="003762C7">
      <w:pPr>
        <w:pStyle w:val="Caption"/>
        <w:keepNext/>
      </w:pPr>
      <w:bookmarkStart w:id="0" w:name="_Ref159745365"/>
      <w:r>
        <w:t xml:space="preserve">Table </w:t>
      </w:r>
      <w:r w:rsidR="009A58DA">
        <w:fldChar w:fldCharType="begin"/>
      </w:r>
      <w:r w:rsidR="009A58DA">
        <w:instrText xml:space="preserve"> SEQ Table \* ARABIC </w:instrText>
      </w:r>
      <w:r w:rsidR="009A58DA">
        <w:fldChar w:fldCharType="separate"/>
      </w:r>
      <w:r w:rsidR="0022764A">
        <w:rPr>
          <w:noProof/>
        </w:rPr>
        <w:t>1</w:t>
      </w:r>
      <w:r w:rsidR="009A58DA">
        <w:rPr>
          <w:noProof/>
        </w:rPr>
        <w:fldChar w:fldCharType="end"/>
      </w:r>
      <w:bookmarkEnd w:id="0"/>
      <w:r>
        <w:t>, qualitative measure of likelihood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186"/>
      </w:tblGrid>
      <w:tr w:rsidR="003762C7" w14:paraId="4A3170C4" w14:textId="77777777" w:rsidTr="00AC772D">
        <w:trPr>
          <w:trHeight w:val="402"/>
        </w:trPr>
        <w:tc>
          <w:tcPr>
            <w:tcW w:w="2122" w:type="dxa"/>
            <w:shd w:val="clear" w:color="auto" w:fill="D9D9D9" w:themeFill="background1" w:themeFillShade="D9"/>
          </w:tcPr>
          <w:p w14:paraId="287AF31B" w14:textId="77777777" w:rsidR="003762C7" w:rsidRPr="00F25D1A" w:rsidRDefault="003762C7" w:rsidP="00AC772D">
            <w:pPr>
              <w:spacing w:before="40" w:after="40"/>
              <w:rPr>
                <w:b/>
                <w:bCs/>
              </w:rPr>
            </w:pPr>
            <w:r w:rsidRPr="00F25D1A">
              <w:rPr>
                <w:b/>
                <w:bCs/>
              </w:rPr>
              <w:t>Likelihood</w:t>
            </w:r>
          </w:p>
        </w:tc>
        <w:tc>
          <w:tcPr>
            <w:tcW w:w="8186" w:type="dxa"/>
            <w:shd w:val="clear" w:color="auto" w:fill="D9D9D9" w:themeFill="background1" w:themeFillShade="D9"/>
          </w:tcPr>
          <w:p w14:paraId="0FCD187F" w14:textId="77777777" w:rsidR="003762C7" w:rsidRPr="00F25D1A" w:rsidRDefault="003762C7" w:rsidP="00AC772D">
            <w:pPr>
              <w:spacing w:before="40" w:after="40"/>
              <w:rPr>
                <w:b/>
                <w:bCs/>
              </w:rPr>
            </w:pPr>
            <w:r w:rsidRPr="00F25D1A">
              <w:rPr>
                <w:b/>
                <w:bCs/>
              </w:rPr>
              <w:t>Description</w:t>
            </w:r>
          </w:p>
        </w:tc>
      </w:tr>
      <w:tr w:rsidR="003762C7" w14:paraId="148A3DF7" w14:textId="77777777" w:rsidTr="00AC772D">
        <w:trPr>
          <w:trHeight w:val="422"/>
        </w:trPr>
        <w:tc>
          <w:tcPr>
            <w:tcW w:w="2122" w:type="dxa"/>
            <w:shd w:val="clear" w:color="auto" w:fill="00B050"/>
            <w:vAlign w:val="center"/>
          </w:tcPr>
          <w:p w14:paraId="65BFE49F" w14:textId="77777777" w:rsidR="003762C7" w:rsidRDefault="003762C7" w:rsidP="00AC772D">
            <w:pPr>
              <w:spacing w:before="40" w:after="40"/>
            </w:pPr>
            <w:r>
              <w:t>Rare (1)</w:t>
            </w:r>
          </w:p>
        </w:tc>
        <w:tc>
          <w:tcPr>
            <w:tcW w:w="8186" w:type="dxa"/>
            <w:vAlign w:val="center"/>
          </w:tcPr>
          <w:p w14:paraId="0DB2844D" w14:textId="77777777" w:rsidR="003762C7" w:rsidRDefault="003762C7" w:rsidP="00AC772D">
            <w:pPr>
              <w:spacing w:before="40" w:after="40"/>
            </w:pPr>
            <w:r>
              <w:t>Has almost never occurred in similar operations but conceivably could</w:t>
            </w:r>
          </w:p>
        </w:tc>
      </w:tr>
      <w:tr w:rsidR="003762C7" w14:paraId="00135CB6" w14:textId="77777777" w:rsidTr="00AC772D">
        <w:trPr>
          <w:trHeight w:val="414"/>
        </w:trPr>
        <w:tc>
          <w:tcPr>
            <w:tcW w:w="2122" w:type="dxa"/>
            <w:shd w:val="clear" w:color="auto" w:fill="C9D34D"/>
            <w:vAlign w:val="center"/>
          </w:tcPr>
          <w:p w14:paraId="1677E4DB" w14:textId="77777777" w:rsidR="003762C7" w:rsidRDefault="003762C7" w:rsidP="00AC772D">
            <w:pPr>
              <w:spacing w:before="40" w:after="40"/>
            </w:pPr>
            <w:r>
              <w:t>Unlikely (2)</w:t>
            </w:r>
          </w:p>
        </w:tc>
        <w:tc>
          <w:tcPr>
            <w:tcW w:w="8186" w:type="dxa"/>
            <w:vAlign w:val="center"/>
          </w:tcPr>
          <w:p w14:paraId="10935AE9" w14:textId="77777777" w:rsidR="003762C7" w:rsidRDefault="003762C7" w:rsidP="00AC772D">
            <w:pPr>
              <w:spacing w:before="40" w:after="40"/>
            </w:pPr>
            <w:r>
              <w:t>Has occurred in similar operations, but is not expected to occur</w:t>
            </w:r>
          </w:p>
        </w:tc>
      </w:tr>
      <w:tr w:rsidR="003762C7" w14:paraId="14C7B3EE" w14:textId="77777777" w:rsidTr="00AC772D">
        <w:trPr>
          <w:trHeight w:val="392"/>
        </w:trPr>
        <w:tc>
          <w:tcPr>
            <w:tcW w:w="2122" w:type="dxa"/>
            <w:shd w:val="clear" w:color="auto" w:fill="FFFF00"/>
            <w:vAlign w:val="center"/>
          </w:tcPr>
          <w:p w14:paraId="01D87136" w14:textId="77777777" w:rsidR="003762C7" w:rsidRDefault="003762C7" w:rsidP="00AC772D">
            <w:pPr>
              <w:spacing w:before="40" w:after="40"/>
            </w:pPr>
            <w:r>
              <w:t>Possible (3)</w:t>
            </w:r>
          </w:p>
        </w:tc>
        <w:tc>
          <w:tcPr>
            <w:tcW w:w="8186" w:type="dxa"/>
            <w:vAlign w:val="center"/>
          </w:tcPr>
          <w:p w14:paraId="677BD5D8" w14:textId="77777777" w:rsidR="003762C7" w:rsidRDefault="003762C7" w:rsidP="00AC772D">
            <w:pPr>
              <w:spacing w:before="40" w:after="40"/>
            </w:pPr>
            <w:r>
              <w:t>Could occur in most similar operations</w:t>
            </w:r>
          </w:p>
        </w:tc>
      </w:tr>
      <w:tr w:rsidR="003762C7" w14:paraId="560AA3B4" w14:textId="77777777" w:rsidTr="00AC772D">
        <w:trPr>
          <w:trHeight w:val="440"/>
        </w:trPr>
        <w:tc>
          <w:tcPr>
            <w:tcW w:w="2122" w:type="dxa"/>
            <w:shd w:val="clear" w:color="auto" w:fill="FFC000"/>
            <w:vAlign w:val="center"/>
          </w:tcPr>
          <w:p w14:paraId="4C4E6769" w14:textId="77777777" w:rsidR="003762C7" w:rsidRDefault="003762C7" w:rsidP="00AC772D">
            <w:pPr>
              <w:spacing w:before="40" w:after="40"/>
            </w:pPr>
            <w:r>
              <w:t>Likely (4)</w:t>
            </w:r>
          </w:p>
        </w:tc>
        <w:tc>
          <w:tcPr>
            <w:tcW w:w="8186" w:type="dxa"/>
            <w:vAlign w:val="center"/>
          </w:tcPr>
          <w:p w14:paraId="76E1F897" w14:textId="77777777" w:rsidR="003762C7" w:rsidRDefault="003762C7" w:rsidP="00AC772D">
            <w:pPr>
              <w:spacing w:before="40" w:after="40"/>
            </w:pPr>
            <w:r>
              <w:t>Will probably occur during operations lifetime</w:t>
            </w:r>
          </w:p>
        </w:tc>
      </w:tr>
      <w:tr w:rsidR="003762C7" w14:paraId="50EB1B09" w14:textId="77777777" w:rsidTr="00AC772D">
        <w:trPr>
          <w:trHeight w:val="404"/>
        </w:trPr>
        <w:tc>
          <w:tcPr>
            <w:tcW w:w="2122" w:type="dxa"/>
            <w:shd w:val="clear" w:color="auto" w:fill="FF0000"/>
            <w:vAlign w:val="center"/>
          </w:tcPr>
          <w:p w14:paraId="71370B20" w14:textId="77777777" w:rsidR="003762C7" w:rsidRDefault="003762C7" w:rsidP="00AC772D">
            <w:pPr>
              <w:spacing w:before="40" w:after="40"/>
            </w:pPr>
            <w:r>
              <w:t>Almost certain (5)</w:t>
            </w:r>
          </w:p>
        </w:tc>
        <w:tc>
          <w:tcPr>
            <w:tcW w:w="8186" w:type="dxa"/>
            <w:vAlign w:val="center"/>
          </w:tcPr>
          <w:p w14:paraId="67B2C98D" w14:textId="77777777" w:rsidR="003762C7" w:rsidRDefault="003762C7" w:rsidP="00AC772D">
            <w:pPr>
              <w:spacing w:before="40" w:after="40"/>
            </w:pPr>
            <w:r>
              <w:t>Will occur, or is of a continuous nature, or the likelihood is unknown</w:t>
            </w:r>
          </w:p>
        </w:tc>
      </w:tr>
    </w:tbl>
    <w:p w14:paraId="667908ED" w14:textId="77777777" w:rsidR="003762C7" w:rsidRDefault="003762C7" w:rsidP="003762C7"/>
    <w:p w14:paraId="4C585213" w14:textId="2A425923" w:rsidR="003762C7" w:rsidRDefault="003762C7" w:rsidP="003762C7">
      <w:pPr>
        <w:pStyle w:val="Caption"/>
        <w:keepNext/>
      </w:pPr>
      <w:bookmarkStart w:id="1" w:name="_Ref159745371"/>
      <w:r>
        <w:t xml:space="preserve">Table </w:t>
      </w:r>
      <w:r w:rsidR="009A58DA">
        <w:fldChar w:fldCharType="begin"/>
      </w:r>
      <w:r w:rsidR="009A58DA">
        <w:instrText xml:space="preserve"> SEQ Table \* ARABIC </w:instrText>
      </w:r>
      <w:r w:rsidR="009A58DA">
        <w:fldChar w:fldCharType="separate"/>
      </w:r>
      <w:r w:rsidR="0022764A">
        <w:rPr>
          <w:noProof/>
        </w:rPr>
        <w:t>2</w:t>
      </w:r>
      <w:r w:rsidR="009A58DA">
        <w:rPr>
          <w:noProof/>
        </w:rPr>
        <w:fldChar w:fldCharType="end"/>
      </w:r>
      <w:bookmarkEnd w:id="1"/>
      <w:r>
        <w:t>, qualitative measure of consequences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186"/>
      </w:tblGrid>
      <w:tr w:rsidR="003762C7" w14:paraId="45A4DA36" w14:textId="77777777" w:rsidTr="00AC772D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35184E8" w14:textId="77777777" w:rsidR="003762C7" w:rsidRPr="00F25D1A" w:rsidRDefault="003762C7" w:rsidP="00AC772D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Consequence</w:t>
            </w:r>
          </w:p>
        </w:tc>
        <w:tc>
          <w:tcPr>
            <w:tcW w:w="8186" w:type="dxa"/>
            <w:shd w:val="clear" w:color="auto" w:fill="D9D9D9" w:themeFill="background1" w:themeFillShade="D9"/>
            <w:vAlign w:val="center"/>
          </w:tcPr>
          <w:p w14:paraId="1964A89A" w14:textId="77777777" w:rsidR="003762C7" w:rsidRPr="00F25D1A" w:rsidRDefault="003762C7" w:rsidP="00AC772D">
            <w:pPr>
              <w:spacing w:before="40" w:after="40"/>
              <w:rPr>
                <w:b/>
                <w:bCs/>
              </w:rPr>
            </w:pPr>
            <w:r w:rsidRPr="00F25D1A">
              <w:rPr>
                <w:b/>
                <w:bCs/>
              </w:rPr>
              <w:t>Description</w:t>
            </w:r>
          </w:p>
        </w:tc>
      </w:tr>
      <w:tr w:rsidR="003762C7" w14:paraId="5562C5E8" w14:textId="77777777" w:rsidTr="00AC772D">
        <w:trPr>
          <w:trHeight w:val="661"/>
        </w:trPr>
        <w:tc>
          <w:tcPr>
            <w:tcW w:w="2122" w:type="dxa"/>
            <w:shd w:val="clear" w:color="auto" w:fill="00B050"/>
            <w:vAlign w:val="center"/>
          </w:tcPr>
          <w:p w14:paraId="60542148" w14:textId="77777777" w:rsidR="003762C7" w:rsidRDefault="003762C7" w:rsidP="00AC772D">
            <w:pPr>
              <w:spacing w:before="40" w:after="40"/>
            </w:pPr>
            <w:r>
              <w:t>Insignificant (A)</w:t>
            </w:r>
          </w:p>
        </w:tc>
        <w:tc>
          <w:tcPr>
            <w:tcW w:w="8186" w:type="dxa"/>
            <w:vAlign w:val="center"/>
          </w:tcPr>
          <w:p w14:paraId="168DB4EE" w14:textId="77777777" w:rsidR="003762C7" w:rsidRDefault="003762C7" w:rsidP="00AC772D">
            <w:pPr>
              <w:spacing w:before="40" w:after="40"/>
            </w:pPr>
            <w:r>
              <w:t>Possible impacts but without noticeable consequence</w:t>
            </w:r>
          </w:p>
        </w:tc>
      </w:tr>
      <w:tr w:rsidR="003762C7" w14:paraId="703B2008" w14:textId="77777777" w:rsidTr="00AC772D">
        <w:trPr>
          <w:trHeight w:val="401"/>
        </w:trPr>
        <w:tc>
          <w:tcPr>
            <w:tcW w:w="2122" w:type="dxa"/>
            <w:shd w:val="clear" w:color="auto" w:fill="C9D34D"/>
            <w:vAlign w:val="center"/>
          </w:tcPr>
          <w:p w14:paraId="494F3F01" w14:textId="77777777" w:rsidR="003762C7" w:rsidRDefault="003762C7" w:rsidP="00AC772D">
            <w:pPr>
              <w:spacing w:before="40" w:after="40"/>
            </w:pPr>
            <w:r>
              <w:t>Minor (B)</w:t>
            </w:r>
          </w:p>
        </w:tc>
        <w:tc>
          <w:tcPr>
            <w:tcW w:w="8186" w:type="dxa"/>
            <w:vAlign w:val="center"/>
          </w:tcPr>
          <w:p w14:paraId="0030EE85" w14:textId="77777777" w:rsidR="003762C7" w:rsidRDefault="003762C7" w:rsidP="00AC772D">
            <w:pPr>
              <w:spacing w:before="40" w:after="40"/>
            </w:pPr>
            <w:r>
              <w:t>Very local consequence with no significant long-term changes; may be simply rehabilitated or alleviated at some cost without outside assistance; not of significant concern to wider community</w:t>
            </w:r>
          </w:p>
        </w:tc>
      </w:tr>
      <w:tr w:rsidR="003762C7" w14:paraId="3F2EA80A" w14:textId="77777777" w:rsidTr="00AC772D">
        <w:trPr>
          <w:trHeight w:val="422"/>
        </w:trPr>
        <w:tc>
          <w:tcPr>
            <w:tcW w:w="2122" w:type="dxa"/>
            <w:shd w:val="clear" w:color="auto" w:fill="FFFF00"/>
            <w:vAlign w:val="center"/>
          </w:tcPr>
          <w:p w14:paraId="2748CA32" w14:textId="77777777" w:rsidR="003762C7" w:rsidRDefault="003762C7" w:rsidP="00AC772D">
            <w:pPr>
              <w:spacing w:before="40" w:after="40"/>
            </w:pPr>
            <w:r>
              <w:t>Moderate (C)</w:t>
            </w:r>
          </w:p>
        </w:tc>
        <w:tc>
          <w:tcPr>
            <w:tcW w:w="8186" w:type="dxa"/>
            <w:vAlign w:val="center"/>
          </w:tcPr>
          <w:p w14:paraId="2E81A89F" w14:textId="77777777" w:rsidR="003762C7" w:rsidRDefault="003762C7" w:rsidP="00AC772D">
            <w:pPr>
              <w:spacing w:before="40" w:after="40"/>
            </w:pPr>
            <w:r>
              <w:t>Significant local changes, but can be rehabilitated or alleviated with difficulty at significant cost and with outside assistance</w:t>
            </w:r>
          </w:p>
        </w:tc>
      </w:tr>
      <w:tr w:rsidR="003762C7" w14:paraId="20F062E9" w14:textId="77777777" w:rsidTr="00AC772D">
        <w:trPr>
          <w:trHeight w:val="414"/>
        </w:trPr>
        <w:tc>
          <w:tcPr>
            <w:tcW w:w="2122" w:type="dxa"/>
            <w:shd w:val="clear" w:color="auto" w:fill="FFC000"/>
            <w:vAlign w:val="center"/>
          </w:tcPr>
          <w:p w14:paraId="7BF15E06" w14:textId="77777777" w:rsidR="003762C7" w:rsidRDefault="003762C7" w:rsidP="00AC772D">
            <w:pPr>
              <w:spacing w:before="40" w:after="40"/>
            </w:pPr>
            <w:r>
              <w:t>Major (D)</w:t>
            </w:r>
          </w:p>
        </w:tc>
        <w:tc>
          <w:tcPr>
            <w:tcW w:w="8186" w:type="dxa"/>
            <w:vAlign w:val="center"/>
          </w:tcPr>
          <w:p w14:paraId="75B0F693" w14:textId="77777777" w:rsidR="003762C7" w:rsidRDefault="003762C7" w:rsidP="00AC772D">
            <w:pPr>
              <w:spacing w:before="40" w:after="40"/>
            </w:pPr>
            <w:r>
              <w:t>Substantial and significant changes; will attract significant public concern; only partially able to be rehabilitated or alleviated. May be doubtful that can be successfully rehabilitated; major costs involved. Changes will be substantial if cumulative effects are considered.</w:t>
            </w:r>
          </w:p>
        </w:tc>
      </w:tr>
      <w:tr w:rsidR="003762C7" w14:paraId="448C7238" w14:textId="77777777" w:rsidTr="00AC772D">
        <w:trPr>
          <w:trHeight w:val="420"/>
        </w:trPr>
        <w:tc>
          <w:tcPr>
            <w:tcW w:w="2122" w:type="dxa"/>
            <w:shd w:val="clear" w:color="auto" w:fill="FF0000"/>
            <w:vAlign w:val="center"/>
          </w:tcPr>
          <w:p w14:paraId="410F41B6" w14:textId="77777777" w:rsidR="003762C7" w:rsidRDefault="003762C7" w:rsidP="00AC772D">
            <w:pPr>
              <w:spacing w:before="40" w:after="40"/>
            </w:pPr>
            <w:r>
              <w:t>Catastrophic (E)</w:t>
            </w:r>
          </w:p>
        </w:tc>
        <w:tc>
          <w:tcPr>
            <w:tcW w:w="8186" w:type="dxa"/>
            <w:vAlign w:val="center"/>
          </w:tcPr>
          <w:p w14:paraId="0158BE62" w14:textId="77777777" w:rsidR="003762C7" w:rsidRDefault="003762C7" w:rsidP="00AC772D">
            <w:pPr>
              <w:spacing w:before="40" w:after="40"/>
            </w:pPr>
            <w:r>
              <w:t>Extreme permanent changes to social or natural environment (not able to be practically or significantly rehabilitated or alleviated); deaths or widespread health and economic effects on public; major public outrage or the consequences are unknown.</w:t>
            </w:r>
          </w:p>
        </w:tc>
      </w:tr>
    </w:tbl>
    <w:p w14:paraId="598DB73C" w14:textId="77777777" w:rsidR="003762C7" w:rsidRDefault="003762C7" w:rsidP="000E556C"/>
    <w:p w14:paraId="15484EC4" w14:textId="77777777" w:rsidR="003E16F0" w:rsidRDefault="003E16F0" w:rsidP="000E556C"/>
    <w:sectPr w:rsidR="003E16F0" w:rsidSect="00CC571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DDA16" w14:textId="77777777" w:rsidR="0013238D" w:rsidRDefault="0013238D" w:rsidP="007332FF">
      <w:r>
        <w:separator/>
      </w:r>
    </w:p>
  </w:endnote>
  <w:endnote w:type="continuationSeparator" w:id="0">
    <w:p w14:paraId="4E508FEB" w14:textId="77777777" w:rsidR="0013238D" w:rsidRDefault="0013238D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EE07" w14:textId="77777777"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14:paraId="5D427D25" w14:textId="77777777" w:rsidTr="004923D3">
      <w:trPr>
        <w:cantSplit/>
        <w:trHeight w:hRule="exact" w:val="850"/>
      </w:trPr>
      <w:tc>
        <w:tcPr>
          <w:tcW w:w="10318" w:type="dxa"/>
          <w:shd w:val="clear" w:color="auto" w:fill="auto"/>
          <w:vAlign w:val="bottom"/>
        </w:tcPr>
        <w:p w14:paraId="0F1057D1" w14:textId="77777777"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r w:rsidR="00A042A2">
            <w:rPr>
              <w:rStyle w:val="PageNumber"/>
              <w:b/>
            </w:rPr>
            <w:t xml:space="preserve">ENVIRONMENT, </w:t>
          </w:r>
          <w:proofErr w:type="gramStart"/>
          <w:r w:rsidR="00A042A2">
            <w:rPr>
              <w:rStyle w:val="PageNumber"/>
              <w:b/>
            </w:rPr>
            <w:t>PARKS</w:t>
          </w:r>
          <w:proofErr w:type="gramEnd"/>
          <w:r w:rsidR="00A042A2">
            <w:rPr>
              <w:rStyle w:val="PageNumber"/>
              <w:b/>
            </w:rPr>
            <w:t xml:space="preserve"> AND WATER SECURITY</w:t>
          </w:r>
        </w:p>
        <w:p w14:paraId="0105952B" w14:textId="11A577EB" w:rsidR="00A042A2" w:rsidRDefault="00000000" w:rsidP="00A042A2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3-14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4923D3" w:rsidRPr="004923D3">
                <w:rPr>
                  <w:rStyle w:val="PageNumber"/>
                </w:rPr>
                <w:t>14 March 2024</w:t>
              </w:r>
            </w:sdtContent>
          </w:sdt>
          <w:r w:rsidR="00A042A2">
            <w:rPr>
              <w:rStyle w:val="PageNumber"/>
            </w:rPr>
            <w:t xml:space="preserve"> | Version 1.0</w:t>
          </w:r>
          <w:r w:rsidR="001B3D22" w:rsidRPr="001B3D22">
            <w:rPr>
              <w:rStyle w:val="PageNumber"/>
            </w:rPr>
            <w:t xml:space="preserve"> </w:t>
          </w:r>
        </w:p>
        <w:p w14:paraId="4E38347D" w14:textId="01AD3880" w:rsidR="002645D5" w:rsidRPr="00AC4488" w:rsidRDefault="002645D5" w:rsidP="00A042A2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351047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351047">
            <w:rPr>
              <w:rStyle w:val="PageNumber"/>
              <w:noProof/>
            </w:rPr>
            <w:t>9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5AC7E2A9" w14:textId="77777777" w:rsidR="002645D5" w:rsidRPr="00B11C67" w:rsidRDefault="002645D5" w:rsidP="002645D5">
    <w:pPr>
      <w:pStyle w:val="Footer"/>
      <w:rPr>
        <w:sz w:val="4"/>
        <w:szCs w:val="4"/>
      </w:rPr>
    </w:pPr>
  </w:p>
  <w:p w14:paraId="414F4EA7" w14:textId="77777777"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E437" w14:textId="77777777"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14:paraId="5AB3D030" w14:textId="77777777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14:paraId="3264D74A" w14:textId="51929AA1" w:rsidR="001B3D22" w:rsidRPr="001B3D22" w:rsidRDefault="001B3D22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r w:rsidR="000E28B5">
            <w:rPr>
              <w:rStyle w:val="PageNumber"/>
              <w:b/>
            </w:rPr>
            <w:t xml:space="preserve">ENVIRONMENT, </w:t>
          </w:r>
          <w:proofErr w:type="gramStart"/>
          <w:r w:rsidR="000E28B5">
            <w:rPr>
              <w:rStyle w:val="PageNumber"/>
              <w:b/>
            </w:rPr>
            <w:t>PARKS</w:t>
          </w:r>
          <w:proofErr w:type="gramEnd"/>
          <w:r w:rsidR="000E28B5">
            <w:rPr>
              <w:rStyle w:val="PageNumber"/>
              <w:b/>
            </w:rPr>
            <w:t xml:space="preserve"> AND WATER SECURITY</w:t>
          </w:r>
        </w:p>
        <w:p w14:paraId="61A40C65" w14:textId="2B57E8A8" w:rsidR="00A66DD9" w:rsidRPr="001B3D22" w:rsidRDefault="00000000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3-14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4923D3">
                <w:rPr>
                  <w:rStyle w:val="PageNumber"/>
                </w:rPr>
                <w:t>14 March 2024</w:t>
              </w:r>
            </w:sdtContent>
          </w:sdt>
          <w:r w:rsidR="001B3D22" w:rsidRPr="001B3D22">
            <w:rPr>
              <w:rStyle w:val="PageNumber"/>
            </w:rPr>
            <w:t xml:space="preserve"> | Version </w:t>
          </w:r>
          <w:r w:rsidR="000E28B5">
            <w:rPr>
              <w:rStyle w:val="PageNumber"/>
            </w:rPr>
            <w:t>1.0</w:t>
          </w:r>
        </w:p>
        <w:p w14:paraId="6D7C68B6" w14:textId="3BBA4E4A"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351047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351047">
            <w:rPr>
              <w:rStyle w:val="PageNumber"/>
              <w:noProof/>
            </w:rPr>
            <w:t>9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58CA0F24" w14:textId="77777777"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2A51FDA1" wp14:editId="267BD5C4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3F46A1CC" w14:textId="77777777"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659D2" w14:textId="77777777" w:rsidR="0013238D" w:rsidRDefault="0013238D" w:rsidP="007332FF">
      <w:r>
        <w:separator/>
      </w:r>
    </w:p>
  </w:footnote>
  <w:footnote w:type="continuationSeparator" w:id="0">
    <w:p w14:paraId="1FD73597" w14:textId="77777777" w:rsidR="0013238D" w:rsidRDefault="0013238D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5D0D9" w14:textId="49B1DFF4" w:rsidR="00983000" w:rsidRPr="00162207" w:rsidRDefault="00000000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D1A2D">
          <w:rPr>
            <w:rStyle w:val="HeaderChar"/>
          </w:rPr>
          <w:t>Risk assessment form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BA29" w14:textId="43CC76FA" w:rsidR="00A53CF0" w:rsidRPr="00E908F1" w:rsidRDefault="00FA1E40" w:rsidP="00A53CF0">
    <w:pPr>
      <w:pStyle w:val="Title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66038FFC" wp14:editId="212444C1">
          <wp:simplePos x="0" y="0"/>
          <wp:positionH relativeFrom="column">
            <wp:posOffset>4324350</wp:posOffset>
          </wp:positionH>
          <wp:positionV relativeFrom="paragraph">
            <wp:posOffset>151765</wp:posOffset>
          </wp:positionV>
          <wp:extent cx="1574165" cy="561340"/>
          <wp:effectExtent l="0" t="0" r="6985" b="0"/>
          <wp:wrapThrough wrapText="bothSides">
            <wp:wrapPolygon edited="0">
              <wp:start x="0" y="0"/>
              <wp:lineTo x="0" y="20525"/>
              <wp:lineTo x="21434" y="20525"/>
              <wp:lineTo x="21434" y="0"/>
              <wp:lineTo x="0" y="0"/>
            </wp:wrapPolygon>
          </wp:wrapThrough>
          <wp:docPr id="1352443490" name="Picture 1352443490" descr="Northern Territory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tgcentral.nt.gov.au/sites/files/uploads/images/dcm/logos/ntg-logo/ntg-primary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Style w:val="TitleChar"/>
        </w:rPr>
        <w:alias w:val="Title"/>
        <w:tag w:val="Title"/>
        <w:id w:val="-509755993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Content>
        <w:r w:rsidR="007D1A2D">
          <w:rPr>
            <w:rStyle w:val="TitleChar"/>
          </w:rPr>
          <w:t>Risk assessment form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65C49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A630FFC"/>
    <w:multiLevelType w:val="hybridMultilevel"/>
    <w:tmpl w:val="914482DE"/>
    <w:lvl w:ilvl="0" w:tplc="7DBCF36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1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2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3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4" w15:restartNumberingAfterBreak="0">
    <w:nsid w:val="26AC5B19"/>
    <w:multiLevelType w:val="hybridMultilevel"/>
    <w:tmpl w:val="2F02DD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6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7" w15:restartNumberingAfterBreak="0">
    <w:nsid w:val="27D83E4D"/>
    <w:multiLevelType w:val="multilevel"/>
    <w:tmpl w:val="3928FD02"/>
    <w:numStyleLink w:val="Bulletlist"/>
  </w:abstractNum>
  <w:abstractNum w:abstractNumId="18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1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2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4" w15:restartNumberingAfterBreak="0">
    <w:nsid w:val="3E07607E"/>
    <w:multiLevelType w:val="hybridMultilevel"/>
    <w:tmpl w:val="A79C8F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D2D78"/>
    <w:multiLevelType w:val="hybridMultilevel"/>
    <w:tmpl w:val="E4924E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8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0" w15:restartNumberingAfterBreak="0">
    <w:nsid w:val="53842BC6"/>
    <w:multiLevelType w:val="multilevel"/>
    <w:tmpl w:val="0C78A7AC"/>
    <w:numStyleLink w:val="Tablebulletlist"/>
  </w:abstractNum>
  <w:abstractNum w:abstractNumId="3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2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3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4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5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6" w15:restartNumberingAfterBreak="0">
    <w:nsid w:val="61194727"/>
    <w:multiLevelType w:val="hybridMultilevel"/>
    <w:tmpl w:val="A79C8F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5028A3"/>
    <w:multiLevelType w:val="hybridMultilevel"/>
    <w:tmpl w:val="969EBE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F379E"/>
    <w:multiLevelType w:val="hybridMultilevel"/>
    <w:tmpl w:val="D87833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40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526F6"/>
    <w:multiLevelType w:val="hybridMultilevel"/>
    <w:tmpl w:val="D63E7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517A92"/>
    <w:multiLevelType w:val="multilevel"/>
    <w:tmpl w:val="0C09001D"/>
    <w:styleLink w:val="Sty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4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5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E31A86"/>
    <w:multiLevelType w:val="hybridMultilevel"/>
    <w:tmpl w:val="A79C8F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8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976766297">
    <w:abstractNumId w:val="22"/>
  </w:num>
  <w:num w:numId="2" w16cid:durableId="55445736">
    <w:abstractNumId w:val="13"/>
  </w:num>
  <w:num w:numId="3" w16cid:durableId="1883709355">
    <w:abstractNumId w:val="47"/>
  </w:num>
  <w:num w:numId="4" w16cid:durableId="286938932">
    <w:abstractNumId w:val="28"/>
  </w:num>
  <w:num w:numId="5" w16cid:durableId="812141217">
    <w:abstractNumId w:val="18"/>
  </w:num>
  <w:num w:numId="6" w16cid:durableId="719404639">
    <w:abstractNumId w:val="8"/>
  </w:num>
  <w:num w:numId="7" w16cid:durableId="1593273749">
    <w:abstractNumId w:val="30"/>
  </w:num>
  <w:num w:numId="8" w16cid:durableId="310136084">
    <w:abstractNumId w:val="17"/>
  </w:num>
  <w:num w:numId="9" w16cid:durableId="669136809">
    <w:abstractNumId w:val="45"/>
  </w:num>
  <w:num w:numId="10" w16cid:durableId="1344547715">
    <w:abstractNumId w:val="26"/>
  </w:num>
  <w:num w:numId="11" w16cid:durableId="647130515">
    <w:abstractNumId w:val="40"/>
  </w:num>
  <w:num w:numId="12" w16cid:durableId="799299008">
    <w:abstractNumId w:val="38"/>
  </w:num>
  <w:num w:numId="13" w16cid:durableId="89550476">
    <w:abstractNumId w:val="42"/>
  </w:num>
  <w:num w:numId="14" w16cid:durableId="1376852505">
    <w:abstractNumId w:val="41"/>
  </w:num>
  <w:num w:numId="15" w16cid:durableId="968126485">
    <w:abstractNumId w:val="0"/>
  </w:num>
  <w:num w:numId="16" w16cid:durableId="1085997246">
    <w:abstractNumId w:val="25"/>
  </w:num>
  <w:num w:numId="17" w16cid:durableId="1789858105">
    <w:abstractNumId w:val="37"/>
  </w:num>
  <w:num w:numId="18" w16cid:durableId="1772814557">
    <w:abstractNumId w:val="14"/>
  </w:num>
  <w:num w:numId="19" w16cid:durableId="662970902">
    <w:abstractNumId w:val="36"/>
  </w:num>
  <w:num w:numId="20" w16cid:durableId="1688210523">
    <w:abstractNumId w:val="46"/>
  </w:num>
  <w:num w:numId="21" w16cid:durableId="2126190391">
    <w:abstractNumId w:val="24"/>
  </w:num>
  <w:num w:numId="22" w16cid:durableId="107466889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E28"/>
    <w:rsid w:val="00001DDF"/>
    <w:rsid w:val="0000322D"/>
    <w:rsid w:val="0000390D"/>
    <w:rsid w:val="00007670"/>
    <w:rsid w:val="00010665"/>
    <w:rsid w:val="00015C65"/>
    <w:rsid w:val="00020347"/>
    <w:rsid w:val="0002393A"/>
    <w:rsid w:val="00027DB8"/>
    <w:rsid w:val="00031A96"/>
    <w:rsid w:val="00040BF3"/>
    <w:rsid w:val="0004211C"/>
    <w:rsid w:val="0004475D"/>
    <w:rsid w:val="00046C59"/>
    <w:rsid w:val="000472E0"/>
    <w:rsid w:val="00051362"/>
    <w:rsid w:val="00051F45"/>
    <w:rsid w:val="00052953"/>
    <w:rsid w:val="0005341A"/>
    <w:rsid w:val="00056DEF"/>
    <w:rsid w:val="00056EDC"/>
    <w:rsid w:val="0006571A"/>
    <w:rsid w:val="0006635A"/>
    <w:rsid w:val="000672BF"/>
    <w:rsid w:val="000720BE"/>
    <w:rsid w:val="0007259C"/>
    <w:rsid w:val="000756AB"/>
    <w:rsid w:val="000776C4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B0076"/>
    <w:rsid w:val="000B2CA1"/>
    <w:rsid w:val="000C23BA"/>
    <w:rsid w:val="000C4F24"/>
    <w:rsid w:val="000D1DD0"/>
    <w:rsid w:val="000D1F29"/>
    <w:rsid w:val="000D633D"/>
    <w:rsid w:val="000E28B5"/>
    <w:rsid w:val="000E342B"/>
    <w:rsid w:val="000E3ED2"/>
    <w:rsid w:val="000E556C"/>
    <w:rsid w:val="000E5DD2"/>
    <w:rsid w:val="000F2349"/>
    <w:rsid w:val="000F2958"/>
    <w:rsid w:val="000F3850"/>
    <w:rsid w:val="000F604F"/>
    <w:rsid w:val="00104E7F"/>
    <w:rsid w:val="001137EC"/>
    <w:rsid w:val="001152F5"/>
    <w:rsid w:val="001161A4"/>
    <w:rsid w:val="00117743"/>
    <w:rsid w:val="00117F5B"/>
    <w:rsid w:val="00123F4B"/>
    <w:rsid w:val="0013238D"/>
    <w:rsid w:val="00132658"/>
    <w:rsid w:val="00133A4C"/>
    <w:rsid w:val="001343E2"/>
    <w:rsid w:val="00141CE4"/>
    <w:rsid w:val="00150DC0"/>
    <w:rsid w:val="00156CD4"/>
    <w:rsid w:val="0016153B"/>
    <w:rsid w:val="00162207"/>
    <w:rsid w:val="00162587"/>
    <w:rsid w:val="00164A3E"/>
    <w:rsid w:val="00165C7B"/>
    <w:rsid w:val="00166FF6"/>
    <w:rsid w:val="001727C8"/>
    <w:rsid w:val="00172B65"/>
    <w:rsid w:val="0017513C"/>
    <w:rsid w:val="00176123"/>
    <w:rsid w:val="00181620"/>
    <w:rsid w:val="001827F3"/>
    <w:rsid w:val="00187130"/>
    <w:rsid w:val="001957AD"/>
    <w:rsid w:val="00196F8E"/>
    <w:rsid w:val="00197381"/>
    <w:rsid w:val="001A2B7F"/>
    <w:rsid w:val="001A3AFD"/>
    <w:rsid w:val="001A496C"/>
    <w:rsid w:val="001A576A"/>
    <w:rsid w:val="001A744B"/>
    <w:rsid w:val="001B28DA"/>
    <w:rsid w:val="001B2B6C"/>
    <w:rsid w:val="001B3D22"/>
    <w:rsid w:val="001C212A"/>
    <w:rsid w:val="001C436B"/>
    <w:rsid w:val="001D01C4"/>
    <w:rsid w:val="001D3B0D"/>
    <w:rsid w:val="001D4DA9"/>
    <w:rsid w:val="001D4F99"/>
    <w:rsid w:val="001D52B0"/>
    <w:rsid w:val="001D57D1"/>
    <w:rsid w:val="001D5A18"/>
    <w:rsid w:val="001D7384"/>
    <w:rsid w:val="001D7C37"/>
    <w:rsid w:val="001D7CA4"/>
    <w:rsid w:val="001E057F"/>
    <w:rsid w:val="001E14EB"/>
    <w:rsid w:val="001E5A5A"/>
    <w:rsid w:val="001F1787"/>
    <w:rsid w:val="001F383B"/>
    <w:rsid w:val="001F59E6"/>
    <w:rsid w:val="00202D7E"/>
    <w:rsid w:val="00203F1C"/>
    <w:rsid w:val="002044FA"/>
    <w:rsid w:val="00206936"/>
    <w:rsid w:val="00206C6F"/>
    <w:rsid w:val="00206FBD"/>
    <w:rsid w:val="00207746"/>
    <w:rsid w:val="00223422"/>
    <w:rsid w:val="0022764A"/>
    <w:rsid w:val="00230031"/>
    <w:rsid w:val="00231C78"/>
    <w:rsid w:val="00235C01"/>
    <w:rsid w:val="0024384E"/>
    <w:rsid w:val="00247343"/>
    <w:rsid w:val="002645D5"/>
    <w:rsid w:val="0026532D"/>
    <w:rsid w:val="00265C56"/>
    <w:rsid w:val="002716CD"/>
    <w:rsid w:val="00274D4B"/>
    <w:rsid w:val="002806F5"/>
    <w:rsid w:val="00281577"/>
    <w:rsid w:val="00282052"/>
    <w:rsid w:val="00284EF4"/>
    <w:rsid w:val="002926BC"/>
    <w:rsid w:val="00293A72"/>
    <w:rsid w:val="0029591E"/>
    <w:rsid w:val="002A0160"/>
    <w:rsid w:val="002A30C3"/>
    <w:rsid w:val="002A6F6A"/>
    <w:rsid w:val="002A7712"/>
    <w:rsid w:val="002B02A6"/>
    <w:rsid w:val="002B3767"/>
    <w:rsid w:val="002B38F7"/>
    <w:rsid w:val="002B4F50"/>
    <w:rsid w:val="002B5591"/>
    <w:rsid w:val="002B56F1"/>
    <w:rsid w:val="002B6AA4"/>
    <w:rsid w:val="002C0BEF"/>
    <w:rsid w:val="002C1FE9"/>
    <w:rsid w:val="002C21A2"/>
    <w:rsid w:val="002C50EB"/>
    <w:rsid w:val="002D3A57"/>
    <w:rsid w:val="002D7D05"/>
    <w:rsid w:val="002E20C8"/>
    <w:rsid w:val="002E4290"/>
    <w:rsid w:val="002E66A6"/>
    <w:rsid w:val="002E7726"/>
    <w:rsid w:val="002F0DB1"/>
    <w:rsid w:val="002F2885"/>
    <w:rsid w:val="002F45A1"/>
    <w:rsid w:val="0030203D"/>
    <w:rsid w:val="003037F9"/>
    <w:rsid w:val="0030583E"/>
    <w:rsid w:val="00307FE1"/>
    <w:rsid w:val="003164BA"/>
    <w:rsid w:val="0032013E"/>
    <w:rsid w:val="003258E6"/>
    <w:rsid w:val="003304C9"/>
    <w:rsid w:val="00342283"/>
    <w:rsid w:val="00343A87"/>
    <w:rsid w:val="00344A36"/>
    <w:rsid w:val="003456F4"/>
    <w:rsid w:val="00347FB6"/>
    <w:rsid w:val="003504FD"/>
    <w:rsid w:val="00350881"/>
    <w:rsid w:val="00351047"/>
    <w:rsid w:val="00354DD9"/>
    <w:rsid w:val="00357754"/>
    <w:rsid w:val="00357D55"/>
    <w:rsid w:val="00363513"/>
    <w:rsid w:val="003657E5"/>
    <w:rsid w:val="0036589C"/>
    <w:rsid w:val="00371312"/>
    <w:rsid w:val="00371DC7"/>
    <w:rsid w:val="00373FF1"/>
    <w:rsid w:val="003762C7"/>
    <w:rsid w:val="00377B21"/>
    <w:rsid w:val="00387DB7"/>
    <w:rsid w:val="00390862"/>
    <w:rsid w:val="00390CE3"/>
    <w:rsid w:val="00394876"/>
    <w:rsid w:val="00394AAF"/>
    <w:rsid w:val="00394CE5"/>
    <w:rsid w:val="0039602B"/>
    <w:rsid w:val="003A6341"/>
    <w:rsid w:val="003A6A5A"/>
    <w:rsid w:val="003B67FD"/>
    <w:rsid w:val="003B6A61"/>
    <w:rsid w:val="003D0F63"/>
    <w:rsid w:val="003D2209"/>
    <w:rsid w:val="003D42C0"/>
    <w:rsid w:val="003D4A8F"/>
    <w:rsid w:val="003D4F6B"/>
    <w:rsid w:val="003D5B29"/>
    <w:rsid w:val="003D7818"/>
    <w:rsid w:val="003E16F0"/>
    <w:rsid w:val="003E2445"/>
    <w:rsid w:val="003E3BB2"/>
    <w:rsid w:val="003F07E7"/>
    <w:rsid w:val="003F5B58"/>
    <w:rsid w:val="003F7E65"/>
    <w:rsid w:val="0040222A"/>
    <w:rsid w:val="00402A05"/>
    <w:rsid w:val="004047BC"/>
    <w:rsid w:val="004100F7"/>
    <w:rsid w:val="00414CB3"/>
    <w:rsid w:val="0041563D"/>
    <w:rsid w:val="00423B98"/>
    <w:rsid w:val="00424439"/>
    <w:rsid w:val="00426E25"/>
    <w:rsid w:val="00427D9C"/>
    <w:rsid w:val="00427E7E"/>
    <w:rsid w:val="004304E0"/>
    <w:rsid w:val="00433C60"/>
    <w:rsid w:val="0043452C"/>
    <w:rsid w:val="0043465D"/>
    <w:rsid w:val="0044005B"/>
    <w:rsid w:val="00441720"/>
    <w:rsid w:val="00443B6E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4A80"/>
    <w:rsid w:val="00485DE5"/>
    <w:rsid w:val="004864DE"/>
    <w:rsid w:val="00490DBC"/>
    <w:rsid w:val="004923D3"/>
    <w:rsid w:val="00494867"/>
    <w:rsid w:val="00494BE5"/>
    <w:rsid w:val="00495C12"/>
    <w:rsid w:val="00495E30"/>
    <w:rsid w:val="004A0EBA"/>
    <w:rsid w:val="004A2538"/>
    <w:rsid w:val="004A331E"/>
    <w:rsid w:val="004A3CC9"/>
    <w:rsid w:val="004A596D"/>
    <w:rsid w:val="004B0C15"/>
    <w:rsid w:val="004B156E"/>
    <w:rsid w:val="004B35EA"/>
    <w:rsid w:val="004B427D"/>
    <w:rsid w:val="004B69E4"/>
    <w:rsid w:val="004C6BF8"/>
    <w:rsid w:val="004C6C39"/>
    <w:rsid w:val="004C6F38"/>
    <w:rsid w:val="004D075F"/>
    <w:rsid w:val="004D1B76"/>
    <w:rsid w:val="004D344E"/>
    <w:rsid w:val="004E0046"/>
    <w:rsid w:val="004E019E"/>
    <w:rsid w:val="004E06EC"/>
    <w:rsid w:val="004E0A3F"/>
    <w:rsid w:val="004E2CB7"/>
    <w:rsid w:val="004F016A"/>
    <w:rsid w:val="004F11EE"/>
    <w:rsid w:val="00500F94"/>
    <w:rsid w:val="00502FB3"/>
    <w:rsid w:val="0050344C"/>
    <w:rsid w:val="00503DC7"/>
    <w:rsid w:val="00503DE9"/>
    <w:rsid w:val="0050530C"/>
    <w:rsid w:val="00505DEA"/>
    <w:rsid w:val="005060E5"/>
    <w:rsid w:val="00507782"/>
    <w:rsid w:val="00511967"/>
    <w:rsid w:val="00512A04"/>
    <w:rsid w:val="00513585"/>
    <w:rsid w:val="00520499"/>
    <w:rsid w:val="0052341C"/>
    <w:rsid w:val="005249F5"/>
    <w:rsid w:val="005260F7"/>
    <w:rsid w:val="00541638"/>
    <w:rsid w:val="00543BD1"/>
    <w:rsid w:val="005513C8"/>
    <w:rsid w:val="00556113"/>
    <w:rsid w:val="005621C4"/>
    <w:rsid w:val="00564C12"/>
    <w:rsid w:val="005654B8"/>
    <w:rsid w:val="005676E5"/>
    <w:rsid w:val="00574836"/>
    <w:rsid w:val="005762CC"/>
    <w:rsid w:val="00581192"/>
    <w:rsid w:val="00582D3D"/>
    <w:rsid w:val="00590040"/>
    <w:rsid w:val="00595386"/>
    <w:rsid w:val="00597234"/>
    <w:rsid w:val="005A4AC0"/>
    <w:rsid w:val="005A539B"/>
    <w:rsid w:val="005A5FDF"/>
    <w:rsid w:val="005A712A"/>
    <w:rsid w:val="005B0FB7"/>
    <w:rsid w:val="005B122A"/>
    <w:rsid w:val="005B1373"/>
    <w:rsid w:val="005B1FCB"/>
    <w:rsid w:val="005B5AC2"/>
    <w:rsid w:val="005C2833"/>
    <w:rsid w:val="005E144D"/>
    <w:rsid w:val="005E1500"/>
    <w:rsid w:val="005E3A43"/>
    <w:rsid w:val="005F0B17"/>
    <w:rsid w:val="005F77C7"/>
    <w:rsid w:val="00603176"/>
    <w:rsid w:val="00603836"/>
    <w:rsid w:val="006078F0"/>
    <w:rsid w:val="00607E4E"/>
    <w:rsid w:val="00620675"/>
    <w:rsid w:val="0062170A"/>
    <w:rsid w:val="00622910"/>
    <w:rsid w:val="006254B6"/>
    <w:rsid w:val="00627FC8"/>
    <w:rsid w:val="006344FD"/>
    <w:rsid w:val="00640C4C"/>
    <w:rsid w:val="006433C3"/>
    <w:rsid w:val="00645863"/>
    <w:rsid w:val="00650F5B"/>
    <w:rsid w:val="00661D1D"/>
    <w:rsid w:val="00665916"/>
    <w:rsid w:val="006670D7"/>
    <w:rsid w:val="00667D2B"/>
    <w:rsid w:val="006719EA"/>
    <w:rsid w:val="00671B07"/>
    <w:rsid w:val="00671F13"/>
    <w:rsid w:val="0067400A"/>
    <w:rsid w:val="006754E0"/>
    <w:rsid w:val="00682E9B"/>
    <w:rsid w:val="006847AD"/>
    <w:rsid w:val="006855F7"/>
    <w:rsid w:val="0069114B"/>
    <w:rsid w:val="006944C1"/>
    <w:rsid w:val="006A756A"/>
    <w:rsid w:val="006B634E"/>
    <w:rsid w:val="006B7FE0"/>
    <w:rsid w:val="006D2D1F"/>
    <w:rsid w:val="006D66F7"/>
    <w:rsid w:val="006E283C"/>
    <w:rsid w:val="006E65DD"/>
    <w:rsid w:val="006E730C"/>
    <w:rsid w:val="006F1FC5"/>
    <w:rsid w:val="006F7A28"/>
    <w:rsid w:val="00705C9D"/>
    <w:rsid w:val="00705F13"/>
    <w:rsid w:val="00714B60"/>
    <w:rsid w:val="00714F1D"/>
    <w:rsid w:val="00715225"/>
    <w:rsid w:val="00717DF0"/>
    <w:rsid w:val="00720CC6"/>
    <w:rsid w:val="00722DDB"/>
    <w:rsid w:val="00724728"/>
    <w:rsid w:val="00724F98"/>
    <w:rsid w:val="00730B9B"/>
    <w:rsid w:val="0073182E"/>
    <w:rsid w:val="007332FF"/>
    <w:rsid w:val="007408F5"/>
    <w:rsid w:val="00741AF7"/>
    <w:rsid w:val="00741EAE"/>
    <w:rsid w:val="00750F9C"/>
    <w:rsid w:val="00751C06"/>
    <w:rsid w:val="00753870"/>
    <w:rsid w:val="00755248"/>
    <w:rsid w:val="0076190B"/>
    <w:rsid w:val="0076208A"/>
    <w:rsid w:val="0076355D"/>
    <w:rsid w:val="00763A2D"/>
    <w:rsid w:val="007640C2"/>
    <w:rsid w:val="007676A4"/>
    <w:rsid w:val="0077392C"/>
    <w:rsid w:val="00777795"/>
    <w:rsid w:val="00783A57"/>
    <w:rsid w:val="00784C92"/>
    <w:rsid w:val="007859CD"/>
    <w:rsid w:val="00785C24"/>
    <w:rsid w:val="007907E4"/>
    <w:rsid w:val="00796461"/>
    <w:rsid w:val="007A42A1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1A2D"/>
    <w:rsid w:val="007D4893"/>
    <w:rsid w:val="007D48A4"/>
    <w:rsid w:val="007E70CF"/>
    <w:rsid w:val="007E74A4"/>
    <w:rsid w:val="007E773B"/>
    <w:rsid w:val="007F1B6F"/>
    <w:rsid w:val="007F263F"/>
    <w:rsid w:val="007F7A5F"/>
    <w:rsid w:val="007F7B22"/>
    <w:rsid w:val="008015A8"/>
    <w:rsid w:val="0080766E"/>
    <w:rsid w:val="00811169"/>
    <w:rsid w:val="00815297"/>
    <w:rsid w:val="008170DB"/>
    <w:rsid w:val="00817BA1"/>
    <w:rsid w:val="00821BDF"/>
    <w:rsid w:val="00823022"/>
    <w:rsid w:val="0082634E"/>
    <w:rsid w:val="00830853"/>
    <w:rsid w:val="008313C4"/>
    <w:rsid w:val="008315CE"/>
    <w:rsid w:val="00832335"/>
    <w:rsid w:val="00835434"/>
    <w:rsid w:val="008358C0"/>
    <w:rsid w:val="00836E22"/>
    <w:rsid w:val="00841B39"/>
    <w:rsid w:val="00842838"/>
    <w:rsid w:val="00854EC1"/>
    <w:rsid w:val="00855868"/>
    <w:rsid w:val="0085797F"/>
    <w:rsid w:val="00860028"/>
    <w:rsid w:val="00861DC3"/>
    <w:rsid w:val="0086448D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868B7"/>
    <w:rsid w:val="0089368E"/>
    <w:rsid w:val="00893C96"/>
    <w:rsid w:val="0089500A"/>
    <w:rsid w:val="00897C94"/>
    <w:rsid w:val="008A3EA4"/>
    <w:rsid w:val="008A7C12"/>
    <w:rsid w:val="008B03CE"/>
    <w:rsid w:val="008B1D85"/>
    <w:rsid w:val="008B521D"/>
    <w:rsid w:val="008B529E"/>
    <w:rsid w:val="008B6A0A"/>
    <w:rsid w:val="008C17FB"/>
    <w:rsid w:val="008C54C0"/>
    <w:rsid w:val="008C70BB"/>
    <w:rsid w:val="008D1B00"/>
    <w:rsid w:val="008D2907"/>
    <w:rsid w:val="008D3F5D"/>
    <w:rsid w:val="008D57B8"/>
    <w:rsid w:val="008E03FC"/>
    <w:rsid w:val="008E23D4"/>
    <w:rsid w:val="008E510B"/>
    <w:rsid w:val="008E70BC"/>
    <w:rsid w:val="00902B13"/>
    <w:rsid w:val="00903C37"/>
    <w:rsid w:val="00911941"/>
    <w:rsid w:val="0092024D"/>
    <w:rsid w:val="00925146"/>
    <w:rsid w:val="00925F0F"/>
    <w:rsid w:val="00932F6B"/>
    <w:rsid w:val="00934E50"/>
    <w:rsid w:val="00940482"/>
    <w:rsid w:val="009468BC"/>
    <w:rsid w:val="00947FAE"/>
    <w:rsid w:val="009616DF"/>
    <w:rsid w:val="00963DF6"/>
    <w:rsid w:val="0096542F"/>
    <w:rsid w:val="00967FA7"/>
    <w:rsid w:val="00971645"/>
    <w:rsid w:val="0097563B"/>
    <w:rsid w:val="00977919"/>
    <w:rsid w:val="00983000"/>
    <w:rsid w:val="009870FA"/>
    <w:rsid w:val="009921C3"/>
    <w:rsid w:val="0099551D"/>
    <w:rsid w:val="009A1B72"/>
    <w:rsid w:val="009A5897"/>
    <w:rsid w:val="009A58DA"/>
    <w:rsid w:val="009A5F24"/>
    <w:rsid w:val="009B0B3E"/>
    <w:rsid w:val="009B1913"/>
    <w:rsid w:val="009B1BF1"/>
    <w:rsid w:val="009B53DF"/>
    <w:rsid w:val="009B6657"/>
    <w:rsid w:val="009B6966"/>
    <w:rsid w:val="009C0B44"/>
    <w:rsid w:val="009D0EB5"/>
    <w:rsid w:val="009D14F9"/>
    <w:rsid w:val="009D2B74"/>
    <w:rsid w:val="009D63FF"/>
    <w:rsid w:val="009E175D"/>
    <w:rsid w:val="009E3CC2"/>
    <w:rsid w:val="009E56EE"/>
    <w:rsid w:val="009F06BD"/>
    <w:rsid w:val="009F2A4D"/>
    <w:rsid w:val="00A00828"/>
    <w:rsid w:val="00A027A9"/>
    <w:rsid w:val="00A03290"/>
    <w:rsid w:val="00A0387E"/>
    <w:rsid w:val="00A042A2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2E47"/>
    <w:rsid w:val="00A3739D"/>
    <w:rsid w:val="00A3761F"/>
    <w:rsid w:val="00A37DDA"/>
    <w:rsid w:val="00A45005"/>
    <w:rsid w:val="00A47DC9"/>
    <w:rsid w:val="00A53CF0"/>
    <w:rsid w:val="00A56BB6"/>
    <w:rsid w:val="00A66DD9"/>
    <w:rsid w:val="00A72DFE"/>
    <w:rsid w:val="00A7620F"/>
    <w:rsid w:val="00A76790"/>
    <w:rsid w:val="00A925EC"/>
    <w:rsid w:val="00A929AA"/>
    <w:rsid w:val="00A92B6B"/>
    <w:rsid w:val="00A9688F"/>
    <w:rsid w:val="00AA541E"/>
    <w:rsid w:val="00AB1C8C"/>
    <w:rsid w:val="00AB374E"/>
    <w:rsid w:val="00AB45FC"/>
    <w:rsid w:val="00AB60DA"/>
    <w:rsid w:val="00AD0DA4"/>
    <w:rsid w:val="00AD4169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420E"/>
    <w:rsid w:val="00B257E1"/>
    <w:rsid w:val="00B2599A"/>
    <w:rsid w:val="00B27AC4"/>
    <w:rsid w:val="00B31D3A"/>
    <w:rsid w:val="00B33F63"/>
    <w:rsid w:val="00B343CC"/>
    <w:rsid w:val="00B423B6"/>
    <w:rsid w:val="00B5084A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979ED"/>
    <w:rsid w:val="00BA1A56"/>
    <w:rsid w:val="00BA1D47"/>
    <w:rsid w:val="00BA66F0"/>
    <w:rsid w:val="00BB0CC8"/>
    <w:rsid w:val="00BB1723"/>
    <w:rsid w:val="00BB2239"/>
    <w:rsid w:val="00BB2AE7"/>
    <w:rsid w:val="00BB6464"/>
    <w:rsid w:val="00BC1BB8"/>
    <w:rsid w:val="00BC4608"/>
    <w:rsid w:val="00BD1121"/>
    <w:rsid w:val="00BD7FE1"/>
    <w:rsid w:val="00BE22AD"/>
    <w:rsid w:val="00BE37CA"/>
    <w:rsid w:val="00BE3FE2"/>
    <w:rsid w:val="00BE6144"/>
    <w:rsid w:val="00BE635A"/>
    <w:rsid w:val="00BF17E9"/>
    <w:rsid w:val="00BF2ABB"/>
    <w:rsid w:val="00BF4416"/>
    <w:rsid w:val="00BF5099"/>
    <w:rsid w:val="00C10B5E"/>
    <w:rsid w:val="00C10F10"/>
    <w:rsid w:val="00C11E6F"/>
    <w:rsid w:val="00C15D4D"/>
    <w:rsid w:val="00C175DC"/>
    <w:rsid w:val="00C30171"/>
    <w:rsid w:val="00C309D8"/>
    <w:rsid w:val="00C31D96"/>
    <w:rsid w:val="00C43519"/>
    <w:rsid w:val="00C45263"/>
    <w:rsid w:val="00C466C6"/>
    <w:rsid w:val="00C47666"/>
    <w:rsid w:val="00C51537"/>
    <w:rsid w:val="00C52BC3"/>
    <w:rsid w:val="00C53ECF"/>
    <w:rsid w:val="00C61AFA"/>
    <w:rsid w:val="00C61D64"/>
    <w:rsid w:val="00C62099"/>
    <w:rsid w:val="00C64EA3"/>
    <w:rsid w:val="00C72867"/>
    <w:rsid w:val="00C75E81"/>
    <w:rsid w:val="00C77029"/>
    <w:rsid w:val="00C86609"/>
    <w:rsid w:val="00C92B4C"/>
    <w:rsid w:val="00C954F6"/>
    <w:rsid w:val="00C96318"/>
    <w:rsid w:val="00CA36A0"/>
    <w:rsid w:val="00CA6BC5"/>
    <w:rsid w:val="00CA78EF"/>
    <w:rsid w:val="00CB1FA5"/>
    <w:rsid w:val="00CC2F1A"/>
    <w:rsid w:val="00CC571B"/>
    <w:rsid w:val="00CC61CD"/>
    <w:rsid w:val="00CC6C02"/>
    <w:rsid w:val="00CC737B"/>
    <w:rsid w:val="00CD5011"/>
    <w:rsid w:val="00CE5712"/>
    <w:rsid w:val="00CE640F"/>
    <w:rsid w:val="00CE76BC"/>
    <w:rsid w:val="00CF540E"/>
    <w:rsid w:val="00CF73FB"/>
    <w:rsid w:val="00D010A5"/>
    <w:rsid w:val="00D02F07"/>
    <w:rsid w:val="00D15D88"/>
    <w:rsid w:val="00D27D49"/>
    <w:rsid w:val="00D27EBE"/>
    <w:rsid w:val="00D32BCF"/>
    <w:rsid w:val="00D34336"/>
    <w:rsid w:val="00D35A71"/>
    <w:rsid w:val="00D35D55"/>
    <w:rsid w:val="00D36A49"/>
    <w:rsid w:val="00D517C6"/>
    <w:rsid w:val="00D5309E"/>
    <w:rsid w:val="00D71D84"/>
    <w:rsid w:val="00D72464"/>
    <w:rsid w:val="00D72A57"/>
    <w:rsid w:val="00D768EB"/>
    <w:rsid w:val="00D81E17"/>
    <w:rsid w:val="00D82D1E"/>
    <w:rsid w:val="00D832D9"/>
    <w:rsid w:val="00D83EC2"/>
    <w:rsid w:val="00D859F8"/>
    <w:rsid w:val="00D86B0B"/>
    <w:rsid w:val="00D90F00"/>
    <w:rsid w:val="00D975C0"/>
    <w:rsid w:val="00DA3E48"/>
    <w:rsid w:val="00DA5285"/>
    <w:rsid w:val="00DB191D"/>
    <w:rsid w:val="00DB336D"/>
    <w:rsid w:val="00DB4F91"/>
    <w:rsid w:val="00DB6D0A"/>
    <w:rsid w:val="00DC06BE"/>
    <w:rsid w:val="00DC1F0F"/>
    <w:rsid w:val="00DC3117"/>
    <w:rsid w:val="00DC5DD9"/>
    <w:rsid w:val="00DC6D2D"/>
    <w:rsid w:val="00DC73C4"/>
    <w:rsid w:val="00DD3878"/>
    <w:rsid w:val="00DD4E59"/>
    <w:rsid w:val="00DE33B5"/>
    <w:rsid w:val="00DE5E18"/>
    <w:rsid w:val="00DF0487"/>
    <w:rsid w:val="00DF5EA4"/>
    <w:rsid w:val="00E00E28"/>
    <w:rsid w:val="00E02681"/>
    <w:rsid w:val="00E02792"/>
    <w:rsid w:val="00E034D8"/>
    <w:rsid w:val="00E04CC0"/>
    <w:rsid w:val="00E15527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35"/>
    <w:rsid w:val="00E43797"/>
    <w:rsid w:val="00E44C89"/>
    <w:rsid w:val="00E457A6"/>
    <w:rsid w:val="00E57E8C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11E7"/>
    <w:rsid w:val="00EB2777"/>
    <w:rsid w:val="00EB77F9"/>
    <w:rsid w:val="00EC1249"/>
    <w:rsid w:val="00EC5769"/>
    <w:rsid w:val="00EC7D00"/>
    <w:rsid w:val="00ED0304"/>
    <w:rsid w:val="00ED0505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1563C"/>
    <w:rsid w:val="00F15931"/>
    <w:rsid w:val="00F2697A"/>
    <w:rsid w:val="00F3320A"/>
    <w:rsid w:val="00F350EA"/>
    <w:rsid w:val="00F45922"/>
    <w:rsid w:val="00F467B9"/>
    <w:rsid w:val="00F567E0"/>
    <w:rsid w:val="00F5696E"/>
    <w:rsid w:val="00F60EFF"/>
    <w:rsid w:val="00F63C4E"/>
    <w:rsid w:val="00F67D2D"/>
    <w:rsid w:val="00F72C09"/>
    <w:rsid w:val="00F858F2"/>
    <w:rsid w:val="00F860CC"/>
    <w:rsid w:val="00F94398"/>
    <w:rsid w:val="00FA19F5"/>
    <w:rsid w:val="00FA1E40"/>
    <w:rsid w:val="00FA6E34"/>
    <w:rsid w:val="00FB16D1"/>
    <w:rsid w:val="00FB28D1"/>
    <w:rsid w:val="00FB2B56"/>
    <w:rsid w:val="00FB3CC5"/>
    <w:rsid w:val="00FB55D5"/>
    <w:rsid w:val="00FB7F9B"/>
    <w:rsid w:val="00FC12BF"/>
    <w:rsid w:val="00FC2C60"/>
    <w:rsid w:val="00FD3E6F"/>
    <w:rsid w:val="00FD51B9"/>
    <w:rsid w:val="00FD5849"/>
    <w:rsid w:val="00FE03E4"/>
    <w:rsid w:val="00FE2A39"/>
    <w:rsid w:val="00FF09AB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D1BF0F"/>
  <w15:docId w15:val="{E8D2B168-E01E-46E3-B914-54AC403D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1D7384"/>
    <w:rPr>
      <w:color w:val="8C4799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5DD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5DD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65DD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E00E2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0E28"/>
    <w:rPr>
      <w:sz w:val="20"/>
    </w:rPr>
  </w:style>
  <w:style w:type="character" w:styleId="CommentReference">
    <w:name w:val="annotation reference"/>
    <w:basedOn w:val="DefaultParagraphFont"/>
    <w:uiPriority w:val="99"/>
    <w:unhideWhenUsed/>
    <w:rsid w:val="00E00E28"/>
    <w:rPr>
      <w:sz w:val="16"/>
      <w:szCs w:val="16"/>
    </w:rPr>
  </w:style>
  <w:style w:type="numbering" w:customStyle="1" w:styleId="Style1">
    <w:name w:val="Style1"/>
    <w:rsid w:val="000C4F24"/>
    <w:pPr>
      <w:numPr>
        <w:numId w:val="13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3C4"/>
    <w:rPr>
      <w:b/>
      <w:bCs/>
      <w:sz w:val="20"/>
    </w:rPr>
  </w:style>
  <w:style w:type="paragraph" w:customStyle="1" w:styleId="NewSectionHeading">
    <w:name w:val="New Section Heading"/>
    <w:basedOn w:val="Normal"/>
    <w:next w:val="Sectiontext"/>
    <w:link w:val="NewSectionHeadingChar"/>
    <w:rsid w:val="00BE22AD"/>
    <w:pPr>
      <w:keepNext/>
      <w:keepLines/>
      <w:widowControl w:val="0"/>
      <w:spacing w:after="240"/>
      <w:ind w:left="1100" w:hanging="1100"/>
      <w:outlineLvl w:val="4"/>
    </w:pPr>
    <w:rPr>
      <w:rFonts w:ascii="Helvetica" w:eastAsia="Times New Roman" w:hAnsi="Helvetica"/>
      <w:b/>
      <w:sz w:val="24"/>
      <w:szCs w:val="24"/>
      <w:lang w:eastAsia="en-AU"/>
    </w:rPr>
  </w:style>
  <w:style w:type="character" w:customStyle="1" w:styleId="SectiontextChar">
    <w:name w:val="Section text Char"/>
    <w:link w:val="Sectiontext"/>
    <w:rsid w:val="00BE22AD"/>
    <w:rPr>
      <w:rFonts w:ascii="Helvetica" w:hAnsi="Helvetica"/>
      <w:sz w:val="24"/>
      <w:szCs w:val="24"/>
    </w:rPr>
  </w:style>
  <w:style w:type="character" w:customStyle="1" w:styleId="NewSectionHeadingChar">
    <w:name w:val="New Section Heading Char"/>
    <w:link w:val="NewSectionHeading"/>
    <w:rsid w:val="00BE22AD"/>
    <w:rPr>
      <w:rFonts w:ascii="Helvetica" w:eastAsia="Times New Roman" w:hAnsi="Helvetica"/>
      <w:b/>
      <w:sz w:val="24"/>
      <w:szCs w:val="24"/>
      <w:lang w:eastAsia="en-AU"/>
    </w:rPr>
  </w:style>
  <w:style w:type="paragraph" w:customStyle="1" w:styleId="Sectiontext">
    <w:name w:val="Section text"/>
    <w:basedOn w:val="Normal"/>
    <w:link w:val="SectiontextChar"/>
    <w:rsid w:val="00BE22AD"/>
    <w:pPr>
      <w:widowControl w:val="0"/>
      <w:spacing w:after="240"/>
      <w:ind w:left="1100"/>
      <w:jc w:val="both"/>
    </w:pPr>
    <w:rPr>
      <w:rFonts w:ascii="Helvetica" w:hAnsi="Helvetica"/>
      <w:sz w:val="24"/>
      <w:szCs w:val="24"/>
    </w:rPr>
  </w:style>
  <w:style w:type="paragraph" w:customStyle="1" w:styleId="Paragraph">
    <w:name w:val="Paragraph"/>
    <w:basedOn w:val="Normal"/>
    <w:link w:val="ParagraphChar"/>
    <w:rsid w:val="0086448D"/>
    <w:pPr>
      <w:widowControl w:val="0"/>
      <w:spacing w:after="240"/>
      <w:ind w:left="1667" w:hanging="567"/>
      <w:jc w:val="both"/>
    </w:pPr>
    <w:rPr>
      <w:rFonts w:ascii="Helvetica" w:eastAsia="Times New Roman" w:hAnsi="Helvetica"/>
      <w:sz w:val="24"/>
      <w:szCs w:val="24"/>
      <w:lang w:eastAsia="en-AU"/>
    </w:rPr>
  </w:style>
  <w:style w:type="paragraph" w:customStyle="1" w:styleId="Subpara">
    <w:name w:val="Subpara"/>
    <w:basedOn w:val="Paragraph"/>
    <w:link w:val="SubparaChar"/>
    <w:rsid w:val="0086448D"/>
    <w:pPr>
      <w:ind w:left="2268"/>
    </w:pPr>
  </w:style>
  <w:style w:type="character" w:customStyle="1" w:styleId="ParagraphChar">
    <w:name w:val="Paragraph Char"/>
    <w:link w:val="Paragraph"/>
    <w:locked/>
    <w:rsid w:val="0086448D"/>
    <w:rPr>
      <w:rFonts w:ascii="Helvetica" w:eastAsia="Times New Roman" w:hAnsi="Helvetica"/>
      <w:sz w:val="24"/>
      <w:szCs w:val="24"/>
      <w:lang w:eastAsia="en-AU"/>
    </w:rPr>
  </w:style>
  <w:style w:type="character" w:customStyle="1" w:styleId="SubparaChar">
    <w:name w:val="Subpara Char"/>
    <w:link w:val="Subpara"/>
    <w:rsid w:val="0086448D"/>
    <w:rPr>
      <w:rFonts w:ascii="Helvetica" w:eastAsia="Times New Roman" w:hAnsi="Helvetica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A72DFE"/>
    <w:pPr>
      <w:spacing w:after="0"/>
    </w:pPr>
  </w:style>
  <w:style w:type="paragraph" w:styleId="Bibliography">
    <w:name w:val="Bibliography"/>
    <w:basedOn w:val="Normal"/>
    <w:next w:val="Normal"/>
    <w:uiPriority w:val="37"/>
    <w:semiHidden/>
    <w:unhideWhenUsed/>
    <w:rsid w:val="009A1B72"/>
  </w:style>
  <w:style w:type="paragraph" w:styleId="BodyText2">
    <w:name w:val="Body Text 2"/>
    <w:basedOn w:val="Normal"/>
    <w:link w:val="BodyText2Char"/>
    <w:uiPriority w:val="99"/>
    <w:semiHidden/>
    <w:unhideWhenUsed/>
    <w:rsid w:val="009A1B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A1B72"/>
  </w:style>
  <w:style w:type="paragraph" w:styleId="BodyText3">
    <w:name w:val="Body Text 3"/>
    <w:basedOn w:val="Normal"/>
    <w:link w:val="BodyText3Char"/>
    <w:uiPriority w:val="99"/>
    <w:semiHidden/>
    <w:unhideWhenUsed/>
    <w:rsid w:val="009A1B7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A1B7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A1B72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A1B72"/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A1B7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A1B7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A1B72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A1B7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A1B7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A1B7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A1B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1B72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9A1B72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A1B72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A1B72"/>
  </w:style>
  <w:style w:type="character" w:customStyle="1" w:styleId="DateChar">
    <w:name w:val="Date Char"/>
    <w:basedOn w:val="DefaultParagraphFont"/>
    <w:link w:val="Date"/>
    <w:uiPriority w:val="99"/>
    <w:semiHidden/>
    <w:rsid w:val="009A1B72"/>
  </w:style>
  <w:style w:type="paragraph" w:styleId="DocumentMap">
    <w:name w:val="Document Map"/>
    <w:basedOn w:val="Normal"/>
    <w:link w:val="DocumentMapChar"/>
    <w:uiPriority w:val="99"/>
    <w:semiHidden/>
    <w:unhideWhenUsed/>
    <w:rsid w:val="009A1B72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1B7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A1B7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A1B72"/>
  </w:style>
  <w:style w:type="paragraph" w:styleId="EndnoteText">
    <w:name w:val="endnote text"/>
    <w:basedOn w:val="Normal"/>
    <w:link w:val="EndnoteTextChar"/>
    <w:uiPriority w:val="99"/>
    <w:semiHidden/>
    <w:unhideWhenUsed/>
    <w:rsid w:val="009A1B72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1B72"/>
    <w:rPr>
      <w:sz w:val="20"/>
    </w:rPr>
  </w:style>
  <w:style w:type="paragraph" w:styleId="EnvelopeAddress">
    <w:name w:val="envelope address"/>
    <w:basedOn w:val="Normal"/>
    <w:uiPriority w:val="99"/>
    <w:semiHidden/>
    <w:unhideWhenUsed/>
    <w:rsid w:val="009A1B7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A1B72"/>
    <w:pPr>
      <w:spacing w:after="0"/>
    </w:pPr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A1B7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A1B7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9A1B72"/>
    <w:pPr>
      <w:spacing w:after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1B72"/>
    <w:rPr>
      <w:rFonts w:ascii="Consolas" w:hAnsi="Consolas"/>
      <w:sz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A1B72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A1B72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A1B72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A1B72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A1B72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A1B72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A1B72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A1B72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A1B72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A1B7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A1B72"/>
    <w:pPr>
      <w:pBdr>
        <w:top w:val="single" w:sz="4" w:space="10" w:color="C25062" w:themeColor="accent1"/>
        <w:bottom w:val="single" w:sz="4" w:space="10" w:color="C25062" w:themeColor="accent1"/>
      </w:pBdr>
      <w:spacing w:before="360" w:after="360"/>
      <w:ind w:left="864" w:right="864"/>
      <w:jc w:val="center"/>
    </w:pPr>
    <w:rPr>
      <w:i/>
      <w:iCs/>
      <w:color w:val="C2506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A1B72"/>
    <w:rPr>
      <w:i/>
      <w:iCs/>
      <w:color w:val="C25062" w:themeColor="accent1"/>
    </w:rPr>
  </w:style>
  <w:style w:type="paragraph" w:styleId="List">
    <w:name w:val="List"/>
    <w:basedOn w:val="Normal"/>
    <w:uiPriority w:val="99"/>
    <w:semiHidden/>
    <w:unhideWhenUsed/>
    <w:rsid w:val="009A1B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A1B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A1B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A1B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A1B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A1B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A1B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A1B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A1B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A1B72"/>
    <w:pPr>
      <w:spacing w:after="120"/>
      <w:ind w:left="1415"/>
      <w:contextualSpacing/>
    </w:pPr>
  </w:style>
  <w:style w:type="paragraph" w:styleId="MacroText">
    <w:name w:val="macro"/>
    <w:link w:val="MacroTextChar"/>
    <w:uiPriority w:val="99"/>
    <w:semiHidden/>
    <w:unhideWhenUsed/>
    <w:rsid w:val="009A1B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A1B72"/>
    <w:rPr>
      <w:rFonts w:ascii="Consolas" w:hAnsi="Consolas"/>
      <w:sz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A1B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A1B7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9A1B7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A1B72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A1B72"/>
  </w:style>
  <w:style w:type="paragraph" w:styleId="PlainText">
    <w:name w:val="Plain Text"/>
    <w:basedOn w:val="Normal"/>
    <w:link w:val="PlainTextChar"/>
    <w:uiPriority w:val="99"/>
    <w:semiHidden/>
    <w:unhideWhenUsed/>
    <w:rsid w:val="009A1B72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A1B7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9A1B72"/>
    <w:pPr>
      <w:spacing w:before="200" w:after="160"/>
      <w:ind w:left="864" w:right="864"/>
      <w:jc w:val="center"/>
    </w:pPr>
    <w:rPr>
      <w:i/>
      <w:iCs/>
      <w:color w:val="3636A7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A1B72"/>
    <w:rPr>
      <w:i/>
      <w:iCs/>
      <w:color w:val="3636A7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A1B7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A1B72"/>
  </w:style>
  <w:style w:type="paragraph" w:styleId="Signature">
    <w:name w:val="Signature"/>
    <w:basedOn w:val="Normal"/>
    <w:link w:val="SignatureChar"/>
    <w:uiPriority w:val="99"/>
    <w:semiHidden/>
    <w:unhideWhenUsed/>
    <w:rsid w:val="009A1B72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A1B72"/>
  </w:style>
  <w:style w:type="paragraph" w:styleId="TableofAuthorities">
    <w:name w:val="table of authorities"/>
    <w:basedOn w:val="Normal"/>
    <w:next w:val="Normal"/>
    <w:uiPriority w:val="99"/>
    <w:semiHidden/>
    <w:unhideWhenUsed/>
    <w:rsid w:val="009A1B7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A1B72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rsid w:val="009A1B7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rsid w:val="009A1B7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9A1B7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9A1B7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9A1B7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9A1B7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9A1B72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2024-03-14T00:00:00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80EB00-EDF8-471C-BF7F-A1408764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form</vt:lpstr>
    </vt:vector>
  </TitlesOfParts>
  <Company>&lt;NAME&gt;</Company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form</dc:title>
  <dc:creator>Northern Territory Environment Protection Authority</dc:creator>
  <cp:lastModifiedBy>Nicola Kalmar</cp:lastModifiedBy>
  <cp:revision>5</cp:revision>
  <cp:lastPrinted>2024-06-09T07:34:00Z</cp:lastPrinted>
  <dcterms:created xsi:type="dcterms:W3CDTF">2024-10-02T03:22:00Z</dcterms:created>
  <dcterms:modified xsi:type="dcterms:W3CDTF">2024-10-02T03:23:00Z</dcterms:modified>
</cp:coreProperties>
</file>