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22F2" w14:textId="131FD34B" w:rsidR="00246F25" w:rsidRPr="00DC79A6" w:rsidRDefault="00246F25" w:rsidP="00E53F42">
      <w:pPr>
        <w:spacing w:before="40" w:after="40"/>
        <w:ind w:left="851" w:hanging="709"/>
        <w:jc w:val="right"/>
        <w:rPr>
          <w:rFonts w:cs="Tahoma"/>
          <w:color w:val="002060"/>
          <w:sz w:val="28"/>
          <w:szCs w:val="28"/>
          <w:cs/>
          <w:lang w:bidi="th-TH"/>
        </w:rPr>
      </w:pPr>
      <w:r>
        <w:rPr>
          <w:rFonts w:cs="Tahoma"/>
          <w:sz w:val="28"/>
          <w:szCs w:val="28"/>
          <w:shd w:val="clear" w:color="auto" w:fill="002060"/>
          <w:cs/>
          <w:lang w:bidi="th-TH"/>
        </w:rPr>
        <w:t xml:space="preserve">แบบฟอร์ม 60:71M </w:t>
      </w:r>
    </w:p>
    <w:p w14:paraId="18168B45" w14:textId="57BB9FC3" w:rsidR="001E7444" w:rsidRDefault="00504C37" w:rsidP="00925F73">
      <w:pPr>
        <w:spacing w:before="120" w:after="120"/>
        <w:rPr>
          <w:rFonts w:cs="Tahoma"/>
          <w:szCs w:val="22"/>
          <w:cs/>
          <w:lang w:bidi="th-TH"/>
        </w:rPr>
      </w:pPr>
      <w:r>
        <w:rPr>
          <w:rFonts w:cs="Tahoma"/>
          <w:szCs w:val="22"/>
          <w:cs/>
          <w:lang w:bidi="th-TH"/>
        </w:rPr>
        <w:t>แบบฟอร์มนี้ใช้ได้เฉพาะกับการสมัครขอใบอนุญาตสูบใช้น้ำบาดาลในเขตควบคุมน้ำบริเวณลุ่มแม่น้ำแอดิเลดในชนบท</w:t>
      </w:r>
      <w:r w:rsidR="00D41D4F">
        <w:rPr>
          <w:rFonts w:cs="Tahoma"/>
          <w:szCs w:val="22"/>
          <w:cs/>
          <w:lang w:bidi="th-TH"/>
        </w:rPr>
        <w:br/>
      </w:r>
      <w:r>
        <w:rPr>
          <w:rFonts w:cs="Tahoma"/>
          <w:szCs w:val="22"/>
          <w:cs/>
          <w:lang w:bidi="th-TH"/>
        </w:rPr>
        <w:t>ของนครดาร์วิน (Darwin Rural Adelaide River Water Control District) เท่านั้น ซึ่งการใช้น้ำได้รับการยกเว้น</w:t>
      </w:r>
      <w:r w:rsidR="00D41D4F">
        <w:rPr>
          <w:rFonts w:cs="Tahoma"/>
          <w:szCs w:val="22"/>
          <w:cs/>
          <w:lang w:bidi="th-TH"/>
        </w:rPr>
        <w:br/>
      </w:r>
      <w:r>
        <w:rPr>
          <w:rFonts w:cs="Tahoma"/>
          <w:szCs w:val="22"/>
          <w:cs/>
          <w:lang w:bidi="th-TH"/>
        </w:rPr>
        <w:t>ก่อนหน้านี้จากข้อกำหนดการออกใบอนุญาตตามระเบียบ 14A และ 14B</w:t>
      </w:r>
    </w:p>
    <w:p w14:paraId="7BC27375" w14:textId="21C5ACFF" w:rsidR="00397FDE" w:rsidRDefault="00595DEF" w:rsidP="00397FDE">
      <w:pPr>
        <w:spacing w:before="120" w:after="0"/>
        <w:rPr>
          <w:rFonts w:cs="Tahoma"/>
          <w:szCs w:val="22"/>
          <w:cs/>
          <w:lang w:bidi="th-TH"/>
        </w:rPr>
      </w:pPr>
      <w:r>
        <w:rPr>
          <w:rFonts w:cs="Tahoma"/>
          <w:szCs w:val="22"/>
          <w:cs/>
          <w:lang w:bidi="th-TH"/>
        </w:rPr>
        <w:t xml:space="preserve">กรณีที่จะยื่นขอใบอนุญาตโดยใช้แบบฟอร์มนี้ คือ </w:t>
      </w:r>
    </w:p>
    <w:p w14:paraId="20637443" w14:textId="6D379BC1" w:rsidR="00397FDE" w:rsidRPr="00C17B69" w:rsidRDefault="00EE7200" w:rsidP="00397FDE">
      <w:pPr>
        <w:pStyle w:val="ListParagraph"/>
        <w:numPr>
          <w:ilvl w:val="0"/>
          <w:numId w:val="30"/>
        </w:numPr>
        <w:spacing w:before="120"/>
        <w:rPr>
          <w:rFonts w:cs="Tahoma"/>
          <w:iCs w:val="0"/>
          <w:szCs w:val="22"/>
          <w:cs/>
          <w:lang w:bidi="th-TH"/>
        </w:rPr>
      </w:pPr>
      <w:r>
        <w:rPr>
          <w:rFonts w:cs="Tahoma"/>
          <w:b/>
          <w:bCs/>
          <w:iCs w:val="0"/>
          <w:szCs w:val="22"/>
          <w:u w:val="single"/>
          <w:cs/>
          <w:lang w:bidi="th-TH"/>
        </w:rPr>
        <w:t>อดีตเขตควบคุมน้ำในชนบทของนครดาร์วิน</w:t>
      </w:r>
      <w:r>
        <w:rPr>
          <w:rFonts w:cs="Tahoma"/>
          <w:b/>
          <w:bCs/>
          <w:iCs w:val="0"/>
          <w:szCs w:val="22"/>
          <w:cs/>
          <w:lang w:bidi="th-TH"/>
        </w:rPr>
        <w:t>จะหมดอายุลงในวันที่ 31 กรกฎาคม 2025</w:t>
      </w:r>
      <w:r>
        <w:rPr>
          <w:rFonts w:cs="Tahoma"/>
          <w:iCs w:val="0"/>
          <w:szCs w:val="22"/>
          <w:cs/>
          <w:lang w:bidi="th-TH"/>
        </w:rPr>
        <w:t xml:space="preserve"> </w:t>
      </w:r>
      <w:r w:rsidR="00D41D4F">
        <w:rPr>
          <w:rFonts w:cs="Tahoma"/>
          <w:iCs w:val="0"/>
          <w:szCs w:val="22"/>
          <w:cs/>
          <w:lang w:bidi="th-TH"/>
        </w:rPr>
        <w:br/>
      </w:r>
      <w:r>
        <w:rPr>
          <w:rFonts w:cs="Tahoma"/>
          <w:iCs w:val="0"/>
          <w:szCs w:val="22"/>
          <w:cs/>
          <w:lang w:bidi="th-TH"/>
        </w:rPr>
        <w:t>ตามระเบียบ 14A(1)(e)</w:t>
      </w:r>
    </w:p>
    <w:p w14:paraId="6C62ABBD" w14:textId="3B474624" w:rsidR="00397FDE" w:rsidRDefault="00EE7200" w:rsidP="00806488">
      <w:pPr>
        <w:pStyle w:val="ListParagraph"/>
        <w:numPr>
          <w:ilvl w:val="0"/>
          <w:numId w:val="30"/>
        </w:numPr>
        <w:rPr>
          <w:rFonts w:cs="Tahoma"/>
          <w:iCs w:val="0"/>
          <w:szCs w:val="22"/>
          <w:cs/>
          <w:lang w:bidi="th-TH"/>
        </w:rPr>
      </w:pPr>
      <w:r>
        <w:rPr>
          <w:rFonts w:cs="Tahoma"/>
          <w:b/>
          <w:bCs/>
          <w:iCs w:val="0"/>
          <w:szCs w:val="22"/>
          <w:u w:val="single"/>
          <w:cs/>
          <w:lang w:bidi="th-TH"/>
        </w:rPr>
        <w:t>เขตควบคุมน้ำบริเวณลุ่มแม่น้ำแอดิเลดในชนบทของนครดาร์วิน</w:t>
      </w:r>
      <w:r>
        <w:rPr>
          <w:rFonts w:cs="Tahoma"/>
          <w:b/>
          <w:bCs/>
          <w:iCs w:val="0"/>
          <w:szCs w:val="22"/>
          <w:cs/>
          <w:lang w:bidi="th-TH"/>
        </w:rPr>
        <w:t xml:space="preserve">จะหมดอายุในวันที่ 30 กรกฎาคม </w:t>
      </w:r>
      <w:r w:rsidR="00D41D4F">
        <w:rPr>
          <w:rFonts w:cs="Tahoma"/>
          <w:b/>
          <w:bCs/>
          <w:iCs w:val="0"/>
          <w:szCs w:val="22"/>
          <w:cs/>
          <w:lang w:bidi="th-TH"/>
        </w:rPr>
        <w:br/>
      </w:r>
      <w:r>
        <w:rPr>
          <w:rFonts w:cs="Tahoma"/>
          <w:b/>
          <w:bCs/>
          <w:iCs w:val="0"/>
          <w:szCs w:val="22"/>
          <w:cs/>
          <w:lang w:bidi="th-TH"/>
        </w:rPr>
        <w:t>2026</w:t>
      </w:r>
      <w:r>
        <w:rPr>
          <w:rFonts w:cs="Tahoma"/>
          <w:iCs w:val="0"/>
          <w:szCs w:val="22"/>
          <w:cs/>
          <w:lang w:bidi="th-TH"/>
        </w:rPr>
        <w:t xml:space="preserve"> ตามระเบียบ 14AB(1)(e)</w:t>
      </w:r>
    </w:p>
    <w:p w14:paraId="305769EB" w14:textId="19FAAE7C" w:rsidR="009024E3" w:rsidRDefault="009024E3" w:rsidP="00E53F42">
      <w:pPr>
        <w:pStyle w:val="Heading2"/>
        <w:spacing w:after="120"/>
        <w:jc w:val="both"/>
        <w:rPr>
          <w:rFonts w:cs="Tahoma"/>
          <w:szCs w:val="32"/>
          <w:cs/>
          <w:lang w:bidi="th-TH"/>
        </w:rPr>
      </w:pPr>
      <w:r>
        <w:rPr>
          <w:rFonts w:cs="Tahoma"/>
          <w:szCs w:val="32"/>
          <w:cs/>
          <w:lang w:bidi="th-TH"/>
        </w:rPr>
        <w:t>คำแนะนำและความรับผิดชอบของผู้สมัคร</w:t>
      </w:r>
    </w:p>
    <w:p w14:paraId="29A0ABD1" w14:textId="670C9AAA" w:rsidR="004D32E7" w:rsidRPr="004D32E7" w:rsidRDefault="004D32E7" w:rsidP="00E53F42">
      <w:pPr>
        <w:spacing w:after="120"/>
        <w:jc w:val="both"/>
        <w:rPr>
          <w:rFonts w:cs="Tahoma"/>
          <w:szCs w:val="22"/>
          <w:cs/>
          <w:lang w:bidi="th-TH"/>
        </w:rPr>
      </w:pPr>
      <w:r>
        <w:rPr>
          <w:rFonts w:cs="Tahoma"/>
          <w:szCs w:val="22"/>
          <w:cs/>
          <w:lang w:bidi="th-TH"/>
        </w:rPr>
        <w:t>เพื่อให้แน่ใจว่าการประเมินผลและดำเนินการตามใบสมัครนี้เป็นไปอย่างมีประสิทธิผล</w:t>
      </w:r>
    </w:p>
    <w:p w14:paraId="194C4484" w14:textId="6285E02D" w:rsidR="00DF683E" w:rsidRDefault="009024E3" w:rsidP="00D41D4F">
      <w:pPr>
        <w:pStyle w:val="ListParagraph"/>
        <w:numPr>
          <w:ilvl w:val="0"/>
          <w:numId w:val="18"/>
        </w:numPr>
        <w:spacing w:before="120" w:after="120"/>
        <w:ind w:left="425" w:hanging="425"/>
        <w:rPr>
          <w:rFonts w:cs="Tahoma"/>
          <w:iCs w:val="0"/>
          <w:szCs w:val="22"/>
          <w:cs/>
          <w:lang w:bidi="th-TH"/>
        </w:rPr>
      </w:pPr>
      <w:r>
        <w:rPr>
          <w:rFonts w:cs="Tahoma"/>
          <w:iCs w:val="0"/>
          <w:szCs w:val="22"/>
          <w:cs/>
          <w:lang w:bidi="th-TH"/>
        </w:rPr>
        <w:t>โปรดตอบคำถามทั้งหมดและแนบไฟล์มาด้วยหากมีการระบุไว้</w:t>
      </w:r>
    </w:p>
    <w:p w14:paraId="0B38B7D0" w14:textId="6DBCA06A" w:rsidR="00F858AD" w:rsidRDefault="009024E3" w:rsidP="00D41D4F">
      <w:pPr>
        <w:pStyle w:val="ListParagraph"/>
        <w:numPr>
          <w:ilvl w:val="0"/>
          <w:numId w:val="18"/>
        </w:numPr>
        <w:spacing w:before="120" w:after="120"/>
        <w:ind w:left="425" w:hanging="425"/>
        <w:rPr>
          <w:rFonts w:cs="Tahoma"/>
          <w:iCs w:val="0"/>
          <w:szCs w:val="22"/>
          <w:cs/>
          <w:lang w:bidi="th-TH"/>
        </w:rPr>
      </w:pPr>
      <w:r>
        <w:rPr>
          <w:rFonts w:cs="Tahoma"/>
          <w:iCs w:val="0"/>
          <w:szCs w:val="22"/>
          <w:cs/>
          <w:lang w:bidi="th-TH"/>
        </w:rPr>
        <w:t>ทบทวนแบบฟอร์มใบสมัครและเอกสารประกอบต่าง ๆ ที่กรอกข้อมูลแล้วเสร็จให้ครบถ้วน เพื่อให้แน่ใจว่า</w:t>
      </w:r>
      <w:r w:rsidR="00D41D4F">
        <w:rPr>
          <w:rFonts w:cs="Tahoma"/>
          <w:iCs w:val="0"/>
          <w:szCs w:val="22"/>
          <w:cs/>
          <w:lang w:bidi="th-TH"/>
        </w:rPr>
        <w:br/>
      </w:r>
      <w:r>
        <w:rPr>
          <w:rFonts w:cs="Tahoma"/>
          <w:iCs w:val="0"/>
          <w:szCs w:val="22"/>
          <w:cs/>
          <w:lang w:bidi="th-TH"/>
        </w:rPr>
        <w:t>มีความกระชับ สมบูรณ์ เกี่ยวข้อง และถูกต้อง</w:t>
      </w:r>
    </w:p>
    <w:p w14:paraId="5BDB443A" w14:textId="179D47EE" w:rsidR="004D32E7" w:rsidRDefault="00790697" w:rsidP="00D41D4F">
      <w:pPr>
        <w:pStyle w:val="ListParagraph"/>
        <w:numPr>
          <w:ilvl w:val="0"/>
          <w:numId w:val="18"/>
        </w:numPr>
        <w:spacing w:before="120" w:after="120"/>
        <w:ind w:left="425" w:hanging="425"/>
        <w:rPr>
          <w:rFonts w:cs="Tahoma"/>
          <w:iCs w:val="0"/>
          <w:szCs w:val="22"/>
          <w:cs/>
          <w:lang w:bidi="th-TH"/>
        </w:rPr>
      </w:pPr>
      <w:r>
        <w:rPr>
          <w:rFonts w:cs="Tahoma"/>
          <w:iCs w:val="0"/>
          <w:szCs w:val="22"/>
          <w:cs/>
          <w:lang w:bidi="th-TH"/>
        </w:rPr>
        <w:t>โปรดใช้รายการตรวจสอบที่มีให้ในหน้า 8 เพื่อให้แน่ใจว่าคุณปฏิบัติตามข้อกำหนดทุกข้อ</w:t>
      </w:r>
    </w:p>
    <w:p w14:paraId="08BE6B00" w14:textId="1C9E6636" w:rsidR="0011085A" w:rsidRDefault="0011085A" w:rsidP="00D41D4F">
      <w:pPr>
        <w:spacing w:after="120"/>
        <w:rPr>
          <w:rFonts w:cs="Tahoma"/>
          <w:szCs w:val="22"/>
          <w:cs/>
          <w:lang w:bidi="th-TH"/>
        </w:rPr>
      </w:pPr>
      <w:r>
        <w:rPr>
          <w:rFonts w:cs="Tahoma"/>
          <w:szCs w:val="22"/>
          <w:cs/>
          <w:lang w:bidi="th-TH"/>
        </w:rPr>
        <w:t xml:space="preserve">หากคุณมีข้อสงสัยโปรดส่งอีเมลไปที่ </w:t>
      </w:r>
      <w:hyperlink r:id="rId12" w:history="1">
        <w:r>
          <w:rPr>
            <w:rStyle w:val="Hyperlink"/>
            <w:rFonts w:cs="Tahoma"/>
            <w:szCs w:val="22"/>
            <w:cs/>
            <w:lang w:bidi="th-TH"/>
          </w:rPr>
          <w:t>water.licensing@nt.gov.au</w:t>
        </w:r>
      </w:hyperlink>
      <w:r>
        <w:rPr>
          <w:rFonts w:cs="Tahoma"/>
          <w:szCs w:val="22"/>
          <w:cs/>
          <w:lang w:bidi="th-TH"/>
        </w:rPr>
        <w:t xml:space="preserve"> หรือโทรศัพท์ (08) 8999 4455</w:t>
      </w:r>
    </w:p>
    <w:p w14:paraId="3708EE26" w14:textId="10E40337" w:rsidR="00E53F42" w:rsidRDefault="00D55C08" w:rsidP="00E53F42">
      <w:pPr>
        <w:pStyle w:val="Heading2"/>
        <w:spacing w:after="120"/>
        <w:jc w:val="both"/>
        <w:rPr>
          <w:rFonts w:cs="Tahoma"/>
          <w:szCs w:val="32"/>
          <w:cs/>
          <w:lang w:bidi="th-TH"/>
        </w:rPr>
      </w:pPr>
      <w:r>
        <w:rPr>
          <w:rFonts w:cs="Tahoma"/>
          <w:szCs w:val="32"/>
          <w:cs/>
          <w:lang w:bidi="th-TH"/>
        </w:rPr>
        <w:t>วิธีการส่งแบบฟอร์มนี้</w:t>
      </w:r>
    </w:p>
    <w:p w14:paraId="5563BF89" w14:textId="03C3D6D9" w:rsidR="00E53F42" w:rsidRDefault="00E53F42" w:rsidP="00E53F42">
      <w:pPr>
        <w:rPr>
          <w:rStyle w:val="Hyperlink"/>
          <w:rFonts w:asciiTheme="minorHAnsi" w:hAnsiTheme="minorHAnsi" w:cs="Tahoma"/>
          <w:szCs w:val="22"/>
          <w:cs/>
          <w:lang w:bidi="th-TH"/>
        </w:rPr>
      </w:pPr>
      <w:r>
        <w:rPr>
          <w:rFonts w:cs="Tahoma"/>
          <w:szCs w:val="22"/>
          <w:cs/>
          <w:lang w:bidi="th-TH"/>
        </w:rPr>
        <w:t xml:space="preserve">ส่งอีเมลใบสมัครของคุณที่กรอกแล้วเสร็จไปที่ </w:t>
      </w:r>
      <w:hyperlink r:id="rId13" w:history="1">
        <w:r>
          <w:rPr>
            <w:rStyle w:val="Hyperlink"/>
            <w:rFonts w:asciiTheme="minorHAnsi" w:hAnsiTheme="minorHAnsi" w:cs="Tahoma"/>
            <w:szCs w:val="22"/>
            <w:cs/>
            <w:lang w:bidi="th-TH"/>
          </w:rPr>
          <w:t>water.licensing@nt.gov.au</w:t>
        </w:r>
      </w:hyperlink>
    </w:p>
    <w:p w14:paraId="25E4D8C9" w14:textId="277F3011" w:rsidR="00A907B0" w:rsidRDefault="00A907B0" w:rsidP="00E53F42">
      <w:pPr>
        <w:pStyle w:val="Heading2"/>
        <w:spacing w:after="120"/>
        <w:jc w:val="both"/>
        <w:rPr>
          <w:rFonts w:cs="Tahoma"/>
          <w:szCs w:val="32"/>
          <w:cs/>
          <w:lang w:bidi="th-TH"/>
        </w:rPr>
      </w:pPr>
      <w:r>
        <w:rPr>
          <w:rFonts w:cs="Tahoma"/>
          <w:szCs w:val="32"/>
          <w:cs/>
          <w:lang w:bidi="th-TH"/>
        </w:rPr>
        <w:t>ความหมายของไอคอนในแบบฟอร์มนี้</w:t>
      </w:r>
    </w:p>
    <w:p w14:paraId="310917A3" w14:textId="77777777" w:rsidR="007274FC" w:rsidRDefault="007274FC" w:rsidP="00DC79A6">
      <w:pPr>
        <w:spacing w:after="0"/>
        <w:ind w:left="851" w:hanging="851"/>
        <w:jc w:val="both"/>
        <w:rPr>
          <w:rFonts w:cs="Tahoma"/>
          <w:szCs w:val="22"/>
          <w:cs/>
          <w:lang w:bidi="th-TH"/>
        </w:rPr>
      </w:pPr>
      <w:r>
        <w:rPr>
          <w:sz w:val="36"/>
        </w:rPr>
        <w:sym w:font="Webdings" w:char="F069"/>
      </w:r>
      <w:r>
        <w:rPr>
          <w:rFonts w:cs="Tahoma"/>
          <w:sz w:val="36"/>
          <w:szCs w:val="36"/>
          <w:cs/>
          <w:lang w:bidi="th-TH"/>
        </w:rPr>
        <w:tab/>
      </w:r>
      <w:r>
        <w:rPr>
          <w:rFonts w:cs="Tahoma"/>
          <w:szCs w:val="22"/>
          <w:cs/>
          <w:lang w:bidi="th-TH"/>
        </w:rPr>
        <w:t>ข้อมูลสำคัญที่จะช่วยคุณกรอกแบบฟอร์มนี้</w:t>
      </w:r>
    </w:p>
    <w:p w14:paraId="575D5895" w14:textId="77777777" w:rsidR="00A907B0" w:rsidRPr="0001799E" w:rsidRDefault="00A907B0" w:rsidP="00DC79A6">
      <w:pPr>
        <w:spacing w:after="0"/>
        <w:ind w:left="851" w:hanging="851"/>
        <w:jc w:val="both"/>
        <w:rPr>
          <w:rFonts w:cs="Tahoma"/>
          <w:szCs w:val="22"/>
          <w:cs/>
          <w:lang w:bidi="th-TH"/>
        </w:rPr>
      </w:pPr>
      <w:r>
        <w:rPr>
          <w:sz w:val="36"/>
        </w:rPr>
        <w:sym w:font="Wingdings" w:char="F021"/>
      </w:r>
      <w:r>
        <w:rPr>
          <w:rFonts w:cs="Tahoma"/>
          <w:sz w:val="36"/>
          <w:szCs w:val="36"/>
          <w:cs/>
          <w:lang w:bidi="th-TH"/>
        </w:rPr>
        <w:tab/>
      </w:r>
      <w:r>
        <w:rPr>
          <w:rFonts w:cs="Tahoma"/>
          <w:szCs w:val="22"/>
          <w:cs/>
          <w:lang w:bidi="th-TH"/>
        </w:rPr>
        <w:t>ระบุคำแนะนำสำหรับการกรอกแบบฟอร์มนี้</w:t>
      </w:r>
    </w:p>
    <w:p w14:paraId="331C237F" w14:textId="77777777" w:rsidR="00A907B0" w:rsidRPr="0001799E" w:rsidRDefault="00A907B0" w:rsidP="00DC79A6">
      <w:pPr>
        <w:spacing w:after="0"/>
        <w:ind w:left="851" w:hanging="851"/>
        <w:jc w:val="both"/>
        <w:rPr>
          <w:rFonts w:cs="Tahoma"/>
          <w:szCs w:val="22"/>
          <w:cs/>
          <w:lang w:bidi="th-TH"/>
        </w:rPr>
      </w:pPr>
      <w:r>
        <w:rPr>
          <w:sz w:val="36"/>
        </w:rPr>
        <w:sym w:font="Wingdings" w:char="F032"/>
      </w:r>
      <w:r>
        <w:rPr>
          <w:rFonts w:cs="Tahoma"/>
          <w:sz w:val="36"/>
          <w:szCs w:val="36"/>
          <w:cs/>
          <w:lang w:bidi="th-TH"/>
        </w:rPr>
        <w:tab/>
      </w:r>
      <w:r>
        <w:rPr>
          <w:rFonts w:cs="Tahoma"/>
          <w:szCs w:val="22"/>
          <w:cs/>
          <w:lang w:bidi="th-TH"/>
        </w:rPr>
        <w:t>ระบุเอกสารหรือหลักฐานประกอบที่จะแนบมาพร้อมกับแบบฟอร์มนี้</w:t>
      </w:r>
    </w:p>
    <w:p w14:paraId="33EACE34" w14:textId="4871AA9C" w:rsidR="008F5C24" w:rsidRDefault="008F5C24" w:rsidP="00DC79A6">
      <w:pPr>
        <w:spacing w:after="0"/>
        <w:ind w:left="851" w:hanging="851"/>
        <w:jc w:val="both"/>
        <w:rPr>
          <w:rFonts w:cs="Tahoma"/>
          <w:szCs w:val="22"/>
          <w:cs/>
          <w:lang w:bidi="th-TH"/>
        </w:rPr>
      </w:pPr>
      <w:r>
        <w:rPr>
          <w:sz w:val="36"/>
        </w:rPr>
        <w:sym w:font="Wingdings" w:char="F026"/>
      </w:r>
      <w:r>
        <w:rPr>
          <w:rFonts w:cs="Tahoma"/>
          <w:szCs w:val="22"/>
          <w:cs/>
          <w:lang w:bidi="th-TH"/>
        </w:rPr>
        <w:tab/>
        <w:t>ระบุข้อกำหนดที่มีอยู่ในหมายเหตุข้างท้าย</w:t>
      </w:r>
    </w:p>
    <w:p w14:paraId="2616FCD1" w14:textId="18B96FA8" w:rsidR="005E7DBB" w:rsidRDefault="005E7DBB" w:rsidP="00E53F42">
      <w:pPr>
        <w:pStyle w:val="Heading2"/>
        <w:keepNext w:val="0"/>
        <w:keepLines w:val="0"/>
        <w:spacing w:after="120"/>
        <w:rPr>
          <w:rFonts w:cs="Tahoma"/>
          <w:szCs w:val="32"/>
          <w:cs/>
          <w:lang w:bidi="th-TH"/>
        </w:rPr>
      </w:pPr>
      <w:r>
        <w:rPr>
          <w:rFonts w:cs="Tahoma"/>
          <w:szCs w:val="32"/>
          <w:cs/>
          <w:lang w:bidi="th-TH"/>
        </w:rPr>
        <w:t>ประกาศการเก็บรวบรวมข้อมูลและความเป็นส่วนตัว</w:t>
      </w:r>
    </w:p>
    <w:p w14:paraId="5AEDAA6D" w14:textId="3E354876" w:rsidR="005E7DBB" w:rsidRDefault="005E7DBB" w:rsidP="00E64632">
      <w:pPr>
        <w:spacing w:after="0"/>
        <w:rPr>
          <w:rFonts w:cs="Tahoma"/>
          <w:szCs w:val="22"/>
          <w:cs/>
          <w:lang w:bidi="th-TH"/>
        </w:rPr>
      </w:pPr>
      <w:r>
        <w:rPr>
          <w:rFonts w:cs="Tahoma"/>
          <w:szCs w:val="22"/>
          <w:cs/>
          <w:lang w:bidi="th-TH"/>
        </w:rPr>
        <w:t>รายละเอียดที่คุณให้ไว้ในใบสมัครนี้อาจถูกเผยแพร่ในเว็บไซต์ใบอนุญาตการสูบใช้น้ำในนอร์ทเทิร์นเทอริทอรี หากคุณ</w:t>
      </w:r>
      <w:r w:rsidR="00BD11D9">
        <w:rPr>
          <w:rFonts w:cs="Tahoma"/>
          <w:szCs w:val="22"/>
          <w:cs/>
          <w:lang w:bidi="th-TH"/>
        </w:rPr>
        <w:br/>
      </w:r>
      <w:r>
        <w:rPr>
          <w:rFonts w:cs="Tahoma"/>
          <w:szCs w:val="22"/>
          <w:cs/>
          <w:lang w:bidi="th-TH"/>
        </w:rPr>
        <w:t>มีคำถามเกี่ยวกับวิธีการจัดการข้อมูลส่วนบุคคลหรือต้องการเข้าถึงข้อมูลส่วนบุคคลของคุณ คุณสามารถติดต่อฝ่าย</w:t>
      </w:r>
      <w:r w:rsidR="00BD11D9">
        <w:rPr>
          <w:rFonts w:cs="Tahoma"/>
          <w:szCs w:val="22"/>
          <w:cs/>
          <w:lang w:bidi="th-TH"/>
        </w:rPr>
        <w:br/>
      </w:r>
      <w:r>
        <w:rPr>
          <w:rFonts w:cs="Tahoma"/>
          <w:szCs w:val="22"/>
          <w:cs/>
          <w:lang w:bidi="th-TH"/>
        </w:rPr>
        <w:t>ทรัพยากรน้ำ (Water Resources Division) รัฐบาลนอร์เทิร์นเทร์ริทอรีปฏิบัติตาม</w:t>
      </w:r>
      <w:hyperlink r:id="rId14" w:anchor="page=109&amp;amp;zoom=auto,88,747" w:history="1">
        <w:r>
          <w:rPr>
            <w:rStyle w:val="Hyperlink"/>
            <w:rFonts w:cs="Tahoma"/>
            <w:szCs w:val="22"/>
            <w:cs/>
            <w:lang w:bidi="th-TH"/>
          </w:rPr>
          <w:t>หลักการความเป็นส่วนตัว</w:t>
        </w:r>
      </w:hyperlink>
      <w:r>
        <w:rPr>
          <w:rFonts w:cs="Tahoma"/>
          <w:szCs w:val="22"/>
          <w:cs/>
          <w:lang w:bidi="th-TH"/>
        </w:rPr>
        <w:t>ของข้อมูล</w:t>
      </w:r>
      <w:r w:rsidR="00BD11D9">
        <w:rPr>
          <w:rFonts w:cs="Tahoma"/>
          <w:szCs w:val="22"/>
          <w:cs/>
          <w:lang w:bidi="th-TH"/>
        </w:rPr>
        <w:br/>
      </w:r>
      <w:r>
        <w:rPr>
          <w:rFonts w:cs="Tahoma"/>
          <w:szCs w:val="22"/>
          <w:cs/>
          <w:lang w:bidi="th-TH"/>
        </w:rPr>
        <w:t>ที่กำหนดไว้โดย</w:t>
      </w:r>
      <w:hyperlink r:id="rId15" w:history="1">
        <w:r>
          <w:rPr>
            <w:rFonts w:cs="Tahoma"/>
            <w:i/>
            <w:iCs/>
            <w:szCs w:val="22"/>
            <w:cs/>
            <w:lang w:bidi="th-TH"/>
          </w:rPr>
          <w:t>พระราชบัญญัติข้อมูล ค.ศ. 2002 (Information Act 2002)</w:t>
        </w:r>
      </w:hyperlink>
      <w:r>
        <w:rPr>
          <w:rFonts w:cs="Tahoma"/>
          <w:i/>
          <w:iCs/>
          <w:szCs w:val="22"/>
          <w:cs/>
          <w:lang w:bidi="th-TH"/>
        </w:rPr>
        <w:t xml:space="preserve"> </w:t>
      </w:r>
      <w:r>
        <w:rPr>
          <w:rFonts w:cs="Tahoma"/>
          <w:szCs w:val="22"/>
          <w:cs/>
          <w:lang w:bidi="th-TH"/>
        </w:rPr>
        <w:t>(</w:t>
      </w:r>
      <w:r>
        <w:footnoteReference w:customMarkFollows="1" w:id="2"/>
        <w:sym w:font="Wingdings" w:char="F026"/>
      </w:r>
      <w:r>
        <w:rPr>
          <w:rFonts w:cs="Tahoma"/>
          <w:szCs w:val="22"/>
          <w:cs/>
          <w:lang w:bidi="th-TH"/>
        </w:rPr>
        <w:t>) สำหรับข้อมูลเพิ่มเติม โปรดอ่าน</w:t>
      </w:r>
      <w:r w:rsidR="00BD11D9">
        <w:rPr>
          <w:rFonts w:cs="Tahoma"/>
          <w:szCs w:val="22"/>
          <w:cs/>
          <w:lang w:bidi="th-TH"/>
        </w:rPr>
        <w:br/>
      </w:r>
      <w:hyperlink r:id="rId16" w:history="1">
        <w:r>
          <w:rPr>
            <w:rStyle w:val="Hyperlink"/>
            <w:rFonts w:cs="Tahoma"/>
            <w:szCs w:val="22"/>
            <w:cs/>
            <w:lang w:bidi="th-TH"/>
          </w:rPr>
          <w:t>นโยบายความเป็นส่วนตัว</w:t>
        </w:r>
      </w:hyperlink>
      <w:r>
        <w:rPr>
          <w:rStyle w:val="Hyperlink"/>
          <w:rFonts w:cs="Tahoma"/>
          <w:color w:val="auto"/>
          <w:szCs w:val="22"/>
          <w:u w:val="none"/>
          <w:cs/>
          <w:lang w:bidi="th-TH"/>
        </w:rPr>
        <w:t>ของเรา (</w:t>
      </w:r>
      <w:r>
        <w:rPr>
          <w:rStyle w:val="FootnoteReference"/>
          <w:szCs w:val="22"/>
          <w:vertAlign w:val="baseline"/>
        </w:rPr>
        <w:footnoteReference w:customMarkFollows="1" w:id="3"/>
        <w:sym w:font="Wingdings" w:char="F026"/>
      </w:r>
      <w:r>
        <w:rPr>
          <w:rStyle w:val="FootnoteReference"/>
          <w:rFonts w:cs="Tahoma"/>
          <w:szCs w:val="22"/>
          <w:vertAlign w:val="baseline"/>
          <w:cs/>
          <w:lang w:bidi="th-TH"/>
        </w:rPr>
        <w:t>)</w:t>
      </w:r>
    </w:p>
    <w:p w14:paraId="482AE572" w14:textId="77777777" w:rsidR="002D2907" w:rsidRDefault="002D2907" w:rsidP="00E53F42">
      <w:pPr>
        <w:spacing w:after="0"/>
        <w:jc w:val="both"/>
        <w:rPr>
          <w:rFonts w:cs="Tahoma"/>
          <w:szCs w:val="22"/>
          <w:cs/>
          <w:lang w:bidi="th-TH"/>
        </w:rPr>
      </w:pPr>
    </w:p>
    <w:p w14:paraId="3E2DDDA7" w14:textId="0B1BFE52" w:rsidR="0087627D" w:rsidRDefault="0087627D" w:rsidP="009744F5">
      <w:pPr>
        <w:pStyle w:val="Heading2"/>
        <w:keepLines w:val="0"/>
        <w:spacing w:before="0"/>
        <w:rPr>
          <w:rFonts w:cs="Tahoma"/>
          <w:szCs w:val="32"/>
          <w:cs/>
          <w:lang w:bidi="th-TH"/>
        </w:rPr>
      </w:pPr>
      <w:r>
        <w:rPr>
          <w:rFonts w:cs="Tahoma"/>
          <w:szCs w:val="32"/>
          <w:cs/>
          <w:lang w:bidi="th-TH"/>
        </w:rPr>
        <w:lastRenderedPageBreak/>
        <w:t>สิทธิ์ในการสมัคร</w:t>
      </w:r>
    </w:p>
    <w:p w14:paraId="0FFF84F2" w14:textId="60B64D03" w:rsidR="005F373A" w:rsidRDefault="005F373A" w:rsidP="00A2190F">
      <w:pPr>
        <w:jc w:val="both"/>
        <w:rPr>
          <w:rFonts w:cs="Tahoma"/>
          <w:szCs w:val="22"/>
          <w:cs/>
          <w:lang w:bidi="th-TH"/>
        </w:rPr>
      </w:pPr>
      <w:r>
        <w:rPr>
          <w:sz w:val="32"/>
        </w:rPr>
        <w:sym w:font="Webdings" w:char="F069"/>
      </w:r>
      <w:r>
        <w:rPr>
          <w:rFonts w:cs="Tahoma"/>
          <w:sz w:val="32"/>
          <w:szCs w:val="32"/>
          <w:cs/>
          <w:lang w:bidi="th-TH"/>
        </w:rPr>
        <w:t xml:space="preserve"> </w:t>
      </w:r>
      <w:r>
        <w:rPr>
          <w:rFonts w:cs="Tahoma"/>
          <w:szCs w:val="22"/>
          <w:cs/>
          <w:lang w:bidi="th-TH"/>
        </w:rPr>
        <w:t xml:space="preserve">โดยใช้แผนที่ด้านล่างนี้ คุณจะต้องระบุทำเลที่ตั้งที่ดินที่จะสมัคร </w:t>
      </w:r>
    </w:p>
    <w:p w14:paraId="23A36E4B" w14:textId="765B512E" w:rsidR="00857B8A" w:rsidRDefault="00857B8A" w:rsidP="00A2190F">
      <w:pPr>
        <w:jc w:val="both"/>
        <w:rPr>
          <w:rFonts w:cs="Tahoma"/>
          <w:szCs w:val="22"/>
          <w:cs/>
          <w:lang w:bidi="th-TH"/>
        </w:rPr>
      </w:pPr>
      <w:r>
        <w:rPr>
          <w:noProof/>
          <w:sz w:val="24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4B82F" wp14:editId="02D0468D">
                <wp:simplePos x="0" y="0"/>
                <wp:positionH relativeFrom="margin">
                  <wp:posOffset>266700</wp:posOffset>
                </wp:positionH>
                <wp:positionV relativeFrom="paragraph">
                  <wp:posOffset>36195</wp:posOffset>
                </wp:positionV>
                <wp:extent cx="390525" cy="1619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B6426" id="Rectangle 2" o:spid="_x0000_s1026" style="position:absolute;margin-left:21pt;margin-top:2.85pt;width:30.75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" fillcolor="white [3212]" strokeweight="3pt">
                <w10:wrap anchorx="margin"/>
              </v:rect>
            </w:pict>
          </mc:Fallback>
        </mc:AlternateContent>
      </w:r>
      <w:r>
        <w:rPr>
          <w:rFonts w:cs="Tahoma"/>
          <w:szCs w:val="22"/>
          <w:cs/>
          <w:lang w:bidi="th-TH"/>
        </w:rPr>
        <w:tab/>
      </w:r>
      <w:r>
        <w:rPr>
          <w:rFonts w:cs="Tahoma"/>
          <w:szCs w:val="22"/>
          <w:cs/>
          <w:lang w:bidi="th-TH"/>
        </w:rPr>
        <w:tab/>
      </w:r>
      <w:r>
        <w:rPr>
          <w:rFonts w:cs="Tahoma"/>
          <w:szCs w:val="22"/>
          <w:cs/>
          <w:lang w:bidi="th-TH"/>
        </w:rPr>
        <w:tab/>
      </w:r>
      <w:r>
        <w:rPr>
          <w:rFonts w:cs="Tahoma"/>
          <w:szCs w:val="22"/>
          <w:cs/>
          <w:lang w:bidi="th-TH"/>
        </w:rPr>
        <w:tab/>
        <w:t>อดีตเขตควบคุมน้ำในชนบทของนครดาร์วิน - ไปคำถามที่</w:t>
      </w:r>
      <w:r>
        <w:rPr>
          <w:rFonts w:cs="Tahoma"/>
          <w:i/>
          <w:iCs/>
          <w:szCs w:val="22"/>
          <w:cs/>
          <w:lang w:bidi="th-TH"/>
        </w:rPr>
        <w:t xml:space="preserve"> 1A</w:t>
      </w:r>
    </w:p>
    <w:p w14:paraId="05FF8DC8" w14:textId="66BCD725" w:rsidR="00857B8A" w:rsidRDefault="00857B8A" w:rsidP="00A2190F">
      <w:pPr>
        <w:jc w:val="both"/>
        <w:rPr>
          <w:rFonts w:cs="Tahoma"/>
          <w:szCs w:val="22"/>
          <w:cs/>
          <w:lang w:bidi="th-TH"/>
        </w:rPr>
      </w:pPr>
      <w:r>
        <w:rPr>
          <w:noProof/>
          <w:sz w:val="24"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76AE3" wp14:editId="1A9DD527">
                <wp:simplePos x="0" y="0"/>
                <wp:positionH relativeFrom="margin">
                  <wp:posOffset>267335</wp:posOffset>
                </wp:positionH>
                <wp:positionV relativeFrom="paragraph">
                  <wp:posOffset>24130</wp:posOffset>
                </wp:positionV>
                <wp:extent cx="390525" cy="1619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44149" id="Rectangle 3" o:spid="_x0000_s1026" style="position:absolute;margin-left:21.05pt;margin-top:1.9pt;width:30.75pt;height:12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" filled="f" strokecolor="#00b0f0" strokeweight="3pt">
                <w10:wrap anchorx="margin"/>
              </v:rect>
            </w:pict>
          </mc:Fallback>
        </mc:AlternateContent>
      </w:r>
      <w:r>
        <w:rPr>
          <w:rFonts w:cs="Tahoma"/>
          <w:szCs w:val="22"/>
          <w:cs/>
          <w:lang w:bidi="th-TH"/>
        </w:rPr>
        <w:tab/>
      </w:r>
      <w:r>
        <w:rPr>
          <w:rFonts w:cs="Tahoma"/>
          <w:szCs w:val="22"/>
          <w:cs/>
          <w:lang w:bidi="th-TH"/>
        </w:rPr>
        <w:tab/>
      </w:r>
      <w:r>
        <w:rPr>
          <w:rFonts w:cs="Tahoma"/>
          <w:szCs w:val="22"/>
          <w:cs/>
          <w:lang w:bidi="th-TH"/>
        </w:rPr>
        <w:tab/>
      </w:r>
      <w:r>
        <w:rPr>
          <w:rFonts w:cs="Tahoma"/>
          <w:szCs w:val="22"/>
          <w:cs/>
          <w:lang w:bidi="th-TH"/>
        </w:rPr>
        <w:tab/>
        <w:t xml:space="preserve">เขตควบคุมน้ำบริเวณลุ่มแม่น้ำแอดิเลดในชนบทของนครดาร์วิน – </w:t>
      </w:r>
      <w:r>
        <w:rPr>
          <w:rFonts w:cs="Tahoma"/>
          <w:i/>
          <w:iCs/>
          <w:szCs w:val="22"/>
          <w:cs/>
          <w:lang w:bidi="th-TH"/>
        </w:rPr>
        <w:t>ไปคำถามที่ 1B</w:t>
      </w:r>
    </w:p>
    <w:p w14:paraId="41C4975A" w14:textId="263FCA59" w:rsidR="00E26E58" w:rsidRDefault="005F373A" w:rsidP="00190F7D">
      <w:pPr>
        <w:ind w:right="-227"/>
        <w:rPr>
          <w:rFonts w:cs="Tahoma"/>
          <w:szCs w:val="22"/>
          <w:cs/>
          <w:lang w:bidi="th-TH"/>
        </w:rPr>
      </w:pPr>
      <w:r>
        <w:rPr>
          <w:rFonts w:cs="Tahoma"/>
          <w:szCs w:val="22"/>
          <w:cs/>
          <w:lang w:bidi="th-TH"/>
        </w:rPr>
        <w:t>หากคุณไม่สามารถตอบว่า ‘ใช่ - Yes’ ในคำถามทุกข้อที่อยู่ในส่วน 1A หรือ 1B คุณไม่สามารถใช้แบบฟอร์มใบสมัครนี้ได้</w:t>
      </w:r>
    </w:p>
    <w:p w14:paraId="77222037" w14:textId="0052BEC3" w:rsidR="00E26E58" w:rsidRDefault="0069123C" w:rsidP="00190F7D">
      <w:pPr>
        <w:rPr>
          <w:rFonts w:cs="Tahoma"/>
          <w:szCs w:val="22"/>
          <w:cs/>
          <w:lang w:bidi="th-TH"/>
        </w:rPr>
      </w:pPr>
      <w:r>
        <w:rPr>
          <w:noProof/>
          <w:sz w:val="24"/>
          <w:lang w:val="en-AU" w:eastAsia="en-AU" w:bidi="th-TH"/>
        </w:rPr>
        <w:drawing>
          <wp:anchor distT="0" distB="0" distL="114300" distR="114300" simplePos="0" relativeHeight="251660288" behindDoc="0" locked="0" layoutInCell="1" allowOverlap="1" wp14:anchorId="0423FA7E" wp14:editId="5967AADC">
            <wp:simplePos x="0" y="0"/>
            <wp:positionH relativeFrom="margin">
              <wp:align>center</wp:align>
            </wp:positionH>
            <wp:positionV relativeFrom="paragraph">
              <wp:posOffset>454025</wp:posOffset>
            </wp:positionV>
            <wp:extent cx="4752975" cy="6719991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71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  <w:szCs w:val="22"/>
          <w:cs/>
          <w:lang w:bidi="th-TH"/>
        </w:rPr>
        <w:t>โปรดติดต่อฝ่าย Water Regulation ที่ (08) 8999 4455 หากคุณต้องการหารือเกี่ยวกับทำเลที่ตั้งที่ดินของคุณ</w:t>
      </w:r>
      <w:r w:rsidR="00643D9C">
        <w:rPr>
          <w:rFonts w:cs="Tahoma"/>
          <w:szCs w:val="22"/>
          <w:cs/>
          <w:lang w:bidi="th-TH"/>
        </w:rPr>
        <w:br/>
      </w:r>
      <w:r>
        <w:rPr>
          <w:rFonts w:cs="Tahoma"/>
          <w:szCs w:val="22"/>
          <w:cs/>
          <w:lang w:bidi="th-TH"/>
        </w:rPr>
        <w:t>หรือเกณฑ์ที่คุณมีสิทธิ์ ในคำถามที่ 1</w:t>
      </w:r>
    </w:p>
    <w:p w14:paraId="50B83AD0" w14:textId="2427F7D8" w:rsidR="00C90817" w:rsidRDefault="00C90817" w:rsidP="00DC79A6">
      <w:pPr>
        <w:rPr>
          <w:rFonts w:ascii="Times New Roman" w:eastAsia="Times New Roman" w:hAnsi="Times New Roman"/>
          <w:sz w:val="24"/>
          <w:szCs w:val="24"/>
          <w:cs/>
          <w:lang w:eastAsia="en-AU" w:bidi="th-TH"/>
        </w:rPr>
      </w:pPr>
    </w:p>
    <w:p w14:paraId="2F0A1CAA" w14:textId="339256DF" w:rsidR="00C90817" w:rsidRDefault="00C90817" w:rsidP="00DC79A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cs/>
          <w:lang w:eastAsia="en-AU" w:bidi="th-TH"/>
        </w:rPr>
      </w:pPr>
    </w:p>
    <w:p w14:paraId="715449E2" w14:textId="2169D732" w:rsidR="00C90817" w:rsidRDefault="00C90817" w:rsidP="00DC79A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cs/>
          <w:lang w:eastAsia="en-AU" w:bidi="th-TH"/>
        </w:rPr>
      </w:pPr>
    </w:p>
    <w:p w14:paraId="734D787B" w14:textId="2A5CB34E" w:rsidR="00D46012" w:rsidRPr="00D46012" w:rsidRDefault="00D46012" w:rsidP="00DC79A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cs/>
          <w:lang w:eastAsia="en-AU" w:bidi="th-TH"/>
        </w:rPr>
      </w:pPr>
    </w:p>
    <w:p w14:paraId="1845C5C7" w14:textId="47C12694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57F1D9F3" w14:textId="7443257A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4F01B03B" w14:textId="0ED2AB77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4308BA83" w14:textId="40E81BF7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2385AD8C" w14:textId="5A5F8D07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1EB23616" w14:textId="35D1BD17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4A4FDFB1" w14:textId="754555F3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7FFF4482" w14:textId="7EF42B87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7836E76E" w14:textId="6D595DDF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1873180B" w14:textId="126E245B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2675800A" w14:textId="04BDD654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01D40E11" w14:textId="712679BF" w:rsidR="00C90817" w:rsidRDefault="00C90817" w:rsidP="009744F5">
      <w:pPr>
        <w:rPr>
          <w:rFonts w:cs="Tahoma"/>
          <w:sz w:val="32"/>
          <w:szCs w:val="32"/>
          <w:cs/>
          <w:lang w:bidi="th-TH"/>
        </w:rPr>
      </w:pPr>
    </w:p>
    <w:p w14:paraId="6C1993FD" w14:textId="2C4F37A3" w:rsidR="00791C0D" w:rsidRDefault="00791C0D" w:rsidP="009744F5">
      <w:pPr>
        <w:rPr>
          <w:rFonts w:cs="Tahoma"/>
          <w:sz w:val="32"/>
          <w:szCs w:val="32"/>
          <w:cs/>
          <w:lang w:bidi="th-TH"/>
        </w:rPr>
      </w:pPr>
    </w:p>
    <w:p w14:paraId="4870E6FC" w14:textId="243B51D3" w:rsidR="00752EBB" w:rsidRPr="00400522" w:rsidRDefault="00752EBB" w:rsidP="00DC79A6">
      <w:pPr>
        <w:rPr>
          <w:rFonts w:cs="Tahoma"/>
          <w:szCs w:val="22"/>
          <w:cs/>
          <w:lang w:bidi="th-TH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933"/>
        <w:gridCol w:w="1276"/>
        <w:gridCol w:w="1276"/>
      </w:tblGrid>
      <w:tr w:rsidR="00122977" w:rsidRPr="00D55C08" w14:paraId="47593EE7" w14:textId="77777777" w:rsidTr="00DC79A6">
        <w:trPr>
          <w:trHeight w:val="517"/>
        </w:trPr>
        <w:tc>
          <w:tcPr>
            <w:tcW w:w="10485" w:type="dxa"/>
            <w:gridSpan w:val="3"/>
            <w:shd w:val="clear" w:color="auto" w:fill="1F1F5F" w:themeFill="text1"/>
          </w:tcPr>
          <w:p w14:paraId="2E09C1B6" w14:textId="45CF1150" w:rsidR="00122977" w:rsidRPr="00DC79A6" w:rsidRDefault="00122977" w:rsidP="00DC79A6">
            <w:pPr>
              <w:pStyle w:val="ListParagraph"/>
              <w:numPr>
                <w:ilvl w:val="0"/>
                <w:numId w:val="32"/>
              </w:numPr>
              <w:spacing w:before="120" w:after="120"/>
              <w:ind w:left="449" w:hanging="425"/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  <w:lastRenderedPageBreak/>
              <w:t>คุณมีสิทธิ์ที่จะสมัครขอใบอนุญาตใช้น้ำบาดาลสำหรับกิจกรรมที่ได้รับการยกเว้นหรือไม่?</w:t>
            </w:r>
          </w:p>
        </w:tc>
      </w:tr>
      <w:tr w:rsidR="00122977" w:rsidRPr="00D55C08" w14:paraId="6231049B" w14:textId="77777777" w:rsidTr="00DC79A6">
        <w:trPr>
          <w:trHeight w:val="268"/>
        </w:trPr>
        <w:tc>
          <w:tcPr>
            <w:tcW w:w="10485" w:type="dxa"/>
            <w:gridSpan w:val="3"/>
            <w:shd w:val="clear" w:color="auto" w:fill="A6A6A6" w:themeFill="background1" w:themeFillShade="A6"/>
            <w:vAlign w:val="center"/>
          </w:tcPr>
          <w:p w14:paraId="25F279A2" w14:textId="280085C0" w:rsidR="00122977" w:rsidRPr="00DC79A6" w:rsidRDefault="00B45D28" w:rsidP="00DC79A6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1A. อดีตเขตควบคุมน้ำในชนบทของนครดาร์วิน</w:t>
            </w:r>
          </w:p>
        </w:tc>
      </w:tr>
      <w:tr w:rsidR="005F373A" w:rsidRPr="00D55C08" w14:paraId="0907BCAA" w14:textId="77777777" w:rsidTr="00DC79A6">
        <w:trPr>
          <w:trHeight w:hRule="exact" w:val="1013"/>
        </w:trPr>
        <w:tc>
          <w:tcPr>
            <w:tcW w:w="7933" w:type="dxa"/>
            <w:vAlign w:val="center"/>
          </w:tcPr>
          <w:p w14:paraId="39A1FAEB" w14:textId="0BFEE69B" w:rsidR="0087627D" w:rsidRPr="00DC79A6" w:rsidRDefault="00481890" w:rsidP="00620B14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  <w:bookmarkStart w:id="0" w:name="_Hlk184044834"/>
            <w:r>
              <w:rPr>
                <w:rFonts w:cs="Tahoma"/>
                <w:b/>
                <w:bCs/>
                <w:szCs w:val="22"/>
                <w:cs/>
                <w:lang w:bidi="th-TH"/>
              </w:rPr>
              <w:t>ใบอนุญาตที่ขอจะอยู่ใน</w:t>
            </w:r>
            <w:r>
              <w:rPr>
                <w:rFonts w:cs="Tahoma"/>
                <w:b/>
                <w:bCs/>
                <w:szCs w:val="22"/>
                <w:u w:val="single"/>
                <w:cs/>
                <w:lang w:bidi="th-TH"/>
              </w:rPr>
              <w:t xml:space="preserve">อดีตเขตควบคุมน้ำในชนบทของนครดาร์วิน </w:t>
            </w:r>
            <w:r w:rsidR="001F3D36">
              <w:rPr>
                <w:rFonts w:cs="Tahoma"/>
                <w:b/>
                <w:bCs/>
                <w:szCs w:val="22"/>
                <w:u w:val="single"/>
                <w:cs/>
                <w:lang w:bidi="th-TH"/>
              </w:rPr>
              <w:br/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(</w:t>
            </w:r>
            <w:r>
              <w:rPr>
                <w:rFonts w:cs="Tahoma"/>
                <w:b/>
                <w:bCs/>
                <w:szCs w:val="22"/>
                <w:u w:val="single"/>
                <w:cs/>
                <w:lang w:bidi="th-TH"/>
              </w:rPr>
              <w:t>Darwin Rural Water Control District</w:t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)</w:t>
            </w:r>
          </w:p>
        </w:tc>
        <w:tc>
          <w:tcPr>
            <w:tcW w:w="1276" w:type="dxa"/>
            <w:vAlign w:val="center"/>
          </w:tcPr>
          <w:p w14:paraId="78DEEB26" w14:textId="112CAAE8" w:rsidR="0087627D" w:rsidRPr="00DC79A6" w:rsidRDefault="00C92104" w:rsidP="00620B14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 w:cs="MS Gothic"/>
                  <w:szCs w:val="22"/>
                  <w:cs/>
                  <w:lang w:bidi="th-TH"/>
                </w:rPr>
                <w:id w:val="3462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DFD" w:rsidRPr="00DC79A6">
                  <w:rPr>
                    <w:rFonts w:ascii="MS Gothic" w:eastAsia="MS Gothic" w:hAnsi="MS Gothic" w:cs="MS Gothic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ใช่</w:t>
            </w:r>
          </w:p>
        </w:tc>
        <w:tc>
          <w:tcPr>
            <w:tcW w:w="1276" w:type="dxa"/>
            <w:vAlign w:val="center"/>
          </w:tcPr>
          <w:p w14:paraId="06DA8AB4" w14:textId="2CAFD25C" w:rsidR="0087627D" w:rsidRPr="00DC79A6" w:rsidRDefault="00C92104" w:rsidP="00620B14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 w:cs="MS Gothic"/>
                  <w:szCs w:val="22"/>
                  <w:cs/>
                  <w:lang w:bidi="th-TH"/>
                </w:rPr>
                <w:id w:val="-97190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3A" w:rsidRPr="00DC79A6">
                  <w:rPr>
                    <w:rFonts w:ascii="MS Gothic" w:eastAsia="MS Gothic" w:hAnsi="MS Gothic" w:cs="MS Gothic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ไม่ใช่</w:t>
            </w:r>
          </w:p>
        </w:tc>
      </w:tr>
      <w:tr w:rsidR="005F373A" w:rsidRPr="00D55C08" w14:paraId="724E3677" w14:textId="77777777" w:rsidTr="00DC79A6">
        <w:trPr>
          <w:trHeight w:hRule="exact" w:val="1424"/>
        </w:trPr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08DD6BC0" w14:textId="039BE581" w:rsidR="0087627D" w:rsidRPr="00DC79A6" w:rsidRDefault="0087627D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ระหว่างวันที่ 6 กรกฎาคม 2015 และ 5 กรกฎาคม 2016 (</w:t>
            </w:r>
            <w:r w:rsidR="0036511F" w:rsidRPr="00DC79A6">
              <w:rPr>
                <w:rStyle w:val="FootnoteReference"/>
                <w:b/>
                <w:szCs w:val="22"/>
                <w:vertAlign w:val="baseline"/>
              </w:rPr>
              <w:footnoteReference w:customMarkFollows="1" w:id="4"/>
              <w:sym w:font="Wingdings" w:char="F026"/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) น้ำจากบ่อที่เจาะ</w:t>
            </w:r>
            <w:r w:rsidR="001F3D36">
              <w:rPr>
                <w:rFonts w:cs="Tahoma"/>
                <w:b/>
                <w:bCs/>
                <w:szCs w:val="22"/>
                <w:cs/>
                <w:lang w:bidi="th-TH"/>
              </w:rPr>
              <w:br/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บนที่ดินที่มีการดำเนินธุรกิจเชิงพาณิชย์ (</w:t>
            </w:r>
            <w:bookmarkStart w:id="1" w:name="_Ref138060869"/>
            <w:r w:rsidR="00CA5B1E" w:rsidRPr="00DC79A6">
              <w:rPr>
                <w:rStyle w:val="EndnoteReference"/>
                <w:b/>
                <w:szCs w:val="22"/>
                <w:vertAlign w:val="baseline"/>
              </w:rPr>
              <w:endnoteReference w:customMarkFollows="1" w:id="2"/>
              <w:sym w:font="Wingdings" w:char="F026"/>
            </w:r>
            <w:bookmarkEnd w:id="1"/>
            <w:r>
              <w:rPr>
                <w:rFonts w:cs="Tahoma"/>
                <w:b/>
                <w:bCs/>
                <w:szCs w:val="22"/>
                <w:cs/>
                <w:lang w:bidi="th-TH"/>
              </w:rPr>
              <w:t xml:space="preserve">) ได้ถูกนำมาใช้อยู่เป็นประจำ </w:t>
            </w:r>
            <w:r w:rsidR="001F3D36">
              <w:rPr>
                <w:rFonts w:cs="Tahoma"/>
                <w:b/>
                <w:bCs/>
                <w:szCs w:val="22"/>
                <w:cs/>
                <w:lang w:bidi="th-TH"/>
              </w:rPr>
              <w:br/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ซึ่งได้เกิดขึ้นและพึ่งพาน้ำบาดาลบนที่ดิน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7B94A9" w14:textId="28E144FB" w:rsidR="0087627D" w:rsidRPr="00DC79A6" w:rsidRDefault="00C92104" w:rsidP="00620B14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-56849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27D" w:rsidRPr="00DC79A6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ใช่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53FE44" w14:textId="6D912C10" w:rsidR="0087627D" w:rsidRPr="00DC79A6" w:rsidRDefault="00C92104" w:rsidP="00620B14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 w:cs="MS Gothic"/>
                  <w:szCs w:val="22"/>
                  <w:cs/>
                  <w:lang w:bidi="th-TH"/>
                </w:rPr>
                <w:id w:val="-109785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03" w:rsidRPr="00DC79A6">
                  <w:rPr>
                    <w:rFonts w:ascii="MS Gothic" w:eastAsia="MS Gothic" w:hAnsi="MS Gothic" w:cs="MS Gothic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ไม่ใช่</w:t>
            </w:r>
          </w:p>
        </w:tc>
      </w:tr>
      <w:tr w:rsidR="005F373A" w:rsidRPr="00D55C08" w14:paraId="2132A3C4" w14:textId="77777777" w:rsidTr="00DC79A6">
        <w:trPr>
          <w:trHeight w:hRule="exact" w:val="1234"/>
        </w:trPr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75352261" w14:textId="3E441D47" w:rsidR="001E54E2" w:rsidRPr="00DC79A6" w:rsidRDefault="004D0B4C" w:rsidP="001E54E2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ระหว่างวันที่ 6 กรกฎาคม 2016 และวันที่ทำการกรอกใบสมัครนี้ คุณได้นำ</w:t>
            </w:r>
            <w:r w:rsidR="001F3D36">
              <w:rPr>
                <w:rFonts w:cs="Tahoma"/>
                <w:b/>
                <w:bCs/>
                <w:szCs w:val="22"/>
                <w:cs/>
                <w:lang w:bidi="th-TH"/>
              </w:rPr>
              <w:br/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น้ำจากบ่อที่เจาะบนที่ดินที่ดำเนินกิจการเชิงพาณิชย์มาใช้เป็นประจำ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BC9507" w14:textId="6708A00E" w:rsidR="001E54E2" w:rsidRPr="00DC79A6" w:rsidRDefault="00C92104" w:rsidP="001E54E2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185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1E" w:rsidRPr="00DC79A6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ใช่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3090DF" w14:textId="4A8D416F" w:rsidR="001E54E2" w:rsidRPr="00DC79A6" w:rsidRDefault="00C92104" w:rsidP="001E54E2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7064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1E" w:rsidRPr="00DC79A6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ไม่ใช่</w:t>
            </w:r>
          </w:p>
        </w:tc>
      </w:tr>
      <w:tr w:rsidR="001A60D6" w:rsidRPr="00D55C08" w14:paraId="1E467C8C" w14:textId="77777777" w:rsidTr="00DC79A6">
        <w:trPr>
          <w:trHeight w:hRule="exact" w:val="1036"/>
        </w:trPr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0FFC3A0F" w14:textId="77777777" w:rsidR="001A60D6" w:rsidRDefault="001A60D6" w:rsidP="001A60D6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การดำเนินกิจการเชิงพาณิชย์</w:t>
            </w:r>
            <w:r>
              <w:rPr>
                <w:rFonts w:cs="Tahoma"/>
                <w:b/>
                <w:bCs/>
                <w:szCs w:val="22"/>
                <w:u w:val="single"/>
                <w:cs/>
                <w:lang w:bidi="th-TH"/>
              </w:rPr>
              <w:t>ไม่ใช่</w:t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การทำเหมืองแร่หรือกิจกรรมปิโตรเลียม</w:t>
            </w:r>
          </w:p>
          <w:p w14:paraId="189B550E" w14:textId="27B7F639" w:rsidR="001A60D6" w:rsidRPr="00DC79A6" w:rsidDel="004D0B4C" w:rsidRDefault="001A60D6" w:rsidP="00DC79A6">
            <w:pPr>
              <w:spacing w:after="0"/>
              <w:rPr>
                <w:rFonts w:cs="Tahoma"/>
                <w:bCs/>
                <w:sz w:val="20"/>
                <w:cs/>
                <w:lang w:bidi="th-TH"/>
              </w:rPr>
            </w:pPr>
            <w:r>
              <w:rPr>
                <w:rFonts w:cs="Tahoma"/>
                <w:sz w:val="16"/>
                <w:szCs w:val="16"/>
                <w:cs/>
                <w:lang w:bidi="th-TH"/>
              </w:rPr>
              <w:t xml:space="preserve">หากคุณตอบว่า ‘ไม่ใช่ - No’ ในคำถามนี้ คุณไม่สามารถกรอกแบบฟอร์มนี้ได้ อ้างถึง </w:t>
            </w:r>
            <w:hyperlink r:id="rId18" w:history="1">
              <w:r>
                <w:rPr>
                  <w:rStyle w:val="Hyperlink"/>
                  <w:rFonts w:cs="Tahoma"/>
                  <w:i/>
                  <w:iCs/>
                  <w:sz w:val="16"/>
                  <w:szCs w:val="16"/>
                  <w:cs/>
                  <w:lang w:bidi="th-TH"/>
                </w:rPr>
                <w:t>Form 45/60 - Apply to take water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1AAB17" w14:textId="64B458AF" w:rsidR="001A60D6" w:rsidRDefault="00C92104" w:rsidP="001A60D6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-67433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AD5375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ใช่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226341" w14:textId="75BB1ED1" w:rsidR="001A60D6" w:rsidRDefault="00C92104" w:rsidP="001A60D6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192114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AD5375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ไม่ใช่</w:t>
            </w:r>
          </w:p>
        </w:tc>
      </w:tr>
      <w:tr w:rsidR="005F373A" w:rsidRPr="00D55C08" w14:paraId="72BBF0A9" w14:textId="77777777" w:rsidTr="00DC79A6">
        <w:trPr>
          <w:trHeight w:hRule="exact" w:val="462"/>
        </w:trPr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702AC" w14:textId="7862717A" w:rsidR="00122977" w:rsidRPr="00DC79A6" w:rsidRDefault="00122977" w:rsidP="001E54E2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  <w:p w14:paraId="73A8475C" w14:textId="77777777" w:rsidR="007D4DFD" w:rsidRPr="00DC79A6" w:rsidRDefault="007D4DFD" w:rsidP="001E54E2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  <w:p w14:paraId="68925D23" w14:textId="520BE9A5" w:rsidR="007D4DFD" w:rsidRPr="00DC79A6" w:rsidRDefault="007D4DFD" w:rsidP="001E54E2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  <w:p w14:paraId="2E0F484B" w14:textId="1B55278F" w:rsidR="007D4DFD" w:rsidRPr="00DC79A6" w:rsidRDefault="007D4DFD" w:rsidP="001E54E2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  <w:p w14:paraId="2CDB6946" w14:textId="77777777" w:rsidR="007D4DFD" w:rsidRPr="00DC79A6" w:rsidRDefault="007D4DFD" w:rsidP="001E54E2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  <w:p w14:paraId="2CBAEF85" w14:textId="77777777" w:rsidR="007D4DFD" w:rsidRPr="00DC79A6" w:rsidRDefault="007D4DFD" w:rsidP="001E54E2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  <w:p w14:paraId="11D9C5F0" w14:textId="55620732" w:rsidR="007D4DFD" w:rsidRPr="00DC79A6" w:rsidRDefault="007D4DFD" w:rsidP="001E54E2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B3AC3" w14:textId="77777777" w:rsidR="00122977" w:rsidRPr="00D55C08" w:rsidRDefault="00122977" w:rsidP="001E54E2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A3BFA" w14:textId="77777777" w:rsidR="00122977" w:rsidRPr="00D55C08" w:rsidRDefault="00122977" w:rsidP="001E54E2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7D4DFD" w:rsidRPr="00070957" w14:paraId="54A9AF95" w14:textId="77777777" w:rsidTr="00070957">
        <w:trPr>
          <w:trHeight w:val="268"/>
        </w:trPr>
        <w:tc>
          <w:tcPr>
            <w:tcW w:w="10485" w:type="dxa"/>
            <w:gridSpan w:val="3"/>
            <w:shd w:val="clear" w:color="auto" w:fill="A6A6A6" w:themeFill="background1" w:themeFillShade="A6"/>
            <w:vAlign w:val="center"/>
          </w:tcPr>
          <w:p w14:paraId="4A87BEA5" w14:textId="4EF98539" w:rsidR="007D4DFD" w:rsidRPr="00DC79A6" w:rsidRDefault="00B45D28" w:rsidP="00070957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1B. เขตควบคุมน้ำลุ่มแม่น้ำแอดิเลดในชนบทของนครดาร์วิน</w:t>
            </w:r>
          </w:p>
        </w:tc>
      </w:tr>
      <w:tr w:rsidR="005F373A" w:rsidRPr="00D55C08" w14:paraId="0A9A5BCF" w14:textId="77777777" w:rsidTr="00DC79A6">
        <w:trPr>
          <w:trHeight w:hRule="exact" w:val="1180"/>
        </w:trPr>
        <w:tc>
          <w:tcPr>
            <w:tcW w:w="7933" w:type="dxa"/>
            <w:vAlign w:val="center"/>
          </w:tcPr>
          <w:p w14:paraId="76219BBB" w14:textId="007E80E1" w:rsidR="008A1753" w:rsidRPr="00DC79A6" w:rsidRDefault="00481890" w:rsidP="001E54E2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ใบอนุญาตที่ขอจะอยู่ในพื้นที่ลุ่มแม่น้ำแอดิเลดของ</w:t>
            </w:r>
            <w:r>
              <w:rPr>
                <w:rFonts w:cs="Tahoma"/>
                <w:b/>
                <w:bCs/>
                <w:szCs w:val="22"/>
                <w:u w:val="single"/>
                <w:cs/>
                <w:lang w:bidi="th-TH"/>
              </w:rPr>
              <w:t>เขตควบคุมน้ำลุ่มแม่น้ำ</w:t>
            </w:r>
            <w:r w:rsidR="001F3D36">
              <w:rPr>
                <w:rFonts w:cs="Tahoma"/>
                <w:b/>
                <w:bCs/>
                <w:szCs w:val="22"/>
                <w:u w:val="single"/>
                <w:cs/>
                <w:lang w:bidi="th-TH"/>
              </w:rPr>
              <w:br/>
            </w:r>
            <w:r>
              <w:rPr>
                <w:rFonts w:cs="Tahoma"/>
                <w:b/>
                <w:bCs/>
                <w:szCs w:val="22"/>
                <w:u w:val="single"/>
                <w:cs/>
                <w:lang w:bidi="th-TH"/>
              </w:rPr>
              <w:t>แอดิเลดในชนบทของนครดาร์วิน</w:t>
            </w:r>
          </w:p>
        </w:tc>
        <w:tc>
          <w:tcPr>
            <w:tcW w:w="1276" w:type="dxa"/>
            <w:vAlign w:val="center"/>
          </w:tcPr>
          <w:p w14:paraId="02604BEC" w14:textId="1B62D9AB" w:rsidR="008A1753" w:rsidRPr="00DC79A6" w:rsidRDefault="00C92104" w:rsidP="001E54E2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76064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DC79A6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ใช่</w:t>
            </w:r>
          </w:p>
        </w:tc>
        <w:tc>
          <w:tcPr>
            <w:tcW w:w="1276" w:type="dxa"/>
            <w:vAlign w:val="center"/>
          </w:tcPr>
          <w:p w14:paraId="434D614B" w14:textId="3659F109" w:rsidR="008A1753" w:rsidRPr="00DC79A6" w:rsidRDefault="00C92104" w:rsidP="001E54E2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195520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DC79A6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ไม่ใช่</w:t>
            </w:r>
          </w:p>
        </w:tc>
      </w:tr>
      <w:tr w:rsidR="00930888" w:rsidRPr="00D55C08" w14:paraId="7526E025" w14:textId="77777777" w:rsidTr="00DC79A6">
        <w:trPr>
          <w:trHeight w:hRule="exact" w:val="1246"/>
        </w:trPr>
        <w:tc>
          <w:tcPr>
            <w:tcW w:w="7933" w:type="dxa"/>
            <w:vAlign w:val="center"/>
          </w:tcPr>
          <w:p w14:paraId="572CD61C" w14:textId="47687028" w:rsidR="00930888" w:rsidRPr="00DC79A6" w:rsidRDefault="00930888" w:rsidP="00930888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ระหว่างวันที่ 1 กรกฎาคม 2023 และ 30 มิถุนายน 2024  (</w:t>
            </w:r>
            <w:r w:rsidRPr="00DC79A6">
              <w:rPr>
                <w:rStyle w:val="FootnoteReference"/>
                <w:b/>
                <w:szCs w:val="22"/>
                <w:vertAlign w:val="baseline"/>
              </w:rPr>
              <w:footnoteReference w:customMarkFollows="1" w:id="5"/>
              <w:sym w:font="Wingdings" w:char="F026"/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) น้ำจากบ่อที่เจาะ</w:t>
            </w:r>
            <w:r w:rsidR="00AB3AB5">
              <w:rPr>
                <w:rFonts w:cs="Tahoma"/>
                <w:b/>
                <w:bCs/>
                <w:szCs w:val="22"/>
                <w:cs/>
                <w:lang w:bidi="th-TH"/>
              </w:rPr>
              <w:br/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บนที่ดินที่มีการดำเนินธุรกิจเชิงพาณิชย์ได้ถูกนำมาใช้อยู่เป็นประจำ (</w:t>
            </w:r>
            <w:r w:rsidRPr="00DC79A6">
              <w:rPr>
                <w:rStyle w:val="EndnoteReference"/>
                <w:b/>
                <w:szCs w:val="22"/>
                <w:vertAlign w:val="baseline"/>
              </w:rPr>
              <w:endnoteReference w:customMarkFollows="1" w:id="3"/>
              <w:sym w:font="Wingdings" w:char="F026"/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 xml:space="preserve">) </w:t>
            </w:r>
            <w:r w:rsidR="00AB3AB5">
              <w:rPr>
                <w:rFonts w:cs="Tahoma"/>
                <w:b/>
                <w:bCs/>
                <w:szCs w:val="22"/>
                <w:cs/>
                <w:lang w:bidi="th-TH"/>
              </w:rPr>
              <w:br/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ซึ่งได้เกิดขึ้นและพึ่งพาน้ำบาดาลบนที่ดิน</w:t>
            </w:r>
          </w:p>
        </w:tc>
        <w:tc>
          <w:tcPr>
            <w:tcW w:w="1276" w:type="dxa"/>
            <w:vAlign w:val="center"/>
          </w:tcPr>
          <w:p w14:paraId="6E1EE2BC" w14:textId="3E2AF22E" w:rsidR="00930888" w:rsidRPr="00DC79A6" w:rsidRDefault="00C92104" w:rsidP="00930888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9031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888" w:rsidRPr="00DC79A6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930888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ใช่</w:t>
            </w:r>
          </w:p>
        </w:tc>
        <w:tc>
          <w:tcPr>
            <w:tcW w:w="1276" w:type="dxa"/>
            <w:vAlign w:val="center"/>
          </w:tcPr>
          <w:p w14:paraId="31ED3C16" w14:textId="723FF6C1" w:rsidR="00930888" w:rsidRPr="00DC79A6" w:rsidRDefault="00C92104" w:rsidP="00930888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-9115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888" w:rsidRPr="00DC79A6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930888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ไม่ใช่</w:t>
            </w:r>
          </w:p>
        </w:tc>
      </w:tr>
      <w:tr w:rsidR="005F373A" w:rsidRPr="00D55C08" w14:paraId="4DD5993C" w14:textId="77777777" w:rsidTr="00DC79A6">
        <w:trPr>
          <w:trHeight w:hRule="exact" w:val="1248"/>
        </w:trPr>
        <w:tc>
          <w:tcPr>
            <w:tcW w:w="7933" w:type="dxa"/>
            <w:vAlign w:val="center"/>
          </w:tcPr>
          <w:p w14:paraId="6F71E892" w14:textId="4AC7FFD9" w:rsidR="008A1753" w:rsidRPr="00DC79A6" w:rsidRDefault="00F858AD" w:rsidP="006C5922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ระหว่างวันที่ 1 กรกฎาคม 2024 และวันที่ทำการกรอกใบสมัครนี้ คุณได้นำ</w:t>
            </w:r>
            <w:r w:rsidR="00041351">
              <w:rPr>
                <w:rFonts w:cs="Tahoma"/>
                <w:b/>
                <w:bCs/>
                <w:szCs w:val="22"/>
                <w:cs/>
                <w:lang w:bidi="th-TH"/>
              </w:rPr>
              <w:br/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น้ำจากบ่อที่เจาะบนที่ดินที่ดำเนินกิจการเชิงพาณิชย์มาใช้เป็นประจำ</w:t>
            </w:r>
          </w:p>
        </w:tc>
        <w:tc>
          <w:tcPr>
            <w:tcW w:w="1276" w:type="dxa"/>
            <w:vAlign w:val="center"/>
          </w:tcPr>
          <w:p w14:paraId="7FF41010" w14:textId="5EA6C631" w:rsidR="008A1753" w:rsidRPr="00DC79A6" w:rsidRDefault="00C92104" w:rsidP="006C5922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-3942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DC79A6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ใช่</w:t>
            </w:r>
          </w:p>
        </w:tc>
        <w:tc>
          <w:tcPr>
            <w:tcW w:w="1276" w:type="dxa"/>
            <w:vAlign w:val="center"/>
          </w:tcPr>
          <w:p w14:paraId="51192CB9" w14:textId="09FE221B" w:rsidR="008A1753" w:rsidRPr="00DC79A6" w:rsidRDefault="00C92104" w:rsidP="006C5922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3661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753" w:rsidRPr="00DC79A6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ไม่ใช่</w:t>
            </w:r>
          </w:p>
        </w:tc>
      </w:tr>
      <w:tr w:rsidR="001A60D6" w:rsidRPr="00D55C08" w14:paraId="35DDAAE8" w14:textId="77777777" w:rsidTr="00DC79A6">
        <w:trPr>
          <w:trHeight w:hRule="exact" w:val="1129"/>
        </w:trPr>
        <w:tc>
          <w:tcPr>
            <w:tcW w:w="7933" w:type="dxa"/>
            <w:vAlign w:val="center"/>
          </w:tcPr>
          <w:p w14:paraId="10A8B23B" w14:textId="77777777" w:rsidR="001A60D6" w:rsidRDefault="001A60D6" w:rsidP="001A60D6">
            <w:pPr>
              <w:spacing w:before="120"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การดำเนินกิจการเชิงพาณิชย์</w:t>
            </w:r>
            <w:r>
              <w:rPr>
                <w:rFonts w:cs="Tahoma"/>
                <w:b/>
                <w:bCs/>
                <w:szCs w:val="22"/>
                <w:u w:val="single"/>
                <w:cs/>
                <w:lang w:bidi="th-TH"/>
              </w:rPr>
              <w:t>ไม่ใช่</w:t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การทำเหมืองแร่หรือกิจกรรมปิโตรเลียม</w:t>
            </w:r>
          </w:p>
          <w:p w14:paraId="59BC5F73" w14:textId="576DB907" w:rsidR="001A60D6" w:rsidRDefault="001A60D6" w:rsidP="001A60D6">
            <w:pPr>
              <w:spacing w:before="120" w:after="120"/>
              <w:rPr>
                <w:rFonts w:cs="Tahoma"/>
                <w:bCs/>
                <w:sz w:val="16"/>
                <w:szCs w:val="16"/>
                <w:cs/>
                <w:lang w:bidi="th-TH"/>
              </w:rPr>
            </w:pPr>
            <w:r>
              <w:rPr>
                <w:rFonts w:cs="Tahoma"/>
                <w:sz w:val="16"/>
                <w:szCs w:val="16"/>
                <w:cs/>
                <w:lang w:bidi="th-TH"/>
              </w:rPr>
              <w:t xml:space="preserve">หากคุณตอบว่า ‘ไม่ใช่ - No’ ในคำถามนี้ คุณไม่สามารถกรอกแบบฟอร์มนี้ได้ อ้างถึง </w:t>
            </w:r>
            <w:hyperlink r:id="rId19" w:history="1">
              <w:r>
                <w:rPr>
                  <w:rStyle w:val="Hyperlink"/>
                  <w:rFonts w:cs="Tahoma"/>
                  <w:i/>
                  <w:iCs/>
                  <w:sz w:val="16"/>
                  <w:szCs w:val="16"/>
                  <w:cs/>
                  <w:lang w:bidi="th-TH"/>
                </w:rPr>
                <w:t>Form 45/60 - Apply to take water</w:t>
              </w:r>
            </w:hyperlink>
          </w:p>
          <w:p w14:paraId="55FFE2A3" w14:textId="77777777" w:rsidR="00B408FC" w:rsidRPr="00B408FC" w:rsidRDefault="00B408FC" w:rsidP="00B408FC">
            <w:pPr>
              <w:rPr>
                <w:rFonts w:cs="Tahoma"/>
                <w:szCs w:val="22"/>
                <w:cs/>
                <w:lang w:bidi="th-TH"/>
              </w:rPr>
            </w:pPr>
          </w:p>
          <w:p w14:paraId="0DFD26BA" w14:textId="77777777" w:rsidR="00B408FC" w:rsidRPr="00B408FC" w:rsidRDefault="00B408FC" w:rsidP="00B408FC">
            <w:pPr>
              <w:rPr>
                <w:rFonts w:cs="Tahoma"/>
                <w:szCs w:val="22"/>
                <w:cs/>
                <w:lang w:bidi="th-TH"/>
              </w:rPr>
            </w:pPr>
          </w:p>
          <w:p w14:paraId="3A2C927F" w14:textId="77777777" w:rsidR="00B408FC" w:rsidRPr="00B408FC" w:rsidRDefault="00B408FC" w:rsidP="00B408FC">
            <w:pPr>
              <w:rPr>
                <w:rFonts w:cs="Tahoma"/>
                <w:szCs w:val="22"/>
                <w:cs/>
                <w:lang w:bidi="th-TH"/>
              </w:rPr>
            </w:pPr>
          </w:p>
          <w:p w14:paraId="33602E38" w14:textId="77777777" w:rsidR="00B408FC" w:rsidRPr="00B408FC" w:rsidRDefault="00B408FC" w:rsidP="00B408FC">
            <w:pPr>
              <w:rPr>
                <w:rFonts w:cs="Tahoma"/>
                <w:szCs w:val="22"/>
                <w:cs/>
                <w:lang w:bidi="th-TH"/>
              </w:rPr>
            </w:pPr>
          </w:p>
          <w:p w14:paraId="65127BC9" w14:textId="60D24A32" w:rsidR="00B408FC" w:rsidRPr="00B408FC" w:rsidDel="00F858AD" w:rsidRDefault="00B408FC" w:rsidP="00B408FC">
            <w:pPr>
              <w:rPr>
                <w:rFonts w:cs="Tahoma"/>
                <w:szCs w:val="22"/>
                <w:cs/>
                <w:lang w:bidi="th-TH"/>
              </w:rPr>
            </w:pPr>
            <w:r>
              <w:rPr>
                <w:rStyle w:val="FootnoteReference"/>
                <w:szCs w:val="22"/>
              </w:rPr>
              <w:footnoteReference w:id="6"/>
            </w:r>
          </w:p>
        </w:tc>
        <w:tc>
          <w:tcPr>
            <w:tcW w:w="1276" w:type="dxa"/>
            <w:vAlign w:val="center"/>
          </w:tcPr>
          <w:p w14:paraId="1123C72F" w14:textId="120F03D0" w:rsidR="001A60D6" w:rsidRDefault="00C92104" w:rsidP="001A60D6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-196943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AD5375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ใช่</w:t>
            </w:r>
          </w:p>
        </w:tc>
        <w:tc>
          <w:tcPr>
            <w:tcW w:w="1276" w:type="dxa"/>
            <w:vAlign w:val="center"/>
          </w:tcPr>
          <w:p w14:paraId="249CFE8A" w14:textId="6511F1C4" w:rsidR="001A60D6" w:rsidRDefault="00C92104" w:rsidP="001A60D6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sdt>
              <w:sdtPr>
                <w:rPr>
                  <w:rFonts w:asciiTheme="minorHAnsi" w:hAnsiTheme="minorHAnsi"/>
                  <w:szCs w:val="22"/>
                  <w:cs/>
                  <w:lang w:bidi="th-TH"/>
                </w:rPr>
                <w:id w:val="-74495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D6" w:rsidRPr="00AD5375">
                  <w:rPr>
                    <w:rFonts w:ascii="Segoe UI Symbol" w:eastAsia="MS Gothic" w:hAnsi="Segoe UI Symbol" w:cs="Segoe UI Symbol"/>
                    <w:szCs w:val="22"/>
                    <w:cs/>
                    <w:lang w:bidi="th-TH"/>
                  </w:rPr>
                  <w:t>☐</w:t>
                </w:r>
              </w:sdtContent>
            </w:sdt>
            <w:r w:rsidR="004D7F0E"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ไม่ใช่</w:t>
            </w:r>
          </w:p>
        </w:tc>
      </w:tr>
    </w:tbl>
    <w:bookmarkEnd w:id="0"/>
    <w:p w14:paraId="1B691DDC" w14:textId="0B64274E" w:rsidR="00E26E58" w:rsidRDefault="00E26E58" w:rsidP="00DC79A6">
      <w:pPr>
        <w:pStyle w:val="Heading2"/>
        <w:keepLines w:val="0"/>
        <w:spacing w:before="0" w:after="60"/>
        <w:rPr>
          <w:rFonts w:cs="Tahoma"/>
          <w:szCs w:val="32"/>
          <w:cs/>
          <w:lang w:bidi="th-TH"/>
        </w:rPr>
      </w:pPr>
      <w:r>
        <w:rPr>
          <w:rFonts w:cs="Tahoma"/>
          <w:szCs w:val="32"/>
          <w:cs/>
          <w:lang w:bidi="th-TH"/>
        </w:rPr>
        <w:lastRenderedPageBreak/>
        <w:t>รายละเอียดของผู้สมัคร</w:t>
      </w:r>
    </w:p>
    <w:tbl>
      <w:tblPr>
        <w:tblStyle w:val="NTGTable1"/>
        <w:tblW w:w="10364" w:type="dxa"/>
        <w:tblInd w:w="-5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694"/>
        <w:gridCol w:w="918"/>
        <w:gridCol w:w="1471"/>
        <w:gridCol w:w="1370"/>
        <w:gridCol w:w="351"/>
        <w:gridCol w:w="3560"/>
      </w:tblGrid>
      <w:tr w:rsidR="00D04E7F" w:rsidRPr="007A5EFD" w14:paraId="52C86B75" w14:textId="77777777" w:rsidTr="004B5B7F">
        <w:trPr>
          <w:trHeight w:val="736"/>
        </w:trPr>
        <w:tc>
          <w:tcPr>
            <w:tcW w:w="103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  <w:vAlign w:val="center"/>
          </w:tcPr>
          <w:p w14:paraId="6645B11C" w14:textId="77777777" w:rsidR="00D04E7F" w:rsidRPr="00DC79A6" w:rsidRDefault="00D04E7F">
            <w:pPr>
              <w:pStyle w:val="ListParagraph"/>
              <w:numPr>
                <w:ilvl w:val="0"/>
                <w:numId w:val="32"/>
              </w:numPr>
              <w:spacing w:after="0"/>
              <w:ind w:left="448" w:hanging="425"/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  <w:t>ใครเป็นผู้สมัครสำหรับใบอนุญาตนี้?</w:t>
            </w:r>
          </w:p>
          <w:p w14:paraId="1AA86826" w14:textId="724055B7" w:rsidR="00D04E7F" w:rsidRPr="00153B6B" w:rsidRDefault="00D04E7F" w:rsidP="00DC79A6">
            <w:pPr>
              <w:spacing w:after="0"/>
              <w:ind w:left="681" w:hanging="539"/>
              <w:rPr>
                <w:rFonts w:cs="Tahoma"/>
                <w:b/>
                <w:bCs/>
                <w:sz w:val="20"/>
                <w:cs/>
                <w:lang w:bidi="th-TH"/>
              </w:rPr>
            </w:pPr>
            <w:r>
              <w:rPr>
                <w:sz w:val="32"/>
              </w:rPr>
              <w:sym w:font="Webdings" w:char="F069"/>
            </w:r>
            <w:r>
              <w:rPr>
                <w:rFonts w:cs="Tahoma"/>
                <w:sz w:val="32"/>
                <w:szCs w:val="32"/>
                <w:cs/>
                <w:lang w:bidi="th-TH"/>
              </w:rPr>
              <w:tab/>
            </w:r>
            <w:r>
              <w:rPr>
                <w:rFonts w:cs="Tahoma"/>
                <w:sz w:val="20"/>
                <w:cs/>
                <w:lang w:bidi="th-TH"/>
              </w:rPr>
              <w:t>ชื่อของผู้สมัครจะปรากฏเป็นชื่อผู้ถือใบอนุญาต</w:t>
            </w:r>
          </w:p>
          <w:p w14:paraId="4EDEC214" w14:textId="4B217F5B" w:rsidR="00D04E7F" w:rsidRPr="00DC79A6" w:rsidRDefault="00D04E7F" w:rsidP="00DC79A6">
            <w:pPr>
              <w:pStyle w:val="ListParagraph"/>
              <w:numPr>
                <w:ilvl w:val="0"/>
                <w:numId w:val="52"/>
              </w:numPr>
              <w:tabs>
                <w:tab w:val="left" w:pos="742"/>
              </w:tabs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</w:pPr>
            <w:r>
              <w:rPr>
                <w:rFonts w:cs="Tahoma"/>
                <w:iCs w:val="0"/>
                <w:sz w:val="20"/>
                <w:cs/>
                <w:lang w:bidi="th-TH"/>
              </w:rPr>
              <w:tab/>
              <w:t xml:space="preserve">ระบุรายละเอียดของบุคคลหรือนิติบุคคลที่จะถือใบอนุญาตการสูบใช้น้ำนี้ หากใบอนุญาตนี้เป็นการยื่นคำขอร่วมกัน </w:t>
            </w:r>
            <w:r w:rsidR="00B344E2">
              <w:rPr>
                <w:rFonts w:cs="Tahoma"/>
                <w:iCs w:val="0"/>
                <w:sz w:val="20"/>
                <w:cs/>
                <w:lang w:bidi="th-TH"/>
              </w:rPr>
              <w:br/>
            </w:r>
            <w:r>
              <w:rPr>
                <w:rFonts w:cs="Tahoma"/>
                <w:iCs w:val="0"/>
                <w:sz w:val="20"/>
                <w:cs/>
                <w:lang w:bidi="th-TH"/>
              </w:rPr>
              <w:t xml:space="preserve">โปรดระบุรายละเอียดของผู้สมัครทุกคน </w:t>
            </w:r>
          </w:p>
        </w:tc>
      </w:tr>
      <w:tr w:rsidR="00D04E7F" w:rsidRPr="007A5EFD" w14:paraId="4B1C5E63" w14:textId="77777777" w:rsidTr="00DC79A6">
        <w:trPr>
          <w:trHeight w:hRule="exact" w:val="48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47FF6A" w14:textId="0BDA223D" w:rsidR="00D04E7F" w:rsidRDefault="00D04E7F" w:rsidP="00D04E7F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ชื่อผู้สมัคร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B1E7933" w14:textId="77777777" w:rsidR="00D04E7F" w:rsidRDefault="00D04E7F" w:rsidP="00D04E7F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</w:tr>
      <w:tr w:rsidR="00D04E7F" w14:paraId="0A695ABE" w14:textId="77777777" w:rsidTr="00DC79A6">
        <w:trPr>
          <w:trHeight w:val="435"/>
        </w:trPr>
        <w:tc>
          <w:tcPr>
            <w:tcW w:w="361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27EFA633" w14:textId="6392C4BD" w:rsidR="00D04E7F" w:rsidRDefault="00C92104" w:rsidP="00DC79A6">
            <w:pPr>
              <w:spacing w:after="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 w:val="32"/>
                </w:rPr>
                <w:id w:val="-57390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D7F0E"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r w:rsidR="004D7F0E">
              <w:rPr>
                <w:rFonts w:cs="Tahoma"/>
                <w:b/>
                <w:bCs/>
                <w:szCs w:val="22"/>
                <w:cs/>
                <w:lang w:bidi="th-TH"/>
              </w:rPr>
              <w:t>บุคคลธรรมดา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FC7C579" w14:textId="388AE9EB" w:rsidR="00D04E7F" w:rsidRPr="001E0191" w:rsidRDefault="00C92104" w:rsidP="00DC79A6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 w:val="32"/>
                </w:rPr>
                <w:id w:val="42285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D7F0E"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r w:rsidR="004D7F0E">
              <w:rPr>
                <w:rFonts w:cs="Tahoma"/>
                <w:b/>
                <w:bCs/>
                <w:szCs w:val="22"/>
                <w:cs/>
                <w:lang w:bidi="th-TH"/>
              </w:rPr>
              <w:t>ผู้ยื่นคำขอร่วม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</w:tcPr>
          <w:p w14:paraId="525EAC4D" w14:textId="4A6042DE" w:rsidR="00E56369" w:rsidRDefault="00C92104" w:rsidP="00E56369">
            <w:pPr>
              <w:keepNext/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  <w:sdt>
              <w:sdtPr>
                <w:rPr>
                  <w:sz w:val="32"/>
                </w:rPr>
                <w:id w:val="-10038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D7F0E"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r w:rsidR="004D7F0E">
              <w:rPr>
                <w:rFonts w:cs="Tahoma"/>
                <w:b/>
                <w:bCs/>
                <w:szCs w:val="22"/>
                <w:cs/>
                <w:lang w:bidi="th-TH"/>
              </w:rPr>
              <w:t xml:space="preserve">บริษัท/ธุรกิจ </w:t>
            </w:r>
          </w:p>
          <w:p w14:paraId="1DEF8FB8" w14:textId="6A81DF6B" w:rsidR="00D04E7F" w:rsidRDefault="00E56369" w:rsidP="00DC79A6">
            <w:pPr>
              <w:keepNext/>
              <w:tabs>
                <w:tab w:val="left" w:pos="411"/>
              </w:tabs>
              <w:spacing w:after="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sz w:val="16"/>
                <w:szCs w:val="16"/>
                <w:cs/>
                <w:lang w:bidi="th-TH"/>
              </w:rPr>
              <w:tab/>
              <w:t>(กรอกด้านล่างนี้)</w:t>
            </w:r>
          </w:p>
        </w:tc>
      </w:tr>
      <w:tr w:rsidR="00D04E7F" w14:paraId="1324A588" w14:textId="77777777" w:rsidTr="00DC79A6">
        <w:trPr>
          <w:trHeight w:val="1077"/>
        </w:trPr>
        <w:tc>
          <w:tcPr>
            <w:tcW w:w="508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0DADFDBF" w14:textId="4203D5DB" w:rsidR="00D04E7F" w:rsidRPr="00DC79A6" w:rsidRDefault="00C92104" w:rsidP="00D04E7F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 w:val="32"/>
                </w:rPr>
                <w:id w:val="8637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2847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D7F0E"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r w:rsidR="004D7F0E">
              <w:rPr>
                <w:rFonts w:cs="Tahoma"/>
                <w:szCs w:val="22"/>
                <w:cs/>
                <w:lang w:bidi="th-TH"/>
              </w:rPr>
              <w:t>ธุรกิจที่จดทะเบียน</w:t>
            </w:r>
          </w:p>
          <w:p w14:paraId="66EC2F46" w14:textId="77777777" w:rsidR="00D04E7F" w:rsidRPr="00DC79A6" w:rsidRDefault="00D04E7F" w:rsidP="00D04E7F">
            <w:pPr>
              <w:tabs>
                <w:tab w:val="right" w:pos="4785"/>
              </w:tabs>
              <w:spacing w:after="120"/>
              <w:rPr>
                <w:rFonts w:cs="Tahoma"/>
                <w:szCs w:val="22"/>
                <w:u w:val="single"/>
                <w:cs/>
                <w:lang w:bidi="th-TH"/>
              </w:rPr>
            </w:pPr>
            <w:r>
              <w:rPr>
                <w:rFonts w:cs="Tahoma"/>
                <w:szCs w:val="22"/>
                <w:cs/>
                <w:lang w:bidi="th-TH"/>
              </w:rPr>
              <w:t>หมายเลข ABN</w:t>
            </w:r>
            <w:r>
              <w:rPr>
                <w:rFonts w:cs="Tahoma"/>
                <w:szCs w:val="22"/>
                <w:u w:val="single"/>
                <w:cs/>
                <w:lang w:bidi="th-TH"/>
              </w:rPr>
              <w:tab/>
            </w:r>
          </w:p>
          <w:p w14:paraId="61B6FA26" w14:textId="51714C68" w:rsidR="00D04E7F" w:rsidRPr="007B0BEC" w:rsidRDefault="00D04E7F" w:rsidP="00DC79A6">
            <w:pPr>
              <w:keepNext/>
              <w:spacing w:after="0"/>
              <w:rPr>
                <w:rFonts w:cs="Tahoma"/>
                <w:sz w:val="32"/>
                <w:szCs w:val="32"/>
                <w:cs/>
                <w:lang w:bidi="th-TH"/>
              </w:rPr>
            </w:pPr>
            <w:r>
              <w:rPr>
                <w:sz w:val="28"/>
              </w:rPr>
              <w:sym w:font="Wingdings" w:char="F032"/>
            </w:r>
            <w:r>
              <w:rPr>
                <w:rFonts w:cs="Tahoma"/>
                <w:sz w:val="28"/>
                <w:szCs w:val="28"/>
                <w:cs/>
                <w:lang w:bidi="th-TH"/>
              </w:rPr>
              <w:tab/>
            </w:r>
            <w:r w:rsidRPr="00B344E2">
              <w:rPr>
                <w:rFonts w:cs="Tahoma"/>
                <w:sz w:val="20"/>
                <w:cs/>
                <w:lang w:bidi="th-TH"/>
              </w:rPr>
              <w:t>แนบเอกสาร Business Names Extract ฉบับปัจจุบัน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0A16CD9" w14:textId="28301996" w:rsidR="00D04E7F" w:rsidRPr="002847B1" w:rsidRDefault="00C92104" w:rsidP="00D04E7F">
            <w:pPr>
              <w:keepNext/>
              <w:spacing w:after="12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 w:val="32"/>
                </w:rPr>
                <w:id w:val="8635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2847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D7F0E"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r w:rsidR="004D7F0E">
              <w:rPr>
                <w:rFonts w:cs="Tahoma"/>
                <w:szCs w:val="22"/>
                <w:cs/>
                <w:lang w:bidi="th-TH"/>
              </w:rPr>
              <w:t>บริษัท</w:t>
            </w:r>
          </w:p>
          <w:p w14:paraId="7BD9C321" w14:textId="77777777" w:rsidR="00D04E7F" w:rsidRPr="00DC79A6" w:rsidRDefault="00D04E7F" w:rsidP="00D04E7F">
            <w:pPr>
              <w:keepNext/>
              <w:tabs>
                <w:tab w:val="right" w:pos="4816"/>
              </w:tabs>
              <w:spacing w:after="12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szCs w:val="22"/>
                <w:cs/>
                <w:lang w:bidi="th-TH"/>
              </w:rPr>
              <w:t>หมายเลข ACN</w:t>
            </w:r>
            <w:r>
              <w:rPr>
                <w:rFonts w:cs="Tahoma"/>
                <w:szCs w:val="22"/>
                <w:u w:val="single"/>
                <w:cs/>
                <w:lang w:bidi="th-TH"/>
              </w:rPr>
              <w:tab/>
            </w:r>
          </w:p>
          <w:p w14:paraId="098374CD" w14:textId="6C1FC465" w:rsidR="00D04E7F" w:rsidRPr="007B0BEC" w:rsidRDefault="00D04E7F" w:rsidP="00D04E7F">
            <w:pPr>
              <w:keepNext/>
              <w:spacing w:after="120"/>
              <w:rPr>
                <w:rFonts w:cs="Tahoma"/>
                <w:sz w:val="32"/>
                <w:szCs w:val="32"/>
                <w:cs/>
                <w:lang w:bidi="th-TH"/>
              </w:rPr>
            </w:pPr>
            <w:r>
              <w:rPr>
                <w:sz w:val="28"/>
              </w:rPr>
              <w:sym w:font="Wingdings" w:char="F032"/>
            </w:r>
            <w:r>
              <w:rPr>
                <w:rFonts w:cs="Tahoma"/>
                <w:sz w:val="28"/>
                <w:szCs w:val="28"/>
                <w:cs/>
                <w:lang w:bidi="th-TH"/>
              </w:rPr>
              <w:tab/>
            </w:r>
            <w:r w:rsidRPr="00B344E2">
              <w:rPr>
                <w:rFonts w:cs="Tahoma"/>
                <w:sz w:val="20"/>
                <w:cs/>
                <w:lang w:bidi="th-TH"/>
              </w:rPr>
              <w:t>แนบเอกสาร ASIC Company Extract ฉบับปัจจุบัน</w:t>
            </w:r>
          </w:p>
        </w:tc>
      </w:tr>
      <w:tr w:rsidR="00D04E7F" w14:paraId="214321B8" w14:textId="77777777" w:rsidTr="00A14148">
        <w:trPr>
          <w:trHeight w:val="108"/>
        </w:trPr>
        <w:tc>
          <w:tcPr>
            <w:tcW w:w="1036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4C5C4BFB" w14:textId="0554D830" w:rsidR="00D04E7F" w:rsidRDefault="00C92104" w:rsidP="00D04E7F">
            <w:pPr>
              <w:keepNext/>
              <w:spacing w:after="120"/>
              <w:rPr>
                <w:rFonts w:cs="Tahoma"/>
                <w:b/>
                <w:bCs/>
                <w:szCs w:val="22"/>
                <w:cs/>
                <w:lang w:bidi="th-TH"/>
              </w:rPr>
            </w:pPr>
            <w:sdt>
              <w:sdtPr>
                <w:rPr>
                  <w:sz w:val="32"/>
                </w:rPr>
                <w:id w:val="99237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D7F0E">
              <w:rPr>
                <w:rFonts w:cs="Tahoma"/>
                <w:b/>
                <w:bCs/>
                <w:szCs w:val="22"/>
                <w:cs/>
                <w:lang w:bidi="th-TH"/>
              </w:rPr>
              <w:t xml:space="preserve"> ไม่ได้เป็นธุรกิจหรือบริษัทที่จดทะเบียน?  </w:t>
            </w:r>
            <w:r w:rsidR="004D7F0E">
              <w:rPr>
                <w:sz w:val="32"/>
              </w:rPr>
              <w:sym w:font="Wingdings" w:char="F032"/>
            </w:r>
            <w:r w:rsidR="004D7F0E"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r w:rsidR="004D7F0E">
              <w:rPr>
                <w:rFonts w:cs="Tahoma"/>
                <w:szCs w:val="22"/>
                <w:cs/>
                <w:lang w:bidi="th-TH"/>
              </w:rPr>
              <w:t>ให้ข้อมูลเพื่อสนับสนุนการอ้างสิทธิ์ของคุณว่ากิจกรรมของคุณ</w:t>
            </w:r>
            <w:r w:rsidR="00A0302A">
              <w:rPr>
                <w:rFonts w:cs="Tahoma"/>
                <w:szCs w:val="22"/>
                <w:cs/>
                <w:lang w:bidi="th-TH"/>
              </w:rPr>
              <w:br/>
            </w:r>
            <w:r w:rsidR="004D7F0E">
              <w:rPr>
                <w:rFonts w:cs="Tahoma"/>
                <w:szCs w:val="22"/>
                <w:cs/>
                <w:lang w:bidi="th-TH"/>
              </w:rPr>
              <w:t>เป็นการดำเนินธุรกิจเชิงพาณิชย์</w:t>
            </w:r>
          </w:p>
          <w:p w14:paraId="7C09DBD3" w14:textId="070D7C67" w:rsidR="00D04E7F" w:rsidRPr="00DC79A6" w:rsidRDefault="00D04E7F" w:rsidP="00DC79A6">
            <w:pPr>
              <w:keepNext/>
              <w:spacing w:after="0" w:line="360" w:lineRule="auto"/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b/>
                <w:bCs/>
                <w:szCs w:val="22"/>
                <w:u w:val="dotted"/>
                <w:cs/>
                <w:lang w:bidi="th-TH"/>
              </w:rPr>
              <w:tab/>
            </w:r>
          </w:p>
        </w:tc>
      </w:tr>
      <w:tr w:rsidR="00900AFA" w:rsidRPr="007A5EFD" w14:paraId="47FA3DB4" w14:textId="77777777" w:rsidTr="004B5B7F">
        <w:trPr>
          <w:trHeight w:val="108"/>
        </w:trPr>
        <w:tc>
          <w:tcPr>
            <w:tcW w:w="10364" w:type="dxa"/>
            <w:gridSpan w:val="6"/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71A31DCF" w14:textId="4F36E8A4" w:rsidR="00900AFA" w:rsidRPr="00F46127" w:rsidRDefault="00900AFA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48" w:hanging="425"/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  <w:t>ใครคือผู้ติดต่อสำหรับใบสมัครนี้?</w:t>
            </w:r>
          </w:p>
          <w:p w14:paraId="19BB7813" w14:textId="77777777" w:rsidR="00900AFA" w:rsidRPr="00205DAD" w:rsidRDefault="00900AFA" w:rsidP="00E11516">
            <w:pPr>
              <w:pStyle w:val="ListParagraph"/>
              <w:numPr>
                <w:ilvl w:val="0"/>
                <w:numId w:val="22"/>
              </w:numPr>
              <w:ind w:left="681" w:hanging="539"/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 xml:space="preserve">ระบุรายละเอียดของผู้ติดต่อหลักและรองของคุณ </w:t>
            </w:r>
          </w:p>
        </w:tc>
      </w:tr>
      <w:tr w:rsidR="00900AFA" w:rsidRPr="007A5EFD" w14:paraId="1D2B639D" w14:textId="77777777" w:rsidTr="004B5B7F">
        <w:trPr>
          <w:trHeight w:val="108"/>
        </w:trPr>
        <w:tc>
          <w:tcPr>
            <w:tcW w:w="2694" w:type="dxa"/>
            <w:noWrap/>
            <w:tcMar>
              <w:top w:w="85" w:type="dxa"/>
              <w:bottom w:w="85" w:type="dxa"/>
            </w:tcMar>
          </w:tcPr>
          <w:p w14:paraId="661E0332" w14:textId="77777777" w:rsidR="00900AFA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  <w:tc>
          <w:tcPr>
            <w:tcW w:w="3759" w:type="dxa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86D8914" w14:textId="77777777" w:rsidR="00900AFA" w:rsidRPr="00205DAD" w:rsidRDefault="00900AFA" w:rsidP="002847B1">
            <w:pPr>
              <w:keepNext/>
              <w:spacing w:after="0"/>
              <w:jc w:val="center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ผู้ติดต่อหลัก</w:t>
            </w:r>
          </w:p>
        </w:tc>
        <w:tc>
          <w:tcPr>
            <w:tcW w:w="3911" w:type="dxa"/>
            <w:gridSpan w:val="2"/>
            <w:shd w:val="clear" w:color="auto" w:fill="D9D9D9" w:themeFill="background1" w:themeFillShade="D9"/>
          </w:tcPr>
          <w:p w14:paraId="0D309E08" w14:textId="77777777" w:rsidR="00900AFA" w:rsidRPr="00205DAD" w:rsidRDefault="00900AFA" w:rsidP="007B0BEC">
            <w:pPr>
              <w:keepNext/>
              <w:spacing w:after="0"/>
              <w:jc w:val="center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ผู้ติดต่อรอง</w:t>
            </w:r>
          </w:p>
        </w:tc>
      </w:tr>
      <w:tr w:rsidR="00900AFA" w:rsidRPr="007A5EFD" w14:paraId="0527CDB4" w14:textId="77777777" w:rsidTr="004B5B7F">
        <w:trPr>
          <w:cantSplit w:val="0"/>
          <w:trHeight w:hRule="exact" w:val="419"/>
        </w:trPr>
        <w:tc>
          <w:tcPr>
            <w:tcW w:w="2694" w:type="dxa"/>
            <w:noWrap/>
            <w:tcMar>
              <w:top w:w="85" w:type="dxa"/>
              <w:bottom w:w="85" w:type="dxa"/>
            </w:tcMar>
          </w:tcPr>
          <w:p w14:paraId="2499352F" w14:textId="412326F3" w:rsidR="00900AFA" w:rsidRPr="00205DAD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ชื่อเต็ม</w:t>
            </w:r>
          </w:p>
        </w:tc>
        <w:tc>
          <w:tcPr>
            <w:tcW w:w="3759" w:type="dxa"/>
            <w:gridSpan w:val="3"/>
            <w:tcMar>
              <w:top w:w="85" w:type="dxa"/>
              <w:bottom w:w="85" w:type="dxa"/>
            </w:tcMar>
          </w:tcPr>
          <w:p w14:paraId="46E1685F" w14:textId="77777777" w:rsidR="00900AFA" w:rsidRDefault="00900AFA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  <w:tc>
          <w:tcPr>
            <w:tcW w:w="3911" w:type="dxa"/>
            <w:gridSpan w:val="2"/>
          </w:tcPr>
          <w:p w14:paraId="22FAA8BB" w14:textId="77777777" w:rsidR="00900AFA" w:rsidRDefault="00900AFA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</w:tr>
      <w:tr w:rsidR="00900AFA" w:rsidRPr="007A5EFD" w14:paraId="14B3A34D" w14:textId="77777777" w:rsidTr="004B5B7F">
        <w:trPr>
          <w:cantSplit w:val="0"/>
          <w:trHeight w:hRule="exact" w:val="705"/>
        </w:trPr>
        <w:tc>
          <w:tcPr>
            <w:tcW w:w="2694" w:type="dxa"/>
            <w:noWrap/>
            <w:tcMar>
              <w:top w:w="85" w:type="dxa"/>
              <w:bottom w:w="85" w:type="dxa"/>
            </w:tcMar>
          </w:tcPr>
          <w:p w14:paraId="630B159B" w14:textId="360D03E3" w:rsidR="00900AFA" w:rsidRPr="00205DAD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ที่อยู่ทางไปรษณีย์</w:t>
            </w:r>
          </w:p>
        </w:tc>
        <w:tc>
          <w:tcPr>
            <w:tcW w:w="3759" w:type="dxa"/>
            <w:gridSpan w:val="3"/>
            <w:tcMar>
              <w:top w:w="85" w:type="dxa"/>
              <w:bottom w:w="85" w:type="dxa"/>
            </w:tcMar>
          </w:tcPr>
          <w:p w14:paraId="3B48C362" w14:textId="77777777" w:rsidR="00900AFA" w:rsidRDefault="00900AFA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  <w:tc>
          <w:tcPr>
            <w:tcW w:w="3911" w:type="dxa"/>
            <w:gridSpan w:val="2"/>
          </w:tcPr>
          <w:p w14:paraId="7AB534B3" w14:textId="77777777" w:rsidR="00900AFA" w:rsidRDefault="00900AFA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</w:tr>
      <w:tr w:rsidR="00900AFA" w:rsidRPr="007A5EFD" w14:paraId="53C53D08" w14:textId="77777777" w:rsidTr="004B5B7F">
        <w:trPr>
          <w:cantSplit w:val="0"/>
          <w:trHeight w:hRule="exact" w:val="495"/>
        </w:trPr>
        <w:tc>
          <w:tcPr>
            <w:tcW w:w="2694" w:type="dxa"/>
            <w:noWrap/>
            <w:tcMar>
              <w:top w:w="85" w:type="dxa"/>
              <w:bottom w:w="85" w:type="dxa"/>
            </w:tcMar>
          </w:tcPr>
          <w:p w14:paraId="0C13D228" w14:textId="5971DDBA" w:rsidR="00900AFA" w:rsidRPr="00205DAD" w:rsidRDefault="00900AFA" w:rsidP="00B118AA">
            <w:pPr>
              <w:keepNext/>
              <w:tabs>
                <w:tab w:val="left" w:pos="2130"/>
              </w:tabs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หมายเลขโทรศัพท์</w:t>
            </w:r>
          </w:p>
        </w:tc>
        <w:tc>
          <w:tcPr>
            <w:tcW w:w="3759" w:type="dxa"/>
            <w:gridSpan w:val="3"/>
            <w:tcMar>
              <w:top w:w="85" w:type="dxa"/>
              <w:bottom w:w="85" w:type="dxa"/>
            </w:tcMar>
          </w:tcPr>
          <w:p w14:paraId="6F71FBB4" w14:textId="77777777" w:rsidR="00900AFA" w:rsidRDefault="00900AFA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  <w:tc>
          <w:tcPr>
            <w:tcW w:w="3911" w:type="dxa"/>
            <w:gridSpan w:val="2"/>
          </w:tcPr>
          <w:p w14:paraId="02D22AEB" w14:textId="77777777" w:rsidR="00900AFA" w:rsidRDefault="00900AFA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</w:tr>
      <w:tr w:rsidR="00900AFA" w:rsidRPr="007A5EFD" w14:paraId="572357E2" w14:textId="77777777" w:rsidTr="004B5B7F">
        <w:trPr>
          <w:cantSplit w:val="0"/>
          <w:trHeight w:hRule="exact" w:val="920"/>
        </w:trPr>
        <w:tc>
          <w:tcPr>
            <w:tcW w:w="2694" w:type="dxa"/>
            <w:noWrap/>
            <w:tcMar>
              <w:top w:w="85" w:type="dxa"/>
              <w:bottom w:w="85" w:type="dxa"/>
            </w:tcMar>
          </w:tcPr>
          <w:p w14:paraId="50C33692" w14:textId="36BE3750" w:rsidR="00900AFA" w:rsidRPr="00205DAD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อีเมล</w:t>
            </w:r>
          </w:p>
          <w:p w14:paraId="6C1167A3" w14:textId="60A33607" w:rsidR="00900AFA" w:rsidRDefault="00900AFA" w:rsidP="00E11516">
            <w:pPr>
              <w:keepNext/>
              <w:tabs>
                <w:tab w:val="left" w:pos="2130"/>
              </w:tabs>
              <w:spacing w:after="0"/>
              <w:rPr>
                <w:rFonts w:cs="Tahoma"/>
                <w:szCs w:val="22"/>
                <w:cs/>
                <w:lang w:bidi="th-TH"/>
              </w:rPr>
            </w:pPr>
            <w:r>
              <w:sym w:font="Webdings" w:char="F069"/>
            </w:r>
            <w:r>
              <w:rPr>
                <w:rFonts w:cs="Tahoma"/>
                <w:sz w:val="16"/>
                <w:szCs w:val="16"/>
                <w:cs/>
                <w:lang w:bidi="th-TH"/>
              </w:rPr>
              <w:t xml:space="preserve"> การโต้ตอบเป็นลายลักษณ์อักษร</w:t>
            </w:r>
            <w:r w:rsidR="004B5B7F">
              <w:rPr>
                <w:rFonts w:cs="Tahoma"/>
                <w:sz w:val="16"/>
                <w:szCs w:val="16"/>
                <w:cs/>
                <w:lang w:bidi="th-TH"/>
              </w:rPr>
              <w:br/>
            </w:r>
            <w:r>
              <w:rPr>
                <w:rFonts w:cs="Tahoma"/>
                <w:sz w:val="16"/>
                <w:szCs w:val="16"/>
                <w:cs/>
                <w:lang w:bidi="th-TH"/>
              </w:rPr>
              <w:t>จะส่งทางอีเมลนี้</w:t>
            </w:r>
          </w:p>
        </w:tc>
        <w:tc>
          <w:tcPr>
            <w:tcW w:w="3759" w:type="dxa"/>
            <w:gridSpan w:val="3"/>
            <w:tcMar>
              <w:top w:w="85" w:type="dxa"/>
              <w:bottom w:w="85" w:type="dxa"/>
            </w:tcMar>
          </w:tcPr>
          <w:p w14:paraId="72C1C7EE" w14:textId="77777777" w:rsidR="00900AFA" w:rsidRDefault="00900AFA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  <w:tc>
          <w:tcPr>
            <w:tcW w:w="3911" w:type="dxa"/>
            <w:gridSpan w:val="2"/>
          </w:tcPr>
          <w:p w14:paraId="0F1FEF13" w14:textId="77777777" w:rsidR="00900AFA" w:rsidRDefault="00900AFA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</w:tr>
    </w:tbl>
    <w:p w14:paraId="5983D258" w14:textId="2A358613" w:rsidR="00A907B0" w:rsidRDefault="00313FC6" w:rsidP="00DC79A6">
      <w:pPr>
        <w:pStyle w:val="Heading2"/>
        <w:spacing w:before="120" w:after="120"/>
        <w:rPr>
          <w:rFonts w:cs="Tahoma"/>
          <w:szCs w:val="32"/>
          <w:cs/>
          <w:lang w:bidi="th-TH"/>
        </w:rPr>
      </w:pPr>
      <w:r>
        <w:rPr>
          <w:rFonts w:cs="Tahoma"/>
          <w:szCs w:val="32"/>
          <w:cs/>
          <w:lang w:bidi="th-TH"/>
        </w:rPr>
        <w:t>ข้อมูลที่ดิน</w:t>
      </w:r>
    </w:p>
    <w:tbl>
      <w:tblPr>
        <w:tblStyle w:val="NTGTable1"/>
        <w:tblW w:w="10359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437"/>
        <w:gridCol w:w="2321"/>
        <w:gridCol w:w="2608"/>
        <w:gridCol w:w="2993"/>
      </w:tblGrid>
      <w:tr w:rsidR="00F3035F" w:rsidRPr="007A5EFD" w14:paraId="4F9415C5" w14:textId="77777777" w:rsidTr="00DC79A6">
        <w:trPr>
          <w:trHeight w:val="9"/>
        </w:trPr>
        <w:tc>
          <w:tcPr>
            <w:tcW w:w="103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5FAB7428" w14:textId="7DCCEFB2" w:rsidR="00F3035F" w:rsidRPr="002C0BEF" w:rsidRDefault="00F3035F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59" w:hanging="425"/>
              <w:rPr>
                <w:rFonts w:cs="Tahoma"/>
                <w:iCs w:val="0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  <w:t>ที่ดินที่ดำเนินธุรกิจเชิงพาณิชย์และตำแหน่งที่จะใช้น้ำตั้งอยู่บนที่อยู่ใด?</w:t>
            </w:r>
          </w:p>
        </w:tc>
      </w:tr>
      <w:tr w:rsidR="004D5E93" w:rsidRPr="007A5EFD" w14:paraId="07393FB7" w14:textId="77777777" w:rsidTr="00DC79A6">
        <w:trPr>
          <w:cantSplit w:val="0"/>
          <w:trHeight w:hRule="exact" w:val="694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DCE18A0" w14:textId="2C012F7F" w:rsidR="004D5E93" w:rsidRPr="0007274B" w:rsidRDefault="004D5E93" w:rsidP="004B5B7F">
            <w:pPr>
              <w:spacing w:after="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ที่อยู่</w:t>
            </w:r>
            <w:r w:rsidR="004B5B7F">
              <w:rPr>
                <w:rFonts w:cs="Tahoma" w:hint="cs"/>
                <w:b/>
                <w:bCs/>
                <w:szCs w:val="22"/>
                <w:cs/>
                <w:lang w:bidi="th-TH"/>
              </w:rPr>
              <w:t xml:space="preserve"> </w:t>
            </w:r>
            <w:r>
              <w:rPr>
                <w:rFonts w:cs="Tahoma"/>
                <w:sz w:val="18"/>
                <w:szCs w:val="18"/>
                <w:cs/>
                <w:lang w:bidi="th-TH"/>
              </w:rPr>
              <w:t>(เลขที่/ถนน/</w:t>
            </w:r>
            <w:r w:rsidRPr="00EB5C09">
              <w:rPr>
                <w:rFonts w:cs="Tahoma"/>
                <w:sz w:val="18"/>
                <w:szCs w:val="18"/>
                <w:cs/>
                <w:lang w:bidi="th-TH"/>
              </w:rPr>
              <w:t>เมือง)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9397F4" w14:textId="22AC2443" w:rsidR="007C2970" w:rsidRPr="002C0BEF" w:rsidRDefault="007C2970" w:rsidP="007B2CED">
            <w:pPr>
              <w:tabs>
                <w:tab w:val="left" w:pos="738"/>
                <w:tab w:val="left" w:pos="1588"/>
              </w:tabs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</w:tr>
      <w:tr w:rsidR="0069123C" w:rsidRPr="007A5EFD" w14:paraId="59BBCC69" w14:textId="351974F0" w:rsidTr="00DC79A6">
        <w:trPr>
          <w:cantSplit w:val="0"/>
          <w:trHeight w:hRule="exact" w:val="646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50F11AB" w14:textId="3665093F" w:rsidR="0069123C" w:rsidRPr="0007274B" w:rsidRDefault="0069123C" w:rsidP="002847B1">
            <w:pPr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หมายเลขแปลงที่ดิน (Parcel number)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323" w14:textId="77777777" w:rsidR="0069123C" w:rsidDel="0069123C" w:rsidRDefault="0069123C" w:rsidP="007B0BEC">
            <w:pPr>
              <w:tabs>
                <w:tab w:val="left" w:pos="738"/>
                <w:tab w:val="left" w:pos="1588"/>
              </w:tabs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2EA" w14:textId="64B9A54C" w:rsidR="0069123C" w:rsidDel="0069123C" w:rsidRDefault="00B853AC" w:rsidP="00DC79A6">
            <w:pPr>
              <w:spacing w:after="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ที่ตั้ง/หน่วยที่ดิน</w:t>
            </w:r>
            <w:r w:rsidR="00174710">
              <w:rPr>
                <w:rFonts w:cs="Tahoma"/>
                <w:b/>
                <w:bCs/>
                <w:szCs w:val="22"/>
                <w:cs/>
                <w:lang w:bidi="th-TH"/>
              </w:rPr>
              <w:br/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ในรัฐเซาท์ออสเตรเลีย (Hundred)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DD47" w14:textId="77777777" w:rsidR="0069123C" w:rsidDel="0069123C" w:rsidRDefault="0069123C" w:rsidP="002847B1">
            <w:pPr>
              <w:tabs>
                <w:tab w:val="left" w:pos="738"/>
                <w:tab w:val="left" w:pos="1588"/>
              </w:tabs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</w:tr>
    </w:tbl>
    <w:p w14:paraId="5A17140C" w14:textId="77777777" w:rsidR="0069123C" w:rsidRDefault="0069123C" w:rsidP="00DC79A6">
      <w:pPr>
        <w:rPr>
          <w:rFonts w:cs="Tahoma"/>
          <w:szCs w:val="22"/>
          <w:cs/>
          <w:lang w:bidi="th-TH"/>
        </w:rPr>
      </w:pPr>
    </w:p>
    <w:tbl>
      <w:tblPr>
        <w:tblStyle w:val="NTGTable1"/>
        <w:tblW w:w="10343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3964"/>
        <w:gridCol w:w="1560"/>
        <w:gridCol w:w="4819"/>
      </w:tblGrid>
      <w:tr w:rsidR="0069123C" w:rsidRPr="00122D3D" w14:paraId="185062B4" w14:textId="77777777" w:rsidTr="00200C94">
        <w:trPr>
          <w:trHeight w:val="337"/>
        </w:trPr>
        <w:tc>
          <w:tcPr>
            <w:tcW w:w="103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  <w:vAlign w:val="center"/>
          </w:tcPr>
          <w:p w14:paraId="4EAB2FAA" w14:textId="328F42C8" w:rsidR="0069123C" w:rsidRPr="00122D3D" w:rsidRDefault="0069123C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53" w:hanging="357"/>
              <w:rPr>
                <w:rFonts w:cs="Tahoma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  <w:lastRenderedPageBreak/>
              <w:t>ข้อใดดังต่อไปนี้เป็นคำอธิบายที่ถูกต้องที่สุดเกี่ยวกับสิทธิ์ในการเข้าถึงที่ดินที่กล่าวไว้ข้างต้น?</w:t>
            </w:r>
          </w:p>
        </w:tc>
      </w:tr>
      <w:tr w:rsidR="0069123C" w:rsidRPr="007B0BEC" w14:paraId="7233E16B" w14:textId="77777777" w:rsidTr="006B588E">
        <w:trPr>
          <w:trHeight w:val="337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tcMar>
              <w:top w:w="57" w:type="dxa"/>
              <w:bottom w:w="57" w:type="dxa"/>
            </w:tcMar>
            <w:vAlign w:val="center"/>
          </w:tcPr>
          <w:p w14:paraId="5EE753FA" w14:textId="77777777" w:rsidR="0069123C" w:rsidRPr="00DC79A6" w:rsidRDefault="0069123C" w:rsidP="00200C94">
            <w:pPr>
              <w:keepNext/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ข้าพเจ้า เป็น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  <w:vAlign w:val="center"/>
          </w:tcPr>
          <w:p w14:paraId="6B8D8DB0" w14:textId="77777777" w:rsidR="0069123C" w:rsidRPr="006B588E" w:rsidRDefault="0069123C" w:rsidP="00200C94">
            <w:pPr>
              <w:keepNext/>
              <w:spacing w:after="0"/>
              <w:jc w:val="center"/>
              <w:rPr>
                <w:rFonts w:cs="Tahoma"/>
                <w:b/>
                <w:bCs/>
                <w:sz w:val="20"/>
                <w:cs/>
                <w:lang w:bidi="th-TH"/>
              </w:rPr>
            </w:pPr>
            <w:r w:rsidRPr="006B588E">
              <w:rPr>
                <w:rFonts w:cs="Tahoma"/>
                <w:b/>
                <w:bCs/>
                <w:sz w:val="20"/>
                <w:cs/>
                <w:lang w:bidi="th-TH"/>
              </w:rPr>
              <w:t>กาเครื่องหมายถูก (</w:t>
            </w:r>
            <w:r w:rsidRPr="006B588E">
              <w:rPr>
                <w:b/>
                <w:sz w:val="20"/>
              </w:rPr>
              <w:sym w:font="Wingdings" w:char="F0FC"/>
            </w:r>
            <w:r w:rsidRPr="006B588E">
              <w:rPr>
                <w:rFonts w:cs="Tahoma"/>
                <w:b/>
                <w:bCs/>
                <w:sz w:val="20"/>
                <w:cs/>
                <w:lang w:bidi="th-TH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  <w:vAlign w:val="center"/>
          </w:tcPr>
          <w:p w14:paraId="30817A0C" w14:textId="77777777" w:rsidR="0069123C" w:rsidRPr="00DC79A6" w:rsidRDefault="0069123C" w:rsidP="00200C94">
            <w:pPr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b/>
                <w:sz w:val="32"/>
              </w:rPr>
              <w:sym w:font="Wingdings" w:char="F032"/>
            </w:r>
            <w:r>
              <w:rPr>
                <w:rStyle w:val="FootnoteReference"/>
                <w:rFonts w:cs="Tahoma"/>
                <w:b/>
                <w:bCs/>
                <w:sz w:val="32"/>
                <w:szCs w:val="32"/>
                <w:vertAlign w:val="baseline"/>
                <w:cs/>
                <w:lang w:bidi="th-TH"/>
              </w:rPr>
              <w:t xml:space="preserve"> </w:t>
            </w:r>
            <w:r>
              <w:rPr>
                <w:rFonts w:cs="Tahoma"/>
                <w:b/>
                <w:bCs/>
                <w:szCs w:val="22"/>
                <w:cs/>
                <w:lang w:bidi="th-TH"/>
              </w:rPr>
              <w:t>หลักฐานประกอบที่จำเป็นและแนบมาด้วย</w:t>
            </w:r>
          </w:p>
        </w:tc>
      </w:tr>
      <w:tr w:rsidR="0069123C" w:rsidRPr="0065083F" w14:paraId="2B0B88F1" w14:textId="77777777" w:rsidTr="006B588E">
        <w:trPr>
          <w:trHeight w:val="337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14:paraId="4B5BB584" w14:textId="77777777" w:rsidR="0069123C" w:rsidRPr="0065083F" w:rsidRDefault="0069123C" w:rsidP="00200C94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szCs w:val="22"/>
                <w:cs/>
                <w:lang w:bidi="th-TH"/>
              </w:rPr>
              <w:t>เจ้าของที่ดิน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84F554F" w14:textId="77777777" w:rsidR="0069123C" w:rsidRPr="0065083F" w:rsidRDefault="00C92104" w:rsidP="00200C94">
            <w:pPr>
              <w:keepNext/>
              <w:spacing w:after="0"/>
              <w:jc w:val="center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 w:val="32"/>
                </w:rPr>
                <w:id w:val="16588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3C" w:rsidRPr="0065083F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886EB3" w14:textId="77777777" w:rsidR="0069123C" w:rsidRPr="0065083F" w:rsidRDefault="0069123C" w:rsidP="00200C94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szCs w:val="22"/>
                <w:cs/>
                <w:lang w:bidi="th-TH"/>
              </w:rPr>
              <w:t xml:space="preserve">สำเนาโฉนดที่ดินของคุณ </w:t>
            </w:r>
          </w:p>
        </w:tc>
      </w:tr>
      <w:tr w:rsidR="0069123C" w:rsidRPr="0065083F" w14:paraId="67B0C0F0" w14:textId="77777777" w:rsidTr="006B588E">
        <w:trPr>
          <w:trHeight w:val="337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14:paraId="74915D10" w14:textId="77777777" w:rsidR="0069123C" w:rsidRPr="0065083F" w:rsidRDefault="0069123C" w:rsidP="00200C94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szCs w:val="22"/>
                <w:cs/>
                <w:lang w:bidi="th-TH"/>
              </w:rPr>
              <w:t>ผู้ครอบครองที่ดินที่ได้รับอนุญาต (</w:t>
            </w:r>
            <w:r>
              <w:rPr>
                <w:rStyle w:val="FootnoteReference"/>
                <w:rFonts w:cs="Arial"/>
                <w:szCs w:val="22"/>
                <w:vertAlign w:val="baseline"/>
                <w:lang w:eastAsia="en-US"/>
              </w:rPr>
              <w:footnoteReference w:customMarkFollows="1" w:id="7"/>
              <w:sym w:font="Wingdings" w:char="F026"/>
            </w:r>
            <w:r>
              <w:rPr>
                <w:rStyle w:val="FootnoteReference"/>
                <w:rFonts w:cs="Tahoma"/>
                <w:szCs w:val="22"/>
                <w:vertAlign w:val="baseline"/>
                <w:cs/>
                <w:lang w:bidi="th-TH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7AC3503" w14:textId="77777777" w:rsidR="0069123C" w:rsidRPr="0065083F" w:rsidRDefault="00C92104" w:rsidP="00200C94">
            <w:pPr>
              <w:keepNext/>
              <w:spacing w:after="0"/>
              <w:jc w:val="center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 w:val="32"/>
                </w:rPr>
                <w:id w:val="16423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3C" w:rsidRPr="0065083F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BB6224" w14:textId="372E1F8F" w:rsidR="0069123C" w:rsidRPr="0065083F" w:rsidRDefault="0069123C" w:rsidP="00200C94">
            <w:pPr>
              <w:keepNext/>
              <w:spacing w:after="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szCs w:val="22"/>
                <w:cs/>
                <w:lang w:bidi="th-TH"/>
              </w:rPr>
              <w:t xml:space="preserve">สำเนาหนังสืออนุญาตหรืออนุมัติของคุณ </w:t>
            </w:r>
            <w:r w:rsidR="00E8424D">
              <w:rPr>
                <w:rFonts w:cs="Tahoma"/>
                <w:szCs w:val="22"/>
                <w:cs/>
                <w:lang w:bidi="th-TH"/>
              </w:rPr>
              <w:br/>
            </w:r>
            <w:r>
              <w:rPr>
                <w:rFonts w:cs="Tahoma"/>
                <w:szCs w:val="22"/>
                <w:cs/>
                <w:lang w:bidi="th-TH"/>
              </w:rPr>
              <w:t>และเงื่อนไขการอนุมัติ</w:t>
            </w:r>
          </w:p>
        </w:tc>
      </w:tr>
      <w:tr w:rsidR="0069123C" w:rsidRPr="001367A8" w14:paraId="38BF7F32" w14:textId="77777777" w:rsidTr="006B588E">
        <w:trPr>
          <w:cantSplit w:val="0"/>
          <w:trHeight w:hRule="exact" w:val="8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2E6AA6E" w14:textId="77777777" w:rsidR="0069123C" w:rsidRPr="00DC79A6" w:rsidRDefault="0069123C" w:rsidP="00DC79A6">
            <w:pPr>
              <w:spacing w:after="0" w:line="360" w:lineRule="auto"/>
              <w:rPr>
                <w:rFonts w:cs="Tahoma"/>
                <w:szCs w:val="22"/>
                <w:u w:val="dotted"/>
                <w:cs/>
                <w:lang w:bidi="th-TH"/>
              </w:rPr>
            </w:pPr>
            <w:r>
              <w:rPr>
                <w:rFonts w:cs="Tahoma"/>
                <w:szCs w:val="22"/>
                <w:cs/>
                <w:lang w:bidi="th-TH"/>
              </w:rPr>
              <w:t xml:space="preserve">อื่น ๆ  กรุณาระบุรายละเอียด </w:t>
            </w:r>
            <w:r>
              <w:rPr>
                <w:rFonts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</w:p>
          <w:p w14:paraId="6624FF5F" w14:textId="77777777" w:rsidR="0069123C" w:rsidRDefault="0069123C" w:rsidP="00200C94">
            <w:pPr>
              <w:spacing w:after="0"/>
              <w:rPr>
                <w:rFonts w:cs="Tahoma"/>
                <w:szCs w:val="22"/>
                <w:cs/>
                <w:lang w:eastAsia="en-US" w:bidi="th-TH"/>
              </w:rPr>
            </w:pPr>
          </w:p>
          <w:p w14:paraId="3465CF4F" w14:textId="77777777" w:rsidR="0069123C" w:rsidRDefault="0069123C" w:rsidP="00200C94">
            <w:pPr>
              <w:spacing w:after="0"/>
              <w:rPr>
                <w:rFonts w:cs="Tahoma"/>
                <w:szCs w:val="22"/>
                <w:cs/>
                <w:lang w:eastAsia="en-US" w:bidi="th-TH"/>
              </w:rPr>
            </w:pPr>
          </w:p>
          <w:p w14:paraId="40CED47A" w14:textId="77777777" w:rsidR="0069123C" w:rsidRDefault="0069123C" w:rsidP="00200C94">
            <w:pPr>
              <w:spacing w:after="0"/>
              <w:rPr>
                <w:rFonts w:cs="Tahoma"/>
                <w:szCs w:val="22"/>
                <w:cs/>
                <w:lang w:eastAsia="en-US" w:bidi="th-TH"/>
              </w:rPr>
            </w:pPr>
          </w:p>
          <w:p w14:paraId="59BA30CC" w14:textId="77777777" w:rsidR="0069123C" w:rsidRPr="0065083F" w:rsidRDefault="0069123C" w:rsidP="00200C94">
            <w:pPr>
              <w:spacing w:after="0"/>
              <w:rPr>
                <w:rFonts w:cs="Tahoma"/>
                <w:szCs w:val="22"/>
                <w:cs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6EEF233" w14:textId="77777777" w:rsidR="0069123C" w:rsidRPr="0065083F" w:rsidRDefault="00C92104" w:rsidP="00200C94">
            <w:pPr>
              <w:spacing w:after="0"/>
              <w:jc w:val="center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 w:val="32"/>
                </w:rPr>
                <w:id w:val="-160710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23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7CE848B" w14:textId="77777777" w:rsidR="0069123C" w:rsidRPr="001367A8" w:rsidRDefault="0069123C" w:rsidP="00DC79A6">
            <w:pPr>
              <w:spacing w:after="0" w:line="360" w:lineRule="auto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เอกสารประกอบ </w:t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 xml:space="preserve"> </w:t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ab/>
            </w:r>
          </w:p>
        </w:tc>
      </w:tr>
    </w:tbl>
    <w:p w14:paraId="72D1A82E" w14:textId="77777777" w:rsidR="0069123C" w:rsidRPr="00DC79A6" w:rsidRDefault="0069123C">
      <w:pPr>
        <w:spacing w:after="0"/>
        <w:rPr>
          <w:rFonts w:cs="Tahoma"/>
          <w:sz w:val="16"/>
          <w:szCs w:val="16"/>
          <w:cs/>
          <w:lang w:bidi="th-TH"/>
        </w:rPr>
      </w:pPr>
    </w:p>
    <w:p w14:paraId="2814F08A" w14:textId="520DB79F" w:rsidR="00D46012" w:rsidRDefault="006F51EA" w:rsidP="00DC79A6">
      <w:pPr>
        <w:spacing w:after="0"/>
        <w:rPr>
          <w:rFonts w:cs="Tahoma"/>
          <w:color w:val="1F1F5F" w:themeColor="text1"/>
          <w:sz w:val="32"/>
          <w:szCs w:val="32"/>
          <w:cs/>
          <w:lang w:bidi="th-TH"/>
        </w:rPr>
      </w:pPr>
      <w:r>
        <w:rPr>
          <w:rFonts w:cs="Tahoma"/>
          <w:color w:val="1F1F5F" w:themeColor="text1"/>
          <w:sz w:val="32"/>
          <w:szCs w:val="32"/>
          <w:cs/>
          <w:lang w:bidi="th-TH"/>
        </w:rPr>
        <w:t>การดำเนินธุรกิจเชิงพาณิชย์</w:t>
      </w:r>
    </w:p>
    <w:tbl>
      <w:tblPr>
        <w:tblStyle w:val="TableGrid"/>
        <w:tblpPr w:leftFromText="180" w:rightFromText="180" w:vertAnchor="text" w:horzAnchor="margin" w:tblpY="100"/>
        <w:tblW w:w="10258" w:type="dxa"/>
        <w:tblLook w:val="04A0" w:firstRow="1" w:lastRow="0" w:firstColumn="1" w:lastColumn="0" w:noHBand="0" w:noVBand="1"/>
      </w:tblPr>
      <w:tblGrid>
        <w:gridCol w:w="10258"/>
      </w:tblGrid>
      <w:tr w:rsidR="00790697" w14:paraId="03E513E8" w14:textId="77777777" w:rsidTr="00790697">
        <w:tc>
          <w:tcPr>
            <w:tcW w:w="10258" w:type="dxa"/>
            <w:shd w:val="clear" w:color="auto" w:fill="1F1F5F" w:themeFill="text1"/>
          </w:tcPr>
          <w:p w14:paraId="6CBDA0C5" w14:textId="77777777" w:rsidR="00790697" w:rsidRPr="005C2858" w:rsidRDefault="00790697" w:rsidP="00DC79A6">
            <w:pPr>
              <w:pStyle w:val="ListParagraph"/>
              <w:numPr>
                <w:ilvl w:val="0"/>
                <w:numId w:val="32"/>
              </w:numPr>
              <w:spacing w:before="120" w:after="0"/>
              <w:ind w:left="453" w:hanging="357"/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  <w:t xml:space="preserve">มีการดำเนินธุรกิจเชิงพาณิชย์ประเภทใดที่เกิดขึ้นบนที่ดินในปัจจุบัน? </w:t>
            </w:r>
          </w:p>
          <w:p w14:paraId="41CD9F8D" w14:textId="096FD1FB" w:rsidR="00790697" w:rsidRPr="006B5067" w:rsidRDefault="00790697" w:rsidP="00DC79A6">
            <w:pPr>
              <w:pStyle w:val="ListParagraph"/>
              <w:numPr>
                <w:ilvl w:val="0"/>
                <w:numId w:val="21"/>
              </w:numPr>
              <w:ind w:left="594" w:hanging="452"/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</w:pP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 xml:space="preserve">ระบุรายละเอียดของธุรกิจหรือกิจกรรมที่ปัจจุบันดำเนินการเป็นส่วนหนึ่งของการดำเนินธุรกิจเชิงพาณิชย์ ซึ่งอาจรวมถึง </w:t>
            </w:r>
            <w:r w:rsidR="008360D6"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 xml:space="preserve">คำอธิบายถึงธุรกิจสั้น ๆ พื้นที่ของที่ดินที่ใช้ในเชิงพาณิชย์โดยประมาณ ความหลากหลาย/ประเภทพืชเก็บเกี่ยว </w:t>
            </w:r>
            <w:r w:rsidR="008360D6"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 xml:space="preserve">จำนวนลูกจ้าง และปริมาณการใช้น้ำต่อปีโดยประมาณ </w:t>
            </w:r>
          </w:p>
          <w:p w14:paraId="086EB2FA" w14:textId="500B2FFB" w:rsidR="00790697" w:rsidRPr="006B5067" w:rsidRDefault="00790697" w:rsidP="00DC79A6">
            <w:pPr>
              <w:pStyle w:val="ListParagraph"/>
              <w:numPr>
                <w:ilvl w:val="0"/>
                <w:numId w:val="0"/>
              </w:numPr>
              <w:ind w:left="594"/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</w:pP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>หากการดำเนินธุรกิจเชิงพาณิชย์ได้พัฒนาขึ้นตามช่วงเวลาหรือคุณมีแผนที่จะพัฒนาในอนาคต โปรดระบุรายละเอียดว่า</w:t>
            </w:r>
            <w:r w:rsidR="008360D6"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>เมื่อใดที่แต่ละขั้นตอนของการพัฒนานั้นได้เริ่มต้นขึ้น หากคุณไม่แน่ใจในวันที่ที่แน่นอน โปรดระบุวันที่โดยประมาณ</w:t>
            </w:r>
          </w:p>
          <w:p w14:paraId="14545F9F" w14:textId="263960F0" w:rsidR="00790697" w:rsidRPr="005B50A3" w:rsidRDefault="00790697" w:rsidP="005B50A3">
            <w:pPr>
              <w:pStyle w:val="ListParagraph"/>
              <w:numPr>
                <w:ilvl w:val="0"/>
                <w:numId w:val="33"/>
              </w:numPr>
              <w:tabs>
                <w:tab w:val="left" w:pos="736"/>
              </w:tabs>
              <w:spacing w:after="120"/>
              <w:ind w:left="594"/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</w:pP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 xml:space="preserve">แสดงหลักฐานการดำเนินธุรกิจเชิงพาณิชย์ที่เกิดขึ้น ตัวอย่างเช่น รูปถ่ายของที่ดินที่ใช้ระบุประเภทพืชเก็บเกี่ยว </w:t>
            </w:r>
            <w:r w:rsidR="008360D6"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>รายละเอียดพืชเก็บเกี่ยวสำหรับแต่ละปี การติดตั้งหรือการดำเนินงานของโครงสร้างพื้นฐาน</w:t>
            </w:r>
          </w:p>
        </w:tc>
      </w:tr>
      <w:tr w:rsidR="00790697" w14:paraId="6336FBA9" w14:textId="77777777" w:rsidTr="00790697">
        <w:tc>
          <w:tcPr>
            <w:tcW w:w="10258" w:type="dxa"/>
          </w:tcPr>
          <w:p w14:paraId="06396727" w14:textId="19EF054C" w:rsidR="00B853AC" w:rsidRPr="00DC79A6" w:rsidRDefault="001367A8" w:rsidP="005B50A3">
            <w:pPr>
              <w:pStyle w:val="ListParagraph"/>
              <w:numPr>
                <w:ilvl w:val="0"/>
                <w:numId w:val="0"/>
              </w:numPr>
              <w:tabs>
                <w:tab w:val="right" w:pos="9952"/>
              </w:tabs>
              <w:spacing w:before="120" w:after="120" w:line="360" w:lineRule="auto"/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</w:pP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  <w:r>
              <w:rPr>
                <w:rFonts w:asciiTheme="minorHAnsi" w:hAnsiTheme="minorHAnsi" w:cs="Tahoma"/>
                <w:iCs w:val="0"/>
                <w:szCs w:val="22"/>
                <w:u w:val="dotted"/>
                <w:cs/>
                <w:lang w:bidi="th-TH"/>
              </w:rPr>
              <w:tab/>
            </w:r>
          </w:p>
        </w:tc>
      </w:tr>
    </w:tbl>
    <w:p w14:paraId="7C617E39" w14:textId="77777777" w:rsidR="008C00D0" w:rsidRDefault="008C00D0">
      <w:pPr>
        <w:tabs>
          <w:tab w:val="left" w:pos="1182"/>
        </w:tabs>
        <w:spacing w:after="120"/>
        <w:rPr>
          <w:rFonts w:cs="Angsana New"/>
          <w:sz w:val="32"/>
          <w:cs/>
          <w:lang w:bidi="th-TH"/>
        </w:rPr>
        <w:sectPr w:rsidR="008C00D0" w:rsidSect="00696B5B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794" w:right="849" w:bottom="709" w:left="794" w:header="794" w:footer="676" w:gutter="0"/>
          <w:cols w:space="708"/>
          <w:titlePg/>
          <w:docGrid w:linePitch="360"/>
        </w:sectPr>
      </w:pPr>
    </w:p>
    <w:tbl>
      <w:tblPr>
        <w:tblW w:w="15445" w:type="dxa"/>
        <w:tblLayout w:type="fixed"/>
        <w:tblLook w:val="04A0" w:firstRow="1" w:lastRow="0" w:firstColumn="1" w:lastColumn="0" w:noHBand="0" w:noVBand="1"/>
        <w:tblDescription w:val="Estimated monthly water use schedule for the beneficial use for a calendar year - Section 4"/>
      </w:tblPr>
      <w:tblGrid>
        <w:gridCol w:w="1101"/>
        <w:gridCol w:w="1103"/>
        <w:gridCol w:w="206"/>
        <w:gridCol w:w="897"/>
        <w:gridCol w:w="944"/>
        <w:gridCol w:w="159"/>
        <w:gridCol w:w="693"/>
        <w:gridCol w:w="411"/>
        <w:gridCol w:w="1104"/>
        <w:gridCol w:w="186"/>
        <w:gridCol w:w="567"/>
        <w:gridCol w:w="350"/>
        <w:gridCol w:w="359"/>
        <w:gridCol w:w="284"/>
        <w:gridCol w:w="460"/>
        <w:gridCol w:w="390"/>
        <w:gridCol w:w="140"/>
        <w:gridCol w:w="574"/>
        <w:gridCol w:w="562"/>
        <w:gridCol w:w="283"/>
        <w:gridCol w:w="259"/>
        <w:gridCol w:w="450"/>
        <w:gridCol w:w="653"/>
        <w:gridCol w:w="1103"/>
        <w:gridCol w:w="87"/>
        <w:gridCol w:w="1016"/>
        <w:gridCol w:w="1104"/>
      </w:tblGrid>
      <w:tr w:rsidR="00D437A4" w:rsidRPr="00CF698E" w14:paraId="6D563E6F" w14:textId="77777777" w:rsidTr="00DC79A6">
        <w:trPr>
          <w:cantSplit/>
          <w:trHeight w:val="479"/>
        </w:trPr>
        <w:tc>
          <w:tcPr>
            <w:tcW w:w="15445" w:type="dxa"/>
            <w:gridSpan w:val="27"/>
            <w:vAlign w:val="center"/>
          </w:tcPr>
          <w:p w14:paraId="7E4D0F70" w14:textId="0BBECD43" w:rsidR="000B36D3" w:rsidRPr="00CF698E" w:rsidRDefault="00571E56" w:rsidP="00DC79A6">
            <w:pPr>
              <w:spacing w:before="6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cs="Tahoma"/>
                <w:color w:val="1F1F5F" w:themeColor="text1"/>
                <w:sz w:val="32"/>
                <w:szCs w:val="32"/>
                <w:cs/>
                <w:lang w:bidi="th-TH"/>
              </w:rPr>
              <w:lastRenderedPageBreak/>
              <w:t>โครงสร้างพื้นฐานการใช้น้ำและการสูบใช้น้ำบาดาล</w:t>
            </w:r>
          </w:p>
        </w:tc>
      </w:tr>
      <w:tr w:rsidR="00355795" w:rsidRPr="00CF698E" w14:paraId="2C53A3C3" w14:textId="77777777" w:rsidTr="00DC79A6">
        <w:trPr>
          <w:cantSplit/>
          <w:trHeight w:val="479"/>
        </w:trPr>
        <w:tc>
          <w:tcPr>
            <w:tcW w:w="154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6D1A8FBA" w14:textId="08A1A3A7" w:rsidR="00355795" w:rsidRPr="00DC79A6" w:rsidRDefault="00355795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53" w:hanging="357"/>
              <w:rPr>
                <w:rFonts w:asciiTheme="minorHAnsi" w:hAnsiTheme="minorHAnsi" w:cs="Tahoma"/>
                <w:b/>
                <w:bCs/>
                <w:iCs w:val="0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  <w:t>กรอกข้อมูลในตารางประมาณการใช้น้ำเป็นเมกะลิตร (ML) ต่อเดือนสำหรับแต่ละปี</w:t>
            </w:r>
            <w:r>
              <w:rPr>
                <w:rFonts w:asciiTheme="minorHAnsi" w:hAnsiTheme="minorHAnsi" w:cs="Tahoma"/>
                <w:b/>
                <w:bCs/>
                <w:iCs w:val="0"/>
                <w:szCs w:val="22"/>
                <w:cs/>
                <w:lang w:bidi="th-TH"/>
              </w:rPr>
              <w:t xml:space="preserve"> </w:t>
            </w:r>
          </w:p>
          <w:p w14:paraId="29B9EBE3" w14:textId="77777777" w:rsidR="00F858AD" w:rsidRDefault="00F858AD" w:rsidP="00F858AD">
            <w:pPr>
              <w:tabs>
                <w:tab w:val="left" w:pos="458"/>
              </w:tabs>
              <w:spacing w:before="60" w:after="60"/>
              <w:ind w:left="453"/>
              <w:rPr>
                <w:rFonts w:cs="Tahoma"/>
                <w:sz w:val="20"/>
                <w:cs/>
                <w:lang w:bidi="th-TH"/>
              </w:rPr>
            </w:pPr>
            <w:r>
              <w:rPr>
                <w:rFonts w:cs="Tahoma"/>
                <w:sz w:val="20"/>
                <w:cs/>
                <w:lang w:bidi="th-TH"/>
              </w:rPr>
              <w:t>หากปัจจุบันยังไม่มีการลงทะเบียนบ่อที่เจาะ กรุณาระบุพิกัด GPS</w:t>
            </w:r>
          </w:p>
          <w:p w14:paraId="3F514868" w14:textId="6BA16559" w:rsidR="00355795" w:rsidRDefault="00F858AD" w:rsidP="00DC79A6">
            <w:pPr>
              <w:tabs>
                <w:tab w:val="left" w:pos="458"/>
              </w:tabs>
              <w:spacing w:before="60" w:after="60"/>
              <w:ind w:left="453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cs="Tahoma"/>
                <w:sz w:val="20"/>
                <w:cs/>
                <w:lang w:bidi="th-TH"/>
              </w:rPr>
              <w:t>คัดลอกและวางตารางนี้สำหรับจุดสูบใช้น้ำบาดาลแต่ละจุด</w:t>
            </w:r>
          </w:p>
        </w:tc>
      </w:tr>
      <w:tr w:rsidR="00314BE0" w:rsidRPr="00CF698E" w14:paraId="648DC104" w14:textId="5151B232" w:rsidTr="00A404DF">
        <w:trPr>
          <w:cantSplit/>
          <w:trHeight w:val="483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11507" w14:textId="77777777" w:rsidR="00314BE0" w:rsidRDefault="00314BE0" w:rsidP="00314BE0">
            <w:pPr>
              <w:spacing w:before="60" w:after="60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จุดสูบใช้น้ำบาดาล</w:t>
            </w:r>
          </w:p>
          <w:p w14:paraId="20A6272E" w14:textId="00283E75" w:rsidR="00314BE0" w:rsidRPr="002B42AA" w:rsidRDefault="00314BE0" w:rsidP="00314BE0">
            <w:pPr>
              <w:spacing w:before="60" w:after="60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 xml:space="preserve">(แสดงหมายเลข RN </w:t>
            </w:r>
            <w:r w:rsidR="00211175"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ของบ่อที่เจาะ)</w:t>
            </w:r>
          </w:p>
        </w:tc>
        <w:tc>
          <w:tcPr>
            <w:tcW w:w="56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3447B" w14:textId="77777777" w:rsidR="00314BE0" w:rsidRPr="00CF698E" w:rsidRDefault="00314BE0" w:rsidP="00070957">
            <w:pPr>
              <w:spacing w:before="60" w:after="6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bookmarkStart w:id="2" w:name="BeneficialUse"/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4C109" w14:textId="43C169F8" w:rsidR="00314BE0" w:rsidRPr="002B42AA" w:rsidRDefault="00314BE0" w:rsidP="00070957">
            <w:pPr>
              <w:spacing w:before="60" w:after="60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bookmarkStart w:id="3" w:name="BoreOrField"/>
            <w:bookmarkEnd w:id="2"/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 xml:space="preserve">พิกัด GPS </w:t>
            </w:r>
          </w:p>
        </w:tc>
        <w:bookmarkEnd w:id="3"/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6D8F" w14:textId="1CF9AB91" w:rsidR="00314BE0" w:rsidRPr="00CF698E" w:rsidRDefault="00314BE0" w:rsidP="00DC79A6">
            <w:pPr>
              <w:spacing w:before="60" w:after="6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ละติจูด</w:t>
            </w:r>
          </w:p>
        </w:tc>
        <w:tc>
          <w:tcPr>
            <w:tcW w:w="4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FD82" w14:textId="77777777" w:rsidR="00314BE0" w:rsidRPr="00CF698E" w:rsidRDefault="00314BE0" w:rsidP="00314BE0">
            <w:pPr>
              <w:spacing w:before="60" w:after="60"/>
              <w:ind w:right="77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314BE0" w:rsidRPr="00CF698E" w14:paraId="1453AA0E" w14:textId="33694770" w:rsidTr="00A404DF">
        <w:trPr>
          <w:cantSplit/>
          <w:trHeight w:val="484"/>
        </w:trPr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3E0C" w14:textId="77777777" w:rsidR="00314BE0" w:rsidRDefault="00314BE0" w:rsidP="00314BE0">
            <w:pPr>
              <w:spacing w:before="60" w:after="60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567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180B" w14:textId="77777777" w:rsidR="00314BE0" w:rsidRPr="00CF698E" w:rsidRDefault="00314BE0" w:rsidP="00070957">
            <w:pPr>
              <w:spacing w:before="60" w:after="6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34FD" w14:textId="77777777" w:rsidR="00314BE0" w:rsidRPr="002B42AA" w:rsidRDefault="00314BE0" w:rsidP="00070957">
            <w:pPr>
              <w:spacing w:before="60" w:after="60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355" w14:textId="12FDC37E" w:rsidR="00314BE0" w:rsidRPr="00CF698E" w:rsidRDefault="00314BE0" w:rsidP="00DC79A6">
            <w:pPr>
              <w:spacing w:before="60" w:after="6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ลองจิจูด</w:t>
            </w:r>
          </w:p>
        </w:tc>
        <w:tc>
          <w:tcPr>
            <w:tcW w:w="4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5147" w14:textId="77777777" w:rsidR="00314BE0" w:rsidRPr="00CF698E" w:rsidRDefault="00314BE0" w:rsidP="00070957">
            <w:pPr>
              <w:spacing w:before="60" w:after="60"/>
              <w:ind w:right="77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910AEF" w:rsidRPr="00CF698E" w14:paraId="4FB697C2" w14:textId="247F5AF2" w:rsidTr="00AC6307">
        <w:trPr>
          <w:cantSplit/>
        </w:trPr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99992" w14:textId="3B438C46" w:rsidR="00910AEF" w:rsidRPr="002B42AA" w:rsidRDefault="00910AEF" w:rsidP="00070957">
            <w:pPr>
              <w:spacing w:before="60" w:after="60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 xml:space="preserve">รายละเอียดมิเตอร์การใช้น้ำ </w:t>
            </w:r>
            <w:r w:rsidR="008A55CC"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>(หากได้มีการติดตั้งแล้ว)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41756528" w14:textId="77A1C648" w:rsidR="00910AEF" w:rsidRDefault="00910AEF">
            <w:pPr>
              <w:spacing w:before="60" w:after="6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ยี่ห้อ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067911C" w14:textId="77777777" w:rsidR="00910AEF" w:rsidRDefault="00910AEF" w:rsidP="00910AEF">
            <w:pPr>
              <w:spacing w:before="60" w:after="6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32FCD18" w14:textId="4CE1D5E4" w:rsidR="00910AEF" w:rsidRPr="00DC79A6" w:rsidRDefault="00910AEF" w:rsidP="00910AEF">
            <w:pPr>
              <w:spacing w:before="60" w:after="60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รุ่น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1C81B14B" w14:textId="77777777" w:rsidR="00910AEF" w:rsidRDefault="00910AEF" w:rsidP="00910AEF">
            <w:pPr>
              <w:spacing w:before="60" w:after="6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539623A2" w14:textId="5975FF8D" w:rsidR="00910AEF" w:rsidRPr="00DC79A6" w:rsidRDefault="00910AEF" w:rsidP="00910AEF">
            <w:pPr>
              <w:spacing w:before="60" w:after="60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หมายเลขซีเรียล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44D0C9D5" w14:textId="77777777" w:rsidR="00910AEF" w:rsidRDefault="00910AEF" w:rsidP="00910AEF">
            <w:pPr>
              <w:spacing w:before="60" w:after="6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910AEF" w:rsidRPr="00CF698E" w14:paraId="26A24630" w14:textId="77777777" w:rsidTr="00EF7F2E">
        <w:trPr>
          <w:cantSplit/>
        </w:trPr>
        <w:tc>
          <w:tcPr>
            <w:tcW w:w="4251" w:type="dxa"/>
            <w:gridSpan w:val="5"/>
            <w:vMerge/>
            <w:tcBorders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7246A1AD" w14:textId="77777777" w:rsidR="00910AEF" w:rsidRPr="002B42AA" w:rsidRDefault="00910AEF" w:rsidP="00070957">
            <w:pPr>
              <w:spacing w:before="60" w:after="60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1AB560B0" w14:textId="3216794E" w:rsidR="00910AEF" w:rsidRPr="00DF683E" w:rsidRDefault="00910AEF" w:rsidP="00910AEF">
            <w:pPr>
              <w:spacing w:before="60" w:after="60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หน่วยชั่งตวงวัด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BBDB2D6" w14:textId="77777777" w:rsidR="00910AEF" w:rsidRDefault="00910AEF" w:rsidP="00910AEF">
            <w:pPr>
              <w:spacing w:before="60" w:after="6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278273A4" w14:textId="7B1D5006" w:rsidR="00910AEF" w:rsidRPr="00910AEF" w:rsidRDefault="00910AEF" w:rsidP="00910AEF">
            <w:pPr>
              <w:spacing w:before="60" w:after="60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ค่าที่อ่านได้</w:t>
            </w:r>
          </w:p>
        </w:tc>
        <w:tc>
          <w:tcPr>
            <w:tcW w:w="4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1F1F5F" w:themeColor="text1"/>
              <w:right w:val="single" w:sz="4" w:space="0" w:color="auto"/>
            </w:tcBorders>
            <w:vAlign w:val="center"/>
          </w:tcPr>
          <w:p w14:paraId="105BA3A9" w14:textId="77777777" w:rsidR="00910AEF" w:rsidRDefault="00910AEF" w:rsidP="00910AEF">
            <w:pPr>
              <w:spacing w:before="60" w:after="6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D437A4" w:rsidRPr="00CF698E" w14:paraId="44298B89" w14:textId="77777777" w:rsidTr="0023032A">
        <w:trPr>
          <w:cantSplit/>
          <w:trHeight w:val="397"/>
        </w:trPr>
        <w:tc>
          <w:tcPr>
            <w:tcW w:w="1101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2AE8BA5B" w14:textId="72902224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ปี</w:t>
            </w:r>
          </w:p>
        </w:tc>
        <w:tc>
          <w:tcPr>
            <w:tcW w:w="1103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3D41F679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ม.ค.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26994963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ก.พ.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61A1351A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มี.ค.</w:t>
            </w:r>
          </w:p>
        </w:tc>
        <w:tc>
          <w:tcPr>
            <w:tcW w:w="1104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007F13FF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เม.ย.</w:t>
            </w:r>
          </w:p>
        </w:tc>
        <w:tc>
          <w:tcPr>
            <w:tcW w:w="1104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262EC02E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พ.ค.</w:t>
            </w:r>
          </w:p>
        </w:tc>
        <w:tc>
          <w:tcPr>
            <w:tcW w:w="1103" w:type="dxa"/>
            <w:gridSpan w:val="3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6A8F746F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มิ.ย.</w:t>
            </w:r>
          </w:p>
        </w:tc>
        <w:tc>
          <w:tcPr>
            <w:tcW w:w="1103" w:type="dxa"/>
            <w:gridSpan w:val="3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1C72B5DC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ก.ค.</w:t>
            </w:r>
          </w:p>
        </w:tc>
        <w:tc>
          <w:tcPr>
            <w:tcW w:w="1104" w:type="dxa"/>
            <w:gridSpan w:val="3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77B76786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ส.ค.</w:t>
            </w:r>
          </w:p>
        </w:tc>
        <w:tc>
          <w:tcPr>
            <w:tcW w:w="1104" w:type="dxa"/>
            <w:gridSpan w:val="3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520B7F22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ก.ย.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1E191425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ต.ค.</w:t>
            </w:r>
          </w:p>
        </w:tc>
        <w:tc>
          <w:tcPr>
            <w:tcW w:w="1103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43268C49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พ.ย.</w:t>
            </w:r>
          </w:p>
        </w:tc>
        <w:tc>
          <w:tcPr>
            <w:tcW w:w="1103" w:type="dxa"/>
            <w:gridSpan w:val="2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38E092E1" w14:textId="77777777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ธ.ค.</w:t>
            </w:r>
          </w:p>
        </w:tc>
        <w:tc>
          <w:tcPr>
            <w:tcW w:w="1104" w:type="dxa"/>
            <w:tcBorders>
              <w:top w:val="single" w:sz="4" w:space="0" w:color="1F1F5F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vAlign w:val="center"/>
          </w:tcPr>
          <w:p w14:paraId="1A6F8AB9" w14:textId="73D11BD3" w:rsidR="00D437A4" w:rsidRPr="00CF698E" w:rsidRDefault="00D437A4" w:rsidP="0023032A">
            <w:pPr>
              <w:spacing w:before="120" w:after="120"/>
              <w:jc w:val="center"/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รวม</w:t>
            </w:r>
          </w:p>
        </w:tc>
      </w:tr>
      <w:tr w:rsidR="00D437A4" w:rsidRPr="00CF698E" w14:paraId="6069A085" w14:textId="77777777" w:rsidTr="0023032A"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E6AE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>20…..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67DE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480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F11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96F3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A0D8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83FD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520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BE6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272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8BA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C757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ED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93AA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D437A4" w:rsidRPr="00CF698E" w14:paraId="2921AAE5" w14:textId="77777777" w:rsidTr="0023032A"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FE43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>20…..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D8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E3D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B978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0C3A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12E5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9E8D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C61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8C80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B403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A2B1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4B5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9685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19B9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D437A4" w:rsidRPr="00CF698E" w14:paraId="70D05D53" w14:textId="77777777" w:rsidTr="0023032A"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11F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>20…..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1223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CB89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4CAA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660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6AF1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5FC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F3B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9C9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9536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ED2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649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6E31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FAFC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D437A4" w:rsidRPr="00CF698E" w14:paraId="594D2D4B" w14:textId="77777777" w:rsidTr="0023032A"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39CF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>20…..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909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1F8A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BD7C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B69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B0E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5F8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C491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AE5D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0EC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2049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B5D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FBD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E05D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D437A4" w:rsidRPr="00CF698E" w14:paraId="3A3E16F7" w14:textId="77777777" w:rsidTr="0023032A"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8A77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>20…..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02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65A9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EE7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08A7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EB8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F30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C90D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E770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AD4B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0EF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9875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96F8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9977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D437A4" w:rsidRPr="00CF698E" w14:paraId="772C623E" w14:textId="77777777" w:rsidTr="0023032A"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C610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>20…..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5DD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E55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76F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DE05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57B5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9831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6AF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4AF8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C4D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880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B13B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12A7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1EE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D437A4" w:rsidRPr="00CF698E" w14:paraId="5B76DDF6" w14:textId="77777777" w:rsidTr="0023032A"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D9DC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>20…..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B825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3A95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497B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EE58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66C7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E511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1EC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EEB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F273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00E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FFDF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EE12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FD23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D437A4" w:rsidRPr="00CF698E" w14:paraId="25286FDF" w14:textId="77777777" w:rsidTr="0023032A"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13AF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>20…..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214D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6335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D919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CB1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626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451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B292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8180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EC16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C0A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1357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E08C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4316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  <w:tr w:rsidR="00D437A4" w:rsidRPr="00CF698E" w14:paraId="434B18E8" w14:textId="77777777" w:rsidTr="0023032A">
        <w:trPr>
          <w:cantSplit/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7F6D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szCs w:val="22"/>
                <w:cs/>
                <w:lang w:bidi="th-TH"/>
              </w:rPr>
              <w:t>20…..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4207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E0AE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60C2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BB63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E54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4A2F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C1BF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99B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F226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502E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D47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EB18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CA71" w14:textId="77777777" w:rsidR="00D437A4" w:rsidRPr="00DC79A6" w:rsidRDefault="00D437A4" w:rsidP="0023032A">
            <w:pPr>
              <w:spacing w:before="120" w:after="120"/>
              <w:rPr>
                <w:rFonts w:asciiTheme="minorHAnsi" w:hAnsiTheme="minorHAnsi" w:cs="Tahoma"/>
                <w:szCs w:val="22"/>
                <w:cs/>
                <w:lang w:bidi="th-TH"/>
              </w:rPr>
            </w:pPr>
          </w:p>
        </w:tc>
      </w:tr>
    </w:tbl>
    <w:p w14:paraId="02D47C39" w14:textId="77777777" w:rsidR="00D437A4" w:rsidRDefault="00D437A4" w:rsidP="003965B4">
      <w:pPr>
        <w:spacing w:after="0"/>
        <w:rPr>
          <w:rFonts w:asciiTheme="minorHAnsi" w:hAnsiTheme="minorHAnsi" w:cs="Tahoma"/>
          <w:szCs w:val="22"/>
          <w:cs/>
          <w:lang w:bidi="th-TH"/>
        </w:rPr>
      </w:pPr>
    </w:p>
    <w:p w14:paraId="471172C2" w14:textId="131A3B68" w:rsidR="0069123C" w:rsidRPr="007B0BEC" w:rsidRDefault="0069123C" w:rsidP="00DC79A6">
      <w:pPr>
        <w:rPr>
          <w:rFonts w:asciiTheme="minorHAnsi" w:hAnsiTheme="minorHAnsi" w:cs="Angsana New"/>
          <w:cs/>
          <w:lang w:bidi="th-TH"/>
        </w:rPr>
        <w:sectPr w:rsidR="0069123C" w:rsidRPr="007B0BEC" w:rsidSect="00D437A4">
          <w:headerReference w:type="first" r:id="rId24"/>
          <w:pgSz w:w="16838" w:h="11906" w:orient="landscape" w:code="9"/>
          <w:pgMar w:top="794" w:right="794" w:bottom="849" w:left="709" w:header="794" w:footer="676" w:gutter="0"/>
          <w:cols w:space="708"/>
          <w:titlePg/>
          <w:docGrid w:linePitch="360"/>
        </w:sectPr>
      </w:pPr>
    </w:p>
    <w:p w14:paraId="21D516B5" w14:textId="4D75F903" w:rsidR="00A907B0" w:rsidRDefault="00D437A4" w:rsidP="00770847">
      <w:pPr>
        <w:pStyle w:val="Heading1"/>
        <w:spacing w:before="240" w:after="120"/>
        <w:rPr>
          <w:rFonts w:cs="Tahoma"/>
          <w:cs/>
          <w:lang w:bidi="th-TH"/>
        </w:rPr>
      </w:pPr>
      <w:r>
        <w:rPr>
          <w:rFonts w:cs="Tahoma"/>
          <w:cs/>
          <w:lang w:bidi="th-TH"/>
        </w:rPr>
        <w:lastRenderedPageBreak/>
        <w:t xml:space="preserve">กิตติกรรมประกาศ </w:t>
      </w:r>
    </w:p>
    <w:tbl>
      <w:tblPr>
        <w:tblStyle w:val="NTGTable1"/>
        <w:tblW w:w="10485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555"/>
        <w:gridCol w:w="4465"/>
        <w:gridCol w:w="1772"/>
        <w:gridCol w:w="1275"/>
        <w:gridCol w:w="567"/>
        <w:gridCol w:w="851"/>
      </w:tblGrid>
      <w:tr w:rsidR="00787653" w:rsidRPr="007A5EFD" w:rsidDel="007C57F0" w14:paraId="31D82327" w14:textId="77777777" w:rsidTr="00E53F42">
        <w:trPr>
          <w:trHeight w:val="145"/>
        </w:trPr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5920AB6F" w14:textId="460BF67D" w:rsidR="00787653" w:rsidRDefault="00787653" w:rsidP="007B0BEC">
            <w:pPr>
              <w:pStyle w:val="ListParagraph"/>
              <w:numPr>
                <w:ilvl w:val="0"/>
                <w:numId w:val="32"/>
              </w:numPr>
              <w:spacing w:after="0"/>
              <w:ind w:left="453" w:hanging="357"/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  <w:t>ทะเบียนสาธารณะและข้อมูลที่เป็นความลับเชิงพาณิชย์</w:t>
            </w:r>
          </w:p>
          <w:p w14:paraId="7E9F9FC5" w14:textId="6D128428" w:rsidR="00714194" w:rsidRPr="00DC79A6" w:rsidDel="007C57F0" w:rsidRDefault="00770847" w:rsidP="00DC79A6">
            <w:pPr>
              <w:pStyle w:val="ListParagraph"/>
              <w:numPr>
                <w:ilvl w:val="0"/>
                <w:numId w:val="20"/>
              </w:numPr>
              <w:spacing w:after="0"/>
              <w:ind w:left="681" w:hanging="539"/>
              <w:rPr>
                <w:rFonts w:cs="Tahoma"/>
                <w:iCs w:val="0"/>
                <w:sz w:val="20"/>
                <w:cs/>
                <w:lang w:bidi="th-TH"/>
              </w:rPr>
            </w:pP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 xml:space="preserve">ตามมาตรา 95 ของพระราชบัญญัติ ผู้ควบคุมของฝ่ายทรัพยากรน้ำ (Controller of Water Resources) </w:t>
            </w:r>
            <w:r w:rsidR="00EF5B4F"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 xml:space="preserve">จะต้องเก็บทะเบียนใบอนุญาตการสูบใช้น้ำไว้ การลงทะเบียนจะต้องเปิดเผยต่อสาธารณะบนเว็บไซต์ของกระทรวงฯ </w:t>
            </w:r>
            <w:r w:rsidR="00EF5B4F"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>และต้องประกอบด้วย</w:t>
            </w:r>
          </w:p>
          <w:p w14:paraId="4CC13DFB" w14:textId="77777777" w:rsidR="00714194" w:rsidRPr="00DC79A6" w:rsidDel="007C57F0" w:rsidRDefault="00714194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rFonts w:cs="Tahoma"/>
                <w:iCs w:val="0"/>
                <w:sz w:val="20"/>
                <w:cs/>
                <w:lang w:bidi="th-TH"/>
              </w:rPr>
            </w:pPr>
            <w:r>
              <w:rPr>
                <w:rFonts w:cs="Tahoma"/>
                <w:iCs w:val="0"/>
                <w:sz w:val="20"/>
                <w:cs/>
                <w:lang w:bidi="th-TH"/>
              </w:rPr>
              <w:t>ชื่อและที่อยู่ของผู้ถือใบอนุญาต</w:t>
            </w:r>
          </w:p>
          <w:p w14:paraId="2C7391F0" w14:textId="77777777" w:rsidR="00714194" w:rsidRPr="00DC79A6" w:rsidDel="007C57F0" w:rsidRDefault="00714194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rFonts w:cs="Tahoma"/>
                <w:iCs w:val="0"/>
                <w:sz w:val="20"/>
                <w:cs/>
                <w:lang w:bidi="th-TH"/>
              </w:rPr>
            </w:pPr>
            <w:r>
              <w:rPr>
                <w:rFonts w:cs="Tahoma"/>
                <w:iCs w:val="0"/>
                <w:sz w:val="20"/>
                <w:cs/>
                <w:lang w:bidi="th-TH"/>
              </w:rPr>
              <w:t>วันที่ใบอนุญาตจะหมดอายุ</w:t>
            </w:r>
          </w:p>
          <w:p w14:paraId="68B2702A" w14:textId="77777777" w:rsidR="00714194" w:rsidRPr="00DC79A6" w:rsidDel="007C57F0" w:rsidRDefault="00714194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rFonts w:cs="Tahoma"/>
                <w:iCs w:val="0"/>
                <w:sz w:val="20"/>
                <w:cs/>
                <w:lang w:bidi="th-TH"/>
              </w:rPr>
            </w:pPr>
            <w:r>
              <w:rPr>
                <w:rFonts w:cs="Tahoma"/>
                <w:iCs w:val="0"/>
                <w:sz w:val="20"/>
                <w:cs/>
                <w:lang w:bidi="th-TH"/>
              </w:rPr>
              <w:t>ที่ตั้งของที่ดินที่นำน้ำไปใช้ได้ในปัจจุบัน</w:t>
            </w:r>
          </w:p>
          <w:p w14:paraId="2085DC24" w14:textId="77777777" w:rsidR="00714194" w:rsidRPr="00DC79A6" w:rsidDel="007C57F0" w:rsidRDefault="00714194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rFonts w:cs="Tahoma"/>
                <w:iCs w:val="0"/>
                <w:sz w:val="20"/>
                <w:cs/>
                <w:lang w:bidi="th-TH"/>
              </w:rPr>
            </w:pPr>
            <w:r>
              <w:rPr>
                <w:rFonts w:cs="Tahoma"/>
                <w:iCs w:val="0"/>
                <w:sz w:val="20"/>
                <w:cs/>
                <w:lang w:bidi="th-TH"/>
              </w:rPr>
              <w:t>ปริมาณน้ำสูงสุดที่อาจนำไปใช้ได้ในแต่ละปี</w:t>
            </w:r>
          </w:p>
          <w:p w14:paraId="4A5B2599" w14:textId="77777777" w:rsidR="00714194" w:rsidRPr="00DC79A6" w:rsidDel="007C57F0" w:rsidRDefault="00714194" w:rsidP="00D677EA">
            <w:pPr>
              <w:pStyle w:val="ListParagraph"/>
              <w:numPr>
                <w:ilvl w:val="0"/>
                <w:numId w:val="12"/>
              </w:numPr>
              <w:ind w:left="624" w:firstLine="170"/>
              <w:rPr>
                <w:rFonts w:cs="Tahoma"/>
                <w:iCs w:val="0"/>
                <w:sz w:val="20"/>
                <w:cs/>
                <w:lang w:bidi="th-TH"/>
              </w:rPr>
            </w:pPr>
            <w:r>
              <w:rPr>
                <w:rFonts w:cs="Tahoma"/>
                <w:iCs w:val="0"/>
                <w:sz w:val="20"/>
                <w:cs/>
                <w:lang w:bidi="th-TH"/>
              </w:rPr>
              <w:t xml:space="preserve">แหล่งที่มาของน้ำที่อาจนำไปใช้ได้ </w:t>
            </w:r>
          </w:p>
          <w:p w14:paraId="06D4EEC1" w14:textId="46DB291F" w:rsidR="00714194" w:rsidRPr="00A51691" w:rsidDel="007C57F0" w:rsidRDefault="00714194" w:rsidP="000E57EF">
            <w:pPr>
              <w:ind w:left="624"/>
              <w:rPr>
                <w:rFonts w:asciiTheme="minorHAnsi" w:hAnsiTheme="minorHAnsi" w:cs="Tahoma"/>
                <w:i/>
                <w:iCs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sz w:val="20"/>
                <w:cs/>
                <w:lang w:bidi="th-TH"/>
              </w:rPr>
              <w:t xml:space="preserve">ผู้ควบคุมของฝ่ายทรัพยากรน้ำจะทำสำเนาของใบสมัคร สิ่งที่แนบมากับใบสมัคร และใบอนุญาตใด ๆ ที่ได้รับอนุมัติ </w:t>
            </w:r>
            <w:r w:rsidR="00EF5B4F">
              <w:rPr>
                <w:rFonts w:asciiTheme="minorHAnsi" w:hAnsiTheme="minorHAnsi" w:cs="Tahoma"/>
                <w:sz w:val="20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sz w:val="20"/>
                <w:cs/>
                <w:lang w:bidi="th-TH"/>
              </w:rPr>
              <w:t>เปิดเผยต่อสาธารณชนบนเว็บไซต์ของกระทรวงฯ ผู้ควบคุมของฝ่ายทรัพยากรน้ำมีอำนาจในการระงับข้อมูล หากมีเหตุผล</w:t>
            </w:r>
            <w:r w:rsidR="00EF5B4F">
              <w:rPr>
                <w:rFonts w:asciiTheme="minorHAnsi" w:hAnsiTheme="minorHAnsi" w:cs="Tahoma"/>
                <w:sz w:val="20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sz w:val="20"/>
                <w:cs/>
                <w:lang w:bidi="th-TH"/>
              </w:rPr>
              <w:t>เพื่อการรักษาความลับเชิงพาณิชย์ คุณสามารถสมัครขอระงับข้อมูลที่เป็นความลับเชิงพาณิชย์ได้ โดยใช้แบบฟอร์ม</w:t>
            </w:r>
            <w:r w:rsidR="00EF5B4F">
              <w:rPr>
                <w:rFonts w:asciiTheme="minorHAnsi" w:hAnsiTheme="minorHAnsi" w:cs="Tahoma"/>
                <w:sz w:val="20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sz w:val="20"/>
                <w:cs/>
                <w:lang w:bidi="th-TH"/>
              </w:rPr>
              <w:t>ใบสมัครที่ได้รับการอนุมัติที่เหมาะสมที่มีอยู่ในเว็บไซต์ของกระทรวงฯ</w:t>
            </w:r>
          </w:p>
        </w:tc>
      </w:tr>
      <w:tr w:rsidR="00CE1668" w:rsidRPr="007A5EFD" w:rsidDel="007C57F0" w14:paraId="3A586412" w14:textId="77777777" w:rsidTr="00EF5B4F">
        <w:trPr>
          <w:trHeight w:val="145"/>
        </w:trPr>
        <w:tc>
          <w:tcPr>
            <w:tcW w:w="779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1FE5C6E6" w14:textId="36A38BB5" w:rsidR="00CE1668" w:rsidRPr="00254B7E" w:rsidDel="007C57F0" w:rsidRDefault="00CE1668" w:rsidP="00A441BB">
            <w:pPr>
              <w:keepNext/>
              <w:spacing w:before="4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szCs w:val="22"/>
                <w:cs/>
                <w:lang w:bidi="th-TH"/>
              </w:rPr>
              <w:t>ข้าพเจ้ารับทราบว่าข้อมูลที่อธิบายไว้ข้างต้นจะสามารถเข้าถึงได้อย่างอิสระจากเว็บไซต์</w:t>
            </w:r>
            <w:r w:rsidR="001429EF">
              <w:rPr>
                <w:rFonts w:cs="Tahoma"/>
                <w:szCs w:val="22"/>
                <w:cs/>
                <w:lang w:bidi="th-TH"/>
              </w:rPr>
              <w:br/>
            </w:r>
            <w:r>
              <w:rPr>
                <w:rFonts w:cs="Tahoma"/>
                <w:szCs w:val="22"/>
                <w:cs/>
                <w:lang w:bidi="th-TH"/>
              </w:rPr>
              <w:t>ของกระทรวงฯ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4B868E1" w14:textId="1A6DE8CF" w:rsidR="00CE1668" w:rsidRPr="00254B7E" w:rsidDel="007C57F0" w:rsidRDefault="00CE1668" w:rsidP="00F94269">
            <w:pPr>
              <w:keepNext/>
              <w:spacing w:before="40"/>
              <w:jc w:val="center"/>
              <w:rPr>
                <w:rFonts w:cs="Tahoma"/>
                <w:szCs w:val="22"/>
                <w:cs/>
                <w:lang w:bidi="th-TH"/>
              </w:rPr>
            </w:pPr>
            <w:r w:rsidRPr="00F94269">
              <w:rPr>
                <w:rFonts w:cs="Tahoma"/>
                <w:sz w:val="18"/>
                <w:szCs w:val="18"/>
                <w:cs/>
                <w:lang w:bidi="th-TH"/>
              </w:rPr>
              <w:t>ใช่</w:t>
            </w:r>
            <w:r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sdt>
              <w:sdtPr>
                <w:rPr>
                  <w:sz w:val="32"/>
                </w:rPr>
                <w:id w:val="-20114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19C759B" w14:textId="61E7DEA1" w:rsidR="00CE1668" w:rsidDel="007C57F0" w:rsidRDefault="00CE1668" w:rsidP="00F94269">
            <w:pPr>
              <w:keepNext/>
              <w:spacing w:before="40"/>
              <w:jc w:val="center"/>
              <w:rPr>
                <w:rFonts w:cs="Tahoma"/>
                <w:szCs w:val="22"/>
                <w:cs/>
                <w:lang w:bidi="th-TH"/>
              </w:rPr>
            </w:pPr>
            <w:r w:rsidRPr="00F94269">
              <w:rPr>
                <w:rFonts w:cs="Tahoma"/>
                <w:sz w:val="18"/>
                <w:szCs w:val="18"/>
                <w:cs/>
                <w:lang w:bidi="th-TH"/>
              </w:rPr>
              <w:t xml:space="preserve">ไม่ใช่ </w:t>
            </w:r>
            <w:r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sdt>
              <w:sdtPr>
                <w:rPr>
                  <w:sz w:val="32"/>
                </w:rPr>
                <w:id w:val="209520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CE1668" w:rsidRPr="007A5EFD" w:rsidDel="007C57F0" w14:paraId="747EA0AD" w14:textId="77777777" w:rsidTr="00EF5B4F">
        <w:trPr>
          <w:trHeight w:val="145"/>
        </w:trPr>
        <w:tc>
          <w:tcPr>
            <w:tcW w:w="779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02214C9" w14:textId="77777777" w:rsidR="00CE1668" w:rsidRPr="00254B7E" w:rsidDel="007C57F0" w:rsidRDefault="00CE1668" w:rsidP="00A441BB">
            <w:pPr>
              <w:spacing w:before="40"/>
              <w:rPr>
                <w:rStyle w:val="Questionlabel"/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szCs w:val="22"/>
                <w:cs/>
                <w:lang w:bidi="th-TH"/>
              </w:rPr>
              <w:t>ข้าพเจ้าได้กรอกและแนบใบสมัครเพื่อขอระงับข้อมูลที่เป็นความลับเชิงพาณิชย์ไว้แล้ว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C03D92F" w14:textId="72906EA1" w:rsidR="00CE1668" w:rsidRPr="00254B7E" w:rsidDel="007C57F0" w:rsidRDefault="00CE1668" w:rsidP="00F94269">
            <w:pPr>
              <w:keepNext/>
              <w:spacing w:before="40"/>
              <w:jc w:val="center"/>
              <w:rPr>
                <w:rStyle w:val="Questionlabel"/>
                <w:rFonts w:cs="Tahoma"/>
                <w:szCs w:val="22"/>
                <w:cs/>
                <w:lang w:bidi="th-TH"/>
              </w:rPr>
            </w:pPr>
            <w:r w:rsidRPr="00F94269">
              <w:rPr>
                <w:rFonts w:cs="Tahoma"/>
                <w:sz w:val="18"/>
                <w:szCs w:val="18"/>
                <w:cs/>
                <w:lang w:bidi="th-TH"/>
              </w:rPr>
              <w:t>ใช่</w:t>
            </w:r>
            <w:r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sdt>
              <w:sdtPr>
                <w:rPr>
                  <w:sz w:val="32"/>
                </w:rPr>
                <w:id w:val="-160711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tcMar>
              <w:top w:w="28" w:type="dxa"/>
              <w:bottom w:w="28" w:type="dxa"/>
            </w:tcMar>
          </w:tcPr>
          <w:p w14:paraId="6AAFC753" w14:textId="3BF20E4A" w:rsidR="00CE1668" w:rsidRPr="007A5EFD" w:rsidDel="007C57F0" w:rsidRDefault="00CE1668" w:rsidP="00F94269">
            <w:pPr>
              <w:spacing w:before="40"/>
              <w:jc w:val="center"/>
              <w:rPr>
                <w:rFonts w:cs="Tahoma"/>
                <w:szCs w:val="22"/>
                <w:cs/>
                <w:lang w:bidi="th-TH"/>
              </w:rPr>
            </w:pPr>
            <w:r w:rsidRPr="00F94269">
              <w:rPr>
                <w:rFonts w:cs="Tahoma"/>
                <w:sz w:val="18"/>
                <w:szCs w:val="18"/>
                <w:cs/>
                <w:lang w:bidi="th-TH"/>
              </w:rPr>
              <w:t>ไม่ใช่</w:t>
            </w:r>
            <w:r>
              <w:rPr>
                <w:rFonts w:cs="Tahoma"/>
                <w:szCs w:val="22"/>
                <w:cs/>
                <w:lang w:bidi="th-TH"/>
              </w:rPr>
              <w:t xml:space="preserve"> </w:t>
            </w:r>
            <w:r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sdt>
              <w:sdtPr>
                <w:rPr>
                  <w:sz w:val="32"/>
                </w:rPr>
                <w:id w:val="162380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E53F42" w:rsidRPr="00DD75B5" w14:paraId="13A19566" w14:textId="77777777" w:rsidTr="00E53F42">
        <w:trPr>
          <w:trHeight w:val="145"/>
        </w:trPr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38E711C5" w14:textId="77777777" w:rsidR="00E53F42" w:rsidRPr="00E53F42" w:rsidRDefault="00E53F42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53" w:hanging="357"/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  <w:t>การยินยอม</w:t>
            </w:r>
          </w:p>
        </w:tc>
      </w:tr>
      <w:tr w:rsidR="00CE1668" w14:paraId="1383D1F7" w14:textId="77777777" w:rsidTr="00EF5B4F">
        <w:trPr>
          <w:trHeight w:val="145"/>
        </w:trPr>
        <w:tc>
          <w:tcPr>
            <w:tcW w:w="779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690F5B15" w14:textId="07064FB3" w:rsidR="00CE1668" w:rsidRPr="00770847" w:rsidRDefault="00CE1668" w:rsidP="00E53F42">
            <w:pPr>
              <w:keepNext/>
              <w:spacing w:before="60" w:after="6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Style w:val="Questionlabel"/>
                <w:rFonts w:cs="Tahoma"/>
                <w:b w:val="0"/>
                <w:bCs w:val="0"/>
                <w:szCs w:val="22"/>
                <w:cs/>
                <w:lang w:bidi="th-TH"/>
              </w:rPr>
              <w:t xml:space="preserve">คุณยินยอมที่จะรับบริการต่อเนื่องทั้งหมดของเอกสารที่เกี่ยวข้องกับใบสมัครนี้ </w:t>
            </w:r>
            <w:r w:rsidR="001429EF">
              <w:rPr>
                <w:rStyle w:val="Questionlabel"/>
                <w:rFonts w:cs="Tahoma"/>
                <w:b w:val="0"/>
                <w:bCs w:val="0"/>
                <w:szCs w:val="22"/>
                <w:cs/>
                <w:lang w:bidi="th-TH"/>
              </w:rPr>
              <w:br/>
            </w:r>
            <w:r>
              <w:rPr>
                <w:rStyle w:val="Questionlabel"/>
                <w:rFonts w:cs="Tahoma"/>
                <w:b w:val="0"/>
                <w:bCs w:val="0"/>
                <w:szCs w:val="22"/>
                <w:cs/>
                <w:lang w:bidi="th-TH"/>
              </w:rPr>
              <w:t>และใบอนุญาตในอนาคตผ่านทางอีเมลตามที่ระบุไว้ด้านบนหรือไม่?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8ED33EF" w14:textId="773428F7" w:rsidR="00CE1668" w:rsidRPr="00770847" w:rsidRDefault="00CE1668" w:rsidP="00431B27">
            <w:pPr>
              <w:keepNext/>
              <w:spacing w:before="40"/>
              <w:jc w:val="center"/>
              <w:rPr>
                <w:rFonts w:cs="Tahoma"/>
                <w:b/>
                <w:bCs/>
                <w:szCs w:val="22"/>
                <w:cs/>
                <w:lang w:bidi="th-TH"/>
              </w:rPr>
            </w:pPr>
            <w:r w:rsidRPr="00EF5B4F">
              <w:rPr>
                <w:rFonts w:cs="Tahoma"/>
                <w:sz w:val="18"/>
                <w:szCs w:val="18"/>
                <w:cs/>
                <w:lang w:bidi="th-TH"/>
              </w:rPr>
              <w:t>ยินยอม</w:t>
            </w:r>
            <w:r w:rsidR="00EF5B4F">
              <w:rPr>
                <w:rFonts w:cs="Tahoma"/>
                <w:sz w:val="18"/>
                <w:szCs w:val="18"/>
                <w:cs/>
                <w:lang w:bidi="th-TH"/>
              </w:rPr>
              <w:br/>
            </w:r>
            <w:r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sdt>
              <w:sdtPr>
                <w:rPr>
                  <w:sz w:val="32"/>
                </w:rPr>
                <w:id w:val="-107859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EEE3568" w14:textId="41B9036B" w:rsidR="00CE1668" w:rsidRDefault="00CE1668" w:rsidP="00431B27">
            <w:pPr>
              <w:keepNext/>
              <w:spacing w:before="40"/>
              <w:jc w:val="center"/>
              <w:rPr>
                <w:rFonts w:cs="Tahoma"/>
                <w:szCs w:val="22"/>
                <w:cs/>
                <w:lang w:bidi="th-TH"/>
              </w:rPr>
            </w:pPr>
            <w:r w:rsidRPr="00EF5B4F">
              <w:rPr>
                <w:rFonts w:cs="Tahoma"/>
                <w:sz w:val="18"/>
                <w:szCs w:val="18"/>
                <w:cs/>
                <w:lang w:bidi="th-TH"/>
              </w:rPr>
              <w:t>ไม่ยินยอม</w:t>
            </w:r>
            <w:r>
              <w:rPr>
                <w:rFonts w:cs="Tahoma"/>
                <w:szCs w:val="22"/>
                <w:cs/>
                <w:lang w:bidi="th-TH"/>
              </w:rPr>
              <w:t xml:space="preserve"> </w:t>
            </w:r>
            <w:r w:rsidR="00EF5B4F">
              <w:rPr>
                <w:rFonts w:cs="Tahoma"/>
                <w:szCs w:val="22"/>
                <w:cs/>
                <w:lang w:bidi="th-TH"/>
              </w:rPr>
              <w:br/>
            </w:r>
            <w:r>
              <w:rPr>
                <w:rFonts w:cs="Tahoma"/>
                <w:sz w:val="32"/>
                <w:szCs w:val="32"/>
                <w:cs/>
                <w:lang w:bidi="th-TH"/>
              </w:rPr>
              <w:t xml:space="preserve"> </w:t>
            </w:r>
            <w:sdt>
              <w:sdtPr>
                <w:rPr>
                  <w:sz w:val="32"/>
                </w:rPr>
                <w:id w:val="8271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E53F42" w:rsidRPr="00AA3535" w14:paraId="68D26970" w14:textId="77777777" w:rsidTr="00D677EA">
        <w:trPr>
          <w:trHeight w:val="2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376B8D6D" w14:textId="77777777" w:rsidR="00E53F42" w:rsidRDefault="00E53F42" w:rsidP="00DC79A6">
            <w:pPr>
              <w:pStyle w:val="ListParagraph"/>
              <w:numPr>
                <w:ilvl w:val="0"/>
                <w:numId w:val="32"/>
              </w:numPr>
              <w:spacing w:after="0"/>
              <w:ind w:left="453" w:hanging="357"/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</w:pPr>
            <w:r>
              <w:rPr>
                <w:rFonts w:cs="Tahoma"/>
                <w:iCs w:val="0"/>
                <w:szCs w:val="22"/>
                <w:cs/>
                <w:lang w:bidi="th-TH"/>
              </w:rPr>
              <w:br w:type="page"/>
            </w:r>
            <w:r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  <w:t>ประกาศคำให้การ</w:t>
            </w:r>
          </w:p>
          <w:p w14:paraId="5BDDD8C8" w14:textId="15AAB7C3" w:rsidR="00770847" w:rsidRPr="00241370" w:rsidRDefault="00770847" w:rsidP="00D677EA">
            <w:pPr>
              <w:pStyle w:val="ListParagraph"/>
              <w:numPr>
                <w:ilvl w:val="0"/>
                <w:numId w:val="20"/>
              </w:numPr>
              <w:ind w:left="681" w:hanging="539"/>
              <w:rPr>
                <w:rFonts w:cs="Tahoma"/>
                <w:b/>
                <w:bCs/>
                <w:iCs w:val="0"/>
                <w:szCs w:val="22"/>
                <w:cs/>
                <w:lang w:bidi="th-TH"/>
              </w:rPr>
            </w:pPr>
            <w:r>
              <w:rPr>
                <w:rFonts w:cs="Tahoma"/>
                <w:iCs w:val="0"/>
                <w:sz w:val="20"/>
                <w:cs/>
                <w:lang w:bidi="th-TH"/>
              </w:rPr>
              <w:t>บุคคลที่มีอำนาจตามกฎหมายต้องลงนามในประกาศคำให้การนี้ สำหรับใบอนุญาตที่จะออกในนามของแต่ละบุคคล</w:t>
            </w:r>
            <w:r w:rsidR="00B14339">
              <w:rPr>
                <w:rFonts w:cs="Tahoma"/>
                <w:iCs w:val="0"/>
                <w:sz w:val="20"/>
                <w:cs/>
                <w:lang w:bidi="th-TH"/>
              </w:rPr>
              <w:br/>
            </w:r>
            <w:r>
              <w:rPr>
                <w:rFonts w:cs="Tahoma"/>
                <w:iCs w:val="0"/>
                <w:sz w:val="20"/>
                <w:cs/>
                <w:lang w:bidi="th-TH"/>
              </w:rPr>
              <w:t>ในห้างหุ้นส่วนหรือผู้ถือผลประโยชน์ร่วม หุ้นส่วนหรือผู้มีส่วนได้เสียร่วมแต่ละรายจะต้องลงนามในประกาศคำให้การนี้</w:t>
            </w:r>
          </w:p>
        </w:tc>
      </w:tr>
      <w:tr w:rsidR="00E53F42" w:rsidRPr="002A722E" w14:paraId="59464BF9" w14:textId="77777777" w:rsidTr="00D677EA">
        <w:trPr>
          <w:trHeight w:val="2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5B4AA26E" w14:textId="77777777" w:rsidR="00E53F42" w:rsidRPr="002A722E" w:rsidRDefault="00E53F42" w:rsidP="00A441BB">
            <w:pPr>
              <w:spacing w:before="60"/>
              <w:rPr>
                <w:rFonts w:cs="Tahoma"/>
                <w:b/>
                <w:bCs/>
                <w:szCs w:val="22"/>
                <w:cs/>
                <w:lang w:bidi="th-TH"/>
              </w:rPr>
            </w:pPr>
            <w:r>
              <w:rPr>
                <w:rFonts w:cs="Tahoma"/>
                <w:szCs w:val="22"/>
                <w:cs/>
                <w:lang w:bidi="th-TH"/>
              </w:rPr>
              <w:t>ข้าพเจ้าขอรับรองว่าเท่าที่ข้าพเจ้าทราบ ข้อมูลที่ให้ไว้ในประกาศนี้และเอกสารประกอบเป็นจริง และถูกต้อง</w:t>
            </w:r>
          </w:p>
        </w:tc>
      </w:tr>
      <w:tr w:rsidR="00E53F42" w14:paraId="143C02AD" w14:textId="77777777" w:rsidTr="00D677EA">
        <w:trPr>
          <w:trHeight w:val="368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78DD6C84" w14:textId="77777777" w:rsidR="00E53F42" w:rsidRDefault="00E53F42" w:rsidP="00770847">
            <w:pPr>
              <w:spacing w:before="40"/>
              <w:rPr>
                <w:rFonts w:cs="Tahoma"/>
                <w:szCs w:val="22"/>
                <w:cs/>
                <w:lang w:bidi="th-TH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198F4B8" w14:textId="77777777" w:rsidR="00E53F42" w:rsidRDefault="00E53F42" w:rsidP="00770847">
            <w:pPr>
              <w:spacing w:before="4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ผู้สมัครที่ 1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3F11EEB" w14:textId="77777777" w:rsidR="00E53F42" w:rsidRDefault="00E53F42" w:rsidP="00770847">
            <w:pPr>
              <w:spacing w:before="40"/>
              <w:rPr>
                <w:rFonts w:cs="Tahoma"/>
                <w:szCs w:val="22"/>
                <w:cs/>
                <w:lang w:bidi="th-TH"/>
              </w:rPr>
            </w:pPr>
            <w:r>
              <w:rPr>
                <w:rFonts w:cs="Tahoma"/>
                <w:b/>
                <w:bCs/>
                <w:szCs w:val="22"/>
                <w:cs/>
                <w:lang w:bidi="th-TH"/>
              </w:rPr>
              <w:t>ผู้สมัครที่ 2</w:t>
            </w:r>
          </w:p>
        </w:tc>
      </w:tr>
      <w:tr w:rsidR="00A441BB" w14:paraId="4DFC8FCB" w14:textId="77777777" w:rsidTr="00EF5B4F">
        <w:trPr>
          <w:cantSplit w:val="0"/>
          <w:trHeight w:hRule="exact" w:val="51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BE5B4F1" w14:textId="52730850" w:rsidR="00A441BB" w:rsidRPr="00A441BB" w:rsidRDefault="00A441BB" w:rsidP="00A441BB">
            <w:pPr>
              <w:rPr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Style w:val="Questionlabel"/>
                <w:rFonts w:asciiTheme="minorHAnsi" w:hAnsiTheme="minorHAnsi" w:cs="Tahoma"/>
                <w:szCs w:val="22"/>
                <w:cs/>
                <w:lang w:bidi="th-TH"/>
              </w:rPr>
              <w:t>ชื่อ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65B54F1" w14:textId="77777777" w:rsidR="00A441BB" w:rsidRDefault="00A441BB" w:rsidP="00A441BB">
            <w:pPr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8D6A820" w14:textId="77777777" w:rsidR="00A441BB" w:rsidRDefault="00A441BB" w:rsidP="00A441BB">
            <w:pPr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</w:tc>
      </w:tr>
      <w:tr w:rsidR="00A441BB" w14:paraId="5915EA36" w14:textId="77777777" w:rsidTr="00EF5B4F">
        <w:trPr>
          <w:cantSplit w:val="0"/>
          <w:trHeight w:hRule="exact" w:val="48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3998B43" w14:textId="522A86DD" w:rsidR="00A441BB" w:rsidRPr="00A441BB" w:rsidRDefault="00A441BB" w:rsidP="00A441BB">
            <w:pPr>
              <w:rPr>
                <w:rStyle w:val="Questionlabel"/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Style w:val="Questionlabel"/>
                <w:rFonts w:cs="Tahoma"/>
                <w:szCs w:val="22"/>
                <w:cs/>
                <w:lang w:bidi="th-TH"/>
              </w:rPr>
              <w:t>ตำแหน่ง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804BBA" w14:textId="77777777" w:rsidR="00A441BB" w:rsidRDefault="00A441BB" w:rsidP="00A441BB">
            <w:pPr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8E5F5DC" w14:textId="77777777" w:rsidR="00A441BB" w:rsidRDefault="00A441BB" w:rsidP="00A441BB">
            <w:pPr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</w:tc>
      </w:tr>
      <w:tr w:rsidR="00A441BB" w14:paraId="5302D642" w14:textId="77777777" w:rsidTr="00EF5B4F">
        <w:trPr>
          <w:trHeight w:val="51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5098AA74" w14:textId="7DE19553" w:rsidR="00A441BB" w:rsidRPr="00A441BB" w:rsidRDefault="00A441BB" w:rsidP="00A441BB">
            <w:pPr>
              <w:rPr>
                <w:rStyle w:val="Questionlabel"/>
                <w:rFonts w:asciiTheme="minorHAnsi" w:hAnsiTheme="minorHAnsi" w:cs="Tahoma"/>
                <w:szCs w:val="22"/>
                <w:cs/>
                <w:lang w:bidi="th-TH"/>
              </w:rPr>
            </w:pPr>
            <w:r>
              <w:rPr>
                <w:rStyle w:val="Questionlabel"/>
                <w:rFonts w:cs="Tahoma"/>
                <w:szCs w:val="22"/>
                <w:cs/>
                <w:lang w:bidi="th-TH"/>
              </w:rPr>
              <w:t>ลายมือชื่อ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BCFF84A" w14:textId="7F549060" w:rsidR="00A441BB" w:rsidRDefault="00A441BB" w:rsidP="00A441BB">
            <w:pPr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474E1AF" w14:textId="77777777" w:rsidR="00A441BB" w:rsidRDefault="00A441BB" w:rsidP="00A441BB">
            <w:pPr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</w:tc>
      </w:tr>
      <w:tr w:rsidR="006F51EA" w14:paraId="176E6D5A" w14:textId="77777777" w:rsidTr="005B50A3">
        <w:trPr>
          <w:trHeight w:val="51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493C21B0" w14:textId="493B2AB1" w:rsidR="006F51EA" w:rsidRDefault="006F51EA" w:rsidP="00A441BB">
            <w:pPr>
              <w:rPr>
                <w:rStyle w:val="Questionlabel"/>
                <w:rFonts w:cs="Tahoma"/>
                <w:szCs w:val="22"/>
                <w:cs/>
                <w:lang w:bidi="th-TH"/>
              </w:rPr>
            </w:pPr>
            <w:r>
              <w:rPr>
                <w:rStyle w:val="Questionlabel"/>
                <w:rFonts w:cs="Tahoma"/>
                <w:szCs w:val="22"/>
                <w:cs/>
                <w:lang w:bidi="th-TH"/>
              </w:rPr>
              <w:t>วันที่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2E52DB6" w14:textId="77777777" w:rsidR="006F51EA" w:rsidDel="006F51EA" w:rsidRDefault="006F51EA" w:rsidP="00A441BB">
            <w:pPr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D17719D" w14:textId="77777777" w:rsidR="006F51EA" w:rsidRDefault="006F51EA" w:rsidP="00A441BB">
            <w:pPr>
              <w:spacing w:after="0"/>
              <w:rPr>
                <w:rFonts w:cs="Tahoma"/>
                <w:b/>
                <w:bCs/>
                <w:szCs w:val="22"/>
                <w:cs/>
                <w:lang w:bidi="th-TH"/>
              </w:rPr>
            </w:pPr>
          </w:p>
        </w:tc>
      </w:tr>
      <w:tr w:rsidR="00E13B23" w14:paraId="2B2A57D1" w14:textId="77777777" w:rsidTr="005B50A3">
        <w:trPr>
          <w:trHeight w:val="466"/>
        </w:trPr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28" w:type="dxa"/>
              <w:bottom w:w="28" w:type="dxa"/>
            </w:tcMar>
          </w:tcPr>
          <w:p w14:paraId="2EA88757" w14:textId="3E2784C3" w:rsidR="00E13B23" w:rsidRDefault="00E13B23" w:rsidP="005B50A3">
            <w:pPr>
              <w:pStyle w:val="Heading2"/>
              <w:pageBreakBefore/>
              <w:spacing w:before="0" w:after="120"/>
              <w:rPr>
                <w:rFonts w:cs="Tahoma"/>
                <w:color w:val="FFFFFF" w:themeColor="background1"/>
                <w:szCs w:val="32"/>
                <w:cs/>
                <w:lang w:bidi="th-TH"/>
              </w:rPr>
            </w:pPr>
            <w:r>
              <w:rPr>
                <w:rFonts w:cs="Tahoma"/>
                <w:color w:val="FFFFFF" w:themeColor="background1"/>
                <w:szCs w:val="32"/>
                <w:cs/>
                <w:lang w:bidi="th-TH"/>
              </w:rPr>
              <w:lastRenderedPageBreak/>
              <w:t>รายการตรวจสอบของผู้สมัคร</w:t>
            </w:r>
          </w:p>
          <w:p w14:paraId="7A265225" w14:textId="3BE4CA8E" w:rsidR="00D677EA" w:rsidRPr="00400522" w:rsidRDefault="00D677EA" w:rsidP="005B50A3">
            <w:pPr>
              <w:pStyle w:val="ListParagraph"/>
              <w:numPr>
                <w:ilvl w:val="0"/>
                <w:numId w:val="20"/>
              </w:numPr>
              <w:spacing w:after="120"/>
              <w:ind w:left="681" w:hanging="539"/>
              <w:rPr>
                <w:rFonts w:cs="Tahoma"/>
                <w:iCs w:val="0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iCs w:val="0"/>
                <w:sz w:val="20"/>
                <w:cs/>
                <w:lang w:bidi="th-TH"/>
              </w:rPr>
              <w:t>ยืนยันว่าคุณได้กรอกแบบฟอร์มใบสมัครเสร็จสมบูรณ์และได้รวมหลักฐานที่เกี่ยวข้องเป็นเอกสารแนบแล้ว</w:t>
            </w:r>
          </w:p>
        </w:tc>
      </w:tr>
      <w:tr w:rsidR="00D677EA" w14:paraId="76CB0359" w14:textId="77777777" w:rsidTr="00865E7A">
        <w:trPr>
          <w:trHeight w:val="346"/>
        </w:trPr>
        <w:tc>
          <w:tcPr>
            <w:tcW w:w="9634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2C7EA95D" w14:textId="03F1BC56" w:rsidR="00D677EA" w:rsidRPr="00773FE9" w:rsidRDefault="00D677EA" w:rsidP="005B50A3">
            <w:pPr>
              <w:spacing w:after="120"/>
              <w:rPr>
                <w:rFonts w:asciiTheme="minorHAnsi" w:hAnsiTheme="minorHAnsi" w:cs="Tahoma"/>
                <w:b/>
                <w:bCs/>
                <w:w w:val="105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szCs w:val="22"/>
                <w:cs/>
                <w:lang w:bidi="th-TH"/>
              </w:rPr>
              <w:t>ระบุจำนวนหน้าของเอกสารที่แนบมากับใบสมัครนี้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2342DBA" w14:textId="77777777" w:rsidR="00D677EA" w:rsidRPr="00773FE9" w:rsidRDefault="00D677EA" w:rsidP="005B50A3">
            <w:pPr>
              <w:spacing w:after="120"/>
              <w:rPr>
                <w:rFonts w:asciiTheme="minorHAnsi" w:hAnsiTheme="minorHAnsi" w:cs="Tahoma"/>
                <w:b/>
                <w:bCs/>
                <w:w w:val="105"/>
                <w:szCs w:val="22"/>
                <w:cs/>
                <w:lang w:bidi="th-TH"/>
              </w:rPr>
            </w:pPr>
          </w:p>
        </w:tc>
      </w:tr>
      <w:tr w:rsidR="00865E7A" w:rsidRPr="00773FE9" w14:paraId="7E151FB0" w14:textId="77777777" w:rsidTr="00EF5B4F">
        <w:trPr>
          <w:trHeight w:val="678"/>
        </w:trPr>
        <w:tc>
          <w:tcPr>
            <w:tcW w:w="9634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CE63F1C" w14:textId="501D6D78" w:rsidR="00865E7A" w:rsidRDefault="00B45D28" w:rsidP="005B50A3">
            <w:pPr>
              <w:pStyle w:val="TableParagraph"/>
              <w:spacing w:after="120"/>
              <w:rPr>
                <w:rFonts w:asciiTheme="minorHAnsi" w:hAnsiTheme="minorHAnsi" w:cs="Tahoma"/>
                <w:b/>
                <w:bCs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>สิทธิ์ในการสมัคร</w:t>
            </w:r>
          </w:p>
          <w:p w14:paraId="6E4131BC" w14:textId="2482CF0F" w:rsidR="00B45D28" w:rsidRDefault="00D04E7F" w:rsidP="005B50A3">
            <w:pPr>
              <w:pStyle w:val="TableParagraph"/>
              <w:numPr>
                <w:ilvl w:val="0"/>
                <w:numId w:val="35"/>
              </w:numPr>
              <w:spacing w:after="120"/>
              <w:rPr>
                <w:rFonts w:asciiTheme="minorHAnsi" w:hAnsiTheme="minorHAnsi" w:cs="Tahoma"/>
                <w:bCs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>คำถามที่ 1A</w:t>
            </w:r>
            <w:r>
              <w:rPr>
                <w:rFonts w:asciiTheme="minorHAnsi" w:hAnsiTheme="minorHAnsi" w:cs="Tahoma"/>
                <w:cs/>
                <w:lang w:bidi="th-TH"/>
              </w:rPr>
              <w:t xml:space="preserve"> ระบุทำเลที่ตั้งของที่ดินที่ว่าเป็นอดีตเขตควบคุมน้ำในชนบทของนครดาร์วิน </w:t>
            </w:r>
            <w:r>
              <w:rPr>
                <w:rFonts w:asciiTheme="minorHAnsi" w:hAnsiTheme="minorHAnsi" w:cs="Tahoma"/>
                <w:b/>
                <w:bCs/>
                <w:u w:val="single"/>
                <w:cs/>
                <w:lang w:bidi="th-TH"/>
              </w:rPr>
              <w:t>หรือ</w:t>
            </w:r>
          </w:p>
          <w:p w14:paraId="4FD0E155" w14:textId="263A37A3" w:rsidR="0006566E" w:rsidRPr="00DC79A6" w:rsidRDefault="00806998" w:rsidP="005B50A3">
            <w:pPr>
              <w:pStyle w:val="TableParagraph"/>
              <w:numPr>
                <w:ilvl w:val="0"/>
                <w:numId w:val="35"/>
              </w:numPr>
              <w:spacing w:after="120"/>
              <w:ind w:left="714" w:hanging="357"/>
              <w:rPr>
                <w:rFonts w:asciiTheme="minorHAnsi" w:hAnsiTheme="minorHAnsi" w:cs="Tahoma"/>
                <w:bCs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>คำถามที่ 1B</w:t>
            </w:r>
            <w:r>
              <w:rPr>
                <w:rFonts w:asciiTheme="minorHAnsi" w:hAnsiTheme="minorHAnsi" w:cs="Tahoma"/>
                <w:cs/>
                <w:lang w:bidi="th-TH"/>
              </w:rPr>
              <w:t xml:space="preserve"> ระบุทำเลที่ตั้งของที่ดินที่ว่าเป็นพื้นที่ลุ่มแม่น้ำแอดิเลดของเขตควบคุมน้ำ</w:t>
            </w:r>
            <w:r w:rsidR="00951883">
              <w:rPr>
                <w:rFonts w:asciiTheme="minorHAnsi" w:hAnsiTheme="minorHAnsi" w:cs="Tahoma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cs/>
                <w:lang w:bidi="th-TH"/>
              </w:rPr>
              <w:t>ลุ่มแม่น้ำแอดิเลดในชนบทของนครดาร์วิน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6DECCC" w14:textId="77777777" w:rsidR="0006566E" w:rsidRPr="005B50A3" w:rsidRDefault="0006566E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</w:p>
          <w:p w14:paraId="33874D26" w14:textId="179D9CC5" w:rsidR="00865E7A" w:rsidRPr="005B50A3" w:rsidRDefault="00C92104" w:rsidP="005B50A3">
            <w:pPr>
              <w:spacing w:after="24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rFonts w:cs="MS Gothic"/>
                  <w:szCs w:val="22"/>
                  <w:cs/>
                  <w:lang w:bidi="th-TH"/>
                </w:rPr>
                <w:id w:val="190664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66E" w:rsidRPr="005B50A3">
                  <w:rPr>
                    <w:rFonts w:ascii="MS Gothic" w:eastAsia="MS Gothic" w:hAnsi="MS Gothic" w:cs="MS Gothic"/>
                    <w:szCs w:val="22"/>
                    <w:cs/>
                    <w:lang w:bidi="th-TH"/>
                  </w:rPr>
                  <w:t>☐</w:t>
                </w:r>
              </w:sdtContent>
            </w:sdt>
          </w:p>
          <w:p w14:paraId="1B614808" w14:textId="2D816DDC" w:rsidR="0006566E" w:rsidRPr="005B50A3" w:rsidRDefault="00C92104" w:rsidP="005B50A3">
            <w:pPr>
              <w:spacing w:after="120"/>
              <w:rPr>
                <w:rFonts w:cs="Tahoma"/>
                <w:b/>
                <w:bCs/>
                <w:w w:val="105"/>
                <w:szCs w:val="22"/>
                <w:cs/>
                <w:lang w:bidi="th-TH"/>
              </w:rPr>
            </w:pPr>
            <w:sdt>
              <w:sdtPr>
                <w:rPr>
                  <w:rFonts w:cs="MS Gothic"/>
                  <w:szCs w:val="22"/>
                  <w:cs/>
                  <w:lang w:bidi="th-TH"/>
                </w:rPr>
                <w:id w:val="-14467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66E" w:rsidRPr="005B50A3">
                  <w:rPr>
                    <w:rFonts w:ascii="MS Gothic" w:eastAsia="MS Gothic" w:hAnsi="MS Gothic" w:cs="MS Gothic"/>
                    <w:szCs w:val="22"/>
                    <w:cs/>
                    <w:lang w:bidi="th-TH"/>
                  </w:rPr>
                  <w:t>☐</w:t>
                </w:r>
              </w:sdtContent>
            </w:sdt>
          </w:p>
        </w:tc>
      </w:tr>
      <w:tr w:rsidR="00B45D28" w:rsidRPr="00773FE9" w14:paraId="7422F712" w14:textId="77777777" w:rsidTr="00865E7A">
        <w:trPr>
          <w:trHeight w:val="145"/>
        </w:trPr>
        <w:tc>
          <w:tcPr>
            <w:tcW w:w="9634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05201D78" w14:textId="1574660C" w:rsidR="00B45D28" w:rsidRDefault="00B45D28" w:rsidP="005B50A3">
            <w:pPr>
              <w:pStyle w:val="TableParagraph"/>
              <w:spacing w:after="120"/>
              <w:rPr>
                <w:rFonts w:asciiTheme="minorHAnsi" w:hAnsiTheme="minorHAnsi" w:cs="Tahoma"/>
                <w:b/>
                <w:bCs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>รายละเอียดของผู้สมัคร</w:t>
            </w:r>
          </w:p>
          <w:p w14:paraId="2D7B93D5" w14:textId="7A739621" w:rsidR="00D04E7F" w:rsidRPr="00DC79A6" w:rsidRDefault="00D04E7F" w:rsidP="005B50A3">
            <w:pPr>
              <w:pStyle w:val="TableParagraph"/>
              <w:numPr>
                <w:ilvl w:val="0"/>
                <w:numId w:val="35"/>
              </w:numPr>
              <w:spacing w:after="120"/>
              <w:rPr>
                <w:rFonts w:asciiTheme="minorHAnsi" w:hAnsiTheme="minorHAnsi" w:cs="Tahoma"/>
                <w:bCs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 xml:space="preserve">คำถามที่ 2 </w:t>
            </w:r>
            <w:r>
              <w:rPr>
                <w:rFonts w:asciiTheme="minorHAnsi" w:hAnsiTheme="minorHAnsi" w:cs="Tahoma"/>
                <w:cs/>
                <w:lang w:bidi="th-TH"/>
              </w:rPr>
              <w:t xml:space="preserve">ระบุรายละเอียดของผู้สมัคร และแนบเอกสาร ASIC Company Extract ฉบับปัจจุบัน </w:t>
            </w:r>
            <w:r w:rsidR="00951883">
              <w:rPr>
                <w:rFonts w:asciiTheme="minorHAnsi" w:hAnsiTheme="minorHAnsi" w:cs="Tahoma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cs/>
                <w:lang w:bidi="th-TH"/>
              </w:rPr>
              <w:t>ซึ่งจะต้องมีรายชื่อผู้ดำรงตำแหน่งของบริษัทด้วย หากไม่เคยลงทะเบียน ให้ข้อมูลเพื่อสนับสนุน</w:t>
            </w:r>
            <w:r w:rsidR="00951883">
              <w:rPr>
                <w:rFonts w:asciiTheme="minorHAnsi" w:hAnsiTheme="minorHAnsi" w:cs="Tahoma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cs/>
                <w:lang w:bidi="th-TH"/>
              </w:rPr>
              <w:t>การอ้างสิทธิ์ของคุณด้วยว่ากิจกรรมของคุณเป็นการดำเนินธุรกิจเชิงพาณิชย์</w:t>
            </w:r>
          </w:p>
          <w:p w14:paraId="5F975260" w14:textId="41A58941" w:rsidR="00B45D28" w:rsidRPr="00CC3B90" w:rsidRDefault="00D04E7F" w:rsidP="005B50A3">
            <w:pPr>
              <w:pStyle w:val="TableParagraph"/>
              <w:numPr>
                <w:ilvl w:val="0"/>
                <w:numId w:val="35"/>
              </w:numPr>
              <w:spacing w:after="120"/>
              <w:ind w:left="714" w:hanging="357"/>
              <w:rPr>
                <w:rFonts w:asciiTheme="minorHAnsi" w:hAnsiTheme="minorHAnsi" w:cs="Tahoma"/>
                <w:b/>
                <w:bCs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 xml:space="preserve">คำถามที่ 3 </w:t>
            </w:r>
            <w:r>
              <w:rPr>
                <w:rFonts w:asciiTheme="minorHAnsi" w:hAnsiTheme="minorHAnsi" w:cs="Tahoma"/>
                <w:cs/>
                <w:lang w:bidi="th-TH"/>
              </w:rPr>
              <w:t>ระบุรายละเอียดการติดต่อของผู้ติดต่อหลักและรองของคุณ</w:t>
            </w: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D4A576A" w14:textId="77777777" w:rsidR="00D04E7F" w:rsidRPr="005B50A3" w:rsidRDefault="00D04E7F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</w:p>
          <w:p w14:paraId="0FD98878" w14:textId="78E54719" w:rsidR="00D04E7F" w:rsidRPr="005B50A3" w:rsidRDefault="00C92104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Cs w:val="22"/>
                </w:rPr>
                <w:id w:val="-9942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5B50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0EE58EA2" w14:textId="77777777" w:rsidR="001E42D0" w:rsidRPr="005B50A3" w:rsidRDefault="001E42D0" w:rsidP="005B50A3">
            <w:pPr>
              <w:spacing w:after="240"/>
              <w:rPr>
                <w:rFonts w:cs="Tahoma"/>
                <w:szCs w:val="22"/>
                <w:cs/>
                <w:lang w:bidi="th-TH"/>
              </w:rPr>
            </w:pPr>
          </w:p>
          <w:p w14:paraId="4B4012ED" w14:textId="6356457A" w:rsidR="00B45D28" w:rsidRPr="005B50A3" w:rsidRDefault="00C92104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Cs w:val="22"/>
                </w:rPr>
                <w:id w:val="131970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7F" w:rsidRPr="005B50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A495C" w:rsidRPr="00773FE9" w14:paraId="62C2D617" w14:textId="77777777" w:rsidTr="00865E7A">
        <w:trPr>
          <w:trHeight w:val="145"/>
        </w:trPr>
        <w:tc>
          <w:tcPr>
            <w:tcW w:w="9634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BCC0EFE" w14:textId="3E55C50B" w:rsidR="005A495C" w:rsidRPr="00DC79A6" w:rsidRDefault="005A495C" w:rsidP="005B50A3">
            <w:pPr>
              <w:pStyle w:val="TableParagraph"/>
              <w:spacing w:after="120"/>
              <w:rPr>
                <w:rFonts w:asciiTheme="minorHAnsi" w:hAnsiTheme="minorHAnsi" w:cs="Tahoma"/>
                <w:b/>
                <w:bCs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>ข้อมูลที่ดิน</w:t>
            </w:r>
          </w:p>
          <w:p w14:paraId="7B74FEA0" w14:textId="1A57E037" w:rsidR="005A495C" w:rsidRDefault="005A495C" w:rsidP="005B50A3">
            <w:pPr>
              <w:pStyle w:val="TableParagraph"/>
              <w:numPr>
                <w:ilvl w:val="0"/>
                <w:numId w:val="57"/>
              </w:numPr>
              <w:spacing w:after="120"/>
              <w:rPr>
                <w:rFonts w:asciiTheme="minorHAnsi" w:hAnsiTheme="minorHAnsi" w:cs="Tahoma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>คำถามที่ 4</w:t>
            </w:r>
            <w:r>
              <w:rPr>
                <w:rFonts w:asciiTheme="minorHAnsi" w:hAnsiTheme="minorHAnsi" w:cs="Tahoma"/>
                <w:cs/>
                <w:lang w:bidi="th-TH"/>
              </w:rPr>
              <w:t xml:space="preserve"> ระบุรายละเอียดที่อยู่ของที่ดินที่ใช้สำหรับการดำเนินธุรกิจเชิงพาณิชย์</w:t>
            </w:r>
          </w:p>
          <w:p w14:paraId="1818033D" w14:textId="79085858" w:rsidR="005A495C" w:rsidRPr="00DC79A6" w:rsidRDefault="005A495C" w:rsidP="005B50A3">
            <w:pPr>
              <w:pStyle w:val="TableParagraph"/>
              <w:numPr>
                <w:ilvl w:val="0"/>
                <w:numId w:val="57"/>
              </w:numPr>
              <w:spacing w:after="120"/>
              <w:ind w:left="714" w:hanging="357"/>
              <w:rPr>
                <w:rFonts w:asciiTheme="minorHAnsi" w:hAnsiTheme="minorHAnsi" w:cs="Tahoma"/>
                <w:b/>
                <w:bCs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 xml:space="preserve">คำถามที่ 5 </w:t>
            </w:r>
            <w:r>
              <w:rPr>
                <w:rFonts w:asciiTheme="minorHAnsi" w:hAnsiTheme="minorHAnsi" w:cs="Tahoma"/>
                <w:cs/>
                <w:lang w:bidi="th-TH"/>
              </w:rPr>
              <w:t>การเข้าถึงที่ดินตามกฎหมาย</w:t>
            </w:r>
          </w:p>
          <w:p w14:paraId="679C1522" w14:textId="7A0F28A1" w:rsidR="005A495C" w:rsidRDefault="00517847" w:rsidP="005B50A3">
            <w:pPr>
              <w:pStyle w:val="TableParagraph"/>
              <w:numPr>
                <w:ilvl w:val="0"/>
                <w:numId w:val="58"/>
              </w:numPr>
              <w:spacing w:after="120"/>
              <w:ind w:left="1167"/>
              <w:rPr>
                <w:rFonts w:asciiTheme="minorHAnsi" w:hAnsiTheme="minorHAnsi" w:cs="Tahoma"/>
                <w:cs/>
                <w:lang w:bidi="th-TH"/>
              </w:rPr>
            </w:pPr>
            <w:r>
              <w:rPr>
                <w:rFonts w:asciiTheme="minorHAnsi" w:hAnsiTheme="minorHAnsi" w:cs="Tahoma"/>
                <w:cs/>
                <w:lang w:bidi="th-TH"/>
              </w:rPr>
              <w:t>แนบสำเนาฉโนดที่ดินของคุณที่แสดงว่าคุณเป็นเจ้าของที่ดินหรือ</w:t>
            </w:r>
          </w:p>
          <w:p w14:paraId="25C2A304" w14:textId="5CEFF0CA" w:rsidR="005A495C" w:rsidRPr="00DC79A6" w:rsidRDefault="00517847" w:rsidP="005B50A3">
            <w:pPr>
              <w:pStyle w:val="ListParagraph"/>
              <w:numPr>
                <w:ilvl w:val="0"/>
                <w:numId w:val="58"/>
              </w:numPr>
              <w:spacing w:after="120"/>
              <w:ind w:left="1167"/>
              <w:rPr>
                <w:rFonts w:asciiTheme="minorHAnsi" w:hAnsiTheme="minorHAnsi" w:cs="Tahoma"/>
                <w:b/>
                <w:bCs/>
                <w:iCs w:val="0"/>
                <w:w w:val="105"/>
                <w:szCs w:val="22"/>
                <w:cs/>
                <w:lang w:bidi="th-TH"/>
              </w:rPr>
            </w:pPr>
            <w:r>
              <w:rPr>
                <w:rFonts w:asciiTheme="minorHAnsi" w:hAnsiTheme="minorHAnsi" w:cs="Tahoma"/>
                <w:iCs w:val="0"/>
                <w:szCs w:val="22"/>
                <w:cs/>
                <w:lang w:bidi="th-TH"/>
              </w:rPr>
              <w:t>แนบสำเนาสัญญาเช่าหรือสัญญาเป็นลายลักษณ์อักษรของเจ้าของที่ดินที่ให้สิทธิในการเข้าถึง</w:t>
            </w:r>
            <w:r w:rsidR="00951883">
              <w:rPr>
                <w:rFonts w:asciiTheme="minorHAnsi" w:hAnsiTheme="minorHAnsi" w:cs="Tahoma"/>
                <w:iCs w:val="0"/>
                <w:szCs w:val="22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iCs w:val="0"/>
                <w:szCs w:val="22"/>
                <w:cs/>
                <w:lang w:bidi="th-TH"/>
              </w:rPr>
              <w:t>ที่ดินแก่คุณ สัญญาเช่าหรือข้อตกลงเช่าที่ดินต้องประกอบด้วยการอนุญาตให้เข้าอยู่บนที่ดิน</w:t>
            </w:r>
            <w:r w:rsidR="00951883">
              <w:rPr>
                <w:rFonts w:asciiTheme="minorHAnsi" w:hAnsiTheme="minorHAnsi" w:cs="Tahoma"/>
                <w:iCs w:val="0"/>
                <w:szCs w:val="22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iCs w:val="0"/>
                <w:szCs w:val="22"/>
                <w:cs/>
                <w:lang w:bidi="th-TH"/>
              </w:rPr>
              <w:t>และการอนุญาตให้ดำเนินกิจกรรมที่เกี่ยวข้องกับใบอนุญาต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A3B001" w14:textId="77777777" w:rsidR="00F52E8F" w:rsidRPr="005B50A3" w:rsidRDefault="00F52E8F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</w:p>
          <w:p w14:paraId="414844D9" w14:textId="7A21367D" w:rsidR="00F52E8F" w:rsidRPr="005B50A3" w:rsidRDefault="00C92104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Cs w:val="22"/>
                </w:rPr>
                <w:id w:val="123874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8F" w:rsidRPr="005B50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67346141" w14:textId="77777777" w:rsidR="006908CB" w:rsidRPr="005B50A3" w:rsidRDefault="006908CB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</w:p>
          <w:p w14:paraId="36F4A74C" w14:textId="0C8600C4" w:rsidR="005A495C" w:rsidRPr="005B50A3" w:rsidRDefault="00C92104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Cs w:val="22"/>
                </w:rPr>
                <w:id w:val="17755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8F" w:rsidRPr="005B50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059D0" w:rsidRPr="00773FE9" w14:paraId="326EF2B6" w14:textId="77777777" w:rsidTr="00865E7A">
        <w:trPr>
          <w:trHeight w:val="145"/>
        </w:trPr>
        <w:tc>
          <w:tcPr>
            <w:tcW w:w="9634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05FC551F" w14:textId="7E4E796E" w:rsidR="00F059D0" w:rsidRPr="00CC3B90" w:rsidRDefault="00F52E8F" w:rsidP="005B50A3">
            <w:pPr>
              <w:pStyle w:val="TableParagraph"/>
              <w:spacing w:after="120"/>
              <w:rPr>
                <w:rFonts w:asciiTheme="minorHAnsi" w:hAnsiTheme="minorHAnsi" w:cs="Tahoma"/>
                <w:b/>
                <w:bCs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>การดำเนินธุรกิจเชิงพาณิชย์</w:t>
            </w:r>
          </w:p>
          <w:p w14:paraId="45FB2B3D" w14:textId="1A184BC5" w:rsidR="006908CB" w:rsidRPr="00DF683E" w:rsidRDefault="00F52E8F" w:rsidP="005B50A3">
            <w:pPr>
              <w:pStyle w:val="TableParagraph"/>
              <w:numPr>
                <w:ilvl w:val="0"/>
                <w:numId w:val="57"/>
              </w:numPr>
              <w:spacing w:after="120"/>
              <w:rPr>
                <w:rFonts w:asciiTheme="minorHAnsi" w:hAnsiTheme="minorHAnsi" w:cs="Tahoma"/>
                <w:b/>
                <w:bCs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 xml:space="preserve">คำถามที่ 6 </w:t>
            </w:r>
            <w:r>
              <w:rPr>
                <w:rFonts w:asciiTheme="minorHAnsi" w:hAnsiTheme="minorHAnsi" w:cs="Tahoma"/>
                <w:cs/>
                <w:lang w:bidi="th-TH"/>
              </w:rPr>
              <w:t>ระบุรายละเอียดของธุรกิจหรือกิจกรรมที่ปัจจุบันดำเนินการเป็นส่วนหนึ่งของการ</w:t>
            </w:r>
            <w:r w:rsidR="00951883">
              <w:rPr>
                <w:rFonts w:asciiTheme="minorHAnsi" w:hAnsiTheme="minorHAnsi" w:cs="Tahoma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cs/>
                <w:lang w:bidi="th-TH"/>
              </w:rPr>
              <w:t>ดำเนินธุรกิจเชิงพาณิชย์</w:t>
            </w:r>
          </w:p>
          <w:p w14:paraId="61100E73" w14:textId="4C4662E6" w:rsidR="00F52E8F" w:rsidRPr="00DC79A6" w:rsidRDefault="006908CB" w:rsidP="005B50A3">
            <w:pPr>
              <w:pStyle w:val="TableParagraph"/>
              <w:numPr>
                <w:ilvl w:val="0"/>
                <w:numId w:val="58"/>
              </w:numPr>
              <w:spacing w:after="120"/>
              <w:ind w:left="1167"/>
              <w:rPr>
                <w:rFonts w:asciiTheme="minorHAnsi" w:hAnsiTheme="minorHAnsi" w:cs="Tahoma"/>
                <w:b/>
                <w:bCs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cs/>
                <w:lang w:bidi="th-TH"/>
              </w:rPr>
              <w:t xml:space="preserve">แนบแผนที่ของที่ดินโดยละเอียดและหลักฐานการดำเนินธุรกิจเชิงพาณิชย์ที่เกิดขึ้น </w:t>
            </w:r>
          </w:p>
          <w:p w14:paraId="7CB41A46" w14:textId="6E9BD9AE" w:rsidR="00F059D0" w:rsidRPr="00F059D0" w:rsidRDefault="006908CB" w:rsidP="005B50A3">
            <w:pPr>
              <w:pStyle w:val="TableParagraph"/>
              <w:numPr>
                <w:ilvl w:val="0"/>
                <w:numId w:val="58"/>
              </w:numPr>
              <w:spacing w:after="120"/>
              <w:ind w:left="1167"/>
              <w:rPr>
                <w:rFonts w:asciiTheme="minorHAnsi" w:hAnsiTheme="minorHAnsi" w:cs="Tahoma"/>
                <w:b/>
                <w:bCs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cs/>
                <w:lang w:bidi="th-TH"/>
              </w:rPr>
              <w:t>แนบหลักฐานประกอบที่เกี่ยวข้องอื่น ๆ ที่แสดงให้เห็</w:t>
            </w:r>
            <w:r w:rsidR="00951883">
              <w:rPr>
                <w:rFonts w:asciiTheme="minorHAnsi" w:hAnsiTheme="minorHAnsi" w:cs="Tahoma"/>
                <w:cs/>
                <w:lang w:bidi="th-TH"/>
              </w:rPr>
              <w:t>นถึงการดำเนินธุรกิจเชิงพาณิชย์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95BDB4" w14:textId="77777777" w:rsidR="006908CB" w:rsidRPr="005B50A3" w:rsidRDefault="006908CB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</w:p>
          <w:p w14:paraId="642D9829" w14:textId="6DBAAEE6" w:rsidR="006908CB" w:rsidRPr="005B50A3" w:rsidRDefault="00C92104" w:rsidP="005B50A3">
            <w:pPr>
              <w:spacing w:after="36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Cs w:val="22"/>
                </w:rPr>
                <w:id w:val="-19073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5B50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7BD492D9" w14:textId="1FBBEC5B" w:rsidR="006908CB" w:rsidRPr="005B50A3" w:rsidRDefault="00C92104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Cs w:val="22"/>
                </w:rPr>
                <w:id w:val="18252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5B50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2460D8EE" w14:textId="03E5BE23" w:rsidR="006908CB" w:rsidRPr="005B50A3" w:rsidRDefault="00C92104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Cs w:val="22"/>
                </w:rPr>
                <w:id w:val="124391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5B50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059D0" w:rsidRPr="00C51E8B" w14:paraId="439F51D7" w14:textId="77777777" w:rsidTr="00865E7A">
        <w:trPr>
          <w:trHeight w:val="145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7724CCC5" w14:textId="499EBC4E" w:rsidR="00F059D0" w:rsidRPr="00C51E8B" w:rsidRDefault="00992D6A" w:rsidP="005B50A3">
            <w:pPr>
              <w:pStyle w:val="TableParagraph"/>
              <w:spacing w:after="120"/>
              <w:rPr>
                <w:rFonts w:asciiTheme="minorHAnsi" w:hAnsiTheme="minorHAnsi" w:cs="Tahoma"/>
                <w:b/>
                <w:bCs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>โครงสร้างพื้นฐานการใช้น้ำและการสูบใช้น้ำบาดาล</w:t>
            </w:r>
          </w:p>
          <w:p w14:paraId="31D56B98" w14:textId="1AD660FF" w:rsidR="00F059D0" w:rsidRPr="00DC79A6" w:rsidRDefault="00F52E8F" w:rsidP="005B50A3">
            <w:pPr>
              <w:pStyle w:val="TableParagraph"/>
              <w:numPr>
                <w:ilvl w:val="0"/>
                <w:numId w:val="57"/>
              </w:numPr>
              <w:spacing w:after="120"/>
              <w:rPr>
                <w:rFonts w:asciiTheme="minorHAnsi" w:hAnsiTheme="minorHAnsi" w:cs="Tahoma"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 xml:space="preserve">คำถามที่ 7 </w:t>
            </w:r>
            <w:r>
              <w:rPr>
                <w:rFonts w:asciiTheme="minorHAnsi" w:hAnsiTheme="minorHAnsi" w:cs="Tahoma"/>
                <w:cs/>
                <w:lang w:bidi="th-TH"/>
              </w:rPr>
              <w:t>ระบุรายละเอียดของการใช้งานบ่อที่เจาะสำหรับการสูบใช้น้ำและประมาณการ</w:t>
            </w:r>
            <w:r w:rsidR="00951883">
              <w:rPr>
                <w:rFonts w:asciiTheme="minorHAnsi" w:hAnsiTheme="minorHAnsi" w:cs="Tahoma"/>
                <w:cs/>
                <w:lang w:bidi="th-TH"/>
              </w:rPr>
              <w:br/>
            </w:r>
            <w:r>
              <w:rPr>
                <w:rFonts w:asciiTheme="minorHAnsi" w:hAnsiTheme="minorHAnsi" w:cs="Tahoma"/>
                <w:cs/>
                <w:lang w:bidi="th-TH"/>
              </w:rPr>
              <w:t>การใช้น้ำต่อปี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92B91F" w14:textId="77777777" w:rsidR="005B50A3" w:rsidRPr="005B50A3" w:rsidRDefault="005B50A3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</w:p>
          <w:p w14:paraId="638D6D19" w14:textId="3DF9427E" w:rsidR="00F059D0" w:rsidRPr="005B50A3" w:rsidRDefault="00C92104" w:rsidP="005B50A3">
            <w:pPr>
              <w:spacing w:after="120"/>
              <w:rPr>
                <w:rFonts w:cs="Tahoma"/>
                <w:szCs w:val="22"/>
                <w:lang w:val="en-AU" w:bidi="th-TH"/>
              </w:rPr>
            </w:pPr>
            <w:sdt>
              <w:sdtPr>
                <w:rPr>
                  <w:szCs w:val="22"/>
                </w:rPr>
                <w:id w:val="-12807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0A3" w:rsidRPr="005B50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059D0" w:rsidRPr="00C51E8B" w14:paraId="38B1088B" w14:textId="77777777" w:rsidTr="00865E7A">
        <w:trPr>
          <w:trHeight w:val="145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76179979" w14:textId="695FED75" w:rsidR="006908CB" w:rsidRDefault="006908CB" w:rsidP="005B50A3">
            <w:pPr>
              <w:pStyle w:val="TableParagraph"/>
              <w:spacing w:after="120"/>
              <w:rPr>
                <w:rFonts w:asciiTheme="minorHAnsi" w:hAnsiTheme="minorHAnsi" w:cs="Tahoma"/>
                <w:b/>
                <w:bCs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 xml:space="preserve">กิตติกรรมประกาศ </w:t>
            </w:r>
          </w:p>
          <w:p w14:paraId="0518AAAF" w14:textId="14EB0EE0" w:rsidR="00F52E8F" w:rsidRPr="006908CB" w:rsidRDefault="00F52E8F" w:rsidP="005B50A3">
            <w:pPr>
              <w:pStyle w:val="TableParagraph"/>
              <w:numPr>
                <w:ilvl w:val="0"/>
                <w:numId w:val="57"/>
              </w:numPr>
              <w:spacing w:after="120"/>
              <w:rPr>
                <w:rFonts w:asciiTheme="minorHAnsi" w:hAnsiTheme="minorHAnsi" w:cs="Tahoma"/>
                <w:b/>
                <w:bCs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>คำถามที่ 8 ทะเบียนสาธารณะและข้อมูลที่เป็นความลับเชิงพาณิชย์</w:t>
            </w:r>
          </w:p>
          <w:p w14:paraId="5045B53A" w14:textId="6A294AD4" w:rsidR="006908CB" w:rsidRDefault="006908CB" w:rsidP="005B50A3">
            <w:pPr>
              <w:pStyle w:val="TableParagraph"/>
              <w:numPr>
                <w:ilvl w:val="0"/>
                <w:numId w:val="57"/>
              </w:numPr>
              <w:spacing w:after="120"/>
              <w:rPr>
                <w:rFonts w:asciiTheme="minorHAnsi" w:hAnsiTheme="minorHAnsi" w:cs="Tahoma"/>
                <w:b/>
                <w:bCs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>คำถามที่ 9 การยินยอม</w:t>
            </w:r>
          </w:p>
          <w:p w14:paraId="21CF85C4" w14:textId="589782D7" w:rsidR="00F059D0" w:rsidRPr="0023032A" w:rsidRDefault="006908CB" w:rsidP="005B50A3">
            <w:pPr>
              <w:pStyle w:val="TableParagraph"/>
              <w:numPr>
                <w:ilvl w:val="0"/>
                <w:numId w:val="57"/>
              </w:numPr>
              <w:spacing w:after="120"/>
              <w:rPr>
                <w:rFonts w:asciiTheme="minorHAnsi" w:hAnsiTheme="minorHAnsi" w:cs="Tahoma"/>
                <w:b/>
                <w:bCs/>
                <w:w w:val="105"/>
                <w:cs/>
                <w:lang w:bidi="th-TH"/>
              </w:rPr>
            </w:pPr>
            <w:r>
              <w:rPr>
                <w:rFonts w:asciiTheme="minorHAnsi" w:hAnsiTheme="minorHAnsi" w:cs="Tahoma"/>
                <w:b/>
                <w:bCs/>
                <w:cs/>
                <w:lang w:bidi="th-TH"/>
              </w:rPr>
              <w:t>คำถามที่ 10 ประกาศคำให้การ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FCBDFF" w14:textId="77777777" w:rsidR="006908CB" w:rsidRPr="005B50A3" w:rsidRDefault="006908CB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</w:p>
          <w:p w14:paraId="0E4FF252" w14:textId="24D3DE1D" w:rsidR="00F059D0" w:rsidRPr="005B50A3" w:rsidRDefault="00C92104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Cs w:val="22"/>
                </w:rPr>
                <w:id w:val="-108769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D0" w:rsidRPr="005B50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66A75E19" w14:textId="77777777" w:rsidR="006908CB" w:rsidRPr="005B50A3" w:rsidRDefault="00C92104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Cs w:val="22"/>
                </w:rPr>
                <w:id w:val="147848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5B50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314B816D" w14:textId="3DD1C537" w:rsidR="006908CB" w:rsidRPr="005B50A3" w:rsidRDefault="00C92104" w:rsidP="005B50A3">
            <w:pPr>
              <w:spacing w:after="120"/>
              <w:rPr>
                <w:rFonts w:cs="Tahoma"/>
                <w:szCs w:val="22"/>
                <w:cs/>
                <w:lang w:bidi="th-TH"/>
              </w:rPr>
            </w:pPr>
            <w:sdt>
              <w:sdtPr>
                <w:rPr>
                  <w:szCs w:val="22"/>
                </w:rPr>
                <w:id w:val="18675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CB" w:rsidRPr="005B50A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</w:tbl>
    <w:p w14:paraId="2964DAC5" w14:textId="77777777" w:rsidR="00C33387" w:rsidRPr="00623B32" w:rsidRDefault="00C33387" w:rsidP="00367076">
      <w:pPr>
        <w:rPr>
          <w:rFonts w:cs="Tahoma"/>
          <w:szCs w:val="22"/>
          <w:cs/>
          <w:lang w:bidi="th-TH"/>
        </w:rPr>
      </w:pPr>
    </w:p>
    <w:sectPr w:rsidR="00C33387" w:rsidRPr="00623B32" w:rsidSect="001F6BC7">
      <w:headerReference w:type="first" r:id="rId25"/>
      <w:pgSz w:w="11906" w:h="16838" w:code="9"/>
      <w:pgMar w:top="794" w:right="849" w:bottom="709" w:left="794" w:header="794" w:footer="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09C9" w14:textId="77777777" w:rsidR="002E7BE1" w:rsidRDefault="002E7BE1" w:rsidP="007332FF">
      <w:pPr>
        <w:rPr>
          <w:rFonts w:cs="Tahoma"/>
          <w:szCs w:val="22"/>
          <w:cs/>
          <w:lang w:bidi="th-TH"/>
        </w:rPr>
      </w:pPr>
      <w:r>
        <w:separator/>
      </w:r>
    </w:p>
  </w:endnote>
  <w:endnote w:type="continuationSeparator" w:id="0">
    <w:p w14:paraId="14BA8E04" w14:textId="77777777" w:rsidR="002E7BE1" w:rsidRDefault="002E7BE1" w:rsidP="007332FF">
      <w:pPr>
        <w:rPr>
          <w:rFonts w:cs="Tahoma"/>
          <w:szCs w:val="22"/>
          <w:cs/>
          <w:lang w:bidi="th-TH"/>
        </w:rPr>
      </w:pPr>
      <w:r>
        <w:continuationSeparator/>
      </w:r>
    </w:p>
  </w:endnote>
  <w:endnote w:type="continuationNotice" w:id="1">
    <w:p w14:paraId="5A3DE5E9" w14:textId="77777777" w:rsidR="002E7BE1" w:rsidRDefault="002E7BE1">
      <w:pPr>
        <w:spacing w:after="0"/>
        <w:rPr>
          <w:rFonts w:cs="Tahoma"/>
          <w:szCs w:val="22"/>
          <w:cs/>
          <w:lang w:bidi="th-TH"/>
        </w:rPr>
      </w:pPr>
    </w:p>
  </w:endnote>
  <w:endnote w:id="2">
    <w:p w14:paraId="54FB504C" w14:textId="63A72B55" w:rsidR="00CA5B1E" w:rsidRPr="0018416E" w:rsidRDefault="00CA5B1E" w:rsidP="0018416E">
      <w:pPr>
        <w:pStyle w:val="EndnoteText"/>
        <w:rPr>
          <w:rFonts w:cs="Tahoma"/>
          <w:sz w:val="18"/>
          <w:szCs w:val="18"/>
          <w:cs/>
          <w:lang w:bidi="th-TH"/>
        </w:rPr>
      </w:pPr>
    </w:p>
  </w:endnote>
  <w:endnote w:id="3">
    <w:p w14:paraId="033938D5" w14:textId="77777777" w:rsidR="00930888" w:rsidRPr="0018416E" w:rsidRDefault="00930888" w:rsidP="00456C94">
      <w:pPr>
        <w:pStyle w:val="EndnoteText"/>
        <w:rPr>
          <w:rFonts w:cs="Tahoma"/>
          <w:sz w:val="18"/>
          <w:szCs w:val="18"/>
          <w:cs/>
          <w:lang w:bidi="th-T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81E1" w14:textId="6DB95DA5" w:rsidR="008C00D0" w:rsidRPr="001B3D22" w:rsidRDefault="008C00D0" w:rsidP="008C00D0">
    <w:pPr>
      <w:pBdr>
        <w:top w:val="single" w:sz="4" w:space="1" w:color="auto"/>
      </w:pBdr>
      <w:spacing w:after="0"/>
      <w:rPr>
        <w:rStyle w:val="PageNumber"/>
        <w:rFonts w:cs="Tahoma"/>
        <w:szCs w:val="19"/>
        <w:cs/>
        <w:lang w:bidi="th-TH"/>
      </w:rPr>
    </w:pPr>
    <w:r>
      <w:rPr>
        <w:rStyle w:val="PageNumber"/>
        <w:rFonts w:cs="Tahoma"/>
        <w:szCs w:val="19"/>
        <w:cs/>
        <w:lang w:bidi="th-TH"/>
      </w:rPr>
      <w:t>กระทรวง</w:t>
    </w:r>
    <w:r>
      <w:rPr>
        <w:rStyle w:val="PageNumber"/>
        <w:rFonts w:cs="Tahoma"/>
        <w:b/>
        <w:bCs/>
        <w:szCs w:val="19"/>
        <w:cs/>
        <w:lang w:bidi="th-TH"/>
      </w:rPr>
      <w:t>ที่ดิน การวางแผน และสิ่งแวดล้อม (</w:t>
    </w:r>
    <w:r>
      <w:rPr>
        <w:rStyle w:val="PageNumber"/>
        <w:rFonts w:cs="Tahoma"/>
        <w:szCs w:val="19"/>
        <w:cs/>
        <w:lang w:bidi="th-TH"/>
      </w:rPr>
      <w:t xml:space="preserve">Department of </w:t>
    </w:r>
    <w:r>
      <w:rPr>
        <w:rStyle w:val="PageNumber"/>
        <w:rFonts w:cs="Tahoma"/>
        <w:b/>
        <w:bCs/>
        <w:szCs w:val="19"/>
        <w:cs/>
        <w:lang w:bidi="th-TH"/>
      </w:rPr>
      <w:t>Lands, Planning and Environment)</w:t>
    </w:r>
  </w:p>
  <w:p w14:paraId="023A54CE" w14:textId="5E0B609A" w:rsidR="008C00D0" w:rsidRPr="001B3D22" w:rsidRDefault="00C92104" w:rsidP="008C00D0">
    <w:pPr>
      <w:spacing w:after="0"/>
      <w:rPr>
        <w:rStyle w:val="PageNumber"/>
        <w:rFonts w:cs="Tahoma"/>
        <w:szCs w:val="19"/>
        <w:cs/>
        <w:lang w:bidi="th-TH"/>
      </w:rPr>
    </w:pPr>
    <w:sdt>
      <w:sdtPr>
        <w:rPr>
          <w:rStyle w:val="PageNumber"/>
          <w:rFonts w:cs="Tahoma"/>
          <w:szCs w:val="19"/>
          <w:cs/>
          <w:lang w:bidi="th-TH"/>
        </w:rPr>
        <w:alias w:val="วันที่"/>
        <w:tag w:val=""/>
        <w:id w:val="-2087533551"/>
        <w:dataBinding w:prefixMappings="xmlns:ns0='http://schemas.microsoft.com/office/2006/coverPageProps' " w:xpath="/ns0:CoverPageProperties[1]/ns0:PublishDate[1]" w:storeItemID="{55AF091B-3C7A-41E3-B477-F2FDAA23CFDA}"/>
        <w15:color w:val="000000"/>
        <w:date w:fullDate="2024-12-05T00:00:00Z">
          <w:dateFormat w:val="d MMMM yyyy"/>
          <w:lid w:val="th-TH"/>
          <w:storeMappedDataAs w:val="dateTime"/>
          <w:calendar w:val="gregorian"/>
        </w:date>
      </w:sdtPr>
      <w:sdtEndPr>
        <w:rPr>
          <w:rStyle w:val="PageNumber"/>
        </w:rPr>
      </w:sdtEndPr>
      <w:sdtContent>
        <w:r w:rsidR="00791C0D">
          <w:rPr>
            <w:rStyle w:val="PageNumber"/>
            <w:rFonts w:cs="Tahoma"/>
            <w:szCs w:val="19"/>
            <w:cs/>
            <w:lang w:bidi="th-TH"/>
          </w:rPr>
          <w:t>5 December 2024</w:t>
        </w:r>
      </w:sdtContent>
    </w:sdt>
  </w:p>
  <w:p w14:paraId="130A61EB" w14:textId="6453B31F" w:rsidR="008C00D0" w:rsidRDefault="008C00D0">
    <w:pPr>
      <w:pStyle w:val="Footer"/>
      <w:rPr>
        <w:rFonts w:cs="Tahoma"/>
        <w:szCs w:val="22"/>
        <w:cs/>
        <w:lang w:bidi="th-TH"/>
      </w:rPr>
    </w:pPr>
    <w:r>
      <w:rPr>
        <w:rStyle w:val="PageNumber"/>
        <w:rFonts w:cs="Tahoma"/>
        <w:szCs w:val="19"/>
        <w:cs/>
        <w:lang w:bidi="th-TH"/>
      </w:rPr>
      <w:t xml:space="preserve">หน้า </w:t>
    </w:r>
    <w:r w:rsidRPr="001B3D22">
      <w:rPr>
        <w:rStyle w:val="PageNumber"/>
      </w:rPr>
      <w:fldChar w:fldCharType="begin"/>
    </w:r>
    <w:r w:rsidRPr="001B3D22">
      <w:rPr>
        <w:rStyle w:val="PageNumber"/>
        <w:rFonts w:cs="Tahoma"/>
        <w:szCs w:val="19"/>
        <w:cs/>
        <w:lang w:bidi="th-TH"/>
      </w:rPr>
      <w:instrText xml:space="preserve"> PAGE  \* Arabic  \* MERGEFORMAT </w:instrText>
    </w:r>
    <w:r w:rsidRPr="001B3D22">
      <w:rPr>
        <w:rStyle w:val="PageNumber"/>
      </w:rPr>
      <w:fldChar w:fldCharType="separate"/>
    </w:r>
    <w:r w:rsidR="009E2785">
      <w:rPr>
        <w:rStyle w:val="PageNumber"/>
        <w:rFonts w:cs="Tahoma"/>
        <w:noProof/>
        <w:szCs w:val="19"/>
        <w:cs/>
        <w:lang w:bidi="th-TH"/>
      </w:rPr>
      <w:t>9</w:t>
    </w:r>
    <w:r w:rsidRPr="001B3D22">
      <w:rPr>
        <w:rStyle w:val="PageNumber"/>
      </w:rPr>
      <w:fldChar w:fldCharType="end"/>
    </w:r>
    <w:r>
      <w:rPr>
        <w:rStyle w:val="PageNumber"/>
        <w:rFonts w:cs="Tahoma"/>
        <w:szCs w:val="19"/>
        <w:cs/>
        <w:lang w:bidi="th-TH"/>
      </w:rPr>
      <w:t xml:space="preserve"> จาก</w:t>
    </w:r>
    <w:r w:rsidR="00326160">
      <w:rPr>
        <w:rStyle w:val="PageNumber"/>
        <w:rFonts w:cs="Tahoma" w:hint="cs"/>
        <w:szCs w:val="19"/>
        <w:cs/>
        <w:lang w:bidi="th-TH"/>
      </w:rPr>
      <w:t xml:space="preserve"> </w:t>
    </w:r>
    <w:r w:rsidR="00326160" w:rsidRPr="001B3D22">
      <w:rPr>
        <w:rStyle w:val="PageNumber"/>
      </w:rPr>
      <w:fldChar w:fldCharType="begin"/>
    </w:r>
    <w:r w:rsidR="00326160" w:rsidRPr="001B3D22">
      <w:rPr>
        <w:rStyle w:val="PageNumber"/>
        <w:rFonts w:cs="Tahoma"/>
        <w:szCs w:val="19"/>
        <w:cs/>
        <w:lang w:bidi="th-TH"/>
      </w:rPr>
      <w:instrText xml:space="preserve"> NUMPAGES  \* Arabic  \* MERGEFORMAT </w:instrText>
    </w:r>
    <w:r w:rsidR="00326160" w:rsidRPr="001B3D22">
      <w:rPr>
        <w:rStyle w:val="PageNumber"/>
      </w:rPr>
      <w:fldChar w:fldCharType="separate"/>
    </w:r>
    <w:r w:rsidR="009E2785">
      <w:rPr>
        <w:rStyle w:val="PageNumber"/>
        <w:rFonts w:cs="Tahoma"/>
        <w:noProof/>
        <w:szCs w:val="19"/>
        <w:cs/>
        <w:lang w:bidi="th-TH"/>
      </w:rPr>
      <w:t>9</w:t>
    </w:r>
    <w:r w:rsidR="00326160" w:rsidRPr="001B3D22">
      <w:rPr>
        <w:rStyle w:val="PageNumber"/>
      </w:rPr>
      <w:fldChar w:fldCharType="end"/>
    </w:r>
    <w:r>
      <w:rPr>
        <w:rFonts w:cs="Tahoma"/>
        <w:szCs w:val="22"/>
        <w:cs/>
        <w:lang w:bidi="th-TH"/>
      </w:rPr>
      <w:t xml:space="preserve"> </w:t>
    </w:r>
    <w:r w:rsidRPr="00326160">
      <w:rPr>
        <w:rStyle w:val="PageNumber"/>
        <w:rFonts w:asciiTheme="minorHAnsi" w:hAnsiTheme="minorHAnsi" w:cstheme="minorHAnsi"/>
        <w:szCs w:val="19"/>
        <w:cs/>
        <w:lang w:bidi="th-TH"/>
      </w:rPr>
      <w:t>หน้า</w:t>
    </w:r>
    <w:r>
      <w:rPr>
        <w:rStyle w:val="PageNumber"/>
        <w:rFonts w:cs="Tahoma"/>
        <w:szCs w:val="19"/>
        <w:cs/>
        <w:lang w:bidi="th-T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AF7F" w14:textId="17FC84E9" w:rsidR="008C00D0" w:rsidRPr="001B3D22" w:rsidRDefault="008C00D0" w:rsidP="00DC79A6">
    <w:pPr>
      <w:pBdr>
        <w:top w:val="single" w:sz="4" w:space="1" w:color="auto"/>
      </w:pBdr>
      <w:spacing w:after="0"/>
      <w:rPr>
        <w:rStyle w:val="PageNumber"/>
        <w:rFonts w:cs="Tahoma"/>
        <w:szCs w:val="19"/>
        <w:cs/>
        <w:lang w:bidi="th-TH"/>
      </w:rPr>
    </w:pPr>
    <w:r>
      <w:rPr>
        <w:rStyle w:val="PageNumber"/>
        <w:rFonts w:cs="Tahoma"/>
        <w:szCs w:val="19"/>
        <w:cs/>
        <w:lang w:bidi="th-TH"/>
      </w:rPr>
      <w:t>กระทรวง</w:t>
    </w:r>
    <w:r>
      <w:rPr>
        <w:rStyle w:val="PageNumber"/>
        <w:rFonts w:cs="Tahoma"/>
        <w:b/>
        <w:bCs/>
        <w:szCs w:val="19"/>
        <w:cs/>
        <w:lang w:bidi="th-TH"/>
      </w:rPr>
      <w:t>ที่ดิน การวางแผน และสิ่งแวดล้อม (</w:t>
    </w:r>
    <w:r>
      <w:rPr>
        <w:rStyle w:val="PageNumber"/>
        <w:rFonts w:cs="Tahoma"/>
        <w:szCs w:val="19"/>
        <w:cs/>
        <w:lang w:bidi="th-TH"/>
      </w:rPr>
      <w:t xml:space="preserve">Department of </w:t>
    </w:r>
    <w:r>
      <w:rPr>
        <w:rStyle w:val="PageNumber"/>
        <w:rFonts w:cs="Tahoma"/>
        <w:b/>
        <w:bCs/>
        <w:szCs w:val="19"/>
        <w:cs/>
        <w:lang w:bidi="th-TH"/>
      </w:rPr>
      <w:t>Lands, Planning and Environment)</w:t>
    </w:r>
  </w:p>
  <w:p w14:paraId="27726564" w14:textId="47E800C8" w:rsidR="008C00D0" w:rsidRPr="001B3D22" w:rsidRDefault="00C92104" w:rsidP="008C00D0">
    <w:pPr>
      <w:spacing w:after="0"/>
      <w:rPr>
        <w:rStyle w:val="PageNumber"/>
        <w:rFonts w:cs="Tahoma"/>
        <w:szCs w:val="19"/>
        <w:cs/>
        <w:lang w:bidi="th-TH"/>
      </w:rPr>
    </w:pPr>
    <w:sdt>
      <w:sdtPr>
        <w:rPr>
          <w:rStyle w:val="PageNumber"/>
          <w:rFonts w:cs="Tahoma"/>
          <w:szCs w:val="19"/>
          <w:cs/>
          <w:lang w:bidi="th-TH"/>
        </w:rPr>
        <w:alias w:val="วันที่"/>
        <w:tag w:val=""/>
        <w:id w:val="-1297448235"/>
        <w:dataBinding w:prefixMappings="xmlns:ns0='http://schemas.microsoft.com/office/2006/coverPageProps' " w:xpath="/ns0:CoverPageProperties[1]/ns0:PublishDate[1]" w:storeItemID="{55AF091B-3C7A-41E3-B477-F2FDAA23CFDA}"/>
        <w15:color w:val="000000"/>
        <w:date w:fullDate="2024-12-05T00:00:00Z">
          <w:dateFormat w:val="d MMMM yyyy"/>
          <w:lid w:val="th-TH"/>
          <w:storeMappedDataAs w:val="dateTime"/>
          <w:calendar w:val="gregorian"/>
        </w:date>
      </w:sdtPr>
      <w:sdtEndPr>
        <w:rPr>
          <w:rStyle w:val="PageNumber"/>
        </w:rPr>
      </w:sdtEndPr>
      <w:sdtContent>
        <w:r w:rsidR="00791C0D">
          <w:rPr>
            <w:rStyle w:val="PageNumber"/>
            <w:rFonts w:cs="Tahoma"/>
            <w:szCs w:val="19"/>
            <w:cs/>
            <w:lang w:bidi="th-TH"/>
          </w:rPr>
          <w:t>5 December 2024</w:t>
        </w:r>
      </w:sdtContent>
    </w:sdt>
  </w:p>
  <w:p w14:paraId="17A69862" w14:textId="02F46FB1" w:rsidR="008C00D0" w:rsidRDefault="008C00D0">
    <w:pPr>
      <w:pStyle w:val="Footer"/>
      <w:rPr>
        <w:rFonts w:cs="Tahoma"/>
        <w:szCs w:val="22"/>
        <w:cs/>
        <w:lang w:bidi="th-TH"/>
      </w:rPr>
    </w:pPr>
    <w:r>
      <w:rPr>
        <w:rStyle w:val="PageNumber"/>
        <w:rFonts w:cs="Tahoma"/>
        <w:szCs w:val="19"/>
        <w:cs/>
        <w:lang w:bidi="th-TH"/>
      </w:rPr>
      <w:t xml:space="preserve">หน้า </w:t>
    </w:r>
    <w:r w:rsidRPr="001B3D22">
      <w:rPr>
        <w:rStyle w:val="PageNumber"/>
      </w:rPr>
      <w:fldChar w:fldCharType="begin"/>
    </w:r>
    <w:r w:rsidRPr="001B3D22">
      <w:rPr>
        <w:rStyle w:val="PageNumber"/>
        <w:rFonts w:cs="Tahoma"/>
        <w:szCs w:val="19"/>
        <w:cs/>
        <w:lang w:bidi="th-TH"/>
      </w:rPr>
      <w:instrText xml:space="preserve"> PAGE  \* Arabic  \* MERGEFORMAT </w:instrText>
    </w:r>
    <w:r w:rsidRPr="001B3D22">
      <w:rPr>
        <w:rStyle w:val="PageNumber"/>
      </w:rPr>
      <w:fldChar w:fldCharType="separate"/>
    </w:r>
    <w:r w:rsidR="009E2785">
      <w:rPr>
        <w:rStyle w:val="PageNumber"/>
        <w:rFonts w:cs="Tahoma"/>
        <w:noProof/>
        <w:szCs w:val="19"/>
        <w:cs/>
        <w:lang w:bidi="th-TH"/>
      </w:rPr>
      <w:t>1</w:t>
    </w:r>
    <w:r w:rsidRPr="001B3D22">
      <w:rPr>
        <w:rStyle w:val="PageNumber"/>
      </w:rPr>
      <w:fldChar w:fldCharType="end"/>
    </w:r>
    <w:r>
      <w:rPr>
        <w:rStyle w:val="PageNumber"/>
        <w:rFonts w:cs="Tahoma"/>
        <w:szCs w:val="19"/>
        <w:cs/>
        <w:lang w:bidi="th-TH"/>
      </w:rPr>
      <w:t xml:space="preserve"> จาก </w:t>
    </w:r>
    <w:r w:rsidRPr="001B3D22">
      <w:rPr>
        <w:rStyle w:val="PageNumber"/>
      </w:rPr>
      <w:fldChar w:fldCharType="begin"/>
    </w:r>
    <w:r w:rsidRPr="001B3D22">
      <w:rPr>
        <w:rStyle w:val="PageNumber"/>
        <w:rFonts w:cs="Tahoma"/>
        <w:szCs w:val="19"/>
        <w:cs/>
        <w:lang w:bidi="th-TH"/>
      </w:rPr>
      <w:instrText xml:space="preserve"> NUMPAGES  \* Arabic  \* MERGEFORMAT </w:instrText>
    </w:r>
    <w:r w:rsidRPr="001B3D22">
      <w:rPr>
        <w:rStyle w:val="PageNumber"/>
      </w:rPr>
      <w:fldChar w:fldCharType="separate"/>
    </w:r>
    <w:r w:rsidR="009E2785">
      <w:rPr>
        <w:rStyle w:val="PageNumber"/>
        <w:rFonts w:cs="Tahoma"/>
        <w:noProof/>
        <w:szCs w:val="19"/>
        <w:cs/>
        <w:lang w:bidi="th-TH"/>
      </w:rPr>
      <w:t>9</w:t>
    </w:r>
    <w:r w:rsidRPr="001B3D2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8680" w14:textId="77777777" w:rsidR="002E7BE1" w:rsidRDefault="002E7BE1" w:rsidP="007C2970">
      <w:pPr>
        <w:spacing w:after="40"/>
        <w:rPr>
          <w:rFonts w:cs="Tahoma"/>
          <w:szCs w:val="22"/>
          <w:cs/>
          <w:lang w:bidi="th-TH"/>
        </w:rPr>
      </w:pPr>
      <w:r>
        <w:separator/>
      </w:r>
    </w:p>
  </w:footnote>
  <w:footnote w:type="continuationSeparator" w:id="0">
    <w:p w14:paraId="540B186D" w14:textId="77777777" w:rsidR="002E7BE1" w:rsidRDefault="002E7BE1" w:rsidP="007332FF">
      <w:pPr>
        <w:rPr>
          <w:rFonts w:cs="Tahoma"/>
          <w:szCs w:val="22"/>
          <w:cs/>
          <w:lang w:bidi="th-TH"/>
        </w:rPr>
      </w:pPr>
      <w:r>
        <w:continuationSeparator/>
      </w:r>
    </w:p>
  </w:footnote>
  <w:footnote w:type="continuationNotice" w:id="1">
    <w:p w14:paraId="632A56CD" w14:textId="77777777" w:rsidR="002E7BE1" w:rsidRDefault="002E7BE1">
      <w:pPr>
        <w:spacing w:after="0"/>
        <w:rPr>
          <w:rFonts w:cs="Tahoma"/>
          <w:szCs w:val="22"/>
          <w:cs/>
          <w:lang w:bidi="th-TH"/>
        </w:rPr>
      </w:pPr>
    </w:p>
  </w:footnote>
  <w:footnote w:id="2">
    <w:p w14:paraId="77AF64B6" w14:textId="73A3F253" w:rsidR="00B45D28" w:rsidRPr="00DC79A6" w:rsidRDefault="00B45D28">
      <w:pPr>
        <w:pStyle w:val="FootnoteText"/>
        <w:rPr>
          <w:rFonts w:cs="Tahoma"/>
          <w:color w:val="0563C1" w:themeColor="hyperlink"/>
          <w:sz w:val="16"/>
          <w:szCs w:val="16"/>
          <w:u w:val="single"/>
          <w:cs/>
          <w:lang w:bidi="th-TH"/>
        </w:rPr>
      </w:pPr>
      <w:r>
        <w:rPr>
          <w:rStyle w:val="FootnoteReference"/>
          <w:sz w:val="16"/>
          <w:vertAlign w:val="baseline"/>
        </w:rPr>
        <w:sym w:font="Wingdings" w:char="F026"/>
      </w:r>
      <w:r>
        <w:rPr>
          <w:rFonts w:cs="Tahoma"/>
          <w:sz w:val="16"/>
          <w:szCs w:val="16"/>
          <w:cs/>
          <w:lang w:bidi="th-TH"/>
        </w:rPr>
        <w:t xml:space="preserve"> </w:t>
      </w:r>
      <w:r>
        <w:rPr>
          <w:rFonts w:cs="Tahoma"/>
          <w:sz w:val="16"/>
          <w:szCs w:val="16"/>
          <w:cs/>
          <w:lang w:bidi="th-TH"/>
        </w:rPr>
        <w:tab/>
      </w:r>
      <w:r>
        <w:rPr>
          <w:rFonts w:cs="Tahoma"/>
          <w:b/>
          <w:bCs/>
          <w:sz w:val="16"/>
          <w:szCs w:val="16"/>
          <w:cs/>
          <w:lang w:bidi="th-TH"/>
        </w:rPr>
        <w:t>เขตควบคุมน้ำบริเวณลุ่มแม่น้ำแอดิเลดในชนบทของนครดาร์วิน (Darwin Rural Adelaide River Water Control District)</w:t>
      </w:r>
      <w:r>
        <w:rPr>
          <w:rFonts w:cs="Tahoma"/>
          <w:sz w:val="16"/>
          <w:szCs w:val="16"/>
          <w:cs/>
          <w:lang w:bidi="th-TH"/>
        </w:rPr>
        <w:t xml:space="preserve"> หมายถึง </w:t>
      </w:r>
      <w:r w:rsidR="00756CA5">
        <w:rPr>
          <w:rFonts w:cs="Tahoma"/>
          <w:sz w:val="16"/>
          <w:szCs w:val="16"/>
          <w:cs/>
          <w:lang w:bidi="th-TH"/>
        </w:rPr>
        <w:br/>
      </w:r>
      <w:r>
        <w:rPr>
          <w:rFonts w:cs="Tahoma"/>
          <w:sz w:val="16"/>
          <w:szCs w:val="16"/>
          <w:cs/>
          <w:lang w:bidi="th-TH"/>
        </w:rPr>
        <w:t xml:space="preserve">ส่วนหนึ่งของดินแดนที่รัฐมนตรีประกาศตามมาตรา 22 ของพระราชบัญญัติเมื่อวันที่ 28 มิถุนายน 2024 ซึ่งประกาศในราชกิจจานุเบกษาฉบับที่ s61 </w:t>
      </w:r>
      <w:r w:rsidR="00756CA5">
        <w:rPr>
          <w:rFonts w:cs="Tahoma"/>
          <w:sz w:val="16"/>
          <w:szCs w:val="16"/>
          <w:cs/>
          <w:lang w:bidi="th-TH"/>
        </w:rPr>
        <w:br/>
      </w:r>
      <w:r>
        <w:rPr>
          <w:rFonts w:cs="Tahoma"/>
          <w:sz w:val="16"/>
          <w:szCs w:val="16"/>
          <w:cs/>
          <w:lang w:bidi="th-TH"/>
        </w:rPr>
        <w:t xml:space="preserve">ลงวันที่ 1 กรกฎาคม 2024 </w:t>
      </w:r>
      <w:r w:rsidRPr="000D120A">
        <w:rPr>
          <w:rFonts w:cs="Tahoma"/>
          <w:sz w:val="16"/>
          <w:szCs w:val="16"/>
          <w:cs/>
          <w:lang w:bidi="th-TH"/>
        </w:rPr>
        <w:t>ดูข้อมูลเพิ่มเติมได้ที่</w:t>
      </w:r>
      <w:r>
        <w:rPr>
          <w:rFonts w:cs="Tahoma"/>
          <w:cs/>
          <w:lang w:bidi="th-TH"/>
        </w:rPr>
        <w:t xml:space="preserve"> </w:t>
      </w:r>
      <w:r>
        <w:rPr>
          <w:rFonts w:cs="Tahoma"/>
          <w:sz w:val="16"/>
          <w:szCs w:val="16"/>
          <w:cs/>
          <w:lang w:bidi="th-TH"/>
        </w:rPr>
        <w:t xml:space="preserve"> </w:t>
      </w:r>
      <w:r>
        <w:rPr>
          <w:rFonts w:cs="Tahoma"/>
          <w:sz w:val="16"/>
          <w:szCs w:val="16"/>
          <w:cs/>
          <w:lang w:bidi="th-TH"/>
        </w:rPr>
        <w:tab/>
      </w:r>
      <w:hyperlink r:id="rId1" w:history="1">
        <w:r>
          <w:rPr>
            <w:rStyle w:val="Hyperlink"/>
            <w:rFonts w:cs="Tahoma"/>
            <w:sz w:val="16"/>
            <w:szCs w:val="16"/>
            <w:cs/>
            <w:lang w:bidi="th-TH"/>
          </w:rPr>
          <w:t>https://nt.gov.au/environment/water/water-resources-of-the-nt/water-control-districts</w:t>
        </w:r>
      </w:hyperlink>
    </w:p>
    <w:p w14:paraId="2556E717" w14:textId="7B403C5E" w:rsidR="00C51E8B" w:rsidRPr="00DC79A6" w:rsidRDefault="00C51E8B">
      <w:pPr>
        <w:pStyle w:val="FootnoteText"/>
        <w:rPr>
          <w:rFonts w:cs="Tahoma"/>
          <w:sz w:val="16"/>
          <w:szCs w:val="16"/>
          <w:cs/>
          <w:lang w:bidi="th-TH"/>
        </w:rPr>
      </w:pPr>
      <w:r>
        <w:rPr>
          <w:rStyle w:val="FootnoteReference"/>
          <w:sz w:val="16"/>
          <w:vertAlign w:val="baseline"/>
        </w:rPr>
        <w:sym w:font="Wingdings" w:char="F026"/>
      </w:r>
      <w:r>
        <w:rPr>
          <w:rFonts w:cs="Tahoma"/>
          <w:sz w:val="16"/>
          <w:szCs w:val="16"/>
          <w:cs/>
          <w:lang w:bidi="th-TH"/>
        </w:rPr>
        <w:tab/>
      </w:r>
      <w:hyperlink r:id="rId2" w:history="1">
        <w:r>
          <w:rPr>
            <w:rStyle w:val="Hyperlink"/>
            <w:rFonts w:cs="Tahoma"/>
            <w:sz w:val="16"/>
            <w:szCs w:val="16"/>
            <w:cs/>
            <w:lang w:bidi="th-TH"/>
          </w:rPr>
          <w:t>https://nt.gov.au/page/copyright-disclaimer-and-privacy</w:t>
        </w:r>
      </w:hyperlink>
    </w:p>
  </w:footnote>
  <w:footnote w:id="3">
    <w:p w14:paraId="366C28C0" w14:textId="6A58CE7E" w:rsidR="00C51E8B" w:rsidRDefault="00C51E8B">
      <w:pPr>
        <w:pStyle w:val="FootnoteText"/>
        <w:rPr>
          <w:rFonts w:cs="Tahoma"/>
          <w:sz w:val="16"/>
          <w:szCs w:val="16"/>
          <w:cs/>
          <w:lang w:bidi="th-TH"/>
        </w:rPr>
      </w:pPr>
      <w:r>
        <w:rPr>
          <w:rStyle w:val="FootnoteReference"/>
          <w:sz w:val="16"/>
          <w:vertAlign w:val="baseline"/>
        </w:rPr>
        <w:sym w:font="Wingdings" w:char="F026"/>
      </w:r>
      <w:r>
        <w:rPr>
          <w:rFonts w:cs="Tahoma"/>
          <w:sz w:val="16"/>
          <w:szCs w:val="16"/>
          <w:cs/>
          <w:lang w:bidi="th-TH"/>
        </w:rPr>
        <w:t xml:space="preserve"> </w:t>
      </w:r>
      <w:r>
        <w:rPr>
          <w:rFonts w:cs="Tahoma"/>
          <w:sz w:val="16"/>
          <w:szCs w:val="16"/>
          <w:cs/>
          <w:lang w:bidi="th-TH"/>
        </w:rPr>
        <w:tab/>
      </w:r>
      <w:hyperlink r:id="rId3" w:history="1">
        <w:r>
          <w:rPr>
            <w:rStyle w:val="Hyperlink"/>
            <w:rFonts w:cs="Tahoma"/>
            <w:sz w:val="16"/>
            <w:szCs w:val="16"/>
            <w:cs/>
            <w:lang w:bidi="th-TH"/>
          </w:rPr>
          <w:t>https://environment.nt.gov.au/consultations-decisions-policies/privacy-policy</w:t>
        </w:r>
      </w:hyperlink>
    </w:p>
    <w:p w14:paraId="7FEEDEB0" w14:textId="77777777" w:rsidR="00B45D28" w:rsidRDefault="00B45D28">
      <w:pPr>
        <w:pStyle w:val="FootnoteText"/>
        <w:rPr>
          <w:rFonts w:cs="Tahoma"/>
          <w:cs/>
          <w:lang w:bidi="th-TH"/>
        </w:rPr>
      </w:pPr>
    </w:p>
  </w:footnote>
  <w:footnote w:id="4">
    <w:p w14:paraId="6B0FDD2E" w14:textId="38979560" w:rsidR="0036511F" w:rsidRPr="00DC79A6" w:rsidRDefault="0036511F" w:rsidP="00DC79A6">
      <w:pPr>
        <w:pStyle w:val="FootnoteText"/>
        <w:rPr>
          <w:rFonts w:cs="Tahoma"/>
          <w:color w:val="0563C1" w:themeColor="hyperlink"/>
          <w:sz w:val="2"/>
          <w:szCs w:val="2"/>
          <w:u w:val="single"/>
          <w:cs/>
          <w:lang w:bidi="th-TH"/>
        </w:rPr>
      </w:pPr>
    </w:p>
  </w:footnote>
  <w:footnote w:id="5">
    <w:p w14:paraId="638F1583" w14:textId="77777777" w:rsidR="00930888" w:rsidRPr="00DC79A6" w:rsidRDefault="00930888" w:rsidP="00456C94">
      <w:pPr>
        <w:pStyle w:val="FootnoteText"/>
        <w:rPr>
          <w:rFonts w:cs="Tahoma"/>
          <w:color w:val="0563C1" w:themeColor="hyperlink"/>
          <w:sz w:val="2"/>
          <w:szCs w:val="2"/>
          <w:u w:val="single"/>
          <w:cs/>
          <w:lang w:bidi="th-TH"/>
        </w:rPr>
      </w:pPr>
    </w:p>
  </w:footnote>
  <w:footnote w:id="6">
    <w:p w14:paraId="726C5F92" w14:textId="4CFBAEC2" w:rsidR="00B408FC" w:rsidRPr="00DC79A6" w:rsidRDefault="00B408FC" w:rsidP="00B408FC">
      <w:pPr>
        <w:pStyle w:val="FootnoteText"/>
        <w:spacing w:after="120"/>
        <w:rPr>
          <w:rFonts w:cs="Tahoma"/>
          <w:sz w:val="16"/>
          <w:szCs w:val="16"/>
          <w:cs/>
          <w:lang w:bidi="th-TH"/>
        </w:rPr>
      </w:pPr>
      <w:r>
        <w:rPr>
          <w:rStyle w:val="FootnoteReference"/>
          <w:sz w:val="16"/>
          <w:vertAlign w:val="baseline"/>
        </w:rPr>
        <w:sym w:font="Wingdings" w:char="F026"/>
      </w:r>
      <w:r>
        <w:rPr>
          <w:rFonts w:cs="Tahoma"/>
          <w:sz w:val="16"/>
          <w:szCs w:val="16"/>
          <w:cs/>
          <w:lang w:bidi="th-TH"/>
        </w:rPr>
        <w:t xml:space="preserve"> </w:t>
      </w:r>
      <w:r>
        <w:rPr>
          <w:rFonts w:cs="Tahoma"/>
          <w:b/>
          <w:bCs/>
          <w:sz w:val="16"/>
          <w:szCs w:val="16"/>
          <w:cs/>
          <w:lang w:bidi="th-TH"/>
        </w:rPr>
        <w:t>เป็นประจำ</w:t>
      </w:r>
      <w:r>
        <w:rPr>
          <w:rFonts w:cs="Tahoma"/>
          <w:sz w:val="16"/>
          <w:szCs w:val="16"/>
          <w:cs/>
          <w:lang w:bidi="th-TH"/>
        </w:rPr>
        <w:t xml:space="preserve"> หมายถึง การใช้น้ำจากบ่อที่เจาะเป็นประจำ ซึ่งเป็นส่วนหนึ่งของการดำเนินธุรกิจเชิงพาณิชย์ในลักษณะที่คาดการณ์ได้ ตัวอย่างของการใช้น้ำ</w:t>
      </w:r>
      <w:r w:rsidR="00C4359B">
        <w:rPr>
          <w:rFonts w:cs="Tahoma"/>
          <w:sz w:val="16"/>
          <w:szCs w:val="16"/>
          <w:cs/>
          <w:lang w:bidi="th-TH"/>
        </w:rPr>
        <w:br/>
      </w:r>
      <w:r>
        <w:rPr>
          <w:rFonts w:cs="Tahoma"/>
          <w:sz w:val="16"/>
          <w:szCs w:val="16"/>
          <w:cs/>
          <w:lang w:bidi="th-TH"/>
        </w:rPr>
        <w:t>เป็นประจำ</w:t>
      </w:r>
      <w:r w:rsidR="00C4359B">
        <w:rPr>
          <w:rFonts w:cs="Tahoma" w:hint="cs"/>
          <w:sz w:val="16"/>
          <w:szCs w:val="16"/>
          <w:cs/>
          <w:lang w:bidi="th-TH"/>
        </w:rPr>
        <w:t xml:space="preserve"> </w:t>
      </w:r>
      <w:r>
        <w:rPr>
          <w:rFonts w:cs="Tahoma"/>
          <w:sz w:val="16"/>
          <w:szCs w:val="16"/>
          <w:cs/>
          <w:lang w:bidi="th-TH"/>
        </w:rPr>
        <w:t>อาจรวมถึงกิจกรรมประจำปีของการรดน้ำพืชอย่างต่อเนื่องในช่วงฤดูแล้ง แม้ว่าคุณจะไม่ได้รดน้ำในช่วงฤดูฝนก็ตาม</w:t>
      </w:r>
    </w:p>
    <w:p w14:paraId="7E755559" w14:textId="1D8D3430" w:rsidR="00B408FC" w:rsidRDefault="00B408FC" w:rsidP="00B408FC">
      <w:pPr>
        <w:pStyle w:val="FootnoteText"/>
        <w:rPr>
          <w:rFonts w:cs="Tahoma"/>
          <w:cs/>
          <w:lang w:bidi="th-TH"/>
        </w:rPr>
      </w:pPr>
      <w:r>
        <w:rPr>
          <w:rStyle w:val="FootnoteReference"/>
          <w:sz w:val="16"/>
          <w:vertAlign w:val="baseline"/>
        </w:rPr>
        <w:sym w:font="Wingdings" w:char="F026"/>
      </w:r>
      <w:r>
        <w:rPr>
          <w:rFonts w:cs="Tahoma"/>
          <w:sz w:val="16"/>
          <w:szCs w:val="16"/>
          <w:cs/>
          <w:lang w:bidi="th-TH"/>
        </w:rPr>
        <w:t xml:space="preserve"> </w:t>
      </w:r>
      <w:r>
        <w:rPr>
          <w:rFonts w:cs="Tahoma"/>
          <w:b/>
          <w:bCs/>
          <w:sz w:val="16"/>
          <w:szCs w:val="16"/>
          <w:cs/>
          <w:lang w:bidi="th-TH"/>
        </w:rPr>
        <w:t>การดำเนินธุรกิจเชิงพาณิชย์</w:t>
      </w:r>
      <w:r>
        <w:rPr>
          <w:rFonts w:cs="Tahoma"/>
          <w:sz w:val="16"/>
          <w:szCs w:val="16"/>
          <w:cs/>
          <w:lang w:bidi="th-TH"/>
        </w:rPr>
        <w:t xml:space="preserve"> หมายถึง ธุรกิจหรือองค์กรใด ๆ ที่ดำเนินการเพื่อวัตถุประสงค์ในการทำกำไร การดำเนินธุรกิจเชิงพาณิชย์สามารถดำเนินการได้</w:t>
      </w:r>
      <w:r w:rsidR="00041351">
        <w:rPr>
          <w:rFonts w:cs="Tahoma"/>
          <w:sz w:val="16"/>
          <w:szCs w:val="16"/>
          <w:cs/>
          <w:lang w:bidi="th-TH"/>
        </w:rPr>
        <w:br/>
      </w:r>
      <w:r>
        <w:rPr>
          <w:rFonts w:cs="Tahoma"/>
          <w:sz w:val="16"/>
          <w:szCs w:val="16"/>
          <w:cs/>
          <w:lang w:bidi="th-TH"/>
        </w:rPr>
        <w:t>โดยบุคคลธรรมดา ห้างหุ้นส่วน หรือบริษัท</w:t>
      </w:r>
    </w:p>
  </w:footnote>
  <w:footnote w:id="7">
    <w:p w14:paraId="257F6B92" w14:textId="77777777" w:rsidR="0069123C" w:rsidRPr="00DC79A6" w:rsidRDefault="0069123C" w:rsidP="0069123C">
      <w:pPr>
        <w:pStyle w:val="FootnoteText"/>
        <w:spacing w:after="120"/>
        <w:rPr>
          <w:rFonts w:cs="Tahoma"/>
          <w:sz w:val="16"/>
          <w:szCs w:val="16"/>
          <w:cs/>
          <w:lang w:bidi="th-TH"/>
        </w:rPr>
      </w:pPr>
      <w:r>
        <w:rPr>
          <w:rStyle w:val="FootnoteReference"/>
          <w:sz w:val="16"/>
          <w:vertAlign w:val="baseline"/>
        </w:rPr>
        <w:sym w:font="Wingdings" w:char="F026"/>
      </w:r>
      <w:r>
        <w:rPr>
          <w:rFonts w:cs="Tahoma"/>
          <w:sz w:val="16"/>
          <w:szCs w:val="16"/>
          <w:cs/>
          <w:lang w:bidi="th-TH"/>
        </w:rPr>
        <w:t xml:space="preserve"> </w:t>
      </w:r>
      <w:r>
        <w:rPr>
          <w:rFonts w:cs="Tahoma"/>
          <w:b/>
          <w:bCs/>
          <w:sz w:val="16"/>
          <w:szCs w:val="16"/>
          <w:cs/>
          <w:lang w:bidi="th-TH"/>
        </w:rPr>
        <w:t xml:space="preserve">ผู้ครอบครองที่ดินที่ได้รับอนุญาต </w:t>
      </w:r>
      <w:r>
        <w:rPr>
          <w:rFonts w:cs="Tahoma"/>
          <w:sz w:val="16"/>
          <w:szCs w:val="16"/>
          <w:cs/>
          <w:lang w:bidi="th-TH"/>
        </w:rPr>
        <w:t>อาจรวมถึงผู้เช่า (Tenant) ผู้เช่าระยะยาว (Lessess) หรือผู้เช่าช่วง (Sub-lessee)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D6CB" w14:textId="31C96F5B" w:rsidR="008C00D0" w:rsidRDefault="008C00D0" w:rsidP="008C00D0">
    <w:pPr>
      <w:pStyle w:val="Header"/>
      <w:rPr>
        <w:rFonts w:cs="Tahoma"/>
        <w:szCs w:val="22"/>
        <w:cs/>
        <w:lang w:bidi="th-TH"/>
      </w:rPr>
    </w:pPr>
    <w:r>
      <w:rPr>
        <w:rFonts w:cs="Tahoma"/>
        <w:szCs w:val="22"/>
        <w:cs/>
        <w:lang w:bidi="th-TH"/>
      </w:rPr>
      <w:t xml:space="preserve">ใช้ยื่นสมัครขอใบอนุญาตสูบใช้น้ำในเขตควบคุมน้ำบริเวณลุ่มแม่น้ำแอดิเลดในชนบทของนครดาร์วิน </w:t>
    </w:r>
    <w:r w:rsidR="00FF5907">
      <w:rPr>
        <w:rFonts w:cs="Tahoma"/>
        <w:szCs w:val="22"/>
        <w:cs/>
        <w:lang w:bidi="th-TH"/>
      </w:rPr>
      <w:br/>
    </w:r>
    <w:r>
      <w:rPr>
        <w:rFonts w:cs="Tahoma"/>
        <w:szCs w:val="22"/>
        <w:cs/>
        <w:lang w:bidi="th-TH"/>
      </w:rPr>
      <w:t>(Darwin Rural Adelaide River Water Control District) (71M)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EFB7" w14:textId="17A76C14" w:rsidR="00105594" w:rsidRPr="00F067CB" w:rsidRDefault="00C92104" w:rsidP="00DC79A6">
    <w:pPr>
      <w:pStyle w:val="Heading1"/>
      <w:rPr>
        <w:rFonts w:cs="Tahoma"/>
        <w:color w:val="auto"/>
        <w:kern w:val="0"/>
        <w:cs/>
        <w:lang w:bidi="th-TH"/>
      </w:rPr>
    </w:pPr>
    <w:sdt>
      <w:sdtPr>
        <w:rPr>
          <w:rFonts w:cs="Tahoma"/>
          <w:cs/>
          <w:lang w:bidi="th-TH"/>
        </w:rPr>
        <w:alias w:val="ชื่อ"/>
        <w:tag w:val="Title"/>
        <w:id w:val="-10728937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190F7D">
          <w:rPr>
            <w:rFonts w:cs="Tahoma"/>
            <w:cs/>
            <w:lang w:bidi="th-TH"/>
          </w:rPr>
          <w:t>ใช้ยื่นสมัครขอใบอนุญาตสูบใช้น้ำในเขตควบคุมน้ำบริเวณลุ่มแม่น้ำแอดิเลด</w:t>
        </w:r>
        <w:r w:rsidR="00190F7D">
          <w:rPr>
            <w:rFonts w:cs="Tahoma"/>
            <w:cs/>
            <w:lang w:bidi="th-TH"/>
          </w:rPr>
          <w:br/>
          <w:t>ในชนบทของนครดาร์วิน (Darwin Rural Adelaide River Water Control District) (71M)</w:t>
        </w:r>
      </w:sdtContent>
    </w:sdt>
    <w:r w:rsidR="004D7F0E" w:rsidRPr="00F067CB">
      <w:rPr>
        <w:rFonts w:cs="Tahoma"/>
        <w:cs/>
        <w:lang w:bidi="th-TH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C34D" w14:textId="3DFBFED9" w:rsidR="006C5FBA" w:rsidRPr="00DC79A6" w:rsidRDefault="00C92104" w:rsidP="00DC79A6">
    <w:pPr>
      <w:pStyle w:val="Header"/>
      <w:rPr>
        <w:rFonts w:cs="Tahoma"/>
        <w:sz w:val="16"/>
        <w:szCs w:val="16"/>
        <w:cs/>
        <w:lang w:bidi="th-TH"/>
      </w:rPr>
    </w:pPr>
    <w:sdt>
      <w:sdtPr>
        <w:rPr>
          <w:rFonts w:cs="Tahoma"/>
          <w:szCs w:val="22"/>
          <w:cs/>
          <w:lang w:bidi="th-TH"/>
        </w:rPr>
        <w:alias w:val="ชื่อ"/>
        <w:tag w:val="Title"/>
        <w:id w:val="59629534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9E2785">
          <w:rPr>
            <w:rFonts w:cs="Tahoma"/>
            <w:szCs w:val="22"/>
            <w:cs/>
            <w:lang w:bidi="th-TH"/>
          </w:rPr>
          <w:t>ใช้ยื่นสมัครขอใบอนุญาตสูบใช้น้ำในเขตควบคุมน้ำบริเวณลุ่มแม่น้ำแอดิเลด</w:t>
        </w:r>
        <w:r w:rsidR="009E2785">
          <w:rPr>
            <w:rFonts w:cs="Tahoma"/>
            <w:szCs w:val="22"/>
            <w:cs/>
            <w:lang w:bidi="th-TH"/>
          </w:rPr>
          <w:br/>
          <w:t>ในชนบทของนครดาร์วิน (</w:t>
        </w:r>
        <w:r w:rsidR="009E2785">
          <w:rPr>
            <w:rFonts w:cs="Tahoma"/>
            <w:szCs w:val="22"/>
            <w:lang w:bidi="th-TH"/>
          </w:rPr>
          <w:t>Darwin Rural Adelaide River Water Control District) (</w:t>
        </w:r>
        <w:r w:rsidR="009E2785">
          <w:rPr>
            <w:rFonts w:cs="Tahoma"/>
            <w:szCs w:val="22"/>
            <w:cs/>
            <w:lang w:bidi="th-TH"/>
          </w:rPr>
          <w:t>71</w:t>
        </w:r>
        <w:r w:rsidR="009E2785">
          <w:rPr>
            <w:rFonts w:cs="Tahoma"/>
            <w:szCs w:val="22"/>
            <w:lang w:bidi="th-TH"/>
          </w:rPr>
          <w:t>M)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9B38" w14:textId="33ADE43A" w:rsidR="00D437A4" w:rsidRPr="00DC79A6" w:rsidRDefault="00C92104" w:rsidP="00DC79A6">
    <w:pPr>
      <w:pStyle w:val="Header"/>
      <w:rPr>
        <w:rFonts w:cs="Tahoma"/>
        <w:szCs w:val="22"/>
        <w:cs/>
        <w:lang w:bidi="th-TH"/>
      </w:rPr>
    </w:pPr>
    <w:sdt>
      <w:sdtPr>
        <w:rPr>
          <w:rFonts w:cs="Tahoma"/>
          <w:szCs w:val="22"/>
          <w:cs/>
          <w:lang w:bidi="th-TH"/>
        </w:rPr>
        <w:alias w:val="ชื่อ"/>
        <w:tag w:val="Title"/>
        <w:id w:val="13011946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740264">
          <w:rPr>
            <w:rFonts w:cs="Tahoma"/>
            <w:szCs w:val="22"/>
            <w:cs/>
            <w:lang w:bidi="th-TH"/>
          </w:rPr>
          <w:t>ใช้ยื่นสมัครขอใบอนุญาตสูบใช้น้ำในเขตควบคุมน้ำบริเวณลุ่มแม่น้ำแอดิเลด</w:t>
        </w:r>
        <w:r w:rsidR="00740264">
          <w:rPr>
            <w:rFonts w:cs="Tahoma"/>
            <w:szCs w:val="22"/>
            <w:cs/>
            <w:lang w:bidi="th-TH"/>
          </w:rPr>
          <w:br/>
          <w:t>ในชนบทของนครดาร์วิน (Darwin Rural Adelaide River Water Control District) (71M)</w:t>
        </w:r>
      </w:sdtContent>
    </w:sdt>
    <w:r w:rsidR="004D7F0E">
      <w:rPr>
        <w:rFonts w:cs="Tahoma"/>
        <w:szCs w:val="22"/>
        <w:cs/>
        <w:lang w:bidi="th-T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5B8"/>
    <w:multiLevelType w:val="hybridMultilevel"/>
    <w:tmpl w:val="D236EE84"/>
    <w:lvl w:ilvl="0" w:tplc="F2BEFF26">
      <w:start w:val="1"/>
      <w:numFmt w:val="bullet"/>
      <w:lvlText w:val=""/>
      <w:lvlJc w:val="left"/>
      <w:pPr>
        <w:ind w:left="139" w:hanging="390"/>
      </w:pPr>
      <w:rPr>
        <w:rFonts w:ascii="Wingdings" w:eastAsia="Calibri" w:hAnsi="Wingdings" w:cs="Times New Roman" w:hint="default"/>
        <w:b w:val="0"/>
        <w:sz w:val="36"/>
      </w:rPr>
    </w:lvl>
    <w:lvl w:ilvl="1" w:tplc="0C090003" w:tentative="1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</w:abstractNum>
  <w:abstractNum w:abstractNumId="1" w15:restartNumberingAfterBreak="0">
    <w:nsid w:val="07B560D2"/>
    <w:multiLevelType w:val="multilevel"/>
    <w:tmpl w:val="7602AEC6"/>
    <w:lvl w:ilvl="0">
      <w:start w:val="1"/>
      <w:numFmt w:val="decimal"/>
      <w:pStyle w:val="ListParagraph"/>
      <w:lvlText w:val="%1."/>
      <w:lvlJc w:val="left"/>
      <w:pPr>
        <w:ind w:left="-76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0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9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7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6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4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2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1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96" w:hanging="284"/>
      </w:pPr>
      <w:rPr>
        <w:rFonts w:hint="default"/>
      </w:rPr>
    </w:lvl>
  </w:abstractNum>
  <w:abstractNum w:abstractNumId="2" w15:restartNumberingAfterBreak="0">
    <w:nsid w:val="089F6548"/>
    <w:multiLevelType w:val="hybridMultilevel"/>
    <w:tmpl w:val="A4B08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1BA4788"/>
    <w:multiLevelType w:val="hybridMultilevel"/>
    <w:tmpl w:val="E560289E"/>
    <w:lvl w:ilvl="0" w:tplc="8CBA5DB6">
      <w:start w:val="1"/>
      <w:numFmt w:val="bullet"/>
      <w:lvlText w:val=""/>
      <w:lvlJc w:val="left"/>
      <w:pPr>
        <w:ind w:left="816" w:hanging="390"/>
      </w:pPr>
      <w:rPr>
        <w:rFonts w:ascii="Wingdings" w:eastAsiaTheme="minorEastAsia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22E0FFF"/>
    <w:multiLevelType w:val="hybridMultilevel"/>
    <w:tmpl w:val="CBA658E0"/>
    <w:lvl w:ilvl="0" w:tplc="5F62BF7E">
      <w:start w:val="1"/>
      <w:numFmt w:val="bullet"/>
      <w:lvlText w:val=""/>
      <w:lvlJc w:val="left"/>
      <w:pPr>
        <w:ind w:left="786" w:hanging="360"/>
      </w:pPr>
      <w:rPr>
        <w:rFonts w:ascii="Webdings" w:eastAsiaTheme="minorEastAsia" w:hAnsi="Webdings" w:cs="Times New Roman" w:hint="default"/>
        <w:b w:val="0"/>
        <w:sz w:val="32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38A514F"/>
    <w:multiLevelType w:val="hybridMultilevel"/>
    <w:tmpl w:val="14C4F4F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2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A572D31"/>
    <w:multiLevelType w:val="hybridMultilevel"/>
    <w:tmpl w:val="F1AA8584"/>
    <w:lvl w:ilvl="0" w:tplc="707E2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6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7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8" w15:restartNumberingAfterBreak="0">
    <w:nsid w:val="1F327179"/>
    <w:multiLevelType w:val="hybridMultilevel"/>
    <w:tmpl w:val="F4FABF30"/>
    <w:lvl w:ilvl="0" w:tplc="53D0DA22">
      <w:numFmt w:val="bullet"/>
      <w:lvlText w:val="-"/>
      <w:lvlJc w:val="left"/>
      <w:pPr>
        <w:ind w:left="786" w:hanging="360"/>
      </w:pPr>
      <w:rPr>
        <w:rFonts w:ascii="Lato" w:eastAsiaTheme="minorEastAsia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FA11123"/>
    <w:multiLevelType w:val="hybridMultilevel"/>
    <w:tmpl w:val="277AB808"/>
    <w:lvl w:ilvl="0" w:tplc="0C09000F">
      <w:start w:val="1"/>
      <w:numFmt w:val="decimal"/>
      <w:lvlText w:val="%1."/>
      <w:lvlJc w:val="left"/>
      <w:pPr>
        <w:ind w:left="1222" w:hanging="360"/>
      </w:p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1" w15:restartNumberingAfterBreak="0">
    <w:nsid w:val="24E808B8"/>
    <w:multiLevelType w:val="hybridMultilevel"/>
    <w:tmpl w:val="44CCA0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A205582"/>
    <w:multiLevelType w:val="hybridMultilevel"/>
    <w:tmpl w:val="63647104"/>
    <w:lvl w:ilvl="0" w:tplc="458C9E78">
      <w:numFmt w:val="bullet"/>
      <w:lvlText w:val=""/>
      <w:lvlJc w:val="left"/>
      <w:pPr>
        <w:ind w:left="517" w:hanging="375"/>
      </w:pPr>
      <w:rPr>
        <w:rFonts w:ascii="Wingdings" w:eastAsia="Calibri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2BD67B7D"/>
    <w:multiLevelType w:val="hybridMultilevel"/>
    <w:tmpl w:val="22FEED26"/>
    <w:lvl w:ilvl="0" w:tplc="2002592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0" w15:restartNumberingAfterBreak="0">
    <w:nsid w:val="311D5617"/>
    <w:multiLevelType w:val="hybridMultilevel"/>
    <w:tmpl w:val="2F1C9504"/>
    <w:lvl w:ilvl="0" w:tplc="628E35E6">
      <w:start w:val="1"/>
      <w:numFmt w:val="bullet"/>
      <w:lvlText w:val=""/>
      <w:lvlJc w:val="left"/>
      <w:pPr>
        <w:ind w:left="750" w:hanging="390"/>
      </w:pPr>
      <w:rPr>
        <w:rFonts w:ascii="Wingdings" w:eastAsia="Calibri" w:hAnsi="Wingdings" w:cs="Times New Roman" w:hint="default"/>
        <w:b w:val="0"/>
        <w:sz w:val="28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2" w15:restartNumberingAfterBreak="0">
    <w:nsid w:val="366B6F0D"/>
    <w:multiLevelType w:val="hybridMultilevel"/>
    <w:tmpl w:val="7A36E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93C6FA1"/>
    <w:multiLevelType w:val="hybridMultilevel"/>
    <w:tmpl w:val="757EF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7F26EB"/>
    <w:multiLevelType w:val="hybridMultilevel"/>
    <w:tmpl w:val="51DA84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7" w15:restartNumberingAfterBreak="0">
    <w:nsid w:val="46CA65DF"/>
    <w:multiLevelType w:val="hybridMultilevel"/>
    <w:tmpl w:val="46383E24"/>
    <w:lvl w:ilvl="0" w:tplc="5310F0EE">
      <w:numFmt w:val="bullet"/>
      <w:lvlText w:val=""/>
      <w:lvlJc w:val="left"/>
      <w:pPr>
        <w:ind w:left="735" w:hanging="375"/>
      </w:pPr>
      <w:rPr>
        <w:rFonts w:ascii="Wingdings" w:eastAsia="Calibri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6635FF"/>
    <w:multiLevelType w:val="hybridMultilevel"/>
    <w:tmpl w:val="516AC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0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1" w15:restartNumberingAfterBreak="0">
    <w:nsid w:val="4C6B6352"/>
    <w:multiLevelType w:val="hybridMultilevel"/>
    <w:tmpl w:val="8A3A3AF6"/>
    <w:lvl w:ilvl="0" w:tplc="6F84A1E8">
      <w:start w:val="1"/>
      <w:numFmt w:val="bullet"/>
      <w:lvlText w:val=""/>
      <w:lvlJc w:val="left"/>
      <w:pPr>
        <w:ind w:left="816" w:hanging="390"/>
      </w:pPr>
      <w:rPr>
        <w:rFonts w:ascii="Wingdings" w:eastAsia="Calibri" w:hAnsi="Wingdings" w:cs="Times New Roman" w:hint="default"/>
        <w:b w:val="0"/>
        <w:sz w:val="32"/>
        <w:szCs w:val="18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3" w15:restartNumberingAfterBreak="0">
    <w:nsid w:val="4E6824EC"/>
    <w:multiLevelType w:val="hybridMultilevel"/>
    <w:tmpl w:val="468619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842BC6"/>
    <w:multiLevelType w:val="multilevel"/>
    <w:tmpl w:val="0C78A7AC"/>
    <w:numStyleLink w:val="Tablebulletlist"/>
  </w:abstractNum>
  <w:abstractNum w:abstractNumId="45" w15:restartNumberingAfterBreak="0">
    <w:nsid w:val="54A921B3"/>
    <w:multiLevelType w:val="hybridMultilevel"/>
    <w:tmpl w:val="10C6BF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4D82CFC"/>
    <w:multiLevelType w:val="hybridMultilevel"/>
    <w:tmpl w:val="EE4450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9" w15:restartNumberingAfterBreak="0">
    <w:nsid w:val="57854D75"/>
    <w:multiLevelType w:val="hybridMultilevel"/>
    <w:tmpl w:val="CE8A07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3" w15:restartNumberingAfterBreak="0">
    <w:nsid w:val="5E9E1D67"/>
    <w:multiLevelType w:val="hybridMultilevel"/>
    <w:tmpl w:val="9216D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F6D81"/>
    <w:multiLevelType w:val="hybridMultilevel"/>
    <w:tmpl w:val="60B6BA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6909DF"/>
    <w:multiLevelType w:val="hybridMultilevel"/>
    <w:tmpl w:val="05D29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F05E40"/>
    <w:multiLevelType w:val="hybridMultilevel"/>
    <w:tmpl w:val="5900ABF6"/>
    <w:lvl w:ilvl="0" w:tplc="9F30814A">
      <w:start w:val="1"/>
      <w:numFmt w:val="bullet"/>
      <w:lvlText w:val=""/>
      <w:lvlJc w:val="left"/>
      <w:pPr>
        <w:ind w:left="674" w:hanging="390"/>
      </w:pPr>
      <w:rPr>
        <w:rFonts w:ascii="Wingdings" w:eastAsia="Calibri" w:hAnsi="Wingdings" w:cs="Times New Roman" w:hint="default"/>
        <w:b w:val="0"/>
        <w:sz w:val="36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680F46E6"/>
    <w:multiLevelType w:val="hybridMultilevel"/>
    <w:tmpl w:val="E918D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0" w15:restartNumberingAfterBreak="0">
    <w:nsid w:val="75633732"/>
    <w:multiLevelType w:val="hybridMultilevel"/>
    <w:tmpl w:val="5B707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2" w15:restartNumberingAfterBreak="0">
    <w:nsid w:val="78510960"/>
    <w:multiLevelType w:val="hybridMultilevel"/>
    <w:tmpl w:val="94947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576DBE"/>
    <w:multiLevelType w:val="hybridMultilevel"/>
    <w:tmpl w:val="F5B01C6A"/>
    <w:lvl w:ilvl="0" w:tplc="503A29C8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79C845F6"/>
    <w:multiLevelType w:val="hybridMultilevel"/>
    <w:tmpl w:val="D4D21F46"/>
    <w:lvl w:ilvl="0" w:tplc="AC1EA016">
      <w:start w:val="28"/>
      <w:numFmt w:val="bullet"/>
      <w:lvlText w:val=""/>
      <w:lvlJc w:val="left"/>
      <w:pPr>
        <w:ind w:left="720" w:hanging="360"/>
      </w:pPr>
      <w:rPr>
        <w:rFonts w:ascii="Wingdings" w:eastAsiaTheme="minorEastAsia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6" w15:restartNumberingAfterBreak="0">
    <w:nsid w:val="7C4D6BBE"/>
    <w:multiLevelType w:val="multilevel"/>
    <w:tmpl w:val="55C4C4E6"/>
    <w:lvl w:ilvl="0">
      <w:start w:val="1"/>
      <w:numFmt w:val="decimal"/>
      <w:pStyle w:val="SectionHead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142652184">
    <w:abstractNumId w:val="33"/>
  </w:num>
  <w:num w:numId="2" w16cid:durableId="878201194">
    <w:abstractNumId w:val="20"/>
  </w:num>
  <w:num w:numId="3" w16cid:durableId="1586915152">
    <w:abstractNumId w:val="65"/>
  </w:num>
  <w:num w:numId="4" w16cid:durableId="344330984">
    <w:abstractNumId w:val="40"/>
  </w:num>
  <w:num w:numId="5" w16cid:durableId="258027669">
    <w:abstractNumId w:val="27"/>
  </w:num>
  <w:num w:numId="6" w16cid:durableId="1250000048">
    <w:abstractNumId w:val="13"/>
  </w:num>
  <w:num w:numId="7" w16cid:durableId="2068793620">
    <w:abstractNumId w:val="44"/>
  </w:num>
  <w:num w:numId="8" w16cid:durableId="649134904">
    <w:abstractNumId w:val="24"/>
  </w:num>
  <w:num w:numId="9" w16cid:durableId="639576893">
    <w:abstractNumId w:val="1"/>
  </w:num>
  <w:num w:numId="10" w16cid:durableId="939685565">
    <w:abstractNumId w:val="66"/>
  </w:num>
  <w:num w:numId="11" w16cid:durableId="901912908">
    <w:abstractNumId w:val="14"/>
  </w:num>
  <w:num w:numId="12" w16cid:durableId="1357080402">
    <w:abstractNumId w:val="32"/>
  </w:num>
  <w:num w:numId="13" w16cid:durableId="823396951">
    <w:abstractNumId w:val="55"/>
  </w:num>
  <w:num w:numId="14" w16cid:durableId="34278758">
    <w:abstractNumId w:val="34"/>
  </w:num>
  <w:num w:numId="15" w16cid:durableId="1889562891">
    <w:abstractNumId w:val="60"/>
  </w:num>
  <w:num w:numId="16" w16cid:durableId="1164399289">
    <w:abstractNumId w:val="53"/>
  </w:num>
  <w:num w:numId="17" w16cid:durableId="101389754">
    <w:abstractNumId w:val="38"/>
  </w:num>
  <w:num w:numId="18" w16cid:durableId="1383745101">
    <w:abstractNumId w:val="49"/>
  </w:num>
  <w:num w:numId="19" w16cid:durableId="860632387">
    <w:abstractNumId w:val="63"/>
  </w:num>
  <w:num w:numId="20" w16cid:durableId="2126852292">
    <w:abstractNumId w:val="8"/>
  </w:num>
  <w:num w:numId="21" w16cid:durableId="132062598">
    <w:abstractNumId w:val="30"/>
  </w:num>
  <w:num w:numId="22" w16cid:durableId="1478642609">
    <w:abstractNumId w:val="7"/>
  </w:num>
  <w:num w:numId="23" w16cid:durableId="1369187689">
    <w:abstractNumId w:val="0"/>
  </w:num>
  <w:num w:numId="24" w16cid:durableId="1431505299">
    <w:abstractNumId w:val="41"/>
  </w:num>
  <w:num w:numId="25" w16cid:durableId="708454816">
    <w:abstractNumId w:val="56"/>
  </w:num>
  <w:num w:numId="26" w16cid:durableId="1960607503">
    <w:abstractNumId w:val="18"/>
  </w:num>
  <w:num w:numId="27" w16cid:durableId="702680406">
    <w:abstractNumId w:val="1"/>
  </w:num>
  <w:num w:numId="28" w16cid:durableId="755589401">
    <w:abstractNumId w:val="1"/>
  </w:num>
  <w:num w:numId="29" w16cid:durableId="1776710447">
    <w:abstractNumId w:val="1"/>
  </w:num>
  <w:num w:numId="30" w16cid:durableId="128598329">
    <w:abstractNumId w:val="35"/>
  </w:num>
  <w:num w:numId="31" w16cid:durableId="1737051336">
    <w:abstractNumId w:val="62"/>
  </w:num>
  <w:num w:numId="32" w16cid:durableId="734477542">
    <w:abstractNumId w:val="26"/>
  </w:num>
  <w:num w:numId="33" w16cid:durableId="988243514">
    <w:abstractNumId w:val="64"/>
  </w:num>
  <w:num w:numId="34" w16cid:durableId="577177165">
    <w:abstractNumId w:val="1"/>
  </w:num>
  <w:num w:numId="35" w16cid:durableId="494298735">
    <w:abstractNumId w:val="57"/>
  </w:num>
  <w:num w:numId="36" w16cid:durableId="878317210">
    <w:abstractNumId w:val="1"/>
  </w:num>
  <w:num w:numId="37" w16cid:durableId="1354652185">
    <w:abstractNumId w:val="1"/>
  </w:num>
  <w:num w:numId="38" w16cid:durableId="1662542243">
    <w:abstractNumId w:val="1"/>
  </w:num>
  <w:num w:numId="39" w16cid:durableId="1893155463">
    <w:abstractNumId w:val="19"/>
  </w:num>
  <w:num w:numId="40" w16cid:durableId="1795519603">
    <w:abstractNumId w:val="1"/>
  </w:num>
  <w:num w:numId="41" w16cid:durableId="410204347">
    <w:abstractNumId w:val="1"/>
  </w:num>
  <w:num w:numId="42" w16cid:durableId="1709143859">
    <w:abstractNumId w:val="1"/>
  </w:num>
  <w:num w:numId="43" w16cid:durableId="564952622">
    <w:abstractNumId w:val="1"/>
  </w:num>
  <w:num w:numId="44" w16cid:durableId="166869103">
    <w:abstractNumId w:val="1"/>
  </w:num>
  <w:num w:numId="45" w16cid:durableId="434978712">
    <w:abstractNumId w:val="1"/>
  </w:num>
  <w:num w:numId="46" w16cid:durableId="328943365">
    <w:abstractNumId w:val="1"/>
  </w:num>
  <w:num w:numId="47" w16cid:durableId="951287128">
    <w:abstractNumId w:val="1"/>
  </w:num>
  <w:num w:numId="48" w16cid:durableId="1594782157">
    <w:abstractNumId w:val="1"/>
  </w:num>
  <w:num w:numId="49" w16cid:durableId="102699972">
    <w:abstractNumId w:val="1"/>
  </w:num>
  <w:num w:numId="50" w16cid:durableId="832331723">
    <w:abstractNumId w:val="1"/>
  </w:num>
  <w:num w:numId="51" w16cid:durableId="417290549">
    <w:abstractNumId w:val="37"/>
  </w:num>
  <w:num w:numId="52" w16cid:durableId="705908781">
    <w:abstractNumId w:val="25"/>
  </w:num>
  <w:num w:numId="53" w16cid:durableId="1298680991">
    <w:abstractNumId w:val="9"/>
  </w:num>
  <w:num w:numId="54" w16cid:durableId="511646312">
    <w:abstractNumId w:val="43"/>
  </w:num>
  <w:num w:numId="55" w16cid:durableId="731776251">
    <w:abstractNumId w:val="47"/>
  </w:num>
  <w:num w:numId="56" w16cid:durableId="986398896">
    <w:abstractNumId w:val="54"/>
  </w:num>
  <w:num w:numId="57" w16cid:durableId="1811939488">
    <w:abstractNumId w:val="2"/>
  </w:num>
  <w:num w:numId="58" w16cid:durableId="1907064384">
    <w:abstractNumId w:val="21"/>
  </w:num>
  <w:num w:numId="59" w16cid:durableId="332417716">
    <w:abstractNumId w:val="45"/>
  </w:num>
  <w:num w:numId="60" w16cid:durableId="1918585903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E5"/>
    <w:rsid w:val="00001DDF"/>
    <w:rsid w:val="0000322D"/>
    <w:rsid w:val="00007670"/>
    <w:rsid w:val="0000795F"/>
    <w:rsid w:val="00010665"/>
    <w:rsid w:val="000132BF"/>
    <w:rsid w:val="00020347"/>
    <w:rsid w:val="000222DC"/>
    <w:rsid w:val="0002393A"/>
    <w:rsid w:val="0002416F"/>
    <w:rsid w:val="00025032"/>
    <w:rsid w:val="00025061"/>
    <w:rsid w:val="0002511E"/>
    <w:rsid w:val="00026FDE"/>
    <w:rsid w:val="00027DB8"/>
    <w:rsid w:val="00031A96"/>
    <w:rsid w:val="00033F21"/>
    <w:rsid w:val="0003482A"/>
    <w:rsid w:val="00034D68"/>
    <w:rsid w:val="00037087"/>
    <w:rsid w:val="00040A8F"/>
    <w:rsid w:val="00040BF3"/>
    <w:rsid w:val="00041351"/>
    <w:rsid w:val="0004211C"/>
    <w:rsid w:val="000438A1"/>
    <w:rsid w:val="000445FE"/>
    <w:rsid w:val="00045702"/>
    <w:rsid w:val="00046C59"/>
    <w:rsid w:val="00051362"/>
    <w:rsid w:val="00051F45"/>
    <w:rsid w:val="00052953"/>
    <w:rsid w:val="0005341A"/>
    <w:rsid w:val="00056DEF"/>
    <w:rsid w:val="00056EDC"/>
    <w:rsid w:val="0006566E"/>
    <w:rsid w:val="0006635A"/>
    <w:rsid w:val="00067D5A"/>
    <w:rsid w:val="00071DF2"/>
    <w:rsid w:val="000720BE"/>
    <w:rsid w:val="0007259C"/>
    <w:rsid w:val="0007274B"/>
    <w:rsid w:val="00073AAB"/>
    <w:rsid w:val="000754C6"/>
    <w:rsid w:val="00077BE5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281B"/>
    <w:rsid w:val="0009616A"/>
    <w:rsid w:val="000962C5"/>
    <w:rsid w:val="000969FF"/>
    <w:rsid w:val="0009704B"/>
    <w:rsid w:val="00097865"/>
    <w:rsid w:val="000A4317"/>
    <w:rsid w:val="000A559C"/>
    <w:rsid w:val="000A66E4"/>
    <w:rsid w:val="000A7B55"/>
    <w:rsid w:val="000B0076"/>
    <w:rsid w:val="000B2CA1"/>
    <w:rsid w:val="000B36D3"/>
    <w:rsid w:val="000B41CE"/>
    <w:rsid w:val="000C23BA"/>
    <w:rsid w:val="000C5346"/>
    <w:rsid w:val="000C7CC1"/>
    <w:rsid w:val="000D120A"/>
    <w:rsid w:val="000D1F29"/>
    <w:rsid w:val="000D24ED"/>
    <w:rsid w:val="000D57AB"/>
    <w:rsid w:val="000D633D"/>
    <w:rsid w:val="000D7681"/>
    <w:rsid w:val="000E182A"/>
    <w:rsid w:val="000E342B"/>
    <w:rsid w:val="000E3ED2"/>
    <w:rsid w:val="000E57EF"/>
    <w:rsid w:val="000E5DD2"/>
    <w:rsid w:val="000F258E"/>
    <w:rsid w:val="000F2958"/>
    <w:rsid w:val="000F3850"/>
    <w:rsid w:val="000F604F"/>
    <w:rsid w:val="00104E7F"/>
    <w:rsid w:val="00105594"/>
    <w:rsid w:val="00105A18"/>
    <w:rsid w:val="0011085A"/>
    <w:rsid w:val="001137EC"/>
    <w:rsid w:val="00114968"/>
    <w:rsid w:val="001152F5"/>
    <w:rsid w:val="00117743"/>
    <w:rsid w:val="00117F5B"/>
    <w:rsid w:val="00122977"/>
    <w:rsid w:val="00122D3D"/>
    <w:rsid w:val="00124C7E"/>
    <w:rsid w:val="00132658"/>
    <w:rsid w:val="00132E65"/>
    <w:rsid w:val="00133BB9"/>
    <w:rsid w:val="001343E2"/>
    <w:rsid w:val="00134D3D"/>
    <w:rsid w:val="00135998"/>
    <w:rsid w:val="001367A8"/>
    <w:rsid w:val="00136E49"/>
    <w:rsid w:val="0013753B"/>
    <w:rsid w:val="0014087C"/>
    <w:rsid w:val="001429EF"/>
    <w:rsid w:val="001442CA"/>
    <w:rsid w:val="00144A31"/>
    <w:rsid w:val="00150DC0"/>
    <w:rsid w:val="0015493B"/>
    <w:rsid w:val="00156CD4"/>
    <w:rsid w:val="0016153B"/>
    <w:rsid w:val="00162207"/>
    <w:rsid w:val="0016262B"/>
    <w:rsid w:val="00164A3E"/>
    <w:rsid w:val="00166D36"/>
    <w:rsid w:val="00166FF6"/>
    <w:rsid w:val="001723FE"/>
    <w:rsid w:val="00174710"/>
    <w:rsid w:val="00176123"/>
    <w:rsid w:val="00176ACA"/>
    <w:rsid w:val="00181023"/>
    <w:rsid w:val="00181620"/>
    <w:rsid w:val="001827F3"/>
    <w:rsid w:val="0018416E"/>
    <w:rsid w:val="00185F41"/>
    <w:rsid w:val="00187130"/>
    <w:rsid w:val="00190F7D"/>
    <w:rsid w:val="00192B0A"/>
    <w:rsid w:val="001957AD"/>
    <w:rsid w:val="00196F8E"/>
    <w:rsid w:val="001A028F"/>
    <w:rsid w:val="001A2B7F"/>
    <w:rsid w:val="001A3492"/>
    <w:rsid w:val="001A3A49"/>
    <w:rsid w:val="001A3AFD"/>
    <w:rsid w:val="001A4055"/>
    <w:rsid w:val="001A496C"/>
    <w:rsid w:val="001A576A"/>
    <w:rsid w:val="001A60D6"/>
    <w:rsid w:val="001A6DF1"/>
    <w:rsid w:val="001A744B"/>
    <w:rsid w:val="001B0115"/>
    <w:rsid w:val="001B28DA"/>
    <w:rsid w:val="001B2B6C"/>
    <w:rsid w:val="001B3D22"/>
    <w:rsid w:val="001C20B4"/>
    <w:rsid w:val="001D01C4"/>
    <w:rsid w:val="001D06C7"/>
    <w:rsid w:val="001D203C"/>
    <w:rsid w:val="001D4DA9"/>
    <w:rsid w:val="001D4F99"/>
    <w:rsid w:val="001D52B0"/>
    <w:rsid w:val="001D5A18"/>
    <w:rsid w:val="001D721A"/>
    <w:rsid w:val="001D7C37"/>
    <w:rsid w:val="001D7CA4"/>
    <w:rsid w:val="001E0191"/>
    <w:rsid w:val="001E057F"/>
    <w:rsid w:val="001E14EB"/>
    <w:rsid w:val="001E42D0"/>
    <w:rsid w:val="001E4333"/>
    <w:rsid w:val="001E49D0"/>
    <w:rsid w:val="001E54E2"/>
    <w:rsid w:val="001E7444"/>
    <w:rsid w:val="001F3D36"/>
    <w:rsid w:val="001F59E6"/>
    <w:rsid w:val="001F6BC7"/>
    <w:rsid w:val="001F7BFF"/>
    <w:rsid w:val="001F7E64"/>
    <w:rsid w:val="00202D7E"/>
    <w:rsid w:val="00203F1C"/>
    <w:rsid w:val="002044FA"/>
    <w:rsid w:val="00204AB3"/>
    <w:rsid w:val="00205DAD"/>
    <w:rsid w:val="00206936"/>
    <w:rsid w:val="00206C6F"/>
    <w:rsid w:val="00206FBD"/>
    <w:rsid w:val="00207746"/>
    <w:rsid w:val="00211175"/>
    <w:rsid w:val="00221442"/>
    <w:rsid w:val="00221B59"/>
    <w:rsid w:val="00230031"/>
    <w:rsid w:val="0023032A"/>
    <w:rsid w:val="00235C01"/>
    <w:rsid w:val="00236401"/>
    <w:rsid w:val="00241370"/>
    <w:rsid w:val="0024179E"/>
    <w:rsid w:val="00246F25"/>
    <w:rsid w:val="00247104"/>
    <w:rsid w:val="00247343"/>
    <w:rsid w:val="00250DA0"/>
    <w:rsid w:val="00251770"/>
    <w:rsid w:val="0025298E"/>
    <w:rsid w:val="00254B7E"/>
    <w:rsid w:val="002559B4"/>
    <w:rsid w:val="00257205"/>
    <w:rsid w:val="002634C2"/>
    <w:rsid w:val="002645D5"/>
    <w:rsid w:val="0026532D"/>
    <w:rsid w:val="00265C56"/>
    <w:rsid w:val="002716CD"/>
    <w:rsid w:val="002738DA"/>
    <w:rsid w:val="00274D4B"/>
    <w:rsid w:val="00275178"/>
    <w:rsid w:val="00276585"/>
    <w:rsid w:val="00276892"/>
    <w:rsid w:val="002806F5"/>
    <w:rsid w:val="00281577"/>
    <w:rsid w:val="00281FA6"/>
    <w:rsid w:val="002820EB"/>
    <w:rsid w:val="002847B1"/>
    <w:rsid w:val="002860AD"/>
    <w:rsid w:val="002926BC"/>
    <w:rsid w:val="00292C3E"/>
    <w:rsid w:val="00292F5E"/>
    <w:rsid w:val="00293A72"/>
    <w:rsid w:val="00294AD3"/>
    <w:rsid w:val="00297C4B"/>
    <w:rsid w:val="002A0160"/>
    <w:rsid w:val="002A109E"/>
    <w:rsid w:val="002A30C3"/>
    <w:rsid w:val="002A6F6A"/>
    <w:rsid w:val="002A722E"/>
    <w:rsid w:val="002A7712"/>
    <w:rsid w:val="002A79FC"/>
    <w:rsid w:val="002B02A6"/>
    <w:rsid w:val="002B2F98"/>
    <w:rsid w:val="002B38F7"/>
    <w:rsid w:val="002B42AA"/>
    <w:rsid w:val="002B4F50"/>
    <w:rsid w:val="002B50FA"/>
    <w:rsid w:val="002B5591"/>
    <w:rsid w:val="002B6AA4"/>
    <w:rsid w:val="002C0BEF"/>
    <w:rsid w:val="002C1FE9"/>
    <w:rsid w:val="002C21A2"/>
    <w:rsid w:val="002C2DB2"/>
    <w:rsid w:val="002C4C59"/>
    <w:rsid w:val="002D15F8"/>
    <w:rsid w:val="002D2907"/>
    <w:rsid w:val="002D3A57"/>
    <w:rsid w:val="002D7D05"/>
    <w:rsid w:val="002E20C8"/>
    <w:rsid w:val="002E4290"/>
    <w:rsid w:val="002E4C9F"/>
    <w:rsid w:val="002E66A6"/>
    <w:rsid w:val="002E6AC0"/>
    <w:rsid w:val="002E7BE1"/>
    <w:rsid w:val="002F0DB1"/>
    <w:rsid w:val="002F1FE2"/>
    <w:rsid w:val="002F2885"/>
    <w:rsid w:val="002F3A81"/>
    <w:rsid w:val="002F45A1"/>
    <w:rsid w:val="002F51A4"/>
    <w:rsid w:val="0030203D"/>
    <w:rsid w:val="00302D0C"/>
    <w:rsid w:val="003037F9"/>
    <w:rsid w:val="0030583E"/>
    <w:rsid w:val="00307FE1"/>
    <w:rsid w:val="0031144E"/>
    <w:rsid w:val="00313FC6"/>
    <w:rsid w:val="00314BE0"/>
    <w:rsid w:val="0031542A"/>
    <w:rsid w:val="003164BA"/>
    <w:rsid w:val="003171CF"/>
    <w:rsid w:val="0032013E"/>
    <w:rsid w:val="003219BF"/>
    <w:rsid w:val="00322192"/>
    <w:rsid w:val="0032436E"/>
    <w:rsid w:val="0032522C"/>
    <w:rsid w:val="003258E6"/>
    <w:rsid w:val="00326160"/>
    <w:rsid w:val="0033651C"/>
    <w:rsid w:val="003368C5"/>
    <w:rsid w:val="00337B06"/>
    <w:rsid w:val="00340537"/>
    <w:rsid w:val="00342283"/>
    <w:rsid w:val="00343A87"/>
    <w:rsid w:val="00344A36"/>
    <w:rsid w:val="003456F4"/>
    <w:rsid w:val="00347558"/>
    <w:rsid w:val="00347FB6"/>
    <w:rsid w:val="003504FD"/>
    <w:rsid w:val="00350881"/>
    <w:rsid w:val="003522DD"/>
    <w:rsid w:val="00353B82"/>
    <w:rsid w:val="00354DD9"/>
    <w:rsid w:val="00355795"/>
    <w:rsid w:val="00357D55"/>
    <w:rsid w:val="0036224F"/>
    <w:rsid w:val="00363513"/>
    <w:rsid w:val="0036511F"/>
    <w:rsid w:val="003657E5"/>
    <w:rsid w:val="0036589C"/>
    <w:rsid w:val="00367076"/>
    <w:rsid w:val="00371312"/>
    <w:rsid w:val="00371DC7"/>
    <w:rsid w:val="00374AC9"/>
    <w:rsid w:val="003773EA"/>
    <w:rsid w:val="00377B21"/>
    <w:rsid w:val="00382748"/>
    <w:rsid w:val="00385487"/>
    <w:rsid w:val="00386BB2"/>
    <w:rsid w:val="00387DB7"/>
    <w:rsid w:val="00390862"/>
    <w:rsid w:val="00390CE3"/>
    <w:rsid w:val="00393953"/>
    <w:rsid w:val="00394876"/>
    <w:rsid w:val="00394AAF"/>
    <w:rsid w:val="00394CE5"/>
    <w:rsid w:val="0039602B"/>
    <w:rsid w:val="003965B4"/>
    <w:rsid w:val="00397FDE"/>
    <w:rsid w:val="003A023F"/>
    <w:rsid w:val="003A6341"/>
    <w:rsid w:val="003B3655"/>
    <w:rsid w:val="003B67FD"/>
    <w:rsid w:val="003B6A61"/>
    <w:rsid w:val="003D0F63"/>
    <w:rsid w:val="003D42C0"/>
    <w:rsid w:val="003D4A8F"/>
    <w:rsid w:val="003D5B29"/>
    <w:rsid w:val="003D7764"/>
    <w:rsid w:val="003D7818"/>
    <w:rsid w:val="003E2445"/>
    <w:rsid w:val="003E39E0"/>
    <w:rsid w:val="003E3BB2"/>
    <w:rsid w:val="003F07E7"/>
    <w:rsid w:val="003F4CF9"/>
    <w:rsid w:val="003F5B58"/>
    <w:rsid w:val="003F7E65"/>
    <w:rsid w:val="00400427"/>
    <w:rsid w:val="00400522"/>
    <w:rsid w:val="00401CFA"/>
    <w:rsid w:val="0040222A"/>
    <w:rsid w:val="00402403"/>
    <w:rsid w:val="00402A05"/>
    <w:rsid w:val="004047BC"/>
    <w:rsid w:val="004100F7"/>
    <w:rsid w:val="00414CB3"/>
    <w:rsid w:val="0041563D"/>
    <w:rsid w:val="00416C7D"/>
    <w:rsid w:val="004178DF"/>
    <w:rsid w:val="004179FA"/>
    <w:rsid w:val="00426E25"/>
    <w:rsid w:val="00427D9C"/>
    <w:rsid w:val="00427E7E"/>
    <w:rsid w:val="00431B27"/>
    <w:rsid w:val="00433C60"/>
    <w:rsid w:val="0043465D"/>
    <w:rsid w:val="00436060"/>
    <w:rsid w:val="00443B6E"/>
    <w:rsid w:val="00444C9F"/>
    <w:rsid w:val="00450636"/>
    <w:rsid w:val="00452CDC"/>
    <w:rsid w:val="004533E5"/>
    <w:rsid w:val="0045420A"/>
    <w:rsid w:val="004547CA"/>
    <w:rsid w:val="00454B98"/>
    <w:rsid w:val="004554D4"/>
    <w:rsid w:val="0045632E"/>
    <w:rsid w:val="00456C94"/>
    <w:rsid w:val="00457284"/>
    <w:rsid w:val="00461744"/>
    <w:rsid w:val="004617DD"/>
    <w:rsid w:val="0046235A"/>
    <w:rsid w:val="00466185"/>
    <w:rsid w:val="00466303"/>
    <w:rsid w:val="004668A7"/>
    <w:rsid w:val="00466C1E"/>
    <w:rsid w:val="00466D96"/>
    <w:rsid w:val="00467747"/>
    <w:rsid w:val="00467C30"/>
    <w:rsid w:val="00470017"/>
    <w:rsid w:val="0047105A"/>
    <w:rsid w:val="00473C98"/>
    <w:rsid w:val="0047474E"/>
    <w:rsid w:val="00474965"/>
    <w:rsid w:val="00474D8F"/>
    <w:rsid w:val="0047551F"/>
    <w:rsid w:val="00481890"/>
    <w:rsid w:val="00481A89"/>
    <w:rsid w:val="00482DF8"/>
    <w:rsid w:val="00484A8E"/>
    <w:rsid w:val="00485FF0"/>
    <w:rsid w:val="004864DE"/>
    <w:rsid w:val="00490229"/>
    <w:rsid w:val="00494BE5"/>
    <w:rsid w:val="00495C12"/>
    <w:rsid w:val="00495E30"/>
    <w:rsid w:val="004A0072"/>
    <w:rsid w:val="004A0EBA"/>
    <w:rsid w:val="004A11B5"/>
    <w:rsid w:val="004A2538"/>
    <w:rsid w:val="004A331E"/>
    <w:rsid w:val="004A3CC9"/>
    <w:rsid w:val="004A3D53"/>
    <w:rsid w:val="004A7E7A"/>
    <w:rsid w:val="004B08B8"/>
    <w:rsid w:val="004B0C15"/>
    <w:rsid w:val="004B191C"/>
    <w:rsid w:val="004B35EA"/>
    <w:rsid w:val="004B5B7F"/>
    <w:rsid w:val="004B69E4"/>
    <w:rsid w:val="004B7465"/>
    <w:rsid w:val="004C506E"/>
    <w:rsid w:val="004C5AC3"/>
    <w:rsid w:val="004C6C39"/>
    <w:rsid w:val="004D075F"/>
    <w:rsid w:val="004D0B4C"/>
    <w:rsid w:val="004D1B76"/>
    <w:rsid w:val="004D32E7"/>
    <w:rsid w:val="004D344E"/>
    <w:rsid w:val="004D4953"/>
    <w:rsid w:val="004D51FF"/>
    <w:rsid w:val="004D5E93"/>
    <w:rsid w:val="004D7F0E"/>
    <w:rsid w:val="004E019E"/>
    <w:rsid w:val="004E06EC"/>
    <w:rsid w:val="004E0A3F"/>
    <w:rsid w:val="004E1E2A"/>
    <w:rsid w:val="004E2CB7"/>
    <w:rsid w:val="004E56E1"/>
    <w:rsid w:val="004E7313"/>
    <w:rsid w:val="004F016A"/>
    <w:rsid w:val="004F082D"/>
    <w:rsid w:val="00500F94"/>
    <w:rsid w:val="0050221B"/>
    <w:rsid w:val="00502FB3"/>
    <w:rsid w:val="00503DE9"/>
    <w:rsid w:val="00504C37"/>
    <w:rsid w:val="0050530C"/>
    <w:rsid w:val="00505DEA"/>
    <w:rsid w:val="005060E5"/>
    <w:rsid w:val="00507782"/>
    <w:rsid w:val="00512A04"/>
    <w:rsid w:val="0051334A"/>
    <w:rsid w:val="00517847"/>
    <w:rsid w:val="00520499"/>
    <w:rsid w:val="00522627"/>
    <w:rsid w:val="0052341C"/>
    <w:rsid w:val="005249F5"/>
    <w:rsid w:val="005260F7"/>
    <w:rsid w:val="005318B7"/>
    <w:rsid w:val="0053191A"/>
    <w:rsid w:val="00543BD1"/>
    <w:rsid w:val="00546611"/>
    <w:rsid w:val="00552D51"/>
    <w:rsid w:val="00553733"/>
    <w:rsid w:val="00556113"/>
    <w:rsid w:val="005608F5"/>
    <w:rsid w:val="005611C0"/>
    <w:rsid w:val="005621C4"/>
    <w:rsid w:val="00564C12"/>
    <w:rsid w:val="005654B8"/>
    <w:rsid w:val="0057091E"/>
    <w:rsid w:val="00571E56"/>
    <w:rsid w:val="00574422"/>
    <w:rsid w:val="00574836"/>
    <w:rsid w:val="005762CC"/>
    <w:rsid w:val="0058070D"/>
    <w:rsid w:val="00582D3D"/>
    <w:rsid w:val="00584D34"/>
    <w:rsid w:val="00590040"/>
    <w:rsid w:val="00591291"/>
    <w:rsid w:val="00591B13"/>
    <w:rsid w:val="0059217C"/>
    <w:rsid w:val="00595386"/>
    <w:rsid w:val="00595DEF"/>
    <w:rsid w:val="00597234"/>
    <w:rsid w:val="005A495C"/>
    <w:rsid w:val="005A4AC0"/>
    <w:rsid w:val="005A539B"/>
    <w:rsid w:val="005A5FDF"/>
    <w:rsid w:val="005B0FB7"/>
    <w:rsid w:val="005B122A"/>
    <w:rsid w:val="005B1FCB"/>
    <w:rsid w:val="005B50A3"/>
    <w:rsid w:val="005B5AC2"/>
    <w:rsid w:val="005B61C3"/>
    <w:rsid w:val="005C2833"/>
    <w:rsid w:val="005C2858"/>
    <w:rsid w:val="005C5965"/>
    <w:rsid w:val="005C76A0"/>
    <w:rsid w:val="005E0EF2"/>
    <w:rsid w:val="005E144D"/>
    <w:rsid w:val="005E1500"/>
    <w:rsid w:val="005E168F"/>
    <w:rsid w:val="005E3A43"/>
    <w:rsid w:val="005E7DBB"/>
    <w:rsid w:val="005F0B17"/>
    <w:rsid w:val="005F0EB0"/>
    <w:rsid w:val="005F373A"/>
    <w:rsid w:val="005F5E25"/>
    <w:rsid w:val="005F67A4"/>
    <w:rsid w:val="005F77C7"/>
    <w:rsid w:val="00605F0C"/>
    <w:rsid w:val="00613191"/>
    <w:rsid w:val="00620675"/>
    <w:rsid w:val="00620B14"/>
    <w:rsid w:val="006219CD"/>
    <w:rsid w:val="00622910"/>
    <w:rsid w:val="00623B32"/>
    <w:rsid w:val="00624E3A"/>
    <w:rsid w:val="006251C0"/>
    <w:rsid w:val="006254B6"/>
    <w:rsid w:val="006267F1"/>
    <w:rsid w:val="00627FC8"/>
    <w:rsid w:val="00630FEB"/>
    <w:rsid w:val="006321D8"/>
    <w:rsid w:val="00633033"/>
    <w:rsid w:val="0063699F"/>
    <w:rsid w:val="00637184"/>
    <w:rsid w:val="00640078"/>
    <w:rsid w:val="006409DA"/>
    <w:rsid w:val="006433C3"/>
    <w:rsid w:val="00643D9C"/>
    <w:rsid w:val="00645A79"/>
    <w:rsid w:val="0065083F"/>
    <w:rsid w:val="00650F5B"/>
    <w:rsid w:val="00652354"/>
    <w:rsid w:val="00655CBB"/>
    <w:rsid w:val="00661D1D"/>
    <w:rsid w:val="00665916"/>
    <w:rsid w:val="006670D7"/>
    <w:rsid w:val="006719EA"/>
    <w:rsid w:val="00671F13"/>
    <w:rsid w:val="0067400A"/>
    <w:rsid w:val="00674031"/>
    <w:rsid w:val="006847AD"/>
    <w:rsid w:val="0068631B"/>
    <w:rsid w:val="006908CB"/>
    <w:rsid w:val="0069114B"/>
    <w:rsid w:val="0069123C"/>
    <w:rsid w:val="00692AA8"/>
    <w:rsid w:val="006944C1"/>
    <w:rsid w:val="00696B5B"/>
    <w:rsid w:val="006A23C2"/>
    <w:rsid w:val="006A60A2"/>
    <w:rsid w:val="006A756A"/>
    <w:rsid w:val="006B588E"/>
    <w:rsid w:val="006B59D5"/>
    <w:rsid w:val="006B76D5"/>
    <w:rsid w:val="006B7FE0"/>
    <w:rsid w:val="006C4257"/>
    <w:rsid w:val="006C5922"/>
    <w:rsid w:val="006C5FBA"/>
    <w:rsid w:val="006D2958"/>
    <w:rsid w:val="006D66F7"/>
    <w:rsid w:val="006E0CF6"/>
    <w:rsid w:val="006E283C"/>
    <w:rsid w:val="006E4872"/>
    <w:rsid w:val="006E795A"/>
    <w:rsid w:val="006F10D7"/>
    <w:rsid w:val="006F1EEF"/>
    <w:rsid w:val="006F51EA"/>
    <w:rsid w:val="007038F8"/>
    <w:rsid w:val="00705C9D"/>
    <w:rsid w:val="00705F13"/>
    <w:rsid w:val="00714194"/>
    <w:rsid w:val="00714204"/>
    <w:rsid w:val="00714F1D"/>
    <w:rsid w:val="00715225"/>
    <w:rsid w:val="0072012E"/>
    <w:rsid w:val="00720CC6"/>
    <w:rsid w:val="00722DDB"/>
    <w:rsid w:val="00724728"/>
    <w:rsid w:val="00724F98"/>
    <w:rsid w:val="007274FC"/>
    <w:rsid w:val="00730B9B"/>
    <w:rsid w:val="0073182E"/>
    <w:rsid w:val="007332FF"/>
    <w:rsid w:val="00736902"/>
    <w:rsid w:val="00737D5C"/>
    <w:rsid w:val="00740264"/>
    <w:rsid w:val="007408F5"/>
    <w:rsid w:val="00741EAE"/>
    <w:rsid w:val="0074577D"/>
    <w:rsid w:val="007461A5"/>
    <w:rsid w:val="00747E86"/>
    <w:rsid w:val="00752EBB"/>
    <w:rsid w:val="00755248"/>
    <w:rsid w:val="00756CA5"/>
    <w:rsid w:val="0076190B"/>
    <w:rsid w:val="0076355D"/>
    <w:rsid w:val="00763A2D"/>
    <w:rsid w:val="007676A4"/>
    <w:rsid w:val="00770847"/>
    <w:rsid w:val="00770FD4"/>
    <w:rsid w:val="00773FE9"/>
    <w:rsid w:val="007762E5"/>
    <w:rsid w:val="00777795"/>
    <w:rsid w:val="00783A57"/>
    <w:rsid w:val="00784C92"/>
    <w:rsid w:val="007859CD"/>
    <w:rsid w:val="00785C24"/>
    <w:rsid w:val="00787653"/>
    <w:rsid w:val="00787703"/>
    <w:rsid w:val="00790697"/>
    <w:rsid w:val="007907E4"/>
    <w:rsid w:val="00791C0D"/>
    <w:rsid w:val="00792C5F"/>
    <w:rsid w:val="00796461"/>
    <w:rsid w:val="00796490"/>
    <w:rsid w:val="007A5EFD"/>
    <w:rsid w:val="007A6A4F"/>
    <w:rsid w:val="007B03F5"/>
    <w:rsid w:val="007B0BEC"/>
    <w:rsid w:val="007B11A7"/>
    <w:rsid w:val="007B1D37"/>
    <w:rsid w:val="007B2CED"/>
    <w:rsid w:val="007B5C09"/>
    <w:rsid w:val="007B5DA2"/>
    <w:rsid w:val="007B7737"/>
    <w:rsid w:val="007C0966"/>
    <w:rsid w:val="007C19E7"/>
    <w:rsid w:val="007C2970"/>
    <w:rsid w:val="007C57F0"/>
    <w:rsid w:val="007C5CFD"/>
    <w:rsid w:val="007C6D9F"/>
    <w:rsid w:val="007C79BB"/>
    <w:rsid w:val="007D1166"/>
    <w:rsid w:val="007D4893"/>
    <w:rsid w:val="007D48A4"/>
    <w:rsid w:val="007D4DFD"/>
    <w:rsid w:val="007D6E39"/>
    <w:rsid w:val="007E1801"/>
    <w:rsid w:val="007E235A"/>
    <w:rsid w:val="007E7004"/>
    <w:rsid w:val="007E70CF"/>
    <w:rsid w:val="007E74A4"/>
    <w:rsid w:val="007F1B6F"/>
    <w:rsid w:val="007F263F"/>
    <w:rsid w:val="007F4853"/>
    <w:rsid w:val="007F5608"/>
    <w:rsid w:val="008015A8"/>
    <w:rsid w:val="00805E41"/>
    <w:rsid w:val="00806488"/>
    <w:rsid w:val="00806998"/>
    <w:rsid w:val="0080766E"/>
    <w:rsid w:val="00811169"/>
    <w:rsid w:val="00815297"/>
    <w:rsid w:val="00815884"/>
    <w:rsid w:val="008170DB"/>
    <w:rsid w:val="00817BA1"/>
    <w:rsid w:val="00822C4E"/>
    <w:rsid w:val="00823022"/>
    <w:rsid w:val="00823784"/>
    <w:rsid w:val="0082634E"/>
    <w:rsid w:val="00830853"/>
    <w:rsid w:val="00831339"/>
    <w:rsid w:val="008313C4"/>
    <w:rsid w:val="00831BDF"/>
    <w:rsid w:val="00835434"/>
    <w:rsid w:val="008358C0"/>
    <w:rsid w:val="008360D6"/>
    <w:rsid w:val="00836E22"/>
    <w:rsid w:val="00841B39"/>
    <w:rsid w:val="00842838"/>
    <w:rsid w:val="0084550B"/>
    <w:rsid w:val="00851295"/>
    <w:rsid w:val="00852114"/>
    <w:rsid w:val="00854EC1"/>
    <w:rsid w:val="0085797F"/>
    <w:rsid w:val="00857B8A"/>
    <w:rsid w:val="00860028"/>
    <w:rsid w:val="00861DC3"/>
    <w:rsid w:val="00865E7A"/>
    <w:rsid w:val="00867019"/>
    <w:rsid w:val="00872B4E"/>
    <w:rsid w:val="00872EF1"/>
    <w:rsid w:val="0087320B"/>
    <w:rsid w:val="008735A9"/>
    <w:rsid w:val="00875B1A"/>
    <w:rsid w:val="00875DA9"/>
    <w:rsid w:val="0087627D"/>
    <w:rsid w:val="00877BC5"/>
    <w:rsid w:val="00877D20"/>
    <w:rsid w:val="00877FA1"/>
    <w:rsid w:val="00881186"/>
    <w:rsid w:val="00881C48"/>
    <w:rsid w:val="00884CCA"/>
    <w:rsid w:val="00885B80"/>
    <w:rsid w:val="00885C30"/>
    <w:rsid w:val="00885E9B"/>
    <w:rsid w:val="0089368E"/>
    <w:rsid w:val="00893C96"/>
    <w:rsid w:val="0089461D"/>
    <w:rsid w:val="0089500A"/>
    <w:rsid w:val="00897C94"/>
    <w:rsid w:val="008A0B1C"/>
    <w:rsid w:val="008A1753"/>
    <w:rsid w:val="008A55CC"/>
    <w:rsid w:val="008A7879"/>
    <w:rsid w:val="008A7C12"/>
    <w:rsid w:val="008B03CE"/>
    <w:rsid w:val="008B0F8E"/>
    <w:rsid w:val="008B385F"/>
    <w:rsid w:val="008B521D"/>
    <w:rsid w:val="008B529E"/>
    <w:rsid w:val="008B7A08"/>
    <w:rsid w:val="008B7EB6"/>
    <w:rsid w:val="008C00D0"/>
    <w:rsid w:val="008C17FB"/>
    <w:rsid w:val="008C70BB"/>
    <w:rsid w:val="008D1B00"/>
    <w:rsid w:val="008D293B"/>
    <w:rsid w:val="008D41DA"/>
    <w:rsid w:val="008D57B8"/>
    <w:rsid w:val="008D6B34"/>
    <w:rsid w:val="008E03FC"/>
    <w:rsid w:val="008E510B"/>
    <w:rsid w:val="008F4094"/>
    <w:rsid w:val="008F5C24"/>
    <w:rsid w:val="00900AFA"/>
    <w:rsid w:val="009024E3"/>
    <w:rsid w:val="00902ABF"/>
    <w:rsid w:val="00902B13"/>
    <w:rsid w:val="00910AEF"/>
    <w:rsid w:val="00911941"/>
    <w:rsid w:val="0092024D"/>
    <w:rsid w:val="00921844"/>
    <w:rsid w:val="009249CC"/>
    <w:rsid w:val="00925146"/>
    <w:rsid w:val="00925F0F"/>
    <w:rsid w:val="00925F73"/>
    <w:rsid w:val="0092757C"/>
    <w:rsid w:val="00927FE2"/>
    <w:rsid w:val="009304C6"/>
    <w:rsid w:val="00930888"/>
    <w:rsid w:val="00932F6B"/>
    <w:rsid w:val="00934E50"/>
    <w:rsid w:val="00937109"/>
    <w:rsid w:val="009436B0"/>
    <w:rsid w:val="009468BC"/>
    <w:rsid w:val="00947FAE"/>
    <w:rsid w:val="00951883"/>
    <w:rsid w:val="00956B2A"/>
    <w:rsid w:val="009600DE"/>
    <w:rsid w:val="009602A4"/>
    <w:rsid w:val="009616DF"/>
    <w:rsid w:val="00963D1A"/>
    <w:rsid w:val="0096542F"/>
    <w:rsid w:val="0096550B"/>
    <w:rsid w:val="00965BF1"/>
    <w:rsid w:val="00967FA7"/>
    <w:rsid w:val="00971645"/>
    <w:rsid w:val="00971AC1"/>
    <w:rsid w:val="00971BAC"/>
    <w:rsid w:val="0097208F"/>
    <w:rsid w:val="009744F5"/>
    <w:rsid w:val="00976942"/>
    <w:rsid w:val="00977919"/>
    <w:rsid w:val="00983000"/>
    <w:rsid w:val="009870FA"/>
    <w:rsid w:val="0099013B"/>
    <w:rsid w:val="009921C3"/>
    <w:rsid w:val="00992D6A"/>
    <w:rsid w:val="0099551D"/>
    <w:rsid w:val="00995992"/>
    <w:rsid w:val="00996B56"/>
    <w:rsid w:val="009A474F"/>
    <w:rsid w:val="009A5897"/>
    <w:rsid w:val="009A5F24"/>
    <w:rsid w:val="009A72AD"/>
    <w:rsid w:val="009A7E48"/>
    <w:rsid w:val="009B02AA"/>
    <w:rsid w:val="009B0B3E"/>
    <w:rsid w:val="009B0EC4"/>
    <w:rsid w:val="009B1913"/>
    <w:rsid w:val="009B1BF1"/>
    <w:rsid w:val="009B6657"/>
    <w:rsid w:val="009B6966"/>
    <w:rsid w:val="009C6FA1"/>
    <w:rsid w:val="009D0357"/>
    <w:rsid w:val="009D0EB5"/>
    <w:rsid w:val="009D14F9"/>
    <w:rsid w:val="009D2B74"/>
    <w:rsid w:val="009D63FF"/>
    <w:rsid w:val="009D6821"/>
    <w:rsid w:val="009D7834"/>
    <w:rsid w:val="009E175D"/>
    <w:rsid w:val="009E2378"/>
    <w:rsid w:val="009E2785"/>
    <w:rsid w:val="009E3CC2"/>
    <w:rsid w:val="009E7D43"/>
    <w:rsid w:val="009F0292"/>
    <w:rsid w:val="009F06BD"/>
    <w:rsid w:val="009F2A4D"/>
    <w:rsid w:val="009F2DF9"/>
    <w:rsid w:val="009F2F35"/>
    <w:rsid w:val="00A00828"/>
    <w:rsid w:val="00A00F85"/>
    <w:rsid w:val="00A02346"/>
    <w:rsid w:val="00A0302A"/>
    <w:rsid w:val="00A03290"/>
    <w:rsid w:val="00A0387E"/>
    <w:rsid w:val="00A05BFD"/>
    <w:rsid w:val="00A065BB"/>
    <w:rsid w:val="00A07490"/>
    <w:rsid w:val="00A10655"/>
    <w:rsid w:val="00A12B64"/>
    <w:rsid w:val="00A2190F"/>
    <w:rsid w:val="00A22C38"/>
    <w:rsid w:val="00A22D3C"/>
    <w:rsid w:val="00A25193"/>
    <w:rsid w:val="00A26E80"/>
    <w:rsid w:val="00A304BD"/>
    <w:rsid w:val="00A310EC"/>
    <w:rsid w:val="00A31AE8"/>
    <w:rsid w:val="00A34FBF"/>
    <w:rsid w:val="00A351D7"/>
    <w:rsid w:val="00A3739D"/>
    <w:rsid w:val="00A3761F"/>
    <w:rsid w:val="00A37DDA"/>
    <w:rsid w:val="00A404DF"/>
    <w:rsid w:val="00A40DF4"/>
    <w:rsid w:val="00A441BB"/>
    <w:rsid w:val="00A45005"/>
    <w:rsid w:val="00A4507D"/>
    <w:rsid w:val="00A466A7"/>
    <w:rsid w:val="00A47172"/>
    <w:rsid w:val="00A51691"/>
    <w:rsid w:val="00A52277"/>
    <w:rsid w:val="00A53CF0"/>
    <w:rsid w:val="00A54C68"/>
    <w:rsid w:val="00A5770A"/>
    <w:rsid w:val="00A57E16"/>
    <w:rsid w:val="00A61EB3"/>
    <w:rsid w:val="00A66DD9"/>
    <w:rsid w:val="00A679D0"/>
    <w:rsid w:val="00A7620F"/>
    <w:rsid w:val="00A76790"/>
    <w:rsid w:val="00A855F0"/>
    <w:rsid w:val="00A858EF"/>
    <w:rsid w:val="00A907B0"/>
    <w:rsid w:val="00A90B5E"/>
    <w:rsid w:val="00A925EC"/>
    <w:rsid w:val="00A929AA"/>
    <w:rsid w:val="00A92B6B"/>
    <w:rsid w:val="00A9333F"/>
    <w:rsid w:val="00AA3535"/>
    <w:rsid w:val="00AA5344"/>
    <w:rsid w:val="00AA541E"/>
    <w:rsid w:val="00AB39E0"/>
    <w:rsid w:val="00AB3AB5"/>
    <w:rsid w:val="00AB4A9E"/>
    <w:rsid w:val="00AB63D7"/>
    <w:rsid w:val="00AB6E38"/>
    <w:rsid w:val="00AC1A67"/>
    <w:rsid w:val="00AC430A"/>
    <w:rsid w:val="00AC6307"/>
    <w:rsid w:val="00AD0DA4"/>
    <w:rsid w:val="00AD4169"/>
    <w:rsid w:val="00AE193F"/>
    <w:rsid w:val="00AE25C6"/>
    <w:rsid w:val="00AE2A8A"/>
    <w:rsid w:val="00AE306C"/>
    <w:rsid w:val="00AE5E47"/>
    <w:rsid w:val="00AF28C1"/>
    <w:rsid w:val="00B01A77"/>
    <w:rsid w:val="00B02EF1"/>
    <w:rsid w:val="00B03425"/>
    <w:rsid w:val="00B051FA"/>
    <w:rsid w:val="00B056F9"/>
    <w:rsid w:val="00B05A55"/>
    <w:rsid w:val="00B07C97"/>
    <w:rsid w:val="00B118AA"/>
    <w:rsid w:val="00B11C67"/>
    <w:rsid w:val="00B11CBC"/>
    <w:rsid w:val="00B12BD4"/>
    <w:rsid w:val="00B132F2"/>
    <w:rsid w:val="00B1393C"/>
    <w:rsid w:val="00B14339"/>
    <w:rsid w:val="00B15754"/>
    <w:rsid w:val="00B16002"/>
    <w:rsid w:val="00B2046E"/>
    <w:rsid w:val="00B20B24"/>
    <w:rsid w:val="00B20DAD"/>
    <w:rsid w:val="00B20E8B"/>
    <w:rsid w:val="00B257E1"/>
    <w:rsid w:val="00B2599A"/>
    <w:rsid w:val="00B27AC4"/>
    <w:rsid w:val="00B308F2"/>
    <w:rsid w:val="00B31D3A"/>
    <w:rsid w:val="00B343CC"/>
    <w:rsid w:val="00B344E2"/>
    <w:rsid w:val="00B36553"/>
    <w:rsid w:val="00B3772B"/>
    <w:rsid w:val="00B37E72"/>
    <w:rsid w:val="00B37FA8"/>
    <w:rsid w:val="00B408FC"/>
    <w:rsid w:val="00B41BE3"/>
    <w:rsid w:val="00B42889"/>
    <w:rsid w:val="00B42BD7"/>
    <w:rsid w:val="00B44E09"/>
    <w:rsid w:val="00B45D28"/>
    <w:rsid w:val="00B47E80"/>
    <w:rsid w:val="00B5084A"/>
    <w:rsid w:val="00B55554"/>
    <w:rsid w:val="00B606A1"/>
    <w:rsid w:val="00B614F7"/>
    <w:rsid w:val="00B61B26"/>
    <w:rsid w:val="00B65D2F"/>
    <w:rsid w:val="00B65E6B"/>
    <w:rsid w:val="00B67002"/>
    <w:rsid w:val="00B674EB"/>
    <w:rsid w:val="00B675B2"/>
    <w:rsid w:val="00B67FD8"/>
    <w:rsid w:val="00B72F2B"/>
    <w:rsid w:val="00B81261"/>
    <w:rsid w:val="00B8223E"/>
    <w:rsid w:val="00B832AE"/>
    <w:rsid w:val="00B853AC"/>
    <w:rsid w:val="00B86678"/>
    <w:rsid w:val="00B92F9B"/>
    <w:rsid w:val="00B941B3"/>
    <w:rsid w:val="00B96513"/>
    <w:rsid w:val="00BA1A56"/>
    <w:rsid w:val="00BA1D47"/>
    <w:rsid w:val="00BA66F0"/>
    <w:rsid w:val="00BA6FB6"/>
    <w:rsid w:val="00BB0B50"/>
    <w:rsid w:val="00BB2239"/>
    <w:rsid w:val="00BB2AE7"/>
    <w:rsid w:val="00BB4236"/>
    <w:rsid w:val="00BB4735"/>
    <w:rsid w:val="00BB6464"/>
    <w:rsid w:val="00BC1BB8"/>
    <w:rsid w:val="00BC5814"/>
    <w:rsid w:val="00BC7FE5"/>
    <w:rsid w:val="00BD11D9"/>
    <w:rsid w:val="00BD7FE1"/>
    <w:rsid w:val="00BE37CA"/>
    <w:rsid w:val="00BE6144"/>
    <w:rsid w:val="00BE635A"/>
    <w:rsid w:val="00BE7B33"/>
    <w:rsid w:val="00BF17E9"/>
    <w:rsid w:val="00BF2ABB"/>
    <w:rsid w:val="00BF5099"/>
    <w:rsid w:val="00BF52CB"/>
    <w:rsid w:val="00C006F1"/>
    <w:rsid w:val="00C045FF"/>
    <w:rsid w:val="00C049E8"/>
    <w:rsid w:val="00C10B5E"/>
    <w:rsid w:val="00C10F10"/>
    <w:rsid w:val="00C11E6F"/>
    <w:rsid w:val="00C13548"/>
    <w:rsid w:val="00C15D4D"/>
    <w:rsid w:val="00C16010"/>
    <w:rsid w:val="00C16623"/>
    <w:rsid w:val="00C175DC"/>
    <w:rsid w:val="00C17B69"/>
    <w:rsid w:val="00C20E75"/>
    <w:rsid w:val="00C2737A"/>
    <w:rsid w:val="00C30171"/>
    <w:rsid w:val="00C309D8"/>
    <w:rsid w:val="00C3268B"/>
    <w:rsid w:val="00C33387"/>
    <w:rsid w:val="00C41B96"/>
    <w:rsid w:val="00C43519"/>
    <w:rsid w:val="00C4359B"/>
    <w:rsid w:val="00C45263"/>
    <w:rsid w:val="00C47D59"/>
    <w:rsid w:val="00C51537"/>
    <w:rsid w:val="00C51E8B"/>
    <w:rsid w:val="00C52BC3"/>
    <w:rsid w:val="00C53ECF"/>
    <w:rsid w:val="00C55952"/>
    <w:rsid w:val="00C60465"/>
    <w:rsid w:val="00C61AFA"/>
    <w:rsid w:val="00C61D64"/>
    <w:rsid w:val="00C62099"/>
    <w:rsid w:val="00C63497"/>
    <w:rsid w:val="00C64EA3"/>
    <w:rsid w:val="00C70553"/>
    <w:rsid w:val="00C7189B"/>
    <w:rsid w:val="00C7241F"/>
    <w:rsid w:val="00C72867"/>
    <w:rsid w:val="00C75E81"/>
    <w:rsid w:val="00C839FB"/>
    <w:rsid w:val="00C84D98"/>
    <w:rsid w:val="00C86609"/>
    <w:rsid w:val="00C86EF3"/>
    <w:rsid w:val="00C90817"/>
    <w:rsid w:val="00C92104"/>
    <w:rsid w:val="00C92B4C"/>
    <w:rsid w:val="00C954F6"/>
    <w:rsid w:val="00C96318"/>
    <w:rsid w:val="00CA12CC"/>
    <w:rsid w:val="00CA36A0"/>
    <w:rsid w:val="00CA5B1E"/>
    <w:rsid w:val="00CA6BC5"/>
    <w:rsid w:val="00CB023F"/>
    <w:rsid w:val="00CB0749"/>
    <w:rsid w:val="00CB2735"/>
    <w:rsid w:val="00CC2F1A"/>
    <w:rsid w:val="00CC39AF"/>
    <w:rsid w:val="00CC3B90"/>
    <w:rsid w:val="00CC571B"/>
    <w:rsid w:val="00CC61CD"/>
    <w:rsid w:val="00CC6C02"/>
    <w:rsid w:val="00CC737B"/>
    <w:rsid w:val="00CC75E4"/>
    <w:rsid w:val="00CD20E5"/>
    <w:rsid w:val="00CD217D"/>
    <w:rsid w:val="00CD2934"/>
    <w:rsid w:val="00CD357D"/>
    <w:rsid w:val="00CD4B0F"/>
    <w:rsid w:val="00CD5011"/>
    <w:rsid w:val="00CD50A3"/>
    <w:rsid w:val="00CD707B"/>
    <w:rsid w:val="00CE1668"/>
    <w:rsid w:val="00CE27DF"/>
    <w:rsid w:val="00CE640F"/>
    <w:rsid w:val="00CE76BC"/>
    <w:rsid w:val="00CF540E"/>
    <w:rsid w:val="00D02F07"/>
    <w:rsid w:val="00D03383"/>
    <w:rsid w:val="00D04E7F"/>
    <w:rsid w:val="00D05442"/>
    <w:rsid w:val="00D06D37"/>
    <w:rsid w:val="00D15D88"/>
    <w:rsid w:val="00D21876"/>
    <w:rsid w:val="00D24779"/>
    <w:rsid w:val="00D251EE"/>
    <w:rsid w:val="00D27916"/>
    <w:rsid w:val="00D27A5D"/>
    <w:rsid w:val="00D27D49"/>
    <w:rsid w:val="00D27EBE"/>
    <w:rsid w:val="00D311A5"/>
    <w:rsid w:val="00D34336"/>
    <w:rsid w:val="00D34FB3"/>
    <w:rsid w:val="00D35D55"/>
    <w:rsid w:val="00D36A49"/>
    <w:rsid w:val="00D41D4F"/>
    <w:rsid w:val="00D41E42"/>
    <w:rsid w:val="00D437A4"/>
    <w:rsid w:val="00D43CDF"/>
    <w:rsid w:val="00D43F47"/>
    <w:rsid w:val="00D46012"/>
    <w:rsid w:val="00D517C6"/>
    <w:rsid w:val="00D53B3D"/>
    <w:rsid w:val="00D55C08"/>
    <w:rsid w:val="00D56C6E"/>
    <w:rsid w:val="00D57473"/>
    <w:rsid w:val="00D61062"/>
    <w:rsid w:val="00D63D51"/>
    <w:rsid w:val="00D65C05"/>
    <w:rsid w:val="00D67290"/>
    <w:rsid w:val="00D677EA"/>
    <w:rsid w:val="00D71D84"/>
    <w:rsid w:val="00D72464"/>
    <w:rsid w:val="00D72A57"/>
    <w:rsid w:val="00D750D6"/>
    <w:rsid w:val="00D768EB"/>
    <w:rsid w:val="00D76DCB"/>
    <w:rsid w:val="00D80365"/>
    <w:rsid w:val="00D81E17"/>
    <w:rsid w:val="00D82D1E"/>
    <w:rsid w:val="00D832D9"/>
    <w:rsid w:val="00D83EC2"/>
    <w:rsid w:val="00D86280"/>
    <w:rsid w:val="00D90F00"/>
    <w:rsid w:val="00D93BBB"/>
    <w:rsid w:val="00D94E66"/>
    <w:rsid w:val="00D975C0"/>
    <w:rsid w:val="00DA0F18"/>
    <w:rsid w:val="00DA14F5"/>
    <w:rsid w:val="00DA5285"/>
    <w:rsid w:val="00DA6CB1"/>
    <w:rsid w:val="00DB1809"/>
    <w:rsid w:val="00DB191D"/>
    <w:rsid w:val="00DB2283"/>
    <w:rsid w:val="00DB4CB3"/>
    <w:rsid w:val="00DB4F91"/>
    <w:rsid w:val="00DB6D0A"/>
    <w:rsid w:val="00DC06BE"/>
    <w:rsid w:val="00DC0A49"/>
    <w:rsid w:val="00DC14BA"/>
    <w:rsid w:val="00DC1F0F"/>
    <w:rsid w:val="00DC260A"/>
    <w:rsid w:val="00DC3117"/>
    <w:rsid w:val="00DC3849"/>
    <w:rsid w:val="00DC439F"/>
    <w:rsid w:val="00DC5DD9"/>
    <w:rsid w:val="00DC5F6F"/>
    <w:rsid w:val="00DC6D2D"/>
    <w:rsid w:val="00DC79A6"/>
    <w:rsid w:val="00DD4E59"/>
    <w:rsid w:val="00DD5126"/>
    <w:rsid w:val="00DD75B5"/>
    <w:rsid w:val="00DE0B86"/>
    <w:rsid w:val="00DE33B5"/>
    <w:rsid w:val="00DE3595"/>
    <w:rsid w:val="00DE5E18"/>
    <w:rsid w:val="00DF0487"/>
    <w:rsid w:val="00DF39BA"/>
    <w:rsid w:val="00DF5EA4"/>
    <w:rsid w:val="00DF683E"/>
    <w:rsid w:val="00E0145C"/>
    <w:rsid w:val="00E02681"/>
    <w:rsid w:val="00E02792"/>
    <w:rsid w:val="00E034D8"/>
    <w:rsid w:val="00E04049"/>
    <w:rsid w:val="00E04CC0"/>
    <w:rsid w:val="00E13B23"/>
    <w:rsid w:val="00E15816"/>
    <w:rsid w:val="00E160D5"/>
    <w:rsid w:val="00E17431"/>
    <w:rsid w:val="00E235CB"/>
    <w:rsid w:val="00E239FF"/>
    <w:rsid w:val="00E26E58"/>
    <w:rsid w:val="00E27D7B"/>
    <w:rsid w:val="00E30556"/>
    <w:rsid w:val="00E30981"/>
    <w:rsid w:val="00E32991"/>
    <w:rsid w:val="00E33136"/>
    <w:rsid w:val="00E34D7C"/>
    <w:rsid w:val="00E3598A"/>
    <w:rsid w:val="00E3723D"/>
    <w:rsid w:val="00E37329"/>
    <w:rsid w:val="00E40C2D"/>
    <w:rsid w:val="00E42BC2"/>
    <w:rsid w:val="00E43797"/>
    <w:rsid w:val="00E43D17"/>
    <w:rsid w:val="00E44C89"/>
    <w:rsid w:val="00E457A6"/>
    <w:rsid w:val="00E46464"/>
    <w:rsid w:val="00E4687A"/>
    <w:rsid w:val="00E47612"/>
    <w:rsid w:val="00E52703"/>
    <w:rsid w:val="00E52ACF"/>
    <w:rsid w:val="00E53F42"/>
    <w:rsid w:val="00E56369"/>
    <w:rsid w:val="00E56399"/>
    <w:rsid w:val="00E602E6"/>
    <w:rsid w:val="00E61638"/>
    <w:rsid w:val="00E6198D"/>
    <w:rsid w:val="00E61BA2"/>
    <w:rsid w:val="00E63092"/>
    <w:rsid w:val="00E63864"/>
    <w:rsid w:val="00E6403F"/>
    <w:rsid w:val="00E643A6"/>
    <w:rsid w:val="00E64632"/>
    <w:rsid w:val="00E6559C"/>
    <w:rsid w:val="00E67651"/>
    <w:rsid w:val="00E719AE"/>
    <w:rsid w:val="00E75451"/>
    <w:rsid w:val="00E76CBB"/>
    <w:rsid w:val="00E770B8"/>
    <w:rsid w:val="00E770C4"/>
    <w:rsid w:val="00E8424D"/>
    <w:rsid w:val="00E84C5A"/>
    <w:rsid w:val="00E85521"/>
    <w:rsid w:val="00E861DB"/>
    <w:rsid w:val="00E908F1"/>
    <w:rsid w:val="00E93406"/>
    <w:rsid w:val="00E94A71"/>
    <w:rsid w:val="00E956C5"/>
    <w:rsid w:val="00E95C39"/>
    <w:rsid w:val="00EA19A3"/>
    <w:rsid w:val="00EA2C39"/>
    <w:rsid w:val="00EB0A3C"/>
    <w:rsid w:val="00EB0A96"/>
    <w:rsid w:val="00EB3C93"/>
    <w:rsid w:val="00EB4780"/>
    <w:rsid w:val="00EB4884"/>
    <w:rsid w:val="00EB5C09"/>
    <w:rsid w:val="00EB66E7"/>
    <w:rsid w:val="00EB77F9"/>
    <w:rsid w:val="00EC4322"/>
    <w:rsid w:val="00EC5769"/>
    <w:rsid w:val="00EC64DE"/>
    <w:rsid w:val="00EC7502"/>
    <w:rsid w:val="00EC7D00"/>
    <w:rsid w:val="00ED0304"/>
    <w:rsid w:val="00ED0BEC"/>
    <w:rsid w:val="00ED2B19"/>
    <w:rsid w:val="00ED3C9B"/>
    <w:rsid w:val="00ED4FF7"/>
    <w:rsid w:val="00ED5B7B"/>
    <w:rsid w:val="00EE1C38"/>
    <w:rsid w:val="00EE38FA"/>
    <w:rsid w:val="00EE3E2C"/>
    <w:rsid w:val="00EE48FA"/>
    <w:rsid w:val="00EE5D23"/>
    <w:rsid w:val="00EE7200"/>
    <w:rsid w:val="00EE750D"/>
    <w:rsid w:val="00EE7CCE"/>
    <w:rsid w:val="00EF051F"/>
    <w:rsid w:val="00EF3CA4"/>
    <w:rsid w:val="00EF49A8"/>
    <w:rsid w:val="00EF5B4F"/>
    <w:rsid w:val="00EF60E9"/>
    <w:rsid w:val="00EF6585"/>
    <w:rsid w:val="00EF67B9"/>
    <w:rsid w:val="00EF72C1"/>
    <w:rsid w:val="00EF7859"/>
    <w:rsid w:val="00EF7F2E"/>
    <w:rsid w:val="00F014DA"/>
    <w:rsid w:val="00F02591"/>
    <w:rsid w:val="00F059D0"/>
    <w:rsid w:val="00F067CB"/>
    <w:rsid w:val="00F06F97"/>
    <w:rsid w:val="00F1035D"/>
    <w:rsid w:val="00F15931"/>
    <w:rsid w:val="00F171DB"/>
    <w:rsid w:val="00F204D1"/>
    <w:rsid w:val="00F20734"/>
    <w:rsid w:val="00F217EC"/>
    <w:rsid w:val="00F2321B"/>
    <w:rsid w:val="00F2730A"/>
    <w:rsid w:val="00F3035F"/>
    <w:rsid w:val="00F33049"/>
    <w:rsid w:val="00F36527"/>
    <w:rsid w:val="00F37301"/>
    <w:rsid w:val="00F45D99"/>
    <w:rsid w:val="00F46127"/>
    <w:rsid w:val="00F467B9"/>
    <w:rsid w:val="00F46EF0"/>
    <w:rsid w:val="00F50E81"/>
    <w:rsid w:val="00F52624"/>
    <w:rsid w:val="00F52E8F"/>
    <w:rsid w:val="00F55085"/>
    <w:rsid w:val="00F55C56"/>
    <w:rsid w:val="00F5696E"/>
    <w:rsid w:val="00F56A56"/>
    <w:rsid w:val="00F60EFF"/>
    <w:rsid w:val="00F63418"/>
    <w:rsid w:val="00F642BE"/>
    <w:rsid w:val="00F65AC5"/>
    <w:rsid w:val="00F67D2D"/>
    <w:rsid w:val="00F70DE9"/>
    <w:rsid w:val="00F731A3"/>
    <w:rsid w:val="00F858AD"/>
    <w:rsid w:val="00F858F2"/>
    <w:rsid w:val="00F860CC"/>
    <w:rsid w:val="00F8692A"/>
    <w:rsid w:val="00F94269"/>
    <w:rsid w:val="00F94398"/>
    <w:rsid w:val="00F94A9D"/>
    <w:rsid w:val="00F95D77"/>
    <w:rsid w:val="00F96DDF"/>
    <w:rsid w:val="00FA09D6"/>
    <w:rsid w:val="00FB2B56"/>
    <w:rsid w:val="00FB3CC5"/>
    <w:rsid w:val="00FB4590"/>
    <w:rsid w:val="00FB4A53"/>
    <w:rsid w:val="00FB55D5"/>
    <w:rsid w:val="00FB69BA"/>
    <w:rsid w:val="00FB7F9B"/>
    <w:rsid w:val="00FC12BF"/>
    <w:rsid w:val="00FC29C3"/>
    <w:rsid w:val="00FC2C60"/>
    <w:rsid w:val="00FC77D2"/>
    <w:rsid w:val="00FD3E6F"/>
    <w:rsid w:val="00FD51B9"/>
    <w:rsid w:val="00FD5849"/>
    <w:rsid w:val="00FD6E29"/>
    <w:rsid w:val="00FE00F1"/>
    <w:rsid w:val="00FE03E4"/>
    <w:rsid w:val="00FE117D"/>
    <w:rsid w:val="00FE2A39"/>
    <w:rsid w:val="00FE3F2A"/>
    <w:rsid w:val="00FF39CF"/>
    <w:rsid w:val="00FF5907"/>
    <w:rsid w:val="00FF5E3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0E8ACC"/>
  <w15:docId w15:val="{3CDB3658-8ABC-4420-BBC6-BA4437C4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sz w:val="22"/>
        <w:lang w:val="th-T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94"/>
  </w:style>
  <w:style w:type="paragraph" w:styleId="Heading1">
    <w:name w:val="heading 1"/>
    <w:basedOn w:val="Normal"/>
    <w:next w:val="Normal"/>
    <w:link w:val="Heading1Char"/>
    <w:uiPriority w:val="1"/>
    <w:qFormat/>
    <w:rsid w:val="00C33387"/>
    <w:pPr>
      <w:keepNext/>
      <w:keepLines/>
      <w:spacing w:before="120" w:after="0"/>
      <w:outlineLvl w:val="0"/>
    </w:pPr>
    <w:rPr>
      <w:color w:val="1F1F5F"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D15D88"/>
    <w:pPr>
      <w:keepNext/>
      <w:keepLines/>
      <w:spacing w:before="240"/>
      <w:outlineLvl w:val="1"/>
    </w:pPr>
    <w:rPr>
      <w:rFonts w:eastAsia="Times New Roman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D15D88"/>
    <w:pPr>
      <w:keepNext/>
      <w:keepLines/>
      <w:spacing w:before="240"/>
      <w:outlineLvl w:val="2"/>
    </w:pPr>
    <w:rPr>
      <w:rFonts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CC6C02"/>
    <w:pPr>
      <w:keepNext/>
      <w:keepLines/>
      <w:spacing w:before="240"/>
      <w:outlineLvl w:val="3"/>
    </w:pPr>
    <w:rPr>
      <w:rFonts w:eastAsia="Times New Roman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1"/>
    <w:rsid w:val="00C33387"/>
    <w:rPr>
      <w:rFonts w:ascii="Tahoma" w:hAnsi="Tahoma"/>
      <w:color w:val="1F1F5F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3F7E65"/>
    <w:rPr>
      <w:rFonts w:ascii="Tahoma" w:eastAsia="Times New Roman" w:hAnsi="Tahoma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35CB"/>
    <w:rPr>
      <w:rFonts w:eastAsia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E235CB"/>
    <w:rPr>
      <w:rFonts w:ascii="Tahoma" w:eastAsia="Times New Roman" w:hAnsi="Tahoma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Tahoma" w:eastAsiaTheme="majorEastAsia" w:hAnsi="Tahoma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3F7E65"/>
    <w:rPr>
      <w:rFonts w:ascii="Tahoma" w:hAnsi="Tahoma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Tahoma" w:eastAsia="Times New Roman" w:hAnsi="Tahoma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1"/>
    <w:rsid w:val="003F7E65"/>
    <w:rPr>
      <w:rFonts w:ascii="Tahoma" w:eastAsia="Times New Roman" w:hAnsi="Tahoma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Tahoma" w:hAnsi="Tahoma"/>
      <w:color w:val="808080"/>
      <w:sz w:val="22"/>
    </w:rPr>
  </w:style>
  <w:style w:type="paragraph" w:styleId="ListParagraph">
    <w:name w:val="List Paragraph"/>
    <w:link w:val="ListParagraphChar"/>
    <w:uiPriority w:val="34"/>
    <w:qFormat/>
    <w:rsid w:val="00DD75B5"/>
    <w:pPr>
      <w:keepNext/>
      <w:numPr>
        <w:numId w:val="9"/>
      </w:numPr>
      <w:spacing w:after="40"/>
    </w:pPr>
    <w:rPr>
      <w:rFonts w:eastAsiaTheme="minorEastAsia"/>
      <w:iCs/>
      <w:lang w:eastAsia="en-AU"/>
    </w:r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Tahoma" w:hAnsi="Tahoma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3F7E65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3F7E65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3F7E65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3F7E65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3F7E65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nhideWhenUsed/>
    <w:rsid w:val="002F0DB1"/>
    <w:rPr>
      <w:rFonts w:ascii="Tahoma" w:hAnsi="Tahoma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ahoma" w:hAnsi="Tahoma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Tahoma" w:hAnsi="Tahoma"/>
        <w:b/>
        <w:color w:val="auto"/>
        <w:sz w:val="22"/>
      </w:rPr>
    </w:tblStylePr>
    <w:tblStylePr w:type="firstCol">
      <w:rPr>
        <w:rFonts w:ascii="Tahoma" w:hAnsi="Tahoma"/>
        <w:sz w:val="22"/>
      </w:rPr>
    </w:tblStylePr>
    <w:tblStylePr w:type="lastCol">
      <w:rPr>
        <w:rFonts w:ascii="Tahoma" w:hAnsi="Tahoma"/>
        <w:sz w:val="22"/>
      </w:rPr>
    </w:tblStylePr>
    <w:tblStylePr w:type="band1Vert">
      <w:rPr>
        <w:rFonts w:ascii="Tahoma" w:hAnsi="Tahoma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Tahoma" w:hAnsi="Tahoma"/>
        <w:color w:val="auto"/>
        <w:sz w:val="22"/>
      </w:rPr>
    </w:tblStylePr>
    <w:tblStylePr w:type="band1Horz">
      <w:rPr>
        <w:rFonts w:ascii="Tahoma" w:hAnsi="Tahoma"/>
        <w:sz w:val="22"/>
      </w:rPr>
    </w:tblStylePr>
    <w:tblStylePr w:type="band2Horz">
      <w:rPr>
        <w:rFonts w:ascii="Tahoma" w:hAnsi="Tahoma"/>
        <w:sz w:val="22"/>
      </w:rPr>
    </w:tblStylePr>
    <w:tblStylePr w:type="neCell">
      <w:rPr>
        <w:rFonts w:ascii="Tahoma" w:hAnsi="Tahoma"/>
        <w:sz w:val="22"/>
      </w:rPr>
    </w:tblStylePr>
    <w:tblStylePr w:type="nwCell">
      <w:rPr>
        <w:rFonts w:ascii="Tahoma" w:hAnsi="Tahoma"/>
        <w:sz w:val="22"/>
      </w:rPr>
    </w:tblStylePr>
    <w:tblStylePr w:type="seCell">
      <w:rPr>
        <w:rFonts w:ascii="Tahoma" w:hAnsi="Tahoma"/>
        <w:sz w:val="22"/>
      </w:rPr>
    </w:tblStylePr>
    <w:tblStylePr w:type="swCell">
      <w:rPr>
        <w:rFonts w:ascii="Tahoma" w:hAnsi="Tahoma"/>
        <w:sz w:val="22"/>
      </w:rPr>
    </w:tblStylePr>
  </w:style>
  <w:style w:type="paragraph" w:styleId="Caption">
    <w:name w:val="caption"/>
    <w:basedOn w:val="Normal"/>
    <w:next w:val="Normal"/>
    <w:uiPriority w:val="35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Tahoma" w:hAnsi="Tahoma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Tahoma" w:hAnsi="Tahoma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ahoma" w:hAnsi="Tahoma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Tahoma" w:hAnsi="Tahoma"/>
        <w:sz w:val="22"/>
      </w:rPr>
    </w:tblStylePr>
    <w:tblStylePr w:type="firstCol">
      <w:rPr>
        <w:rFonts w:ascii="Tahoma" w:hAnsi="Tahoma"/>
        <w:sz w:val="22"/>
      </w:rPr>
    </w:tblStylePr>
    <w:tblStylePr w:type="lastCol">
      <w:rPr>
        <w:rFonts w:ascii="Tahoma" w:hAnsi="Tahoma"/>
        <w:sz w:val="22"/>
      </w:rPr>
    </w:tblStylePr>
    <w:tblStylePr w:type="band1Vert">
      <w:rPr>
        <w:rFonts w:ascii="Tahoma" w:hAnsi="Tahoma"/>
        <w:sz w:val="22"/>
      </w:rPr>
    </w:tblStylePr>
    <w:tblStylePr w:type="band2Vert">
      <w:rPr>
        <w:rFonts w:ascii="Tahoma" w:hAnsi="Tahoma"/>
        <w:sz w:val="22"/>
      </w:rPr>
    </w:tblStylePr>
    <w:tblStylePr w:type="band1Horz">
      <w:rPr>
        <w:rFonts w:ascii="Tahoma" w:hAnsi="Tahoma"/>
        <w:sz w:val="22"/>
      </w:rPr>
    </w:tblStylePr>
    <w:tblStylePr w:type="band2Horz">
      <w:rPr>
        <w:rFonts w:ascii="Tahoma" w:hAnsi="Tahoma"/>
        <w:sz w:val="22"/>
      </w:rPr>
    </w:tblStylePr>
    <w:tblStylePr w:type="neCell">
      <w:rPr>
        <w:rFonts w:ascii="Tahoma" w:hAnsi="Tahoma"/>
        <w:sz w:val="22"/>
      </w:rPr>
    </w:tblStylePr>
    <w:tblStylePr w:type="nwCell">
      <w:rPr>
        <w:rFonts w:ascii="Tahoma" w:hAnsi="Tahoma"/>
        <w:sz w:val="22"/>
      </w:rPr>
    </w:tblStylePr>
    <w:tblStylePr w:type="seCell">
      <w:rPr>
        <w:rFonts w:ascii="Tahoma" w:hAnsi="Tahoma"/>
        <w:sz w:val="22"/>
      </w:rPr>
    </w:tblStylePr>
    <w:tblStylePr w:type="swCell">
      <w:rPr>
        <w:rFonts w:ascii="Tahoma" w:hAnsi="Tahoma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Tahoma" w:hAnsi="Tahoma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Tahoma" w:hAnsi="Tahoma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Tahoma" w:hAnsi="Tahoma"/>
      <w:color w:val="FFFFFF" w:themeColor="background1"/>
      <w:sz w:val="2"/>
    </w:rPr>
  </w:style>
  <w:style w:type="paragraph" w:styleId="Header">
    <w:name w:val="header"/>
    <w:aliases w:val="Page header,NTG Page Header"/>
    <w:basedOn w:val="Normal"/>
    <w:link w:val="HeaderChar"/>
    <w:uiPriority w:val="11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,NTG Page Header Char"/>
    <w:basedOn w:val="DefaultParagraphFont"/>
    <w:link w:val="Header"/>
    <w:uiPriority w:val="11"/>
    <w:rsid w:val="005621C4"/>
    <w:rPr>
      <w:rFonts w:ascii="Tahoma" w:hAnsi="Tahoma"/>
    </w:rPr>
  </w:style>
  <w:style w:type="character" w:customStyle="1" w:styleId="NTGHiddenAccessibilityFieldsChar">
    <w:name w:val="NTG Hidden Accessibility Fields Char"/>
    <w:basedOn w:val="DefaultParagraphFont"/>
    <w:link w:val="NTGHiddenAccessibilityFields"/>
    <w:locked/>
    <w:rsid w:val="007E7004"/>
    <w:rPr>
      <w:b/>
      <w:vanish/>
      <w:color w:val="FF0000"/>
      <w:szCs w:val="28"/>
      <w:lang w:eastAsia="en-AU"/>
    </w:rPr>
  </w:style>
  <w:style w:type="paragraph" w:customStyle="1" w:styleId="NTGHiddenAccessibilityFields">
    <w:name w:val="NTG Hidden Accessibility Fields"/>
    <w:basedOn w:val="Normal"/>
    <w:next w:val="BodyText"/>
    <w:link w:val="NTGHiddenAccessibilityFieldsChar"/>
    <w:qFormat/>
    <w:rsid w:val="007E7004"/>
    <w:pPr>
      <w:spacing w:before="20" w:after="20"/>
    </w:pPr>
    <w:rPr>
      <w:b/>
      <w:vanish/>
      <w:color w:val="FF0000"/>
      <w:szCs w:val="2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64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64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64D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4DE"/>
    <w:rPr>
      <w:b/>
      <w:bCs/>
      <w:sz w:val="20"/>
    </w:rPr>
  </w:style>
  <w:style w:type="table" w:customStyle="1" w:styleId="NTGtable0">
    <w:name w:val="NTG table"/>
    <w:basedOn w:val="TableGrid"/>
    <w:uiPriority w:val="99"/>
    <w:rsid w:val="007B7737"/>
    <w:pPr>
      <w:spacing w:before="40" w:after="40"/>
    </w:pPr>
    <w:rPr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ahoma" w:hAnsi="Tahoma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Tahoma" w:hAnsi="Tahoma"/>
        <w:b/>
        <w:color w:val="auto"/>
        <w:sz w:val="22"/>
      </w:rPr>
    </w:tblStylePr>
    <w:tblStylePr w:type="firstCol">
      <w:rPr>
        <w:rFonts w:ascii="Tahoma" w:hAnsi="Tahoma"/>
        <w:sz w:val="22"/>
      </w:rPr>
    </w:tblStylePr>
    <w:tblStylePr w:type="lastCol">
      <w:rPr>
        <w:rFonts w:ascii="Tahoma" w:hAnsi="Tahoma"/>
        <w:sz w:val="22"/>
      </w:rPr>
    </w:tblStylePr>
    <w:tblStylePr w:type="band1Vert">
      <w:rPr>
        <w:rFonts w:ascii="Tahoma" w:hAnsi="Tahoma"/>
        <w:sz w:val="22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rFonts w:ascii="Tahoma" w:hAnsi="Tahoma"/>
        <w:b w:val="0"/>
        <w:i w:val="0"/>
        <w:color w:val="auto"/>
        <w:sz w:val="22"/>
      </w:rPr>
    </w:tblStylePr>
    <w:tblStylePr w:type="band1Horz">
      <w:rPr>
        <w:rFonts w:ascii="Tahoma" w:hAnsi="Tahoma"/>
        <w:sz w:val="22"/>
      </w:rPr>
    </w:tblStylePr>
    <w:tblStylePr w:type="band2Horz">
      <w:rPr>
        <w:rFonts w:ascii="Tahoma" w:hAnsi="Tahoma"/>
        <w:sz w:val="22"/>
      </w:rPr>
    </w:tblStylePr>
    <w:tblStylePr w:type="neCell">
      <w:rPr>
        <w:rFonts w:ascii="Tahoma" w:hAnsi="Tahoma"/>
        <w:sz w:val="22"/>
      </w:rPr>
    </w:tblStylePr>
    <w:tblStylePr w:type="nwCell">
      <w:rPr>
        <w:rFonts w:ascii="Tahoma" w:hAnsi="Tahoma"/>
        <w:sz w:val="22"/>
      </w:rPr>
    </w:tblStylePr>
    <w:tblStylePr w:type="seCell">
      <w:rPr>
        <w:rFonts w:ascii="Tahoma" w:hAnsi="Tahoma"/>
        <w:sz w:val="22"/>
      </w:rPr>
    </w:tblStylePr>
    <w:tblStylePr w:type="swCell">
      <w:rPr>
        <w:rFonts w:ascii="Tahoma" w:hAnsi="Tahoma"/>
        <w:sz w:val="22"/>
      </w:rPr>
    </w:tblStylePr>
  </w:style>
  <w:style w:type="paragraph" w:customStyle="1" w:styleId="Section">
    <w:name w:val="Section"/>
    <w:basedOn w:val="Normal"/>
    <w:rsid w:val="00D0544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rFonts w:eastAsia="Times New Roman"/>
      <w:spacing w:val="-3"/>
      <w:sz w:val="26"/>
      <w:lang w:eastAsia="en-AU"/>
    </w:rPr>
  </w:style>
  <w:style w:type="paragraph" w:customStyle="1" w:styleId="SectionHeading">
    <w:name w:val="SectionHeading"/>
    <w:basedOn w:val="Normal"/>
    <w:link w:val="SectionHeadingChar"/>
    <w:qFormat/>
    <w:rsid w:val="00DD75B5"/>
    <w:pPr>
      <w:keepNext/>
      <w:numPr>
        <w:numId w:val="10"/>
      </w:numPr>
      <w:spacing w:after="0"/>
    </w:pPr>
    <w:rPr>
      <w:b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5B5"/>
    <w:rPr>
      <w:rFonts w:eastAsiaTheme="minorEastAsia"/>
      <w:iCs/>
      <w:lang w:eastAsia="en-AU"/>
    </w:rPr>
  </w:style>
  <w:style w:type="character" w:customStyle="1" w:styleId="SectionHeadingChar">
    <w:name w:val="SectionHeading Char"/>
    <w:basedOn w:val="ListParagraphChar"/>
    <w:link w:val="SectionHeading"/>
    <w:rsid w:val="00DD75B5"/>
    <w:rPr>
      <w:rFonts w:eastAsiaTheme="minorEastAsia"/>
      <w:b/>
      <w:iCs w:val="0"/>
      <w:lang w:eastAsia="en-AU"/>
    </w:rPr>
  </w:style>
  <w:style w:type="table" w:customStyle="1" w:styleId="NTGTable2">
    <w:name w:val="NTG Table2"/>
    <w:basedOn w:val="TableGrid"/>
    <w:uiPriority w:val="99"/>
    <w:rsid w:val="00C33387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ahoma" w:hAnsi="Tahoma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Tahoma" w:hAnsi="Tahoma"/>
        <w:sz w:val="22"/>
      </w:rPr>
    </w:tblStylePr>
    <w:tblStylePr w:type="firstCol">
      <w:rPr>
        <w:rFonts w:ascii="Tahoma" w:hAnsi="Tahoma"/>
        <w:sz w:val="22"/>
      </w:rPr>
    </w:tblStylePr>
    <w:tblStylePr w:type="lastCol">
      <w:rPr>
        <w:rFonts w:ascii="Tahoma" w:hAnsi="Tahoma"/>
        <w:sz w:val="22"/>
      </w:rPr>
    </w:tblStylePr>
    <w:tblStylePr w:type="band1Vert">
      <w:rPr>
        <w:rFonts w:ascii="Tahoma" w:hAnsi="Tahoma"/>
        <w:sz w:val="22"/>
      </w:rPr>
    </w:tblStylePr>
    <w:tblStylePr w:type="band2Vert">
      <w:rPr>
        <w:rFonts w:ascii="Tahoma" w:hAnsi="Tahoma"/>
        <w:sz w:val="22"/>
      </w:rPr>
    </w:tblStylePr>
    <w:tblStylePr w:type="band1Horz">
      <w:rPr>
        <w:rFonts w:ascii="Tahoma" w:hAnsi="Tahoma"/>
        <w:sz w:val="22"/>
      </w:rPr>
    </w:tblStylePr>
    <w:tblStylePr w:type="band2Horz">
      <w:rPr>
        <w:rFonts w:ascii="Tahoma" w:hAnsi="Tahoma"/>
        <w:sz w:val="22"/>
      </w:rPr>
    </w:tblStylePr>
    <w:tblStylePr w:type="neCell">
      <w:rPr>
        <w:rFonts w:ascii="Tahoma" w:hAnsi="Tahoma"/>
        <w:sz w:val="22"/>
      </w:rPr>
    </w:tblStylePr>
    <w:tblStylePr w:type="nwCell">
      <w:rPr>
        <w:rFonts w:ascii="Tahoma" w:hAnsi="Tahoma"/>
        <w:sz w:val="22"/>
      </w:rPr>
    </w:tblStylePr>
    <w:tblStylePr w:type="seCell">
      <w:rPr>
        <w:rFonts w:ascii="Tahoma" w:hAnsi="Tahoma"/>
        <w:sz w:val="22"/>
      </w:rPr>
    </w:tblStylePr>
    <w:tblStylePr w:type="swCell">
      <w:rPr>
        <w:rFonts w:ascii="Tahoma" w:hAnsi="Tahoma"/>
        <w:sz w:val="22"/>
      </w:rPr>
    </w:tblStylePr>
  </w:style>
  <w:style w:type="numbering" w:customStyle="1" w:styleId="NoList1">
    <w:name w:val="No List1"/>
    <w:next w:val="NoList"/>
    <w:uiPriority w:val="99"/>
    <w:semiHidden/>
    <w:unhideWhenUsed/>
    <w:rsid w:val="00C33387"/>
  </w:style>
  <w:style w:type="paragraph" w:customStyle="1" w:styleId="SubTitle1">
    <w:name w:val="Sub Title"/>
    <w:basedOn w:val="Normal"/>
    <w:semiHidden/>
    <w:rsid w:val="00C33387"/>
    <w:pPr>
      <w:spacing w:after="0"/>
    </w:pPr>
    <w:rPr>
      <w:b/>
      <w:sz w:val="3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333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9"/>
    <w:semiHidden/>
    <w:rsid w:val="00C33387"/>
    <w:pPr>
      <w:widowControl w:val="0"/>
      <w:tabs>
        <w:tab w:val="left" w:pos="1778"/>
        <w:tab w:val="right" w:pos="9026"/>
      </w:tabs>
      <w:spacing w:after="0"/>
    </w:pPr>
    <w:rPr>
      <w:rFonts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9"/>
    <w:semiHidden/>
    <w:rsid w:val="00C33387"/>
    <w:pPr>
      <w:widowControl w:val="0"/>
      <w:tabs>
        <w:tab w:val="right" w:pos="9026"/>
      </w:tabs>
    </w:pPr>
    <w:rPr>
      <w:rFonts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9"/>
    <w:semiHidden/>
    <w:rsid w:val="00C33387"/>
    <w:pPr>
      <w:widowControl w:val="0"/>
      <w:tabs>
        <w:tab w:val="right" w:pos="9026"/>
      </w:tabs>
    </w:pPr>
    <w:rPr>
      <w:rFonts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9"/>
    <w:semiHidden/>
    <w:rsid w:val="00C33387"/>
    <w:rPr>
      <w:rFonts w:ascii="Tahoma" w:hAnsi="Tahoma"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9"/>
    <w:semiHidden/>
    <w:rsid w:val="00C33387"/>
    <w:rPr>
      <w:rFonts w:ascii="Tahoma" w:hAnsi="Tahoma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9"/>
    <w:semiHidden/>
    <w:rsid w:val="00C33387"/>
    <w:rPr>
      <w:rFonts w:ascii="Tahoma" w:hAnsi="Tahoma" w:cs="Arial"/>
      <w:caps/>
      <w:szCs w:val="16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9"/>
    <w:semiHidden/>
    <w:rsid w:val="00C33387"/>
    <w:pPr>
      <w:spacing w:after="480"/>
    </w:pPr>
  </w:style>
  <w:style w:type="numbering" w:customStyle="1" w:styleId="Bulletlist1">
    <w:name w:val="Bullet list1"/>
    <w:basedOn w:val="NoList"/>
    <w:rsid w:val="00C33387"/>
  </w:style>
  <w:style w:type="table" w:customStyle="1" w:styleId="TableGridLight1">
    <w:name w:val="Table Grid Light1"/>
    <w:basedOn w:val="TableNormal"/>
    <w:next w:val="TableGridLight"/>
    <w:uiPriority w:val="40"/>
    <w:rsid w:val="00C33387"/>
    <w:pPr>
      <w:spacing w:after="0"/>
    </w:pPr>
    <w:rPr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C333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2deptpagenum">
    <w:name w:val="NTG Footer 2 dept &amp; page num"/>
    <w:basedOn w:val="Normal"/>
    <w:link w:val="NTGFooter2deptpagenumChar"/>
    <w:uiPriority w:val="9"/>
    <w:semiHidden/>
    <w:rsid w:val="00C33387"/>
    <w:pPr>
      <w:tabs>
        <w:tab w:val="right" w:pos="9639"/>
      </w:tabs>
      <w:spacing w:after="0"/>
    </w:pPr>
    <w:rPr>
      <w:sz w:val="20"/>
      <w:szCs w:val="22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9"/>
    <w:semiHidden/>
    <w:rsid w:val="00C33387"/>
    <w:rPr>
      <w:rFonts w:ascii="Tahoma" w:hAnsi="Tahoma"/>
      <w:sz w:val="20"/>
      <w:szCs w:val="22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9"/>
    <w:semiHidden/>
    <w:rsid w:val="00C33387"/>
    <w:rPr>
      <w:rFonts w:ascii="Tahoma" w:hAnsi="Tahoma"/>
      <w:sz w:val="20"/>
      <w:szCs w:val="22"/>
    </w:rPr>
  </w:style>
  <w:style w:type="numbering" w:customStyle="1" w:styleId="Numberlist1">
    <w:name w:val="Number list1"/>
    <w:uiPriority w:val="99"/>
    <w:rsid w:val="00C33387"/>
  </w:style>
  <w:style w:type="numbering" w:customStyle="1" w:styleId="Tablebulletlist1">
    <w:name w:val="Table bullet list1"/>
    <w:uiPriority w:val="99"/>
    <w:rsid w:val="00C33387"/>
  </w:style>
  <w:style w:type="numbering" w:customStyle="1" w:styleId="Tablenumberlist1">
    <w:name w:val="Table number list1"/>
    <w:uiPriority w:val="99"/>
    <w:rsid w:val="00C33387"/>
  </w:style>
  <w:style w:type="table" w:customStyle="1" w:styleId="GridTable1Light-Accent41">
    <w:name w:val="Grid Table 1 Light - Accent 41"/>
    <w:basedOn w:val="TableNormal"/>
    <w:next w:val="GridTable1Light-Accent4"/>
    <w:uiPriority w:val="46"/>
    <w:rsid w:val="00C33387"/>
    <w:pPr>
      <w:spacing w:after="0"/>
    </w:pPr>
    <w:rPr>
      <w:szCs w:val="22"/>
    </w:rPr>
    <w:tblPr>
      <w:tblStyleRowBandSize w:val="1"/>
      <w:tblStyleColBandSize w:val="1"/>
      <w:tblBorders>
        <w:top w:val="single" w:sz="4" w:space="0" w:color="D3B0DA"/>
        <w:left w:val="single" w:sz="4" w:space="0" w:color="D3B0DA"/>
        <w:bottom w:val="single" w:sz="4" w:space="0" w:color="D3B0DA"/>
        <w:right w:val="single" w:sz="4" w:space="0" w:color="D3B0DA"/>
        <w:insideH w:val="single" w:sz="4" w:space="0" w:color="D3B0DA"/>
        <w:insideV w:val="single" w:sz="4" w:space="0" w:color="D3B0DA"/>
      </w:tblBorders>
    </w:tblPr>
    <w:tblStylePr w:type="firstRow">
      <w:rPr>
        <w:b/>
        <w:bCs/>
      </w:rPr>
      <w:tblPr/>
      <w:tcPr>
        <w:tcBorders>
          <w:bottom w:val="single" w:sz="12" w:space="0" w:color="BE89C8"/>
        </w:tcBorders>
      </w:tcPr>
    </w:tblStylePr>
    <w:tblStylePr w:type="lastRow">
      <w:rPr>
        <w:b/>
        <w:bCs/>
      </w:rPr>
      <w:tblPr/>
      <w:tcPr>
        <w:tcBorders>
          <w:top w:val="double" w:sz="2" w:space="0" w:color="BE89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3">
    <w:name w:val="NTG Table3"/>
    <w:basedOn w:val="TableGrid"/>
    <w:uiPriority w:val="99"/>
    <w:rsid w:val="00C33387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ahoma" w:hAnsi="Tahoma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Tahoma" w:hAnsi="Tahoma"/>
        <w:sz w:val="22"/>
      </w:rPr>
    </w:tblStylePr>
    <w:tblStylePr w:type="firstCol">
      <w:rPr>
        <w:rFonts w:ascii="Tahoma" w:hAnsi="Tahoma"/>
        <w:sz w:val="22"/>
      </w:rPr>
    </w:tblStylePr>
    <w:tblStylePr w:type="lastCol">
      <w:rPr>
        <w:rFonts w:ascii="Tahoma" w:hAnsi="Tahoma"/>
        <w:sz w:val="22"/>
      </w:rPr>
    </w:tblStylePr>
    <w:tblStylePr w:type="band1Vert">
      <w:rPr>
        <w:rFonts w:ascii="Tahoma" w:hAnsi="Tahoma"/>
        <w:sz w:val="22"/>
      </w:rPr>
    </w:tblStylePr>
    <w:tblStylePr w:type="band2Vert">
      <w:rPr>
        <w:rFonts w:ascii="Tahoma" w:hAnsi="Tahoma"/>
        <w:sz w:val="22"/>
      </w:rPr>
    </w:tblStylePr>
    <w:tblStylePr w:type="band1Horz">
      <w:rPr>
        <w:rFonts w:ascii="Tahoma" w:hAnsi="Tahoma"/>
        <w:sz w:val="22"/>
      </w:rPr>
    </w:tblStylePr>
    <w:tblStylePr w:type="band2Horz">
      <w:rPr>
        <w:rFonts w:ascii="Tahoma" w:hAnsi="Tahoma"/>
        <w:sz w:val="22"/>
      </w:rPr>
    </w:tblStylePr>
    <w:tblStylePr w:type="neCell">
      <w:rPr>
        <w:rFonts w:ascii="Tahoma" w:hAnsi="Tahoma"/>
        <w:sz w:val="22"/>
      </w:rPr>
    </w:tblStylePr>
    <w:tblStylePr w:type="nwCell">
      <w:rPr>
        <w:rFonts w:ascii="Tahoma" w:hAnsi="Tahoma"/>
        <w:sz w:val="22"/>
      </w:rPr>
    </w:tblStylePr>
    <w:tblStylePr w:type="seCell">
      <w:rPr>
        <w:rFonts w:ascii="Tahoma" w:hAnsi="Tahoma"/>
        <w:sz w:val="22"/>
      </w:rPr>
    </w:tblStylePr>
    <w:tblStylePr w:type="swCell">
      <w:rPr>
        <w:rFonts w:ascii="Tahoma" w:hAnsi="Tahoma"/>
        <w:sz w:val="22"/>
      </w:rPr>
    </w:tblStylePr>
  </w:style>
  <w:style w:type="character" w:styleId="Emphasis">
    <w:name w:val="Emphasis"/>
    <w:basedOn w:val="DefaultParagraphFont"/>
    <w:qFormat/>
    <w:rsid w:val="00C333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B3C93"/>
    <w:rPr>
      <w:color w:val="8C4799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2321B"/>
    <w:pPr>
      <w:widowControl w:val="0"/>
      <w:autoSpaceDE w:val="0"/>
      <w:autoSpaceDN w:val="0"/>
      <w:spacing w:after="0"/>
    </w:pPr>
    <w:rPr>
      <w:rFonts w:eastAsia="Arial" w:cs="Arial"/>
      <w:szCs w:val="22"/>
    </w:rPr>
  </w:style>
  <w:style w:type="table" w:customStyle="1" w:styleId="NTGTable4">
    <w:name w:val="NTG Table4"/>
    <w:basedOn w:val="TableGrid"/>
    <w:uiPriority w:val="99"/>
    <w:rsid w:val="00CD4B0F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ahoma" w:hAnsi="Tahoma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Tahoma" w:hAnsi="Tahoma"/>
        <w:sz w:val="22"/>
      </w:rPr>
    </w:tblStylePr>
    <w:tblStylePr w:type="firstCol">
      <w:rPr>
        <w:rFonts w:ascii="Tahoma" w:hAnsi="Tahoma"/>
        <w:sz w:val="22"/>
      </w:rPr>
    </w:tblStylePr>
    <w:tblStylePr w:type="lastCol">
      <w:rPr>
        <w:rFonts w:ascii="Tahoma" w:hAnsi="Tahoma"/>
        <w:sz w:val="22"/>
      </w:rPr>
    </w:tblStylePr>
    <w:tblStylePr w:type="band1Vert">
      <w:rPr>
        <w:rFonts w:ascii="Tahoma" w:hAnsi="Tahoma"/>
        <w:sz w:val="22"/>
      </w:rPr>
    </w:tblStylePr>
    <w:tblStylePr w:type="band2Vert">
      <w:rPr>
        <w:rFonts w:ascii="Tahoma" w:hAnsi="Tahoma"/>
        <w:sz w:val="22"/>
      </w:rPr>
    </w:tblStylePr>
    <w:tblStylePr w:type="band1Horz">
      <w:rPr>
        <w:rFonts w:ascii="Tahoma" w:hAnsi="Tahoma"/>
        <w:sz w:val="22"/>
      </w:rPr>
    </w:tblStylePr>
    <w:tblStylePr w:type="band2Horz">
      <w:rPr>
        <w:rFonts w:ascii="Tahoma" w:hAnsi="Tahoma"/>
        <w:sz w:val="22"/>
      </w:rPr>
    </w:tblStylePr>
    <w:tblStylePr w:type="neCell">
      <w:rPr>
        <w:rFonts w:ascii="Tahoma" w:hAnsi="Tahoma"/>
        <w:sz w:val="22"/>
      </w:rPr>
    </w:tblStylePr>
    <w:tblStylePr w:type="nwCell">
      <w:rPr>
        <w:rFonts w:ascii="Tahoma" w:hAnsi="Tahoma"/>
        <w:sz w:val="22"/>
      </w:rPr>
    </w:tblStylePr>
    <w:tblStylePr w:type="seCell">
      <w:rPr>
        <w:rFonts w:ascii="Tahoma" w:hAnsi="Tahoma"/>
        <w:sz w:val="22"/>
      </w:rPr>
    </w:tblStylePr>
    <w:tblStylePr w:type="swCell">
      <w:rPr>
        <w:rFonts w:ascii="Tahoma" w:hAnsi="Tahoma"/>
        <w:sz w:val="22"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B72F2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2F2B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F2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08B8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8B8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08B8"/>
    <w:rPr>
      <w:vertAlign w:val="superscript"/>
    </w:rPr>
  </w:style>
  <w:style w:type="table" w:customStyle="1" w:styleId="NTGTable11">
    <w:name w:val="NTG Table11"/>
    <w:basedOn w:val="TableGrid"/>
    <w:uiPriority w:val="99"/>
    <w:rsid w:val="008F4094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ahoma" w:hAnsi="Tahoma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Tahoma" w:hAnsi="Tahoma"/>
        <w:sz w:val="22"/>
      </w:rPr>
    </w:tblStylePr>
    <w:tblStylePr w:type="firstCol">
      <w:rPr>
        <w:rFonts w:ascii="Tahoma" w:hAnsi="Tahoma"/>
        <w:sz w:val="22"/>
      </w:rPr>
    </w:tblStylePr>
    <w:tblStylePr w:type="lastCol">
      <w:rPr>
        <w:rFonts w:ascii="Tahoma" w:hAnsi="Tahoma"/>
        <w:sz w:val="22"/>
      </w:rPr>
    </w:tblStylePr>
    <w:tblStylePr w:type="band1Vert">
      <w:rPr>
        <w:rFonts w:ascii="Tahoma" w:hAnsi="Tahoma"/>
        <w:sz w:val="22"/>
      </w:rPr>
    </w:tblStylePr>
    <w:tblStylePr w:type="band2Vert">
      <w:rPr>
        <w:rFonts w:ascii="Tahoma" w:hAnsi="Tahoma"/>
        <w:sz w:val="22"/>
      </w:rPr>
    </w:tblStylePr>
    <w:tblStylePr w:type="band1Horz">
      <w:rPr>
        <w:rFonts w:ascii="Tahoma" w:hAnsi="Tahoma"/>
        <w:sz w:val="22"/>
      </w:rPr>
    </w:tblStylePr>
    <w:tblStylePr w:type="band2Horz">
      <w:rPr>
        <w:rFonts w:ascii="Tahoma" w:hAnsi="Tahoma"/>
        <w:sz w:val="22"/>
      </w:rPr>
    </w:tblStylePr>
    <w:tblStylePr w:type="neCell">
      <w:rPr>
        <w:rFonts w:ascii="Tahoma" w:hAnsi="Tahoma"/>
        <w:sz w:val="22"/>
      </w:rPr>
    </w:tblStylePr>
    <w:tblStylePr w:type="nwCell">
      <w:rPr>
        <w:rFonts w:ascii="Tahoma" w:hAnsi="Tahoma"/>
        <w:sz w:val="22"/>
      </w:rPr>
    </w:tblStylePr>
    <w:tblStylePr w:type="seCell">
      <w:rPr>
        <w:rFonts w:ascii="Tahoma" w:hAnsi="Tahoma"/>
        <w:sz w:val="22"/>
      </w:rPr>
    </w:tblStylePr>
    <w:tblStylePr w:type="swCell">
      <w:rPr>
        <w:rFonts w:ascii="Tahoma" w:hAnsi="Tahoma"/>
        <w:sz w:val="22"/>
      </w:rPr>
    </w:tblStylePr>
  </w:style>
  <w:style w:type="paragraph" w:styleId="Revision">
    <w:name w:val="Revision"/>
    <w:hidden/>
    <w:uiPriority w:val="99"/>
    <w:semiHidden/>
    <w:rsid w:val="00D311A5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ater.licensing@nt.gov.au" TargetMode="External"/><Relationship Id="rId18" Type="http://schemas.openxmlformats.org/officeDocument/2006/relationships/hyperlink" Target="https://nt.gov.au/environment/water/licensing/water-extraction-licence/apply-for-a-water-extraction-licence/darwin-rura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water.licensing@nt.gov.au" TargetMode="External"/><Relationship Id="rId17" Type="http://schemas.openxmlformats.org/officeDocument/2006/relationships/image" Target="media/image1.jpeg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depws.nt.gov.au/consultation-publications/privacy-polic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legislation.nt.gov.au/en/Legislation/INFORMATION-ACT-2002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nt.gov.au/environment/water/licensing/water-extraction-licence/apply-for-a-water-extraction-licence/darwin-rura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egislation.nt.gov.au/en/Legislation/INFORMATION-ACT-2002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vironment.nt.gov.au/consultations-decisions-policies/privacy-policy" TargetMode="External"/><Relationship Id="rId2" Type="http://schemas.openxmlformats.org/officeDocument/2006/relationships/hyperlink" Target="https://nt.gov.au/page/copyright-disclaimer-and-privacy" TargetMode="External"/><Relationship Id="rId1" Type="http://schemas.openxmlformats.org/officeDocument/2006/relationships/hyperlink" Target="https://nt.gov.au/environment/water/water-resources-of-the-nt/water-control-districts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2024-12-05T00:00:00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592ABBAFB2E4FAD9EDF8D34D4EDDA" ma:contentTypeVersion="13" ma:contentTypeDescription="Create a new document." ma:contentTypeScope="" ma:versionID="00cd692f5c09b8629b8a538c0998426f">
  <xsd:schema xmlns:xsd="http://www.w3.org/2001/XMLSchema" xmlns:xs="http://www.w3.org/2001/XMLSchema" xmlns:p="http://schemas.microsoft.com/office/2006/metadata/properties" xmlns:ns2="284cd64c-2ebb-45b2-906b-7a68491000c7" xmlns:ns3="ff6d8a9c-36bd-4ecf-b55f-4444f51b1de1" targetNamespace="http://schemas.microsoft.com/office/2006/metadata/properties" ma:root="true" ma:fieldsID="c6c9e04a4f477545dcffc3d65952df53" ns2:_="" ns3:_="">
    <xsd:import namespace="284cd64c-2ebb-45b2-906b-7a68491000c7"/>
    <xsd:import namespace="ff6d8a9c-36bd-4ecf-b55f-4444f51b1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d64c-2ebb-45b2-906b-7a6849100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4d5ad4c-798f-4112-b232-d6cf578bb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a9c-36bd-4ecf-b55f-4444f51b1d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5cd60a-f734-429f-b8a1-599fd544ecd8}" ma:internalName="TaxCatchAll" ma:showField="CatchAllData" ma:web="ff6d8a9c-36bd-4ecf-b55f-4444f51b1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cd64c-2ebb-45b2-906b-7a68491000c7">
      <Terms xmlns="http://schemas.microsoft.com/office/infopath/2007/PartnerControls"/>
    </lcf76f155ced4ddcb4097134ff3c332f>
    <TaxCatchAll xmlns="ff6d8a9c-36bd-4ecf-b55f-4444f51b1de1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3DDC10-174D-4F6E-95A9-76AFF3B0E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cd64c-2ebb-45b2-906b-7a68491000c7"/>
    <ds:schemaRef ds:uri="ff6d8a9c-36bd-4ecf-b55f-4444f51b1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4AF42-C874-4362-AAFE-CCC6C3E65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9D8D3-A94C-4E66-A401-1E3B32CA7D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C07F19-6D04-491B-B0BD-F537B5CAD86D}">
  <ds:schemaRefs>
    <ds:schemaRef ds:uri="http://schemas.microsoft.com/office/2006/metadata/properties"/>
    <ds:schemaRef ds:uri="http://schemas.microsoft.com/office/infopath/2007/PartnerControls"/>
    <ds:schemaRef ds:uri="284cd64c-2ebb-45b2-906b-7a68491000c7"/>
    <ds:schemaRef ds:uri="ff6d8a9c-36bd-4ecf-b55f-4444f51b1d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545</Words>
  <Characters>9176</Characters>
  <Application>Microsoft Office Word</Application>
  <DocSecurity>0</DocSecurity>
  <Lines>480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 for a water extraction licence in the Darwin Rural Adelaide River Water Control District (71M)</vt:lpstr>
    </vt:vector>
  </TitlesOfParts>
  <Company>&lt;NAME&gt;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ใช้ยื่นสมัครขอใบอนุญาตสูบใช้น้ำในเขตควบคุมน้ำบริเวณลุ่มแม่น้ำแอดิเลด
ในชนบทของนครดาร์วิน (Darwin Rural Adelaide River Water Control District) (71M)</dc:title>
  <dc:subject/>
  <dc:creator>Northern Territory Government</dc:creator>
  <cp:keywords/>
  <dc:description/>
  <cp:lastModifiedBy>Missy Frey</cp:lastModifiedBy>
  <cp:revision>5</cp:revision>
  <cp:lastPrinted>2025-02-10T03:02:00Z</cp:lastPrinted>
  <dcterms:created xsi:type="dcterms:W3CDTF">2025-02-03T02:14:00Z</dcterms:created>
  <dcterms:modified xsi:type="dcterms:W3CDTF">2025-02-10T03:02:00Z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0x010100224592ABBAFB2E4FAD9EDF8D34D4EDDA</vt:lpwstr>
  </property>
  <property fmtid="{D5CDD505-2E9C-101B-9397-08002B2CF9AE}" pid="3" name="_dlc_DocIdItemGuid">
    <vt:lpwstr>18813ce5-a0de-4931-a551-d0a0ba6967be</vt:lpwstr>
  </property>
  <property fmtid="{D5CDD505-2E9C-101B-9397-08002B2CF9AE}" pid="4" name="MediaServiceImageTags">
    <vt:lpwstr/>
  </property>
</Properties>
</file>