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2078"/>
        <w:gridCol w:w="142"/>
        <w:gridCol w:w="567"/>
        <w:gridCol w:w="709"/>
        <w:gridCol w:w="850"/>
        <w:gridCol w:w="1701"/>
        <w:gridCol w:w="851"/>
        <w:gridCol w:w="3215"/>
      </w:tblGrid>
      <w:tr w:rsidR="009B1BF1" w:rsidRPr="007A5EFD" w:rsidTr="004B46BD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  <w:bookmarkStart w:id="0" w:name="_GoBack"/>
            <w:bookmarkEnd w:id="0"/>
          </w:p>
        </w:tc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:rsidTr="004B46BD">
        <w:trPr>
          <w:trHeight w:val="34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3761F" w:rsidRPr="00A3761F" w:rsidRDefault="004B46BD" w:rsidP="00017B4C">
            <w:r>
              <w:t>U</w:t>
            </w:r>
            <w:r w:rsidRPr="004B46BD">
              <w:t>nder s34 of the Traffic Regulations 1999</w:t>
            </w:r>
          </w:p>
        </w:tc>
      </w:tr>
      <w:tr w:rsidR="007D48A4" w:rsidRPr="007A5EFD" w:rsidTr="004B46BD">
        <w:trPr>
          <w:trHeight w:val="27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4A3CC9" w:rsidRDefault="004B46BD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Authorisation</w:t>
            </w:r>
          </w:p>
        </w:tc>
      </w:tr>
      <w:tr w:rsidR="004B46BD" w:rsidRPr="007A5EFD" w:rsidTr="00361872">
        <w:trPr>
          <w:trHeight w:val="337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B46BD" w:rsidRPr="002C0BEF" w:rsidRDefault="004B46BD" w:rsidP="004B46BD">
            <w:r w:rsidRPr="004B46BD">
              <w:t>The business or sign owner and/or persons duly authorised as signa</w:t>
            </w:r>
            <w:r w:rsidR="00442046">
              <w:t>tory on behalf of the business</w:t>
            </w:r>
            <w:r w:rsidR="00DB005B">
              <w:t>**</w:t>
            </w:r>
            <w:r w:rsidRPr="004B46BD">
              <w:t>, hereby authorise:</w:t>
            </w:r>
            <w:r>
              <w:t xml:space="preserve"> </w:t>
            </w:r>
          </w:p>
        </w:tc>
      </w:tr>
      <w:tr w:rsidR="004B46BD" w:rsidRPr="007A5EFD" w:rsidTr="004B46BD">
        <w:trPr>
          <w:trHeight w:val="337"/>
        </w:trPr>
        <w:tc>
          <w:tcPr>
            <w:tcW w:w="458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B46BD" w:rsidRPr="00CE1A14" w:rsidRDefault="004B46BD" w:rsidP="00CE1A14">
            <w:pPr>
              <w:rPr>
                <w:rStyle w:val="Questionlabel"/>
              </w:rPr>
            </w:pPr>
            <w:r w:rsidRPr="00CE1A14">
              <w:rPr>
                <w:rStyle w:val="Questionlabel"/>
              </w:rPr>
              <w:t xml:space="preserve">Name of consultant or acting agent on behalf of the business owner/s </w:t>
            </w:r>
            <w:r w:rsidRPr="00017B4C">
              <w:rPr>
                <w:rStyle w:val="Questionlabel"/>
                <w:b w:val="0"/>
                <w:sz w:val="20"/>
              </w:rPr>
              <w:t>(</w:t>
            </w:r>
            <w:r w:rsidR="00CE1A14" w:rsidRPr="00017B4C">
              <w:rPr>
                <w:rStyle w:val="Questionlabel"/>
                <w:b w:val="0"/>
                <w:sz w:val="20"/>
              </w:rPr>
              <w:t xml:space="preserve">please </w:t>
            </w:r>
            <w:r w:rsidRPr="00017B4C">
              <w:rPr>
                <w:rStyle w:val="Questionlabel"/>
                <w:b w:val="0"/>
                <w:sz w:val="20"/>
              </w:rPr>
              <w:t>print)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B46BD" w:rsidRPr="002C0BEF" w:rsidRDefault="004B46BD" w:rsidP="004B46BD"/>
        </w:tc>
      </w:tr>
      <w:tr w:rsidR="00CE1A14" w:rsidRPr="007A5EFD" w:rsidTr="00CE1A14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4B46BD" w:rsidRDefault="00CE1A14" w:rsidP="004B46BD">
            <w:pPr>
              <w:rPr>
                <w:rStyle w:val="Questionlabel"/>
              </w:rPr>
            </w:pPr>
            <w:r>
              <w:rPr>
                <w:rStyle w:val="Questionlabel"/>
              </w:rPr>
              <w:t>Contact number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2C0BEF" w:rsidRDefault="00CE1A14" w:rsidP="00CE1A14">
            <w:r w:rsidRPr="004B46BD">
              <w:rPr>
                <w:rStyle w:val="Questionlabel"/>
              </w:rPr>
              <w:t>Ph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1A14" w:rsidRPr="002C0BEF" w:rsidRDefault="00CE1A14" w:rsidP="00CE1A14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CE1A14" w:rsidRDefault="00CE1A14" w:rsidP="002C0BEF">
            <w:pPr>
              <w:rPr>
                <w:b/>
                <w:bCs/>
              </w:rPr>
            </w:pPr>
            <w:r w:rsidRPr="004B46BD">
              <w:rPr>
                <w:rStyle w:val="Questionlabel"/>
              </w:rPr>
              <w:t>Mob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CE1A14" w:rsidRPr="00CE1A14" w:rsidRDefault="00CE1A14" w:rsidP="002C0BEF">
            <w:pPr>
              <w:rPr>
                <w:b/>
                <w:bCs/>
              </w:rPr>
            </w:pPr>
          </w:p>
        </w:tc>
      </w:tr>
      <w:tr w:rsidR="00CE1A14" w:rsidRPr="007A5EFD" w:rsidTr="00656412">
        <w:trPr>
          <w:trHeight w:val="27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CE1A14" w:rsidRDefault="00CE1A14" w:rsidP="002C0BEF">
            <w:pPr>
              <w:rPr>
                <w:rStyle w:val="Questionlabel"/>
                <w:b w:val="0"/>
              </w:rPr>
            </w:pPr>
            <w:r w:rsidRPr="00CE1A14">
              <w:rPr>
                <w:rStyle w:val="Questionlabel"/>
                <w:b w:val="0"/>
              </w:rPr>
              <w:t>To lodge an application under s34 of the traffic regulations 1999 at:</w:t>
            </w:r>
          </w:p>
        </w:tc>
      </w:tr>
      <w:tr w:rsidR="00CE1A14" w:rsidRPr="007A5EFD" w:rsidTr="00CE1A14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CE1A14" w:rsidRDefault="00CE1A14" w:rsidP="00CE1A14">
            <w:pPr>
              <w:rPr>
                <w:rStyle w:val="Questionlabel"/>
              </w:rPr>
            </w:pPr>
            <w:r>
              <w:rPr>
                <w:rStyle w:val="Questionlabel"/>
              </w:rPr>
              <w:t>Conditional zone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1A14" w:rsidRPr="00CE1A14" w:rsidRDefault="00CE1A14" w:rsidP="00CE1A14">
            <w:pPr>
              <w:rPr>
                <w:rStyle w:val="Questionlabel"/>
              </w:rPr>
            </w:pPr>
          </w:p>
        </w:tc>
      </w:tr>
      <w:tr w:rsidR="00CE1A14" w:rsidRPr="007A5EFD" w:rsidTr="00CE1A14">
        <w:trPr>
          <w:trHeight w:val="25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CE1A14" w:rsidRDefault="00CE1A14" w:rsidP="00CE1A14">
            <w:pPr>
              <w:rPr>
                <w:rStyle w:val="Questionlabel"/>
              </w:rPr>
            </w:pPr>
            <w:r>
              <w:rPr>
                <w:rStyle w:val="Questionlabel"/>
              </w:rPr>
              <w:t>Cluster sign location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1A14" w:rsidRPr="00CE1A14" w:rsidRDefault="00CE1A14" w:rsidP="00CE1A14">
            <w:pPr>
              <w:rPr>
                <w:rStyle w:val="Questionlabel"/>
              </w:rPr>
            </w:pPr>
          </w:p>
        </w:tc>
      </w:tr>
      <w:tr w:rsidR="00CE1A14" w:rsidRPr="007A5EFD" w:rsidTr="00CE1A14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CE1A14" w:rsidRDefault="00CE1A14" w:rsidP="002C0BEF">
            <w:pPr>
              <w:rPr>
                <w:rStyle w:val="Questionlabel"/>
              </w:rPr>
            </w:pPr>
            <w:r>
              <w:rPr>
                <w:rStyle w:val="Questionlabel"/>
              </w:rPr>
              <w:t>GPS co-ordinates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1A14" w:rsidRPr="00CE1A14" w:rsidRDefault="00CE1A14" w:rsidP="002C0BEF">
            <w:pPr>
              <w:rPr>
                <w:rStyle w:val="Questionlabel"/>
              </w:rPr>
            </w:pPr>
          </w:p>
        </w:tc>
      </w:tr>
      <w:tr w:rsidR="007D48A4" w:rsidRPr="007A5EFD" w:rsidTr="004B46BD">
        <w:trPr>
          <w:trHeight w:val="19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4B46BD" w:rsidP="00DB005B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Owner details</w:t>
            </w:r>
            <w:r w:rsidR="00DB005B">
              <w:rPr>
                <w:rStyle w:val="Questionlabel"/>
                <w:color w:val="FFFFFF" w:themeColor="background1"/>
              </w:rPr>
              <w:t xml:space="preserve"> - **you must provide </w:t>
            </w:r>
            <w:r w:rsidR="00017B4C" w:rsidRPr="00017B4C">
              <w:rPr>
                <w:rStyle w:val="Questionlabel"/>
                <w:color w:val="FFFFFF" w:themeColor="background1"/>
              </w:rPr>
              <w:t>signatures from ALL bu</w:t>
            </w:r>
            <w:r w:rsidR="00DB005B">
              <w:rPr>
                <w:rStyle w:val="Questionlabel"/>
                <w:color w:val="FFFFFF" w:themeColor="background1"/>
              </w:rPr>
              <w:t>siness owners**</w:t>
            </w:r>
          </w:p>
        </w:tc>
      </w:tr>
      <w:tr w:rsidR="00CE1A14" w:rsidRPr="007A5EFD" w:rsidTr="00CE1A14">
        <w:trPr>
          <w:trHeight w:val="19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CE1A14" w:rsidRPr="00CE1A14" w:rsidRDefault="00CE1A14" w:rsidP="00DD13FA">
            <w:pPr>
              <w:rPr>
                <w:rStyle w:val="Questionlabel"/>
              </w:rPr>
            </w:pPr>
            <w:r w:rsidRPr="00CE1A14">
              <w:rPr>
                <w:rStyle w:val="Questionlabel"/>
              </w:rPr>
              <w:t>Owner 1</w:t>
            </w:r>
          </w:p>
        </w:tc>
      </w:tr>
      <w:tr w:rsidR="00017B4C" w:rsidRPr="002C0BEF" w:rsidTr="00017B4C">
        <w:trPr>
          <w:trHeight w:val="223"/>
        </w:trPr>
        <w:tc>
          <w:tcPr>
            <w:tcW w:w="245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Pr="00017B4C" w:rsidRDefault="00017B4C" w:rsidP="005A391F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 xml:space="preserve">Full name </w:t>
            </w:r>
            <w:r w:rsidRPr="00017B4C">
              <w:rPr>
                <w:rStyle w:val="Questionlabel"/>
                <w:b w:val="0"/>
                <w:sz w:val="20"/>
              </w:rPr>
              <w:t>(please print)</w:t>
            </w:r>
          </w:p>
        </w:tc>
        <w:tc>
          <w:tcPr>
            <w:tcW w:w="789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Pr="002C0BEF" w:rsidRDefault="00017B4C" w:rsidP="005A391F"/>
        </w:tc>
      </w:tr>
      <w:tr w:rsidR="007D48A4" w:rsidRPr="007A5EFD" w:rsidTr="00017B4C">
        <w:trPr>
          <w:trHeight w:val="145"/>
        </w:trPr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CE1A14" w:rsidRDefault="00CE1A14" w:rsidP="00017B4C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>Title</w:t>
            </w:r>
            <w:r w:rsidR="00017B4C">
              <w:rPr>
                <w:rStyle w:val="Questionlabel"/>
              </w:rPr>
              <w:t xml:space="preserve"> </w:t>
            </w:r>
            <w:r w:rsidRPr="00017B4C">
              <w:rPr>
                <w:rStyle w:val="Questionlabel"/>
                <w:b w:val="0"/>
                <w:sz w:val="20"/>
              </w:rPr>
              <w:t>(e.g. Company director/secretary)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</w:tr>
      <w:tr w:rsidR="00CE1A14" w:rsidRPr="007A5EFD" w:rsidTr="00CE1A14">
        <w:trPr>
          <w:trHeight w:val="145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Default="00CE1A14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Company name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2C0BEF" w:rsidRDefault="00CE1A14" w:rsidP="002C0BEF"/>
        </w:tc>
      </w:tr>
      <w:tr w:rsidR="00CE1A14" w:rsidRPr="00CE1A14" w:rsidTr="00017B4C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4B46BD" w:rsidRDefault="00CE1A14" w:rsidP="005A391F">
            <w:pPr>
              <w:rPr>
                <w:rStyle w:val="Questionlabel"/>
              </w:rPr>
            </w:pPr>
            <w:r>
              <w:rPr>
                <w:rStyle w:val="Questionlabel"/>
              </w:rPr>
              <w:t>Contact number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2C0BEF" w:rsidRDefault="00CE1A14" w:rsidP="005A391F">
            <w:r w:rsidRPr="004B46BD">
              <w:rPr>
                <w:rStyle w:val="Questionlabel"/>
              </w:rPr>
              <w:t>Ph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1A14" w:rsidRPr="002C0BEF" w:rsidRDefault="00CE1A14" w:rsidP="005A391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CE1A14" w:rsidRDefault="00CE1A14" w:rsidP="005A391F">
            <w:pPr>
              <w:rPr>
                <w:b/>
                <w:bCs/>
              </w:rPr>
            </w:pPr>
            <w:r w:rsidRPr="004B46BD">
              <w:rPr>
                <w:rStyle w:val="Questionlabel"/>
              </w:rPr>
              <w:t>Mob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CE1A14" w:rsidRPr="00CE1A14" w:rsidRDefault="00CE1A14" w:rsidP="005A391F">
            <w:pPr>
              <w:rPr>
                <w:b/>
                <w:bCs/>
              </w:rPr>
            </w:pPr>
          </w:p>
        </w:tc>
      </w:tr>
      <w:tr w:rsidR="00CE1A14" w:rsidRPr="007A5EFD" w:rsidTr="00017B4C">
        <w:trPr>
          <w:trHeight w:val="223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Default="00CE1A14" w:rsidP="00CE1A14">
            <w:pPr>
              <w:rPr>
                <w:rStyle w:val="Questionlabel"/>
              </w:rPr>
            </w:pPr>
            <w:r>
              <w:rPr>
                <w:rStyle w:val="Questionlabel"/>
              </w:rPr>
              <w:t>Owner’s signature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E1A14" w:rsidRPr="002C0BEF" w:rsidRDefault="00CE1A14" w:rsidP="002C0BE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1A14" w:rsidRPr="00CE1A14" w:rsidRDefault="00CE1A14" w:rsidP="002C0BEF">
            <w:pPr>
              <w:rPr>
                <w:rStyle w:val="Questionlabel"/>
              </w:rPr>
            </w:pPr>
            <w:r w:rsidRPr="00CE1A14">
              <w:rPr>
                <w:rStyle w:val="Questionlabel"/>
              </w:rPr>
              <w:t>Date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CE1A14" w:rsidRPr="002C0BEF" w:rsidRDefault="00CE1A14" w:rsidP="002C0BEF"/>
        </w:tc>
      </w:tr>
      <w:tr w:rsidR="00017B4C" w:rsidRPr="00CE1A14" w:rsidTr="005A391F">
        <w:trPr>
          <w:trHeight w:val="19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017B4C" w:rsidRPr="00CE1A14" w:rsidRDefault="00017B4C" w:rsidP="005A391F">
            <w:pPr>
              <w:rPr>
                <w:rStyle w:val="Questionlabel"/>
              </w:rPr>
            </w:pPr>
            <w:r>
              <w:rPr>
                <w:rStyle w:val="Questionlabel"/>
              </w:rPr>
              <w:t>Owner 2</w:t>
            </w:r>
          </w:p>
        </w:tc>
      </w:tr>
      <w:tr w:rsidR="00017B4C" w:rsidRPr="002C0BEF" w:rsidTr="005A391F">
        <w:trPr>
          <w:trHeight w:val="223"/>
        </w:trPr>
        <w:tc>
          <w:tcPr>
            <w:tcW w:w="245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Pr="00017B4C" w:rsidRDefault="00017B4C" w:rsidP="005A391F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 xml:space="preserve">Full name </w:t>
            </w:r>
            <w:r w:rsidRPr="00017B4C">
              <w:rPr>
                <w:rStyle w:val="Questionlabel"/>
                <w:b w:val="0"/>
                <w:sz w:val="20"/>
              </w:rPr>
              <w:t>(please print)</w:t>
            </w:r>
          </w:p>
        </w:tc>
        <w:tc>
          <w:tcPr>
            <w:tcW w:w="789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Pr="002C0BEF" w:rsidRDefault="00017B4C" w:rsidP="005A391F"/>
        </w:tc>
      </w:tr>
      <w:tr w:rsidR="00017B4C" w:rsidRPr="002C0BEF" w:rsidTr="00017B4C">
        <w:trPr>
          <w:trHeight w:val="145"/>
        </w:trPr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Pr="00CE1A14" w:rsidRDefault="00017B4C" w:rsidP="00017B4C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 xml:space="preserve">Title </w:t>
            </w:r>
            <w:r w:rsidRPr="00017B4C">
              <w:rPr>
                <w:rStyle w:val="Questionlabel"/>
                <w:b w:val="0"/>
                <w:sz w:val="20"/>
              </w:rPr>
              <w:t>(e.g. Company director/secretary)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Pr="002C0BEF" w:rsidRDefault="00017B4C" w:rsidP="005A391F"/>
        </w:tc>
      </w:tr>
      <w:tr w:rsidR="00017B4C" w:rsidRPr="002C0BEF" w:rsidTr="005A391F">
        <w:trPr>
          <w:trHeight w:val="145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Default="00017B4C" w:rsidP="005A391F">
            <w:pPr>
              <w:rPr>
                <w:rStyle w:val="Questionlabel"/>
              </w:rPr>
            </w:pPr>
            <w:r>
              <w:rPr>
                <w:rStyle w:val="Questionlabel"/>
              </w:rPr>
              <w:t>Company name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Pr="002C0BEF" w:rsidRDefault="00017B4C" w:rsidP="005A391F"/>
        </w:tc>
      </w:tr>
      <w:tr w:rsidR="00017B4C" w:rsidRPr="00CE1A14" w:rsidTr="005A391F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Pr="004B46BD" w:rsidRDefault="00017B4C" w:rsidP="005A391F">
            <w:pPr>
              <w:rPr>
                <w:rStyle w:val="Questionlabel"/>
              </w:rPr>
            </w:pPr>
            <w:r>
              <w:rPr>
                <w:rStyle w:val="Questionlabel"/>
              </w:rPr>
              <w:t>Contact number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Pr="002C0BEF" w:rsidRDefault="00017B4C" w:rsidP="005A391F">
            <w:r w:rsidRPr="004B46BD">
              <w:rPr>
                <w:rStyle w:val="Questionlabel"/>
              </w:rPr>
              <w:t>Ph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7B4C" w:rsidRPr="002C0BEF" w:rsidRDefault="00017B4C" w:rsidP="005A391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Pr="00CE1A14" w:rsidRDefault="00017B4C" w:rsidP="005A391F">
            <w:pPr>
              <w:rPr>
                <w:b/>
                <w:bCs/>
              </w:rPr>
            </w:pPr>
            <w:r w:rsidRPr="004B46BD">
              <w:rPr>
                <w:rStyle w:val="Questionlabel"/>
              </w:rPr>
              <w:t>Mob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017B4C" w:rsidRPr="00CE1A14" w:rsidRDefault="00017B4C" w:rsidP="005A391F">
            <w:pPr>
              <w:rPr>
                <w:b/>
                <w:bCs/>
              </w:rPr>
            </w:pPr>
          </w:p>
        </w:tc>
      </w:tr>
      <w:tr w:rsidR="00017B4C" w:rsidRPr="002C0BEF" w:rsidTr="005A391F">
        <w:trPr>
          <w:trHeight w:val="223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Default="00017B4C" w:rsidP="005A391F">
            <w:pPr>
              <w:rPr>
                <w:rStyle w:val="Questionlabel"/>
              </w:rPr>
            </w:pPr>
            <w:r>
              <w:rPr>
                <w:rStyle w:val="Questionlabel"/>
              </w:rPr>
              <w:t>Owner’s signature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7B4C" w:rsidRPr="002C0BEF" w:rsidRDefault="00017B4C" w:rsidP="005A391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7B4C" w:rsidRPr="00CE1A14" w:rsidRDefault="00017B4C" w:rsidP="005A391F">
            <w:pPr>
              <w:rPr>
                <w:rStyle w:val="Questionlabel"/>
              </w:rPr>
            </w:pPr>
            <w:r w:rsidRPr="00CE1A14">
              <w:rPr>
                <w:rStyle w:val="Questionlabel"/>
              </w:rPr>
              <w:t>Date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017B4C" w:rsidRPr="002C0BEF" w:rsidRDefault="00017B4C" w:rsidP="005A391F"/>
        </w:tc>
      </w:tr>
      <w:tr w:rsidR="00872B4E" w:rsidRPr="007A5EFD" w:rsidTr="004B46BD">
        <w:trPr>
          <w:trHeight w:val="28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9B1BF1"/>
    <w:sectPr w:rsidR="007A5EFD" w:rsidSect="00CC57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19" w:rsidRDefault="00F50C19" w:rsidP="007332FF">
      <w:r>
        <w:separator/>
      </w:r>
    </w:p>
  </w:endnote>
  <w:endnote w:type="continuationSeparator" w:id="0">
    <w:p w:rsidR="00F50C19" w:rsidRDefault="00F50C1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B85273">
                <w:rPr>
                  <w:rStyle w:val="PageNumber"/>
                  <w:b/>
                </w:rPr>
                <w:t>INFRASTRUCTURE, PLANNING AND LOGISTICS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:rsidR="001B3D22" w:rsidRDefault="00F50C19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2-1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B85273">
                <w:rPr>
                  <w:rStyle w:val="PageNumber"/>
                </w:rPr>
                <w:t>15 December 2020</w:t>
              </w:r>
            </w:sdtContent>
          </w:sdt>
          <w:r w:rsidR="001B3D22" w:rsidRPr="001B3D22">
            <w:rPr>
              <w:rStyle w:val="PageNumber"/>
            </w:rPr>
            <w:t xml:space="preserve"> | Version X - optional</w:t>
          </w:r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17B4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17B4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B85273">
                <w:rPr>
                  <w:rStyle w:val="PageNumber"/>
                  <w:b/>
                </w:rPr>
                <w:t>INFRASTRUCTURE, PLANNING AND LOGISTICS</w:t>
              </w:r>
            </w:sdtContent>
          </w:sdt>
        </w:p>
        <w:p w:rsidR="002645D5" w:rsidRPr="00CE30CF" w:rsidRDefault="00F50C19" w:rsidP="00B85273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2-1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B85273">
                <w:rPr>
                  <w:rStyle w:val="PageNumber"/>
                </w:rPr>
                <w:t>15 December 2020</w:t>
              </w:r>
            </w:sdtContent>
          </w:sdt>
          <w:r w:rsidR="001B3D22" w:rsidRPr="001B3D22">
            <w:rPr>
              <w:rStyle w:val="PageNumber"/>
            </w:rPr>
            <w:t xml:space="preserve"> | </w:t>
          </w:r>
          <w:r w:rsidR="002645D5" w:rsidRPr="001B3D22">
            <w:rPr>
              <w:rStyle w:val="PageNumber"/>
            </w:rPr>
            <w:t xml:space="preserve">Page </w:t>
          </w:r>
          <w:r w:rsidR="002645D5" w:rsidRPr="001B3D22">
            <w:rPr>
              <w:rStyle w:val="PageNumber"/>
            </w:rPr>
            <w:fldChar w:fldCharType="begin"/>
          </w:r>
          <w:r w:rsidR="002645D5" w:rsidRPr="001B3D22">
            <w:rPr>
              <w:rStyle w:val="PageNumber"/>
            </w:rPr>
            <w:instrText xml:space="preserve"> PAGE  \* Arabic  \* MERGEFORMAT </w:instrText>
          </w:r>
          <w:r w:rsidR="002645D5" w:rsidRPr="001B3D22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2645D5" w:rsidRPr="001B3D22">
            <w:rPr>
              <w:rStyle w:val="PageNumber"/>
            </w:rPr>
            <w:fldChar w:fldCharType="end"/>
          </w:r>
          <w:r w:rsidR="002645D5" w:rsidRPr="001B3D22">
            <w:rPr>
              <w:rStyle w:val="PageNumber"/>
            </w:rPr>
            <w:t xml:space="preserve"> of </w:t>
          </w:r>
          <w:r w:rsidR="002645D5" w:rsidRPr="001B3D22">
            <w:rPr>
              <w:rStyle w:val="PageNumber"/>
            </w:rPr>
            <w:fldChar w:fldCharType="begin"/>
          </w:r>
          <w:r w:rsidR="002645D5" w:rsidRPr="001B3D22">
            <w:rPr>
              <w:rStyle w:val="PageNumber"/>
            </w:rPr>
            <w:instrText xml:space="preserve"> NUMPAGES  \* Arabic  \* MERGEFORMAT </w:instrText>
          </w:r>
          <w:r w:rsidR="002645D5" w:rsidRPr="001B3D22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2645D5" w:rsidRPr="001B3D22">
            <w:rPr>
              <w:rStyle w:val="PageNumber"/>
            </w:rPr>
            <w:fldChar w:fldCharType="end"/>
          </w:r>
          <w:r w:rsidR="002645D5"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19" w:rsidRDefault="00F50C19" w:rsidP="007332FF">
      <w:r>
        <w:separator/>
      </w:r>
    </w:p>
  </w:footnote>
  <w:footnote w:type="continuationSeparator" w:id="0">
    <w:p w:rsidR="00F50C19" w:rsidRDefault="00F50C1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F50C19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4B46BD">
          <w:rPr>
            <w:rStyle w:val="HeaderChar"/>
          </w:rPr>
          <w:t>Mobile business vendor or sign owner/s authorisation to lodge an application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4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/>
    <w:sdtContent>
      <w:p w:rsidR="00A53CF0" w:rsidRPr="00017B4C" w:rsidRDefault="004B46BD" w:rsidP="00A53CF0">
        <w:pPr>
          <w:pStyle w:val="Title"/>
          <w:rPr>
            <w:sz w:val="44"/>
          </w:rPr>
        </w:pPr>
        <w:r w:rsidRPr="00017B4C">
          <w:rPr>
            <w:sz w:val="44"/>
          </w:rPr>
          <w:t>Mobile business vendor or sign owner/s authorisation to lodge an application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6"/>
  </w:num>
  <w:num w:numId="4">
    <w:abstractNumId w:val="23"/>
  </w:num>
  <w:num w:numId="5">
    <w:abstractNumId w:val="15"/>
  </w:num>
  <w:num w:numId="6">
    <w:abstractNumId w:val="7"/>
  </w:num>
  <w:num w:numId="7">
    <w:abstractNumId w:val="25"/>
  </w:num>
  <w:num w:numId="8">
    <w:abstractNumId w:val="14"/>
  </w:num>
  <w:num w:numId="9">
    <w:abstractNumId w:val="35"/>
  </w:num>
  <w:num w:numId="10">
    <w:abstractNumId w:val="21"/>
  </w:num>
  <w:num w:numId="11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BD"/>
    <w:rsid w:val="00001DDF"/>
    <w:rsid w:val="0000322D"/>
    <w:rsid w:val="00007670"/>
    <w:rsid w:val="00010665"/>
    <w:rsid w:val="00016B54"/>
    <w:rsid w:val="00017B4C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2046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46BD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39C0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0492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5273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1A14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005B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0C1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9FB0A"/>
  <w15:docId w15:val="{8E268E76-8E8C-4602-A507-FBB0BB06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095675-6FE3-4CB2-B9D0-1E283BD4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business vendor or sign owner/s authorisation to lodge an application</vt:lpstr>
    </vt:vector>
  </TitlesOfParts>
  <Company>INFRASTRUCTURE, PLANNING AND LOGISTICS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business vendor or sign owner/s authorisation to lodge an application</dc:title>
  <dc:creator>Northern Territory Government</dc:creator>
  <cp:lastModifiedBy>Beia Capaque</cp:lastModifiedBy>
  <cp:revision>4</cp:revision>
  <cp:lastPrinted>2019-07-29T01:45:00Z</cp:lastPrinted>
  <dcterms:created xsi:type="dcterms:W3CDTF">2020-12-16T00:59:00Z</dcterms:created>
  <dcterms:modified xsi:type="dcterms:W3CDTF">2020-12-16T01:57:00Z</dcterms:modified>
</cp:coreProperties>
</file>