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CDE95" w14:textId="517785A2" w:rsidR="00955D62" w:rsidRPr="00955D62" w:rsidRDefault="00955D62" w:rsidP="00955D62">
      <w:pPr>
        <w:rPr>
          <w:i/>
          <w:iCs/>
        </w:rPr>
      </w:pPr>
      <w:r>
        <w:rPr>
          <w:i/>
          <w:iCs/>
        </w:rPr>
        <w:t xml:space="preserve">This is the approved form that is used to make an application for a Replacement Licence under section 312(1) of the </w:t>
      </w:r>
      <w:hyperlink r:id="rId9" w:history="1">
        <w:r w:rsidRPr="00D05B78">
          <w:rPr>
            <w:rStyle w:val="Hyperlink"/>
            <w:i/>
            <w:iCs/>
          </w:rPr>
          <w:t>Environment Protection Act 2019</w:t>
        </w:r>
      </w:hyperlink>
      <w:r>
        <w:rPr>
          <w:i/>
          <w:iCs/>
        </w:rPr>
        <w:t xml:space="preserve"> (EP Act) and to apply to vary the conditions of the licence under section 124ZS(1)(a) </w:t>
      </w:r>
      <w:r w:rsidRPr="00955D62">
        <w:rPr>
          <w:i/>
          <w:iCs/>
        </w:rPr>
        <w:t xml:space="preserve">– for </w:t>
      </w:r>
      <w:r w:rsidR="00516ADA">
        <w:rPr>
          <w:i/>
          <w:iCs/>
        </w:rPr>
        <w:t>extractive operations</w:t>
      </w:r>
      <w:r w:rsidRPr="00955D62">
        <w:rPr>
          <w:i/>
          <w:iCs/>
        </w:rPr>
        <w:t xml:space="preserve"> only. </w:t>
      </w:r>
      <w:r w:rsidR="00EA6571">
        <w:rPr>
          <w:i/>
          <w:iCs/>
        </w:rPr>
        <w:t xml:space="preserve">Do not use this form to apply to transfer an environmental mining licence. </w:t>
      </w:r>
    </w:p>
    <w:p w14:paraId="49C3C7AE" w14:textId="3B8EF050" w:rsidR="00955D62" w:rsidRPr="00955D62" w:rsidRDefault="00955D62" w:rsidP="00955D62">
      <w:pPr>
        <w:rPr>
          <w:i/>
          <w:iCs/>
          <w:szCs w:val="22"/>
        </w:rPr>
      </w:pPr>
      <w:r w:rsidRPr="00955D62">
        <w:rPr>
          <w:i/>
          <w:iCs/>
          <w:szCs w:val="22"/>
        </w:rPr>
        <w:t xml:space="preserve">Terms used in this form have the same meaning as defined in the EP Act and the </w:t>
      </w:r>
      <w:r w:rsidR="00F21E9E">
        <w:rPr>
          <w:i/>
          <w:iCs/>
          <w:szCs w:val="22"/>
        </w:rPr>
        <w:t>extractive operations</w:t>
      </w:r>
      <w:r w:rsidRPr="00955D62">
        <w:rPr>
          <w:i/>
          <w:iCs/>
          <w:szCs w:val="22"/>
        </w:rPr>
        <w:t xml:space="preserve"> risk criteria and standard conditions available at: </w:t>
      </w:r>
      <w:hyperlink r:id="rId10" w:history="1">
        <w:r w:rsidRPr="00955D62">
          <w:rPr>
            <w:rStyle w:val="Hyperlink"/>
            <w:i/>
            <w:iCs/>
            <w:szCs w:val="22"/>
          </w:rPr>
          <w:t>Declared risk criteria and standard conditions | NT.GOV.AU</w:t>
        </w:r>
      </w:hyperlink>
      <w:r w:rsidR="00FE765D">
        <w:t xml:space="preserve"> </w:t>
      </w:r>
      <w:r w:rsidR="00FE765D" w:rsidRPr="00FE765D">
        <w:rPr>
          <w:i/>
          <w:iCs/>
        </w:rPr>
        <w:t>Notably, the term ‘mining activity’ includes extractive operations.</w:t>
      </w:r>
      <w:r w:rsidR="00FE765D">
        <w:t xml:space="preserve"> </w:t>
      </w:r>
    </w:p>
    <w:p w14:paraId="76D037F9" w14:textId="5E85646E" w:rsidR="00955D62" w:rsidRDefault="00955D62" w:rsidP="00955D62">
      <w:pPr>
        <w:rPr>
          <w:i/>
          <w:iCs/>
        </w:rPr>
      </w:pPr>
      <w:r w:rsidRPr="00955D62">
        <w:rPr>
          <w:i/>
          <w:iCs/>
        </w:rPr>
        <w:t>This application will be assessed in relation to the corresponding Deemed Mining Licence (DML). Copies</w:t>
      </w:r>
      <w:r>
        <w:rPr>
          <w:i/>
          <w:iCs/>
        </w:rPr>
        <w:t xml:space="preserve"> of the Authorisation and approved Mining Management Plan</w:t>
      </w:r>
      <w:r w:rsidR="00EA6571">
        <w:rPr>
          <w:i/>
          <w:iCs/>
        </w:rPr>
        <w:t xml:space="preserve"> (MMP)</w:t>
      </w:r>
      <w:r>
        <w:rPr>
          <w:i/>
          <w:iCs/>
        </w:rPr>
        <w:t xml:space="preserve"> are not required to be attached.</w:t>
      </w:r>
    </w:p>
    <w:p w14:paraId="3B3E55AB" w14:textId="77777777" w:rsidR="003D1C9A" w:rsidRDefault="003D1C9A" w:rsidP="00955D62">
      <w:pPr>
        <w:rPr>
          <w:i/>
          <w:iCs/>
        </w:rPr>
      </w:pPr>
      <w:r>
        <w:rPr>
          <w:i/>
          <w:iCs/>
        </w:rPr>
        <w:t>The answers in this form will assist the department to determine if you are eligible for a replacement licence in the form of a standard or modified condition licence (per section 313 of the EP Act) or will require a tailored condition licence.</w:t>
      </w:r>
    </w:p>
    <w:p w14:paraId="69E32328" w14:textId="6A4E9986" w:rsidR="00EA6571" w:rsidRDefault="00EA6571" w:rsidP="00955D62">
      <w:pPr>
        <w:rPr>
          <w:i/>
          <w:iCs/>
        </w:rPr>
      </w:pPr>
      <w:r>
        <w:rPr>
          <w:i/>
          <w:iCs/>
        </w:rPr>
        <w:t>For further information, refer to</w:t>
      </w:r>
      <w:r w:rsidR="00743F25">
        <w:rPr>
          <w:i/>
          <w:iCs/>
        </w:rPr>
        <w:t xml:space="preserve"> </w:t>
      </w:r>
      <w:r w:rsidR="00743F25" w:rsidRPr="00743F25">
        <w:rPr>
          <w:b/>
          <w:bCs/>
          <w:i/>
          <w:iCs/>
        </w:rPr>
        <w:t>Section 1</w:t>
      </w:r>
      <w:r w:rsidR="006278D4">
        <w:rPr>
          <w:b/>
          <w:bCs/>
          <w:i/>
          <w:iCs/>
        </w:rPr>
        <w:t>4</w:t>
      </w:r>
      <w:r w:rsidR="00743F25" w:rsidRPr="00743F25">
        <w:rPr>
          <w:b/>
          <w:bCs/>
          <w:i/>
          <w:iCs/>
        </w:rPr>
        <w:t xml:space="preserve"> (Information for applicant)</w:t>
      </w:r>
      <w:r w:rsidR="00743F25">
        <w:rPr>
          <w:i/>
          <w:iCs/>
        </w:rPr>
        <w:t xml:space="preserve"> of this</w:t>
      </w:r>
      <w:r>
        <w:rPr>
          <w:i/>
          <w:iCs/>
        </w:rPr>
        <w:t xml:space="preserve"> form. </w:t>
      </w:r>
    </w:p>
    <w:p w14:paraId="2D003C86" w14:textId="57C74930" w:rsidR="00955D62" w:rsidRPr="00487C58" w:rsidRDefault="00955D62" w:rsidP="00672112">
      <w:pPr>
        <w:spacing w:after="0"/>
        <w:rPr>
          <w:i/>
          <w:iCs/>
        </w:rPr>
      </w:pPr>
      <w:r w:rsidRPr="00487C58">
        <w:rPr>
          <w:b/>
          <w:bCs/>
          <w:i/>
          <w:iCs/>
        </w:rPr>
        <w:t>Instructions</w:t>
      </w:r>
      <w:r w:rsidRPr="00487C58">
        <w:rPr>
          <w:i/>
          <w:iCs/>
        </w:rPr>
        <w:t>:</w:t>
      </w:r>
      <w:r>
        <w:rPr>
          <w:i/>
          <w:iCs/>
        </w:rPr>
        <w:t xml:space="preserve"> </w:t>
      </w:r>
      <w:r w:rsidRPr="00487C58">
        <w:rPr>
          <w:i/>
          <w:iCs/>
        </w:rPr>
        <w:t xml:space="preserve">Complete this form in reference to </w:t>
      </w:r>
      <w:r>
        <w:rPr>
          <w:i/>
          <w:iCs/>
        </w:rPr>
        <w:t xml:space="preserve">the combined </w:t>
      </w:r>
      <w:r w:rsidR="00260757">
        <w:rPr>
          <w:i/>
          <w:iCs/>
        </w:rPr>
        <w:t>authorised</w:t>
      </w:r>
      <w:r w:rsidRPr="00487C58">
        <w:rPr>
          <w:i/>
          <w:iCs/>
        </w:rPr>
        <w:t xml:space="preserve"> and proposed work</w:t>
      </w:r>
      <w:r>
        <w:rPr>
          <w:i/>
          <w:iCs/>
        </w:rPr>
        <w:t xml:space="preserve">s. </w:t>
      </w:r>
      <w:r w:rsidRPr="00487C58">
        <w:rPr>
          <w:i/>
          <w:iCs/>
        </w:rPr>
        <w:t xml:space="preserve">References to ‘activity extent’ refer to the combined approved and proposed activity extent, unless otherwise indicated. </w:t>
      </w:r>
    </w:p>
    <w:p w14:paraId="466A6E83" w14:textId="77777777" w:rsidR="000620DC" w:rsidRPr="008E28DF" w:rsidRDefault="000620DC" w:rsidP="00BA1031">
      <w:pPr>
        <w:pBdr>
          <w:bottom w:val="single" w:sz="4" w:space="1" w:color="auto"/>
        </w:pBdr>
        <w:rPr>
          <w:rFonts w:asciiTheme="minorHAnsi" w:hAnsiTheme="minorHAnsi"/>
        </w:rPr>
      </w:pPr>
    </w:p>
    <w:p w14:paraId="43B422A1" w14:textId="1D0213A3" w:rsidR="002E1942" w:rsidRDefault="006278D4">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r>
        <w:rPr>
          <w:rFonts w:asciiTheme="minorHAnsi" w:hAnsiTheme="minorHAnsi"/>
        </w:rPr>
        <w:fldChar w:fldCharType="begin"/>
      </w:r>
      <w:r>
        <w:rPr>
          <w:rFonts w:asciiTheme="minorHAnsi" w:hAnsiTheme="minorHAnsi"/>
        </w:rPr>
        <w:instrText xml:space="preserve"> TOC \o "1-1" \h \z \u </w:instrText>
      </w:r>
      <w:r>
        <w:rPr>
          <w:rFonts w:asciiTheme="minorHAnsi" w:hAnsiTheme="minorHAnsi"/>
        </w:rPr>
        <w:fldChar w:fldCharType="separate"/>
      </w:r>
      <w:hyperlink w:anchor="_Toc215826862" w:history="1">
        <w:r w:rsidR="002E1942" w:rsidRPr="0055776C">
          <w:rPr>
            <w:rStyle w:val="Hyperlink"/>
            <w:noProof/>
          </w:rPr>
          <w:t>Section 1: Project details</w:t>
        </w:r>
        <w:r w:rsidR="002E1942">
          <w:rPr>
            <w:noProof/>
            <w:webHidden/>
          </w:rPr>
          <w:tab/>
        </w:r>
        <w:r w:rsidR="002E1942">
          <w:rPr>
            <w:noProof/>
            <w:webHidden/>
          </w:rPr>
          <w:fldChar w:fldCharType="begin"/>
        </w:r>
        <w:r w:rsidR="002E1942">
          <w:rPr>
            <w:noProof/>
            <w:webHidden/>
          </w:rPr>
          <w:instrText xml:space="preserve"> PAGEREF _Toc215826862 \h </w:instrText>
        </w:r>
        <w:r w:rsidR="002E1942">
          <w:rPr>
            <w:noProof/>
            <w:webHidden/>
          </w:rPr>
        </w:r>
        <w:r w:rsidR="002E1942">
          <w:rPr>
            <w:noProof/>
            <w:webHidden/>
          </w:rPr>
          <w:fldChar w:fldCharType="separate"/>
        </w:r>
        <w:r w:rsidR="002E1942">
          <w:rPr>
            <w:noProof/>
            <w:webHidden/>
          </w:rPr>
          <w:t>2</w:t>
        </w:r>
        <w:r w:rsidR="002E1942">
          <w:rPr>
            <w:noProof/>
            <w:webHidden/>
          </w:rPr>
          <w:fldChar w:fldCharType="end"/>
        </w:r>
      </w:hyperlink>
    </w:p>
    <w:p w14:paraId="70A16110" w14:textId="313C91E1" w:rsidR="002E1942"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6863" w:history="1">
        <w:r w:rsidR="002E1942" w:rsidRPr="0055776C">
          <w:rPr>
            <w:rStyle w:val="Hyperlink"/>
            <w:noProof/>
          </w:rPr>
          <w:t>Section 2: Risk criteria</w:t>
        </w:r>
        <w:r w:rsidR="002E1942">
          <w:rPr>
            <w:noProof/>
            <w:webHidden/>
          </w:rPr>
          <w:tab/>
        </w:r>
        <w:r w:rsidR="002E1942">
          <w:rPr>
            <w:noProof/>
            <w:webHidden/>
          </w:rPr>
          <w:fldChar w:fldCharType="begin"/>
        </w:r>
        <w:r w:rsidR="002E1942">
          <w:rPr>
            <w:noProof/>
            <w:webHidden/>
          </w:rPr>
          <w:instrText xml:space="preserve"> PAGEREF _Toc215826863 \h </w:instrText>
        </w:r>
        <w:r w:rsidR="002E1942">
          <w:rPr>
            <w:noProof/>
            <w:webHidden/>
          </w:rPr>
        </w:r>
        <w:r w:rsidR="002E1942">
          <w:rPr>
            <w:noProof/>
            <w:webHidden/>
          </w:rPr>
          <w:fldChar w:fldCharType="separate"/>
        </w:r>
        <w:r w:rsidR="002E1942">
          <w:rPr>
            <w:noProof/>
            <w:webHidden/>
          </w:rPr>
          <w:t>7</w:t>
        </w:r>
        <w:r w:rsidR="002E1942">
          <w:rPr>
            <w:noProof/>
            <w:webHidden/>
          </w:rPr>
          <w:fldChar w:fldCharType="end"/>
        </w:r>
      </w:hyperlink>
    </w:p>
    <w:p w14:paraId="7A159633" w14:textId="380975A6" w:rsidR="002E1942"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6864" w:history="1">
        <w:r w:rsidR="002E1942" w:rsidRPr="0055776C">
          <w:rPr>
            <w:rStyle w:val="Hyperlink"/>
            <w:noProof/>
          </w:rPr>
          <w:t>Section 3: General details</w:t>
        </w:r>
        <w:r w:rsidR="002E1942">
          <w:rPr>
            <w:noProof/>
            <w:webHidden/>
          </w:rPr>
          <w:tab/>
        </w:r>
        <w:r w:rsidR="002E1942">
          <w:rPr>
            <w:noProof/>
            <w:webHidden/>
          </w:rPr>
          <w:fldChar w:fldCharType="begin"/>
        </w:r>
        <w:r w:rsidR="002E1942">
          <w:rPr>
            <w:noProof/>
            <w:webHidden/>
          </w:rPr>
          <w:instrText xml:space="preserve"> PAGEREF _Toc215826864 \h </w:instrText>
        </w:r>
        <w:r w:rsidR="002E1942">
          <w:rPr>
            <w:noProof/>
            <w:webHidden/>
          </w:rPr>
        </w:r>
        <w:r w:rsidR="002E1942">
          <w:rPr>
            <w:noProof/>
            <w:webHidden/>
          </w:rPr>
          <w:fldChar w:fldCharType="separate"/>
        </w:r>
        <w:r w:rsidR="002E1942">
          <w:rPr>
            <w:noProof/>
            <w:webHidden/>
          </w:rPr>
          <w:t>10</w:t>
        </w:r>
        <w:r w:rsidR="002E1942">
          <w:rPr>
            <w:noProof/>
            <w:webHidden/>
          </w:rPr>
          <w:fldChar w:fldCharType="end"/>
        </w:r>
      </w:hyperlink>
    </w:p>
    <w:p w14:paraId="2930183E" w14:textId="5495369E" w:rsidR="002E1942"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6865" w:history="1">
        <w:r w:rsidR="002E1942" w:rsidRPr="0055776C">
          <w:rPr>
            <w:rStyle w:val="Hyperlink"/>
            <w:noProof/>
          </w:rPr>
          <w:t>Section 4: Operational details</w:t>
        </w:r>
        <w:r w:rsidR="002E1942">
          <w:rPr>
            <w:noProof/>
            <w:webHidden/>
          </w:rPr>
          <w:tab/>
        </w:r>
        <w:r w:rsidR="002E1942">
          <w:rPr>
            <w:noProof/>
            <w:webHidden/>
          </w:rPr>
          <w:fldChar w:fldCharType="begin"/>
        </w:r>
        <w:r w:rsidR="002E1942">
          <w:rPr>
            <w:noProof/>
            <w:webHidden/>
          </w:rPr>
          <w:instrText xml:space="preserve"> PAGEREF _Toc215826865 \h </w:instrText>
        </w:r>
        <w:r w:rsidR="002E1942">
          <w:rPr>
            <w:noProof/>
            <w:webHidden/>
          </w:rPr>
        </w:r>
        <w:r w:rsidR="002E1942">
          <w:rPr>
            <w:noProof/>
            <w:webHidden/>
          </w:rPr>
          <w:fldChar w:fldCharType="separate"/>
        </w:r>
        <w:r w:rsidR="002E1942">
          <w:rPr>
            <w:noProof/>
            <w:webHidden/>
          </w:rPr>
          <w:t>11</w:t>
        </w:r>
        <w:r w:rsidR="002E1942">
          <w:rPr>
            <w:noProof/>
            <w:webHidden/>
          </w:rPr>
          <w:fldChar w:fldCharType="end"/>
        </w:r>
      </w:hyperlink>
    </w:p>
    <w:p w14:paraId="351EC3C9" w14:textId="270B793D" w:rsidR="002E1942"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6866" w:history="1">
        <w:r w:rsidR="002E1942" w:rsidRPr="0055776C">
          <w:rPr>
            <w:rStyle w:val="Hyperlink"/>
            <w:noProof/>
          </w:rPr>
          <w:t>Section 5: Clearing of native vegetation details</w:t>
        </w:r>
        <w:r w:rsidR="002E1942">
          <w:rPr>
            <w:noProof/>
            <w:webHidden/>
          </w:rPr>
          <w:tab/>
        </w:r>
        <w:r w:rsidR="002E1942">
          <w:rPr>
            <w:noProof/>
            <w:webHidden/>
          </w:rPr>
          <w:fldChar w:fldCharType="begin"/>
        </w:r>
        <w:r w:rsidR="002E1942">
          <w:rPr>
            <w:noProof/>
            <w:webHidden/>
          </w:rPr>
          <w:instrText xml:space="preserve"> PAGEREF _Toc215826866 \h </w:instrText>
        </w:r>
        <w:r w:rsidR="002E1942">
          <w:rPr>
            <w:noProof/>
            <w:webHidden/>
          </w:rPr>
        </w:r>
        <w:r w:rsidR="002E1942">
          <w:rPr>
            <w:noProof/>
            <w:webHidden/>
          </w:rPr>
          <w:fldChar w:fldCharType="separate"/>
        </w:r>
        <w:r w:rsidR="002E1942">
          <w:rPr>
            <w:noProof/>
            <w:webHidden/>
          </w:rPr>
          <w:t>11</w:t>
        </w:r>
        <w:r w:rsidR="002E1942">
          <w:rPr>
            <w:noProof/>
            <w:webHidden/>
          </w:rPr>
          <w:fldChar w:fldCharType="end"/>
        </w:r>
      </w:hyperlink>
    </w:p>
    <w:p w14:paraId="7849D7DF" w14:textId="1EE12AAB" w:rsidR="002E1942"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6867" w:history="1">
        <w:r w:rsidR="002E1942" w:rsidRPr="0055776C">
          <w:rPr>
            <w:rStyle w:val="Hyperlink"/>
            <w:noProof/>
          </w:rPr>
          <w:t>Section 6: Soil, surface water and groundwater details</w:t>
        </w:r>
        <w:r w:rsidR="002E1942">
          <w:rPr>
            <w:noProof/>
            <w:webHidden/>
          </w:rPr>
          <w:tab/>
        </w:r>
        <w:r w:rsidR="002E1942">
          <w:rPr>
            <w:noProof/>
            <w:webHidden/>
          </w:rPr>
          <w:fldChar w:fldCharType="begin"/>
        </w:r>
        <w:r w:rsidR="002E1942">
          <w:rPr>
            <w:noProof/>
            <w:webHidden/>
          </w:rPr>
          <w:instrText xml:space="preserve"> PAGEREF _Toc215826867 \h </w:instrText>
        </w:r>
        <w:r w:rsidR="002E1942">
          <w:rPr>
            <w:noProof/>
            <w:webHidden/>
          </w:rPr>
        </w:r>
        <w:r w:rsidR="002E1942">
          <w:rPr>
            <w:noProof/>
            <w:webHidden/>
          </w:rPr>
          <w:fldChar w:fldCharType="separate"/>
        </w:r>
        <w:r w:rsidR="002E1942">
          <w:rPr>
            <w:noProof/>
            <w:webHidden/>
          </w:rPr>
          <w:t>14</w:t>
        </w:r>
        <w:r w:rsidR="002E1942">
          <w:rPr>
            <w:noProof/>
            <w:webHidden/>
          </w:rPr>
          <w:fldChar w:fldCharType="end"/>
        </w:r>
      </w:hyperlink>
    </w:p>
    <w:p w14:paraId="43EB8EC2" w14:textId="129A577A" w:rsidR="002E1942"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6868" w:history="1">
        <w:r w:rsidR="002E1942" w:rsidRPr="0055776C">
          <w:rPr>
            <w:rStyle w:val="Hyperlink"/>
            <w:noProof/>
          </w:rPr>
          <w:t>Section 7: Bore work details</w:t>
        </w:r>
        <w:r w:rsidR="002E1942">
          <w:rPr>
            <w:noProof/>
            <w:webHidden/>
          </w:rPr>
          <w:tab/>
        </w:r>
        <w:r w:rsidR="002E1942">
          <w:rPr>
            <w:noProof/>
            <w:webHidden/>
          </w:rPr>
          <w:fldChar w:fldCharType="begin"/>
        </w:r>
        <w:r w:rsidR="002E1942">
          <w:rPr>
            <w:noProof/>
            <w:webHidden/>
          </w:rPr>
          <w:instrText xml:space="preserve"> PAGEREF _Toc215826868 \h </w:instrText>
        </w:r>
        <w:r w:rsidR="002E1942">
          <w:rPr>
            <w:noProof/>
            <w:webHidden/>
          </w:rPr>
        </w:r>
        <w:r w:rsidR="002E1942">
          <w:rPr>
            <w:noProof/>
            <w:webHidden/>
          </w:rPr>
          <w:fldChar w:fldCharType="separate"/>
        </w:r>
        <w:r w:rsidR="002E1942">
          <w:rPr>
            <w:noProof/>
            <w:webHidden/>
          </w:rPr>
          <w:t>17</w:t>
        </w:r>
        <w:r w:rsidR="002E1942">
          <w:rPr>
            <w:noProof/>
            <w:webHidden/>
          </w:rPr>
          <w:fldChar w:fldCharType="end"/>
        </w:r>
      </w:hyperlink>
    </w:p>
    <w:p w14:paraId="3ED06EFC" w14:textId="11D8080D" w:rsidR="002E1942"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6869" w:history="1">
        <w:r w:rsidR="002E1942" w:rsidRPr="0055776C">
          <w:rPr>
            <w:rStyle w:val="Hyperlink"/>
            <w:noProof/>
          </w:rPr>
          <w:t>Section 8: Rehabilitation details</w:t>
        </w:r>
        <w:r w:rsidR="002E1942">
          <w:rPr>
            <w:noProof/>
            <w:webHidden/>
          </w:rPr>
          <w:tab/>
        </w:r>
        <w:r w:rsidR="002E1942">
          <w:rPr>
            <w:noProof/>
            <w:webHidden/>
          </w:rPr>
          <w:fldChar w:fldCharType="begin"/>
        </w:r>
        <w:r w:rsidR="002E1942">
          <w:rPr>
            <w:noProof/>
            <w:webHidden/>
          </w:rPr>
          <w:instrText xml:space="preserve"> PAGEREF _Toc215826869 \h </w:instrText>
        </w:r>
        <w:r w:rsidR="002E1942">
          <w:rPr>
            <w:noProof/>
            <w:webHidden/>
          </w:rPr>
        </w:r>
        <w:r w:rsidR="002E1942">
          <w:rPr>
            <w:noProof/>
            <w:webHidden/>
          </w:rPr>
          <w:fldChar w:fldCharType="separate"/>
        </w:r>
        <w:r w:rsidR="002E1942">
          <w:rPr>
            <w:noProof/>
            <w:webHidden/>
          </w:rPr>
          <w:t>18</w:t>
        </w:r>
        <w:r w:rsidR="002E1942">
          <w:rPr>
            <w:noProof/>
            <w:webHidden/>
          </w:rPr>
          <w:fldChar w:fldCharType="end"/>
        </w:r>
      </w:hyperlink>
    </w:p>
    <w:p w14:paraId="5D3E9076" w14:textId="2EF019E1" w:rsidR="002E1942"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6870" w:history="1">
        <w:r w:rsidR="002E1942" w:rsidRPr="0055776C">
          <w:rPr>
            <w:rStyle w:val="Hyperlink"/>
            <w:noProof/>
          </w:rPr>
          <w:t>Section 9: Closure</w:t>
        </w:r>
        <w:r w:rsidR="002E1942">
          <w:rPr>
            <w:noProof/>
            <w:webHidden/>
          </w:rPr>
          <w:tab/>
        </w:r>
        <w:r w:rsidR="002E1942">
          <w:rPr>
            <w:noProof/>
            <w:webHidden/>
          </w:rPr>
          <w:fldChar w:fldCharType="begin"/>
        </w:r>
        <w:r w:rsidR="002E1942">
          <w:rPr>
            <w:noProof/>
            <w:webHidden/>
          </w:rPr>
          <w:instrText xml:space="preserve"> PAGEREF _Toc215826870 \h </w:instrText>
        </w:r>
        <w:r w:rsidR="002E1942">
          <w:rPr>
            <w:noProof/>
            <w:webHidden/>
          </w:rPr>
        </w:r>
        <w:r w:rsidR="002E1942">
          <w:rPr>
            <w:noProof/>
            <w:webHidden/>
          </w:rPr>
          <w:fldChar w:fldCharType="separate"/>
        </w:r>
        <w:r w:rsidR="002E1942">
          <w:rPr>
            <w:noProof/>
            <w:webHidden/>
          </w:rPr>
          <w:t>19</w:t>
        </w:r>
        <w:r w:rsidR="002E1942">
          <w:rPr>
            <w:noProof/>
            <w:webHidden/>
          </w:rPr>
          <w:fldChar w:fldCharType="end"/>
        </w:r>
      </w:hyperlink>
    </w:p>
    <w:p w14:paraId="4438F3AE" w14:textId="2C252DC9" w:rsidR="002E1942"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6871" w:history="1">
        <w:r w:rsidR="002E1942" w:rsidRPr="0055776C">
          <w:rPr>
            <w:rStyle w:val="Hyperlink"/>
            <w:noProof/>
          </w:rPr>
          <w:t>Section 10: Risk assessment</w:t>
        </w:r>
        <w:r w:rsidR="002E1942">
          <w:rPr>
            <w:noProof/>
            <w:webHidden/>
          </w:rPr>
          <w:tab/>
        </w:r>
        <w:r w:rsidR="002E1942">
          <w:rPr>
            <w:noProof/>
            <w:webHidden/>
          </w:rPr>
          <w:fldChar w:fldCharType="begin"/>
        </w:r>
        <w:r w:rsidR="002E1942">
          <w:rPr>
            <w:noProof/>
            <w:webHidden/>
          </w:rPr>
          <w:instrText xml:space="preserve"> PAGEREF _Toc215826871 \h </w:instrText>
        </w:r>
        <w:r w:rsidR="002E1942">
          <w:rPr>
            <w:noProof/>
            <w:webHidden/>
          </w:rPr>
        </w:r>
        <w:r w:rsidR="002E1942">
          <w:rPr>
            <w:noProof/>
            <w:webHidden/>
          </w:rPr>
          <w:fldChar w:fldCharType="separate"/>
        </w:r>
        <w:r w:rsidR="002E1942">
          <w:rPr>
            <w:noProof/>
            <w:webHidden/>
          </w:rPr>
          <w:t>20</w:t>
        </w:r>
        <w:r w:rsidR="002E1942">
          <w:rPr>
            <w:noProof/>
            <w:webHidden/>
          </w:rPr>
          <w:fldChar w:fldCharType="end"/>
        </w:r>
      </w:hyperlink>
    </w:p>
    <w:p w14:paraId="57E93ADE" w14:textId="4A535724" w:rsidR="002E1942"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6872" w:history="1">
        <w:r w:rsidR="002E1942" w:rsidRPr="0055776C">
          <w:rPr>
            <w:rStyle w:val="Hyperlink"/>
            <w:noProof/>
          </w:rPr>
          <w:t>Section 11: General obligations</w:t>
        </w:r>
        <w:r w:rsidR="002E1942">
          <w:rPr>
            <w:noProof/>
            <w:webHidden/>
          </w:rPr>
          <w:tab/>
        </w:r>
        <w:r w:rsidR="002E1942">
          <w:rPr>
            <w:noProof/>
            <w:webHidden/>
          </w:rPr>
          <w:fldChar w:fldCharType="begin"/>
        </w:r>
        <w:r w:rsidR="002E1942">
          <w:rPr>
            <w:noProof/>
            <w:webHidden/>
          </w:rPr>
          <w:instrText xml:space="preserve"> PAGEREF _Toc215826872 \h </w:instrText>
        </w:r>
        <w:r w:rsidR="002E1942">
          <w:rPr>
            <w:noProof/>
            <w:webHidden/>
          </w:rPr>
        </w:r>
        <w:r w:rsidR="002E1942">
          <w:rPr>
            <w:noProof/>
            <w:webHidden/>
          </w:rPr>
          <w:fldChar w:fldCharType="separate"/>
        </w:r>
        <w:r w:rsidR="002E1942">
          <w:rPr>
            <w:noProof/>
            <w:webHidden/>
          </w:rPr>
          <w:t>22</w:t>
        </w:r>
        <w:r w:rsidR="002E1942">
          <w:rPr>
            <w:noProof/>
            <w:webHidden/>
          </w:rPr>
          <w:fldChar w:fldCharType="end"/>
        </w:r>
      </w:hyperlink>
    </w:p>
    <w:p w14:paraId="29843CA1" w14:textId="763BA338" w:rsidR="002E1942"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6873" w:history="1">
        <w:r w:rsidR="002E1942" w:rsidRPr="0055776C">
          <w:rPr>
            <w:rStyle w:val="Hyperlink"/>
            <w:noProof/>
          </w:rPr>
          <w:t>Section 12: Operator declaration</w:t>
        </w:r>
        <w:r w:rsidR="002E1942">
          <w:rPr>
            <w:noProof/>
            <w:webHidden/>
          </w:rPr>
          <w:tab/>
        </w:r>
        <w:r w:rsidR="002E1942">
          <w:rPr>
            <w:noProof/>
            <w:webHidden/>
          </w:rPr>
          <w:fldChar w:fldCharType="begin"/>
        </w:r>
        <w:r w:rsidR="002E1942">
          <w:rPr>
            <w:noProof/>
            <w:webHidden/>
          </w:rPr>
          <w:instrText xml:space="preserve"> PAGEREF _Toc215826873 \h </w:instrText>
        </w:r>
        <w:r w:rsidR="002E1942">
          <w:rPr>
            <w:noProof/>
            <w:webHidden/>
          </w:rPr>
        </w:r>
        <w:r w:rsidR="002E1942">
          <w:rPr>
            <w:noProof/>
            <w:webHidden/>
          </w:rPr>
          <w:fldChar w:fldCharType="separate"/>
        </w:r>
        <w:r w:rsidR="002E1942">
          <w:rPr>
            <w:noProof/>
            <w:webHidden/>
          </w:rPr>
          <w:t>24</w:t>
        </w:r>
        <w:r w:rsidR="002E1942">
          <w:rPr>
            <w:noProof/>
            <w:webHidden/>
          </w:rPr>
          <w:fldChar w:fldCharType="end"/>
        </w:r>
      </w:hyperlink>
    </w:p>
    <w:p w14:paraId="5116A821" w14:textId="2E1E9A99" w:rsidR="002E1942"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6874" w:history="1">
        <w:r w:rsidR="002E1942" w:rsidRPr="0055776C">
          <w:rPr>
            <w:rStyle w:val="Hyperlink"/>
            <w:noProof/>
          </w:rPr>
          <w:t>Section 13: Appendices</w:t>
        </w:r>
        <w:r w:rsidR="002E1942">
          <w:rPr>
            <w:noProof/>
            <w:webHidden/>
          </w:rPr>
          <w:tab/>
        </w:r>
        <w:r w:rsidR="002E1942">
          <w:rPr>
            <w:noProof/>
            <w:webHidden/>
          </w:rPr>
          <w:fldChar w:fldCharType="begin"/>
        </w:r>
        <w:r w:rsidR="002E1942">
          <w:rPr>
            <w:noProof/>
            <w:webHidden/>
          </w:rPr>
          <w:instrText xml:space="preserve"> PAGEREF _Toc215826874 \h </w:instrText>
        </w:r>
        <w:r w:rsidR="002E1942">
          <w:rPr>
            <w:noProof/>
            <w:webHidden/>
          </w:rPr>
        </w:r>
        <w:r w:rsidR="002E1942">
          <w:rPr>
            <w:noProof/>
            <w:webHidden/>
          </w:rPr>
          <w:fldChar w:fldCharType="separate"/>
        </w:r>
        <w:r w:rsidR="002E1942">
          <w:rPr>
            <w:noProof/>
            <w:webHidden/>
          </w:rPr>
          <w:t>25</w:t>
        </w:r>
        <w:r w:rsidR="002E1942">
          <w:rPr>
            <w:noProof/>
            <w:webHidden/>
          </w:rPr>
          <w:fldChar w:fldCharType="end"/>
        </w:r>
      </w:hyperlink>
    </w:p>
    <w:p w14:paraId="6D3CEA4E" w14:textId="43F90651" w:rsidR="002E1942"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6875" w:history="1">
        <w:r w:rsidR="002E1942" w:rsidRPr="0055776C">
          <w:rPr>
            <w:rStyle w:val="Hyperlink"/>
            <w:noProof/>
          </w:rPr>
          <w:t>Section 14: Information for applicant</w:t>
        </w:r>
        <w:r w:rsidR="002E1942">
          <w:rPr>
            <w:noProof/>
            <w:webHidden/>
          </w:rPr>
          <w:tab/>
        </w:r>
        <w:r w:rsidR="002E1942">
          <w:rPr>
            <w:noProof/>
            <w:webHidden/>
          </w:rPr>
          <w:fldChar w:fldCharType="begin"/>
        </w:r>
        <w:r w:rsidR="002E1942">
          <w:rPr>
            <w:noProof/>
            <w:webHidden/>
          </w:rPr>
          <w:instrText xml:space="preserve"> PAGEREF _Toc215826875 \h </w:instrText>
        </w:r>
        <w:r w:rsidR="002E1942">
          <w:rPr>
            <w:noProof/>
            <w:webHidden/>
          </w:rPr>
        </w:r>
        <w:r w:rsidR="002E1942">
          <w:rPr>
            <w:noProof/>
            <w:webHidden/>
          </w:rPr>
          <w:fldChar w:fldCharType="separate"/>
        </w:r>
        <w:r w:rsidR="002E1942">
          <w:rPr>
            <w:noProof/>
            <w:webHidden/>
          </w:rPr>
          <w:t>27</w:t>
        </w:r>
        <w:r w:rsidR="002E1942">
          <w:rPr>
            <w:noProof/>
            <w:webHidden/>
          </w:rPr>
          <w:fldChar w:fldCharType="end"/>
        </w:r>
      </w:hyperlink>
    </w:p>
    <w:p w14:paraId="096B6CEA" w14:textId="54F596E4" w:rsidR="00BA1031" w:rsidRPr="008E28DF" w:rsidRDefault="006278D4">
      <w:pPr>
        <w:rPr>
          <w:rFonts w:asciiTheme="minorHAnsi" w:hAnsiTheme="minorHAnsi"/>
        </w:rPr>
      </w:pPr>
      <w:r>
        <w:rPr>
          <w:rFonts w:asciiTheme="minorHAnsi" w:hAnsiTheme="minorHAnsi"/>
        </w:rPr>
        <w:fldChar w:fldCharType="end"/>
      </w:r>
      <w:r w:rsidR="00BA1031" w:rsidRPr="008E28DF">
        <w:rPr>
          <w:rFonts w:asciiTheme="minorHAnsi" w:hAnsiTheme="minorHAnsi"/>
        </w:rPr>
        <w:br w:type="page"/>
      </w:r>
    </w:p>
    <w:p w14:paraId="5ADEE422" w14:textId="46357153" w:rsidR="00BA1031" w:rsidRPr="008E28DF" w:rsidRDefault="001A596D" w:rsidP="001E7E0A">
      <w:pPr>
        <w:pStyle w:val="Heading1"/>
        <w:rPr>
          <w:rFonts w:asciiTheme="minorHAnsi" w:hAnsiTheme="minorHAnsi"/>
        </w:rPr>
      </w:pPr>
      <w:bookmarkStart w:id="0" w:name="_Toc215826862"/>
      <w:r w:rsidRPr="008E28DF">
        <w:rPr>
          <w:rFonts w:asciiTheme="minorHAnsi" w:hAnsiTheme="minorHAnsi"/>
        </w:rPr>
        <w:lastRenderedPageBreak/>
        <w:t xml:space="preserve">Section 1: </w:t>
      </w:r>
      <w:r w:rsidR="00EB336E">
        <w:rPr>
          <w:rFonts w:asciiTheme="minorHAnsi" w:hAnsiTheme="minorHAnsi"/>
        </w:rPr>
        <w:t>Project details</w:t>
      </w:r>
      <w:bookmarkEnd w:id="0"/>
    </w:p>
    <w:p w14:paraId="5F74D6CE" w14:textId="7925E29A" w:rsidR="00483F06" w:rsidRPr="00367343" w:rsidRDefault="00483F06" w:rsidP="00483F06">
      <w:pPr>
        <w:rPr>
          <w:rFonts w:asciiTheme="minorHAnsi" w:hAnsiTheme="minorHAnsi"/>
        </w:rPr>
      </w:pPr>
      <w:r w:rsidRPr="008E28DF">
        <w:rPr>
          <w:rFonts w:asciiTheme="minorHAnsi" w:hAnsiTheme="minorHAnsi"/>
          <w:b/>
          <w:bCs/>
        </w:rPr>
        <w:t>1.1</w:t>
      </w:r>
      <w:r w:rsidRPr="008E28DF">
        <w:rPr>
          <w:rFonts w:asciiTheme="minorHAnsi" w:hAnsiTheme="minorHAnsi"/>
        </w:rPr>
        <w:t xml:space="preserve"> </w:t>
      </w:r>
      <w:r w:rsidR="001E3040" w:rsidRPr="00A50122">
        <w:rPr>
          <w:rFonts w:asciiTheme="minorHAnsi" w:hAnsiTheme="minorHAnsi"/>
        </w:rPr>
        <w:t>C</w:t>
      </w:r>
      <w:r w:rsidRPr="00A50122">
        <w:rPr>
          <w:rFonts w:asciiTheme="minorHAnsi" w:hAnsiTheme="minorHAnsi"/>
        </w:rPr>
        <w:t xml:space="preserve">omplete </w:t>
      </w:r>
      <w:r w:rsidR="00367343" w:rsidRPr="002B6B1D">
        <w:rPr>
          <w:rFonts w:asciiTheme="minorHAnsi" w:hAnsiTheme="minorHAnsi"/>
          <w:b/>
          <w:bCs/>
        </w:rPr>
        <w:t>Table 1</w:t>
      </w:r>
      <w:r w:rsidR="00122CE8" w:rsidRPr="002B6B1D">
        <w:rPr>
          <w:rFonts w:asciiTheme="minorHAnsi" w:hAnsiTheme="minorHAnsi"/>
        </w:rPr>
        <w:t>.</w:t>
      </w:r>
    </w:p>
    <w:tbl>
      <w:tblPr>
        <w:tblStyle w:val="NTGTable"/>
        <w:tblW w:w="0" w:type="auto"/>
        <w:tblCellMar>
          <w:top w:w="57" w:type="dxa"/>
          <w:bottom w:w="57" w:type="dxa"/>
        </w:tblCellMar>
        <w:tblLook w:val="04A0" w:firstRow="1" w:lastRow="0" w:firstColumn="1" w:lastColumn="0" w:noHBand="0" w:noVBand="1"/>
      </w:tblPr>
      <w:tblGrid>
        <w:gridCol w:w="5154"/>
        <w:gridCol w:w="2577"/>
        <w:gridCol w:w="2577"/>
      </w:tblGrid>
      <w:tr w:rsidR="00483F06" w:rsidRPr="008E28DF" w14:paraId="52096B35" w14:textId="77777777" w:rsidTr="007E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3"/>
          </w:tcPr>
          <w:p w14:paraId="74ED635A" w14:textId="176E6261" w:rsidR="00483F06" w:rsidRPr="008E28DF" w:rsidRDefault="00483F06" w:rsidP="009B1BF1">
            <w:pPr>
              <w:rPr>
                <w:rFonts w:asciiTheme="minorHAnsi" w:hAnsiTheme="minorHAnsi"/>
              </w:rPr>
            </w:pPr>
            <w:bookmarkStart w:id="1" w:name="_Hlk210211016"/>
            <w:r w:rsidRPr="008E28DF">
              <w:rPr>
                <w:rFonts w:asciiTheme="minorHAnsi" w:hAnsiTheme="minorHAnsi"/>
              </w:rPr>
              <w:t xml:space="preserve">Table 1 – </w:t>
            </w:r>
            <w:r w:rsidR="00D423DB" w:rsidRPr="008E28DF">
              <w:rPr>
                <w:rFonts w:asciiTheme="minorHAnsi" w:hAnsiTheme="minorHAnsi"/>
              </w:rPr>
              <w:t>Application details</w:t>
            </w:r>
            <w:r w:rsidRPr="008E28DF">
              <w:rPr>
                <w:rFonts w:asciiTheme="minorHAnsi" w:hAnsiTheme="minorHAnsi"/>
              </w:rPr>
              <w:t xml:space="preserve">  </w:t>
            </w:r>
          </w:p>
        </w:tc>
      </w:tr>
      <w:tr w:rsidR="001E7E0A" w:rsidRPr="008E28DF" w14:paraId="112C4177" w14:textId="4ED2409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4E629F4D" w14:textId="4565FCA6" w:rsidR="001E7E0A" w:rsidRPr="008E28DF" w:rsidRDefault="00EA6571" w:rsidP="009B1BF1">
            <w:pPr>
              <w:rPr>
                <w:rFonts w:asciiTheme="minorHAnsi" w:hAnsiTheme="minorHAnsi"/>
              </w:rPr>
            </w:pPr>
            <w:r>
              <w:rPr>
                <w:rFonts w:asciiTheme="minorHAnsi" w:hAnsiTheme="minorHAnsi"/>
              </w:rPr>
              <w:t xml:space="preserve">Deemed Mining </w:t>
            </w:r>
            <w:r w:rsidR="00743F25">
              <w:rPr>
                <w:rFonts w:asciiTheme="minorHAnsi" w:hAnsiTheme="minorHAnsi"/>
              </w:rPr>
              <w:t>L</w:t>
            </w:r>
            <w:r>
              <w:rPr>
                <w:rFonts w:asciiTheme="minorHAnsi" w:hAnsiTheme="minorHAnsi"/>
              </w:rPr>
              <w:t>icence No:</w:t>
            </w:r>
          </w:p>
        </w:tc>
        <w:tc>
          <w:tcPr>
            <w:tcW w:w="5154" w:type="dxa"/>
            <w:gridSpan w:val="2"/>
          </w:tcPr>
          <w:p w14:paraId="38863F04" w14:textId="2B53F45C" w:rsidR="001E7E0A" w:rsidRPr="008E28DF" w:rsidRDefault="001E7E0A"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D423DB" w:rsidRPr="008E28DF" w14:paraId="173DF5E8"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70061705" w14:textId="5F22AD4D" w:rsidR="00D423DB" w:rsidRPr="008E28DF" w:rsidRDefault="006D3FB2" w:rsidP="009B1BF1">
            <w:pPr>
              <w:rPr>
                <w:rFonts w:asciiTheme="minorHAnsi" w:hAnsiTheme="minorHAnsi"/>
              </w:rPr>
            </w:pPr>
            <w:bookmarkStart w:id="2" w:name="_Hlk204696678"/>
            <w:r w:rsidRPr="008E28DF">
              <w:rPr>
                <w:rFonts w:asciiTheme="minorHAnsi" w:hAnsiTheme="minorHAnsi"/>
              </w:rPr>
              <w:t xml:space="preserve">Operator </w:t>
            </w:r>
            <w:r w:rsidR="00D423DB" w:rsidRPr="008E28DF">
              <w:rPr>
                <w:rFonts w:asciiTheme="minorHAnsi" w:hAnsiTheme="minorHAnsi"/>
              </w:rPr>
              <w:t>Name:</w:t>
            </w:r>
          </w:p>
        </w:tc>
        <w:tc>
          <w:tcPr>
            <w:tcW w:w="5154" w:type="dxa"/>
            <w:gridSpan w:val="2"/>
          </w:tcPr>
          <w:p w14:paraId="34AE213D" w14:textId="77777777" w:rsidR="00D423DB" w:rsidRPr="008E28DF" w:rsidRDefault="00D423DB" w:rsidP="009B1BF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1E7E0A" w:rsidRPr="008E28DF" w14:paraId="5E676AB2"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69D830DE" w14:textId="04237F1E" w:rsidR="001E7E0A" w:rsidRPr="008E28DF" w:rsidRDefault="006D3FB2" w:rsidP="009B1BF1">
            <w:pPr>
              <w:rPr>
                <w:rFonts w:asciiTheme="minorHAnsi" w:hAnsiTheme="minorHAnsi"/>
              </w:rPr>
            </w:pPr>
            <w:r w:rsidRPr="008E28DF">
              <w:rPr>
                <w:rFonts w:asciiTheme="minorHAnsi" w:hAnsiTheme="minorHAnsi"/>
              </w:rPr>
              <w:t xml:space="preserve">Operator ACN / ABN: </w:t>
            </w:r>
          </w:p>
        </w:tc>
        <w:tc>
          <w:tcPr>
            <w:tcW w:w="5154" w:type="dxa"/>
            <w:gridSpan w:val="2"/>
          </w:tcPr>
          <w:p w14:paraId="25D7AF28" w14:textId="77777777" w:rsidR="001E7E0A" w:rsidRPr="008E28DF" w:rsidRDefault="001E7E0A"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1E7E0A" w:rsidRPr="008E28DF" w14:paraId="4FB2BAA1"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40750E59" w14:textId="7A29C7FC" w:rsidR="001E7E0A" w:rsidRPr="008E28DF" w:rsidRDefault="001E7E0A" w:rsidP="009B1BF1">
            <w:pPr>
              <w:rPr>
                <w:rFonts w:asciiTheme="minorHAnsi" w:hAnsiTheme="minorHAnsi"/>
              </w:rPr>
            </w:pPr>
            <w:r w:rsidRPr="008E28DF">
              <w:rPr>
                <w:rFonts w:asciiTheme="minorHAnsi" w:hAnsiTheme="minorHAnsi"/>
              </w:rPr>
              <w:t xml:space="preserve">Project Name: </w:t>
            </w:r>
          </w:p>
        </w:tc>
        <w:tc>
          <w:tcPr>
            <w:tcW w:w="5154" w:type="dxa"/>
            <w:gridSpan w:val="2"/>
          </w:tcPr>
          <w:p w14:paraId="65B44472" w14:textId="77777777" w:rsidR="001E7E0A" w:rsidRPr="008E28DF" w:rsidRDefault="001E7E0A" w:rsidP="009B1BF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bookmarkEnd w:id="2"/>
      <w:tr w:rsidR="001E7E0A" w:rsidRPr="008E28DF" w14:paraId="13C9F323"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16AE9DF0" w14:textId="183B1B79" w:rsidR="001E7E0A" w:rsidRPr="008E28DF" w:rsidRDefault="001E7E0A" w:rsidP="009B1BF1">
            <w:pPr>
              <w:rPr>
                <w:rFonts w:asciiTheme="minorHAnsi" w:hAnsiTheme="minorHAnsi"/>
              </w:rPr>
            </w:pPr>
            <w:r w:rsidRPr="008E28DF">
              <w:rPr>
                <w:rFonts w:asciiTheme="minorHAnsi" w:hAnsiTheme="minorHAnsi"/>
              </w:rPr>
              <w:t>Mineral interest/s</w:t>
            </w:r>
            <w:r w:rsidR="00367343">
              <w:rPr>
                <w:rFonts w:asciiTheme="minorHAnsi" w:hAnsiTheme="minorHAnsi"/>
              </w:rPr>
              <w:t xml:space="preserve"> on existing Licence</w:t>
            </w:r>
            <w:r w:rsidRPr="008E28DF">
              <w:rPr>
                <w:rFonts w:asciiTheme="minorHAnsi" w:hAnsiTheme="minorHAnsi"/>
              </w:rPr>
              <w:t xml:space="preserve">: </w:t>
            </w:r>
          </w:p>
        </w:tc>
        <w:tc>
          <w:tcPr>
            <w:tcW w:w="5154" w:type="dxa"/>
            <w:gridSpan w:val="2"/>
          </w:tcPr>
          <w:p w14:paraId="43EDC5CC" w14:textId="77777777" w:rsidR="001E7E0A" w:rsidRPr="008E28DF" w:rsidRDefault="001E7E0A"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367343" w:rsidRPr="008E28DF" w14:paraId="49AF7793"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7411B9A4" w14:textId="34E465AE" w:rsidR="00367343" w:rsidRPr="008E28DF" w:rsidRDefault="00367343" w:rsidP="009B1BF1">
            <w:pPr>
              <w:rPr>
                <w:rFonts w:asciiTheme="minorHAnsi" w:hAnsiTheme="minorHAnsi"/>
              </w:rPr>
            </w:pPr>
            <w:r w:rsidRPr="008E28DF">
              <w:rPr>
                <w:rFonts w:asciiTheme="minorHAnsi" w:hAnsiTheme="minorHAnsi"/>
              </w:rPr>
              <w:t>Mineral interest/s</w:t>
            </w:r>
            <w:r>
              <w:rPr>
                <w:rFonts w:asciiTheme="minorHAnsi" w:hAnsiTheme="minorHAnsi"/>
              </w:rPr>
              <w:t xml:space="preserve"> to be removed</w:t>
            </w:r>
            <w:r w:rsidR="00AA7A99">
              <w:rPr>
                <w:rFonts w:asciiTheme="minorHAnsi" w:hAnsiTheme="minorHAnsi"/>
              </w:rPr>
              <w:t xml:space="preserve"> from Licence</w:t>
            </w:r>
            <w:r>
              <w:rPr>
                <w:rFonts w:asciiTheme="minorHAnsi" w:hAnsiTheme="minorHAnsi"/>
              </w:rPr>
              <w:t>:</w:t>
            </w:r>
          </w:p>
        </w:tc>
        <w:tc>
          <w:tcPr>
            <w:tcW w:w="5154" w:type="dxa"/>
            <w:gridSpan w:val="2"/>
          </w:tcPr>
          <w:p w14:paraId="670BC5C8" w14:textId="77777777" w:rsidR="00367343" w:rsidRPr="008E28DF" w:rsidRDefault="00367343" w:rsidP="009B1BF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367343" w:rsidRPr="008E28DF" w14:paraId="41CAC8AD"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07D4CB90" w14:textId="6863419F" w:rsidR="00367343" w:rsidRPr="008E28DF" w:rsidRDefault="00367343" w:rsidP="009B1BF1">
            <w:pPr>
              <w:rPr>
                <w:rFonts w:asciiTheme="minorHAnsi" w:hAnsiTheme="minorHAnsi"/>
              </w:rPr>
            </w:pPr>
            <w:r w:rsidRPr="008E28DF">
              <w:rPr>
                <w:rFonts w:asciiTheme="minorHAnsi" w:hAnsiTheme="minorHAnsi"/>
              </w:rPr>
              <w:t>Mineral interest/s</w:t>
            </w:r>
            <w:r>
              <w:rPr>
                <w:rFonts w:asciiTheme="minorHAnsi" w:hAnsiTheme="minorHAnsi"/>
              </w:rPr>
              <w:t xml:space="preserve"> to be added</w:t>
            </w:r>
            <w:r w:rsidR="00AA7A99">
              <w:rPr>
                <w:rFonts w:asciiTheme="minorHAnsi" w:hAnsiTheme="minorHAnsi"/>
              </w:rPr>
              <w:t xml:space="preserve"> to Licence</w:t>
            </w:r>
            <w:r>
              <w:rPr>
                <w:rFonts w:asciiTheme="minorHAnsi" w:hAnsiTheme="minorHAnsi"/>
              </w:rPr>
              <w:t>:</w:t>
            </w:r>
          </w:p>
        </w:tc>
        <w:tc>
          <w:tcPr>
            <w:tcW w:w="5154" w:type="dxa"/>
            <w:gridSpan w:val="2"/>
          </w:tcPr>
          <w:p w14:paraId="099204B2" w14:textId="77777777" w:rsidR="00367343" w:rsidRPr="008E28DF" w:rsidRDefault="00367343"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1E7E0A" w:rsidRPr="008E28DF" w14:paraId="36F8F9C9"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458138E4" w14:textId="7BD71083" w:rsidR="001E7E0A" w:rsidRPr="008E28DF" w:rsidRDefault="001E7E0A" w:rsidP="009B1BF1">
            <w:pPr>
              <w:rPr>
                <w:rFonts w:asciiTheme="minorHAnsi" w:hAnsiTheme="minorHAnsi"/>
              </w:rPr>
            </w:pPr>
            <w:r w:rsidRPr="008E28DF">
              <w:rPr>
                <w:rFonts w:asciiTheme="minorHAnsi" w:hAnsiTheme="minorHAnsi"/>
              </w:rPr>
              <w:t xml:space="preserve">Target commodity: </w:t>
            </w:r>
          </w:p>
        </w:tc>
        <w:tc>
          <w:tcPr>
            <w:tcW w:w="5154" w:type="dxa"/>
            <w:gridSpan w:val="2"/>
          </w:tcPr>
          <w:p w14:paraId="09705EFE" w14:textId="77777777" w:rsidR="001E7E0A" w:rsidRPr="008E28DF" w:rsidRDefault="001E7E0A" w:rsidP="009B1BF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EB336E" w:rsidRPr="008E28DF" w14:paraId="5BD4FE26"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2E181ED8" w14:textId="155C517F" w:rsidR="00EB336E" w:rsidRDefault="00EB336E" w:rsidP="00EB336E">
            <w:pPr>
              <w:rPr>
                <w:rFonts w:asciiTheme="minorHAnsi" w:hAnsiTheme="minorHAnsi"/>
              </w:rPr>
            </w:pPr>
            <w:r w:rsidRPr="008E28DF">
              <w:rPr>
                <w:rFonts w:asciiTheme="minorHAnsi" w:hAnsiTheme="minorHAnsi"/>
              </w:rPr>
              <w:t>Region</w:t>
            </w:r>
            <w:r w:rsidR="006A3FFA">
              <w:rPr>
                <w:rFonts w:asciiTheme="minorHAnsi" w:hAnsiTheme="minorHAnsi"/>
              </w:rPr>
              <w:t>:</w:t>
            </w:r>
            <w:r>
              <w:rPr>
                <w:rFonts w:asciiTheme="minorHAnsi" w:hAnsiTheme="minorHAnsi"/>
              </w:rPr>
              <w:t xml:space="preserve"> </w:t>
            </w:r>
          </w:p>
          <w:p w14:paraId="24AF7597" w14:textId="6E641397" w:rsidR="00EB336E" w:rsidRPr="008E28DF" w:rsidRDefault="00EB336E" w:rsidP="00EB336E">
            <w:pPr>
              <w:rPr>
                <w:rFonts w:asciiTheme="minorHAnsi" w:hAnsiTheme="minorHAnsi"/>
              </w:rPr>
            </w:pPr>
            <w:r w:rsidRPr="00972B23">
              <w:rPr>
                <w:rFonts w:asciiTheme="minorHAnsi" w:hAnsiTheme="minorHAnsi"/>
                <w:sz w:val="16"/>
                <w:szCs w:val="16"/>
              </w:rPr>
              <w:t>(Top End, East Arnhem, Big Rivers, Barkly, Central)</w:t>
            </w:r>
          </w:p>
        </w:tc>
        <w:tc>
          <w:tcPr>
            <w:tcW w:w="5154" w:type="dxa"/>
            <w:gridSpan w:val="2"/>
          </w:tcPr>
          <w:p w14:paraId="7A3EF1F3" w14:textId="77777777" w:rsidR="00EB336E" w:rsidRPr="008E28DF" w:rsidRDefault="00EB336E"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367343" w:rsidRPr="008E28DF" w14:paraId="4595E213" w14:textId="77777777" w:rsidTr="006C31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vMerge w:val="restart"/>
            <w:shd w:val="clear" w:color="auto" w:fill="F2F2F2" w:themeFill="background1" w:themeFillShade="F2"/>
          </w:tcPr>
          <w:p w14:paraId="2F2955F2" w14:textId="1782A1B6" w:rsidR="00367343" w:rsidRPr="008E28DF" w:rsidRDefault="00367343" w:rsidP="00367343">
            <w:pPr>
              <w:rPr>
                <w:rFonts w:asciiTheme="minorHAnsi" w:hAnsiTheme="minorHAnsi"/>
              </w:rPr>
            </w:pPr>
            <w:r>
              <w:rPr>
                <w:rFonts w:asciiTheme="minorHAnsi" w:hAnsiTheme="minorHAnsi"/>
              </w:rPr>
              <w:t>Type of Licence that variation will trigger:</w:t>
            </w:r>
          </w:p>
        </w:tc>
        <w:tc>
          <w:tcPr>
            <w:tcW w:w="2577" w:type="dxa"/>
          </w:tcPr>
          <w:p w14:paraId="5FD2F097" w14:textId="7CD3D1D0" w:rsidR="00367343" w:rsidRDefault="00367343" w:rsidP="00367343">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Standard</w:t>
            </w:r>
          </w:p>
        </w:tc>
        <w:sdt>
          <w:sdtPr>
            <w:rPr>
              <w:rFonts w:asciiTheme="minorHAnsi" w:hAnsiTheme="minorHAnsi"/>
            </w:rPr>
            <w:id w:val="-1892716861"/>
            <w14:checkbox>
              <w14:checked w14:val="0"/>
              <w14:checkedState w14:val="2612" w14:font="MS Gothic"/>
              <w14:uncheckedState w14:val="2610" w14:font="MS Gothic"/>
            </w14:checkbox>
          </w:sdtPr>
          <w:sdtContent>
            <w:tc>
              <w:tcPr>
                <w:tcW w:w="2577" w:type="dxa"/>
              </w:tcPr>
              <w:p w14:paraId="3A64BC3A" w14:textId="65251FA8" w:rsidR="00367343" w:rsidRDefault="00367343" w:rsidP="00367343">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MS Gothic" w:eastAsia="MS Gothic" w:hAnsi="MS Gothic" w:hint="eastAsia"/>
                  </w:rPr>
                  <w:t>☐</w:t>
                </w:r>
              </w:p>
            </w:tc>
          </w:sdtContent>
        </w:sdt>
      </w:tr>
      <w:tr w:rsidR="00367343" w:rsidRPr="008E28DF" w14:paraId="02907096" w14:textId="77777777" w:rsidTr="006C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vMerge/>
            <w:shd w:val="clear" w:color="auto" w:fill="F2F2F2" w:themeFill="background1" w:themeFillShade="F2"/>
          </w:tcPr>
          <w:p w14:paraId="36A76414" w14:textId="77777777" w:rsidR="00367343" w:rsidRPr="008E28DF" w:rsidRDefault="00367343" w:rsidP="00367343">
            <w:pPr>
              <w:rPr>
                <w:rFonts w:asciiTheme="minorHAnsi" w:hAnsiTheme="minorHAnsi"/>
              </w:rPr>
            </w:pPr>
          </w:p>
        </w:tc>
        <w:tc>
          <w:tcPr>
            <w:tcW w:w="2577" w:type="dxa"/>
          </w:tcPr>
          <w:p w14:paraId="4EB721CA" w14:textId="5C3C5D0D" w:rsidR="00367343" w:rsidRDefault="00367343" w:rsidP="0036734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Modified </w:t>
            </w:r>
          </w:p>
        </w:tc>
        <w:sdt>
          <w:sdtPr>
            <w:rPr>
              <w:rFonts w:asciiTheme="minorHAnsi" w:hAnsiTheme="minorHAnsi"/>
            </w:rPr>
            <w:id w:val="-2115970062"/>
            <w14:checkbox>
              <w14:checked w14:val="0"/>
              <w14:checkedState w14:val="2612" w14:font="MS Gothic"/>
              <w14:uncheckedState w14:val="2610" w14:font="MS Gothic"/>
            </w14:checkbox>
          </w:sdtPr>
          <w:sdtContent>
            <w:tc>
              <w:tcPr>
                <w:tcW w:w="2577" w:type="dxa"/>
              </w:tcPr>
              <w:p w14:paraId="62982A02" w14:textId="12CAA094" w:rsidR="00367343" w:rsidRDefault="00367343" w:rsidP="0036734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MS Gothic" w:eastAsia="MS Gothic" w:hAnsi="MS Gothic" w:hint="eastAsia"/>
                  </w:rPr>
                  <w:t>☐</w:t>
                </w:r>
              </w:p>
            </w:tc>
          </w:sdtContent>
        </w:sdt>
      </w:tr>
      <w:tr w:rsidR="00367343" w:rsidRPr="008E28DF" w14:paraId="293616B9" w14:textId="77777777" w:rsidTr="006C31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vMerge/>
            <w:shd w:val="clear" w:color="auto" w:fill="F2F2F2" w:themeFill="background1" w:themeFillShade="F2"/>
          </w:tcPr>
          <w:p w14:paraId="0992911A" w14:textId="77777777" w:rsidR="00367343" w:rsidRPr="008E28DF" w:rsidRDefault="00367343" w:rsidP="00367343">
            <w:pPr>
              <w:rPr>
                <w:rFonts w:asciiTheme="minorHAnsi" w:hAnsiTheme="minorHAnsi"/>
              </w:rPr>
            </w:pPr>
          </w:p>
        </w:tc>
        <w:tc>
          <w:tcPr>
            <w:tcW w:w="2577" w:type="dxa"/>
          </w:tcPr>
          <w:p w14:paraId="56D54A57" w14:textId="027F13FA" w:rsidR="00367343" w:rsidRDefault="00367343" w:rsidP="00367343">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Tailored</w:t>
            </w:r>
          </w:p>
        </w:tc>
        <w:sdt>
          <w:sdtPr>
            <w:rPr>
              <w:rFonts w:asciiTheme="minorHAnsi" w:hAnsiTheme="minorHAnsi"/>
            </w:rPr>
            <w:id w:val="1137686176"/>
            <w14:checkbox>
              <w14:checked w14:val="0"/>
              <w14:checkedState w14:val="2612" w14:font="MS Gothic"/>
              <w14:uncheckedState w14:val="2610" w14:font="MS Gothic"/>
            </w14:checkbox>
          </w:sdtPr>
          <w:sdtContent>
            <w:tc>
              <w:tcPr>
                <w:tcW w:w="2577" w:type="dxa"/>
              </w:tcPr>
              <w:p w14:paraId="4F91D8C6" w14:textId="602E18DD" w:rsidR="00367343" w:rsidRDefault="00367343" w:rsidP="00367343">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MS Gothic" w:eastAsia="MS Gothic" w:hAnsi="MS Gothic" w:hint="eastAsia"/>
                  </w:rPr>
                  <w:t>☐</w:t>
                </w:r>
              </w:p>
            </w:tc>
          </w:sdtContent>
        </w:sdt>
      </w:tr>
      <w:bookmarkEnd w:id="1"/>
    </w:tbl>
    <w:p w14:paraId="145191ED" w14:textId="77777777" w:rsidR="00483F06" w:rsidRDefault="00483F06">
      <w:pPr>
        <w:rPr>
          <w:rFonts w:asciiTheme="minorHAnsi" w:hAnsiTheme="minorHAnsi"/>
        </w:rPr>
      </w:pPr>
    </w:p>
    <w:p w14:paraId="4FDFFBE4" w14:textId="09EABBED" w:rsidR="00AA7A99" w:rsidRPr="002B6B1D" w:rsidRDefault="006F37DB" w:rsidP="002B6B1D">
      <w:pPr>
        <w:pStyle w:val="Heading2"/>
        <w:rPr>
          <w:rFonts w:asciiTheme="minorHAnsi" w:hAnsiTheme="minorHAnsi"/>
          <w:sz w:val="28"/>
        </w:rPr>
      </w:pPr>
      <w:bookmarkStart w:id="3" w:name="_Toc213622626"/>
      <w:bookmarkStart w:id="4" w:name="_Toc213674881"/>
      <w:bookmarkStart w:id="5" w:name="_Toc215674439"/>
      <w:r>
        <w:rPr>
          <w:rFonts w:asciiTheme="minorHAnsi" w:hAnsiTheme="minorHAnsi"/>
          <w:sz w:val="28"/>
        </w:rPr>
        <w:t>Amendment type</w:t>
      </w:r>
      <w:bookmarkEnd w:id="3"/>
      <w:bookmarkEnd w:id="4"/>
      <w:bookmarkEnd w:id="5"/>
    </w:p>
    <w:p w14:paraId="2E9419B8" w14:textId="77777777" w:rsidR="00122CE8" w:rsidRPr="00A45E61" w:rsidRDefault="00122CE8" w:rsidP="002B6B1D">
      <w:pPr>
        <w:jc w:val="both"/>
      </w:pPr>
      <w:r w:rsidRPr="00AF3C3F">
        <w:rPr>
          <w:b/>
          <w:bCs/>
        </w:rPr>
        <w:t>Note</w:t>
      </w:r>
      <w:r>
        <w:t>: In accordance with section 124</w:t>
      </w:r>
      <w:proofErr w:type="gramStart"/>
      <w:r>
        <w:t>ZS(</w:t>
      </w:r>
      <w:proofErr w:type="gramEnd"/>
      <w:r>
        <w:t xml:space="preserve">3) of the EP Act, public exhibition of the application will be required if the Minister considers the proposed amendment constitutes a ‘substantial alteration’. </w:t>
      </w:r>
    </w:p>
    <w:tbl>
      <w:tblPr>
        <w:tblStyle w:val="TableGrid"/>
        <w:tblW w:w="0" w:type="auto"/>
        <w:tblLayout w:type="fixed"/>
        <w:tblCellMar>
          <w:top w:w="57" w:type="dxa"/>
          <w:bottom w:w="57" w:type="dxa"/>
        </w:tblCellMar>
        <w:tblLook w:val="04A0" w:firstRow="1" w:lastRow="0" w:firstColumn="1" w:lastColumn="0" w:noHBand="0" w:noVBand="1"/>
      </w:tblPr>
      <w:tblGrid>
        <w:gridCol w:w="622"/>
        <w:gridCol w:w="7028"/>
        <w:gridCol w:w="1276"/>
        <w:gridCol w:w="1382"/>
      </w:tblGrid>
      <w:tr w:rsidR="00122CE8" w:rsidRPr="003B29BC" w14:paraId="30F1C0E7" w14:textId="77777777" w:rsidTr="00A21D92">
        <w:tc>
          <w:tcPr>
            <w:tcW w:w="622" w:type="dxa"/>
            <w:vMerge w:val="restart"/>
            <w:tcBorders>
              <w:right w:val="single" w:sz="4" w:space="0" w:color="auto"/>
            </w:tcBorders>
            <w:shd w:val="clear" w:color="auto" w:fill="F2F2F2" w:themeFill="background1" w:themeFillShade="F2"/>
          </w:tcPr>
          <w:p w14:paraId="16823BC3" w14:textId="453E9FBF" w:rsidR="00122CE8" w:rsidRPr="00AF3C3F" w:rsidRDefault="00A50122" w:rsidP="00A21D92">
            <w:pPr>
              <w:rPr>
                <w:rFonts w:asciiTheme="minorHAnsi" w:hAnsiTheme="minorHAnsi"/>
                <w:b/>
                <w:bCs/>
              </w:rPr>
            </w:pPr>
            <w:r w:rsidRPr="00EA6571">
              <w:rPr>
                <w:rFonts w:asciiTheme="minorHAnsi" w:hAnsiTheme="minorHAnsi"/>
                <w:b/>
                <w:bCs/>
              </w:rPr>
              <w:t>1.2</w:t>
            </w:r>
          </w:p>
        </w:tc>
        <w:tc>
          <w:tcPr>
            <w:tcW w:w="7028" w:type="dxa"/>
            <w:tcBorders>
              <w:top w:val="single" w:sz="4" w:space="0" w:color="auto"/>
              <w:left w:val="single" w:sz="4" w:space="0" w:color="auto"/>
              <w:bottom w:val="single" w:sz="4" w:space="0" w:color="auto"/>
              <w:right w:val="single" w:sz="4" w:space="0" w:color="auto"/>
            </w:tcBorders>
          </w:tcPr>
          <w:p w14:paraId="1D3B6ECD" w14:textId="4DE75DE1" w:rsidR="00122CE8" w:rsidRPr="008726DE" w:rsidRDefault="00122CE8" w:rsidP="00A21D92">
            <w:pPr>
              <w:rPr>
                <w:rFonts w:asciiTheme="minorHAnsi" w:hAnsiTheme="minorHAnsi"/>
                <w:szCs w:val="22"/>
              </w:rPr>
            </w:pPr>
            <w:r w:rsidRPr="008726DE">
              <w:rPr>
                <w:rFonts w:asciiTheme="minorHAnsi" w:hAnsiTheme="minorHAnsi"/>
                <w:szCs w:val="22"/>
              </w:rPr>
              <w:t xml:space="preserve">Indicate </w:t>
            </w:r>
            <w:r>
              <w:rPr>
                <w:rFonts w:asciiTheme="minorHAnsi" w:hAnsiTheme="minorHAnsi"/>
                <w:szCs w:val="22"/>
              </w:rPr>
              <w:t>the type/s of amendment</w:t>
            </w:r>
            <w:r w:rsidR="00A50122">
              <w:rPr>
                <w:rFonts w:asciiTheme="minorHAnsi" w:hAnsiTheme="minorHAnsi"/>
                <w:szCs w:val="22"/>
              </w:rPr>
              <w:t xml:space="preserve"> applicable to the proposed variation</w:t>
            </w:r>
            <w:r>
              <w:rPr>
                <w:rFonts w:asciiTheme="minorHAnsi" w:hAnsiTheme="minorHAnsi"/>
                <w:szCs w:val="22"/>
              </w:rPr>
              <w:t xml:space="preserve"> and whether it is likely to be substantial</w:t>
            </w:r>
            <w:r w:rsidR="00A50122">
              <w:rPr>
                <w:rFonts w:asciiTheme="minorHAnsi" w:hAnsiTheme="minorHAnsi"/>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16627A" w14:textId="77777777" w:rsidR="00122CE8" w:rsidRPr="00AF3C3F" w:rsidRDefault="00122CE8" w:rsidP="00A21D92">
            <w:pPr>
              <w:rPr>
                <w:rFonts w:asciiTheme="minorHAnsi" w:hAnsiTheme="minorHAnsi"/>
                <w:b/>
                <w:bCs/>
              </w:rPr>
            </w:pPr>
            <w:r w:rsidRPr="00AF3C3F">
              <w:rPr>
                <w:rFonts w:asciiTheme="minorHAnsi" w:hAnsiTheme="minorHAnsi"/>
                <w:b/>
                <w:bCs/>
              </w:rPr>
              <w:t>Applicable</w:t>
            </w:r>
          </w:p>
        </w:tc>
        <w:tc>
          <w:tcPr>
            <w:tcW w:w="1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CC980B" w14:textId="77777777" w:rsidR="00122CE8" w:rsidRPr="00AF3C3F" w:rsidRDefault="00122CE8" w:rsidP="00A21D92">
            <w:pPr>
              <w:rPr>
                <w:rFonts w:asciiTheme="minorHAnsi" w:hAnsiTheme="minorHAnsi"/>
                <w:b/>
                <w:bCs/>
              </w:rPr>
            </w:pPr>
            <w:r w:rsidRPr="00AF3C3F">
              <w:rPr>
                <w:rFonts w:asciiTheme="minorHAnsi" w:hAnsiTheme="minorHAnsi"/>
                <w:b/>
                <w:bCs/>
              </w:rPr>
              <w:t>Substantial</w:t>
            </w:r>
          </w:p>
        </w:tc>
      </w:tr>
      <w:tr w:rsidR="00122CE8" w:rsidRPr="003B29BC" w14:paraId="0FC8AEE9" w14:textId="77777777" w:rsidTr="00A21D92">
        <w:tc>
          <w:tcPr>
            <w:tcW w:w="622" w:type="dxa"/>
            <w:vMerge/>
            <w:tcBorders>
              <w:right w:val="single" w:sz="4" w:space="0" w:color="auto"/>
            </w:tcBorders>
            <w:shd w:val="clear" w:color="auto" w:fill="F2F2F2" w:themeFill="background1" w:themeFillShade="F2"/>
          </w:tcPr>
          <w:p w14:paraId="45822EC4" w14:textId="77777777" w:rsidR="00122CE8" w:rsidRPr="00396DEE" w:rsidRDefault="00122CE8" w:rsidP="00A21D92">
            <w:pPr>
              <w:rPr>
                <w:rFonts w:asciiTheme="minorHAnsi" w:hAnsiTheme="minorHAnsi"/>
                <w:b/>
                <w:bCs/>
              </w:rPr>
            </w:pPr>
          </w:p>
        </w:tc>
        <w:tc>
          <w:tcPr>
            <w:tcW w:w="7028" w:type="dxa"/>
            <w:tcBorders>
              <w:top w:val="single" w:sz="4" w:space="0" w:color="auto"/>
              <w:left w:val="single" w:sz="4" w:space="0" w:color="auto"/>
              <w:bottom w:val="single" w:sz="4" w:space="0" w:color="auto"/>
              <w:right w:val="single" w:sz="4" w:space="0" w:color="auto"/>
            </w:tcBorders>
          </w:tcPr>
          <w:p w14:paraId="2E48EEAB" w14:textId="749A44CB" w:rsidR="00122CE8" w:rsidRPr="002B6B1D" w:rsidRDefault="00122CE8" w:rsidP="002B6B1D">
            <w:pPr>
              <w:pStyle w:val="ListParagraph"/>
              <w:numPr>
                <w:ilvl w:val="0"/>
                <w:numId w:val="34"/>
              </w:numPr>
              <w:rPr>
                <w:rFonts w:asciiTheme="minorHAnsi" w:hAnsiTheme="minorHAnsi"/>
                <w:szCs w:val="22"/>
              </w:rPr>
            </w:pPr>
            <w:r w:rsidRPr="002B6B1D">
              <w:rPr>
                <w:rFonts w:asciiTheme="minorHAnsi" w:hAnsiTheme="minorHAnsi"/>
                <w:b/>
                <w:bCs/>
                <w:szCs w:val="22"/>
              </w:rPr>
              <w:t>Administrative</w:t>
            </w:r>
            <w:r w:rsidRPr="002B6B1D">
              <w:rPr>
                <w:rFonts w:asciiTheme="minorHAnsi" w:hAnsiTheme="minorHAnsi"/>
                <w:szCs w:val="22"/>
              </w:rPr>
              <w:t xml:space="preserve"> e.g. changes that do not have a physical implication for the project (such as a change of mineral title number due to amalgamation).</w:t>
            </w:r>
          </w:p>
          <w:p w14:paraId="3EF8EB51" w14:textId="77777777" w:rsidR="00122CE8" w:rsidRPr="008726DE" w:rsidRDefault="00122CE8" w:rsidP="002B6B1D">
            <w:pPr>
              <w:ind w:left="360"/>
              <w:rPr>
                <w:rFonts w:asciiTheme="minorHAnsi" w:hAnsiTheme="minorHAnsi"/>
                <w:szCs w:val="22"/>
              </w:rPr>
            </w:pPr>
            <w:r w:rsidRPr="0009790E">
              <w:rPr>
                <w:rFonts w:asciiTheme="minorHAnsi" w:hAnsiTheme="minorHAnsi"/>
                <w:szCs w:val="22"/>
              </w:rPr>
              <w:t>Administrative changes are unlikely to be substantial.</w:t>
            </w:r>
            <w:r w:rsidRPr="008726DE">
              <w:rPr>
                <w:rFonts w:asciiTheme="minorHAnsi" w:hAnsiTheme="minorHAnsi"/>
                <w:szCs w:val="22"/>
              </w:rPr>
              <w:t xml:space="preserve"> </w:t>
            </w:r>
          </w:p>
        </w:tc>
        <w:sdt>
          <w:sdtPr>
            <w:rPr>
              <w:rFonts w:asciiTheme="minorHAnsi" w:hAnsiTheme="minorHAnsi"/>
            </w:rPr>
            <w:id w:val="1675532411"/>
            <w14:checkbox>
              <w14:checked w14:val="0"/>
              <w14:checkedState w14:val="2612" w14:font="MS Gothic"/>
              <w14:uncheckedState w14:val="2610" w14:font="MS Gothic"/>
            </w14:checkbox>
          </w:sdtPr>
          <w:sdtContent>
            <w:tc>
              <w:tcPr>
                <w:tcW w:w="1276" w:type="dxa"/>
                <w:tcBorders>
                  <w:top w:val="single" w:sz="4" w:space="0" w:color="auto"/>
                  <w:left w:val="single" w:sz="4" w:space="0" w:color="auto"/>
                  <w:bottom w:val="single" w:sz="4" w:space="0" w:color="auto"/>
                  <w:right w:val="single" w:sz="4" w:space="0" w:color="auto"/>
                </w:tcBorders>
              </w:tcPr>
              <w:p w14:paraId="6E684A0E" w14:textId="77777777" w:rsidR="00122CE8" w:rsidRPr="00396DEE" w:rsidRDefault="00122CE8" w:rsidP="00A21D92">
                <w:pPr>
                  <w:rPr>
                    <w:rFonts w:asciiTheme="minorHAnsi" w:hAnsiTheme="minorHAnsi"/>
                  </w:rPr>
                </w:pPr>
                <w:r>
                  <w:rPr>
                    <w:rFonts w:ascii="MS Gothic" w:eastAsia="MS Gothic" w:hAnsi="MS Gothic" w:hint="eastAsia"/>
                  </w:rPr>
                  <w:t>☐</w:t>
                </w:r>
              </w:p>
            </w:tc>
          </w:sdtContent>
        </w:sdt>
        <w:sdt>
          <w:sdtPr>
            <w:rPr>
              <w:rFonts w:asciiTheme="minorHAnsi" w:hAnsiTheme="minorHAnsi"/>
            </w:rPr>
            <w:id w:val="1118577555"/>
            <w14:checkbox>
              <w14:checked w14:val="0"/>
              <w14:checkedState w14:val="2612" w14:font="MS Gothic"/>
              <w14:uncheckedState w14:val="2610" w14:font="MS Gothic"/>
            </w14:checkbox>
          </w:sdtPr>
          <w:sdtContent>
            <w:tc>
              <w:tcPr>
                <w:tcW w:w="1382" w:type="dxa"/>
                <w:tcBorders>
                  <w:top w:val="single" w:sz="4" w:space="0" w:color="auto"/>
                  <w:left w:val="single" w:sz="4" w:space="0" w:color="auto"/>
                  <w:bottom w:val="single" w:sz="4" w:space="0" w:color="auto"/>
                  <w:right w:val="single" w:sz="4" w:space="0" w:color="auto"/>
                </w:tcBorders>
              </w:tcPr>
              <w:p w14:paraId="31EDEDCD" w14:textId="77777777" w:rsidR="00122CE8" w:rsidRPr="00396DEE" w:rsidRDefault="00122CE8" w:rsidP="00A21D92">
                <w:pPr>
                  <w:rPr>
                    <w:rFonts w:asciiTheme="minorHAnsi" w:hAnsiTheme="minorHAnsi"/>
                  </w:rPr>
                </w:pPr>
                <w:r>
                  <w:rPr>
                    <w:rFonts w:ascii="MS Gothic" w:eastAsia="MS Gothic" w:hAnsi="MS Gothic" w:hint="eastAsia"/>
                  </w:rPr>
                  <w:t>☐</w:t>
                </w:r>
              </w:p>
            </w:tc>
          </w:sdtContent>
        </w:sdt>
      </w:tr>
      <w:tr w:rsidR="00122CE8" w:rsidRPr="003B29BC" w14:paraId="1613AA58" w14:textId="77777777" w:rsidTr="00A21D92">
        <w:tc>
          <w:tcPr>
            <w:tcW w:w="622" w:type="dxa"/>
            <w:vMerge/>
            <w:tcBorders>
              <w:right w:val="single" w:sz="4" w:space="0" w:color="auto"/>
            </w:tcBorders>
            <w:shd w:val="clear" w:color="auto" w:fill="F2F2F2" w:themeFill="background1" w:themeFillShade="F2"/>
          </w:tcPr>
          <w:p w14:paraId="20EAE787" w14:textId="77777777" w:rsidR="00122CE8" w:rsidRPr="00396DEE" w:rsidRDefault="00122CE8" w:rsidP="00A21D92">
            <w:pPr>
              <w:rPr>
                <w:rFonts w:asciiTheme="minorHAnsi" w:hAnsiTheme="minorHAnsi"/>
                <w:b/>
                <w:bCs/>
              </w:rPr>
            </w:pPr>
          </w:p>
        </w:tc>
        <w:tc>
          <w:tcPr>
            <w:tcW w:w="7028" w:type="dxa"/>
            <w:tcBorders>
              <w:top w:val="single" w:sz="4" w:space="0" w:color="auto"/>
              <w:left w:val="single" w:sz="4" w:space="0" w:color="auto"/>
              <w:bottom w:val="single" w:sz="4" w:space="0" w:color="auto"/>
              <w:right w:val="single" w:sz="4" w:space="0" w:color="auto"/>
            </w:tcBorders>
          </w:tcPr>
          <w:p w14:paraId="6EC0F970" w14:textId="30088BE6" w:rsidR="00122CE8" w:rsidRPr="0009790E" w:rsidRDefault="00122CE8" w:rsidP="002B6B1D">
            <w:pPr>
              <w:pStyle w:val="ListParagraph"/>
              <w:numPr>
                <w:ilvl w:val="0"/>
                <w:numId w:val="34"/>
              </w:numPr>
              <w:rPr>
                <w:rFonts w:asciiTheme="minorHAnsi" w:hAnsiTheme="minorHAnsi"/>
                <w:szCs w:val="22"/>
              </w:rPr>
            </w:pPr>
            <w:r w:rsidRPr="008726DE">
              <w:rPr>
                <w:rFonts w:asciiTheme="minorHAnsi" w:hAnsiTheme="minorHAnsi"/>
                <w:b/>
                <w:bCs/>
                <w:szCs w:val="22"/>
              </w:rPr>
              <w:t>Mining activity</w:t>
            </w:r>
            <w:r w:rsidRPr="008726DE">
              <w:rPr>
                <w:rFonts w:asciiTheme="minorHAnsi" w:hAnsiTheme="minorHAnsi"/>
                <w:szCs w:val="22"/>
              </w:rPr>
              <w:t xml:space="preserve"> </w:t>
            </w:r>
            <w:r w:rsidRPr="0009790E">
              <w:rPr>
                <w:rFonts w:asciiTheme="minorHAnsi" w:hAnsiTheme="minorHAnsi"/>
                <w:szCs w:val="22"/>
              </w:rPr>
              <w:t xml:space="preserve">e.g. changes to the approved </w:t>
            </w:r>
            <w:r w:rsidR="00F21E9E">
              <w:rPr>
                <w:rFonts w:asciiTheme="minorHAnsi" w:hAnsiTheme="minorHAnsi"/>
                <w:szCs w:val="22"/>
              </w:rPr>
              <w:t>extractive operations</w:t>
            </w:r>
            <w:r w:rsidRPr="0009790E">
              <w:rPr>
                <w:rFonts w:asciiTheme="minorHAnsi" w:hAnsiTheme="minorHAnsi"/>
                <w:szCs w:val="22"/>
              </w:rPr>
              <w:t xml:space="preserve"> such as a change in method </w:t>
            </w:r>
            <w:r w:rsidR="00F21E9E">
              <w:rPr>
                <w:rFonts w:asciiTheme="minorHAnsi" w:hAnsiTheme="minorHAnsi"/>
                <w:szCs w:val="22"/>
              </w:rPr>
              <w:t xml:space="preserve">or </w:t>
            </w:r>
            <w:r w:rsidRPr="0009790E">
              <w:rPr>
                <w:rFonts w:asciiTheme="minorHAnsi" w:hAnsiTheme="minorHAnsi"/>
                <w:szCs w:val="22"/>
              </w:rPr>
              <w:t>installation of new infrastructure (conversion of a temporary track to sealed haul road, new campsite,</w:t>
            </w:r>
            <w:r w:rsidR="00501ED0">
              <w:rPr>
                <w:rFonts w:asciiTheme="minorHAnsi" w:hAnsiTheme="minorHAnsi"/>
                <w:szCs w:val="22"/>
              </w:rPr>
              <w:t xml:space="preserve"> installation/expansion of processing equipment</w:t>
            </w:r>
            <w:r w:rsidRPr="0009790E">
              <w:rPr>
                <w:rFonts w:asciiTheme="minorHAnsi" w:hAnsiTheme="minorHAnsi"/>
                <w:szCs w:val="22"/>
              </w:rPr>
              <w:t xml:space="preserve"> etc.).</w:t>
            </w:r>
          </w:p>
          <w:p w14:paraId="7C2E1DE4" w14:textId="77777777" w:rsidR="00122CE8" w:rsidRPr="008726DE" w:rsidRDefault="00122CE8" w:rsidP="002B6B1D">
            <w:pPr>
              <w:ind w:left="360"/>
              <w:rPr>
                <w:rFonts w:asciiTheme="minorHAnsi" w:hAnsiTheme="minorHAnsi"/>
                <w:szCs w:val="22"/>
              </w:rPr>
            </w:pPr>
            <w:r w:rsidRPr="0009790E">
              <w:rPr>
                <w:rFonts w:asciiTheme="minorHAnsi" w:hAnsiTheme="minorHAnsi"/>
                <w:szCs w:val="22"/>
              </w:rPr>
              <w:lastRenderedPageBreak/>
              <w:t>Changes are likely to be substantial if they adversely impact the project’s risk profile.</w:t>
            </w:r>
          </w:p>
        </w:tc>
        <w:sdt>
          <w:sdtPr>
            <w:rPr>
              <w:rFonts w:asciiTheme="minorHAnsi" w:hAnsiTheme="minorHAnsi"/>
            </w:rPr>
            <w:id w:val="1973790536"/>
            <w14:checkbox>
              <w14:checked w14:val="0"/>
              <w14:checkedState w14:val="2612" w14:font="MS Gothic"/>
              <w14:uncheckedState w14:val="2610" w14:font="MS Gothic"/>
            </w14:checkbox>
          </w:sdtPr>
          <w:sdtContent>
            <w:tc>
              <w:tcPr>
                <w:tcW w:w="1276" w:type="dxa"/>
                <w:tcBorders>
                  <w:top w:val="single" w:sz="4" w:space="0" w:color="auto"/>
                  <w:left w:val="single" w:sz="4" w:space="0" w:color="auto"/>
                  <w:bottom w:val="single" w:sz="4" w:space="0" w:color="auto"/>
                  <w:right w:val="single" w:sz="4" w:space="0" w:color="auto"/>
                </w:tcBorders>
              </w:tcPr>
              <w:p w14:paraId="103DBCBA" w14:textId="77777777" w:rsidR="00122CE8" w:rsidRPr="00396DEE" w:rsidRDefault="00122CE8" w:rsidP="00A21D92">
                <w:pPr>
                  <w:rPr>
                    <w:rFonts w:asciiTheme="minorHAnsi" w:hAnsiTheme="minorHAnsi"/>
                  </w:rPr>
                </w:pPr>
                <w:r>
                  <w:rPr>
                    <w:rFonts w:ascii="MS Gothic" w:eastAsia="MS Gothic" w:hAnsi="MS Gothic" w:hint="eastAsia"/>
                  </w:rPr>
                  <w:t>☐</w:t>
                </w:r>
              </w:p>
            </w:tc>
          </w:sdtContent>
        </w:sdt>
        <w:sdt>
          <w:sdtPr>
            <w:rPr>
              <w:rFonts w:asciiTheme="minorHAnsi" w:hAnsiTheme="minorHAnsi"/>
            </w:rPr>
            <w:id w:val="1928467551"/>
            <w14:checkbox>
              <w14:checked w14:val="0"/>
              <w14:checkedState w14:val="2612" w14:font="MS Gothic"/>
              <w14:uncheckedState w14:val="2610" w14:font="MS Gothic"/>
            </w14:checkbox>
          </w:sdtPr>
          <w:sdtContent>
            <w:tc>
              <w:tcPr>
                <w:tcW w:w="1382" w:type="dxa"/>
                <w:tcBorders>
                  <w:top w:val="single" w:sz="4" w:space="0" w:color="auto"/>
                  <w:left w:val="single" w:sz="4" w:space="0" w:color="auto"/>
                  <w:bottom w:val="single" w:sz="4" w:space="0" w:color="auto"/>
                  <w:right w:val="single" w:sz="4" w:space="0" w:color="auto"/>
                </w:tcBorders>
              </w:tcPr>
              <w:p w14:paraId="2B7DD9A7" w14:textId="77777777" w:rsidR="00122CE8" w:rsidRPr="00396DEE" w:rsidRDefault="00122CE8" w:rsidP="00A21D92">
                <w:pPr>
                  <w:rPr>
                    <w:rFonts w:asciiTheme="minorHAnsi" w:hAnsiTheme="minorHAnsi"/>
                  </w:rPr>
                </w:pPr>
                <w:r>
                  <w:rPr>
                    <w:rFonts w:ascii="MS Gothic" w:eastAsia="MS Gothic" w:hAnsi="MS Gothic" w:hint="eastAsia"/>
                  </w:rPr>
                  <w:t>☐</w:t>
                </w:r>
              </w:p>
            </w:tc>
          </w:sdtContent>
        </w:sdt>
      </w:tr>
      <w:tr w:rsidR="00122CE8" w:rsidRPr="003B29BC" w14:paraId="06F8D4B1" w14:textId="77777777" w:rsidTr="00A21D92">
        <w:tc>
          <w:tcPr>
            <w:tcW w:w="622" w:type="dxa"/>
            <w:vMerge/>
            <w:tcBorders>
              <w:right w:val="single" w:sz="4" w:space="0" w:color="auto"/>
            </w:tcBorders>
            <w:shd w:val="clear" w:color="auto" w:fill="F2F2F2" w:themeFill="background1" w:themeFillShade="F2"/>
          </w:tcPr>
          <w:p w14:paraId="0B7AC12C" w14:textId="77777777" w:rsidR="00122CE8" w:rsidRPr="00396DEE" w:rsidRDefault="00122CE8" w:rsidP="00A21D92">
            <w:pPr>
              <w:rPr>
                <w:rFonts w:asciiTheme="minorHAnsi" w:hAnsiTheme="minorHAnsi"/>
                <w:b/>
                <w:bCs/>
              </w:rPr>
            </w:pPr>
          </w:p>
        </w:tc>
        <w:tc>
          <w:tcPr>
            <w:tcW w:w="7028" w:type="dxa"/>
            <w:tcBorders>
              <w:top w:val="single" w:sz="4" w:space="0" w:color="auto"/>
              <w:left w:val="single" w:sz="4" w:space="0" w:color="auto"/>
              <w:bottom w:val="single" w:sz="4" w:space="0" w:color="auto"/>
              <w:right w:val="single" w:sz="4" w:space="0" w:color="auto"/>
            </w:tcBorders>
          </w:tcPr>
          <w:p w14:paraId="7F51683B" w14:textId="2BBA142A" w:rsidR="00122CE8" w:rsidRPr="0009790E" w:rsidRDefault="00122CE8" w:rsidP="002B6B1D">
            <w:pPr>
              <w:pStyle w:val="ListParagraph"/>
              <w:keepNext/>
              <w:numPr>
                <w:ilvl w:val="0"/>
                <w:numId w:val="34"/>
              </w:numPr>
              <w:ind w:left="357" w:hanging="357"/>
              <w:rPr>
                <w:rFonts w:asciiTheme="minorHAnsi" w:hAnsiTheme="minorHAnsi"/>
                <w:szCs w:val="22"/>
              </w:rPr>
            </w:pPr>
            <w:r w:rsidRPr="008726DE">
              <w:rPr>
                <w:rFonts w:asciiTheme="minorHAnsi" w:hAnsiTheme="minorHAnsi"/>
                <w:b/>
                <w:bCs/>
                <w:szCs w:val="22"/>
              </w:rPr>
              <w:t>Location</w:t>
            </w:r>
            <w:r w:rsidRPr="008726DE">
              <w:rPr>
                <w:rFonts w:asciiTheme="minorHAnsi" w:hAnsiTheme="minorHAnsi"/>
                <w:szCs w:val="22"/>
              </w:rPr>
              <w:t xml:space="preserve"> </w:t>
            </w:r>
            <w:r w:rsidRPr="0009790E">
              <w:rPr>
                <w:rFonts w:asciiTheme="minorHAnsi" w:hAnsiTheme="minorHAnsi"/>
                <w:szCs w:val="22"/>
              </w:rPr>
              <w:t>e.g. changes such as the addition of a new mineral title or the removal of an existing mineral title from the Licence (Nb. location changes are different to extent changes).</w:t>
            </w:r>
          </w:p>
          <w:p w14:paraId="7118A8ED" w14:textId="77777777" w:rsidR="00122CE8" w:rsidRPr="008726DE" w:rsidRDefault="00122CE8" w:rsidP="002B6B1D">
            <w:pPr>
              <w:ind w:left="357"/>
              <w:rPr>
                <w:rFonts w:asciiTheme="minorHAnsi" w:hAnsiTheme="minorHAnsi"/>
                <w:szCs w:val="22"/>
              </w:rPr>
            </w:pPr>
            <w:r w:rsidRPr="0009790E">
              <w:rPr>
                <w:rFonts w:asciiTheme="minorHAnsi" w:hAnsiTheme="minorHAnsi"/>
                <w:szCs w:val="22"/>
              </w:rPr>
              <w:t>Addition of a title is likely to be substantial; removal of a title is not.</w:t>
            </w:r>
            <w:r w:rsidRPr="008726DE">
              <w:rPr>
                <w:rFonts w:asciiTheme="minorHAnsi" w:hAnsiTheme="minorHAnsi"/>
                <w:szCs w:val="22"/>
              </w:rPr>
              <w:t xml:space="preserve"> </w:t>
            </w:r>
          </w:p>
        </w:tc>
        <w:sdt>
          <w:sdtPr>
            <w:rPr>
              <w:rFonts w:asciiTheme="minorHAnsi" w:hAnsiTheme="minorHAnsi"/>
            </w:rPr>
            <w:id w:val="-1389405591"/>
            <w14:checkbox>
              <w14:checked w14:val="0"/>
              <w14:checkedState w14:val="2612" w14:font="MS Gothic"/>
              <w14:uncheckedState w14:val="2610" w14:font="MS Gothic"/>
            </w14:checkbox>
          </w:sdtPr>
          <w:sdtContent>
            <w:tc>
              <w:tcPr>
                <w:tcW w:w="1276" w:type="dxa"/>
                <w:tcBorders>
                  <w:top w:val="single" w:sz="4" w:space="0" w:color="auto"/>
                  <w:left w:val="single" w:sz="4" w:space="0" w:color="auto"/>
                  <w:bottom w:val="single" w:sz="4" w:space="0" w:color="auto"/>
                  <w:right w:val="single" w:sz="4" w:space="0" w:color="auto"/>
                </w:tcBorders>
              </w:tcPr>
              <w:p w14:paraId="5A1571ED" w14:textId="77777777" w:rsidR="00122CE8" w:rsidRPr="00396DEE" w:rsidRDefault="00122CE8" w:rsidP="00A21D92">
                <w:pPr>
                  <w:rPr>
                    <w:rFonts w:asciiTheme="minorHAnsi" w:hAnsiTheme="minorHAnsi"/>
                  </w:rPr>
                </w:pPr>
                <w:r>
                  <w:rPr>
                    <w:rFonts w:ascii="MS Gothic" w:eastAsia="MS Gothic" w:hAnsi="MS Gothic" w:hint="eastAsia"/>
                  </w:rPr>
                  <w:t>☐</w:t>
                </w:r>
              </w:p>
            </w:tc>
          </w:sdtContent>
        </w:sdt>
        <w:sdt>
          <w:sdtPr>
            <w:rPr>
              <w:rFonts w:asciiTheme="minorHAnsi" w:hAnsiTheme="minorHAnsi"/>
            </w:rPr>
            <w:id w:val="-865606150"/>
            <w14:checkbox>
              <w14:checked w14:val="0"/>
              <w14:checkedState w14:val="2612" w14:font="MS Gothic"/>
              <w14:uncheckedState w14:val="2610" w14:font="MS Gothic"/>
            </w14:checkbox>
          </w:sdtPr>
          <w:sdtContent>
            <w:tc>
              <w:tcPr>
                <w:tcW w:w="1382" w:type="dxa"/>
                <w:tcBorders>
                  <w:top w:val="single" w:sz="4" w:space="0" w:color="auto"/>
                  <w:left w:val="single" w:sz="4" w:space="0" w:color="auto"/>
                  <w:bottom w:val="single" w:sz="4" w:space="0" w:color="auto"/>
                  <w:right w:val="single" w:sz="4" w:space="0" w:color="auto"/>
                </w:tcBorders>
              </w:tcPr>
              <w:p w14:paraId="03C0653F" w14:textId="77777777" w:rsidR="00122CE8" w:rsidRPr="00396DEE" w:rsidRDefault="00122CE8" w:rsidP="00A21D92">
                <w:pPr>
                  <w:rPr>
                    <w:rFonts w:asciiTheme="minorHAnsi" w:hAnsiTheme="minorHAnsi"/>
                  </w:rPr>
                </w:pPr>
                <w:r>
                  <w:rPr>
                    <w:rFonts w:ascii="MS Gothic" w:eastAsia="MS Gothic" w:hAnsi="MS Gothic" w:hint="eastAsia"/>
                  </w:rPr>
                  <w:t>☐</w:t>
                </w:r>
              </w:p>
            </w:tc>
          </w:sdtContent>
        </w:sdt>
      </w:tr>
      <w:tr w:rsidR="00122CE8" w:rsidRPr="003B29BC" w14:paraId="29176CAE" w14:textId="77777777" w:rsidTr="00A21D92">
        <w:tc>
          <w:tcPr>
            <w:tcW w:w="622" w:type="dxa"/>
            <w:vMerge/>
            <w:tcBorders>
              <w:right w:val="single" w:sz="4" w:space="0" w:color="auto"/>
            </w:tcBorders>
            <w:shd w:val="clear" w:color="auto" w:fill="F2F2F2" w:themeFill="background1" w:themeFillShade="F2"/>
          </w:tcPr>
          <w:p w14:paraId="130443A0" w14:textId="77777777" w:rsidR="00122CE8" w:rsidRPr="00396DEE" w:rsidRDefault="00122CE8" w:rsidP="00A21D92">
            <w:pPr>
              <w:rPr>
                <w:rFonts w:asciiTheme="minorHAnsi" w:hAnsiTheme="minorHAnsi"/>
                <w:b/>
                <w:bCs/>
              </w:rPr>
            </w:pPr>
          </w:p>
        </w:tc>
        <w:tc>
          <w:tcPr>
            <w:tcW w:w="7028" w:type="dxa"/>
            <w:tcBorders>
              <w:top w:val="single" w:sz="4" w:space="0" w:color="auto"/>
              <w:left w:val="single" w:sz="4" w:space="0" w:color="auto"/>
              <w:bottom w:val="single" w:sz="4" w:space="0" w:color="auto"/>
              <w:right w:val="single" w:sz="4" w:space="0" w:color="auto"/>
            </w:tcBorders>
          </w:tcPr>
          <w:p w14:paraId="25A302E1" w14:textId="4A66659A" w:rsidR="00122CE8" w:rsidRPr="0009790E" w:rsidRDefault="00122CE8" w:rsidP="002B6B1D">
            <w:pPr>
              <w:pStyle w:val="ListParagraph"/>
              <w:numPr>
                <w:ilvl w:val="0"/>
                <w:numId w:val="34"/>
              </w:numPr>
              <w:rPr>
                <w:rFonts w:asciiTheme="minorHAnsi" w:hAnsiTheme="minorHAnsi"/>
                <w:szCs w:val="22"/>
              </w:rPr>
            </w:pPr>
            <w:r w:rsidRPr="008726DE">
              <w:rPr>
                <w:rFonts w:asciiTheme="minorHAnsi" w:hAnsiTheme="minorHAnsi"/>
                <w:b/>
                <w:bCs/>
                <w:szCs w:val="22"/>
              </w:rPr>
              <w:t>Activity extent</w:t>
            </w:r>
            <w:r w:rsidRPr="008726DE">
              <w:rPr>
                <w:rFonts w:asciiTheme="minorHAnsi" w:hAnsiTheme="minorHAnsi"/>
                <w:szCs w:val="22"/>
              </w:rPr>
              <w:t xml:space="preserve"> </w:t>
            </w:r>
            <w:r w:rsidRPr="0009790E">
              <w:rPr>
                <w:rFonts w:asciiTheme="minorHAnsi" w:hAnsiTheme="minorHAnsi"/>
                <w:szCs w:val="22"/>
              </w:rPr>
              <w:t>e.g. changes to the approved activity extent, such as relocation or expansion within an approved title.</w:t>
            </w:r>
          </w:p>
          <w:p w14:paraId="79B23C97" w14:textId="77777777" w:rsidR="00122CE8" w:rsidRPr="008726DE" w:rsidRDefault="00122CE8" w:rsidP="002B6B1D">
            <w:pPr>
              <w:ind w:left="360"/>
              <w:rPr>
                <w:rFonts w:asciiTheme="minorHAnsi" w:hAnsiTheme="minorHAnsi"/>
                <w:b/>
                <w:bCs/>
                <w:szCs w:val="22"/>
              </w:rPr>
            </w:pPr>
            <w:r w:rsidRPr="0009790E">
              <w:rPr>
                <w:rFonts w:asciiTheme="minorHAnsi" w:hAnsiTheme="minorHAnsi"/>
                <w:szCs w:val="22"/>
              </w:rPr>
              <w:t>Changes are likely to be substantial if they adversely impact the project’s risk profile.</w:t>
            </w:r>
          </w:p>
        </w:tc>
        <w:sdt>
          <w:sdtPr>
            <w:rPr>
              <w:rFonts w:asciiTheme="minorHAnsi" w:hAnsiTheme="minorHAnsi"/>
            </w:rPr>
            <w:id w:val="1154260053"/>
            <w14:checkbox>
              <w14:checked w14:val="0"/>
              <w14:checkedState w14:val="2612" w14:font="MS Gothic"/>
              <w14:uncheckedState w14:val="2610" w14:font="MS Gothic"/>
            </w14:checkbox>
          </w:sdtPr>
          <w:sdtContent>
            <w:tc>
              <w:tcPr>
                <w:tcW w:w="1276" w:type="dxa"/>
                <w:tcBorders>
                  <w:top w:val="single" w:sz="4" w:space="0" w:color="auto"/>
                  <w:left w:val="single" w:sz="4" w:space="0" w:color="auto"/>
                  <w:bottom w:val="single" w:sz="4" w:space="0" w:color="auto"/>
                  <w:right w:val="single" w:sz="4" w:space="0" w:color="auto"/>
                </w:tcBorders>
              </w:tcPr>
              <w:p w14:paraId="45CB584D" w14:textId="77777777" w:rsidR="00122CE8" w:rsidRPr="00396DEE" w:rsidRDefault="00122CE8" w:rsidP="00A21D92">
                <w:pPr>
                  <w:rPr>
                    <w:rFonts w:asciiTheme="minorHAnsi" w:hAnsiTheme="minorHAnsi"/>
                  </w:rPr>
                </w:pPr>
                <w:r>
                  <w:rPr>
                    <w:rFonts w:ascii="MS Gothic" w:eastAsia="MS Gothic" w:hAnsi="MS Gothic" w:hint="eastAsia"/>
                  </w:rPr>
                  <w:t>☐</w:t>
                </w:r>
              </w:p>
            </w:tc>
          </w:sdtContent>
        </w:sdt>
        <w:sdt>
          <w:sdtPr>
            <w:rPr>
              <w:rFonts w:asciiTheme="minorHAnsi" w:hAnsiTheme="minorHAnsi"/>
            </w:rPr>
            <w:id w:val="313459432"/>
            <w14:checkbox>
              <w14:checked w14:val="0"/>
              <w14:checkedState w14:val="2612" w14:font="MS Gothic"/>
              <w14:uncheckedState w14:val="2610" w14:font="MS Gothic"/>
            </w14:checkbox>
          </w:sdtPr>
          <w:sdtContent>
            <w:tc>
              <w:tcPr>
                <w:tcW w:w="1382" w:type="dxa"/>
                <w:tcBorders>
                  <w:top w:val="single" w:sz="4" w:space="0" w:color="auto"/>
                  <w:left w:val="single" w:sz="4" w:space="0" w:color="auto"/>
                  <w:bottom w:val="single" w:sz="4" w:space="0" w:color="auto"/>
                  <w:right w:val="single" w:sz="4" w:space="0" w:color="auto"/>
                </w:tcBorders>
              </w:tcPr>
              <w:p w14:paraId="25076E19" w14:textId="77777777" w:rsidR="00122CE8" w:rsidRPr="00396DEE" w:rsidRDefault="00122CE8" w:rsidP="00A21D92">
                <w:pPr>
                  <w:rPr>
                    <w:rFonts w:asciiTheme="minorHAnsi" w:hAnsiTheme="minorHAnsi"/>
                  </w:rPr>
                </w:pPr>
                <w:r>
                  <w:rPr>
                    <w:rFonts w:ascii="MS Gothic" w:eastAsia="MS Gothic" w:hAnsi="MS Gothic" w:hint="eastAsia"/>
                  </w:rPr>
                  <w:t>☐</w:t>
                </w:r>
              </w:p>
            </w:tc>
          </w:sdtContent>
        </w:sdt>
      </w:tr>
      <w:tr w:rsidR="00122CE8" w:rsidRPr="003B29BC" w14:paraId="2A41B324" w14:textId="77777777" w:rsidTr="00A21D92">
        <w:tc>
          <w:tcPr>
            <w:tcW w:w="622" w:type="dxa"/>
            <w:vMerge/>
            <w:tcBorders>
              <w:right w:val="single" w:sz="4" w:space="0" w:color="auto"/>
            </w:tcBorders>
            <w:shd w:val="clear" w:color="auto" w:fill="F2F2F2" w:themeFill="background1" w:themeFillShade="F2"/>
          </w:tcPr>
          <w:p w14:paraId="02B12083" w14:textId="77777777" w:rsidR="00122CE8" w:rsidRPr="00396DEE" w:rsidRDefault="00122CE8" w:rsidP="00A21D92">
            <w:pPr>
              <w:rPr>
                <w:rFonts w:asciiTheme="minorHAnsi" w:hAnsiTheme="minorHAnsi"/>
                <w:b/>
                <w:bCs/>
              </w:rPr>
            </w:pPr>
          </w:p>
        </w:tc>
        <w:tc>
          <w:tcPr>
            <w:tcW w:w="7028" w:type="dxa"/>
            <w:tcBorders>
              <w:top w:val="single" w:sz="4" w:space="0" w:color="auto"/>
              <w:left w:val="single" w:sz="4" w:space="0" w:color="auto"/>
              <w:bottom w:val="single" w:sz="4" w:space="0" w:color="auto"/>
              <w:right w:val="single" w:sz="4" w:space="0" w:color="auto"/>
            </w:tcBorders>
          </w:tcPr>
          <w:p w14:paraId="6038F823" w14:textId="1D343E4F" w:rsidR="00122CE8" w:rsidRPr="0009790E" w:rsidRDefault="00122CE8" w:rsidP="002B6B1D">
            <w:pPr>
              <w:pStyle w:val="ListParagraph"/>
              <w:numPr>
                <w:ilvl w:val="0"/>
                <w:numId w:val="34"/>
              </w:numPr>
              <w:rPr>
                <w:rFonts w:asciiTheme="minorHAnsi" w:hAnsiTheme="minorHAnsi"/>
                <w:szCs w:val="22"/>
              </w:rPr>
            </w:pPr>
            <w:r w:rsidRPr="008726DE">
              <w:rPr>
                <w:rFonts w:asciiTheme="minorHAnsi" w:hAnsiTheme="minorHAnsi"/>
                <w:b/>
                <w:bCs/>
                <w:szCs w:val="22"/>
              </w:rPr>
              <w:t>Risk profile</w:t>
            </w:r>
            <w:r w:rsidRPr="008726DE">
              <w:rPr>
                <w:rFonts w:asciiTheme="minorHAnsi" w:hAnsiTheme="minorHAnsi"/>
                <w:szCs w:val="22"/>
              </w:rPr>
              <w:t xml:space="preserve"> </w:t>
            </w:r>
            <w:r w:rsidRPr="0009790E">
              <w:rPr>
                <w:rFonts w:asciiTheme="minorHAnsi" w:hAnsiTheme="minorHAnsi"/>
                <w:szCs w:val="22"/>
              </w:rPr>
              <w:t>e.g. any physical or operational change that will alter the potential environmental risks and impacts associated with the project.</w:t>
            </w:r>
          </w:p>
          <w:p w14:paraId="0494398D" w14:textId="77777777" w:rsidR="00122CE8" w:rsidRPr="008726DE" w:rsidRDefault="00122CE8" w:rsidP="002B6B1D">
            <w:pPr>
              <w:ind w:left="360"/>
              <w:rPr>
                <w:rFonts w:asciiTheme="minorHAnsi" w:hAnsiTheme="minorHAnsi"/>
                <w:b/>
                <w:bCs/>
                <w:szCs w:val="22"/>
              </w:rPr>
            </w:pPr>
            <w:r w:rsidRPr="0009790E">
              <w:rPr>
                <w:rFonts w:asciiTheme="minorHAnsi" w:hAnsiTheme="minorHAnsi"/>
                <w:szCs w:val="22"/>
              </w:rPr>
              <w:t>Changes are likely to be substantial if they adversely impact the project’s risk profile. This includes but is not limited to changes that ultimately require the licence type to be upgraded (e.g. from standard to modified or tailored, or from modified to tailored).</w:t>
            </w:r>
            <w:r w:rsidRPr="008726DE">
              <w:rPr>
                <w:rFonts w:asciiTheme="minorHAnsi" w:hAnsiTheme="minorHAnsi"/>
                <w:szCs w:val="22"/>
              </w:rPr>
              <w:t xml:space="preserve"> </w:t>
            </w:r>
          </w:p>
        </w:tc>
        <w:sdt>
          <w:sdtPr>
            <w:rPr>
              <w:rFonts w:asciiTheme="minorHAnsi" w:hAnsiTheme="minorHAnsi"/>
            </w:rPr>
            <w:id w:val="-876089308"/>
            <w14:checkbox>
              <w14:checked w14:val="0"/>
              <w14:checkedState w14:val="2612" w14:font="MS Gothic"/>
              <w14:uncheckedState w14:val="2610" w14:font="MS Gothic"/>
            </w14:checkbox>
          </w:sdtPr>
          <w:sdtContent>
            <w:tc>
              <w:tcPr>
                <w:tcW w:w="1276" w:type="dxa"/>
                <w:tcBorders>
                  <w:top w:val="single" w:sz="4" w:space="0" w:color="auto"/>
                  <w:left w:val="single" w:sz="4" w:space="0" w:color="auto"/>
                  <w:bottom w:val="single" w:sz="4" w:space="0" w:color="auto"/>
                  <w:right w:val="single" w:sz="4" w:space="0" w:color="auto"/>
                </w:tcBorders>
              </w:tcPr>
              <w:p w14:paraId="457090BE" w14:textId="77777777" w:rsidR="00122CE8" w:rsidRPr="00396DEE" w:rsidRDefault="00122CE8" w:rsidP="00A21D92">
                <w:pPr>
                  <w:rPr>
                    <w:rFonts w:asciiTheme="minorHAnsi" w:hAnsiTheme="minorHAnsi"/>
                  </w:rPr>
                </w:pPr>
                <w:r>
                  <w:rPr>
                    <w:rFonts w:ascii="MS Gothic" w:eastAsia="MS Gothic" w:hAnsi="MS Gothic" w:hint="eastAsia"/>
                  </w:rPr>
                  <w:t>☐</w:t>
                </w:r>
              </w:p>
            </w:tc>
          </w:sdtContent>
        </w:sdt>
        <w:sdt>
          <w:sdtPr>
            <w:rPr>
              <w:rFonts w:asciiTheme="minorHAnsi" w:hAnsiTheme="minorHAnsi"/>
            </w:rPr>
            <w:id w:val="1160039208"/>
            <w14:checkbox>
              <w14:checked w14:val="0"/>
              <w14:checkedState w14:val="2612" w14:font="MS Gothic"/>
              <w14:uncheckedState w14:val="2610" w14:font="MS Gothic"/>
            </w14:checkbox>
          </w:sdtPr>
          <w:sdtContent>
            <w:tc>
              <w:tcPr>
                <w:tcW w:w="1382" w:type="dxa"/>
                <w:tcBorders>
                  <w:top w:val="single" w:sz="4" w:space="0" w:color="auto"/>
                  <w:left w:val="single" w:sz="4" w:space="0" w:color="auto"/>
                  <w:bottom w:val="single" w:sz="4" w:space="0" w:color="auto"/>
                  <w:right w:val="single" w:sz="4" w:space="0" w:color="auto"/>
                </w:tcBorders>
              </w:tcPr>
              <w:p w14:paraId="0A6D9D8C" w14:textId="77777777" w:rsidR="00122CE8" w:rsidRPr="00396DEE" w:rsidRDefault="00122CE8" w:rsidP="00A21D92">
                <w:pPr>
                  <w:rPr>
                    <w:rFonts w:asciiTheme="minorHAnsi" w:hAnsiTheme="minorHAnsi"/>
                  </w:rPr>
                </w:pPr>
                <w:r>
                  <w:rPr>
                    <w:rFonts w:ascii="MS Gothic" w:eastAsia="MS Gothic" w:hAnsi="MS Gothic" w:hint="eastAsia"/>
                  </w:rPr>
                  <w:t>☐</w:t>
                </w:r>
              </w:p>
            </w:tc>
          </w:sdtContent>
        </w:sdt>
      </w:tr>
      <w:tr w:rsidR="00122CE8" w:rsidRPr="003B29BC" w14:paraId="0C5AA6DE" w14:textId="77777777" w:rsidTr="00A21D92">
        <w:tc>
          <w:tcPr>
            <w:tcW w:w="622" w:type="dxa"/>
            <w:vMerge/>
            <w:tcBorders>
              <w:right w:val="single" w:sz="4" w:space="0" w:color="auto"/>
            </w:tcBorders>
            <w:shd w:val="clear" w:color="auto" w:fill="F2F2F2" w:themeFill="background1" w:themeFillShade="F2"/>
          </w:tcPr>
          <w:p w14:paraId="35823728" w14:textId="77777777" w:rsidR="00122CE8" w:rsidRPr="00396DEE" w:rsidRDefault="00122CE8" w:rsidP="00A21D92">
            <w:pPr>
              <w:rPr>
                <w:rFonts w:asciiTheme="minorHAnsi" w:hAnsiTheme="minorHAnsi"/>
                <w:b/>
                <w:bCs/>
              </w:rPr>
            </w:pPr>
          </w:p>
        </w:tc>
        <w:tc>
          <w:tcPr>
            <w:tcW w:w="7028" w:type="dxa"/>
            <w:tcBorders>
              <w:top w:val="single" w:sz="4" w:space="0" w:color="auto"/>
              <w:left w:val="single" w:sz="4" w:space="0" w:color="auto"/>
              <w:bottom w:val="single" w:sz="4" w:space="0" w:color="auto"/>
              <w:right w:val="single" w:sz="4" w:space="0" w:color="auto"/>
            </w:tcBorders>
          </w:tcPr>
          <w:p w14:paraId="5F8AD385" w14:textId="67443E6A" w:rsidR="00122CE8" w:rsidRPr="0009790E" w:rsidRDefault="00122CE8" w:rsidP="002B6B1D">
            <w:pPr>
              <w:pStyle w:val="ListParagraph"/>
              <w:numPr>
                <w:ilvl w:val="0"/>
                <w:numId w:val="34"/>
              </w:numPr>
              <w:rPr>
                <w:rFonts w:asciiTheme="minorHAnsi" w:hAnsiTheme="minorHAnsi"/>
                <w:szCs w:val="22"/>
              </w:rPr>
            </w:pPr>
            <w:r w:rsidRPr="008726DE">
              <w:rPr>
                <w:rFonts w:asciiTheme="minorHAnsi" w:hAnsiTheme="minorHAnsi"/>
                <w:b/>
                <w:bCs/>
                <w:szCs w:val="22"/>
              </w:rPr>
              <w:t>Other</w:t>
            </w:r>
            <w:r w:rsidRPr="0009790E">
              <w:rPr>
                <w:rFonts w:asciiTheme="minorHAnsi" w:hAnsiTheme="minorHAnsi"/>
                <w:szCs w:val="22"/>
              </w:rPr>
              <w:t xml:space="preserve"> i.e. any other type of change not captured by the above classifications.</w:t>
            </w:r>
          </w:p>
          <w:p w14:paraId="6BE174EC" w14:textId="41E1F0C9" w:rsidR="00122CE8" w:rsidRPr="008726DE" w:rsidRDefault="00122CE8" w:rsidP="002B6B1D">
            <w:pPr>
              <w:ind w:left="360"/>
              <w:rPr>
                <w:rFonts w:asciiTheme="minorHAnsi" w:hAnsiTheme="minorHAnsi"/>
                <w:b/>
                <w:bCs/>
                <w:szCs w:val="22"/>
              </w:rPr>
            </w:pPr>
            <w:r w:rsidRPr="0009790E">
              <w:rPr>
                <w:rFonts w:asciiTheme="minorHAnsi" w:hAnsiTheme="minorHAnsi"/>
                <w:szCs w:val="22"/>
              </w:rPr>
              <w:t>Changes are likely to be substantial i</w:t>
            </w:r>
            <w:r w:rsidR="00743F25">
              <w:rPr>
                <w:rFonts w:asciiTheme="minorHAnsi" w:hAnsiTheme="minorHAnsi"/>
                <w:szCs w:val="22"/>
              </w:rPr>
              <w:t>f</w:t>
            </w:r>
            <w:r w:rsidRPr="0009790E">
              <w:rPr>
                <w:rFonts w:asciiTheme="minorHAnsi" w:hAnsiTheme="minorHAnsi"/>
                <w:szCs w:val="22"/>
              </w:rPr>
              <w:t xml:space="preserve"> they will adversely alter the environmental (i.e. physical, biological, economic, cultural or social) </w:t>
            </w:r>
            <w:r w:rsidR="00743F25" w:rsidRPr="0009790E">
              <w:rPr>
                <w:rFonts w:asciiTheme="minorHAnsi" w:hAnsiTheme="minorHAnsi"/>
                <w:szCs w:val="22"/>
              </w:rPr>
              <w:t xml:space="preserve">impacts </w:t>
            </w:r>
            <w:r w:rsidRPr="0009790E">
              <w:rPr>
                <w:rFonts w:asciiTheme="minorHAnsi" w:hAnsiTheme="minorHAnsi"/>
                <w:szCs w:val="22"/>
              </w:rPr>
              <w:t xml:space="preserve">of the project. </w:t>
            </w:r>
          </w:p>
        </w:tc>
        <w:sdt>
          <w:sdtPr>
            <w:rPr>
              <w:rFonts w:asciiTheme="minorHAnsi" w:hAnsiTheme="minorHAnsi"/>
            </w:rPr>
            <w:id w:val="202910983"/>
            <w14:checkbox>
              <w14:checked w14:val="0"/>
              <w14:checkedState w14:val="2612" w14:font="MS Gothic"/>
              <w14:uncheckedState w14:val="2610" w14:font="MS Gothic"/>
            </w14:checkbox>
          </w:sdtPr>
          <w:sdtContent>
            <w:tc>
              <w:tcPr>
                <w:tcW w:w="1276" w:type="dxa"/>
                <w:tcBorders>
                  <w:top w:val="single" w:sz="4" w:space="0" w:color="auto"/>
                  <w:left w:val="single" w:sz="4" w:space="0" w:color="auto"/>
                  <w:bottom w:val="single" w:sz="4" w:space="0" w:color="auto"/>
                  <w:right w:val="single" w:sz="4" w:space="0" w:color="auto"/>
                </w:tcBorders>
              </w:tcPr>
              <w:p w14:paraId="434F793F" w14:textId="77777777" w:rsidR="00122CE8" w:rsidRPr="00396DEE" w:rsidRDefault="00122CE8" w:rsidP="00A21D92">
                <w:pPr>
                  <w:rPr>
                    <w:rFonts w:asciiTheme="minorHAnsi" w:hAnsiTheme="minorHAnsi"/>
                  </w:rPr>
                </w:pPr>
                <w:r>
                  <w:rPr>
                    <w:rFonts w:ascii="MS Gothic" w:eastAsia="MS Gothic" w:hAnsi="MS Gothic" w:hint="eastAsia"/>
                  </w:rPr>
                  <w:t>☐</w:t>
                </w:r>
              </w:p>
            </w:tc>
          </w:sdtContent>
        </w:sdt>
        <w:sdt>
          <w:sdtPr>
            <w:rPr>
              <w:rFonts w:asciiTheme="minorHAnsi" w:hAnsiTheme="minorHAnsi"/>
            </w:rPr>
            <w:id w:val="218177969"/>
            <w14:checkbox>
              <w14:checked w14:val="0"/>
              <w14:checkedState w14:val="2612" w14:font="MS Gothic"/>
              <w14:uncheckedState w14:val="2610" w14:font="MS Gothic"/>
            </w14:checkbox>
          </w:sdtPr>
          <w:sdtContent>
            <w:tc>
              <w:tcPr>
                <w:tcW w:w="1382" w:type="dxa"/>
                <w:tcBorders>
                  <w:top w:val="single" w:sz="4" w:space="0" w:color="auto"/>
                  <w:left w:val="single" w:sz="4" w:space="0" w:color="auto"/>
                  <w:bottom w:val="single" w:sz="4" w:space="0" w:color="auto"/>
                  <w:right w:val="single" w:sz="4" w:space="0" w:color="auto"/>
                </w:tcBorders>
              </w:tcPr>
              <w:p w14:paraId="5AEB34EF" w14:textId="77777777" w:rsidR="00122CE8" w:rsidRPr="00396DEE" w:rsidRDefault="00122CE8" w:rsidP="00A21D92">
                <w:pPr>
                  <w:rPr>
                    <w:rFonts w:asciiTheme="minorHAnsi" w:hAnsiTheme="minorHAnsi"/>
                  </w:rPr>
                </w:pPr>
                <w:r>
                  <w:rPr>
                    <w:rFonts w:ascii="MS Gothic" w:eastAsia="MS Gothic" w:hAnsi="MS Gothic" w:hint="eastAsia"/>
                  </w:rPr>
                  <w:t>☐</w:t>
                </w:r>
              </w:p>
            </w:tc>
          </w:sdtContent>
        </w:sdt>
      </w:tr>
    </w:tbl>
    <w:p w14:paraId="28F4A457" w14:textId="77777777" w:rsidR="00AA7A99" w:rsidRDefault="00AA7A99">
      <w:pPr>
        <w:rPr>
          <w:rFonts w:asciiTheme="minorHAnsi" w:hAnsiTheme="minorHAnsi"/>
        </w:rPr>
      </w:pPr>
    </w:p>
    <w:p w14:paraId="79D47B99" w14:textId="17AF4E42" w:rsidR="006F37DB" w:rsidRPr="002B6B1D" w:rsidRDefault="006F37DB" w:rsidP="002B6B1D">
      <w:pPr>
        <w:pStyle w:val="Heading2"/>
        <w:rPr>
          <w:rFonts w:asciiTheme="minorHAnsi" w:hAnsiTheme="minorHAnsi"/>
          <w:sz w:val="28"/>
        </w:rPr>
      </w:pPr>
      <w:bookmarkStart w:id="6" w:name="_Toc213622627"/>
      <w:bookmarkStart w:id="7" w:name="_Toc213674882"/>
      <w:bookmarkStart w:id="8" w:name="_Toc215674440"/>
      <w:r w:rsidRPr="002B6B1D">
        <w:rPr>
          <w:rFonts w:asciiTheme="minorHAnsi" w:hAnsiTheme="minorHAnsi"/>
          <w:sz w:val="28"/>
        </w:rPr>
        <w:t>Variation details</w:t>
      </w:r>
      <w:bookmarkEnd w:id="6"/>
      <w:bookmarkEnd w:id="7"/>
      <w:bookmarkEnd w:id="8"/>
    </w:p>
    <w:tbl>
      <w:tblPr>
        <w:tblStyle w:val="TableGrid"/>
        <w:tblW w:w="0" w:type="auto"/>
        <w:tblLayout w:type="fixed"/>
        <w:tblCellMar>
          <w:top w:w="57" w:type="dxa"/>
          <w:bottom w:w="57" w:type="dxa"/>
        </w:tblCellMar>
        <w:tblLook w:val="04A0" w:firstRow="1" w:lastRow="0" w:firstColumn="1" w:lastColumn="0" w:noHBand="0" w:noVBand="1"/>
      </w:tblPr>
      <w:tblGrid>
        <w:gridCol w:w="704"/>
        <w:gridCol w:w="6946"/>
        <w:gridCol w:w="1276"/>
        <w:gridCol w:w="53"/>
        <w:gridCol w:w="1329"/>
      </w:tblGrid>
      <w:tr w:rsidR="002461DB" w:rsidRPr="00AF3C3F" w14:paraId="3B5767B7" w14:textId="77777777" w:rsidTr="00971A85">
        <w:tc>
          <w:tcPr>
            <w:tcW w:w="704" w:type="dxa"/>
            <w:vMerge w:val="restart"/>
            <w:tcBorders>
              <w:right w:val="single" w:sz="4" w:space="0" w:color="auto"/>
            </w:tcBorders>
            <w:shd w:val="clear" w:color="auto" w:fill="F2F2F2" w:themeFill="background1" w:themeFillShade="F2"/>
          </w:tcPr>
          <w:p w14:paraId="58F3A603" w14:textId="3E57F8CC" w:rsidR="002461DB" w:rsidRPr="00EA6571" w:rsidRDefault="002461DB" w:rsidP="002461DB">
            <w:pPr>
              <w:rPr>
                <w:rFonts w:asciiTheme="minorHAnsi" w:hAnsiTheme="minorHAnsi"/>
                <w:b/>
                <w:bCs/>
              </w:rPr>
            </w:pPr>
            <w:r>
              <w:rPr>
                <w:rFonts w:asciiTheme="minorHAnsi" w:hAnsiTheme="minorHAnsi"/>
                <w:b/>
                <w:bCs/>
              </w:rPr>
              <w:t>1.</w:t>
            </w:r>
            <w:r w:rsidR="00743F25">
              <w:rPr>
                <w:rFonts w:asciiTheme="minorHAnsi" w:hAnsiTheme="minorHAnsi"/>
                <w:b/>
                <w:bCs/>
              </w:rPr>
              <w:t>2</w:t>
            </w:r>
          </w:p>
        </w:tc>
        <w:tc>
          <w:tcPr>
            <w:tcW w:w="6946" w:type="dxa"/>
            <w:tcBorders>
              <w:top w:val="single" w:sz="4" w:space="0" w:color="auto"/>
              <w:left w:val="single" w:sz="4" w:space="0" w:color="auto"/>
              <w:bottom w:val="single" w:sz="4" w:space="0" w:color="auto"/>
              <w:right w:val="nil"/>
            </w:tcBorders>
          </w:tcPr>
          <w:p w14:paraId="1634A32D" w14:textId="4296715B" w:rsidR="002461DB" w:rsidRPr="008726DE" w:rsidRDefault="002461DB" w:rsidP="002461DB">
            <w:pPr>
              <w:rPr>
                <w:rFonts w:asciiTheme="minorHAnsi" w:hAnsiTheme="minorHAnsi"/>
                <w:szCs w:val="22"/>
              </w:rPr>
            </w:pPr>
            <w:r>
              <w:t xml:space="preserve">Provide </w:t>
            </w:r>
            <w:proofErr w:type="gramStart"/>
            <w:r>
              <w:t>a brief summary</w:t>
            </w:r>
            <w:proofErr w:type="gramEnd"/>
            <w:r>
              <w:t xml:space="preserve"> of the works authorised under the DML:</w:t>
            </w:r>
          </w:p>
        </w:tc>
        <w:tc>
          <w:tcPr>
            <w:tcW w:w="2658" w:type="dxa"/>
            <w:gridSpan w:val="3"/>
            <w:tcBorders>
              <w:top w:val="single" w:sz="4" w:space="0" w:color="auto"/>
              <w:left w:val="nil"/>
              <w:bottom w:val="single" w:sz="4" w:space="0" w:color="auto"/>
              <w:right w:val="single" w:sz="4" w:space="0" w:color="auto"/>
            </w:tcBorders>
          </w:tcPr>
          <w:p w14:paraId="7C649FE7" w14:textId="77777777" w:rsidR="002461DB" w:rsidRPr="00AF3C3F" w:rsidRDefault="002461DB" w:rsidP="002461DB">
            <w:pPr>
              <w:rPr>
                <w:rFonts w:asciiTheme="minorHAnsi" w:hAnsiTheme="minorHAnsi"/>
              </w:rPr>
            </w:pPr>
          </w:p>
        </w:tc>
      </w:tr>
      <w:tr w:rsidR="002461DB" w:rsidRPr="00AF3C3F" w14:paraId="20B46AAF" w14:textId="77777777" w:rsidTr="00971A85">
        <w:tc>
          <w:tcPr>
            <w:tcW w:w="704" w:type="dxa"/>
            <w:vMerge/>
            <w:tcBorders>
              <w:bottom w:val="single" w:sz="4" w:space="0" w:color="auto"/>
              <w:right w:val="single" w:sz="4" w:space="0" w:color="auto"/>
            </w:tcBorders>
            <w:shd w:val="clear" w:color="auto" w:fill="F2F2F2" w:themeFill="background1" w:themeFillShade="F2"/>
          </w:tcPr>
          <w:p w14:paraId="2332A8A1" w14:textId="77777777" w:rsidR="002461DB" w:rsidRPr="00EA6571" w:rsidRDefault="002461DB" w:rsidP="002461DB">
            <w:pPr>
              <w:rPr>
                <w:rFonts w:asciiTheme="minorHAnsi" w:hAnsiTheme="minorHAnsi"/>
                <w:b/>
                <w:bCs/>
              </w:rPr>
            </w:pPr>
          </w:p>
        </w:tc>
        <w:tc>
          <w:tcPr>
            <w:tcW w:w="9604" w:type="dxa"/>
            <w:gridSpan w:val="4"/>
            <w:tcBorders>
              <w:top w:val="single" w:sz="4" w:space="0" w:color="auto"/>
              <w:left w:val="single" w:sz="4" w:space="0" w:color="auto"/>
              <w:bottom w:val="single" w:sz="4" w:space="0" w:color="auto"/>
              <w:right w:val="single" w:sz="4" w:space="0" w:color="auto"/>
            </w:tcBorders>
          </w:tcPr>
          <w:p w14:paraId="53D154F0" w14:textId="20877A04" w:rsidR="002461DB" w:rsidRPr="00AF3C3F" w:rsidRDefault="002461DB" w:rsidP="002461DB">
            <w:pPr>
              <w:rPr>
                <w:rFonts w:asciiTheme="minorHAnsi" w:hAnsiTheme="minorHAnsi"/>
              </w:rPr>
            </w:pPr>
            <w:r w:rsidRPr="004362F1">
              <w:rPr>
                <w:color w:val="008387" w:themeColor="accent3"/>
              </w:rPr>
              <w:t>[enter text]</w:t>
            </w:r>
          </w:p>
        </w:tc>
      </w:tr>
      <w:tr w:rsidR="002461DB" w:rsidRPr="00AF3C3F" w14:paraId="04BC28CD" w14:textId="77777777" w:rsidTr="00971A85">
        <w:tc>
          <w:tcPr>
            <w:tcW w:w="704" w:type="dxa"/>
            <w:vMerge w:val="restart"/>
            <w:tcBorders>
              <w:right w:val="single" w:sz="4" w:space="0" w:color="auto"/>
            </w:tcBorders>
            <w:shd w:val="clear" w:color="auto" w:fill="F2F2F2" w:themeFill="background1" w:themeFillShade="F2"/>
          </w:tcPr>
          <w:p w14:paraId="44AD60B8" w14:textId="59C64A27" w:rsidR="002461DB" w:rsidRPr="00EA6571" w:rsidRDefault="002461DB" w:rsidP="002461DB">
            <w:pPr>
              <w:rPr>
                <w:rFonts w:asciiTheme="minorHAnsi" w:hAnsiTheme="minorHAnsi"/>
                <w:b/>
                <w:bCs/>
              </w:rPr>
            </w:pPr>
            <w:r w:rsidRPr="00EA6571">
              <w:rPr>
                <w:rFonts w:asciiTheme="minorHAnsi" w:hAnsiTheme="minorHAnsi"/>
                <w:b/>
                <w:bCs/>
              </w:rPr>
              <w:t>1.</w:t>
            </w:r>
            <w:r w:rsidR="00743F25">
              <w:rPr>
                <w:rFonts w:asciiTheme="minorHAnsi" w:hAnsiTheme="minorHAnsi"/>
                <w:b/>
                <w:bCs/>
              </w:rPr>
              <w:t>3</w:t>
            </w:r>
          </w:p>
        </w:tc>
        <w:tc>
          <w:tcPr>
            <w:tcW w:w="9604" w:type="dxa"/>
            <w:gridSpan w:val="4"/>
            <w:tcBorders>
              <w:top w:val="single" w:sz="4" w:space="0" w:color="auto"/>
              <w:left w:val="single" w:sz="4" w:space="0" w:color="auto"/>
              <w:bottom w:val="single" w:sz="4" w:space="0" w:color="auto"/>
              <w:right w:val="single" w:sz="4" w:space="0" w:color="auto"/>
            </w:tcBorders>
          </w:tcPr>
          <w:p w14:paraId="4A644BC9" w14:textId="1DBB6CA1" w:rsidR="002461DB" w:rsidRPr="00971A85" w:rsidRDefault="002461DB" w:rsidP="002461DB">
            <w:pPr>
              <w:rPr>
                <w:rFonts w:asciiTheme="minorHAnsi" w:hAnsiTheme="minorHAnsi"/>
                <w:szCs w:val="22"/>
              </w:rPr>
            </w:pPr>
            <w:r w:rsidRPr="00971A85">
              <w:rPr>
                <w:rFonts w:asciiTheme="minorHAnsi" w:hAnsiTheme="minorHAnsi"/>
                <w:szCs w:val="22"/>
              </w:rPr>
              <w:t>Provide a brief summary of the proposed amendments (</w:t>
            </w:r>
            <w:proofErr w:type="gramStart"/>
            <w:r w:rsidRPr="00971A85">
              <w:rPr>
                <w:rFonts w:asciiTheme="minorHAnsi" w:hAnsiTheme="minorHAnsi"/>
                <w:szCs w:val="22"/>
              </w:rPr>
              <w:t>e.g.</w:t>
            </w:r>
            <w:proofErr w:type="gramEnd"/>
            <w:r w:rsidRPr="00971A85">
              <w:rPr>
                <w:rFonts w:asciiTheme="minorHAnsi" w:hAnsiTheme="minorHAnsi"/>
                <w:szCs w:val="22"/>
              </w:rPr>
              <w:t xml:space="preserve"> what the proposed changes are).</w:t>
            </w:r>
          </w:p>
        </w:tc>
      </w:tr>
      <w:tr w:rsidR="002461DB" w:rsidRPr="00AF3C3F" w14:paraId="73DEB37B" w14:textId="77777777" w:rsidTr="00971A85">
        <w:tc>
          <w:tcPr>
            <w:tcW w:w="704" w:type="dxa"/>
            <w:vMerge/>
            <w:tcBorders>
              <w:bottom w:val="single" w:sz="4" w:space="0" w:color="auto"/>
              <w:right w:val="single" w:sz="4" w:space="0" w:color="auto"/>
            </w:tcBorders>
            <w:shd w:val="clear" w:color="auto" w:fill="F2F2F2" w:themeFill="background1" w:themeFillShade="F2"/>
          </w:tcPr>
          <w:p w14:paraId="3CE73A24" w14:textId="77777777" w:rsidR="002461DB" w:rsidRPr="00EA6571" w:rsidRDefault="002461DB" w:rsidP="002461DB">
            <w:pPr>
              <w:rPr>
                <w:rFonts w:asciiTheme="minorHAnsi" w:hAnsiTheme="minorHAnsi"/>
                <w:b/>
                <w:bCs/>
              </w:rPr>
            </w:pPr>
          </w:p>
        </w:tc>
        <w:tc>
          <w:tcPr>
            <w:tcW w:w="9604" w:type="dxa"/>
            <w:gridSpan w:val="4"/>
            <w:tcBorders>
              <w:top w:val="single" w:sz="4" w:space="0" w:color="auto"/>
              <w:left w:val="single" w:sz="4" w:space="0" w:color="auto"/>
              <w:bottom w:val="single" w:sz="4" w:space="0" w:color="auto"/>
              <w:right w:val="single" w:sz="4" w:space="0" w:color="auto"/>
            </w:tcBorders>
          </w:tcPr>
          <w:p w14:paraId="0DAE5424" w14:textId="3B8188DF" w:rsidR="002461DB" w:rsidRPr="008726DE" w:rsidRDefault="002461DB" w:rsidP="002461DB">
            <w:pPr>
              <w:rPr>
                <w:rFonts w:asciiTheme="minorHAnsi" w:hAnsiTheme="minorHAnsi"/>
                <w:color w:val="008387" w:themeColor="accent3"/>
                <w:szCs w:val="22"/>
              </w:rPr>
            </w:pPr>
            <w:r w:rsidRPr="008726DE">
              <w:rPr>
                <w:rFonts w:asciiTheme="minorHAnsi" w:hAnsiTheme="minorHAnsi"/>
                <w:color w:val="008387" w:themeColor="accent3"/>
                <w:szCs w:val="22"/>
              </w:rPr>
              <w:t>[enter text]</w:t>
            </w:r>
          </w:p>
        </w:tc>
      </w:tr>
      <w:tr w:rsidR="002461DB" w:rsidRPr="00AF3C3F" w14:paraId="2F56D67D" w14:textId="77777777" w:rsidTr="00971A85">
        <w:tc>
          <w:tcPr>
            <w:tcW w:w="704" w:type="dxa"/>
            <w:vMerge w:val="restart"/>
            <w:tcBorders>
              <w:top w:val="single" w:sz="4" w:space="0" w:color="auto"/>
              <w:right w:val="single" w:sz="4" w:space="0" w:color="auto"/>
            </w:tcBorders>
            <w:shd w:val="clear" w:color="auto" w:fill="F2F2F2" w:themeFill="background1" w:themeFillShade="F2"/>
          </w:tcPr>
          <w:p w14:paraId="5FF35872" w14:textId="5283F522" w:rsidR="002461DB" w:rsidRPr="00EA6571" w:rsidRDefault="002461DB" w:rsidP="002461DB">
            <w:pPr>
              <w:rPr>
                <w:rFonts w:asciiTheme="minorHAnsi" w:hAnsiTheme="minorHAnsi"/>
                <w:b/>
                <w:bCs/>
              </w:rPr>
            </w:pPr>
            <w:r w:rsidRPr="00EA6571">
              <w:rPr>
                <w:rFonts w:asciiTheme="minorHAnsi" w:hAnsiTheme="minorHAnsi"/>
                <w:b/>
                <w:bCs/>
              </w:rPr>
              <w:t>1.</w:t>
            </w:r>
            <w:r w:rsidR="00743F25">
              <w:rPr>
                <w:rFonts w:asciiTheme="minorHAnsi" w:hAnsiTheme="minorHAnsi"/>
                <w:b/>
                <w:bCs/>
              </w:rPr>
              <w:t>4</w:t>
            </w:r>
          </w:p>
        </w:tc>
        <w:tc>
          <w:tcPr>
            <w:tcW w:w="6946" w:type="dxa"/>
            <w:tcBorders>
              <w:top w:val="single" w:sz="4" w:space="0" w:color="auto"/>
              <w:left w:val="single" w:sz="4" w:space="0" w:color="auto"/>
              <w:bottom w:val="single" w:sz="4" w:space="0" w:color="auto"/>
              <w:right w:val="single" w:sz="4" w:space="0" w:color="auto"/>
            </w:tcBorders>
          </w:tcPr>
          <w:p w14:paraId="1594F292" w14:textId="77777777" w:rsidR="002461DB" w:rsidRPr="008726DE" w:rsidRDefault="002461DB" w:rsidP="002461DB">
            <w:pPr>
              <w:rPr>
                <w:color w:val="008387" w:themeColor="accent3"/>
                <w:szCs w:val="22"/>
              </w:rPr>
            </w:pPr>
            <w:r w:rsidRPr="008726DE">
              <w:rPr>
                <w:rFonts w:asciiTheme="minorHAnsi" w:hAnsiTheme="minorHAnsi"/>
                <w:szCs w:val="22"/>
              </w:rPr>
              <w:t xml:space="preserve">Are you </w:t>
            </w:r>
            <w:r w:rsidRPr="00B04960">
              <w:rPr>
                <w:rFonts w:asciiTheme="minorHAnsi" w:hAnsiTheme="minorHAnsi"/>
                <w:szCs w:val="22"/>
              </w:rPr>
              <w:t xml:space="preserve">seeking approval to remove any rehabilitated areas from the approved activity extent? </w:t>
            </w:r>
          </w:p>
        </w:tc>
        <w:tc>
          <w:tcPr>
            <w:tcW w:w="1276" w:type="dxa"/>
            <w:tcBorders>
              <w:top w:val="single" w:sz="4" w:space="0" w:color="auto"/>
              <w:left w:val="single" w:sz="4" w:space="0" w:color="auto"/>
              <w:bottom w:val="single" w:sz="4" w:space="0" w:color="auto"/>
              <w:right w:val="single" w:sz="4" w:space="0" w:color="auto"/>
            </w:tcBorders>
          </w:tcPr>
          <w:p w14:paraId="0E2A86C3" w14:textId="77777777" w:rsidR="002461DB" w:rsidRPr="00AF3C3F" w:rsidRDefault="00000000" w:rsidP="002461DB">
            <w:pPr>
              <w:rPr>
                <w:rFonts w:asciiTheme="minorHAnsi" w:hAnsiTheme="minorHAnsi"/>
              </w:rPr>
            </w:pPr>
            <w:sdt>
              <w:sdtPr>
                <w:rPr>
                  <w:rFonts w:asciiTheme="minorHAnsi" w:hAnsiTheme="minorHAnsi"/>
                </w:rPr>
                <w:id w:val="-2008588307"/>
                <w14:checkbox>
                  <w14:checked w14:val="0"/>
                  <w14:checkedState w14:val="2612" w14:font="MS Gothic"/>
                  <w14:uncheckedState w14:val="2610" w14:font="MS Gothic"/>
                </w14:checkbox>
              </w:sdtPr>
              <w:sdtContent>
                <w:r w:rsidR="002461DB" w:rsidRPr="00AF3C3F">
                  <w:rPr>
                    <w:rFonts w:ascii="Segoe UI Symbol" w:eastAsia="MS Gothic" w:hAnsi="Segoe UI Symbol" w:cs="Segoe UI Symbol"/>
                  </w:rPr>
                  <w:t>☐</w:t>
                </w:r>
              </w:sdtContent>
            </w:sdt>
            <w:r w:rsidR="002461DB" w:rsidRPr="00AF3C3F">
              <w:rPr>
                <w:rFonts w:asciiTheme="minorHAnsi" w:hAnsiTheme="minorHAnsi"/>
              </w:rPr>
              <w:t xml:space="preserve"> Yes</w:t>
            </w:r>
          </w:p>
        </w:tc>
        <w:tc>
          <w:tcPr>
            <w:tcW w:w="1382" w:type="dxa"/>
            <w:gridSpan w:val="2"/>
            <w:tcBorders>
              <w:top w:val="single" w:sz="4" w:space="0" w:color="auto"/>
              <w:left w:val="single" w:sz="4" w:space="0" w:color="auto"/>
              <w:bottom w:val="single" w:sz="4" w:space="0" w:color="auto"/>
              <w:right w:val="single" w:sz="4" w:space="0" w:color="auto"/>
            </w:tcBorders>
          </w:tcPr>
          <w:p w14:paraId="10809167" w14:textId="77777777" w:rsidR="002461DB" w:rsidRPr="00260757" w:rsidRDefault="00000000" w:rsidP="002461DB">
            <w:pPr>
              <w:rPr>
                <w:rFonts w:asciiTheme="minorHAnsi" w:hAnsiTheme="minorHAnsi"/>
              </w:rPr>
            </w:pPr>
            <w:sdt>
              <w:sdtPr>
                <w:rPr>
                  <w:rFonts w:asciiTheme="minorHAnsi" w:hAnsiTheme="minorHAnsi"/>
                </w:rPr>
                <w:id w:val="1547791912"/>
                <w14:checkbox>
                  <w14:checked w14:val="0"/>
                  <w14:checkedState w14:val="2612" w14:font="MS Gothic"/>
                  <w14:uncheckedState w14:val="2610" w14:font="MS Gothic"/>
                </w14:checkbox>
              </w:sdtPr>
              <w:sdtContent>
                <w:r w:rsidR="002461DB" w:rsidRPr="00260757">
                  <w:rPr>
                    <w:rFonts w:ascii="Segoe UI Symbol" w:eastAsia="MS Gothic" w:hAnsi="Segoe UI Symbol" w:cs="Segoe UI Symbol"/>
                  </w:rPr>
                  <w:t>☐</w:t>
                </w:r>
              </w:sdtContent>
            </w:sdt>
            <w:r w:rsidR="002461DB" w:rsidRPr="00260757">
              <w:rPr>
                <w:rFonts w:asciiTheme="minorHAnsi" w:hAnsiTheme="minorHAnsi"/>
              </w:rPr>
              <w:t xml:space="preserve"> No </w:t>
            </w:r>
          </w:p>
        </w:tc>
      </w:tr>
      <w:tr w:rsidR="002461DB" w14:paraId="62433420" w14:textId="77777777" w:rsidTr="00971A85">
        <w:tc>
          <w:tcPr>
            <w:tcW w:w="704" w:type="dxa"/>
            <w:vMerge/>
            <w:tcBorders>
              <w:right w:val="single" w:sz="4" w:space="0" w:color="auto"/>
            </w:tcBorders>
            <w:shd w:val="clear" w:color="auto" w:fill="F2F2F2" w:themeFill="background1" w:themeFillShade="F2"/>
          </w:tcPr>
          <w:p w14:paraId="316F4A7C" w14:textId="7CC5FE04" w:rsidR="002461DB" w:rsidRPr="00EA6571" w:rsidRDefault="002461DB" w:rsidP="002461DB">
            <w:pPr>
              <w:rPr>
                <w:rFonts w:asciiTheme="minorHAnsi" w:hAnsiTheme="minorHAnsi"/>
                <w:b/>
                <w:bCs/>
              </w:rPr>
            </w:pPr>
          </w:p>
        </w:tc>
        <w:tc>
          <w:tcPr>
            <w:tcW w:w="6946" w:type="dxa"/>
            <w:tcBorders>
              <w:top w:val="single" w:sz="4" w:space="0" w:color="auto"/>
              <w:left w:val="single" w:sz="4" w:space="0" w:color="auto"/>
              <w:bottom w:val="single" w:sz="4" w:space="0" w:color="auto"/>
              <w:right w:val="single" w:sz="4" w:space="0" w:color="auto"/>
            </w:tcBorders>
          </w:tcPr>
          <w:p w14:paraId="15893F0E" w14:textId="77777777" w:rsidR="002461DB" w:rsidRPr="008726DE" w:rsidRDefault="002461DB" w:rsidP="002461DB">
            <w:pPr>
              <w:rPr>
                <w:rFonts w:asciiTheme="minorHAnsi" w:hAnsiTheme="minorHAnsi"/>
                <w:szCs w:val="22"/>
              </w:rPr>
            </w:pPr>
            <w:r w:rsidRPr="008726DE">
              <w:rPr>
                <w:rFonts w:asciiTheme="minorHAnsi" w:hAnsiTheme="minorHAnsi"/>
                <w:szCs w:val="22"/>
              </w:rPr>
              <w:t xml:space="preserve">If </w:t>
            </w:r>
            <w:r w:rsidRPr="0066648E">
              <w:t>YES, attach a rehabilitation</w:t>
            </w:r>
            <w:r w:rsidRPr="008726DE">
              <w:rPr>
                <w:rFonts w:asciiTheme="minorHAnsi" w:hAnsiTheme="minorHAnsi"/>
                <w:szCs w:val="22"/>
              </w:rPr>
              <w:t xml:space="preserve"> report. </w:t>
            </w:r>
          </w:p>
        </w:tc>
        <w:tc>
          <w:tcPr>
            <w:tcW w:w="2658" w:type="dxa"/>
            <w:gridSpan w:val="3"/>
            <w:tcBorders>
              <w:top w:val="single" w:sz="4" w:space="0" w:color="auto"/>
              <w:left w:val="single" w:sz="4" w:space="0" w:color="auto"/>
              <w:bottom w:val="single" w:sz="4" w:space="0" w:color="auto"/>
              <w:right w:val="single" w:sz="4" w:space="0" w:color="auto"/>
            </w:tcBorders>
          </w:tcPr>
          <w:p w14:paraId="4D44C4EA" w14:textId="77777777" w:rsidR="002461DB" w:rsidRDefault="00000000" w:rsidP="002461DB">
            <w:pPr>
              <w:rPr>
                <w:rFonts w:asciiTheme="minorHAnsi" w:hAnsiTheme="minorHAnsi"/>
              </w:rPr>
            </w:pPr>
            <w:sdt>
              <w:sdtPr>
                <w:rPr>
                  <w:rFonts w:asciiTheme="minorHAnsi" w:hAnsiTheme="minorHAnsi"/>
                </w:rPr>
                <w:id w:val="1463845817"/>
                <w14:checkbox>
                  <w14:checked w14:val="0"/>
                  <w14:checkedState w14:val="2612" w14:font="MS Gothic"/>
                  <w14:uncheckedState w14:val="2610" w14:font="MS Gothic"/>
                </w14:checkbox>
              </w:sdtPr>
              <w:sdtContent>
                <w:r w:rsidR="002461DB" w:rsidRPr="008E28DF">
                  <w:rPr>
                    <w:rFonts w:ascii="Segoe UI Symbol" w:eastAsia="MS Gothic" w:hAnsi="Segoe UI Symbol" w:cs="Segoe UI Symbol"/>
                  </w:rPr>
                  <w:t>☐</w:t>
                </w:r>
              </w:sdtContent>
            </w:sdt>
            <w:r w:rsidR="002461DB" w:rsidRPr="008E28DF">
              <w:rPr>
                <w:rFonts w:asciiTheme="minorHAnsi" w:hAnsiTheme="minorHAnsi"/>
              </w:rPr>
              <w:t xml:space="preserve"> </w:t>
            </w:r>
            <w:r w:rsidR="002461DB">
              <w:rPr>
                <w:rFonts w:asciiTheme="minorHAnsi" w:hAnsiTheme="minorHAnsi"/>
              </w:rPr>
              <w:t>Attached</w:t>
            </w:r>
          </w:p>
        </w:tc>
      </w:tr>
      <w:tr w:rsidR="002461DB" w:rsidRPr="00AF3C3F" w14:paraId="02171968" w14:textId="77777777" w:rsidTr="00971A85">
        <w:tc>
          <w:tcPr>
            <w:tcW w:w="704" w:type="dxa"/>
            <w:vMerge w:val="restart"/>
            <w:tcBorders>
              <w:right w:val="single" w:sz="4" w:space="0" w:color="auto"/>
            </w:tcBorders>
            <w:shd w:val="clear" w:color="auto" w:fill="F2F2F2" w:themeFill="background1" w:themeFillShade="F2"/>
          </w:tcPr>
          <w:p w14:paraId="473397C6" w14:textId="1D40569C" w:rsidR="002461DB" w:rsidRPr="00EA6571" w:rsidRDefault="002461DB" w:rsidP="002461DB">
            <w:pPr>
              <w:rPr>
                <w:rFonts w:asciiTheme="minorHAnsi" w:hAnsiTheme="minorHAnsi"/>
                <w:b/>
                <w:bCs/>
              </w:rPr>
            </w:pPr>
            <w:r w:rsidRPr="00EA6571">
              <w:rPr>
                <w:rFonts w:asciiTheme="minorHAnsi" w:hAnsiTheme="minorHAnsi"/>
                <w:b/>
                <w:bCs/>
              </w:rPr>
              <w:lastRenderedPageBreak/>
              <w:t>1.</w:t>
            </w:r>
            <w:r w:rsidR="00743F25">
              <w:rPr>
                <w:rFonts w:asciiTheme="minorHAnsi" w:hAnsiTheme="minorHAnsi"/>
                <w:b/>
                <w:bCs/>
              </w:rPr>
              <w:t>5</w:t>
            </w:r>
          </w:p>
        </w:tc>
        <w:tc>
          <w:tcPr>
            <w:tcW w:w="6946" w:type="dxa"/>
            <w:tcBorders>
              <w:top w:val="single" w:sz="4" w:space="0" w:color="auto"/>
              <w:left w:val="single" w:sz="4" w:space="0" w:color="auto"/>
              <w:bottom w:val="single" w:sz="4" w:space="0" w:color="auto"/>
              <w:right w:val="single" w:sz="4" w:space="0" w:color="auto"/>
            </w:tcBorders>
          </w:tcPr>
          <w:p w14:paraId="21527334" w14:textId="77777777" w:rsidR="002461DB" w:rsidRPr="008726DE" w:rsidRDefault="002461DB" w:rsidP="002461DB">
            <w:pPr>
              <w:rPr>
                <w:rFonts w:asciiTheme="minorHAnsi" w:hAnsiTheme="minorHAnsi"/>
                <w:szCs w:val="22"/>
              </w:rPr>
            </w:pPr>
            <w:r w:rsidRPr="008726DE">
              <w:rPr>
                <w:rFonts w:asciiTheme="minorHAnsi" w:hAnsiTheme="minorHAnsi"/>
                <w:szCs w:val="22"/>
              </w:rPr>
              <w:t xml:space="preserve">Will any proposed amendments alter the amount of approved security? </w:t>
            </w:r>
          </w:p>
        </w:tc>
        <w:tc>
          <w:tcPr>
            <w:tcW w:w="1276" w:type="dxa"/>
            <w:tcBorders>
              <w:top w:val="single" w:sz="4" w:space="0" w:color="auto"/>
              <w:left w:val="single" w:sz="4" w:space="0" w:color="auto"/>
              <w:bottom w:val="single" w:sz="4" w:space="0" w:color="auto"/>
              <w:right w:val="single" w:sz="4" w:space="0" w:color="auto"/>
            </w:tcBorders>
          </w:tcPr>
          <w:p w14:paraId="731A576C" w14:textId="77777777" w:rsidR="002461DB" w:rsidRPr="00AF3C3F" w:rsidRDefault="00000000" w:rsidP="002461DB">
            <w:pPr>
              <w:rPr>
                <w:rFonts w:asciiTheme="minorHAnsi" w:hAnsiTheme="minorHAnsi"/>
              </w:rPr>
            </w:pPr>
            <w:sdt>
              <w:sdtPr>
                <w:rPr>
                  <w:rFonts w:asciiTheme="minorHAnsi" w:hAnsiTheme="minorHAnsi"/>
                </w:rPr>
                <w:id w:val="-1124150220"/>
                <w14:checkbox>
                  <w14:checked w14:val="0"/>
                  <w14:checkedState w14:val="2612" w14:font="MS Gothic"/>
                  <w14:uncheckedState w14:val="2610" w14:font="MS Gothic"/>
                </w14:checkbox>
              </w:sdtPr>
              <w:sdtContent>
                <w:r w:rsidR="002461DB" w:rsidRPr="00AF3C3F">
                  <w:rPr>
                    <w:rFonts w:ascii="Segoe UI Symbol" w:eastAsia="MS Gothic" w:hAnsi="Segoe UI Symbol" w:cs="Segoe UI Symbol"/>
                  </w:rPr>
                  <w:t>☐</w:t>
                </w:r>
              </w:sdtContent>
            </w:sdt>
            <w:r w:rsidR="002461DB" w:rsidRPr="00AF3C3F">
              <w:rPr>
                <w:rFonts w:asciiTheme="minorHAnsi" w:hAnsiTheme="minorHAnsi"/>
              </w:rPr>
              <w:t xml:space="preserve"> Yes</w:t>
            </w:r>
          </w:p>
        </w:tc>
        <w:tc>
          <w:tcPr>
            <w:tcW w:w="1382" w:type="dxa"/>
            <w:gridSpan w:val="2"/>
            <w:tcBorders>
              <w:top w:val="single" w:sz="4" w:space="0" w:color="auto"/>
              <w:left w:val="single" w:sz="4" w:space="0" w:color="auto"/>
              <w:bottom w:val="single" w:sz="4" w:space="0" w:color="auto"/>
              <w:right w:val="single" w:sz="4" w:space="0" w:color="auto"/>
            </w:tcBorders>
          </w:tcPr>
          <w:p w14:paraId="5498B9A7" w14:textId="77777777" w:rsidR="002461DB" w:rsidRPr="00AF3C3F" w:rsidRDefault="00000000" w:rsidP="002461DB">
            <w:pPr>
              <w:rPr>
                <w:rFonts w:asciiTheme="minorHAnsi" w:hAnsiTheme="minorHAnsi"/>
              </w:rPr>
            </w:pPr>
            <w:sdt>
              <w:sdtPr>
                <w:rPr>
                  <w:rFonts w:asciiTheme="minorHAnsi" w:hAnsiTheme="minorHAnsi"/>
                </w:rPr>
                <w:id w:val="923929083"/>
                <w14:checkbox>
                  <w14:checked w14:val="0"/>
                  <w14:checkedState w14:val="2612" w14:font="MS Gothic"/>
                  <w14:uncheckedState w14:val="2610" w14:font="MS Gothic"/>
                </w14:checkbox>
              </w:sdtPr>
              <w:sdtContent>
                <w:r w:rsidR="002461DB" w:rsidRPr="00AF3C3F">
                  <w:rPr>
                    <w:rFonts w:ascii="Segoe UI Symbol" w:eastAsia="MS Gothic" w:hAnsi="Segoe UI Symbol" w:cs="Segoe UI Symbol"/>
                  </w:rPr>
                  <w:t>☐</w:t>
                </w:r>
              </w:sdtContent>
            </w:sdt>
            <w:r w:rsidR="002461DB" w:rsidRPr="00AF3C3F">
              <w:rPr>
                <w:rFonts w:asciiTheme="minorHAnsi" w:hAnsiTheme="minorHAnsi"/>
              </w:rPr>
              <w:t xml:space="preserve"> No </w:t>
            </w:r>
          </w:p>
        </w:tc>
      </w:tr>
      <w:tr w:rsidR="002461DB" w14:paraId="2F03D3F9" w14:textId="77777777" w:rsidTr="002461DB">
        <w:tc>
          <w:tcPr>
            <w:tcW w:w="704" w:type="dxa"/>
            <w:vMerge/>
            <w:tcBorders>
              <w:right w:val="single" w:sz="4" w:space="0" w:color="auto"/>
            </w:tcBorders>
            <w:shd w:val="clear" w:color="auto" w:fill="F2F2F2" w:themeFill="background1" w:themeFillShade="F2"/>
          </w:tcPr>
          <w:p w14:paraId="4B36672C" w14:textId="6FDC86B3" w:rsidR="002461DB" w:rsidRPr="00EA6571" w:rsidRDefault="002461DB" w:rsidP="002461DB">
            <w:pPr>
              <w:rPr>
                <w:rFonts w:asciiTheme="minorHAnsi" w:hAnsiTheme="minorHAnsi"/>
                <w:b/>
                <w:bCs/>
              </w:rPr>
            </w:pPr>
          </w:p>
        </w:tc>
        <w:tc>
          <w:tcPr>
            <w:tcW w:w="6946" w:type="dxa"/>
            <w:tcBorders>
              <w:top w:val="single" w:sz="4" w:space="0" w:color="auto"/>
              <w:left w:val="single" w:sz="4" w:space="0" w:color="auto"/>
              <w:bottom w:val="single" w:sz="4" w:space="0" w:color="auto"/>
              <w:right w:val="single" w:sz="4" w:space="0" w:color="auto"/>
            </w:tcBorders>
          </w:tcPr>
          <w:p w14:paraId="0120EC44" w14:textId="429F45DB" w:rsidR="002461DB" w:rsidRDefault="00F619D2" w:rsidP="002461DB">
            <w:pPr>
              <w:rPr>
                <w:rFonts w:asciiTheme="minorHAnsi" w:hAnsiTheme="minorHAnsi"/>
                <w:szCs w:val="22"/>
              </w:rPr>
            </w:pPr>
            <w:r>
              <w:t>A</w:t>
            </w:r>
            <w:r w:rsidR="002461DB" w:rsidRPr="0066648E">
              <w:t>ttach updated</w:t>
            </w:r>
            <w:r w:rsidR="002461DB">
              <w:rPr>
                <w:rFonts w:asciiTheme="minorHAnsi" w:hAnsiTheme="minorHAnsi"/>
                <w:szCs w:val="22"/>
              </w:rPr>
              <w:t xml:space="preserve"> copies of the:</w:t>
            </w:r>
          </w:p>
          <w:p w14:paraId="671498AF" w14:textId="77777777" w:rsidR="002461DB" w:rsidRPr="00CB74B2" w:rsidRDefault="002461DB" w:rsidP="002461DB">
            <w:pPr>
              <w:pStyle w:val="ListParagraph"/>
              <w:keepNext/>
              <w:numPr>
                <w:ilvl w:val="0"/>
                <w:numId w:val="32"/>
              </w:numPr>
              <w:ind w:left="714" w:hanging="357"/>
              <w:rPr>
                <w:szCs w:val="22"/>
              </w:rPr>
            </w:pPr>
            <w:r w:rsidRPr="00CB74B2">
              <w:rPr>
                <w:rFonts w:asciiTheme="minorHAnsi" w:hAnsiTheme="minorHAnsi"/>
                <w:szCs w:val="22"/>
              </w:rPr>
              <w:t>security calculat</w:t>
            </w:r>
            <w:r w:rsidRPr="00CB74B2">
              <w:rPr>
                <w:szCs w:val="22"/>
              </w:rPr>
              <w:t>ion spreadsheet</w:t>
            </w:r>
            <w:r>
              <w:rPr>
                <w:szCs w:val="22"/>
              </w:rPr>
              <w:t>;</w:t>
            </w:r>
            <w:r w:rsidRPr="00CB74B2">
              <w:rPr>
                <w:szCs w:val="22"/>
              </w:rPr>
              <w:t xml:space="preserve"> and </w:t>
            </w:r>
          </w:p>
          <w:p w14:paraId="1C326352" w14:textId="77777777" w:rsidR="002461DB" w:rsidRPr="00CB74B2" w:rsidRDefault="002461DB" w:rsidP="002461DB">
            <w:pPr>
              <w:pStyle w:val="ListParagraph"/>
              <w:numPr>
                <w:ilvl w:val="0"/>
                <w:numId w:val="32"/>
              </w:numPr>
              <w:rPr>
                <w:rFonts w:asciiTheme="minorHAnsi" w:hAnsiTheme="minorHAnsi"/>
                <w:szCs w:val="22"/>
              </w:rPr>
            </w:pPr>
            <w:r w:rsidRPr="00CB74B2">
              <w:rPr>
                <w:szCs w:val="22"/>
              </w:rPr>
              <w:t>disturbance tracking spreadsheet.</w:t>
            </w:r>
          </w:p>
        </w:tc>
        <w:tc>
          <w:tcPr>
            <w:tcW w:w="2658" w:type="dxa"/>
            <w:gridSpan w:val="3"/>
            <w:tcBorders>
              <w:top w:val="single" w:sz="4" w:space="0" w:color="auto"/>
              <w:left w:val="single" w:sz="4" w:space="0" w:color="auto"/>
              <w:bottom w:val="single" w:sz="4" w:space="0" w:color="auto"/>
              <w:right w:val="single" w:sz="4" w:space="0" w:color="auto"/>
            </w:tcBorders>
          </w:tcPr>
          <w:p w14:paraId="5418F563" w14:textId="77777777" w:rsidR="002461DB" w:rsidRDefault="002461DB" w:rsidP="002461DB">
            <w:pPr>
              <w:rPr>
                <w:rFonts w:asciiTheme="minorHAnsi" w:hAnsiTheme="minorHAnsi"/>
              </w:rPr>
            </w:pPr>
          </w:p>
          <w:p w14:paraId="5C8AC46F" w14:textId="77777777" w:rsidR="002461DB" w:rsidRDefault="00000000" w:rsidP="002461DB">
            <w:pPr>
              <w:rPr>
                <w:rFonts w:asciiTheme="minorHAnsi" w:hAnsiTheme="minorHAnsi"/>
              </w:rPr>
            </w:pPr>
            <w:sdt>
              <w:sdtPr>
                <w:rPr>
                  <w:rFonts w:asciiTheme="minorHAnsi" w:hAnsiTheme="minorHAnsi"/>
                </w:rPr>
                <w:id w:val="1045099628"/>
                <w14:checkbox>
                  <w14:checked w14:val="0"/>
                  <w14:checkedState w14:val="2612" w14:font="MS Gothic"/>
                  <w14:uncheckedState w14:val="2610" w14:font="MS Gothic"/>
                </w14:checkbox>
              </w:sdtPr>
              <w:sdtContent>
                <w:r w:rsidR="002461DB" w:rsidRPr="008E28DF">
                  <w:rPr>
                    <w:rFonts w:ascii="Segoe UI Symbol" w:eastAsia="MS Gothic" w:hAnsi="Segoe UI Symbol" w:cs="Segoe UI Symbol"/>
                  </w:rPr>
                  <w:t>☐</w:t>
                </w:r>
              </w:sdtContent>
            </w:sdt>
            <w:r w:rsidR="002461DB" w:rsidRPr="008E28DF">
              <w:rPr>
                <w:rFonts w:asciiTheme="minorHAnsi" w:hAnsiTheme="minorHAnsi"/>
              </w:rPr>
              <w:t xml:space="preserve"> </w:t>
            </w:r>
            <w:r w:rsidR="002461DB">
              <w:rPr>
                <w:rFonts w:asciiTheme="minorHAnsi" w:hAnsiTheme="minorHAnsi"/>
              </w:rPr>
              <w:t>Attached</w:t>
            </w:r>
          </w:p>
          <w:p w14:paraId="529EBEA0" w14:textId="77777777" w:rsidR="002461DB" w:rsidRDefault="00000000" w:rsidP="002461DB">
            <w:pPr>
              <w:rPr>
                <w:rFonts w:asciiTheme="minorHAnsi" w:hAnsiTheme="minorHAnsi"/>
              </w:rPr>
            </w:pPr>
            <w:sdt>
              <w:sdtPr>
                <w:rPr>
                  <w:rFonts w:asciiTheme="minorHAnsi" w:hAnsiTheme="minorHAnsi"/>
                </w:rPr>
                <w:id w:val="1291095904"/>
                <w14:checkbox>
                  <w14:checked w14:val="0"/>
                  <w14:checkedState w14:val="2612" w14:font="MS Gothic"/>
                  <w14:uncheckedState w14:val="2610" w14:font="MS Gothic"/>
                </w14:checkbox>
              </w:sdtPr>
              <w:sdtContent>
                <w:r w:rsidR="002461DB" w:rsidRPr="008E28DF">
                  <w:rPr>
                    <w:rFonts w:ascii="Segoe UI Symbol" w:eastAsia="MS Gothic" w:hAnsi="Segoe UI Symbol" w:cs="Segoe UI Symbol"/>
                  </w:rPr>
                  <w:t>☐</w:t>
                </w:r>
              </w:sdtContent>
            </w:sdt>
            <w:r w:rsidR="002461DB" w:rsidRPr="008E28DF">
              <w:rPr>
                <w:rFonts w:asciiTheme="minorHAnsi" w:hAnsiTheme="minorHAnsi"/>
              </w:rPr>
              <w:t xml:space="preserve"> </w:t>
            </w:r>
            <w:r w:rsidR="002461DB">
              <w:rPr>
                <w:rFonts w:asciiTheme="minorHAnsi" w:hAnsiTheme="minorHAnsi"/>
              </w:rPr>
              <w:t>Attached</w:t>
            </w:r>
          </w:p>
        </w:tc>
      </w:tr>
      <w:tr w:rsidR="002461DB" w14:paraId="79E44A6B" w14:textId="77777777" w:rsidTr="002461DB">
        <w:tc>
          <w:tcPr>
            <w:tcW w:w="704" w:type="dxa"/>
            <w:tcBorders>
              <w:right w:val="single" w:sz="4" w:space="0" w:color="auto"/>
            </w:tcBorders>
            <w:shd w:val="clear" w:color="auto" w:fill="F2F2F2" w:themeFill="background1" w:themeFillShade="F2"/>
          </w:tcPr>
          <w:p w14:paraId="55FA8F50" w14:textId="760CEC1C" w:rsidR="002461DB" w:rsidRPr="00EA6571" w:rsidRDefault="002461DB" w:rsidP="002461DB">
            <w:pPr>
              <w:rPr>
                <w:rFonts w:asciiTheme="minorHAnsi" w:hAnsiTheme="minorHAnsi"/>
                <w:b/>
                <w:bCs/>
              </w:rPr>
            </w:pPr>
            <w:r>
              <w:rPr>
                <w:rFonts w:asciiTheme="minorHAnsi" w:hAnsiTheme="minorHAnsi"/>
                <w:b/>
                <w:bCs/>
              </w:rPr>
              <w:t>1.</w:t>
            </w:r>
            <w:r w:rsidR="00743F25">
              <w:rPr>
                <w:rFonts w:asciiTheme="minorHAnsi" w:hAnsiTheme="minorHAnsi"/>
                <w:b/>
                <w:bCs/>
              </w:rPr>
              <w:t>6</w:t>
            </w:r>
          </w:p>
        </w:tc>
        <w:tc>
          <w:tcPr>
            <w:tcW w:w="6946" w:type="dxa"/>
            <w:tcBorders>
              <w:top w:val="single" w:sz="4" w:space="0" w:color="auto"/>
              <w:left w:val="single" w:sz="4" w:space="0" w:color="auto"/>
              <w:bottom w:val="single" w:sz="4" w:space="0" w:color="auto"/>
              <w:right w:val="nil"/>
            </w:tcBorders>
          </w:tcPr>
          <w:p w14:paraId="0858D7B1" w14:textId="3106AB4F" w:rsidR="002461DB" w:rsidRDefault="002461DB" w:rsidP="002461DB">
            <w:pPr>
              <w:rPr>
                <w:rFonts w:asciiTheme="minorHAnsi" w:hAnsiTheme="minorHAnsi"/>
                <w:szCs w:val="22"/>
              </w:rPr>
            </w:pPr>
            <w:r>
              <w:rPr>
                <w:rFonts w:asciiTheme="minorHAnsi" w:hAnsiTheme="minorHAnsi"/>
                <w:szCs w:val="22"/>
              </w:rPr>
              <w:t xml:space="preserve">Complete </w:t>
            </w:r>
            <w:r w:rsidRPr="002461DB">
              <w:rPr>
                <w:rFonts w:asciiTheme="minorHAnsi" w:hAnsiTheme="minorHAnsi"/>
                <w:b/>
                <w:bCs/>
                <w:szCs w:val="22"/>
              </w:rPr>
              <w:t>Tables</w:t>
            </w:r>
            <w:r w:rsidRPr="002461DB">
              <w:rPr>
                <w:rFonts w:asciiTheme="minorHAnsi" w:hAnsiTheme="minorHAnsi"/>
                <w:szCs w:val="22"/>
              </w:rPr>
              <w:t xml:space="preserve"> </w:t>
            </w:r>
            <w:r w:rsidRPr="002461DB">
              <w:rPr>
                <w:rFonts w:asciiTheme="minorHAnsi" w:hAnsiTheme="minorHAnsi"/>
                <w:b/>
                <w:bCs/>
                <w:szCs w:val="22"/>
              </w:rPr>
              <w:t>2</w:t>
            </w:r>
            <w:r>
              <w:rPr>
                <w:rFonts w:asciiTheme="minorHAnsi" w:hAnsiTheme="minorHAnsi"/>
                <w:szCs w:val="22"/>
              </w:rPr>
              <w:t xml:space="preserve"> and</w:t>
            </w:r>
            <w:r w:rsidRPr="002461DB">
              <w:rPr>
                <w:rFonts w:asciiTheme="minorHAnsi" w:hAnsiTheme="minorHAnsi"/>
                <w:b/>
                <w:bCs/>
                <w:szCs w:val="22"/>
              </w:rPr>
              <w:t xml:space="preserve"> 3</w:t>
            </w:r>
            <w:r>
              <w:rPr>
                <w:rFonts w:asciiTheme="minorHAnsi" w:hAnsiTheme="minorHAnsi"/>
                <w:szCs w:val="22"/>
              </w:rPr>
              <w:t xml:space="preserve"> below. </w:t>
            </w:r>
          </w:p>
        </w:tc>
        <w:tc>
          <w:tcPr>
            <w:tcW w:w="1329" w:type="dxa"/>
            <w:gridSpan w:val="2"/>
            <w:tcBorders>
              <w:top w:val="single" w:sz="4" w:space="0" w:color="auto"/>
              <w:left w:val="nil"/>
              <w:bottom w:val="single" w:sz="4" w:space="0" w:color="auto"/>
              <w:right w:val="nil"/>
            </w:tcBorders>
          </w:tcPr>
          <w:p w14:paraId="53575CCB" w14:textId="77777777" w:rsidR="002461DB" w:rsidRDefault="002461DB" w:rsidP="002461DB">
            <w:pPr>
              <w:rPr>
                <w:rFonts w:asciiTheme="minorHAnsi" w:hAnsiTheme="minorHAnsi"/>
              </w:rPr>
            </w:pPr>
          </w:p>
        </w:tc>
        <w:tc>
          <w:tcPr>
            <w:tcW w:w="1329" w:type="dxa"/>
            <w:tcBorders>
              <w:top w:val="single" w:sz="4" w:space="0" w:color="auto"/>
              <w:left w:val="nil"/>
              <w:bottom w:val="single" w:sz="4" w:space="0" w:color="auto"/>
              <w:right w:val="single" w:sz="4" w:space="0" w:color="auto"/>
            </w:tcBorders>
          </w:tcPr>
          <w:p w14:paraId="598FBA20" w14:textId="77777777" w:rsidR="002461DB" w:rsidRDefault="002461DB" w:rsidP="002461DB">
            <w:pPr>
              <w:rPr>
                <w:rFonts w:asciiTheme="minorHAnsi" w:hAnsiTheme="minorHAnsi"/>
              </w:rPr>
            </w:pPr>
          </w:p>
        </w:tc>
      </w:tr>
    </w:tbl>
    <w:p w14:paraId="74DCF554" w14:textId="77777777" w:rsidR="00EA6571" w:rsidRDefault="00EA6571">
      <w:pPr>
        <w:rPr>
          <w:rFonts w:asciiTheme="minorHAnsi" w:hAnsiTheme="minorHAnsi"/>
        </w:rPr>
      </w:pPr>
    </w:p>
    <w:tbl>
      <w:tblPr>
        <w:tblStyle w:val="TableGrid"/>
        <w:tblW w:w="0" w:type="auto"/>
        <w:tblLook w:val="04A0" w:firstRow="1" w:lastRow="0" w:firstColumn="1" w:lastColumn="0" w:noHBand="0" w:noVBand="1"/>
      </w:tblPr>
      <w:tblGrid>
        <w:gridCol w:w="3256"/>
        <w:gridCol w:w="5244"/>
        <w:gridCol w:w="1808"/>
      </w:tblGrid>
      <w:tr w:rsidR="00EB336E" w14:paraId="4CB21FD4" w14:textId="77777777" w:rsidTr="00F27A84">
        <w:tc>
          <w:tcPr>
            <w:tcW w:w="10308" w:type="dxa"/>
            <w:gridSpan w:val="3"/>
            <w:shd w:val="clear" w:color="auto" w:fill="D9D9D9" w:themeFill="background1" w:themeFillShade="D9"/>
            <w:vAlign w:val="center"/>
          </w:tcPr>
          <w:p w14:paraId="608E4320" w14:textId="56FF2D5B" w:rsidR="00EB336E" w:rsidRPr="00F27A84" w:rsidRDefault="00EB336E" w:rsidP="00F27A84">
            <w:pPr>
              <w:spacing w:before="100" w:after="100"/>
              <w:rPr>
                <w:rFonts w:asciiTheme="minorHAnsi" w:hAnsiTheme="minorHAnsi"/>
                <w:b/>
                <w:bCs/>
              </w:rPr>
            </w:pPr>
            <w:r w:rsidRPr="00F27A84">
              <w:rPr>
                <w:rFonts w:asciiTheme="minorHAnsi" w:hAnsiTheme="minorHAnsi"/>
                <w:b/>
                <w:bCs/>
              </w:rPr>
              <w:t xml:space="preserve">Table </w:t>
            </w:r>
            <w:r>
              <w:rPr>
                <w:rFonts w:asciiTheme="minorHAnsi" w:hAnsiTheme="minorHAnsi"/>
                <w:b/>
                <w:bCs/>
              </w:rPr>
              <w:t>2</w:t>
            </w:r>
            <w:r w:rsidRPr="00F27A84">
              <w:rPr>
                <w:rFonts w:asciiTheme="minorHAnsi" w:hAnsiTheme="minorHAnsi"/>
                <w:b/>
                <w:bCs/>
              </w:rPr>
              <w:t xml:space="preserve"> – Total surface disturbance</w:t>
            </w:r>
          </w:p>
        </w:tc>
      </w:tr>
      <w:tr w:rsidR="00EB336E" w14:paraId="05246305" w14:textId="77777777" w:rsidTr="00F27A84">
        <w:tc>
          <w:tcPr>
            <w:tcW w:w="3256" w:type="dxa"/>
            <w:vMerge w:val="restart"/>
            <w:shd w:val="clear" w:color="auto" w:fill="F2F2F2" w:themeFill="background1" w:themeFillShade="F2"/>
            <w:vAlign w:val="center"/>
          </w:tcPr>
          <w:p w14:paraId="687BF5DC" w14:textId="0A72D40B" w:rsidR="00EB336E" w:rsidRPr="00F27A84" w:rsidRDefault="00EB336E" w:rsidP="00F27A84">
            <w:pPr>
              <w:spacing w:before="100" w:after="100"/>
              <w:rPr>
                <w:rFonts w:asciiTheme="minorHAnsi" w:hAnsiTheme="minorHAnsi"/>
                <w:b/>
                <w:bCs/>
              </w:rPr>
            </w:pPr>
            <w:r w:rsidRPr="00F27A84">
              <w:rPr>
                <w:rFonts w:asciiTheme="minorHAnsi" w:hAnsiTheme="minorHAnsi"/>
                <w:b/>
                <w:bCs/>
              </w:rPr>
              <w:t xml:space="preserve">Areas to be retained under the </w:t>
            </w:r>
            <w:r w:rsidR="00743F25">
              <w:rPr>
                <w:rFonts w:asciiTheme="minorHAnsi" w:hAnsiTheme="minorHAnsi"/>
                <w:b/>
                <w:bCs/>
              </w:rPr>
              <w:t>amended</w:t>
            </w:r>
            <w:r w:rsidRPr="00F27A84">
              <w:rPr>
                <w:rFonts w:asciiTheme="minorHAnsi" w:hAnsiTheme="minorHAnsi"/>
                <w:b/>
                <w:bCs/>
              </w:rPr>
              <w:t xml:space="preserve"> Licence</w:t>
            </w:r>
          </w:p>
        </w:tc>
        <w:tc>
          <w:tcPr>
            <w:tcW w:w="5244" w:type="dxa"/>
            <w:vAlign w:val="center"/>
          </w:tcPr>
          <w:p w14:paraId="7693DDB3" w14:textId="77777777" w:rsidR="00EB336E" w:rsidRDefault="00EB336E" w:rsidP="00F27A84">
            <w:pPr>
              <w:spacing w:before="100" w:after="100"/>
              <w:rPr>
                <w:rFonts w:asciiTheme="minorHAnsi" w:hAnsiTheme="minorHAnsi"/>
              </w:rPr>
            </w:pPr>
            <w:r>
              <w:rPr>
                <w:rFonts w:asciiTheme="minorHAnsi" w:hAnsiTheme="minorHAnsi"/>
              </w:rPr>
              <w:t>Previously authorised, yet to be cleared (ha):</w:t>
            </w:r>
          </w:p>
        </w:tc>
        <w:tc>
          <w:tcPr>
            <w:tcW w:w="1808" w:type="dxa"/>
            <w:vAlign w:val="center"/>
          </w:tcPr>
          <w:p w14:paraId="21AD01A2" w14:textId="77777777" w:rsidR="00EB336E" w:rsidRDefault="00EB336E" w:rsidP="00F27A84">
            <w:pPr>
              <w:spacing w:before="100" w:after="100"/>
              <w:rPr>
                <w:rFonts w:asciiTheme="minorHAnsi" w:hAnsiTheme="minorHAnsi"/>
              </w:rPr>
            </w:pPr>
          </w:p>
        </w:tc>
      </w:tr>
      <w:tr w:rsidR="00EB336E" w14:paraId="70A5A3D6" w14:textId="77777777" w:rsidTr="00F27A84">
        <w:tc>
          <w:tcPr>
            <w:tcW w:w="3256" w:type="dxa"/>
            <w:vMerge/>
            <w:shd w:val="clear" w:color="auto" w:fill="F2F2F2" w:themeFill="background1" w:themeFillShade="F2"/>
            <w:vAlign w:val="center"/>
          </w:tcPr>
          <w:p w14:paraId="5FF76F03" w14:textId="77777777" w:rsidR="00EB336E" w:rsidRPr="00F27A84" w:rsidRDefault="00EB336E" w:rsidP="00F27A84">
            <w:pPr>
              <w:spacing w:before="100" w:after="100"/>
              <w:rPr>
                <w:rFonts w:asciiTheme="minorHAnsi" w:hAnsiTheme="minorHAnsi"/>
                <w:b/>
                <w:bCs/>
              </w:rPr>
            </w:pPr>
          </w:p>
        </w:tc>
        <w:tc>
          <w:tcPr>
            <w:tcW w:w="5244" w:type="dxa"/>
            <w:vAlign w:val="center"/>
          </w:tcPr>
          <w:p w14:paraId="326AA8C6" w14:textId="77777777" w:rsidR="00EB336E" w:rsidRDefault="00EB336E" w:rsidP="00F27A84">
            <w:pPr>
              <w:spacing w:before="100" w:after="100"/>
              <w:rPr>
                <w:rFonts w:asciiTheme="minorHAnsi" w:hAnsiTheme="minorHAnsi"/>
              </w:rPr>
            </w:pPr>
            <w:r>
              <w:rPr>
                <w:rFonts w:asciiTheme="minorHAnsi" w:hAnsiTheme="minorHAnsi"/>
              </w:rPr>
              <w:t>Previously authorised, cleared (ha):</w:t>
            </w:r>
          </w:p>
        </w:tc>
        <w:tc>
          <w:tcPr>
            <w:tcW w:w="1808" w:type="dxa"/>
            <w:vAlign w:val="center"/>
          </w:tcPr>
          <w:p w14:paraId="40D96FDF" w14:textId="77777777" w:rsidR="00EB336E" w:rsidRDefault="00EB336E" w:rsidP="00F27A84">
            <w:pPr>
              <w:spacing w:before="100" w:after="100"/>
              <w:rPr>
                <w:rFonts w:asciiTheme="minorHAnsi" w:hAnsiTheme="minorHAnsi"/>
              </w:rPr>
            </w:pPr>
          </w:p>
        </w:tc>
      </w:tr>
      <w:tr w:rsidR="00EB336E" w14:paraId="10F16C80" w14:textId="77777777" w:rsidTr="00F27A84">
        <w:tc>
          <w:tcPr>
            <w:tcW w:w="3256" w:type="dxa"/>
            <w:vMerge/>
            <w:shd w:val="clear" w:color="auto" w:fill="F2F2F2" w:themeFill="background1" w:themeFillShade="F2"/>
            <w:vAlign w:val="center"/>
          </w:tcPr>
          <w:p w14:paraId="1D8B432D" w14:textId="77777777" w:rsidR="00EB336E" w:rsidRPr="00F27A84" w:rsidRDefault="00EB336E" w:rsidP="00F27A84">
            <w:pPr>
              <w:spacing w:before="100" w:after="100"/>
              <w:rPr>
                <w:rFonts w:asciiTheme="minorHAnsi" w:hAnsiTheme="minorHAnsi"/>
                <w:b/>
                <w:bCs/>
              </w:rPr>
            </w:pPr>
          </w:p>
        </w:tc>
        <w:tc>
          <w:tcPr>
            <w:tcW w:w="5244" w:type="dxa"/>
            <w:vAlign w:val="center"/>
          </w:tcPr>
          <w:p w14:paraId="029CE7B3" w14:textId="77777777" w:rsidR="00EB336E" w:rsidRDefault="00EB336E" w:rsidP="00F27A84">
            <w:pPr>
              <w:spacing w:before="100" w:after="100"/>
              <w:rPr>
                <w:rFonts w:asciiTheme="minorHAnsi" w:hAnsiTheme="minorHAnsi"/>
              </w:rPr>
            </w:pPr>
            <w:r>
              <w:rPr>
                <w:rFonts w:asciiTheme="minorHAnsi" w:hAnsiTheme="minorHAnsi"/>
              </w:rPr>
              <w:t>Previously authorised, under rehabilitation (ha):</w:t>
            </w:r>
          </w:p>
        </w:tc>
        <w:tc>
          <w:tcPr>
            <w:tcW w:w="1808" w:type="dxa"/>
            <w:vAlign w:val="center"/>
          </w:tcPr>
          <w:p w14:paraId="5871630A" w14:textId="77777777" w:rsidR="00EB336E" w:rsidRDefault="00EB336E" w:rsidP="00F27A84">
            <w:pPr>
              <w:spacing w:before="100" w:after="100"/>
              <w:rPr>
                <w:rFonts w:asciiTheme="minorHAnsi" w:hAnsiTheme="minorHAnsi"/>
              </w:rPr>
            </w:pPr>
          </w:p>
        </w:tc>
      </w:tr>
      <w:tr w:rsidR="00743F25" w14:paraId="3824346C" w14:textId="77777777" w:rsidTr="00F27A84">
        <w:tc>
          <w:tcPr>
            <w:tcW w:w="3256" w:type="dxa"/>
            <w:vMerge/>
            <w:shd w:val="clear" w:color="auto" w:fill="F2F2F2" w:themeFill="background1" w:themeFillShade="F2"/>
            <w:vAlign w:val="center"/>
          </w:tcPr>
          <w:p w14:paraId="39997614" w14:textId="77777777" w:rsidR="00743F25" w:rsidRPr="00F27A84" w:rsidRDefault="00743F25" w:rsidP="00F27A84">
            <w:pPr>
              <w:spacing w:before="100" w:after="100"/>
              <w:rPr>
                <w:rFonts w:asciiTheme="minorHAnsi" w:hAnsiTheme="minorHAnsi"/>
                <w:b/>
                <w:bCs/>
              </w:rPr>
            </w:pPr>
          </w:p>
        </w:tc>
        <w:tc>
          <w:tcPr>
            <w:tcW w:w="5244" w:type="dxa"/>
            <w:vAlign w:val="center"/>
          </w:tcPr>
          <w:p w14:paraId="4F53BC59" w14:textId="399E298B" w:rsidR="00743F25" w:rsidRDefault="00743F25" w:rsidP="00F27A84">
            <w:pPr>
              <w:spacing w:before="100" w:after="100"/>
              <w:rPr>
                <w:rFonts w:asciiTheme="minorHAnsi" w:hAnsiTheme="minorHAnsi"/>
              </w:rPr>
            </w:pPr>
            <w:r>
              <w:rPr>
                <w:rFonts w:asciiTheme="minorHAnsi" w:hAnsiTheme="minorHAnsi"/>
              </w:rPr>
              <w:t>Proposed new (ha)</w:t>
            </w:r>
            <w:r w:rsidR="003D1C9A">
              <w:rPr>
                <w:rFonts w:asciiTheme="minorHAnsi" w:hAnsiTheme="minorHAnsi"/>
              </w:rPr>
              <w:t>:</w:t>
            </w:r>
          </w:p>
        </w:tc>
        <w:tc>
          <w:tcPr>
            <w:tcW w:w="1808" w:type="dxa"/>
            <w:vAlign w:val="center"/>
          </w:tcPr>
          <w:p w14:paraId="5A6D8F6D" w14:textId="77777777" w:rsidR="00743F25" w:rsidRDefault="00743F25" w:rsidP="00F27A84">
            <w:pPr>
              <w:spacing w:before="100" w:after="100"/>
              <w:rPr>
                <w:rFonts w:asciiTheme="minorHAnsi" w:hAnsiTheme="minorHAnsi"/>
              </w:rPr>
            </w:pPr>
          </w:p>
        </w:tc>
      </w:tr>
      <w:tr w:rsidR="00EB336E" w14:paraId="53D682BC" w14:textId="77777777" w:rsidTr="00F27A84">
        <w:tc>
          <w:tcPr>
            <w:tcW w:w="3256" w:type="dxa"/>
            <w:vMerge/>
            <w:shd w:val="clear" w:color="auto" w:fill="F2F2F2" w:themeFill="background1" w:themeFillShade="F2"/>
            <w:vAlign w:val="center"/>
          </w:tcPr>
          <w:p w14:paraId="18DC2A44" w14:textId="77777777" w:rsidR="00EB336E" w:rsidRPr="00F27A84" w:rsidRDefault="00EB336E" w:rsidP="00F27A84">
            <w:pPr>
              <w:spacing w:before="100" w:after="100"/>
              <w:rPr>
                <w:rFonts w:asciiTheme="minorHAnsi" w:hAnsiTheme="minorHAnsi"/>
                <w:b/>
                <w:bCs/>
              </w:rPr>
            </w:pPr>
          </w:p>
        </w:tc>
        <w:tc>
          <w:tcPr>
            <w:tcW w:w="5244" w:type="dxa"/>
            <w:vAlign w:val="center"/>
          </w:tcPr>
          <w:p w14:paraId="514E3C48" w14:textId="77777777" w:rsidR="00EB336E" w:rsidRPr="00F27A84" w:rsidRDefault="00EB336E" w:rsidP="00F27A84">
            <w:pPr>
              <w:spacing w:before="100" w:after="100"/>
              <w:rPr>
                <w:rFonts w:asciiTheme="minorHAnsi" w:hAnsiTheme="minorHAnsi"/>
                <w:b/>
                <w:bCs/>
              </w:rPr>
            </w:pPr>
            <w:r w:rsidRPr="00F27A84">
              <w:rPr>
                <w:rFonts w:asciiTheme="minorHAnsi" w:hAnsiTheme="minorHAnsi"/>
                <w:b/>
                <w:bCs/>
              </w:rPr>
              <w:t>Subtotal A:</w:t>
            </w:r>
          </w:p>
        </w:tc>
        <w:tc>
          <w:tcPr>
            <w:tcW w:w="1808" w:type="dxa"/>
            <w:vAlign w:val="center"/>
          </w:tcPr>
          <w:p w14:paraId="416B7E3B" w14:textId="77777777" w:rsidR="00EB336E" w:rsidRDefault="00EB336E" w:rsidP="00F27A84">
            <w:pPr>
              <w:spacing w:before="100" w:after="100"/>
              <w:rPr>
                <w:rFonts w:asciiTheme="minorHAnsi" w:hAnsiTheme="minorHAnsi"/>
              </w:rPr>
            </w:pPr>
          </w:p>
        </w:tc>
      </w:tr>
      <w:tr w:rsidR="00EB336E" w14:paraId="6E49904D" w14:textId="77777777" w:rsidTr="00F27A84">
        <w:tc>
          <w:tcPr>
            <w:tcW w:w="3256" w:type="dxa"/>
            <w:vMerge w:val="restart"/>
            <w:shd w:val="clear" w:color="auto" w:fill="F2F2F2" w:themeFill="background1" w:themeFillShade="F2"/>
            <w:vAlign w:val="center"/>
          </w:tcPr>
          <w:p w14:paraId="67625650" w14:textId="77777777" w:rsidR="00EB336E" w:rsidRPr="00F27A84" w:rsidRDefault="00EB336E" w:rsidP="00F27A84">
            <w:pPr>
              <w:spacing w:before="100" w:after="100"/>
              <w:rPr>
                <w:rFonts w:asciiTheme="minorHAnsi" w:hAnsiTheme="minorHAnsi"/>
                <w:b/>
                <w:bCs/>
              </w:rPr>
            </w:pPr>
            <w:r w:rsidRPr="00F27A84">
              <w:rPr>
                <w:rFonts w:asciiTheme="minorHAnsi" w:hAnsiTheme="minorHAnsi"/>
                <w:b/>
                <w:bCs/>
              </w:rPr>
              <w:t>Areas to be relinquished (and security returned)</w:t>
            </w:r>
          </w:p>
        </w:tc>
        <w:tc>
          <w:tcPr>
            <w:tcW w:w="5244" w:type="dxa"/>
            <w:vAlign w:val="center"/>
          </w:tcPr>
          <w:p w14:paraId="42962A1B" w14:textId="77777777" w:rsidR="00EB336E" w:rsidRDefault="00EB336E" w:rsidP="00F27A84">
            <w:pPr>
              <w:spacing w:before="100" w:after="100"/>
              <w:rPr>
                <w:rFonts w:asciiTheme="minorHAnsi" w:hAnsiTheme="minorHAnsi"/>
              </w:rPr>
            </w:pPr>
            <w:r>
              <w:rPr>
                <w:rFonts w:asciiTheme="minorHAnsi" w:hAnsiTheme="minorHAnsi"/>
              </w:rPr>
              <w:t>Previously authorised, never cleared (ha):</w:t>
            </w:r>
          </w:p>
        </w:tc>
        <w:tc>
          <w:tcPr>
            <w:tcW w:w="1808" w:type="dxa"/>
            <w:vAlign w:val="center"/>
          </w:tcPr>
          <w:p w14:paraId="15DA2EFE" w14:textId="77777777" w:rsidR="00EB336E" w:rsidRDefault="00EB336E" w:rsidP="00F27A84">
            <w:pPr>
              <w:spacing w:before="100" w:after="100"/>
              <w:rPr>
                <w:rFonts w:asciiTheme="minorHAnsi" w:hAnsiTheme="minorHAnsi"/>
              </w:rPr>
            </w:pPr>
          </w:p>
        </w:tc>
      </w:tr>
      <w:tr w:rsidR="00EB336E" w14:paraId="0BB0988F" w14:textId="77777777" w:rsidTr="00F27A84">
        <w:tc>
          <w:tcPr>
            <w:tcW w:w="3256" w:type="dxa"/>
            <w:vMerge/>
            <w:shd w:val="clear" w:color="auto" w:fill="F2F2F2" w:themeFill="background1" w:themeFillShade="F2"/>
            <w:vAlign w:val="center"/>
          </w:tcPr>
          <w:p w14:paraId="1731C57F" w14:textId="77777777" w:rsidR="00EB336E" w:rsidRDefault="00EB336E" w:rsidP="00F27A84">
            <w:pPr>
              <w:spacing w:before="100" w:after="100"/>
              <w:rPr>
                <w:rFonts w:asciiTheme="minorHAnsi" w:hAnsiTheme="minorHAnsi"/>
              </w:rPr>
            </w:pPr>
          </w:p>
        </w:tc>
        <w:tc>
          <w:tcPr>
            <w:tcW w:w="5244" w:type="dxa"/>
            <w:vAlign w:val="center"/>
          </w:tcPr>
          <w:p w14:paraId="6B7265C9" w14:textId="77777777" w:rsidR="00EB336E" w:rsidRDefault="00EB336E" w:rsidP="00F27A84">
            <w:pPr>
              <w:spacing w:before="100" w:after="100"/>
              <w:rPr>
                <w:rFonts w:asciiTheme="minorHAnsi" w:hAnsiTheme="minorHAnsi"/>
              </w:rPr>
            </w:pPr>
            <w:r>
              <w:rPr>
                <w:rFonts w:asciiTheme="minorHAnsi" w:hAnsiTheme="minorHAnsi"/>
              </w:rPr>
              <w:t>Previously authorised, rehabilitation complete (ha):</w:t>
            </w:r>
          </w:p>
        </w:tc>
        <w:tc>
          <w:tcPr>
            <w:tcW w:w="1808" w:type="dxa"/>
            <w:vAlign w:val="center"/>
          </w:tcPr>
          <w:p w14:paraId="1EB7C942" w14:textId="77777777" w:rsidR="00EB336E" w:rsidRDefault="00EB336E" w:rsidP="00F27A84">
            <w:pPr>
              <w:spacing w:before="100" w:after="100"/>
              <w:rPr>
                <w:rFonts w:asciiTheme="minorHAnsi" w:hAnsiTheme="minorHAnsi"/>
              </w:rPr>
            </w:pPr>
          </w:p>
        </w:tc>
      </w:tr>
      <w:tr w:rsidR="00EB336E" w14:paraId="0A4AF637" w14:textId="77777777" w:rsidTr="00F27A84">
        <w:tc>
          <w:tcPr>
            <w:tcW w:w="3256" w:type="dxa"/>
            <w:vMerge/>
            <w:shd w:val="clear" w:color="auto" w:fill="F2F2F2" w:themeFill="background1" w:themeFillShade="F2"/>
            <w:vAlign w:val="center"/>
          </w:tcPr>
          <w:p w14:paraId="10D9668A" w14:textId="77777777" w:rsidR="00EB336E" w:rsidRDefault="00EB336E" w:rsidP="00F27A84">
            <w:pPr>
              <w:spacing w:before="100" w:after="100"/>
              <w:rPr>
                <w:rFonts w:asciiTheme="minorHAnsi" w:hAnsiTheme="minorHAnsi"/>
              </w:rPr>
            </w:pPr>
          </w:p>
        </w:tc>
        <w:tc>
          <w:tcPr>
            <w:tcW w:w="5244" w:type="dxa"/>
            <w:vAlign w:val="center"/>
          </w:tcPr>
          <w:p w14:paraId="7F3F85A2" w14:textId="77777777" w:rsidR="00EB336E" w:rsidRPr="00F27A84" w:rsidRDefault="00EB336E" w:rsidP="00F27A84">
            <w:pPr>
              <w:spacing w:before="100" w:after="100"/>
              <w:rPr>
                <w:rFonts w:asciiTheme="minorHAnsi" w:hAnsiTheme="minorHAnsi"/>
                <w:b/>
                <w:bCs/>
              </w:rPr>
            </w:pPr>
            <w:r w:rsidRPr="00F27A84">
              <w:rPr>
                <w:rFonts w:asciiTheme="minorHAnsi" w:hAnsiTheme="minorHAnsi"/>
                <w:b/>
                <w:bCs/>
              </w:rPr>
              <w:t>Subtotal B:</w:t>
            </w:r>
          </w:p>
        </w:tc>
        <w:tc>
          <w:tcPr>
            <w:tcW w:w="1808" w:type="dxa"/>
            <w:vAlign w:val="center"/>
          </w:tcPr>
          <w:p w14:paraId="42F69F52" w14:textId="77777777" w:rsidR="00EB336E" w:rsidRDefault="00EB336E" w:rsidP="00F27A84">
            <w:pPr>
              <w:spacing w:before="100" w:after="100"/>
              <w:rPr>
                <w:rFonts w:asciiTheme="minorHAnsi" w:hAnsiTheme="minorHAnsi"/>
              </w:rPr>
            </w:pPr>
          </w:p>
        </w:tc>
      </w:tr>
      <w:tr w:rsidR="00EB336E" w14:paraId="5E85AEFE" w14:textId="77777777" w:rsidTr="00F27A84">
        <w:tc>
          <w:tcPr>
            <w:tcW w:w="8500" w:type="dxa"/>
            <w:gridSpan w:val="2"/>
            <w:shd w:val="clear" w:color="auto" w:fill="F2F2F2" w:themeFill="background1" w:themeFillShade="F2"/>
            <w:vAlign w:val="center"/>
          </w:tcPr>
          <w:p w14:paraId="78D46542" w14:textId="77777777" w:rsidR="00EB336E" w:rsidRDefault="00EB336E" w:rsidP="00F27A84">
            <w:pPr>
              <w:spacing w:before="100" w:after="100"/>
              <w:rPr>
                <w:rFonts w:asciiTheme="minorHAnsi" w:hAnsiTheme="minorHAnsi"/>
              </w:rPr>
            </w:pPr>
            <w:r>
              <w:rPr>
                <w:rFonts w:asciiTheme="minorHAnsi" w:hAnsiTheme="minorHAnsi"/>
                <w:b/>
                <w:bCs/>
              </w:rPr>
              <w:t>TOTAL</w:t>
            </w:r>
            <w:r>
              <w:rPr>
                <w:rFonts w:asciiTheme="minorHAnsi" w:hAnsiTheme="minorHAnsi"/>
              </w:rPr>
              <w:t xml:space="preserve"> [A-B] (ha):</w:t>
            </w:r>
          </w:p>
        </w:tc>
        <w:tc>
          <w:tcPr>
            <w:tcW w:w="1808" w:type="dxa"/>
            <w:vAlign w:val="center"/>
          </w:tcPr>
          <w:p w14:paraId="073D878C" w14:textId="77777777" w:rsidR="00EB336E" w:rsidRDefault="00EB336E" w:rsidP="00F27A84">
            <w:pPr>
              <w:spacing w:before="100" w:after="100"/>
              <w:rPr>
                <w:rFonts w:asciiTheme="minorHAnsi" w:hAnsiTheme="minorHAnsi"/>
              </w:rPr>
            </w:pPr>
          </w:p>
        </w:tc>
      </w:tr>
    </w:tbl>
    <w:p w14:paraId="7DE2D5C6" w14:textId="77777777" w:rsidR="00A50122" w:rsidRDefault="00A50122">
      <w:pPr>
        <w:rPr>
          <w:rFonts w:asciiTheme="minorHAnsi" w:hAnsiTheme="minorHAnsi"/>
        </w:rPr>
      </w:pPr>
    </w:p>
    <w:tbl>
      <w:tblPr>
        <w:tblStyle w:val="NTGTable"/>
        <w:tblW w:w="0" w:type="auto"/>
        <w:tblCellMar>
          <w:top w:w="57" w:type="dxa"/>
          <w:bottom w:w="57" w:type="dxa"/>
        </w:tblCellMar>
        <w:tblLook w:val="04A0" w:firstRow="1" w:lastRow="0" w:firstColumn="1" w:lastColumn="0" w:noHBand="0" w:noVBand="1"/>
      </w:tblPr>
      <w:tblGrid>
        <w:gridCol w:w="5154"/>
        <w:gridCol w:w="5154"/>
      </w:tblGrid>
      <w:tr w:rsidR="00A50122" w:rsidRPr="003B29BC" w14:paraId="3ED29440" w14:textId="77777777" w:rsidTr="00A21D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2"/>
          </w:tcPr>
          <w:p w14:paraId="2ECE63AC" w14:textId="5A4E13AE" w:rsidR="00A50122" w:rsidRPr="002461DB" w:rsidRDefault="00A50122" w:rsidP="00A21D92">
            <w:pPr>
              <w:rPr>
                <w:rFonts w:asciiTheme="minorHAnsi" w:hAnsiTheme="minorHAnsi"/>
              </w:rPr>
            </w:pPr>
            <w:r w:rsidRPr="002461DB">
              <w:rPr>
                <w:rFonts w:asciiTheme="minorHAnsi" w:hAnsiTheme="minorHAnsi"/>
              </w:rPr>
              <w:t xml:space="preserve">Table </w:t>
            </w:r>
            <w:r w:rsidR="00837BCF" w:rsidRPr="002461DB">
              <w:rPr>
                <w:rFonts w:asciiTheme="minorHAnsi" w:hAnsiTheme="minorHAnsi"/>
              </w:rPr>
              <w:t>3</w:t>
            </w:r>
            <w:r w:rsidRPr="002461DB">
              <w:rPr>
                <w:rFonts w:asciiTheme="minorHAnsi" w:hAnsiTheme="minorHAnsi"/>
              </w:rPr>
              <w:t xml:space="preserve"> – Security</w:t>
            </w:r>
          </w:p>
        </w:tc>
      </w:tr>
      <w:tr w:rsidR="00A50122" w:rsidRPr="003B29BC" w14:paraId="2CB32FE9" w14:textId="77777777" w:rsidTr="00A21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2F8E4221" w14:textId="77777777" w:rsidR="00A50122" w:rsidRPr="002461DB" w:rsidRDefault="00A50122" w:rsidP="00A21D92">
            <w:pPr>
              <w:rPr>
                <w:rFonts w:asciiTheme="minorHAnsi" w:hAnsiTheme="minorHAnsi"/>
              </w:rPr>
            </w:pPr>
            <w:r w:rsidRPr="002461DB">
              <w:rPr>
                <w:rFonts w:asciiTheme="minorHAnsi" w:hAnsiTheme="minorHAnsi"/>
              </w:rPr>
              <w:t>(a) Approved security amount:</w:t>
            </w:r>
          </w:p>
        </w:tc>
        <w:tc>
          <w:tcPr>
            <w:tcW w:w="5154" w:type="dxa"/>
          </w:tcPr>
          <w:p w14:paraId="7F8BAE85" w14:textId="77777777" w:rsidR="00A50122" w:rsidRPr="002461DB" w:rsidRDefault="00A50122" w:rsidP="00A21D9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A50122" w:rsidRPr="003B29BC" w14:paraId="6369E30F" w14:textId="77777777" w:rsidTr="00A21D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7141C067" w14:textId="77777777" w:rsidR="00A50122" w:rsidRPr="002461DB" w:rsidRDefault="00A50122" w:rsidP="00A21D92">
            <w:pPr>
              <w:rPr>
                <w:rFonts w:asciiTheme="minorHAnsi" w:hAnsiTheme="minorHAnsi"/>
              </w:rPr>
            </w:pPr>
            <w:r w:rsidRPr="002461DB">
              <w:rPr>
                <w:rFonts w:asciiTheme="minorHAnsi" w:hAnsiTheme="minorHAnsi"/>
              </w:rPr>
              <w:t>(b) Proposed amount of top-up:</w:t>
            </w:r>
          </w:p>
        </w:tc>
        <w:tc>
          <w:tcPr>
            <w:tcW w:w="5154" w:type="dxa"/>
          </w:tcPr>
          <w:p w14:paraId="027F298E" w14:textId="77777777" w:rsidR="00A50122" w:rsidRPr="002461DB" w:rsidRDefault="00A50122" w:rsidP="00A21D9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A50122" w:rsidRPr="003B29BC" w14:paraId="72DA1C51" w14:textId="77777777" w:rsidTr="00A21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70389250" w14:textId="77777777" w:rsidR="00A50122" w:rsidRPr="002461DB" w:rsidRDefault="00A50122" w:rsidP="00A21D92">
            <w:pPr>
              <w:rPr>
                <w:rFonts w:asciiTheme="minorHAnsi" w:hAnsiTheme="minorHAnsi"/>
              </w:rPr>
            </w:pPr>
            <w:r w:rsidRPr="002461DB">
              <w:rPr>
                <w:rFonts w:asciiTheme="minorHAnsi" w:hAnsiTheme="minorHAnsi"/>
              </w:rPr>
              <w:t xml:space="preserve">(c) Proposed amount of reimbursement: </w:t>
            </w:r>
          </w:p>
        </w:tc>
        <w:tc>
          <w:tcPr>
            <w:tcW w:w="5154" w:type="dxa"/>
          </w:tcPr>
          <w:p w14:paraId="4551EC11" w14:textId="77777777" w:rsidR="00A50122" w:rsidRPr="002461DB" w:rsidRDefault="00A50122" w:rsidP="00A21D9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A50122" w:rsidRPr="003B29BC" w14:paraId="3DACF603" w14:textId="77777777" w:rsidTr="00A21D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347D4EF4" w14:textId="77777777" w:rsidR="00A50122" w:rsidRPr="002461DB" w:rsidRDefault="00A50122" w:rsidP="00A21D92">
            <w:pPr>
              <w:rPr>
                <w:rFonts w:asciiTheme="minorHAnsi" w:hAnsiTheme="minorHAnsi"/>
              </w:rPr>
            </w:pPr>
            <w:r w:rsidRPr="002461DB">
              <w:rPr>
                <w:rFonts w:asciiTheme="minorHAnsi" w:hAnsiTheme="minorHAnsi"/>
                <w:b/>
                <w:bCs/>
              </w:rPr>
              <w:t>TOTAL</w:t>
            </w:r>
            <w:r w:rsidRPr="002461DB">
              <w:rPr>
                <w:rFonts w:asciiTheme="minorHAnsi" w:hAnsiTheme="minorHAnsi"/>
              </w:rPr>
              <w:t xml:space="preserve"> [</w:t>
            </w:r>
            <w:proofErr w:type="spellStart"/>
            <w:r w:rsidRPr="002461DB">
              <w:rPr>
                <w:rFonts w:asciiTheme="minorHAnsi" w:hAnsiTheme="minorHAnsi"/>
              </w:rPr>
              <w:t>a+b-c</w:t>
            </w:r>
            <w:proofErr w:type="spellEnd"/>
            <w:r w:rsidRPr="002461DB">
              <w:rPr>
                <w:rFonts w:asciiTheme="minorHAnsi" w:hAnsiTheme="minorHAnsi"/>
              </w:rPr>
              <w:t>] ($):</w:t>
            </w:r>
          </w:p>
        </w:tc>
        <w:tc>
          <w:tcPr>
            <w:tcW w:w="5154" w:type="dxa"/>
          </w:tcPr>
          <w:p w14:paraId="464AC679" w14:textId="77777777" w:rsidR="00A50122" w:rsidRPr="002461DB" w:rsidRDefault="00A50122" w:rsidP="00A21D9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bl>
    <w:p w14:paraId="2DC36E19" w14:textId="77777777" w:rsidR="00A50122" w:rsidRDefault="00A50122">
      <w:pPr>
        <w:rPr>
          <w:rFonts w:asciiTheme="minorHAnsi" w:hAnsiTheme="minorHAnsi"/>
        </w:rPr>
      </w:pPr>
    </w:p>
    <w:p w14:paraId="275DA113" w14:textId="45FB7E69" w:rsidR="00837BCF" w:rsidRDefault="00837BCF" w:rsidP="00837BCF">
      <w:pPr>
        <w:pStyle w:val="Heading2"/>
        <w:rPr>
          <w:rFonts w:asciiTheme="minorHAnsi" w:hAnsiTheme="minorHAnsi"/>
          <w:sz w:val="28"/>
        </w:rPr>
      </w:pPr>
      <w:bookmarkStart w:id="9" w:name="_Toc213622628"/>
      <w:bookmarkStart w:id="10" w:name="_Toc213674883"/>
      <w:bookmarkStart w:id="11" w:name="_Toc215674441"/>
      <w:r w:rsidRPr="002B6B1D">
        <w:rPr>
          <w:rFonts w:asciiTheme="minorHAnsi" w:hAnsiTheme="minorHAnsi"/>
          <w:sz w:val="28"/>
        </w:rPr>
        <w:t>Updated project details</w:t>
      </w:r>
      <w:bookmarkEnd w:id="9"/>
      <w:bookmarkEnd w:id="10"/>
      <w:bookmarkEnd w:id="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652"/>
        <w:gridCol w:w="7707"/>
        <w:gridCol w:w="1007"/>
        <w:gridCol w:w="942"/>
      </w:tblGrid>
      <w:tr w:rsidR="00837BCF" w:rsidRPr="008E28DF" w14:paraId="2CEF4619" w14:textId="77777777" w:rsidTr="002B6B1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803BF" w14:textId="0EF5EF18" w:rsidR="00837BCF" w:rsidRPr="002461DB" w:rsidRDefault="002461DB" w:rsidP="00A21D92">
            <w:pPr>
              <w:rPr>
                <w:rFonts w:asciiTheme="minorHAnsi" w:hAnsiTheme="minorHAnsi"/>
                <w:b/>
                <w:bCs/>
              </w:rPr>
            </w:pPr>
            <w:r w:rsidRPr="002461DB">
              <w:rPr>
                <w:rFonts w:asciiTheme="minorHAnsi" w:hAnsiTheme="minorHAnsi"/>
                <w:b/>
                <w:bCs/>
              </w:rPr>
              <w:t>1.</w:t>
            </w:r>
            <w:r w:rsidR="00743F25">
              <w:rPr>
                <w:rFonts w:asciiTheme="minorHAnsi" w:hAnsiTheme="minorHAnsi"/>
                <w:b/>
                <w:bCs/>
              </w:rPr>
              <w:t>7</w:t>
            </w:r>
          </w:p>
        </w:tc>
        <w:tc>
          <w:tcPr>
            <w:tcW w:w="7707" w:type="dxa"/>
            <w:tcBorders>
              <w:top w:val="single" w:sz="4" w:space="0" w:color="auto"/>
              <w:left w:val="single" w:sz="4" w:space="0" w:color="auto"/>
              <w:bottom w:val="single" w:sz="4" w:space="0" w:color="auto"/>
              <w:right w:val="single" w:sz="4" w:space="0" w:color="auto"/>
            </w:tcBorders>
          </w:tcPr>
          <w:p w14:paraId="080BF6AE" w14:textId="77777777" w:rsidR="00837BCF" w:rsidRPr="00EB336E" w:rsidRDefault="00A94C0C" w:rsidP="00A21D92">
            <w:pPr>
              <w:rPr>
                <w:rFonts w:asciiTheme="minorHAnsi" w:hAnsiTheme="minorHAnsi"/>
              </w:rPr>
            </w:pPr>
            <w:r w:rsidRPr="00EB336E">
              <w:rPr>
                <w:rFonts w:asciiTheme="minorHAnsi" w:hAnsiTheme="minorHAnsi"/>
              </w:rPr>
              <w:t xml:space="preserve">Is the proposed variation administrative only? </w:t>
            </w:r>
          </w:p>
          <w:p w14:paraId="35E49F83" w14:textId="7656B683" w:rsidR="00A94C0C" w:rsidRPr="00EB336E" w:rsidRDefault="00A94C0C" w:rsidP="00A21D92">
            <w:pPr>
              <w:rPr>
                <w:rFonts w:asciiTheme="minorHAnsi" w:hAnsiTheme="minorHAnsi"/>
              </w:rPr>
            </w:pPr>
            <w:r w:rsidRPr="002B6B1D">
              <w:rPr>
                <w:rFonts w:asciiTheme="minorHAnsi" w:hAnsiTheme="minorHAnsi"/>
                <w:b/>
                <w:bCs/>
              </w:rPr>
              <w:t>Note</w:t>
            </w:r>
            <w:r w:rsidRPr="00EB336E">
              <w:rPr>
                <w:rFonts w:asciiTheme="minorHAnsi" w:hAnsiTheme="minorHAnsi"/>
              </w:rPr>
              <w:t xml:space="preserve">: If </w:t>
            </w:r>
            <w:r w:rsidRPr="00260757">
              <w:rPr>
                <w:rFonts w:asciiTheme="minorHAnsi" w:hAnsiTheme="minorHAnsi"/>
              </w:rPr>
              <w:t>YES, go to Section 1</w:t>
            </w:r>
            <w:r w:rsidR="00260757" w:rsidRPr="00260757">
              <w:rPr>
                <w:rFonts w:asciiTheme="minorHAnsi" w:hAnsiTheme="minorHAnsi"/>
              </w:rPr>
              <w:t>0</w:t>
            </w:r>
            <w:r w:rsidRPr="00260757">
              <w:rPr>
                <w:rFonts w:asciiTheme="minorHAnsi" w:hAnsiTheme="minorHAnsi"/>
              </w:rPr>
              <w:t>.</w:t>
            </w:r>
          </w:p>
        </w:tc>
        <w:tc>
          <w:tcPr>
            <w:tcW w:w="1007" w:type="dxa"/>
            <w:tcBorders>
              <w:top w:val="single" w:sz="4" w:space="0" w:color="auto"/>
              <w:left w:val="single" w:sz="4" w:space="0" w:color="auto"/>
              <w:bottom w:val="single" w:sz="4" w:space="0" w:color="auto"/>
              <w:right w:val="single" w:sz="4" w:space="0" w:color="auto"/>
            </w:tcBorders>
          </w:tcPr>
          <w:p w14:paraId="1EC8385D" w14:textId="77777777" w:rsidR="00837BCF" w:rsidRPr="00EB336E" w:rsidRDefault="00000000" w:rsidP="00A21D92">
            <w:pPr>
              <w:rPr>
                <w:rFonts w:asciiTheme="minorHAnsi" w:hAnsiTheme="minorHAnsi"/>
              </w:rPr>
            </w:pPr>
            <w:sdt>
              <w:sdtPr>
                <w:rPr>
                  <w:rFonts w:asciiTheme="minorHAnsi" w:hAnsiTheme="minorHAnsi"/>
                </w:rPr>
                <w:id w:val="1869176366"/>
                <w14:checkbox>
                  <w14:checked w14:val="0"/>
                  <w14:checkedState w14:val="2612" w14:font="MS Gothic"/>
                  <w14:uncheckedState w14:val="2610" w14:font="MS Gothic"/>
                </w14:checkbox>
              </w:sdtPr>
              <w:sdtContent>
                <w:r w:rsidR="00837BCF" w:rsidRPr="00EB336E">
                  <w:rPr>
                    <w:rFonts w:ascii="Segoe UI Symbol" w:eastAsia="MS Gothic" w:hAnsi="Segoe UI Symbol" w:cs="Segoe UI Symbol"/>
                  </w:rPr>
                  <w:t>☐</w:t>
                </w:r>
              </w:sdtContent>
            </w:sdt>
            <w:r w:rsidR="00837BCF" w:rsidRPr="00EB336E">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0226FE1D" w14:textId="77777777" w:rsidR="00837BCF" w:rsidRPr="00EB336E" w:rsidRDefault="00000000" w:rsidP="00A21D92">
            <w:pPr>
              <w:rPr>
                <w:rFonts w:asciiTheme="minorHAnsi" w:hAnsiTheme="minorHAnsi"/>
              </w:rPr>
            </w:pPr>
            <w:sdt>
              <w:sdtPr>
                <w:rPr>
                  <w:rFonts w:asciiTheme="minorHAnsi" w:hAnsiTheme="minorHAnsi"/>
                </w:rPr>
                <w:id w:val="1609009367"/>
                <w14:checkbox>
                  <w14:checked w14:val="0"/>
                  <w14:checkedState w14:val="2612" w14:font="MS Gothic"/>
                  <w14:uncheckedState w14:val="2610" w14:font="MS Gothic"/>
                </w14:checkbox>
              </w:sdtPr>
              <w:sdtContent>
                <w:r w:rsidR="00837BCF" w:rsidRPr="00EB336E">
                  <w:rPr>
                    <w:rFonts w:ascii="Segoe UI Symbol" w:eastAsia="MS Gothic" w:hAnsi="Segoe UI Symbol" w:cs="Segoe UI Symbol"/>
                  </w:rPr>
                  <w:t>☐</w:t>
                </w:r>
              </w:sdtContent>
            </w:sdt>
            <w:r w:rsidR="00837BCF" w:rsidRPr="00EB336E">
              <w:rPr>
                <w:rFonts w:asciiTheme="minorHAnsi" w:hAnsiTheme="minorHAnsi"/>
              </w:rPr>
              <w:t xml:space="preserve"> No </w:t>
            </w:r>
          </w:p>
        </w:tc>
      </w:tr>
      <w:tr w:rsidR="00837BCF" w:rsidRPr="008E28DF" w14:paraId="23761FCD" w14:textId="77777777" w:rsidTr="002B6B1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610353" w14:textId="7DE7866B" w:rsidR="00837BCF" w:rsidRPr="002461DB" w:rsidRDefault="00A94C0C" w:rsidP="00A21D92">
            <w:pPr>
              <w:rPr>
                <w:rFonts w:asciiTheme="minorHAnsi" w:hAnsiTheme="minorHAnsi"/>
                <w:b/>
                <w:bCs/>
              </w:rPr>
            </w:pPr>
            <w:r w:rsidRPr="002461DB">
              <w:rPr>
                <w:rFonts w:asciiTheme="minorHAnsi" w:hAnsiTheme="minorHAnsi"/>
                <w:b/>
                <w:bCs/>
              </w:rPr>
              <w:lastRenderedPageBreak/>
              <w:t>1</w:t>
            </w:r>
            <w:r w:rsidR="002461DB">
              <w:rPr>
                <w:rFonts w:asciiTheme="minorHAnsi" w:hAnsiTheme="minorHAnsi"/>
                <w:b/>
                <w:bCs/>
              </w:rPr>
              <w:t>.</w:t>
            </w:r>
            <w:r w:rsidR="00743F25">
              <w:rPr>
                <w:rFonts w:asciiTheme="minorHAnsi" w:hAnsiTheme="minorHAnsi"/>
                <w:b/>
                <w:bCs/>
              </w:rPr>
              <w:t>8</w:t>
            </w:r>
          </w:p>
        </w:tc>
        <w:tc>
          <w:tcPr>
            <w:tcW w:w="7707" w:type="dxa"/>
            <w:tcBorders>
              <w:top w:val="single" w:sz="4" w:space="0" w:color="auto"/>
              <w:left w:val="single" w:sz="4" w:space="0" w:color="auto"/>
              <w:bottom w:val="single" w:sz="4" w:space="0" w:color="auto"/>
            </w:tcBorders>
          </w:tcPr>
          <w:p w14:paraId="14156ACA" w14:textId="361CAAA3" w:rsidR="002461DB" w:rsidRDefault="00A94C0C" w:rsidP="00A21D92">
            <w:pPr>
              <w:rPr>
                <w:rFonts w:asciiTheme="minorHAnsi" w:hAnsiTheme="minorHAnsi"/>
              </w:rPr>
            </w:pPr>
            <w:r>
              <w:rPr>
                <w:rFonts w:asciiTheme="minorHAnsi" w:hAnsiTheme="minorHAnsi"/>
              </w:rPr>
              <w:t xml:space="preserve">Complete </w:t>
            </w:r>
            <w:r w:rsidRPr="002B6B1D">
              <w:rPr>
                <w:rFonts w:asciiTheme="minorHAnsi" w:hAnsiTheme="minorHAnsi"/>
                <w:b/>
                <w:bCs/>
              </w:rPr>
              <w:t>Table</w:t>
            </w:r>
            <w:r w:rsidR="00743F25">
              <w:rPr>
                <w:rFonts w:asciiTheme="minorHAnsi" w:hAnsiTheme="minorHAnsi"/>
                <w:b/>
                <w:bCs/>
              </w:rPr>
              <w:t>s</w:t>
            </w:r>
            <w:r w:rsidRPr="002B6B1D">
              <w:rPr>
                <w:rFonts w:asciiTheme="minorHAnsi" w:hAnsiTheme="minorHAnsi"/>
                <w:b/>
                <w:bCs/>
              </w:rPr>
              <w:t xml:space="preserve"> 4 </w:t>
            </w:r>
            <w:r w:rsidRPr="002461DB">
              <w:rPr>
                <w:rFonts w:asciiTheme="minorHAnsi" w:hAnsiTheme="minorHAnsi"/>
              </w:rPr>
              <w:t>and</w:t>
            </w:r>
            <w:r w:rsidRPr="002B6B1D">
              <w:rPr>
                <w:rFonts w:asciiTheme="minorHAnsi" w:hAnsiTheme="minorHAnsi"/>
                <w:b/>
                <w:bCs/>
              </w:rPr>
              <w:t xml:space="preserve"> </w:t>
            </w:r>
            <w:r w:rsidRPr="002461DB">
              <w:rPr>
                <w:rFonts w:asciiTheme="minorHAnsi" w:hAnsiTheme="minorHAnsi"/>
                <w:b/>
                <w:bCs/>
              </w:rPr>
              <w:t>5</w:t>
            </w:r>
            <w:r>
              <w:rPr>
                <w:rFonts w:asciiTheme="minorHAnsi" w:hAnsiTheme="minorHAnsi"/>
              </w:rPr>
              <w:t xml:space="preserve"> below outlining all works to be covered by the Licence</w:t>
            </w:r>
            <w:r w:rsidR="00260757">
              <w:rPr>
                <w:rFonts w:asciiTheme="minorHAnsi" w:hAnsiTheme="minorHAnsi"/>
              </w:rPr>
              <w:t xml:space="preserve"> (including authorised and proposed)</w:t>
            </w:r>
            <w:r w:rsidR="002461DB">
              <w:rPr>
                <w:rFonts w:asciiTheme="minorHAnsi" w:hAnsiTheme="minorHAnsi"/>
              </w:rPr>
              <w:t>.</w:t>
            </w:r>
            <w:r>
              <w:rPr>
                <w:rFonts w:asciiTheme="minorHAnsi" w:hAnsiTheme="minorHAnsi"/>
              </w:rPr>
              <w:t xml:space="preserve"> </w:t>
            </w:r>
          </w:p>
          <w:p w14:paraId="0EC97A9F" w14:textId="04CAFB1F" w:rsidR="002461DB" w:rsidRPr="008E28DF" w:rsidRDefault="002461DB" w:rsidP="00A21D92">
            <w:pPr>
              <w:rPr>
                <w:rFonts w:asciiTheme="minorHAnsi" w:hAnsiTheme="minorHAnsi"/>
              </w:rPr>
            </w:pPr>
            <w:r w:rsidRPr="00076CA2">
              <w:rPr>
                <w:b/>
                <w:bCs/>
              </w:rPr>
              <w:t>Note</w:t>
            </w:r>
            <w:r w:rsidRPr="00076CA2">
              <w:t xml:space="preserve">: </w:t>
            </w:r>
            <w:r>
              <w:t>data</w:t>
            </w:r>
            <w:r w:rsidRPr="00076CA2">
              <w:t xml:space="preserve"> must be consistent with the security calculation spreadsheet and exclude rehabilitated areas for which you are seeking approval and security return.</w:t>
            </w:r>
          </w:p>
        </w:tc>
        <w:tc>
          <w:tcPr>
            <w:tcW w:w="1007" w:type="dxa"/>
            <w:tcBorders>
              <w:top w:val="single" w:sz="4" w:space="0" w:color="auto"/>
              <w:bottom w:val="single" w:sz="4" w:space="0" w:color="auto"/>
            </w:tcBorders>
          </w:tcPr>
          <w:p w14:paraId="6271D5CA" w14:textId="43B5CC7D" w:rsidR="00837BCF" w:rsidRPr="008E28DF" w:rsidRDefault="00837BCF" w:rsidP="00A21D92">
            <w:pPr>
              <w:rPr>
                <w:rFonts w:asciiTheme="minorHAnsi" w:hAnsiTheme="minorHAnsi"/>
              </w:rPr>
            </w:pPr>
          </w:p>
        </w:tc>
        <w:tc>
          <w:tcPr>
            <w:tcW w:w="942" w:type="dxa"/>
            <w:tcBorders>
              <w:top w:val="single" w:sz="4" w:space="0" w:color="auto"/>
              <w:bottom w:val="single" w:sz="4" w:space="0" w:color="auto"/>
              <w:right w:val="single" w:sz="4" w:space="0" w:color="auto"/>
            </w:tcBorders>
          </w:tcPr>
          <w:p w14:paraId="442390C8" w14:textId="605EE72D" w:rsidR="00837BCF" w:rsidRPr="008E28DF" w:rsidRDefault="00837BCF" w:rsidP="00A21D92">
            <w:pPr>
              <w:rPr>
                <w:rFonts w:asciiTheme="minorHAnsi" w:hAnsiTheme="minorHAnsi"/>
              </w:rPr>
            </w:pPr>
          </w:p>
        </w:tc>
      </w:tr>
    </w:tbl>
    <w:p w14:paraId="2FE0AD44" w14:textId="77777777" w:rsidR="00837BCF" w:rsidRDefault="00837BCF" w:rsidP="00837BCF"/>
    <w:tbl>
      <w:tblPr>
        <w:tblStyle w:val="NTGTable"/>
        <w:tblW w:w="0" w:type="auto"/>
        <w:tblCellMar>
          <w:top w:w="57" w:type="dxa"/>
          <w:bottom w:w="57" w:type="dxa"/>
        </w:tblCellMar>
        <w:tblLook w:val="04A0" w:firstRow="1" w:lastRow="0" w:firstColumn="1" w:lastColumn="0" w:noHBand="0" w:noVBand="1"/>
      </w:tblPr>
      <w:tblGrid>
        <w:gridCol w:w="5154"/>
        <w:gridCol w:w="5154"/>
      </w:tblGrid>
      <w:tr w:rsidR="00837BCF" w:rsidRPr="008E28DF" w14:paraId="3BFF4CD5" w14:textId="77777777" w:rsidTr="00A21D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2"/>
          </w:tcPr>
          <w:p w14:paraId="4BA9611C" w14:textId="444A4F0C" w:rsidR="00837BCF" w:rsidRPr="008E28DF" w:rsidRDefault="00837BCF" w:rsidP="00A21D92">
            <w:pPr>
              <w:rPr>
                <w:rFonts w:asciiTheme="minorHAnsi" w:hAnsiTheme="minorHAnsi"/>
              </w:rPr>
            </w:pPr>
            <w:r w:rsidRPr="008E28DF">
              <w:rPr>
                <w:rFonts w:asciiTheme="minorHAnsi" w:hAnsiTheme="minorHAnsi"/>
              </w:rPr>
              <w:t xml:space="preserve">Table </w:t>
            </w:r>
            <w:r w:rsidRPr="002461DB">
              <w:rPr>
                <w:rFonts w:asciiTheme="minorHAnsi" w:hAnsiTheme="minorHAnsi"/>
              </w:rPr>
              <w:t>4</w:t>
            </w:r>
            <w:r w:rsidRPr="008E28DF">
              <w:rPr>
                <w:rFonts w:asciiTheme="minorHAnsi" w:hAnsiTheme="minorHAnsi"/>
              </w:rPr>
              <w:t xml:space="preserve"> – </w:t>
            </w:r>
            <w:r>
              <w:rPr>
                <w:rFonts w:asciiTheme="minorHAnsi" w:hAnsiTheme="minorHAnsi"/>
              </w:rPr>
              <w:t>Summary of updated p</w:t>
            </w:r>
            <w:r w:rsidRPr="008E28DF">
              <w:rPr>
                <w:rFonts w:asciiTheme="minorHAnsi" w:hAnsiTheme="minorHAnsi"/>
              </w:rPr>
              <w:t>roject details</w:t>
            </w:r>
            <w:r>
              <w:rPr>
                <w:rFonts w:asciiTheme="minorHAnsi" w:hAnsiTheme="minorHAnsi"/>
              </w:rPr>
              <w:t xml:space="preserve"> (proposed)</w:t>
            </w:r>
          </w:p>
        </w:tc>
      </w:tr>
      <w:tr w:rsidR="00837BCF" w:rsidRPr="008E28DF" w14:paraId="6CE0FAFF" w14:textId="77777777" w:rsidTr="00A21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4C33632A" w14:textId="77777777" w:rsidR="00837BCF" w:rsidRPr="008E28DF" w:rsidRDefault="00837BCF" w:rsidP="00A21D92">
            <w:pPr>
              <w:rPr>
                <w:rFonts w:asciiTheme="minorHAnsi" w:hAnsiTheme="minorHAnsi"/>
              </w:rPr>
            </w:pPr>
            <w:r>
              <w:rPr>
                <w:rFonts w:asciiTheme="minorHAnsi" w:hAnsiTheme="minorHAnsi"/>
              </w:rPr>
              <w:t>Estimated c</w:t>
            </w:r>
            <w:r w:rsidRPr="008E28DF">
              <w:rPr>
                <w:rFonts w:asciiTheme="minorHAnsi" w:hAnsiTheme="minorHAnsi"/>
              </w:rPr>
              <w:t>ommencement date:</w:t>
            </w:r>
          </w:p>
        </w:tc>
        <w:tc>
          <w:tcPr>
            <w:tcW w:w="5154" w:type="dxa"/>
          </w:tcPr>
          <w:p w14:paraId="6A702FA7" w14:textId="77777777" w:rsidR="00837BCF" w:rsidRPr="008E28DF" w:rsidRDefault="00837BCF" w:rsidP="00A21D9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37BCF" w:rsidRPr="008E28DF" w14:paraId="4ACAA128" w14:textId="77777777" w:rsidTr="00A21D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0E0A06F8" w14:textId="77777777" w:rsidR="00837BCF" w:rsidRPr="008E28DF" w:rsidRDefault="00837BCF" w:rsidP="00A21D92">
            <w:pPr>
              <w:rPr>
                <w:rFonts w:asciiTheme="minorHAnsi" w:hAnsiTheme="minorHAnsi"/>
              </w:rPr>
            </w:pPr>
            <w:r w:rsidRPr="008E28DF">
              <w:rPr>
                <w:rFonts w:asciiTheme="minorHAnsi" w:hAnsiTheme="minorHAnsi"/>
              </w:rPr>
              <w:t>Estimated duration of project:</w:t>
            </w:r>
          </w:p>
        </w:tc>
        <w:tc>
          <w:tcPr>
            <w:tcW w:w="5154" w:type="dxa"/>
          </w:tcPr>
          <w:p w14:paraId="31BA1529" w14:textId="77777777" w:rsidR="00837BCF" w:rsidRPr="008E28DF" w:rsidRDefault="00837BCF" w:rsidP="00A21D9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837BCF" w:rsidRPr="008E28DF" w14:paraId="4F8B2E20" w14:textId="77777777" w:rsidTr="00A21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5A955E83" w14:textId="77777777" w:rsidR="00837BCF" w:rsidRPr="008E28DF" w:rsidRDefault="00837BCF" w:rsidP="00A21D92">
            <w:pPr>
              <w:rPr>
                <w:rFonts w:asciiTheme="minorHAnsi" w:hAnsiTheme="minorHAnsi"/>
              </w:rPr>
            </w:pPr>
            <w:r>
              <w:rPr>
                <w:rFonts w:asciiTheme="minorHAnsi" w:hAnsiTheme="minorHAnsi"/>
              </w:rPr>
              <w:t>P</w:t>
            </w:r>
            <w:r w:rsidRPr="008E28DF">
              <w:rPr>
                <w:rFonts w:asciiTheme="minorHAnsi" w:hAnsiTheme="minorHAnsi"/>
              </w:rPr>
              <w:t>roject schedule:</w:t>
            </w:r>
          </w:p>
        </w:tc>
        <w:tc>
          <w:tcPr>
            <w:tcW w:w="5154" w:type="dxa"/>
          </w:tcPr>
          <w:p w14:paraId="2F579F68" w14:textId="77777777" w:rsidR="00837BCF" w:rsidRPr="008E28DF" w:rsidRDefault="00837BCF" w:rsidP="00A21D9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37BCF" w:rsidRPr="008E28DF" w14:paraId="0A9BA48B" w14:textId="77777777" w:rsidTr="00A21D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29755732" w14:textId="77777777" w:rsidR="00837BCF" w:rsidRPr="002B6B1D" w:rsidDel="008B59A9" w:rsidRDefault="00837BCF" w:rsidP="00A21D92">
            <w:pPr>
              <w:rPr>
                <w:rFonts w:asciiTheme="minorHAnsi" w:hAnsiTheme="minorHAnsi"/>
              </w:rPr>
            </w:pPr>
            <w:r w:rsidRPr="002B6B1D">
              <w:rPr>
                <w:rFonts w:asciiTheme="minorHAnsi" w:hAnsiTheme="minorHAnsi"/>
              </w:rPr>
              <w:t>Total activity extent (ha):</w:t>
            </w:r>
          </w:p>
        </w:tc>
        <w:tc>
          <w:tcPr>
            <w:tcW w:w="5154" w:type="dxa"/>
          </w:tcPr>
          <w:p w14:paraId="159EDD47" w14:textId="77777777" w:rsidR="00837BCF" w:rsidRPr="008E28DF" w:rsidRDefault="00837BCF" w:rsidP="00A21D9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837BCF" w:rsidRPr="008E28DF" w14:paraId="314A2082" w14:textId="77777777" w:rsidTr="00A21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1004215F" w14:textId="77777777" w:rsidR="00837BCF" w:rsidRPr="002B6B1D" w:rsidRDefault="00837BCF" w:rsidP="00A21D92">
            <w:pPr>
              <w:rPr>
                <w:rFonts w:asciiTheme="minorHAnsi" w:hAnsiTheme="minorHAnsi"/>
              </w:rPr>
            </w:pPr>
            <w:r w:rsidRPr="002B6B1D">
              <w:rPr>
                <w:rFonts w:asciiTheme="minorHAnsi" w:hAnsiTheme="minorHAnsi"/>
              </w:rPr>
              <w:t>Maximum total surface disturbance (ha):</w:t>
            </w:r>
          </w:p>
        </w:tc>
        <w:tc>
          <w:tcPr>
            <w:tcW w:w="5154" w:type="dxa"/>
          </w:tcPr>
          <w:p w14:paraId="0980E7D2" w14:textId="77777777" w:rsidR="00837BCF" w:rsidRPr="008E28DF" w:rsidRDefault="00837BCF" w:rsidP="00A21D9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37BCF" w:rsidRPr="008E28DF" w14:paraId="4EB587CA" w14:textId="77777777" w:rsidTr="00A21D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03CDDE11" w14:textId="77777777" w:rsidR="00837BCF" w:rsidRPr="002B6B1D" w:rsidRDefault="00837BCF" w:rsidP="00A21D92">
            <w:pPr>
              <w:rPr>
                <w:rFonts w:asciiTheme="minorHAnsi" w:hAnsiTheme="minorHAnsi"/>
              </w:rPr>
            </w:pPr>
            <w:r w:rsidRPr="002B6B1D">
              <w:rPr>
                <w:rFonts w:asciiTheme="minorHAnsi" w:hAnsiTheme="minorHAnsi"/>
              </w:rPr>
              <w:t>Maximum total length of tracks (m)</w:t>
            </w:r>
          </w:p>
        </w:tc>
        <w:tc>
          <w:tcPr>
            <w:tcW w:w="5154" w:type="dxa"/>
          </w:tcPr>
          <w:p w14:paraId="0BCCE68E" w14:textId="77777777" w:rsidR="00837BCF" w:rsidRPr="008E28DF" w:rsidRDefault="00837BCF" w:rsidP="00A21D9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837BCF" w:rsidRPr="008E28DF" w14:paraId="32EC1577" w14:textId="77777777" w:rsidTr="00A21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25271EAF" w14:textId="77777777" w:rsidR="00837BCF" w:rsidRPr="002B6B1D" w:rsidRDefault="00837BCF" w:rsidP="00A21D92">
            <w:pPr>
              <w:rPr>
                <w:rFonts w:asciiTheme="minorHAnsi" w:hAnsiTheme="minorHAnsi"/>
              </w:rPr>
            </w:pPr>
            <w:r w:rsidRPr="002B6B1D">
              <w:rPr>
                <w:rFonts w:asciiTheme="minorHAnsi" w:hAnsiTheme="minorHAnsi"/>
              </w:rPr>
              <w:t>Maximum total excavation volume (m</w:t>
            </w:r>
            <w:r w:rsidRPr="002B6B1D">
              <w:rPr>
                <w:rFonts w:asciiTheme="minorHAnsi" w:hAnsiTheme="minorHAnsi"/>
                <w:vertAlign w:val="superscript"/>
              </w:rPr>
              <w:t>3</w:t>
            </w:r>
            <w:r w:rsidRPr="002B6B1D">
              <w:rPr>
                <w:rFonts w:asciiTheme="minorHAnsi" w:hAnsiTheme="minorHAnsi"/>
              </w:rPr>
              <w:t xml:space="preserve">): </w:t>
            </w:r>
          </w:p>
        </w:tc>
        <w:tc>
          <w:tcPr>
            <w:tcW w:w="5154" w:type="dxa"/>
          </w:tcPr>
          <w:p w14:paraId="68D0F24B" w14:textId="77777777" w:rsidR="00837BCF" w:rsidRPr="008E28DF" w:rsidRDefault="00837BCF" w:rsidP="00A21D9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37BCF" w:rsidRPr="008E28DF" w14:paraId="287994C1" w14:textId="77777777" w:rsidTr="00A21D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637DEB02" w14:textId="77777777" w:rsidR="00837BCF" w:rsidRDefault="00837BCF" w:rsidP="00A21D92">
            <w:pPr>
              <w:rPr>
                <w:rFonts w:asciiTheme="minorHAnsi" w:hAnsiTheme="minorHAnsi"/>
              </w:rPr>
            </w:pPr>
            <w:r>
              <w:rPr>
                <w:rFonts w:asciiTheme="minorHAnsi" w:hAnsiTheme="minorHAnsi"/>
              </w:rPr>
              <w:t>Water source:</w:t>
            </w:r>
          </w:p>
          <w:p w14:paraId="70AD935A" w14:textId="0D80FE17" w:rsidR="00837BCF" w:rsidRPr="008E28DF" w:rsidRDefault="00837BCF" w:rsidP="00A21D92">
            <w:pPr>
              <w:rPr>
                <w:rFonts w:asciiTheme="minorHAnsi" w:hAnsiTheme="minorHAnsi"/>
              </w:rPr>
            </w:pPr>
            <w:r w:rsidRPr="002A0E61">
              <w:rPr>
                <w:rFonts w:asciiTheme="minorHAnsi" w:hAnsiTheme="minorHAnsi"/>
                <w:sz w:val="16"/>
                <w:szCs w:val="16"/>
              </w:rPr>
              <w:t>(</w:t>
            </w:r>
            <w:r>
              <w:rPr>
                <w:rFonts w:asciiTheme="minorHAnsi" w:hAnsiTheme="minorHAnsi"/>
                <w:sz w:val="16"/>
                <w:szCs w:val="16"/>
              </w:rPr>
              <w:t xml:space="preserve">Note: </w:t>
            </w:r>
            <w:r w:rsidRPr="002A0E61">
              <w:rPr>
                <w:rFonts w:asciiTheme="minorHAnsi" w:hAnsiTheme="minorHAnsi"/>
                <w:sz w:val="16"/>
                <w:szCs w:val="16"/>
              </w:rPr>
              <w:t xml:space="preserve">Details to be provided in </w:t>
            </w:r>
            <w:r w:rsidR="00743F25">
              <w:rPr>
                <w:rFonts w:asciiTheme="minorHAnsi" w:hAnsiTheme="minorHAnsi"/>
                <w:sz w:val="16"/>
                <w:szCs w:val="16"/>
              </w:rPr>
              <w:t>S</w:t>
            </w:r>
            <w:r w:rsidRPr="002A0E61">
              <w:rPr>
                <w:rFonts w:asciiTheme="minorHAnsi" w:hAnsiTheme="minorHAnsi"/>
                <w:sz w:val="16"/>
                <w:szCs w:val="16"/>
              </w:rPr>
              <w:t>ection 6)</w:t>
            </w:r>
          </w:p>
        </w:tc>
        <w:tc>
          <w:tcPr>
            <w:tcW w:w="5154" w:type="dxa"/>
          </w:tcPr>
          <w:p w14:paraId="4DFAC58D" w14:textId="77777777" w:rsidR="00837BCF" w:rsidRPr="008E28DF" w:rsidRDefault="00837BCF" w:rsidP="00A21D9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837BCF" w:rsidRPr="008E28DF" w14:paraId="1DCBAE91" w14:textId="77777777" w:rsidTr="00A21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5B4C847B" w14:textId="77777777" w:rsidR="00837BCF" w:rsidRDefault="00837BCF" w:rsidP="00A21D92">
            <w:pPr>
              <w:rPr>
                <w:rFonts w:asciiTheme="minorHAnsi" w:hAnsiTheme="minorHAnsi"/>
              </w:rPr>
            </w:pPr>
            <w:r>
              <w:rPr>
                <w:rFonts w:asciiTheme="minorHAnsi" w:hAnsiTheme="minorHAnsi"/>
              </w:rPr>
              <w:t xml:space="preserve">Water use: </w:t>
            </w:r>
          </w:p>
          <w:p w14:paraId="218350C1" w14:textId="2E2492BE" w:rsidR="00837BCF" w:rsidRPr="008E28DF" w:rsidRDefault="00837BCF" w:rsidP="00A21D92">
            <w:pPr>
              <w:rPr>
                <w:rFonts w:asciiTheme="minorHAnsi" w:hAnsiTheme="minorHAnsi"/>
              </w:rPr>
            </w:pPr>
            <w:r w:rsidRPr="002A0E61">
              <w:rPr>
                <w:rFonts w:asciiTheme="minorHAnsi" w:hAnsiTheme="minorHAnsi"/>
                <w:sz w:val="16"/>
                <w:szCs w:val="16"/>
              </w:rPr>
              <w:t>(</w:t>
            </w:r>
            <w:r>
              <w:rPr>
                <w:rFonts w:asciiTheme="minorHAnsi" w:hAnsiTheme="minorHAnsi"/>
                <w:sz w:val="16"/>
                <w:szCs w:val="16"/>
              </w:rPr>
              <w:t xml:space="preserve">Note: </w:t>
            </w:r>
            <w:r w:rsidRPr="002A0E61">
              <w:rPr>
                <w:rFonts w:asciiTheme="minorHAnsi" w:hAnsiTheme="minorHAnsi"/>
                <w:sz w:val="16"/>
                <w:szCs w:val="16"/>
              </w:rPr>
              <w:t xml:space="preserve">Details to be provided in </w:t>
            </w:r>
            <w:r w:rsidR="00743F25">
              <w:rPr>
                <w:rFonts w:asciiTheme="minorHAnsi" w:hAnsiTheme="minorHAnsi"/>
                <w:sz w:val="16"/>
                <w:szCs w:val="16"/>
              </w:rPr>
              <w:t>S</w:t>
            </w:r>
            <w:r w:rsidRPr="002A0E61">
              <w:rPr>
                <w:rFonts w:asciiTheme="minorHAnsi" w:hAnsiTheme="minorHAnsi"/>
                <w:sz w:val="16"/>
                <w:szCs w:val="16"/>
              </w:rPr>
              <w:t>ection 6)</w:t>
            </w:r>
          </w:p>
        </w:tc>
        <w:tc>
          <w:tcPr>
            <w:tcW w:w="5154" w:type="dxa"/>
          </w:tcPr>
          <w:p w14:paraId="45BDCF6F" w14:textId="77777777" w:rsidR="00837BCF" w:rsidRPr="008E28DF" w:rsidRDefault="00837BCF" w:rsidP="00A21D9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bl>
    <w:p w14:paraId="2952DCF1" w14:textId="77777777" w:rsidR="00837BCF" w:rsidRDefault="00837BCF">
      <w:pPr>
        <w:rPr>
          <w:rFonts w:asciiTheme="minorHAnsi" w:hAnsiTheme="minorHAnsi"/>
        </w:rPr>
      </w:pPr>
    </w:p>
    <w:p w14:paraId="13BE0C4E" w14:textId="77777777" w:rsidR="0019109E" w:rsidRDefault="0019109E" w:rsidP="0019109E">
      <w:pPr>
        <w:rPr>
          <w:rFonts w:asciiTheme="minorHAnsi" w:hAnsiTheme="minorHAnsi"/>
        </w:rPr>
      </w:pPr>
      <w:bookmarkStart w:id="12" w:name="_Hlk213764061"/>
      <w:r w:rsidRPr="0019109E">
        <w:rPr>
          <w:rFonts w:asciiTheme="minorHAnsi" w:hAnsiTheme="minorHAnsi"/>
          <w:b/>
          <w:bCs/>
        </w:rPr>
        <w:t>Note</w:t>
      </w:r>
      <w:r>
        <w:rPr>
          <w:rFonts w:asciiTheme="minorHAnsi" w:hAnsiTheme="minorHAnsi"/>
        </w:rPr>
        <w:t xml:space="preserve">: If there are more than five mineral interests, duplicate Table 5 as needed. </w:t>
      </w:r>
    </w:p>
    <w:tbl>
      <w:tblPr>
        <w:tblStyle w:val="NTGTable"/>
        <w:tblW w:w="0" w:type="auto"/>
        <w:tblCellMar>
          <w:top w:w="57" w:type="dxa"/>
          <w:bottom w:w="57" w:type="dxa"/>
        </w:tblCellMar>
        <w:tblLook w:val="04A0" w:firstRow="1" w:lastRow="0" w:firstColumn="1" w:lastColumn="0" w:noHBand="0" w:noVBand="1"/>
      </w:tblPr>
      <w:tblGrid>
        <w:gridCol w:w="2021"/>
        <w:gridCol w:w="1386"/>
        <w:gridCol w:w="1386"/>
        <w:gridCol w:w="1389"/>
        <w:gridCol w:w="1389"/>
        <w:gridCol w:w="1389"/>
        <w:gridCol w:w="1348"/>
      </w:tblGrid>
      <w:tr w:rsidR="00DB5285" w:rsidRPr="008E28DF" w14:paraId="055DFC28" w14:textId="77777777" w:rsidTr="001277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7"/>
          </w:tcPr>
          <w:p w14:paraId="0167C785" w14:textId="78836BC5" w:rsidR="00DB5285" w:rsidRPr="008E28DF" w:rsidRDefault="00DB5285" w:rsidP="00127732">
            <w:pPr>
              <w:rPr>
                <w:rFonts w:asciiTheme="minorHAnsi" w:hAnsiTheme="minorHAnsi"/>
                <w:szCs w:val="22"/>
              </w:rPr>
            </w:pPr>
            <w:r w:rsidRPr="008E28DF">
              <w:rPr>
                <w:rFonts w:asciiTheme="minorHAnsi" w:hAnsiTheme="minorHAnsi"/>
                <w:szCs w:val="22"/>
              </w:rPr>
              <w:t xml:space="preserve">Table </w:t>
            </w:r>
            <w:r>
              <w:rPr>
                <w:rFonts w:asciiTheme="minorHAnsi" w:hAnsiTheme="minorHAnsi"/>
                <w:szCs w:val="22"/>
              </w:rPr>
              <w:t>5</w:t>
            </w:r>
            <w:r w:rsidRPr="008E28DF">
              <w:rPr>
                <w:rFonts w:asciiTheme="minorHAnsi" w:hAnsiTheme="minorHAnsi"/>
                <w:szCs w:val="22"/>
              </w:rPr>
              <w:t xml:space="preserve"> – Surface disturbance proposed to be covered by </w:t>
            </w:r>
            <w:r>
              <w:rPr>
                <w:rFonts w:asciiTheme="minorHAnsi" w:hAnsiTheme="minorHAnsi"/>
                <w:szCs w:val="22"/>
              </w:rPr>
              <w:t>L</w:t>
            </w:r>
            <w:r w:rsidRPr="008E28DF">
              <w:rPr>
                <w:rFonts w:asciiTheme="minorHAnsi" w:hAnsiTheme="minorHAnsi"/>
                <w:szCs w:val="22"/>
              </w:rPr>
              <w:t>icence, by mineral interest</w:t>
            </w:r>
          </w:p>
        </w:tc>
      </w:tr>
      <w:tr w:rsidR="00DB5285" w:rsidRPr="008E28DF" w14:paraId="43A9AD43"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019F3EE9" w14:textId="77777777" w:rsidR="00DB5285" w:rsidRPr="008E28DF" w:rsidRDefault="00DB5285" w:rsidP="00127732">
            <w:pPr>
              <w:rPr>
                <w:rFonts w:asciiTheme="minorHAnsi" w:hAnsiTheme="minorHAnsi"/>
                <w:szCs w:val="22"/>
              </w:rPr>
            </w:pPr>
            <w:r w:rsidRPr="008E28DF">
              <w:rPr>
                <w:rFonts w:asciiTheme="minorHAnsi" w:hAnsiTheme="minorHAnsi"/>
                <w:szCs w:val="22"/>
              </w:rPr>
              <w:t>Activity</w:t>
            </w:r>
          </w:p>
        </w:tc>
        <w:tc>
          <w:tcPr>
            <w:tcW w:w="1386" w:type="dxa"/>
            <w:shd w:val="clear" w:color="auto" w:fill="F2F2F2" w:themeFill="background1" w:themeFillShade="F2"/>
          </w:tcPr>
          <w:p w14:paraId="553D2E58"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E28DF">
              <w:rPr>
                <w:rFonts w:asciiTheme="minorHAnsi" w:hAnsiTheme="minorHAnsi"/>
                <w:szCs w:val="22"/>
              </w:rPr>
              <w:t>Mineral interest 1</w:t>
            </w:r>
          </w:p>
        </w:tc>
        <w:tc>
          <w:tcPr>
            <w:tcW w:w="1386" w:type="dxa"/>
            <w:shd w:val="clear" w:color="auto" w:fill="F2F2F2" w:themeFill="background1" w:themeFillShade="F2"/>
          </w:tcPr>
          <w:p w14:paraId="2727BB4B"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E28DF">
              <w:rPr>
                <w:rFonts w:asciiTheme="minorHAnsi" w:hAnsiTheme="minorHAnsi"/>
                <w:szCs w:val="22"/>
              </w:rPr>
              <w:t>Mineral interest 2</w:t>
            </w:r>
          </w:p>
        </w:tc>
        <w:tc>
          <w:tcPr>
            <w:tcW w:w="1389" w:type="dxa"/>
            <w:shd w:val="clear" w:color="auto" w:fill="F2F2F2" w:themeFill="background1" w:themeFillShade="F2"/>
          </w:tcPr>
          <w:p w14:paraId="3A48E724"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E28DF">
              <w:rPr>
                <w:rFonts w:asciiTheme="minorHAnsi" w:hAnsiTheme="minorHAnsi"/>
                <w:szCs w:val="22"/>
              </w:rPr>
              <w:t>Mineral interest 3</w:t>
            </w:r>
          </w:p>
        </w:tc>
        <w:tc>
          <w:tcPr>
            <w:tcW w:w="1389" w:type="dxa"/>
            <w:shd w:val="clear" w:color="auto" w:fill="F2F2F2" w:themeFill="background1" w:themeFillShade="F2"/>
          </w:tcPr>
          <w:p w14:paraId="19D82114"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E28DF">
              <w:rPr>
                <w:rFonts w:asciiTheme="minorHAnsi" w:hAnsiTheme="minorHAnsi"/>
                <w:szCs w:val="22"/>
              </w:rPr>
              <w:t>Mineral interest 4</w:t>
            </w:r>
          </w:p>
        </w:tc>
        <w:tc>
          <w:tcPr>
            <w:tcW w:w="1389" w:type="dxa"/>
            <w:shd w:val="clear" w:color="auto" w:fill="F2F2F2" w:themeFill="background1" w:themeFillShade="F2"/>
          </w:tcPr>
          <w:p w14:paraId="1379BD4E"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E28DF">
              <w:rPr>
                <w:rFonts w:asciiTheme="minorHAnsi" w:hAnsiTheme="minorHAnsi"/>
                <w:szCs w:val="22"/>
              </w:rPr>
              <w:t>Mineral interest 5</w:t>
            </w:r>
          </w:p>
        </w:tc>
        <w:tc>
          <w:tcPr>
            <w:tcW w:w="1348" w:type="dxa"/>
            <w:shd w:val="clear" w:color="auto" w:fill="F2F2F2" w:themeFill="background1" w:themeFillShade="F2"/>
          </w:tcPr>
          <w:p w14:paraId="4060264A"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E28DF">
              <w:rPr>
                <w:rFonts w:asciiTheme="minorHAnsi" w:hAnsiTheme="minorHAnsi"/>
                <w:szCs w:val="22"/>
              </w:rPr>
              <w:t>Total</w:t>
            </w:r>
          </w:p>
        </w:tc>
      </w:tr>
      <w:tr w:rsidR="00DB5285" w:rsidRPr="008E28DF" w14:paraId="52DA809A" w14:textId="77777777" w:rsidTr="00127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7"/>
            <w:shd w:val="clear" w:color="auto" w:fill="FCDCD1" w:themeFill="accent1" w:themeFillTint="33"/>
          </w:tcPr>
          <w:p w14:paraId="5F68CF03" w14:textId="77777777" w:rsidR="00DB5285" w:rsidRPr="00FF5B3D" w:rsidRDefault="00DB5285" w:rsidP="00127732">
            <w:pPr>
              <w:rPr>
                <w:rFonts w:asciiTheme="minorHAnsi" w:hAnsiTheme="minorHAnsi"/>
                <w:b/>
                <w:bCs/>
                <w:i/>
                <w:iCs/>
                <w:szCs w:val="22"/>
              </w:rPr>
            </w:pPr>
            <w:r w:rsidRPr="00FF5B3D">
              <w:rPr>
                <w:rFonts w:asciiTheme="minorHAnsi" w:hAnsiTheme="minorHAnsi"/>
                <w:b/>
                <w:bCs/>
                <w:i/>
                <w:iCs/>
                <w:szCs w:val="22"/>
              </w:rPr>
              <w:t>Mineral interests</w:t>
            </w:r>
          </w:p>
        </w:tc>
      </w:tr>
      <w:tr w:rsidR="00DB5285" w:rsidRPr="008E28DF" w14:paraId="0C6DDD07"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23847DF9" w14:textId="77777777" w:rsidR="00DB5285" w:rsidRPr="001866AD" w:rsidRDefault="00DB5285" w:rsidP="00127732">
            <w:pPr>
              <w:rPr>
                <w:rFonts w:asciiTheme="minorHAnsi" w:hAnsiTheme="minorHAnsi"/>
                <w:bCs/>
                <w:szCs w:val="22"/>
              </w:rPr>
            </w:pPr>
            <w:r>
              <w:rPr>
                <w:rFonts w:asciiTheme="minorHAnsi" w:hAnsiTheme="minorHAnsi"/>
                <w:bCs/>
                <w:szCs w:val="22"/>
              </w:rPr>
              <w:t>Title reference</w:t>
            </w:r>
          </w:p>
        </w:tc>
        <w:tc>
          <w:tcPr>
            <w:tcW w:w="1386" w:type="dxa"/>
          </w:tcPr>
          <w:p w14:paraId="2CE16DC2"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5F3C7D12"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2E971453"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74F3867F"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3D7BA7E1"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4BE43263"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B5285" w:rsidRPr="008E28DF" w14:paraId="311F2849" w14:textId="77777777" w:rsidTr="00127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6DC51FF2" w14:textId="77777777" w:rsidR="00DB5285" w:rsidRPr="001866AD" w:rsidRDefault="00DB5285" w:rsidP="00127732">
            <w:pPr>
              <w:rPr>
                <w:rFonts w:asciiTheme="minorHAnsi" w:hAnsiTheme="minorHAnsi"/>
                <w:bCs/>
                <w:szCs w:val="22"/>
              </w:rPr>
            </w:pPr>
            <w:r>
              <w:rPr>
                <w:rFonts w:asciiTheme="minorHAnsi" w:hAnsiTheme="minorHAnsi"/>
                <w:bCs/>
                <w:szCs w:val="22"/>
              </w:rPr>
              <w:t>Title expiry</w:t>
            </w:r>
          </w:p>
        </w:tc>
        <w:tc>
          <w:tcPr>
            <w:tcW w:w="1386" w:type="dxa"/>
          </w:tcPr>
          <w:p w14:paraId="3E676EEA"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2116E558"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06692EC0"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0C331DB2"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2006F402"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45CBA8FF"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B5285" w:rsidRPr="008E28DF" w14:paraId="65601D97"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7"/>
            <w:shd w:val="clear" w:color="auto" w:fill="FCDCD1" w:themeFill="accent1" w:themeFillTint="33"/>
          </w:tcPr>
          <w:p w14:paraId="135956B5" w14:textId="77777777" w:rsidR="00DB5285" w:rsidRPr="00FF5B3D" w:rsidRDefault="00DB5285" w:rsidP="00127732">
            <w:pPr>
              <w:rPr>
                <w:rFonts w:asciiTheme="minorHAnsi" w:hAnsiTheme="minorHAnsi"/>
                <w:b/>
                <w:bCs/>
                <w:i/>
                <w:iCs/>
                <w:szCs w:val="22"/>
              </w:rPr>
            </w:pPr>
            <w:r>
              <w:rPr>
                <w:rFonts w:asciiTheme="minorHAnsi" w:hAnsiTheme="minorHAnsi"/>
                <w:b/>
                <w:bCs/>
                <w:i/>
                <w:iCs/>
                <w:szCs w:val="22"/>
              </w:rPr>
              <w:t>Extractive pits and quarries</w:t>
            </w:r>
          </w:p>
        </w:tc>
      </w:tr>
      <w:tr w:rsidR="00DB5285" w:rsidRPr="008E28DF" w14:paraId="1E4FA6BF" w14:textId="77777777" w:rsidTr="00127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335C20C5" w14:textId="77777777" w:rsidR="00DB5285" w:rsidRDefault="00DB5285" w:rsidP="00127732">
            <w:pPr>
              <w:rPr>
                <w:rFonts w:asciiTheme="minorHAnsi" w:hAnsiTheme="minorHAnsi"/>
                <w:bCs/>
                <w:szCs w:val="22"/>
              </w:rPr>
            </w:pPr>
            <w:r>
              <w:rPr>
                <w:rFonts w:asciiTheme="minorHAnsi" w:hAnsiTheme="minorHAnsi"/>
                <w:bCs/>
                <w:szCs w:val="22"/>
              </w:rPr>
              <w:t>Extractive pits / quarries (number)</w:t>
            </w:r>
          </w:p>
        </w:tc>
        <w:tc>
          <w:tcPr>
            <w:tcW w:w="1386" w:type="dxa"/>
          </w:tcPr>
          <w:p w14:paraId="7061E328"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76545B35"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1D3BECD4"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1EF93C23"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5A84CA41"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334FFAA7"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B5285" w:rsidRPr="008E28DF" w14:paraId="1900C9ED"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70BCAB33" w14:textId="77777777" w:rsidR="00DB5285" w:rsidRDefault="00DB5285" w:rsidP="00127732">
            <w:pPr>
              <w:rPr>
                <w:rFonts w:asciiTheme="minorHAnsi" w:hAnsiTheme="minorHAnsi"/>
                <w:bCs/>
                <w:szCs w:val="22"/>
              </w:rPr>
            </w:pPr>
            <w:r>
              <w:rPr>
                <w:rFonts w:asciiTheme="minorHAnsi" w:hAnsiTheme="minorHAnsi"/>
                <w:bCs/>
                <w:szCs w:val="22"/>
              </w:rPr>
              <w:t>Total volume of pits / quarries (m</w:t>
            </w:r>
            <w:r w:rsidRPr="00FF5B3D">
              <w:rPr>
                <w:rFonts w:asciiTheme="minorHAnsi" w:hAnsiTheme="minorHAnsi"/>
                <w:bCs/>
                <w:szCs w:val="22"/>
                <w:vertAlign w:val="superscript"/>
              </w:rPr>
              <w:t>3</w:t>
            </w:r>
            <w:r>
              <w:rPr>
                <w:rFonts w:asciiTheme="minorHAnsi" w:hAnsiTheme="minorHAnsi"/>
                <w:bCs/>
                <w:szCs w:val="22"/>
              </w:rPr>
              <w:t>)</w:t>
            </w:r>
          </w:p>
        </w:tc>
        <w:tc>
          <w:tcPr>
            <w:tcW w:w="1386" w:type="dxa"/>
          </w:tcPr>
          <w:p w14:paraId="1100BE1D"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648A184E"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20D343E7"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63E0A70B"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3C753EB1"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78F2E324"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B5285" w:rsidRPr="008E28DF" w14:paraId="61F7E4F9" w14:textId="77777777" w:rsidTr="00127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4E4F47AA" w14:textId="77777777" w:rsidR="00DB5285" w:rsidRDefault="00DB5285" w:rsidP="00127732">
            <w:pPr>
              <w:rPr>
                <w:rFonts w:asciiTheme="minorHAnsi" w:hAnsiTheme="minorHAnsi"/>
                <w:bCs/>
                <w:szCs w:val="22"/>
              </w:rPr>
            </w:pPr>
            <w:r>
              <w:rPr>
                <w:rFonts w:asciiTheme="minorHAnsi" w:hAnsiTheme="minorHAnsi"/>
                <w:bCs/>
                <w:szCs w:val="22"/>
              </w:rPr>
              <w:lastRenderedPageBreak/>
              <w:t>Approx. volume of overburden (m</w:t>
            </w:r>
            <w:r w:rsidRPr="00FF5B3D">
              <w:rPr>
                <w:rFonts w:asciiTheme="minorHAnsi" w:hAnsiTheme="minorHAnsi"/>
                <w:bCs/>
                <w:szCs w:val="22"/>
                <w:vertAlign w:val="superscript"/>
              </w:rPr>
              <w:t>3</w:t>
            </w:r>
            <w:r>
              <w:rPr>
                <w:rFonts w:asciiTheme="minorHAnsi" w:hAnsiTheme="minorHAnsi"/>
                <w:bCs/>
                <w:szCs w:val="22"/>
              </w:rPr>
              <w:t>)</w:t>
            </w:r>
          </w:p>
        </w:tc>
        <w:tc>
          <w:tcPr>
            <w:tcW w:w="1386" w:type="dxa"/>
          </w:tcPr>
          <w:p w14:paraId="527D11EF"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2325DB1D"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7E53A07A"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9406A52"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73BAB52"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77285954"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B5285" w:rsidRPr="008E28DF" w14:paraId="35D8FDA2"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7E180F3A" w14:textId="77777777" w:rsidR="00DB5285" w:rsidRDefault="00DB5285" w:rsidP="00127732">
            <w:pPr>
              <w:rPr>
                <w:rFonts w:asciiTheme="minorHAnsi" w:hAnsiTheme="minorHAnsi"/>
                <w:bCs/>
                <w:szCs w:val="22"/>
              </w:rPr>
            </w:pPr>
            <w:r>
              <w:rPr>
                <w:rFonts w:asciiTheme="minorHAnsi" w:hAnsiTheme="minorHAnsi"/>
                <w:bCs/>
                <w:szCs w:val="22"/>
              </w:rPr>
              <w:t>Approx. volume of extractive material (m</w:t>
            </w:r>
            <w:r w:rsidRPr="00FF5B3D">
              <w:rPr>
                <w:rFonts w:asciiTheme="minorHAnsi" w:hAnsiTheme="minorHAnsi"/>
                <w:bCs/>
                <w:szCs w:val="22"/>
                <w:vertAlign w:val="superscript"/>
              </w:rPr>
              <w:t>3</w:t>
            </w:r>
            <w:r>
              <w:rPr>
                <w:rFonts w:asciiTheme="minorHAnsi" w:hAnsiTheme="minorHAnsi"/>
                <w:bCs/>
                <w:szCs w:val="22"/>
              </w:rPr>
              <w:t xml:space="preserve">) </w:t>
            </w:r>
          </w:p>
        </w:tc>
        <w:tc>
          <w:tcPr>
            <w:tcW w:w="1386" w:type="dxa"/>
          </w:tcPr>
          <w:p w14:paraId="7C0D1E0D"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1E46CDD7"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1D5360FD"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22BC8003"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3487AC1C"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53E290C7"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B5285" w:rsidRPr="008E28DF" w14:paraId="0D51F9C4" w14:textId="77777777" w:rsidTr="00127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6086F36F" w14:textId="77777777" w:rsidR="00DB5285" w:rsidRDefault="00DB5285" w:rsidP="00127732">
            <w:pPr>
              <w:rPr>
                <w:rFonts w:asciiTheme="minorHAnsi" w:hAnsiTheme="minorHAnsi"/>
                <w:bCs/>
                <w:szCs w:val="22"/>
              </w:rPr>
            </w:pPr>
            <w:r>
              <w:rPr>
                <w:rFonts w:asciiTheme="minorHAnsi" w:hAnsiTheme="minorHAnsi"/>
                <w:bCs/>
                <w:szCs w:val="22"/>
              </w:rPr>
              <w:t>Total area extractive pits / quarries (ha)</w:t>
            </w:r>
          </w:p>
        </w:tc>
        <w:tc>
          <w:tcPr>
            <w:tcW w:w="1386" w:type="dxa"/>
          </w:tcPr>
          <w:p w14:paraId="3435E362"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1260FC53"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2DBCA7D6"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397F929C"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E284AA7"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1AC4DCA9"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B5285" w:rsidRPr="008E28DF" w14:paraId="28B69046"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1CE79ACA" w14:textId="77777777" w:rsidR="00DB5285" w:rsidRDefault="00DB5285" w:rsidP="00127732">
            <w:pPr>
              <w:rPr>
                <w:rFonts w:asciiTheme="minorHAnsi" w:hAnsiTheme="minorHAnsi"/>
                <w:bCs/>
                <w:szCs w:val="22"/>
              </w:rPr>
            </w:pPr>
            <w:r>
              <w:rPr>
                <w:rFonts w:asciiTheme="minorHAnsi" w:hAnsiTheme="minorHAnsi"/>
                <w:bCs/>
                <w:szCs w:val="22"/>
              </w:rPr>
              <w:t>[</w:t>
            </w:r>
            <w:proofErr w:type="spellStart"/>
            <w:r>
              <w:rPr>
                <w:rFonts w:asciiTheme="minorHAnsi" w:hAnsiTheme="minorHAnsi"/>
                <w:bCs/>
                <w:szCs w:val="22"/>
              </w:rPr>
              <w:t>i</w:t>
            </w:r>
            <w:proofErr w:type="spellEnd"/>
            <w:r>
              <w:rPr>
                <w:rFonts w:asciiTheme="minorHAnsi" w:hAnsiTheme="minorHAnsi"/>
                <w:bCs/>
                <w:szCs w:val="22"/>
              </w:rPr>
              <w:t xml:space="preserve">] Maximum pit depth (m) </w:t>
            </w:r>
          </w:p>
        </w:tc>
        <w:tc>
          <w:tcPr>
            <w:tcW w:w="1386" w:type="dxa"/>
          </w:tcPr>
          <w:p w14:paraId="7C29EEE7"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6FBF049C"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0E20B5B5"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17E79CED"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2B7BDE1B"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4A047984"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B5285" w:rsidRPr="008E28DF" w14:paraId="6986AFA4" w14:textId="77777777" w:rsidTr="00127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7EC9A6AA" w14:textId="77777777" w:rsidR="00DB5285" w:rsidRDefault="00DB5285" w:rsidP="00127732">
            <w:pPr>
              <w:rPr>
                <w:rFonts w:asciiTheme="minorHAnsi" w:hAnsiTheme="minorHAnsi"/>
                <w:bCs/>
                <w:szCs w:val="22"/>
              </w:rPr>
            </w:pPr>
            <w:r>
              <w:rPr>
                <w:rFonts w:asciiTheme="minorHAnsi" w:hAnsiTheme="minorHAnsi"/>
                <w:bCs/>
                <w:szCs w:val="22"/>
              </w:rPr>
              <w:t>[ii] Maximum height of groundwater table (m)</w:t>
            </w:r>
          </w:p>
        </w:tc>
        <w:tc>
          <w:tcPr>
            <w:tcW w:w="1386" w:type="dxa"/>
          </w:tcPr>
          <w:p w14:paraId="190BD4C7"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75EE8412"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5A4DA611"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FE8BA02"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4E34C4C7"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596DEF6B"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B5285" w:rsidRPr="008E28DF" w14:paraId="79685EB4"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6F0D0343" w14:textId="77777777" w:rsidR="00DB5285" w:rsidRDefault="00DB5285" w:rsidP="00127732">
            <w:pPr>
              <w:rPr>
                <w:rFonts w:asciiTheme="minorHAnsi" w:hAnsiTheme="minorHAnsi"/>
                <w:bCs/>
                <w:szCs w:val="22"/>
              </w:rPr>
            </w:pPr>
            <w:r>
              <w:rPr>
                <w:rFonts w:asciiTheme="minorHAnsi" w:hAnsiTheme="minorHAnsi"/>
                <w:bCs/>
                <w:szCs w:val="22"/>
              </w:rPr>
              <w:t>Distance between [</w:t>
            </w:r>
            <w:proofErr w:type="spellStart"/>
            <w:r>
              <w:rPr>
                <w:rFonts w:asciiTheme="minorHAnsi" w:hAnsiTheme="minorHAnsi"/>
                <w:bCs/>
                <w:szCs w:val="22"/>
              </w:rPr>
              <w:t>i</w:t>
            </w:r>
            <w:proofErr w:type="spellEnd"/>
            <w:r>
              <w:rPr>
                <w:rFonts w:asciiTheme="minorHAnsi" w:hAnsiTheme="minorHAnsi"/>
                <w:bCs/>
                <w:szCs w:val="22"/>
              </w:rPr>
              <w:t>] and [ii] (m)</w:t>
            </w:r>
          </w:p>
        </w:tc>
        <w:tc>
          <w:tcPr>
            <w:tcW w:w="1386" w:type="dxa"/>
          </w:tcPr>
          <w:p w14:paraId="614315A0"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65A197BB"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0346BD66"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4BDCAB13"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6B9BDA82"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551A9F91"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B5285" w:rsidRPr="008E28DF" w14:paraId="6B416D2A" w14:textId="77777777" w:rsidTr="00127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7"/>
            <w:shd w:val="clear" w:color="auto" w:fill="FCDCD1" w:themeFill="accent1" w:themeFillTint="33"/>
          </w:tcPr>
          <w:p w14:paraId="34062836" w14:textId="77777777" w:rsidR="00DB5285" w:rsidRPr="00FF5B3D" w:rsidRDefault="00DB5285" w:rsidP="00127732">
            <w:pPr>
              <w:rPr>
                <w:rFonts w:asciiTheme="minorHAnsi" w:hAnsiTheme="minorHAnsi"/>
                <w:b/>
                <w:bCs/>
                <w:i/>
                <w:iCs/>
                <w:szCs w:val="22"/>
              </w:rPr>
            </w:pPr>
            <w:r>
              <w:rPr>
                <w:rFonts w:asciiTheme="minorHAnsi" w:hAnsiTheme="minorHAnsi"/>
                <w:b/>
                <w:bCs/>
                <w:i/>
                <w:iCs/>
                <w:szCs w:val="22"/>
              </w:rPr>
              <w:t xml:space="preserve">Access tracks and roads </w:t>
            </w:r>
          </w:p>
        </w:tc>
      </w:tr>
      <w:tr w:rsidR="00DB5285" w:rsidRPr="008E28DF" w14:paraId="60062878"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4805E463" w14:textId="77777777" w:rsidR="00DB5285" w:rsidRPr="00A3604B" w:rsidRDefault="00DB5285" w:rsidP="00127732">
            <w:pPr>
              <w:rPr>
                <w:rFonts w:asciiTheme="minorHAnsi" w:hAnsiTheme="minorHAnsi"/>
                <w:bCs/>
                <w:szCs w:val="22"/>
              </w:rPr>
            </w:pPr>
            <w:r w:rsidRPr="00A3604B">
              <w:rPr>
                <w:rFonts w:asciiTheme="minorHAnsi" w:hAnsiTheme="minorHAnsi"/>
                <w:bCs/>
                <w:szCs w:val="22"/>
              </w:rPr>
              <w:t>Total track length (m)</w:t>
            </w:r>
          </w:p>
        </w:tc>
        <w:tc>
          <w:tcPr>
            <w:tcW w:w="1386" w:type="dxa"/>
          </w:tcPr>
          <w:p w14:paraId="251774D2"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0FE96160"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0749657D"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25C71612"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61A68A14"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4D0BFD6D"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B5285" w:rsidRPr="008E28DF" w14:paraId="6316BB98" w14:textId="77777777" w:rsidTr="00127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674B76AE" w14:textId="77777777" w:rsidR="00DB5285" w:rsidRPr="00A3604B" w:rsidRDefault="00DB5285" w:rsidP="00127732">
            <w:pPr>
              <w:rPr>
                <w:rFonts w:asciiTheme="minorHAnsi" w:hAnsiTheme="minorHAnsi"/>
                <w:bCs/>
                <w:szCs w:val="22"/>
              </w:rPr>
            </w:pPr>
            <w:r w:rsidRPr="00CB4F56">
              <w:rPr>
                <w:rFonts w:asciiTheme="minorHAnsi" w:hAnsiTheme="minorHAnsi"/>
                <w:bCs/>
                <w:szCs w:val="22"/>
              </w:rPr>
              <w:t>Maximum track width (m)</w:t>
            </w:r>
          </w:p>
        </w:tc>
        <w:tc>
          <w:tcPr>
            <w:tcW w:w="1386" w:type="dxa"/>
          </w:tcPr>
          <w:p w14:paraId="5514F16A"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1F7E412F"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49975B1A"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4E8EC2AB"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55CF0C3C"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03154C24"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B5285" w:rsidRPr="008E28DF" w14:paraId="6A1CC1CA"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7A27B11A" w14:textId="77777777" w:rsidR="00DB5285" w:rsidRPr="00A3604B" w:rsidRDefault="00DB5285" w:rsidP="00127732">
            <w:pPr>
              <w:rPr>
                <w:rFonts w:asciiTheme="minorHAnsi" w:hAnsiTheme="minorHAnsi"/>
                <w:bCs/>
                <w:szCs w:val="22"/>
              </w:rPr>
            </w:pPr>
            <w:r w:rsidRPr="00A3604B">
              <w:rPr>
                <w:rFonts w:asciiTheme="minorHAnsi" w:hAnsiTheme="minorHAnsi"/>
                <w:bCs/>
                <w:szCs w:val="22"/>
              </w:rPr>
              <w:t>Total track area (ha)</w:t>
            </w:r>
          </w:p>
        </w:tc>
        <w:tc>
          <w:tcPr>
            <w:tcW w:w="1386" w:type="dxa"/>
          </w:tcPr>
          <w:p w14:paraId="5FC21F17"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352F9DE2"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7EC8A97C"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731AF7B3"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6C9D7F64"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712D18C9"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B5285" w:rsidRPr="008E28DF" w14:paraId="6F3E30C4" w14:textId="77777777" w:rsidTr="00127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7"/>
            <w:shd w:val="clear" w:color="auto" w:fill="FCDCD1" w:themeFill="text2" w:themeFillTint="33"/>
          </w:tcPr>
          <w:p w14:paraId="6C435C70" w14:textId="77777777" w:rsidR="00DB5285" w:rsidRPr="008E28DF" w:rsidRDefault="00DB5285" w:rsidP="00127732">
            <w:pPr>
              <w:rPr>
                <w:rFonts w:asciiTheme="minorHAnsi" w:hAnsiTheme="minorHAnsi"/>
                <w:szCs w:val="22"/>
              </w:rPr>
            </w:pPr>
            <w:r>
              <w:rPr>
                <w:rFonts w:asciiTheme="minorHAnsi" w:hAnsiTheme="minorHAnsi"/>
                <w:b/>
                <w:bCs/>
                <w:i/>
                <w:iCs/>
                <w:szCs w:val="22"/>
              </w:rPr>
              <w:t>Other infrastructure</w:t>
            </w:r>
          </w:p>
        </w:tc>
      </w:tr>
      <w:tr w:rsidR="00DB5285" w:rsidRPr="008E28DF" w14:paraId="1F2DC917"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3FE1C79D" w14:textId="77777777" w:rsidR="00DB5285" w:rsidRPr="008E28DF" w:rsidRDefault="00DB5285" w:rsidP="00127732">
            <w:pPr>
              <w:rPr>
                <w:rFonts w:asciiTheme="minorHAnsi" w:hAnsiTheme="minorHAnsi"/>
                <w:bCs/>
                <w:szCs w:val="22"/>
              </w:rPr>
            </w:pPr>
            <w:r w:rsidRPr="008E28DF">
              <w:rPr>
                <w:rFonts w:asciiTheme="minorHAnsi" w:hAnsiTheme="minorHAnsi"/>
                <w:bCs/>
                <w:szCs w:val="22"/>
              </w:rPr>
              <w:t>Laydown</w:t>
            </w:r>
            <w:r>
              <w:rPr>
                <w:rFonts w:asciiTheme="minorHAnsi" w:hAnsiTheme="minorHAnsi"/>
                <w:bCs/>
                <w:szCs w:val="22"/>
              </w:rPr>
              <w:t xml:space="preserve"> &amp; stockpile </w:t>
            </w:r>
            <w:r w:rsidRPr="008E28DF">
              <w:rPr>
                <w:rFonts w:asciiTheme="minorHAnsi" w:hAnsiTheme="minorHAnsi"/>
                <w:bCs/>
                <w:szCs w:val="22"/>
              </w:rPr>
              <w:t>areas (ha)</w:t>
            </w:r>
          </w:p>
        </w:tc>
        <w:tc>
          <w:tcPr>
            <w:tcW w:w="1386" w:type="dxa"/>
          </w:tcPr>
          <w:p w14:paraId="53B3A7FA"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2E4008C6"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699D5D6F"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55164C6E"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537F0162"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4A64FC3F"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B5285" w:rsidRPr="008E28DF" w14:paraId="11AA6033" w14:textId="77777777" w:rsidTr="00127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3A8846C8" w14:textId="77777777" w:rsidR="00DB5285" w:rsidRPr="008E28DF" w:rsidRDefault="00DB5285" w:rsidP="00127732">
            <w:pPr>
              <w:rPr>
                <w:rFonts w:asciiTheme="minorHAnsi" w:hAnsiTheme="minorHAnsi"/>
                <w:bCs/>
                <w:szCs w:val="22"/>
              </w:rPr>
            </w:pPr>
            <w:r>
              <w:rPr>
                <w:rFonts w:asciiTheme="minorHAnsi" w:hAnsiTheme="minorHAnsi"/>
                <w:bCs/>
                <w:szCs w:val="22"/>
              </w:rPr>
              <w:t>ROM pads (ha)</w:t>
            </w:r>
          </w:p>
        </w:tc>
        <w:tc>
          <w:tcPr>
            <w:tcW w:w="1386" w:type="dxa"/>
          </w:tcPr>
          <w:p w14:paraId="19102ED1"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1CE0B855"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740C5564"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1834C63B"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3BA5844D"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57D140A8"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B5285" w:rsidRPr="008E28DF" w14:paraId="0BDAAED7"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50393EF9" w14:textId="77777777" w:rsidR="00DB5285" w:rsidRPr="008E28DF" w:rsidRDefault="00DB5285" w:rsidP="00127732">
            <w:pPr>
              <w:rPr>
                <w:rFonts w:asciiTheme="minorHAnsi" w:hAnsiTheme="minorHAnsi"/>
                <w:bCs/>
                <w:szCs w:val="22"/>
              </w:rPr>
            </w:pPr>
            <w:r w:rsidRPr="008E28DF">
              <w:rPr>
                <w:rFonts w:asciiTheme="minorHAnsi" w:hAnsiTheme="minorHAnsi"/>
                <w:bCs/>
                <w:szCs w:val="22"/>
              </w:rPr>
              <w:t>Campsites (ha)</w:t>
            </w:r>
          </w:p>
        </w:tc>
        <w:tc>
          <w:tcPr>
            <w:tcW w:w="1386" w:type="dxa"/>
          </w:tcPr>
          <w:p w14:paraId="3F31A402"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6E6DBA7D"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02983E7B"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25A1ABE8"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464CB81A"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083F9F9B"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B5285" w:rsidRPr="008E28DF" w14:paraId="3B2F3417" w14:textId="77777777" w:rsidTr="00127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5F72240D" w14:textId="77777777" w:rsidR="00DB5285" w:rsidRPr="008E28DF" w:rsidRDefault="00DB5285" w:rsidP="00127732">
            <w:pPr>
              <w:rPr>
                <w:rFonts w:asciiTheme="minorHAnsi" w:hAnsiTheme="minorHAnsi"/>
                <w:bCs/>
                <w:szCs w:val="22"/>
              </w:rPr>
            </w:pPr>
            <w:r w:rsidRPr="008E28DF">
              <w:rPr>
                <w:rFonts w:asciiTheme="minorHAnsi" w:hAnsiTheme="minorHAnsi"/>
                <w:bCs/>
                <w:szCs w:val="22"/>
              </w:rPr>
              <w:t>Other clearing (ha)</w:t>
            </w:r>
          </w:p>
        </w:tc>
        <w:tc>
          <w:tcPr>
            <w:tcW w:w="1386" w:type="dxa"/>
          </w:tcPr>
          <w:p w14:paraId="38DDFE89"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377A9241"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7449A233"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47E06F85"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082317DD"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455724E5"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B5285" w:rsidRPr="008E28DF" w14:paraId="0E01A896"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1CEE3A76" w14:textId="77777777" w:rsidR="00DB5285" w:rsidRPr="008E28DF" w:rsidRDefault="00DB5285" w:rsidP="00127732">
            <w:pPr>
              <w:rPr>
                <w:rFonts w:asciiTheme="minorHAnsi" w:hAnsiTheme="minorHAnsi"/>
                <w:bCs/>
                <w:szCs w:val="22"/>
              </w:rPr>
            </w:pPr>
            <w:r>
              <w:rPr>
                <w:rFonts w:asciiTheme="minorHAnsi" w:hAnsiTheme="minorHAnsi"/>
                <w:bCs/>
                <w:szCs w:val="22"/>
              </w:rPr>
              <w:t>Other s</w:t>
            </w:r>
            <w:r w:rsidRPr="008E28DF">
              <w:rPr>
                <w:rFonts w:asciiTheme="minorHAnsi" w:hAnsiTheme="minorHAnsi"/>
                <w:bCs/>
                <w:szCs w:val="22"/>
              </w:rPr>
              <w:t>umps, sediment and water storage ponds (ha)</w:t>
            </w:r>
          </w:p>
        </w:tc>
        <w:tc>
          <w:tcPr>
            <w:tcW w:w="1386" w:type="dxa"/>
          </w:tcPr>
          <w:p w14:paraId="7A458E1D"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5969F927"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51882881"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6F86C6CF"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2085ED42"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4CEBD2C5"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B5285" w:rsidRPr="008E28DF" w14:paraId="25FCB4DF" w14:textId="77777777" w:rsidTr="00127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70AD2DDF" w14:textId="77777777" w:rsidR="00DB5285" w:rsidRPr="008E28DF" w:rsidRDefault="00DB5285" w:rsidP="00127732">
            <w:pPr>
              <w:rPr>
                <w:rFonts w:asciiTheme="minorHAnsi" w:hAnsiTheme="minorHAnsi"/>
                <w:bCs/>
                <w:szCs w:val="22"/>
              </w:rPr>
            </w:pPr>
            <w:r>
              <w:rPr>
                <w:rFonts w:asciiTheme="minorHAnsi" w:hAnsiTheme="minorHAnsi"/>
                <w:bCs/>
                <w:szCs w:val="22"/>
              </w:rPr>
              <w:lastRenderedPageBreak/>
              <w:t>Other s</w:t>
            </w:r>
            <w:r w:rsidRPr="008E28DF">
              <w:rPr>
                <w:rFonts w:asciiTheme="minorHAnsi" w:hAnsiTheme="minorHAnsi"/>
                <w:bCs/>
                <w:szCs w:val="22"/>
              </w:rPr>
              <w:t>umps, sediment and water storage ponds (</w:t>
            </w:r>
            <w:r>
              <w:rPr>
                <w:rFonts w:asciiTheme="minorHAnsi" w:hAnsiTheme="minorHAnsi"/>
                <w:bCs/>
                <w:szCs w:val="22"/>
              </w:rPr>
              <w:t>m</w:t>
            </w:r>
            <w:r w:rsidRPr="00FF5B3D">
              <w:rPr>
                <w:rFonts w:asciiTheme="minorHAnsi" w:hAnsiTheme="minorHAnsi"/>
                <w:bCs/>
                <w:szCs w:val="22"/>
                <w:vertAlign w:val="superscript"/>
              </w:rPr>
              <w:t>3</w:t>
            </w:r>
            <w:r>
              <w:rPr>
                <w:rFonts w:asciiTheme="minorHAnsi" w:hAnsiTheme="minorHAnsi"/>
                <w:bCs/>
                <w:szCs w:val="22"/>
              </w:rPr>
              <w:t>)</w:t>
            </w:r>
          </w:p>
        </w:tc>
        <w:tc>
          <w:tcPr>
            <w:tcW w:w="1386" w:type="dxa"/>
          </w:tcPr>
          <w:p w14:paraId="3EC5CABC"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44FF588D"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12F4F34A"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5A261E18"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035D721D"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32EF6B86"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B5285" w:rsidRPr="008E28DF" w14:paraId="64E289FD"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6AB38389" w14:textId="77777777" w:rsidR="00DB5285" w:rsidRDefault="00DB5285" w:rsidP="00127732">
            <w:pPr>
              <w:rPr>
                <w:rFonts w:asciiTheme="minorHAnsi" w:hAnsiTheme="minorHAnsi"/>
                <w:bCs/>
                <w:szCs w:val="22"/>
              </w:rPr>
            </w:pPr>
            <w:r>
              <w:rPr>
                <w:rFonts w:asciiTheme="minorHAnsi" w:hAnsiTheme="minorHAnsi"/>
                <w:bCs/>
                <w:szCs w:val="22"/>
              </w:rPr>
              <w:t>Water bores (number)</w:t>
            </w:r>
          </w:p>
        </w:tc>
        <w:tc>
          <w:tcPr>
            <w:tcW w:w="1386" w:type="dxa"/>
          </w:tcPr>
          <w:p w14:paraId="03CA0547"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7839147C"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40D3D2E1"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194DE911"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5CF2F728"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7000AC65"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B5285" w:rsidRPr="008E28DF" w14:paraId="43B5DDA2" w14:textId="77777777" w:rsidTr="00127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61D48CF2" w14:textId="77777777" w:rsidR="00DB5285" w:rsidRDefault="00DB5285" w:rsidP="00127732">
            <w:pPr>
              <w:rPr>
                <w:rFonts w:asciiTheme="minorHAnsi" w:hAnsiTheme="minorHAnsi"/>
                <w:bCs/>
                <w:szCs w:val="22"/>
              </w:rPr>
            </w:pPr>
            <w:r>
              <w:rPr>
                <w:rFonts w:asciiTheme="minorHAnsi" w:hAnsiTheme="minorHAnsi"/>
                <w:bCs/>
                <w:szCs w:val="22"/>
              </w:rPr>
              <w:t>Monitoring bores</w:t>
            </w:r>
          </w:p>
          <w:p w14:paraId="322FF82E" w14:textId="77777777" w:rsidR="00DB5285" w:rsidRDefault="00DB5285" w:rsidP="00127732">
            <w:pPr>
              <w:rPr>
                <w:rFonts w:asciiTheme="minorHAnsi" w:hAnsiTheme="minorHAnsi"/>
                <w:bCs/>
                <w:szCs w:val="22"/>
              </w:rPr>
            </w:pPr>
            <w:r>
              <w:rPr>
                <w:rFonts w:asciiTheme="minorHAnsi" w:hAnsiTheme="minorHAnsi"/>
                <w:bCs/>
                <w:szCs w:val="22"/>
              </w:rPr>
              <w:t>(number)</w:t>
            </w:r>
          </w:p>
        </w:tc>
        <w:tc>
          <w:tcPr>
            <w:tcW w:w="1386" w:type="dxa"/>
          </w:tcPr>
          <w:p w14:paraId="7550D57F"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391B72B5"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D0C501C"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0C6A3185"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0FA6BCB"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02063898"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B5285" w:rsidRPr="008E28DF" w14:paraId="28305E50"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CDCD1" w:themeFill="accent1" w:themeFillTint="33"/>
          </w:tcPr>
          <w:p w14:paraId="33047575" w14:textId="77777777" w:rsidR="00DB5285" w:rsidRPr="008E28DF" w:rsidRDefault="00DB5285" w:rsidP="00127732">
            <w:pPr>
              <w:rPr>
                <w:rFonts w:asciiTheme="minorHAnsi" w:hAnsiTheme="minorHAnsi"/>
                <w:b/>
                <w:szCs w:val="22"/>
              </w:rPr>
            </w:pPr>
            <w:r w:rsidRPr="008E28DF">
              <w:rPr>
                <w:rFonts w:asciiTheme="minorHAnsi" w:hAnsiTheme="minorHAnsi"/>
                <w:b/>
                <w:szCs w:val="22"/>
              </w:rPr>
              <w:t xml:space="preserve">Total disturbance (ha) </w:t>
            </w:r>
          </w:p>
        </w:tc>
        <w:tc>
          <w:tcPr>
            <w:tcW w:w="1386" w:type="dxa"/>
            <w:shd w:val="clear" w:color="auto" w:fill="FCDCD1" w:themeFill="accent1" w:themeFillTint="33"/>
          </w:tcPr>
          <w:p w14:paraId="4D1ADFAC"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shd w:val="clear" w:color="auto" w:fill="FCDCD1" w:themeFill="accent1" w:themeFillTint="33"/>
          </w:tcPr>
          <w:p w14:paraId="1B039EFB"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shd w:val="clear" w:color="auto" w:fill="FCDCD1" w:themeFill="accent1" w:themeFillTint="33"/>
          </w:tcPr>
          <w:p w14:paraId="74F6C052"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shd w:val="clear" w:color="auto" w:fill="FCDCD1" w:themeFill="accent1" w:themeFillTint="33"/>
          </w:tcPr>
          <w:p w14:paraId="393D1262"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shd w:val="clear" w:color="auto" w:fill="FCDCD1" w:themeFill="accent1" w:themeFillTint="33"/>
          </w:tcPr>
          <w:p w14:paraId="76F71888"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shd w:val="clear" w:color="auto" w:fill="FCDCD1" w:themeFill="accent1" w:themeFillTint="33"/>
          </w:tcPr>
          <w:p w14:paraId="00751EEF" w14:textId="77777777" w:rsidR="00DB5285" w:rsidRPr="008E28DF" w:rsidRDefault="00DB5285" w:rsidP="0012773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B5285" w:rsidRPr="008E28DF" w14:paraId="0D08505D" w14:textId="77777777" w:rsidTr="00127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CDCD1" w:themeFill="accent1" w:themeFillTint="33"/>
          </w:tcPr>
          <w:p w14:paraId="629EF256" w14:textId="77777777" w:rsidR="00DB5285" w:rsidRPr="008E28DF" w:rsidRDefault="00DB5285" w:rsidP="00127732">
            <w:pPr>
              <w:rPr>
                <w:rFonts w:asciiTheme="minorHAnsi" w:hAnsiTheme="minorHAnsi"/>
                <w:b/>
                <w:szCs w:val="22"/>
              </w:rPr>
            </w:pPr>
            <w:r>
              <w:rPr>
                <w:rFonts w:asciiTheme="minorHAnsi" w:hAnsiTheme="minorHAnsi"/>
                <w:b/>
                <w:szCs w:val="22"/>
              </w:rPr>
              <w:t>Total disturbance (m</w:t>
            </w:r>
            <w:r w:rsidRPr="00FF5B3D">
              <w:rPr>
                <w:rFonts w:asciiTheme="minorHAnsi" w:hAnsiTheme="minorHAnsi"/>
                <w:b/>
                <w:szCs w:val="22"/>
                <w:vertAlign w:val="superscript"/>
              </w:rPr>
              <w:t>3</w:t>
            </w:r>
            <w:r>
              <w:rPr>
                <w:rFonts w:asciiTheme="minorHAnsi" w:hAnsiTheme="minorHAnsi"/>
                <w:b/>
                <w:szCs w:val="22"/>
              </w:rPr>
              <w:t>)</w:t>
            </w:r>
          </w:p>
        </w:tc>
        <w:tc>
          <w:tcPr>
            <w:tcW w:w="1386" w:type="dxa"/>
            <w:shd w:val="clear" w:color="auto" w:fill="FCDCD1" w:themeFill="accent1" w:themeFillTint="33"/>
          </w:tcPr>
          <w:p w14:paraId="06C3B954"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shd w:val="clear" w:color="auto" w:fill="FCDCD1" w:themeFill="accent1" w:themeFillTint="33"/>
          </w:tcPr>
          <w:p w14:paraId="1DA992DA"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shd w:val="clear" w:color="auto" w:fill="FCDCD1" w:themeFill="accent1" w:themeFillTint="33"/>
          </w:tcPr>
          <w:p w14:paraId="0D7365AD"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shd w:val="clear" w:color="auto" w:fill="FCDCD1" w:themeFill="accent1" w:themeFillTint="33"/>
          </w:tcPr>
          <w:p w14:paraId="1F106555"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shd w:val="clear" w:color="auto" w:fill="FCDCD1" w:themeFill="accent1" w:themeFillTint="33"/>
          </w:tcPr>
          <w:p w14:paraId="530C2C4B"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shd w:val="clear" w:color="auto" w:fill="FCDCD1" w:themeFill="accent1" w:themeFillTint="33"/>
          </w:tcPr>
          <w:p w14:paraId="150C1EDA" w14:textId="77777777" w:rsidR="00DB5285" w:rsidRPr="008E28DF" w:rsidRDefault="00DB5285" w:rsidP="0012773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bl>
    <w:p w14:paraId="1B10D662" w14:textId="77777777" w:rsidR="00DB5285" w:rsidRDefault="00DB5285" w:rsidP="0019109E">
      <w:pPr>
        <w:rPr>
          <w:rFonts w:asciiTheme="minorHAnsi" w:hAnsiTheme="minorHAnsi"/>
        </w:rPr>
      </w:pPr>
    </w:p>
    <w:p w14:paraId="666F4CF8" w14:textId="518DCEB2" w:rsidR="00A05BC2" w:rsidRPr="002B21F1" w:rsidRDefault="00A05BC2" w:rsidP="00A05BC2">
      <w:pPr>
        <w:pStyle w:val="Heading2"/>
        <w:rPr>
          <w:rFonts w:asciiTheme="minorHAnsi" w:hAnsiTheme="minorHAnsi"/>
          <w:sz w:val="28"/>
        </w:rPr>
      </w:pPr>
      <w:bookmarkStart w:id="13" w:name="_Toc204551535"/>
      <w:bookmarkStart w:id="14" w:name="_Toc213622629"/>
      <w:bookmarkStart w:id="15" w:name="_Toc213674884"/>
      <w:bookmarkStart w:id="16" w:name="_Toc215674442"/>
      <w:bookmarkStart w:id="17" w:name="_Hlk210168994"/>
      <w:bookmarkEnd w:id="12"/>
      <w:r w:rsidRPr="002B21F1">
        <w:rPr>
          <w:rFonts w:asciiTheme="minorHAnsi" w:hAnsiTheme="minorHAnsi"/>
          <w:sz w:val="28"/>
        </w:rPr>
        <w:t>Landholder liability</w:t>
      </w:r>
      <w:bookmarkEnd w:id="13"/>
      <w:bookmarkEnd w:id="14"/>
      <w:bookmarkEnd w:id="15"/>
      <w:bookmarkEnd w:id="16"/>
      <w:r w:rsidRPr="002B21F1">
        <w:rPr>
          <w:rFonts w:asciiTheme="minorHAnsi" w:hAnsiTheme="minorHAnsi"/>
          <w:sz w:val="28"/>
        </w:rPr>
        <w:t xml:space="preserve"> </w:t>
      </w:r>
    </w:p>
    <w:tbl>
      <w:tblPr>
        <w:tblStyle w:val="TableGrid"/>
        <w:tblW w:w="0" w:type="auto"/>
        <w:tblCellMar>
          <w:top w:w="57" w:type="dxa"/>
          <w:bottom w:w="57" w:type="dxa"/>
        </w:tblCellMar>
        <w:tblLook w:val="04A0" w:firstRow="1" w:lastRow="0" w:firstColumn="1" w:lastColumn="0" w:noHBand="0" w:noVBand="1"/>
      </w:tblPr>
      <w:tblGrid>
        <w:gridCol w:w="639"/>
        <w:gridCol w:w="7194"/>
        <w:gridCol w:w="1375"/>
        <w:gridCol w:w="1100"/>
      </w:tblGrid>
      <w:tr w:rsidR="002461DB" w:rsidRPr="008E28DF" w14:paraId="1032C80A" w14:textId="77777777" w:rsidTr="00F27A84">
        <w:tc>
          <w:tcPr>
            <w:tcW w:w="639" w:type="dxa"/>
            <w:vMerge w:val="restart"/>
            <w:shd w:val="clear" w:color="auto" w:fill="F2F2F2" w:themeFill="background1" w:themeFillShade="F2"/>
          </w:tcPr>
          <w:bookmarkEnd w:id="17"/>
          <w:p w14:paraId="219F1CD7" w14:textId="7A759BAD" w:rsidR="002461DB" w:rsidRPr="002461DB" w:rsidRDefault="002461DB" w:rsidP="00F27A84">
            <w:pPr>
              <w:rPr>
                <w:rFonts w:asciiTheme="minorHAnsi" w:hAnsiTheme="minorHAnsi"/>
                <w:b/>
                <w:bCs/>
              </w:rPr>
            </w:pPr>
            <w:r w:rsidRPr="002461DB">
              <w:rPr>
                <w:rFonts w:asciiTheme="minorHAnsi" w:hAnsiTheme="minorHAnsi"/>
                <w:b/>
                <w:bCs/>
              </w:rPr>
              <w:t>1.</w:t>
            </w:r>
            <w:r w:rsidR="00743F25">
              <w:rPr>
                <w:rFonts w:asciiTheme="minorHAnsi" w:hAnsiTheme="minorHAnsi"/>
                <w:b/>
                <w:bCs/>
              </w:rPr>
              <w:t>9</w:t>
            </w:r>
          </w:p>
        </w:tc>
        <w:tc>
          <w:tcPr>
            <w:tcW w:w="7194" w:type="dxa"/>
            <w:tcBorders>
              <w:bottom w:val="single" w:sz="4" w:space="0" w:color="auto"/>
            </w:tcBorders>
          </w:tcPr>
          <w:p w14:paraId="70222EBB" w14:textId="77777777" w:rsidR="002461DB" w:rsidRPr="008E28DF" w:rsidRDefault="002461DB" w:rsidP="00F27A84">
            <w:pPr>
              <w:rPr>
                <w:rFonts w:asciiTheme="minorHAnsi" w:hAnsiTheme="minorHAnsi"/>
              </w:rPr>
            </w:pPr>
            <w:r>
              <w:t xml:space="preserve">Do you propose to leave any disturbance/infrastructure onsite post project completion, at the landholder’s request? </w:t>
            </w:r>
          </w:p>
        </w:tc>
        <w:tc>
          <w:tcPr>
            <w:tcW w:w="1375" w:type="dxa"/>
            <w:tcBorders>
              <w:bottom w:val="single" w:sz="4" w:space="0" w:color="auto"/>
            </w:tcBorders>
          </w:tcPr>
          <w:p w14:paraId="6A67B8D6" w14:textId="77777777" w:rsidR="002461DB" w:rsidRPr="008E28DF" w:rsidRDefault="00000000" w:rsidP="00F27A84">
            <w:pPr>
              <w:rPr>
                <w:rFonts w:asciiTheme="minorHAnsi" w:hAnsiTheme="minorHAnsi"/>
              </w:rPr>
            </w:pPr>
            <w:sdt>
              <w:sdtPr>
                <w:id w:val="597692361"/>
                <w14:checkbox>
                  <w14:checked w14:val="0"/>
                  <w14:checkedState w14:val="2612" w14:font="MS Gothic"/>
                  <w14:uncheckedState w14:val="2610" w14:font="MS Gothic"/>
                </w14:checkbox>
              </w:sdtPr>
              <w:sdtContent>
                <w:r w:rsidR="002461DB">
                  <w:rPr>
                    <w:rFonts w:ascii="MS Gothic" w:eastAsia="MS Gothic" w:hAnsi="MS Gothic" w:hint="eastAsia"/>
                  </w:rPr>
                  <w:t>☐</w:t>
                </w:r>
              </w:sdtContent>
            </w:sdt>
            <w:r w:rsidR="002461DB">
              <w:t xml:space="preserve"> Yes</w:t>
            </w:r>
          </w:p>
        </w:tc>
        <w:tc>
          <w:tcPr>
            <w:tcW w:w="1100" w:type="dxa"/>
            <w:tcBorders>
              <w:bottom w:val="single" w:sz="4" w:space="0" w:color="auto"/>
            </w:tcBorders>
          </w:tcPr>
          <w:p w14:paraId="282AE227" w14:textId="77777777" w:rsidR="002461DB" w:rsidRPr="008E28DF" w:rsidRDefault="00000000" w:rsidP="00F27A84">
            <w:pPr>
              <w:rPr>
                <w:rFonts w:asciiTheme="minorHAnsi" w:hAnsiTheme="minorHAnsi"/>
              </w:rPr>
            </w:pPr>
            <w:sdt>
              <w:sdtPr>
                <w:id w:val="-754823351"/>
                <w14:checkbox>
                  <w14:checked w14:val="0"/>
                  <w14:checkedState w14:val="2612" w14:font="MS Gothic"/>
                  <w14:uncheckedState w14:val="2610" w14:font="MS Gothic"/>
                </w14:checkbox>
              </w:sdtPr>
              <w:sdtContent>
                <w:r w:rsidR="002461DB">
                  <w:rPr>
                    <w:rFonts w:ascii="MS Gothic" w:eastAsia="MS Gothic" w:hAnsi="MS Gothic" w:hint="eastAsia"/>
                  </w:rPr>
                  <w:t>☐</w:t>
                </w:r>
              </w:sdtContent>
            </w:sdt>
            <w:r w:rsidR="002461DB">
              <w:t xml:space="preserve"> No </w:t>
            </w:r>
          </w:p>
        </w:tc>
      </w:tr>
      <w:tr w:rsidR="002461DB" w:rsidRPr="008E28DF" w14:paraId="0E8F3626" w14:textId="77777777" w:rsidTr="00AA5F7D">
        <w:tc>
          <w:tcPr>
            <w:tcW w:w="639" w:type="dxa"/>
            <w:vMerge/>
            <w:shd w:val="clear" w:color="auto" w:fill="F2F2F2" w:themeFill="background1" w:themeFillShade="F2"/>
          </w:tcPr>
          <w:p w14:paraId="0730E142" w14:textId="0B10087F" w:rsidR="002461DB" w:rsidRPr="002461DB" w:rsidRDefault="002461DB" w:rsidP="00F27A84">
            <w:pPr>
              <w:rPr>
                <w:rFonts w:asciiTheme="minorHAnsi" w:hAnsiTheme="minorHAnsi"/>
                <w:b/>
                <w:bCs/>
              </w:rPr>
            </w:pPr>
          </w:p>
        </w:tc>
        <w:tc>
          <w:tcPr>
            <w:tcW w:w="7194" w:type="dxa"/>
            <w:tcBorders>
              <w:top w:val="single" w:sz="4" w:space="0" w:color="auto"/>
              <w:bottom w:val="single" w:sz="4" w:space="0" w:color="auto"/>
              <w:right w:val="single" w:sz="4" w:space="0" w:color="auto"/>
            </w:tcBorders>
          </w:tcPr>
          <w:p w14:paraId="793E483C" w14:textId="77777777" w:rsidR="002461DB" w:rsidRPr="002B6B1D" w:rsidRDefault="002461DB" w:rsidP="00F27A84">
            <w:r w:rsidRPr="0082696D">
              <w:t xml:space="preserve">If </w:t>
            </w:r>
            <w:r w:rsidRPr="0066648E">
              <w:t>YES, attach either of</w:t>
            </w:r>
            <w:r w:rsidRPr="0082696D">
              <w:t xml:space="preserve"> the </w:t>
            </w:r>
            <w:r w:rsidRPr="002B6B1D">
              <w:t xml:space="preserve">following: </w:t>
            </w:r>
          </w:p>
          <w:p w14:paraId="65662CE4" w14:textId="77777777" w:rsidR="002461DB" w:rsidRPr="002B6B1D" w:rsidRDefault="002461DB" w:rsidP="0092058A">
            <w:pPr>
              <w:pStyle w:val="ListParagraph"/>
              <w:numPr>
                <w:ilvl w:val="0"/>
                <w:numId w:val="43"/>
              </w:numPr>
              <w:rPr>
                <w:b/>
                <w:bCs/>
              </w:rPr>
            </w:pPr>
            <w:r w:rsidRPr="002B6B1D">
              <w:t xml:space="preserve">evidence demonstrating that the landholder accepted liability for this disturbance/infrastructure prior to 1 July 2024; or </w:t>
            </w:r>
          </w:p>
          <w:p w14:paraId="1BD513DA" w14:textId="4874B72F" w:rsidR="002461DB" w:rsidRPr="00F27A84" w:rsidRDefault="002461DB" w:rsidP="0092058A">
            <w:pPr>
              <w:pStyle w:val="ListParagraph"/>
              <w:numPr>
                <w:ilvl w:val="0"/>
                <w:numId w:val="43"/>
              </w:numPr>
              <w:rPr>
                <w:rFonts w:asciiTheme="minorHAnsi" w:hAnsiTheme="minorHAnsi"/>
              </w:rPr>
            </w:pPr>
            <w:r w:rsidRPr="002B6B1D">
              <w:t xml:space="preserve">a signed </w:t>
            </w:r>
            <w:r w:rsidRPr="002B6B1D">
              <w:rPr>
                <w:rFonts w:asciiTheme="minorHAnsi" w:hAnsiTheme="minorHAnsi"/>
                <w:i/>
              </w:rPr>
              <w:t>Landholder Infrastructure Liability Agreement</w:t>
            </w:r>
            <w:r w:rsidRPr="002B6B1D">
              <w:rPr>
                <w:rFonts w:asciiTheme="minorHAnsi" w:hAnsiTheme="minorHAnsi"/>
              </w:rPr>
              <w:t xml:space="preserve"> (Approved Form 10).</w:t>
            </w:r>
          </w:p>
        </w:tc>
        <w:tc>
          <w:tcPr>
            <w:tcW w:w="2475" w:type="dxa"/>
            <w:gridSpan w:val="2"/>
            <w:tcBorders>
              <w:top w:val="single" w:sz="4" w:space="0" w:color="auto"/>
              <w:left w:val="single" w:sz="4" w:space="0" w:color="auto"/>
              <w:bottom w:val="single" w:sz="4" w:space="0" w:color="auto"/>
            </w:tcBorders>
          </w:tcPr>
          <w:p w14:paraId="586750AF" w14:textId="77777777" w:rsidR="002461DB" w:rsidRPr="008E28DF" w:rsidRDefault="00000000" w:rsidP="00F27A84">
            <w:pPr>
              <w:rPr>
                <w:rFonts w:asciiTheme="minorHAnsi" w:hAnsiTheme="minorHAnsi"/>
                <w:b/>
                <w:bCs/>
              </w:rPr>
            </w:pPr>
            <w:sdt>
              <w:sdtPr>
                <w:id w:val="565922867"/>
                <w14:checkbox>
                  <w14:checked w14:val="0"/>
                  <w14:checkedState w14:val="2612" w14:font="MS Gothic"/>
                  <w14:uncheckedState w14:val="2610" w14:font="MS Gothic"/>
                </w14:checkbox>
              </w:sdtPr>
              <w:sdtContent>
                <w:r w:rsidR="002461DB">
                  <w:rPr>
                    <w:rFonts w:ascii="MS Gothic" w:eastAsia="MS Gothic" w:hAnsi="MS Gothic" w:hint="eastAsia"/>
                  </w:rPr>
                  <w:t>☐</w:t>
                </w:r>
              </w:sdtContent>
            </w:sdt>
            <w:r w:rsidR="002461DB">
              <w:t xml:space="preserve"> Attached</w:t>
            </w:r>
          </w:p>
        </w:tc>
      </w:tr>
    </w:tbl>
    <w:p w14:paraId="3D15F533" w14:textId="3FF7A5C3" w:rsidR="00A94C0C" w:rsidRDefault="00A94C0C">
      <w:pPr>
        <w:rPr>
          <w:rFonts w:asciiTheme="minorHAnsi" w:hAnsiTheme="minorHAnsi"/>
        </w:rPr>
      </w:pPr>
    </w:p>
    <w:p w14:paraId="5D1E3DF7" w14:textId="0CE2281F" w:rsidR="00FB203F" w:rsidRPr="00AF3C3F" w:rsidRDefault="00FB203F" w:rsidP="00FB203F">
      <w:pPr>
        <w:rPr>
          <w:rFonts w:asciiTheme="minorHAnsi" w:hAnsiTheme="minorHAnsi"/>
        </w:rPr>
      </w:pPr>
      <w:r w:rsidRPr="00AF3C3F">
        <w:rPr>
          <w:rFonts w:asciiTheme="minorHAnsi" w:hAnsiTheme="minorHAnsi"/>
          <w:b/>
          <w:bCs/>
        </w:rPr>
        <w:t>Note:</w:t>
      </w:r>
      <w:r w:rsidRPr="00AF3C3F">
        <w:rPr>
          <w:rFonts w:asciiTheme="minorHAnsi" w:hAnsiTheme="minorHAnsi"/>
        </w:rPr>
        <w:t xml:space="preserve"> Complete the following sections</w:t>
      </w:r>
      <w:r w:rsidR="00743F25">
        <w:rPr>
          <w:rFonts w:asciiTheme="minorHAnsi" w:hAnsiTheme="minorHAnsi"/>
        </w:rPr>
        <w:t xml:space="preserve"> </w:t>
      </w:r>
      <w:r w:rsidR="00B016A1">
        <w:rPr>
          <w:rFonts w:asciiTheme="minorHAnsi" w:hAnsiTheme="minorHAnsi"/>
        </w:rPr>
        <w:t>(2 to 11)</w:t>
      </w:r>
      <w:r w:rsidRPr="00AF3C3F">
        <w:rPr>
          <w:rFonts w:asciiTheme="minorHAnsi" w:hAnsiTheme="minorHAnsi"/>
        </w:rPr>
        <w:t xml:space="preserve"> in reference to all disturbance/works proposed to be covered by the Licence (i.e. all existing and new, excluding what is proposed to be removed). </w:t>
      </w:r>
    </w:p>
    <w:p w14:paraId="72F31A5F" w14:textId="33D4C5BA" w:rsidR="00CB5F67" w:rsidRPr="002B21F1" w:rsidRDefault="00483F06" w:rsidP="002B6B1D">
      <w:pPr>
        <w:pStyle w:val="Heading1"/>
      </w:pPr>
      <w:bookmarkStart w:id="18" w:name="_Toc215826863"/>
      <w:r w:rsidRPr="008E28DF">
        <w:rPr>
          <w:rFonts w:asciiTheme="minorHAnsi" w:hAnsiTheme="minorHAnsi"/>
        </w:rPr>
        <w:t>Section 2: Risk criteria</w:t>
      </w:r>
      <w:bookmarkStart w:id="19" w:name="_Hlk210169061"/>
      <w:bookmarkEnd w:id="18"/>
    </w:p>
    <w:tbl>
      <w:tblPr>
        <w:tblStyle w:val="TableGrid"/>
        <w:tblW w:w="0" w:type="auto"/>
        <w:tblCellMar>
          <w:top w:w="57" w:type="dxa"/>
          <w:bottom w:w="57" w:type="dxa"/>
        </w:tblCellMar>
        <w:tblLook w:val="04A0" w:firstRow="1" w:lastRow="0" w:firstColumn="1" w:lastColumn="0" w:noHBand="0" w:noVBand="1"/>
      </w:tblPr>
      <w:tblGrid>
        <w:gridCol w:w="779"/>
        <w:gridCol w:w="7598"/>
        <w:gridCol w:w="998"/>
        <w:gridCol w:w="933"/>
      </w:tblGrid>
      <w:tr w:rsidR="00F23E0C" w:rsidRPr="008E28DF" w14:paraId="5B3318C4" w14:textId="77777777" w:rsidTr="00A25DCB">
        <w:tc>
          <w:tcPr>
            <w:tcW w:w="779" w:type="dxa"/>
            <w:vMerge w:val="restart"/>
            <w:shd w:val="clear" w:color="auto" w:fill="F2F2F2" w:themeFill="background1" w:themeFillShade="F2"/>
          </w:tcPr>
          <w:p w14:paraId="488F4275" w14:textId="78C31EC8" w:rsidR="00F23E0C" w:rsidRPr="008E28DF" w:rsidRDefault="00F23E0C">
            <w:pPr>
              <w:rPr>
                <w:rFonts w:asciiTheme="minorHAnsi" w:hAnsiTheme="minorHAnsi"/>
                <w:b/>
                <w:bCs/>
              </w:rPr>
            </w:pPr>
            <w:bookmarkStart w:id="20" w:name="_Hlk204681754"/>
            <w:bookmarkEnd w:id="19"/>
            <w:r w:rsidRPr="008E28DF">
              <w:rPr>
                <w:rFonts w:asciiTheme="minorHAnsi" w:hAnsiTheme="minorHAnsi"/>
                <w:b/>
                <w:bCs/>
              </w:rPr>
              <w:t>2.1</w:t>
            </w:r>
          </w:p>
        </w:tc>
        <w:tc>
          <w:tcPr>
            <w:tcW w:w="7598" w:type="dxa"/>
            <w:tcBorders>
              <w:bottom w:val="single" w:sz="4" w:space="0" w:color="auto"/>
            </w:tcBorders>
          </w:tcPr>
          <w:p w14:paraId="3AF55633" w14:textId="7A631B26" w:rsidR="00F23E0C" w:rsidRPr="001D414C" w:rsidRDefault="00F23E0C" w:rsidP="00EC26FB">
            <w:pPr>
              <w:rPr>
                <w:rFonts w:asciiTheme="minorHAnsi" w:hAnsiTheme="minorHAnsi"/>
              </w:rPr>
            </w:pPr>
            <w:r w:rsidRPr="001D414C">
              <w:rPr>
                <w:rFonts w:asciiTheme="minorHAnsi" w:hAnsiTheme="minorHAnsi"/>
              </w:rPr>
              <w:t>Do</w:t>
            </w:r>
            <w:r w:rsidR="00DB5285">
              <w:rPr>
                <w:rFonts w:asciiTheme="minorHAnsi" w:hAnsiTheme="minorHAnsi"/>
              </w:rPr>
              <w:t>es</w:t>
            </w:r>
            <w:r w:rsidRPr="001D414C">
              <w:rPr>
                <w:rFonts w:asciiTheme="minorHAnsi" w:hAnsiTheme="minorHAnsi"/>
              </w:rPr>
              <w:t xml:space="preserve"> the proposed </w:t>
            </w:r>
            <w:r w:rsidR="00DB5285">
              <w:rPr>
                <w:rFonts w:asciiTheme="minorHAnsi" w:hAnsiTheme="minorHAnsi"/>
              </w:rPr>
              <w:t>extractive operation</w:t>
            </w:r>
            <w:r w:rsidRPr="001D414C">
              <w:rPr>
                <w:rFonts w:asciiTheme="minorHAnsi" w:hAnsiTheme="minorHAnsi"/>
              </w:rPr>
              <w:t xml:space="preserve"> </w:t>
            </w:r>
            <w:r w:rsidR="00260757">
              <w:rPr>
                <w:rFonts w:asciiTheme="minorHAnsi" w:hAnsiTheme="minorHAnsi"/>
              </w:rPr>
              <w:t xml:space="preserve">(i.e. including the proposed </w:t>
            </w:r>
            <w:r w:rsidR="00B016A1">
              <w:rPr>
                <w:rFonts w:asciiTheme="minorHAnsi" w:hAnsiTheme="minorHAnsi"/>
              </w:rPr>
              <w:t>variation</w:t>
            </w:r>
            <w:r w:rsidR="00260757">
              <w:rPr>
                <w:rFonts w:asciiTheme="minorHAnsi" w:hAnsiTheme="minorHAnsi"/>
              </w:rPr>
              <w:t xml:space="preserve">) </w:t>
            </w:r>
            <w:r w:rsidRPr="001D414C">
              <w:rPr>
                <w:rFonts w:asciiTheme="minorHAnsi" w:hAnsiTheme="minorHAnsi"/>
              </w:rPr>
              <w:t xml:space="preserve">have the potential to have a </w:t>
            </w:r>
            <w:r w:rsidRPr="001D414C">
              <w:rPr>
                <w:rFonts w:asciiTheme="minorHAnsi" w:hAnsiTheme="minorHAnsi"/>
                <w:i/>
                <w:iCs/>
              </w:rPr>
              <w:t>significant impact</w:t>
            </w:r>
            <w:r w:rsidRPr="001D414C">
              <w:rPr>
                <w:rFonts w:asciiTheme="minorHAnsi" w:hAnsiTheme="minorHAnsi"/>
              </w:rPr>
              <w:t xml:space="preserve"> on the environment?</w:t>
            </w:r>
          </w:p>
        </w:tc>
        <w:tc>
          <w:tcPr>
            <w:tcW w:w="998" w:type="dxa"/>
            <w:tcBorders>
              <w:bottom w:val="single" w:sz="4" w:space="0" w:color="auto"/>
            </w:tcBorders>
          </w:tcPr>
          <w:p w14:paraId="70F8B83E" w14:textId="3BBBD172" w:rsidR="00F23E0C" w:rsidRPr="008E28DF" w:rsidRDefault="00000000">
            <w:pPr>
              <w:rPr>
                <w:rFonts w:asciiTheme="minorHAnsi" w:hAnsiTheme="minorHAnsi"/>
              </w:rPr>
            </w:pPr>
            <w:sdt>
              <w:sdtPr>
                <w:rPr>
                  <w:rFonts w:asciiTheme="minorHAnsi" w:hAnsiTheme="minorHAnsi"/>
                </w:rPr>
                <w:id w:val="-1314334550"/>
                <w14:checkbox>
                  <w14:checked w14:val="0"/>
                  <w14:checkedState w14:val="2612" w14:font="MS Gothic"/>
                  <w14:uncheckedState w14:val="2610" w14:font="MS Gothic"/>
                </w14:checkbox>
              </w:sdtPr>
              <w:sdtContent>
                <w:r w:rsidR="00F23E0C">
                  <w:rPr>
                    <w:rFonts w:ascii="MS Gothic" w:eastAsia="MS Gothic" w:hAnsi="MS Gothic" w:hint="eastAsia"/>
                  </w:rPr>
                  <w:t>☐</w:t>
                </w:r>
              </w:sdtContent>
            </w:sdt>
            <w:r w:rsidR="00F23E0C" w:rsidRPr="008E28DF">
              <w:rPr>
                <w:rFonts w:asciiTheme="minorHAnsi" w:hAnsiTheme="minorHAnsi"/>
              </w:rPr>
              <w:t xml:space="preserve"> Yes</w:t>
            </w:r>
          </w:p>
        </w:tc>
        <w:tc>
          <w:tcPr>
            <w:tcW w:w="933" w:type="dxa"/>
            <w:tcBorders>
              <w:bottom w:val="single" w:sz="4" w:space="0" w:color="auto"/>
            </w:tcBorders>
          </w:tcPr>
          <w:p w14:paraId="10C11AF0" w14:textId="149654B3" w:rsidR="00F23E0C" w:rsidRPr="008E28DF" w:rsidRDefault="00000000">
            <w:pPr>
              <w:rPr>
                <w:rFonts w:asciiTheme="minorHAnsi" w:hAnsiTheme="minorHAnsi"/>
              </w:rPr>
            </w:pPr>
            <w:sdt>
              <w:sdtPr>
                <w:rPr>
                  <w:rFonts w:asciiTheme="minorHAnsi" w:hAnsiTheme="minorHAnsi"/>
                </w:rPr>
                <w:id w:val="-189538339"/>
                <w14:checkbox>
                  <w14:checked w14:val="0"/>
                  <w14:checkedState w14:val="2612" w14:font="MS Gothic"/>
                  <w14:uncheckedState w14:val="2610" w14:font="MS Gothic"/>
                </w14:checkbox>
              </w:sdtPr>
              <w:sdtContent>
                <w:r w:rsidR="00F23E0C" w:rsidRPr="008E28DF">
                  <w:rPr>
                    <w:rFonts w:ascii="Segoe UI Symbol" w:eastAsia="MS Gothic" w:hAnsi="Segoe UI Symbol" w:cs="Segoe UI Symbol"/>
                  </w:rPr>
                  <w:t>☐</w:t>
                </w:r>
              </w:sdtContent>
            </w:sdt>
            <w:r w:rsidR="00F23E0C" w:rsidRPr="008E28DF">
              <w:rPr>
                <w:rFonts w:asciiTheme="minorHAnsi" w:hAnsiTheme="minorHAnsi"/>
              </w:rPr>
              <w:t xml:space="preserve"> No </w:t>
            </w:r>
          </w:p>
        </w:tc>
      </w:tr>
      <w:tr w:rsidR="00F23E0C" w:rsidRPr="008E28DF" w14:paraId="4036D87F" w14:textId="77777777" w:rsidTr="00A25DCB">
        <w:tc>
          <w:tcPr>
            <w:tcW w:w="779" w:type="dxa"/>
            <w:vMerge/>
            <w:shd w:val="clear" w:color="auto" w:fill="F2F2F2" w:themeFill="background1" w:themeFillShade="F2"/>
          </w:tcPr>
          <w:p w14:paraId="6A06FFA8" w14:textId="77777777" w:rsidR="00F23E0C" w:rsidRPr="008E28DF" w:rsidRDefault="00F23E0C">
            <w:pPr>
              <w:rPr>
                <w:rFonts w:asciiTheme="minorHAnsi" w:hAnsiTheme="minorHAnsi"/>
                <w:b/>
                <w:bCs/>
              </w:rPr>
            </w:pPr>
          </w:p>
        </w:tc>
        <w:tc>
          <w:tcPr>
            <w:tcW w:w="7598" w:type="dxa"/>
            <w:tcBorders>
              <w:top w:val="single" w:sz="4" w:space="0" w:color="auto"/>
              <w:bottom w:val="single" w:sz="4" w:space="0" w:color="auto"/>
              <w:right w:val="nil"/>
            </w:tcBorders>
          </w:tcPr>
          <w:p w14:paraId="298AC8BE" w14:textId="0185172D" w:rsidR="00F23E0C" w:rsidRPr="001D414C" w:rsidRDefault="00F23E0C">
            <w:pPr>
              <w:rPr>
                <w:rFonts w:asciiTheme="minorHAnsi" w:hAnsiTheme="minorHAnsi"/>
              </w:rPr>
            </w:pPr>
            <w:r w:rsidRPr="001D414C">
              <w:rPr>
                <w:rFonts w:asciiTheme="minorHAnsi" w:hAnsiTheme="minorHAnsi"/>
              </w:rPr>
              <w:t xml:space="preserve">If YES, indicate which of the following </w:t>
            </w:r>
            <w:r w:rsidR="00DB5285">
              <w:rPr>
                <w:rFonts w:asciiTheme="minorHAnsi" w:hAnsiTheme="minorHAnsi"/>
              </w:rPr>
              <w:t xml:space="preserve">(a, b, c, d) </w:t>
            </w:r>
            <w:r w:rsidR="003D1C9A">
              <w:rPr>
                <w:rFonts w:asciiTheme="minorHAnsi" w:hAnsiTheme="minorHAnsi"/>
              </w:rPr>
              <w:t>applies</w:t>
            </w:r>
            <w:r w:rsidRPr="001D414C">
              <w:rPr>
                <w:rFonts w:asciiTheme="minorHAnsi" w:hAnsiTheme="minorHAnsi"/>
              </w:rPr>
              <w:t xml:space="preserve">: </w:t>
            </w:r>
          </w:p>
        </w:tc>
        <w:tc>
          <w:tcPr>
            <w:tcW w:w="1931" w:type="dxa"/>
            <w:gridSpan w:val="2"/>
            <w:tcBorders>
              <w:top w:val="single" w:sz="4" w:space="0" w:color="auto"/>
              <w:left w:val="nil"/>
              <w:bottom w:val="single" w:sz="4" w:space="0" w:color="auto"/>
              <w:right w:val="single" w:sz="4" w:space="0" w:color="auto"/>
            </w:tcBorders>
          </w:tcPr>
          <w:p w14:paraId="64D0FAEA" w14:textId="115328A3" w:rsidR="00F23E0C" w:rsidRDefault="00F23E0C">
            <w:pPr>
              <w:rPr>
                <w:rFonts w:asciiTheme="minorHAnsi" w:hAnsiTheme="minorHAnsi"/>
              </w:rPr>
            </w:pPr>
          </w:p>
        </w:tc>
      </w:tr>
      <w:tr w:rsidR="00F23E0C" w:rsidRPr="008E28DF" w14:paraId="6EE45DF7" w14:textId="77777777" w:rsidTr="00A25DCB">
        <w:tc>
          <w:tcPr>
            <w:tcW w:w="779" w:type="dxa"/>
            <w:vMerge/>
            <w:shd w:val="clear" w:color="auto" w:fill="F2F2F2" w:themeFill="background1" w:themeFillShade="F2"/>
          </w:tcPr>
          <w:p w14:paraId="12CA3983" w14:textId="77777777" w:rsidR="00F23E0C" w:rsidRPr="008E28DF" w:rsidRDefault="00F23E0C">
            <w:pPr>
              <w:rPr>
                <w:rFonts w:asciiTheme="minorHAnsi" w:hAnsiTheme="minorHAnsi"/>
                <w:b/>
                <w:bCs/>
              </w:rPr>
            </w:pPr>
          </w:p>
        </w:tc>
        <w:tc>
          <w:tcPr>
            <w:tcW w:w="7598" w:type="dxa"/>
            <w:tcBorders>
              <w:top w:val="single" w:sz="4" w:space="0" w:color="auto"/>
            </w:tcBorders>
          </w:tcPr>
          <w:p w14:paraId="22383436" w14:textId="77777777" w:rsidR="00F23E0C" w:rsidRDefault="0027245D">
            <w:pPr>
              <w:pStyle w:val="ListParagraph"/>
              <w:numPr>
                <w:ilvl w:val="0"/>
                <w:numId w:val="27"/>
              </w:numPr>
              <w:rPr>
                <w:rFonts w:asciiTheme="minorHAnsi" w:hAnsiTheme="minorHAnsi"/>
              </w:rPr>
            </w:pPr>
            <w:r w:rsidRPr="002B21F1">
              <w:rPr>
                <w:rFonts w:asciiTheme="minorHAnsi" w:hAnsiTheme="minorHAnsi"/>
                <w:b/>
                <w:bCs/>
              </w:rPr>
              <w:t>Self-assessment</w:t>
            </w:r>
            <w:r w:rsidRPr="002B21F1">
              <w:rPr>
                <w:rFonts w:asciiTheme="minorHAnsi" w:hAnsiTheme="minorHAnsi"/>
              </w:rPr>
              <w:t xml:space="preserve">: </w:t>
            </w:r>
            <w:r w:rsidR="00F23E0C" w:rsidRPr="002B21F1">
              <w:rPr>
                <w:rFonts w:asciiTheme="minorHAnsi" w:hAnsiTheme="minorHAnsi"/>
              </w:rPr>
              <w:t xml:space="preserve">I have undertaken a self-assessment of the project and determined </w:t>
            </w:r>
            <w:r>
              <w:rPr>
                <w:rFonts w:asciiTheme="minorHAnsi" w:hAnsiTheme="minorHAnsi"/>
              </w:rPr>
              <w:t xml:space="preserve">that </w:t>
            </w:r>
            <w:r w:rsidR="00F23E0C" w:rsidRPr="002B21F1">
              <w:rPr>
                <w:rFonts w:asciiTheme="minorHAnsi" w:hAnsiTheme="minorHAnsi"/>
              </w:rPr>
              <w:t>referral t</w:t>
            </w:r>
            <w:r w:rsidR="00F23E0C" w:rsidRPr="0066648E">
              <w:t>o the NT EPA is not required; a copy of the self-assessment is attached.</w:t>
            </w:r>
            <w:r w:rsidR="00F23E0C" w:rsidRPr="002B21F1">
              <w:rPr>
                <w:rFonts w:asciiTheme="minorHAnsi" w:hAnsiTheme="minorHAnsi"/>
              </w:rPr>
              <w:t xml:space="preserve"> </w:t>
            </w:r>
          </w:p>
          <w:p w14:paraId="730D1ED1" w14:textId="69356C64" w:rsidR="001D414C" w:rsidRPr="002B21F1" w:rsidRDefault="001D414C" w:rsidP="002B21F1">
            <w:pPr>
              <w:pStyle w:val="ListParagraph"/>
              <w:ind w:left="360"/>
              <w:rPr>
                <w:rFonts w:asciiTheme="minorHAnsi" w:hAnsiTheme="minorHAnsi"/>
              </w:rPr>
            </w:pPr>
            <w:r>
              <w:rPr>
                <w:rFonts w:asciiTheme="minorHAnsi" w:hAnsiTheme="minorHAnsi"/>
                <w:b/>
                <w:bCs/>
              </w:rPr>
              <w:lastRenderedPageBreak/>
              <w:t>Note</w:t>
            </w:r>
            <w:r w:rsidRPr="002B21F1">
              <w:rPr>
                <w:rFonts w:asciiTheme="minorHAnsi" w:hAnsiTheme="minorHAnsi"/>
              </w:rPr>
              <w:t>:</w:t>
            </w:r>
            <w:r w:rsidRPr="001D414C">
              <w:rPr>
                <w:rFonts w:asciiTheme="minorHAnsi" w:hAnsiTheme="minorHAnsi"/>
              </w:rPr>
              <w:t xml:space="preserve"> </w:t>
            </w:r>
            <w:r w:rsidRPr="002B21F1">
              <w:rPr>
                <w:rFonts w:asciiTheme="minorHAnsi" w:hAnsiTheme="minorHAnsi"/>
              </w:rPr>
              <w:t>See</w:t>
            </w:r>
            <w:r>
              <w:rPr>
                <w:rFonts w:asciiTheme="minorHAnsi" w:hAnsiTheme="minorHAnsi"/>
              </w:rPr>
              <w:t xml:space="preserve"> Part 2 of </w:t>
            </w:r>
            <w:hyperlink r:id="rId11" w:history="1">
              <w:r w:rsidRPr="001D414C">
                <w:rPr>
                  <w:rStyle w:val="Hyperlink"/>
                  <w:rFonts w:asciiTheme="minorHAnsi" w:hAnsiTheme="minorHAnsi"/>
                </w:rPr>
                <w:t>Referring a proposal to the NT EPA</w:t>
              </w:r>
            </w:hyperlink>
          </w:p>
        </w:tc>
        <w:tc>
          <w:tcPr>
            <w:tcW w:w="1931" w:type="dxa"/>
            <w:gridSpan w:val="2"/>
            <w:tcBorders>
              <w:top w:val="single" w:sz="4" w:space="0" w:color="auto"/>
            </w:tcBorders>
          </w:tcPr>
          <w:p w14:paraId="755F9502" w14:textId="6C076BE1" w:rsidR="002279B3" w:rsidRDefault="00000000" w:rsidP="002279B3">
            <w:pPr>
              <w:rPr>
                <w:rFonts w:asciiTheme="minorHAnsi" w:hAnsiTheme="minorHAnsi"/>
              </w:rPr>
            </w:pPr>
            <w:sdt>
              <w:sdtPr>
                <w:rPr>
                  <w:rFonts w:asciiTheme="minorHAnsi" w:hAnsiTheme="minorHAnsi"/>
                </w:rPr>
                <w:id w:val="-638418715"/>
                <w14:checkbox>
                  <w14:checked w14:val="0"/>
                  <w14:checkedState w14:val="2612" w14:font="MS Gothic"/>
                  <w14:uncheckedState w14:val="2610" w14:font="MS Gothic"/>
                </w14:checkbox>
              </w:sdtPr>
              <w:sdtContent>
                <w:r w:rsidR="002279B3">
                  <w:rPr>
                    <w:rFonts w:ascii="MS Gothic" w:eastAsia="MS Gothic" w:hAnsi="MS Gothic" w:hint="eastAsia"/>
                  </w:rPr>
                  <w:t>☐</w:t>
                </w:r>
              </w:sdtContent>
            </w:sdt>
            <w:r w:rsidR="002279B3">
              <w:rPr>
                <w:rFonts w:asciiTheme="minorHAnsi" w:hAnsiTheme="minorHAnsi"/>
              </w:rPr>
              <w:t xml:space="preserve"> Attached</w:t>
            </w:r>
          </w:p>
        </w:tc>
      </w:tr>
      <w:tr w:rsidR="00F23E0C" w:rsidRPr="008E28DF" w14:paraId="48C68FD3" w14:textId="77777777" w:rsidTr="00A25DCB">
        <w:tc>
          <w:tcPr>
            <w:tcW w:w="779" w:type="dxa"/>
            <w:vMerge/>
            <w:shd w:val="clear" w:color="auto" w:fill="F2F2F2" w:themeFill="background1" w:themeFillShade="F2"/>
          </w:tcPr>
          <w:p w14:paraId="5D0782A8" w14:textId="77777777" w:rsidR="00F23E0C" w:rsidRPr="008E28DF" w:rsidRDefault="00F23E0C">
            <w:pPr>
              <w:rPr>
                <w:rFonts w:asciiTheme="minorHAnsi" w:hAnsiTheme="minorHAnsi"/>
                <w:b/>
                <w:bCs/>
              </w:rPr>
            </w:pPr>
          </w:p>
        </w:tc>
        <w:tc>
          <w:tcPr>
            <w:tcW w:w="7598" w:type="dxa"/>
          </w:tcPr>
          <w:p w14:paraId="042C4465" w14:textId="62C5F31C" w:rsidR="00F23E0C" w:rsidRPr="002B21F1" w:rsidRDefault="0027245D" w:rsidP="002B21F1">
            <w:pPr>
              <w:pStyle w:val="ListParagraph"/>
              <w:numPr>
                <w:ilvl w:val="0"/>
                <w:numId w:val="27"/>
              </w:numPr>
              <w:rPr>
                <w:rFonts w:asciiTheme="minorHAnsi" w:hAnsiTheme="minorHAnsi"/>
              </w:rPr>
            </w:pPr>
            <w:r w:rsidRPr="002B21F1">
              <w:rPr>
                <w:rFonts w:asciiTheme="minorHAnsi" w:hAnsiTheme="minorHAnsi"/>
                <w:b/>
                <w:bCs/>
              </w:rPr>
              <w:t>Referred</w:t>
            </w:r>
            <w:r w:rsidRPr="002B21F1">
              <w:rPr>
                <w:rFonts w:asciiTheme="minorHAnsi" w:hAnsiTheme="minorHAnsi"/>
              </w:rPr>
              <w:t xml:space="preserve">: </w:t>
            </w:r>
            <w:r w:rsidR="00F23E0C" w:rsidRPr="002B21F1">
              <w:rPr>
                <w:rFonts w:asciiTheme="minorHAnsi" w:hAnsiTheme="minorHAnsi"/>
              </w:rPr>
              <w:t xml:space="preserve">I have referred the project to the NT EPA for consideration as to whether environmental impact assessment is required and a decision is pending. </w:t>
            </w:r>
          </w:p>
        </w:tc>
        <w:tc>
          <w:tcPr>
            <w:tcW w:w="1931" w:type="dxa"/>
            <w:gridSpan w:val="2"/>
          </w:tcPr>
          <w:p w14:paraId="3148969B" w14:textId="682B6B94" w:rsidR="00F23E0C" w:rsidRDefault="00000000">
            <w:pPr>
              <w:rPr>
                <w:rFonts w:asciiTheme="minorHAnsi" w:hAnsiTheme="minorHAnsi"/>
              </w:rPr>
            </w:pPr>
            <w:sdt>
              <w:sdtPr>
                <w:rPr>
                  <w:rFonts w:asciiTheme="minorHAnsi" w:hAnsiTheme="minorHAnsi"/>
                </w:rPr>
                <w:id w:val="782776699"/>
                <w14:checkbox>
                  <w14:checked w14:val="0"/>
                  <w14:checkedState w14:val="2612" w14:font="MS Gothic"/>
                  <w14:uncheckedState w14:val="2610" w14:font="MS Gothic"/>
                </w14:checkbox>
              </w:sdtPr>
              <w:sdtContent>
                <w:r w:rsidR="00F23E0C">
                  <w:rPr>
                    <w:rFonts w:ascii="MS Gothic" w:eastAsia="MS Gothic" w:hAnsi="MS Gothic" w:hint="eastAsia"/>
                  </w:rPr>
                  <w:t>☐</w:t>
                </w:r>
              </w:sdtContent>
            </w:sdt>
          </w:p>
        </w:tc>
      </w:tr>
      <w:tr w:rsidR="00F23E0C" w:rsidRPr="008E28DF" w14:paraId="3582DD61" w14:textId="77777777" w:rsidTr="00A25DCB">
        <w:tc>
          <w:tcPr>
            <w:tcW w:w="779" w:type="dxa"/>
            <w:vMerge/>
            <w:shd w:val="clear" w:color="auto" w:fill="F2F2F2" w:themeFill="background1" w:themeFillShade="F2"/>
          </w:tcPr>
          <w:p w14:paraId="269D80B9" w14:textId="77777777" w:rsidR="00F23E0C" w:rsidRPr="008E28DF" w:rsidRDefault="00F23E0C">
            <w:pPr>
              <w:rPr>
                <w:rFonts w:asciiTheme="minorHAnsi" w:hAnsiTheme="minorHAnsi"/>
                <w:b/>
                <w:bCs/>
              </w:rPr>
            </w:pPr>
          </w:p>
        </w:tc>
        <w:tc>
          <w:tcPr>
            <w:tcW w:w="7598" w:type="dxa"/>
          </w:tcPr>
          <w:p w14:paraId="035FFA53" w14:textId="648ED2E9" w:rsidR="00F23E0C" w:rsidRPr="002B21F1" w:rsidRDefault="0027245D" w:rsidP="002B21F1">
            <w:pPr>
              <w:pStyle w:val="ListParagraph"/>
              <w:numPr>
                <w:ilvl w:val="0"/>
                <w:numId w:val="27"/>
              </w:numPr>
              <w:rPr>
                <w:rFonts w:asciiTheme="minorHAnsi" w:hAnsiTheme="minorHAnsi"/>
              </w:rPr>
            </w:pPr>
            <w:r w:rsidRPr="002B21F1">
              <w:rPr>
                <w:rFonts w:asciiTheme="minorHAnsi" w:hAnsiTheme="minorHAnsi"/>
                <w:b/>
                <w:bCs/>
              </w:rPr>
              <w:t>EIA underway</w:t>
            </w:r>
            <w:r w:rsidRPr="002B21F1">
              <w:rPr>
                <w:rFonts w:asciiTheme="minorHAnsi" w:hAnsiTheme="minorHAnsi"/>
              </w:rPr>
              <w:t xml:space="preserve">: </w:t>
            </w:r>
            <w:r w:rsidR="00F23E0C" w:rsidRPr="002B21F1">
              <w:rPr>
                <w:rFonts w:asciiTheme="minorHAnsi" w:hAnsiTheme="minorHAnsi"/>
              </w:rPr>
              <w:t xml:space="preserve">The project is currently undergoing environmental impact assessment by the NT EPA and a determination is pending. </w:t>
            </w:r>
          </w:p>
        </w:tc>
        <w:tc>
          <w:tcPr>
            <w:tcW w:w="1931" w:type="dxa"/>
            <w:gridSpan w:val="2"/>
          </w:tcPr>
          <w:p w14:paraId="1412EFB6" w14:textId="78900B8D" w:rsidR="00F23E0C" w:rsidRDefault="00000000">
            <w:pPr>
              <w:rPr>
                <w:rFonts w:asciiTheme="minorHAnsi" w:hAnsiTheme="minorHAnsi"/>
              </w:rPr>
            </w:pPr>
            <w:sdt>
              <w:sdtPr>
                <w:rPr>
                  <w:rFonts w:asciiTheme="minorHAnsi" w:hAnsiTheme="minorHAnsi"/>
                </w:rPr>
                <w:id w:val="-1393730512"/>
                <w14:checkbox>
                  <w14:checked w14:val="0"/>
                  <w14:checkedState w14:val="2612" w14:font="MS Gothic"/>
                  <w14:uncheckedState w14:val="2610" w14:font="MS Gothic"/>
                </w14:checkbox>
              </w:sdtPr>
              <w:sdtContent>
                <w:r w:rsidR="00F23E0C">
                  <w:rPr>
                    <w:rFonts w:ascii="MS Gothic" w:eastAsia="MS Gothic" w:hAnsi="MS Gothic" w:hint="eastAsia"/>
                  </w:rPr>
                  <w:t>☐</w:t>
                </w:r>
              </w:sdtContent>
            </w:sdt>
          </w:p>
        </w:tc>
      </w:tr>
      <w:tr w:rsidR="00F23E0C" w:rsidRPr="008E28DF" w14:paraId="634DFFC7" w14:textId="77777777" w:rsidTr="00A25DCB">
        <w:tc>
          <w:tcPr>
            <w:tcW w:w="779" w:type="dxa"/>
            <w:vMerge/>
            <w:shd w:val="clear" w:color="auto" w:fill="F2F2F2" w:themeFill="background1" w:themeFillShade="F2"/>
          </w:tcPr>
          <w:p w14:paraId="50FC7A7E" w14:textId="77777777" w:rsidR="00F23E0C" w:rsidRPr="008E28DF" w:rsidRDefault="00F23E0C">
            <w:pPr>
              <w:rPr>
                <w:rFonts w:asciiTheme="minorHAnsi" w:hAnsiTheme="minorHAnsi"/>
                <w:b/>
                <w:bCs/>
              </w:rPr>
            </w:pPr>
          </w:p>
        </w:tc>
        <w:tc>
          <w:tcPr>
            <w:tcW w:w="7598" w:type="dxa"/>
          </w:tcPr>
          <w:p w14:paraId="00F402E7" w14:textId="41E7B858" w:rsidR="00F23E0C" w:rsidRPr="002B21F1" w:rsidRDefault="0027245D" w:rsidP="002B21F1">
            <w:pPr>
              <w:pStyle w:val="ListParagraph"/>
              <w:numPr>
                <w:ilvl w:val="0"/>
                <w:numId w:val="27"/>
              </w:numPr>
              <w:rPr>
                <w:rFonts w:asciiTheme="minorHAnsi" w:hAnsiTheme="minorHAnsi"/>
              </w:rPr>
            </w:pPr>
            <w:r w:rsidRPr="002B21F1">
              <w:rPr>
                <w:rFonts w:asciiTheme="minorHAnsi" w:hAnsiTheme="minorHAnsi"/>
                <w:b/>
                <w:bCs/>
              </w:rPr>
              <w:t>EIA complete</w:t>
            </w:r>
            <w:r w:rsidRPr="002B21F1">
              <w:rPr>
                <w:rFonts w:asciiTheme="minorHAnsi" w:hAnsiTheme="minorHAnsi"/>
              </w:rPr>
              <w:t>:</w:t>
            </w:r>
            <w:r>
              <w:rPr>
                <w:rFonts w:asciiTheme="minorHAnsi" w:hAnsiTheme="minorHAnsi"/>
              </w:rPr>
              <w:t xml:space="preserve"> </w:t>
            </w:r>
            <w:r w:rsidR="00F23E0C" w:rsidRPr="002B21F1">
              <w:rPr>
                <w:rFonts w:asciiTheme="minorHAnsi" w:hAnsiTheme="minorHAnsi"/>
              </w:rPr>
              <w:t xml:space="preserve">The project has undergone environmental impact assessment by the NT EPA and a copy of the determination is </w:t>
            </w:r>
            <w:r w:rsidR="00F23E0C" w:rsidRPr="0066648E">
              <w:t>attached</w:t>
            </w:r>
            <w:r w:rsidR="00F23E0C" w:rsidRPr="002B21F1">
              <w:rPr>
                <w:rFonts w:asciiTheme="minorHAnsi" w:hAnsiTheme="minorHAnsi"/>
              </w:rPr>
              <w:t xml:space="preserve">. </w:t>
            </w:r>
          </w:p>
        </w:tc>
        <w:tc>
          <w:tcPr>
            <w:tcW w:w="1931" w:type="dxa"/>
            <w:gridSpan w:val="2"/>
          </w:tcPr>
          <w:p w14:paraId="2C200434" w14:textId="52FECCBC" w:rsidR="00F23E0C" w:rsidRDefault="00000000" w:rsidP="002279B3">
            <w:pPr>
              <w:rPr>
                <w:rFonts w:asciiTheme="minorHAnsi" w:hAnsiTheme="minorHAnsi"/>
              </w:rPr>
            </w:pPr>
            <w:sdt>
              <w:sdtPr>
                <w:rPr>
                  <w:rFonts w:asciiTheme="minorHAnsi" w:hAnsiTheme="minorHAnsi"/>
                </w:rPr>
                <w:id w:val="982045103"/>
                <w14:checkbox>
                  <w14:checked w14:val="0"/>
                  <w14:checkedState w14:val="2612" w14:font="MS Gothic"/>
                  <w14:uncheckedState w14:val="2610" w14:font="MS Gothic"/>
                </w14:checkbox>
              </w:sdtPr>
              <w:sdtContent>
                <w:r w:rsidR="002279B3">
                  <w:rPr>
                    <w:rFonts w:ascii="MS Gothic" w:eastAsia="MS Gothic" w:hAnsi="MS Gothic" w:hint="eastAsia"/>
                  </w:rPr>
                  <w:t>☐</w:t>
                </w:r>
              </w:sdtContent>
            </w:sdt>
            <w:r w:rsidR="002279B3">
              <w:rPr>
                <w:rFonts w:asciiTheme="minorHAnsi" w:hAnsiTheme="minorHAnsi"/>
              </w:rPr>
              <w:t xml:space="preserve"> Attached</w:t>
            </w:r>
          </w:p>
        </w:tc>
      </w:tr>
      <w:tr w:rsidR="00627C59" w:rsidRPr="008E28DF" w14:paraId="4580BF54" w14:textId="77777777" w:rsidTr="00A25DCB">
        <w:tc>
          <w:tcPr>
            <w:tcW w:w="779" w:type="dxa"/>
            <w:shd w:val="clear" w:color="auto" w:fill="F2F2F2" w:themeFill="background1" w:themeFillShade="F2"/>
          </w:tcPr>
          <w:p w14:paraId="5249FE27" w14:textId="0BDF2F8F" w:rsidR="00627C59" w:rsidRPr="008E28DF" w:rsidRDefault="00627C59" w:rsidP="00154808">
            <w:pPr>
              <w:rPr>
                <w:rFonts w:asciiTheme="minorHAnsi" w:hAnsiTheme="minorHAnsi"/>
                <w:b/>
                <w:bCs/>
              </w:rPr>
            </w:pPr>
            <w:r w:rsidRPr="008E28DF">
              <w:rPr>
                <w:rFonts w:asciiTheme="minorHAnsi" w:hAnsiTheme="minorHAnsi"/>
                <w:b/>
                <w:bCs/>
              </w:rPr>
              <w:t>2.2</w:t>
            </w:r>
          </w:p>
        </w:tc>
        <w:tc>
          <w:tcPr>
            <w:tcW w:w="7598" w:type="dxa"/>
          </w:tcPr>
          <w:p w14:paraId="7BA80E08" w14:textId="74659A69" w:rsidR="00627C59" w:rsidRPr="008E28DF" w:rsidRDefault="00627C59" w:rsidP="00154808">
            <w:pPr>
              <w:rPr>
                <w:rFonts w:asciiTheme="minorHAnsi" w:hAnsiTheme="minorHAnsi"/>
              </w:rPr>
            </w:pPr>
            <w:r w:rsidRPr="008E28DF">
              <w:rPr>
                <w:rFonts w:asciiTheme="minorHAnsi" w:hAnsiTheme="minorHAnsi"/>
              </w:rPr>
              <w:t xml:space="preserve">Will the proposed </w:t>
            </w:r>
            <w:r w:rsidR="00DB5285">
              <w:rPr>
                <w:rFonts w:asciiTheme="minorHAnsi" w:hAnsiTheme="minorHAnsi"/>
              </w:rPr>
              <w:t>extractive operation</w:t>
            </w:r>
            <w:r w:rsidRPr="008E28DF">
              <w:rPr>
                <w:rFonts w:asciiTheme="minorHAnsi" w:hAnsiTheme="minorHAnsi"/>
              </w:rPr>
              <w:t xml:space="preserve"> cause </w:t>
            </w:r>
            <w:r w:rsidRPr="008E28DF">
              <w:rPr>
                <w:rFonts w:asciiTheme="minorHAnsi" w:hAnsiTheme="minorHAnsi"/>
                <w:i/>
                <w:iCs/>
              </w:rPr>
              <w:t>substantial disturbance</w:t>
            </w:r>
            <w:r w:rsidRPr="008E28DF">
              <w:rPr>
                <w:rFonts w:asciiTheme="minorHAnsi" w:hAnsiTheme="minorHAnsi"/>
              </w:rPr>
              <w:t xml:space="preserve"> of more than </w:t>
            </w:r>
            <w:r w:rsidR="00A77F98" w:rsidRPr="00672112">
              <w:rPr>
                <w:rFonts w:asciiTheme="minorHAnsi" w:hAnsiTheme="minorHAnsi"/>
                <w:b/>
                <w:bCs/>
              </w:rPr>
              <w:t>2</w:t>
            </w:r>
            <w:r w:rsidRPr="00672112">
              <w:rPr>
                <w:rFonts w:asciiTheme="minorHAnsi" w:hAnsiTheme="minorHAnsi"/>
                <w:b/>
                <w:bCs/>
              </w:rPr>
              <w:t>0</w:t>
            </w:r>
            <w:r w:rsidRPr="002B21F1">
              <w:rPr>
                <w:rFonts w:asciiTheme="minorHAnsi" w:hAnsiTheme="minorHAnsi"/>
                <w:b/>
                <w:bCs/>
              </w:rPr>
              <w:t xml:space="preserve">ha </w:t>
            </w:r>
            <w:r w:rsidRPr="008E28DF">
              <w:rPr>
                <w:rFonts w:asciiTheme="minorHAnsi" w:hAnsiTheme="minorHAnsi"/>
              </w:rPr>
              <w:t>(</w:t>
            </w:r>
            <w:r w:rsidR="006234D0" w:rsidRPr="002B21F1">
              <w:rPr>
                <w:rFonts w:asciiTheme="minorHAnsi" w:hAnsiTheme="minorHAnsi"/>
              </w:rPr>
              <w:t xml:space="preserve">excluding </w:t>
            </w:r>
            <w:r w:rsidRPr="008E28DF">
              <w:rPr>
                <w:rFonts w:asciiTheme="minorHAnsi" w:hAnsiTheme="minorHAnsi"/>
              </w:rPr>
              <w:t xml:space="preserve">access tracks used for the </w:t>
            </w:r>
            <w:r w:rsidR="00D65D81">
              <w:rPr>
                <w:rFonts w:asciiTheme="minorHAnsi" w:hAnsiTheme="minorHAnsi"/>
              </w:rPr>
              <w:t>extractive operation</w:t>
            </w:r>
            <w:r w:rsidRPr="008E28DF">
              <w:rPr>
                <w:rFonts w:asciiTheme="minorHAnsi" w:hAnsiTheme="minorHAnsi"/>
              </w:rPr>
              <w:t>)?</w:t>
            </w:r>
          </w:p>
        </w:tc>
        <w:tc>
          <w:tcPr>
            <w:tcW w:w="998" w:type="dxa"/>
          </w:tcPr>
          <w:p w14:paraId="792F5060" w14:textId="4AF7C0D3" w:rsidR="00627C59" w:rsidRPr="008E28DF" w:rsidRDefault="00000000" w:rsidP="00154808">
            <w:pPr>
              <w:rPr>
                <w:rFonts w:asciiTheme="minorHAnsi" w:hAnsiTheme="minorHAnsi"/>
              </w:rPr>
            </w:pPr>
            <w:sdt>
              <w:sdtPr>
                <w:rPr>
                  <w:rFonts w:asciiTheme="minorHAnsi" w:hAnsiTheme="minorHAnsi"/>
                </w:rPr>
                <w:id w:val="-143890235"/>
                <w14:checkbox>
                  <w14:checked w14:val="0"/>
                  <w14:checkedState w14:val="2612" w14:font="MS Gothic"/>
                  <w14:uncheckedState w14:val="2610" w14:font="MS Gothic"/>
                </w14:checkbox>
              </w:sdtPr>
              <w:sdtContent>
                <w:r w:rsidR="00627C59" w:rsidRPr="008E28DF">
                  <w:rPr>
                    <w:rFonts w:ascii="Segoe UI Symbol" w:eastAsia="MS Gothic" w:hAnsi="Segoe UI Symbol" w:cs="Segoe UI Symbol"/>
                  </w:rPr>
                  <w:t>☐</w:t>
                </w:r>
              </w:sdtContent>
            </w:sdt>
            <w:r w:rsidR="00627C59" w:rsidRPr="008E28DF">
              <w:rPr>
                <w:rFonts w:asciiTheme="minorHAnsi" w:hAnsiTheme="minorHAnsi"/>
              </w:rPr>
              <w:t xml:space="preserve"> Yes</w:t>
            </w:r>
          </w:p>
        </w:tc>
        <w:tc>
          <w:tcPr>
            <w:tcW w:w="933" w:type="dxa"/>
          </w:tcPr>
          <w:p w14:paraId="272B5C4D" w14:textId="1AFDD8B2" w:rsidR="00627C59" w:rsidRPr="008E28DF" w:rsidRDefault="00000000" w:rsidP="00154808">
            <w:pPr>
              <w:rPr>
                <w:rFonts w:asciiTheme="minorHAnsi" w:hAnsiTheme="minorHAnsi"/>
                <w:b/>
                <w:bCs/>
              </w:rPr>
            </w:pPr>
            <w:sdt>
              <w:sdtPr>
                <w:rPr>
                  <w:rFonts w:asciiTheme="minorHAnsi" w:hAnsiTheme="minorHAnsi"/>
                </w:rPr>
                <w:id w:val="-1721819304"/>
                <w14:checkbox>
                  <w14:checked w14:val="0"/>
                  <w14:checkedState w14:val="2612" w14:font="MS Gothic"/>
                  <w14:uncheckedState w14:val="2610" w14:font="MS Gothic"/>
                </w14:checkbox>
              </w:sdtPr>
              <w:sdtContent>
                <w:r w:rsidR="00627C59" w:rsidRPr="008E28DF">
                  <w:rPr>
                    <w:rFonts w:ascii="Segoe UI Symbol" w:eastAsia="MS Gothic" w:hAnsi="Segoe UI Symbol" w:cs="Segoe UI Symbol"/>
                  </w:rPr>
                  <w:t>☐</w:t>
                </w:r>
              </w:sdtContent>
            </w:sdt>
            <w:r w:rsidR="00627C59" w:rsidRPr="008E28DF">
              <w:rPr>
                <w:rFonts w:asciiTheme="minorHAnsi" w:hAnsiTheme="minorHAnsi"/>
              </w:rPr>
              <w:t xml:space="preserve"> No </w:t>
            </w:r>
          </w:p>
        </w:tc>
      </w:tr>
      <w:tr w:rsidR="00627C59" w:rsidRPr="008E28DF" w14:paraId="13FE030B" w14:textId="77777777" w:rsidTr="00A25DCB">
        <w:tc>
          <w:tcPr>
            <w:tcW w:w="779" w:type="dxa"/>
            <w:shd w:val="clear" w:color="auto" w:fill="F2F2F2" w:themeFill="background1" w:themeFillShade="F2"/>
          </w:tcPr>
          <w:p w14:paraId="7738CCAF" w14:textId="782EE719" w:rsidR="00627C59" w:rsidRPr="008E28DF" w:rsidRDefault="00627C59" w:rsidP="00154808">
            <w:pPr>
              <w:rPr>
                <w:rFonts w:asciiTheme="minorHAnsi" w:hAnsiTheme="minorHAnsi"/>
                <w:b/>
                <w:bCs/>
              </w:rPr>
            </w:pPr>
            <w:r w:rsidRPr="008E28DF">
              <w:rPr>
                <w:rFonts w:asciiTheme="minorHAnsi" w:hAnsiTheme="minorHAnsi"/>
                <w:b/>
                <w:bCs/>
              </w:rPr>
              <w:t>2.3</w:t>
            </w:r>
          </w:p>
        </w:tc>
        <w:tc>
          <w:tcPr>
            <w:tcW w:w="7598" w:type="dxa"/>
          </w:tcPr>
          <w:p w14:paraId="5911473D" w14:textId="7A49FF5F" w:rsidR="00627C59" w:rsidRPr="008E28DF" w:rsidRDefault="00DB5285" w:rsidP="00154808">
            <w:pPr>
              <w:rPr>
                <w:rFonts w:asciiTheme="minorHAnsi" w:hAnsiTheme="minorHAnsi"/>
              </w:rPr>
            </w:pPr>
            <w:r w:rsidRPr="008E28DF">
              <w:rPr>
                <w:rFonts w:asciiTheme="minorHAnsi" w:hAnsiTheme="minorHAnsi"/>
              </w:rPr>
              <w:t xml:space="preserve">Will the proposed </w:t>
            </w:r>
            <w:r>
              <w:rPr>
                <w:rFonts w:asciiTheme="minorHAnsi" w:hAnsiTheme="minorHAnsi"/>
              </w:rPr>
              <w:t>extractive operation</w:t>
            </w:r>
            <w:r w:rsidRPr="008E28DF">
              <w:rPr>
                <w:rFonts w:asciiTheme="minorHAnsi" w:hAnsiTheme="minorHAnsi"/>
              </w:rPr>
              <w:t xml:space="preserve"> involve excavation of more than </w:t>
            </w:r>
            <w:r w:rsidRPr="00CB4F56">
              <w:rPr>
                <w:rFonts w:asciiTheme="minorHAnsi" w:hAnsiTheme="minorHAnsi"/>
                <w:b/>
                <w:bCs/>
              </w:rPr>
              <w:t>100,000m</w:t>
            </w:r>
            <w:r w:rsidRPr="00CB4F56">
              <w:rPr>
                <w:rFonts w:asciiTheme="minorHAnsi" w:hAnsiTheme="minorHAnsi"/>
                <w:b/>
                <w:bCs/>
                <w:vertAlign w:val="superscript"/>
              </w:rPr>
              <w:t>3</w:t>
            </w:r>
            <w:r w:rsidRPr="00FF5B3D">
              <w:rPr>
                <w:rFonts w:asciiTheme="minorHAnsi" w:hAnsiTheme="minorHAnsi"/>
              </w:rPr>
              <w:t xml:space="preserve"> </w:t>
            </w:r>
            <w:r w:rsidRPr="008E28DF">
              <w:rPr>
                <w:rFonts w:asciiTheme="minorHAnsi" w:hAnsiTheme="minorHAnsi"/>
              </w:rPr>
              <w:t xml:space="preserve">of material </w:t>
            </w:r>
            <w:r>
              <w:rPr>
                <w:rFonts w:asciiTheme="minorHAnsi" w:hAnsiTheme="minorHAnsi"/>
              </w:rPr>
              <w:t>per annum</w:t>
            </w:r>
            <w:r w:rsidRPr="008E28DF">
              <w:rPr>
                <w:rFonts w:asciiTheme="minorHAnsi" w:hAnsiTheme="minorHAnsi"/>
              </w:rPr>
              <w:t>?</w:t>
            </w:r>
          </w:p>
        </w:tc>
        <w:tc>
          <w:tcPr>
            <w:tcW w:w="998" w:type="dxa"/>
          </w:tcPr>
          <w:p w14:paraId="06E6DE22" w14:textId="71C5AF16" w:rsidR="00627C59" w:rsidRPr="008E28DF" w:rsidRDefault="00000000" w:rsidP="00154808">
            <w:pPr>
              <w:rPr>
                <w:rFonts w:asciiTheme="minorHAnsi" w:hAnsiTheme="minorHAnsi"/>
              </w:rPr>
            </w:pPr>
            <w:sdt>
              <w:sdtPr>
                <w:rPr>
                  <w:rFonts w:asciiTheme="minorHAnsi" w:hAnsiTheme="minorHAnsi"/>
                </w:rPr>
                <w:id w:val="696965287"/>
                <w14:checkbox>
                  <w14:checked w14:val="0"/>
                  <w14:checkedState w14:val="2612" w14:font="MS Gothic"/>
                  <w14:uncheckedState w14:val="2610" w14:font="MS Gothic"/>
                </w14:checkbox>
              </w:sdtPr>
              <w:sdtContent>
                <w:r w:rsidR="00627C59" w:rsidRPr="008E28DF">
                  <w:rPr>
                    <w:rFonts w:ascii="Segoe UI Symbol" w:eastAsia="MS Gothic" w:hAnsi="Segoe UI Symbol" w:cs="Segoe UI Symbol"/>
                  </w:rPr>
                  <w:t>☐</w:t>
                </w:r>
              </w:sdtContent>
            </w:sdt>
            <w:r w:rsidR="00627C59" w:rsidRPr="008E28DF">
              <w:rPr>
                <w:rFonts w:asciiTheme="minorHAnsi" w:hAnsiTheme="minorHAnsi"/>
              </w:rPr>
              <w:t xml:space="preserve"> Yes</w:t>
            </w:r>
          </w:p>
        </w:tc>
        <w:tc>
          <w:tcPr>
            <w:tcW w:w="933" w:type="dxa"/>
          </w:tcPr>
          <w:p w14:paraId="61E47233" w14:textId="2039453B" w:rsidR="00627C59" w:rsidRPr="008E28DF" w:rsidRDefault="00000000" w:rsidP="00154808">
            <w:pPr>
              <w:rPr>
                <w:rFonts w:asciiTheme="minorHAnsi" w:hAnsiTheme="minorHAnsi"/>
              </w:rPr>
            </w:pPr>
            <w:sdt>
              <w:sdtPr>
                <w:rPr>
                  <w:rFonts w:asciiTheme="minorHAnsi" w:hAnsiTheme="minorHAnsi"/>
                </w:rPr>
                <w:id w:val="1559281845"/>
                <w14:checkbox>
                  <w14:checked w14:val="0"/>
                  <w14:checkedState w14:val="2612" w14:font="MS Gothic"/>
                  <w14:uncheckedState w14:val="2610" w14:font="MS Gothic"/>
                </w14:checkbox>
              </w:sdtPr>
              <w:sdtContent>
                <w:r w:rsidR="00627C59" w:rsidRPr="008E28DF">
                  <w:rPr>
                    <w:rFonts w:ascii="Segoe UI Symbol" w:eastAsia="MS Gothic" w:hAnsi="Segoe UI Symbol" w:cs="Segoe UI Symbol"/>
                  </w:rPr>
                  <w:t>☐</w:t>
                </w:r>
              </w:sdtContent>
            </w:sdt>
            <w:r w:rsidR="00627C59" w:rsidRPr="008E28DF">
              <w:rPr>
                <w:rFonts w:asciiTheme="minorHAnsi" w:hAnsiTheme="minorHAnsi"/>
              </w:rPr>
              <w:t xml:space="preserve"> No </w:t>
            </w:r>
          </w:p>
        </w:tc>
      </w:tr>
      <w:tr w:rsidR="00DB5285" w:rsidRPr="008E28DF" w14:paraId="5A40D644" w14:textId="77777777" w:rsidTr="00A25DCB">
        <w:tc>
          <w:tcPr>
            <w:tcW w:w="779" w:type="dxa"/>
            <w:shd w:val="clear" w:color="auto" w:fill="F2F2F2" w:themeFill="background1" w:themeFillShade="F2"/>
          </w:tcPr>
          <w:p w14:paraId="4F76EC43" w14:textId="3FE321F8" w:rsidR="00DB5285" w:rsidRPr="008E28DF" w:rsidRDefault="00DB5285" w:rsidP="00DB5285">
            <w:pPr>
              <w:rPr>
                <w:rFonts w:asciiTheme="minorHAnsi" w:hAnsiTheme="minorHAnsi"/>
                <w:b/>
                <w:bCs/>
              </w:rPr>
            </w:pPr>
            <w:r>
              <w:rPr>
                <w:rFonts w:asciiTheme="minorHAnsi" w:hAnsiTheme="minorHAnsi"/>
                <w:b/>
                <w:bCs/>
              </w:rPr>
              <w:t>2.4</w:t>
            </w:r>
          </w:p>
        </w:tc>
        <w:tc>
          <w:tcPr>
            <w:tcW w:w="7598" w:type="dxa"/>
          </w:tcPr>
          <w:p w14:paraId="2052AF9E" w14:textId="079AEB48" w:rsidR="00DB5285" w:rsidRPr="008E28DF" w:rsidRDefault="00DB5285" w:rsidP="00DB5285">
            <w:pPr>
              <w:rPr>
                <w:rFonts w:asciiTheme="minorHAnsi" w:hAnsiTheme="minorHAnsi"/>
              </w:rPr>
            </w:pPr>
            <w:r>
              <w:rPr>
                <w:rFonts w:asciiTheme="minorHAnsi" w:hAnsiTheme="minorHAnsi"/>
              </w:rPr>
              <w:t xml:space="preserve">Will the proposed extractive operation involve excavation to a depth greater than </w:t>
            </w:r>
            <w:r w:rsidRPr="00CB4F56">
              <w:rPr>
                <w:rFonts w:asciiTheme="minorHAnsi" w:hAnsiTheme="minorHAnsi"/>
                <w:b/>
                <w:bCs/>
              </w:rPr>
              <w:t>2m</w:t>
            </w:r>
            <w:r>
              <w:rPr>
                <w:rFonts w:asciiTheme="minorHAnsi" w:hAnsiTheme="minorHAnsi"/>
              </w:rPr>
              <w:t xml:space="preserve"> on an extractive mineral permit (EMP)?</w:t>
            </w:r>
          </w:p>
        </w:tc>
        <w:tc>
          <w:tcPr>
            <w:tcW w:w="998" w:type="dxa"/>
          </w:tcPr>
          <w:p w14:paraId="1F27FBBE" w14:textId="5D40E7DF" w:rsidR="00DB5285" w:rsidRDefault="00000000" w:rsidP="00DB5285">
            <w:pPr>
              <w:rPr>
                <w:rFonts w:asciiTheme="minorHAnsi" w:hAnsiTheme="minorHAnsi"/>
              </w:rPr>
            </w:pPr>
            <w:sdt>
              <w:sdtPr>
                <w:rPr>
                  <w:rFonts w:asciiTheme="minorHAnsi" w:hAnsiTheme="minorHAnsi"/>
                </w:rPr>
                <w:id w:val="-28489770"/>
                <w14:checkbox>
                  <w14:checked w14:val="0"/>
                  <w14:checkedState w14:val="2612" w14:font="MS Gothic"/>
                  <w14:uncheckedState w14:val="2610" w14:font="MS Gothic"/>
                </w14:checkbox>
              </w:sdtPr>
              <w:sdtContent>
                <w:r w:rsidR="00DB5285" w:rsidRPr="008E28DF">
                  <w:rPr>
                    <w:rFonts w:ascii="Segoe UI Symbol" w:eastAsia="MS Gothic" w:hAnsi="Segoe UI Symbol" w:cs="Segoe UI Symbol"/>
                  </w:rPr>
                  <w:t>☐</w:t>
                </w:r>
              </w:sdtContent>
            </w:sdt>
            <w:r w:rsidR="00DB5285" w:rsidRPr="008E28DF">
              <w:rPr>
                <w:rFonts w:asciiTheme="minorHAnsi" w:hAnsiTheme="minorHAnsi"/>
              </w:rPr>
              <w:t xml:space="preserve"> Yes</w:t>
            </w:r>
          </w:p>
        </w:tc>
        <w:tc>
          <w:tcPr>
            <w:tcW w:w="933" w:type="dxa"/>
          </w:tcPr>
          <w:p w14:paraId="5BF17C77" w14:textId="1E0C3120" w:rsidR="00DB5285" w:rsidRDefault="00000000" w:rsidP="00DB5285">
            <w:pPr>
              <w:rPr>
                <w:rFonts w:asciiTheme="minorHAnsi" w:hAnsiTheme="minorHAnsi"/>
              </w:rPr>
            </w:pPr>
            <w:sdt>
              <w:sdtPr>
                <w:rPr>
                  <w:rFonts w:asciiTheme="minorHAnsi" w:hAnsiTheme="minorHAnsi"/>
                </w:rPr>
                <w:id w:val="671146071"/>
                <w14:checkbox>
                  <w14:checked w14:val="0"/>
                  <w14:checkedState w14:val="2612" w14:font="MS Gothic"/>
                  <w14:uncheckedState w14:val="2610" w14:font="MS Gothic"/>
                </w14:checkbox>
              </w:sdtPr>
              <w:sdtContent>
                <w:r w:rsidR="00DB5285" w:rsidRPr="008E28DF">
                  <w:rPr>
                    <w:rFonts w:ascii="Segoe UI Symbol" w:eastAsia="MS Gothic" w:hAnsi="Segoe UI Symbol" w:cs="Segoe UI Symbol"/>
                  </w:rPr>
                  <w:t>☐</w:t>
                </w:r>
              </w:sdtContent>
            </w:sdt>
            <w:r w:rsidR="00DB5285" w:rsidRPr="008E28DF">
              <w:rPr>
                <w:rFonts w:asciiTheme="minorHAnsi" w:hAnsiTheme="minorHAnsi"/>
              </w:rPr>
              <w:t xml:space="preserve"> No </w:t>
            </w:r>
          </w:p>
        </w:tc>
      </w:tr>
      <w:tr w:rsidR="00DB5285" w:rsidRPr="008E28DF" w14:paraId="522A26B8" w14:textId="77777777" w:rsidTr="00A25DCB">
        <w:tc>
          <w:tcPr>
            <w:tcW w:w="779" w:type="dxa"/>
            <w:shd w:val="clear" w:color="auto" w:fill="F2F2F2" w:themeFill="background1" w:themeFillShade="F2"/>
          </w:tcPr>
          <w:p w14:paraId="12C781C9" w14:textId="48806C9F" w:rsidR="00DB5285" w:rsidRPr="008E28DF" w:rsidRDefault="00DB5285" w:rsidP="00DB5285">
            <w:pPr>
              <w:rPr>
                <w:rFonts w:asciiTheme="minorHAnsi" w:hAnsiTheme="minorHAnsi"/>
                <w:b/>
                <w:bCs/>
              </w:rPr>
            </w:pPr>
            <w:r w:rsidRPr="008E28DF">
              <w:rPr>
                <w:rFonts w:asciiTheme="minorHAnsi" w:hAnsiTheme="minorHAnsi"/>
                <w:b/>
                <w:bCs/>
              </w:rPr>
              <w:t>2.</w:t>
            </w:r>
            <w:r>
              <w:rPr>
                <w:rFonts w:asciiTheme="minorHAnsi" w:hAnsiTheme="minorHAnsi"/>
                <w:b/>
                <w:bCs/>
              </w:rPr>
              <w:t>5</w:t>
            </w:r>
          </w:p>
        </w:tc>
        <w:tc>
          <w:tcPr>
            <w:tcW w:w="7598" w:type="dxa"/>
          </w:tcPr>
          <w:p w14:paraId="0ACAA5C2" w14:textId="5CB722E8" w:rsidR="00DB5285" w:rsidRPr="008E28DF" w:rsidRDefault="00DB5285" w:rsidP="00DB5285">
            <w:pPr>
              <w:rPr>
                <w:rFonts w:asciiTheme="minorHAnsi" w:hAnsiTheme="minorHAnsi"/>
              </w:rPr>
            </w:pPr>
            <w:r w:rsidRPr="008E28DF">
              <w:rPr>
                <w:rFonts w:asciiTheme="minorHAnsi" w:hAnsiTheme="minorHAnsi"/>
              </w:rPr>
              <w:t xml:space="preserve">Is the proposed </w:t>
            </w:r>
            <w:r>
              <w:rPr>
                <w:rFonts w:asciiTheme="minorHAnsi" w:hAnsiTheme="minorHAnsi"/>
              </w:rPr>
              <w:t xml:space="preserve">extractive operation </w:t>
            </w:r>
            <w:r w:rsidRPr="008E28DF">
              <w:rPr>
                <w:rFonts w:asciiTheme="minorHAnsi" w:hAnsiTheme="minorHAnsi"/>
              </w:rPr>
              <w:t xml:space="preserve">located in or will it have the potential to impact a Commonwealth reserve as defined </w:t>
            </w:r>
            <w:r w:rsidRPr="001D414C">
              <w:rPr>
                <w:rFonts w:asciiTheme="minorHAnsi" w:hAnsiTheme="minorHAnsi"/>
              </w:rPr>
              <w:t xml:space="preserve">in section 528 of the </w:t>
            </w:r>
            <w:r w:rsidRPr="001D414C">
              <w:rPr>
                <w:rFonts w:asciiTheme="minorHAnsi" w:hAnsiTheme="minorHAnsi"/>
                <w:i/>
                <w:iCs/>
              </w:rPr>
              <w:t>Environment Protection and Biodiversity Conservation Act 1999</w:t>
            </w:r>
            <w:r w:rsidRPr="001D414C">
              <w:rPr>
                <w:rFonts w:asciiTheme="minorHAnsi" w:hAnsiTheme="minorHAnsi"/>
              </w:rPr>
              <w:t>?</w:t>
            </w:r>
            <w:r w:rsidRPr="008E28DF">
              <w:rPr>
                <w:rFonts w:asciiTheme="minorHAnsi" w:hAnsiTheme="minorHAnsi"/>
              </w:rPr>
              <w:t xml:space="preserve"> </w:t>
            </w:r>
          </w:p>
        </w:tc>
        <w:tc>
          <w:tcPr>
            <w:tcW w:w="998" w:type="dxa"/>
          </w:tcPr>
          <w:p w14:paraId="1B45BDA0" w14:textId="20D3AF94" w:rsidR="00DB5285" w:rsidRPr="008E28DF" w:rsidRDefault="00000000" w:rsidP="00DB5285">
            <w:pPr>
              <w:rPr>
                <w:rFonts w:asciiTheme="minorHAnsi" w:hAnsiTheme="minorHAnsi"/>
              </w:rPr>
            </w:pPr>
            <w:sdt>
              <w:sdtPr>
                <w:rPr>
                  <w:rFonts w:asciiTheme="minorHAnsi" w:hAnsiTheme="minorHAnsi"/>
                </w:rPr>
                <w:id w:val="1788848354"/>
                <w14:checkbox>
                  <w14:checked w14:val="0"/>
                  <w14:checkedState w14:val="2612" w14:font="MS Gothic"/>
                  <w14:uncheckedState w14:val="2610" w14:font="MS Gothic"/>
                </w14:checkbox>
              </w:sdtPr>
              <w:sdtContent>
                <w:r w:rsidR="00DB5285" w:rsidRPr="008E28DF">
                  <w:rPr>
                    <w:rFonts w:ascii="Segoe UI Symbol" w:eastAsia="MS Gothic" w:hAnsi="Segoe UI Symbol" w:cs="Segoe UI Symbol"/>
                  </w:rPr>
                  <w:t>☐</w:t>
                </w:r>
              </w:sdtContent>
            </w:sdt>
            <w:r w:rsidR="00DB5285" w:rsidRPr="008E28DF">
              <w:rPr>
                <w:rFonts w:asciiTheme="minorHAnsi" w:hAnsiTheme="minorHAnsi"/>
              </w:rPr>
              <w:t xml:space="preserve"> Yes</w:t>
            </w:r>
          </w:p>
        </w:tc>
        <w:tc>
          <w:tcPr>
            <w:tcW w:w="933" w:type="dxa"/>
          </w:tcPr>
          <w:p w14:paraId="5D8854CD" w14:textId="22767861" w:rsidR="00DB5285" w:rsidRPr="008E28DF" w:rsidRDefault="00000000" w:rsidP="00DB5285">
            <w:pPr>
              <w:rPr>
                <w:rFonts w:asciiTheme="minorHAnsi" w:hAnsiTheme="minorHAnsi"/>
              </w:rPr>
            </w:pPr>
            <w:sdt>
              <w:sdtPr>
                <w:rPr>
                  <w:rFonts w:asciiTheme="minorHAnsi" w:hAnsiTheme="minorHAnsi"/>
                </w:rPr>
                <w:id w:val="997914415"/>
                <w14:checkbox>
                  <w14:checked w14:val="0"/>
                  <w14:checkedState w14:val="2612" w14:font="MS Gothic"/>
                  <w14:uncheckedState w14:val="2610" w14:font="MS Gothic"/>
                </w14:checkbox>
              </w:sdtPr>
              <w:sdtContent>
                <w:r w:rsidR="00DB5285" w:rsidRPr="008E28DF">
                  <w:rPr>
                    <w:rFonts w:ascii="Segoe UI Symbol" w:eastAsia="MS Gothic" w:hAnsi="Segoe UI Symbol" w:cs="Segoe UI Symbol"/>
                  </w:rPr>
                  <w:t>☐</w:t>
                </w:r>
              </w:sdtContent>
            </w:sdt>
            <w:r w:rsidR="00DB5285" w:rsidRPr="008E28DF">
              <w:rPr>
                <w:rFonts w:asciiTheme="minorHAnsi" w:hAnsiTheme="minorHAnsi"/>
              </w:rPr>
              <w:t xml:space="preserve"> No </w:t>
            </w:r>
          </w:p>
        </w:tc>
      </w:tr>
      <w:tr w:rsidR="00DB5285" w:rsidRPr="008E28DF" w14:paraId="40937973" w14:textId="77777777" w:rsidTr="00A25DCB">
        <w:tc>
          <w:tcPr>
            <w:tcW w:w="779" w:type="dxa"/>
            <w:shd w:val="clear" w:color="auto" w:fill="F2F2F2" w:themeFill="background1" w:themeFillShade="F2"/>
          </w:tcPr>
          <w:p w14:paraId="361C506A" w14:textId="6F3BFAD0" w:rsidR="00DB5285" w:rsidRPr="008E28DF" w:rsidRDefault="00DB5285" w:rsidP="00DB5285">
            <w:pPr>
              <w:rPr>
                <w:rFonts w:asciiTheme="minorHAnsi" w:hAnsiTheme="minorHAnsi"/>
                <w:b/>
                <w:bCs/>
              </w:rPr>
            </w:pPr>
            <w:bookmarkStart w:id="21" w:name="_Hlk204700946"/>
            <w:r w:rsidRPr="008E28DF">
              <w:rPr>
                <w:rFonts w:asciiTheme="minorHAnsi" w:hAnsiTheme="minorHAnsi"/>
                <w:b/>
                <w:bCs/>
              </w:rPr>
              <w:t>2.</w:t>
            </w:r>
            <w:r>
              <w:rPr>
                <w:rFonts w:asciiTheme="minorHAnsi" w:hAnsiTheme="minorHAnsi"/>
                <w:b/>
                <w:bCs/>
              </w:rPr>
              <w:t>6</w:t>
            </w:r>
          </w:p>
        </w:tc>
        <w:tc>
          <w:tcPr>
            <w:tcW w:w="7598" w:type="dxa"/>
          </w:tcPr>
          <w:p w14:paraId="7745B7BD" w14:textId="2A866DDE" w:rsidR="00DB5285" w:rsidRPr="008E28DF" w:rsidRDefault="00DB5285" w:rsidP="00DB5285">
            <w:pPr>
              <w:rPr>
                <w:rFonts w:asciiTheme="minorHAnsi" w:hAnsiTheme="minorHAnsi"/>
              </w:rPr>
            </w:pPr>
            <w:r w:rsidRPr="008E28DF">
              <w:rPr>
                <w:rFonts w:asciiTheme="minorHAnsi" w:hAnsiTheme="minorHAnsi"/>
              </w:rPr>
              <w:t xml:space="preserve">Is the proposed </w:t>
            </w:r>
            <w:r>
              <w:rPr>
                <w:rFonts w:asciiTheme="minorHAnsi" w:hAnsiTheme="minorHAnsi"/>
              </w:rPr>
              <w:t xml:space="preserve">extractive operation </w:t>
            </w:r>
            <w:r w:rsidRPr="008E28DF">
              <w:rPr>
                <w:rFonts w:asciiTheme="minorHAnsi" w:hAnsiTheme="minorHAnsi"/>
              </w:rPr>
              <w:t xml:space="preserve">located in or does it have the potential to impact an area of the </w:t>
            </w:r>
            <w:proofErr w:type="gramStart"/>
            <w:r w:rsidRPr="008E28DF">
              <w:rPr>
                <w:rFonts w:asciiTheme="minorHAnsi" w:hAnsiTheme="minorHAnsi"/>
              </w:rPr>
              <w:t>Park</w:t>
            </w:r>
            <w:proofErr w:type="gramEnd"/>
            <w:r w:rsidRPr="008E28DF">
              <w:rPr>
                <w:rFonts w:asciiTheme="minorHAnsi" w:hAnsiTheme="minorHAnsi"/>
              </w:rPr>
              <w:t xml:space="preserve"> under the </w:t>
            </w:r>
            <w:proofErr w:type="spellStart"/>
            <w:r w:rsidRPr="008E28DF">
              <w:rPr>
                <w:rFonts w:asciiTheme="minorHAnsi" w:hAnsiTheme="minorHAnsi"/>
                <w:i/>
                <w:iCs/>
              </w:rPr>
              <w:t>Nitmiluk</w:t>
            </w:r>
            <w:proofErr w:type="spellEnd"/>
            <w:r w:rsidRPr="008E28DF">
              <w:rPr>
                <w:rFonts w:asciiTheme="minorHAnsi" w:hAnsiTheme="minorHAnsi"/>
                <w:i/>
                <w:iCs/>
              </w:rPr>
              <w:t xml:space="preserve"> (Katherine Gorge) National Park Act 1989</w:t>
            </w:r>
            <w:r w:rsidRPr="008E28DF">
              <w:rPr>
                <w:rFonts w:asciiTheme="minorHAnsi" w:hAnsiTheme="minorHAnsi"/>
              </w:rPr>
              <w:t>?</w:t>
            </w:r>
          </w:p>
        </w:tc>
        <w:tc>
          <w:tcPr>
            <w:tcW w:w="998" w:type="dxa"/>
          </w:tcPr>
          <w:p w14:paraId="48A6C791" w14:textId="246CCB11" w:rsidR="00DB5285" w:rsidRPr="008E28DF" w:rsidRDefault="00000000" w:rsidP="00DB5285">
            <w:pPr>
              <w:rPr>
                <w:rFonts w:asciiTheme="minorHAnsi" w:hAnsiTheme="minorHAnsi"/>
              </w:rPr>
            </w:pPr>
            <w:sdt>
              <w:sdtPr>
                <w:rPr>
                  <w:rFonts w:asciiTheme="minorHAnsi" w:hAnsiTheme="minorHAnsi"/>
                </w:rPr>
                <w:id w:val="570157060"/>
                <w14:checkbox>
                  <w14:checked w14:val="0"/>
                  <w14:checkedState w14:val="2612" w14:font="MS Gothic"/>
                  <w14:uncheckedState w14:val="2610" w14:font="MS Gothic"/>
                </w14:checkbox>
              </w:sdtPr>
              <w:sdtContent>
                <w:r w:rsidR="00DB5285" w:rsidRPr="008E28DF">
                  <w:rPr>
                    <w:rFonts w:ascii="Segoe UI Symbol" w:eastAsia="MS Gothic" w:hAnsi="Segoe UI Symbol" w:cs="Segoe UI Symbol"/>
                  </w:rPr>
                  <w:t>☐</w:t>
                </w:r>
              </w:sdtContent>
            </w:sdt>
            <w:r w:rsidR="00DB5285" w:rsidRPr="008E28DF">
              <w:rPr>
                <w:rFonts w:asciiTheme="minorHAnsi" w:hAnsiTheme="minorHAnsi"/>
              </w:rPr>
              <w:t xml:space="preserve"> Yes</w:t>
            </w:r>
          </w:p>
        </w:tc>
        <w:tc>
          <w:tcPr>
            <w:tcW w:w="933" w:type="dxa"/>
          </w:tcPr>
          <w:p w14:paraId="4142F3E5" w14:textId="0BE89D45" w:rsidR="00DB5285" w:rsidRPr="008E28DF" w:rsidRDefault="00000000" w:rsidP="00DB5285">
            <w:pPr>
              <w:rPr>
                <w:rFonts w:asciiTheme="minorHAnsi" w:hAnsiTheme="minorHAnsi"/>
              </w:rPr>
            </w:pPr>
            <w:sdt>
              <w:sdtPr>
                <w:rPr>
                  <w:rFonts w:asciiTheme="minorHAnsi" w:hAnsiTheme="minorHAnsi"/>
                </w:rPr>
                <w:id w:val="738983487"/>
                <w14:checkbox>
                  <w14:checked w14:val="0"/>
                  <w14:checkedState w14:val="2612" w14:font="MS Gothic"/>
                  <w14:uncheckedState w14:val="2610" w14:font="MS Gothic"/>
                </w14:checkbox>
              </w:sdtPr>
              <w:sdtContent>
                <w:r w:rsidR="00DB5285" w:rsidRPr="008E28DF">
                  <w:rPr>
                    <w:rFonts w:ascii="Segoe UI Symbol" w:eastAsia="MS Gothic" w:hAnsi="Segoe UI Symbol" w:cs="Segoe UI Symbol"/>
                  </w:rPr>
                  <w:t>☐</w:t>
                </w:r>
              </w:sdtContent>
            </w:sdt>
            <w:r w:rsidR="00DB5285" w:rsidRPr="008E28DF">
              <w:rPr>
                <w:rFonts w:asciiTheme="minorHAnsi" w:hAnsiTheme="minorHAnsi"/>
              </w:rPr>
              <w:t xml:space="preserve"> No </w:t>
            </w:r>
          </w:p>
        </w:tc>
      </w:tr>
      <w:bookmarkEnd w:id="21"/>
      <w:tr w:rsidR="00DB5285" w:rsidRPr="008E28DF" w14:paraId="7696464C" w14:textId="77777777" w:rsidTr="00907C99">
        <w:tc>
          <w:tcPr>
            <w:tcW w:w="779" w:type="dxa"/>
            <w:shd w:val="clear" w:color="auto" w:fill="F2F2F2" w:themeFill="background1" w:themeFillShade="F2"/>
          </w:tcPr>
          <w:p w14:paraId="74A701C6" w14:textId="46B55AF7" w:rsidR="00DB5285" w:rsidRPr="008E28DF" w:rsidRDefault="00DB5285" w:rsidP="00DB5285">
            <w:pPr>
              <w:rPr>
                <w:rFonts w:asciiTheme="minorHAnsi" w:hAnsiTheme="minorHAnsi"/>
                <w:b/>
                <w:bCs/>
              </w:rPr>
            </w:pPr>
            <w:r w:rsidRPr="008E28DF">
              <w:rPr>
                <w:rFonts w:asciiTheme="minorHAnsi" w:hAnsiTheme="minorHAnsi"/>
                <w:b/>
                <w:bCs/>
              </w:rPr>
              <w:t>2.</w:t>
            </w:r>
            <w:r>
              <w:rPr>
                <w:rFonts w:asciiTheme="minorHAnsi" w:hAnsiTheme="minorHAnsi"/>
                <w:b/>
                <w:bCs/>
              </w:rPr>
              <w:t>7</w:t>
            </w:r>
          </w:p>
        </w:tc>
        <w:tc>
          <w:tcPr>
            <w:tcW w:w="7598" w:type="dxa"/>
            <w:tcBorders>
              <w:bottom w:val="single" w:sz="4" w:space="0" w:color="auto"/>
            </w:tcBorders>
          </w:tcPr>
          <w:p w14:paraId="45FBF055" w14:textId="6F00D270" w:rsidR="00DB5285" w:rsidRPr="002B6B1D" w:rsidRDefault="00DB5285" w:rsidP="00DB5285">
            <w:pPr>
              <w:rPr>
                <w:rFonts w:asciiTheme="minorHAnsi" w:hAnsiTheme="minorHAnsi"/>
              </w:rPr>
            </w:pPr>
            <w:r w:rsidRPr="002B6B1D">
              <w:rPr>
                <w:rFonts w:asciiTheme="minorHAnsi" w:hAnsiTheme="minorHAnsi"/>
              </w:rPr>
              <w:t xml:space="preserve">Is the proposed </w:t>
            </w:r>
            <w:r>
              <w:rPr>
                <w:rFonts w:asciiTheme="minorHAnsi" w:hAnsiTheme="minorHAnsi"/>
              </w:rPr>
              <w:t xml:space="preserve">extractive operation </w:t>
            </w:r>
            <w:r w:rsidRPr="002B6B1D">
              <w:rPr>
                <w:rFonts w:asciiTheme="minorHAnsi" w:hAnsiTheme="minorHAnsi"/>
              </w:rPr>
              <w:t xml:space="preserve">located in or does it have the potential to impact a sanctuary or marine park as defined in section 3 of the </w:t>
            </w:r>
            <w:r w:rsidRPr="002B6B1D">
              <w:rPr>
                <w:rFonts w:asciiTheme="minorHAnsi" w:hAnsiTheme="minorHAnsi"/>
                <w:i/>
                <w:iCs/>
              </w:rPr>
              <w:t>Coburg Peninsula Aboriginal Land, Sanctuary and Marine Park Act 1981</w:t>
            </w:r>
            <w:r w:rsidRPr="002B6B1D">
              <w:rPr>
                <w:rFonts w:asciiTheme="minorHAnsi" w:hAnsiTheme="minorHAnsi"/>
              </w:rPr>
              <w:t xml:space="preserve">? </w:t>
            </w:r>
          </w:p>
        </w:tc>
        <w:tc>
          <w:tcPr>
            <w:tcW w:w="998" w:type="dxa"/>
            <w:tcBorders>
              <w:bottom w:val="single" w:sz="4" w:space="0" w:color="auto"/>
            </w:tcBorders>
          </w:tcPr>
          <w:p w14:paraId="6D3FB9D4" w14:textId="16259D9D" w:rsidR="00DB5285" w:rsidRPr="008E28DF" w:rsidRDefault="00000000" w:rsidP="00DB5285">
            <w:pPr>
              <w:rPr>
                <w:rFonts w:asciiTheme="minorHAnsi" w:hAnsiTheme="minorHAnsi"/>
              </w:rPr>
            </w:pPr>
            <w:sdt>
              <w:sdtPr>
                <w:rPr>
                  <w:rFonts w:asciiTheme="minorHAnsi" w:hAnsiTheme="minorHAnsi"/>
                </w:rPr>
                <w:id w:val="831417662"/>
                <w14:checkbox>
                  <w14:checked w14:val="0"/>
                  <w14:checkedState w14:val="2612" w14:font="MS Gothic"/>
                  <w14:uncheckedState w14:val="2610" w14:font="MS Gothic"/>
                </w14:checkbox>
              </w:sdtPr>
              <w:sdtContent>
                <w:r w:rsidR="00DB5285" w:rsidRPr="008E28DF">
                  <w:rPr>
                    <w:rFonts w:ascii="Segoe UI Symbol" w:eastAsia="MS Gothic" w:hAnsi="Segoe UI Symbol" w:cs="Segoe UI Symbol"/>
                  </w:rPr>
                  <w:t>☐</w:t>
                </w:r>
              </w:sdtContent>
            </w:sdt>
            <w:r w:rsidR="00DB5285" w:rsidRPr="008E28DF">
              <w:rPr>
                <w:rFonts w:asciiTheme="minorHAnsi" w:hAnsiTheme="minorHAnsi"/>
              </w:rPr>
              <w:t xml:space="preserve"> Yes</w:t>
            </w:r>
          </w:p>
        </w:tc>
        <w:tc>
          <w:tcPr>
            <w:tcW w:w="933" w:type="dxa"/>
            <w:tcBorders>
              <w:bottom w:val="single" w:sz="4" w:space="0" w:color="auto"/>
            </w:tcBorders>
          </w:tcPr>
          <w:p w14:paraId="40C8E8C3" w14:textId="43634B3E" w:rsidR="00DB5285" w:rsidRPr="008E28DF" w:rsidRDefault="00000000" w:rsidP="00DB5285">
            <w:pPr>
              <w:rPr>
                <w:rFonts w:asciiTheme="minorHAnsi" w:hAnsiTheme="minorHAnsi"/>
              </w:rPr>
            </w:pPr>
            <w:sdt>
              <w:sdtPr>
                <w:rPr>
                  <w:rFonts w:asciiTheme="minorHAnsi" w:hAnsiTheme="minorHAnsi"/>
                </w:rPr>
                <w:id w:val="1197047732"/>
                <w14:checkbox>
                  <w14:checked w14:val="0"/>
                  <w14:checkedState w14:val="2612" w14:font="MS Gothic"/>
                  <w14:uncheckedState w14:val="2610" w14:font="MS Gothic"/>
                </w14:checkbox>
              </w:sdtPr>
              <w:sdtContent>
                <w:r w:rsidR="00DB5285" w:rsidRPr="008E28DF">
                  <w:rPr>
                    <w:rFonts w:ascii="Segoe UI Symbol" w:eastAsia="MS Gothic" w:hAnsi="Segoe UI Symbol" w:cs="Segoe UI Symbol"/>
                  </w:rPr>
                  <w:t>☐</w:t>
                </w:r>
              </w:sdtContent>
            </w:sdt>
            <w:r w:rsidR="00DB5285" w:rsidRPr="008E28DF">
              <w:rPr>
                <w:rFonts w:asciiTheme="minorHAnsi" w:hAnsiTheme="minorHAnsi"/>
              </w:rPr>
              <w:t xml:space="preserve"> No </w:t>
            </w:r>
          </w:p>
        </w:tc>
      </w:tr>
      <w:tr w:rsidR="00DB5285" w:rsidRPr="008E28DF" w14:paraId="4B5E04A1" w14:textId="77777777" w:rsidTr="00907C99">
        <w:trPr>
          <w:trHeight w:val="1456"/>
        </w:trPr>
        <w:tc>
          <w:tcPr>
            <w:tcW w:w="779" w:type="dxa"/>
            <w:vMerge w:val="restart"/>
            <w:tcBorders>
              <w:right w:val="single" w:sz="4" w:space="0" w:color="auto"/>
            </w:tcBorders>
            <w:shd w:val="clear" w:color="auto" w:fill="F2F2F2" w:themeFill="background1" w:themeFillShade="F2"/>
          </w:tcPr>
          <w:p w14:paraId="58D9369D" w14:textId="4D85DF00" w:rsidR="00DB5285" w:rsidRPr="008E28DF" w:rsidRDefault="00DB5285" w:rsidP="00DB5285">
            <w:pPr>
              <w:rPr>
                <w:rFonts w:asciiTheme="minorHAnsi" w:hAnsiTheme="minorHAnsi"/>
                <w:b/>
                <w:bCs/>
              </w:rPr>
            </w:pPr>
            <w:r>
              <w:rPr>
                <w:rFonts w:asciiTheme="minorHAnsi" w:hAnsiTheme="minorHAnsi"/>
                <w:b/>
                <w:bCs/>
              </w:rPr>
              <w:t>2.</w:t>
            </w:r>
            <w:r w:rsidR="00D65D81">
              <w:rPr>
                <w:rFonts w:asciiTheme="minorHAnsi" w:hAnsiTheme="minorHAnsi"/>
                <w:b/>
                <w:bCs/>
              </w:rPr>
              <w:t>8</w:t>
            </w:r>
          </w:p>
        </w:tc>
        <w:tc>
          <w:tcPr>
            <w:tcW w:w="7598" w:type="dxa"/>
            <w:tcBorders>
              <w:top w:val="single" w:sz="4" w:space="0" w:color="auto"/>
              <w:left w:val="single" w:sz="4" w:space="0" w:color="auto"/>
              <w:bottom w:val="single" w:sz="4" w:space="0" w:color="auto"/>
              <w:right w:val="nil"/>
            </w:tcBorders>
          </w:tcPr>
          <w:p w14:paraId="2CD7700B" w14:textId="571B7FE6" w:rsidR="00DB5285" w:rsidRPr="002B6B1D" w:rsidRDefault="00DB5285" w:rsidP="00DB5285">
            <w:pPr>
              <w:rPr>
                <w:rFonts w:asciiTheme="minorHAnsi" w:hAnsiTheme="minorHAnsi"/>
              </w:rPr>
            </w:pPr>
            <w:r w:rsidRPr="002B6B1D">
              <w:rPr>
                <w:rFonts w:asciiTheme="minorHAnsi" w:hAnsiTheme="minorHAnsi"/>
              </w:rPr>
              <w:t xml:space="preserve">If you answered YES to any of the questions </w:t>
            </w:r>
            <w:r w:rsidRPr="00B04960">
              <w:rPr>
                <w:rFonts w:asciiTheme="minorHAnsi" w:hAnsiTheme="minorHAnsi"/>
              </w:rPr>
              <w:t>above from 2.2 to 2.</w:t>
            </w:r>
            <w:r w:rsidR="00B04960" w:rsidRPr="00B04960">
              <w:rPr>
                <w:rFonts w:asciiTheme="minorHAnsi" w:hAnsiTheme="minorHAnsi"/>
              </w:rPr>
              <w:t>7</w:t>
            </w:r>
            <w:r w:rsidRPr="00B04960">
              <w:rPr>
                <w:rFonts w:asciiTheme="minorHAnsi" w:hAnsiTheme="minorHAnsi"/>
              </w:rPr>
              <w:t xml:space="preserve">, an </w:t>
            </w:r>
            <w:r w:rsidRPr="00B04960">
              <w:rPr>
                <w:rFonts w:asciiTheme="minorHAnsi" w:hAnsiTheme="minorHAnsi"/>
                <w:i/>
                <w:iCs/>
              </w:rPr>
              <w:t>Impact assessment and mitigation strategy</w:t>
            </w:r>
            <w:r w:rsidRPr="00B04960">
              <w:rPr>
                <w:rFonts w:asciiTheme="minorHAnsi" w:hAnsiTheme="minorHAnsi"/>
              </w:rPr>
              <w:t xml:space="preserve"> (Approved Form 03) including</w:t>
            </w:r>
            <w:r w:rsidRPr="002B6B1D">
              <w:rPr>
                <w:rFonts w:asciiTheme="minorHAnsi" w:hAnsiTheme="minorHAnsi"/>
              </w:rPr>
              <w:t xml:space="preserve"> details regarding required consultation is required. </w:t>
            </w:r>
          </w:p>
          <w:p w14:paraId="20111607" w14:textId="5D4B3A5A" w:rsidR="00DB5285" w:rsidRPr="002B6B1D" w:rsidRDefault="00DB5285" w:rsidP="00DB5285">
            <w:pPr>
              <w:rPr>
                <w:rFonts w:asciiTheme="minorHAnsi" w:hAnsiTheme="minorHAnsi"/>
              </w:rPr>
            </w:pPr>
            <w:r w:rsidRPr="002B6B1D">
              <w:rPr>
                <w:rFonts w:asciiTheme="minorHAnsi" w:hAnsiTheme="minorHAnsi"/>
              </w:rPr>
              <w:t xml:space="preserve">Indicate which of the following (a, b) </w:t>
            </w:r>
            <w:r>
              <w:rPr>
                <w:rFonts w:asciiTheme="minorHAnsi" w:hAnsiTheme="minorHAnsi"/>
              </w:rPr>
              <w:t>applies</w:t>
            </w:r>
            <w:r w:rsidRPr="002B6B1D">
              <w:rPr>
                <w:rFonts w:asciiTheme="minorHAnsi" w:hAnsiTheme="minorHAnsi"/>
              </w:rPr>
              <w:t xml:space="preserve">: </w:t>
            </w:r>
          </w:p>
        </w:tc>
        <w:tc>
          <w:tcPr>
            <w:tcW w:w="1931" w:type="dxa"/>
            <w:gridSpan w:val="2"/>
            <w:tcBorders>
              <w:top w:val="single" w:sz="4" w:space="0" w:color="auto"/>
              <w:left w:val="nil"/>
              <w:bottom w:val="single" w:sz="4" w:space="0" w:color="auto"/>
              <w:right w:val="single" w:sz="4" w:space="0" w:color="auto"/>
            </w:tcBorders>
          </w:tcPr>
          <w:p w14:paraId="3375DAF7" w14:textId="3E314D3F" w:rsidR="00DB5285" w:rsidRDefault="00DB5285" w:rsidP="00DB5285">
            <w:pPr>
              <w:rPr>
                <w:rFonts w:asciiTheme="minorHAnsi" w:hAnsiTheme="minorHAnsi"/>
              </w:rPr>
            </w:pPr>
          </w:p>
        </w:tc>
      </w:tr>
      <w:tr w:rsidR="00DB5285" w:rsidRPr="008E28DF" w14:paraId="5505FCEA" w14:textId="77777777" w:rsidTr="00907C99">
        <w:tc>
          <w:tcPr>
            <w:tcW w:w="779" w:type="dxa"/>
            <w:vMerge/>
            <w:shd w:val="clear" w:color="auto" w:fill="F2F2F2" w:themeFill="background1" w:themeFillShade="F2"/>
          </w:tcPr>
          <w:p w14:paraId="592E001A" w14:textId="77777777" w:rsidR="00DB5285" w:rsidRDefault="00DB5285" w:rsidP="00DB5285">
            <w:pPr>
              <w:rPr>
                <w:rFonts w:asciiTheme="minorHAnsi" w:hAnsiTheme="minorHAnsi"/>
                <w:b/>
                <w:bCs/>
              </w:rPr>
            </w:pPr>
          </w:p>
        </w:tc>
        <w:tc>
          <w:tcPr>
            <w:tcW w:w="7598" w:type="dxa"/>
            <w:tcBorders>
              <w:top w:val="single" w:sz="4" w:space="0" w:color="auto"/>
            </w:tcBorders>
          </w:tcPr>
          <w:p w14:paraId="54C6CB1F" w14:textId="732ABE2E" w:rsidR="00DB5285" w:rsidRPr="002B6B1D" w:rsidRDefault="00DB5285" w:rsidP="00DB5285">
            <w:pPr>
              <w:pStyle w:val="ListParagraph"/>
              <w:numPr>
                <w:ilvl w:val="0"/>
                <w:numId w:val="37"/>
              </w:numPr>
              <w:rPr>
                <w:rFonts w:asciiTheme="minorHAnsi" w:hAnsiTheme="minorHAnsi"/>
              </w:rPr>
            </w:pPr>
            <w:r>
              <w:rPr>
                <w:rFonts w:asciiTheme="minorHAnsi" w:hAnsiTheme="minorHAnsi"/>
              </w:rPr>
              <w:t xml:space="preserve">I did not answer YES to any of the questions above </w:t>
            </w:r>
            <w:r w:rsidRPr="00B04960">
              <w:rPr>
                <w:rFonts w:asciiTheme="minorHAnsi" w:hAnsiTheme="minorHAnsi"/>
              </w:rPr>
              <w:t>from 2.2 to 2.</w:t>
            </w:r>
            <w:r w:rsidR="00B04960" w:rsidRPr="00B04960">
              <w:rPr>
                <w:rFonts w:asciiTheme="minorHAnsi" w:hAnsiTheme="minorHAnsi"/>
              </w:rPr>
              <w:t>7</w:t>
            </w:r>
            <w:r w:rsidRPr="00B04960">
              <w:rPr>
                <w:rFonts w:asciiTheme="minorHAnsi" w:hAnsiTheme="minorHAnsi"/>
              </w:rPr>
              <w:t>.</w:t>
            </w:r>
          </w:p>
        </w:tc>
        <w:sdt>
          <w:sdtPr>
            <w:rPr>
              <w:rFonts w:asciiTheme="minorHAnsi" w:hAnsiTheme="minorHAnsi"/>
            </w:rPr>
            <w:id w:val="335585849"/>
            <w14:checkbox>
              <w14:checked w14:val="0"/>
              <w14:checkedState w14:val="2612" w14:font="MS Gothic"/>
              <w14:uncheckedState w14:val="2610" w14:font="MS Gothic"/>
            </w14:checkbox>
          </w:sdtPr>
          <w:sdtContent>
            <w:tc>
              <w:tcPr>
                <w:tcW w:w="1931" w:type="dxa"/>
                <w:gridSpan w:val="2"/>
                <w:tcBorders>
                  <w:top w:val="single" w:sz="4" w:space="0" w:color="auto"/>
                </w:tcBorders>
              </w:tcPr>
              <w:p w14:paraId="696B50C1" w14:textId="19BED7D9" w:rsidR="00DB5285" w:rsidRDefault="00DB5285" w:rsidP="00DB5285">
                <w:pPr>
                  <w:rPr>
                    <w:rFonts w:asciiTheme="minorHAnsi" w:hAnsiTheme="minorHAnsi"/>
                  </w:rPr>
                </w:pPr>
                <w:r>
                  <w:rPr>
                    <w:rFonts w:ascii="MS Gothic" w:eastAsia="MS Gothic" w:hAnsi="MS Gothic" w:hint="eastAsia"/>
                  </w:rPr>
                  <w:t>☐</w:t>
                </w:r>
              </w:p>
            </w:tc>
          </w:sdtContent>
        </w:sdt>
      </w:tr>
      <w:tr w:rsidR="00DB5285" w:rsidRPr="008E28DF" w14:paraId="6B246C7E" w14:textId="77777777" w:rsidTr="00A25DCB">
        <w:tc>
          <w:tcPr>
            <w:tcW w:w="779" w:type="dxa"/>
            <w:vMerge/>
            <w:shd w:val="clear" w:color="auto" w:fill="F2F2F2" w:themeFill="background1" w:themeFillShade="F2"/>
          </w:tcPr>
          <w:p w14:paraId="1AF9DD47" w14:textId="77777777" w:rsidR="00DB5285" w:rsidRDefault="00DB5285" w:rsidP="00DB5285">
            <w:pPr>
              <w:rPr>
                <w:rFonts w:asciiTheme="minorHAnsi" w:hAnsiTheme="minorHAnsi"/>
                <w:b/>
                <w:bCs/>
              </w:rPr>
            </w:pPr>
          </w:p>
        </w:tc>
        <w:tc>
          <w:tcPr>
            <w:tcW w:w="7598" w:type="dxa"/>
          </w:tcPr>
          <w:p w14:paraId="7EAAB492" w14:textId="547FA1F7" w:rsidR="00DB5285" w:rsidRDefault="00DB5285" w:rsidP="00DB5285">
            <w:pPr>
              <w:pStyle w:val="ListParagraph"/>
              <w:numPr>
                <w:ilvl w:val="0"/>
                <w:numId w:val="37"/>
              </w:numPr>
              <w:rPr>
                <w:rFonts w:asciiTheme="minorHAnsi" w:hAnsiTheme="minorHAnsi"/>
              </w:rPr>
            </w:pPr>
            <w:r>
              <w:rPr>
                <w:rFonts w:asciiTheme="minorHAnsi" w:hAnsiTheme="minorHAnsi"/>
              </w:rPr>
              <w:t xml:space="preserve">I have developed an </w:t>
            </w:r>
            <w:r w:rsidRPr="00A21D92">
              <w:rPr>
                <w:rFonts w:asciiTheme="minorHAnsi" w:hAnsiTheme="minorHAnsi"/>
                <w:i/>
              </w:rPr>
              <w:t>Impact assessment and mitigation strategy</w:t>
            </w:r>
            <w:r>
              <w:rPr>
                <w:rFonts w:asciiTheme="minorHAnsi" w:hAnsiTheme="minorHAnsi"/>
                <w:iCs w:val="0"/>
              </w:rPr>
              <w:t xml:space="preserve"> (Approved Form 03), which is </w:t>
            </w:r>
            <w:r w:rsidRPr="0066648E">
              <w:t>attached</w:t>
            </w:r>
            <w:r>
              <w:rPr>
                <w:rFonts w:asciiTheme="minorHAnsi" w:hAnsiTheme="minorHAnsi"/>
                <w:iCs w:val="0"/>
              </w:rPr>
              <w:t xml:space="preserve">. </w:t>
            </w:r>
          </w:p>
        </w:tc>
        <w:tc>
          <w:tcPr>
            <w:tcW w:w="1931" w:type="dxa"/>
            <w:gridSpan w:val="2"/>
          </w:tcPr>
          <w:p w14:paraId="75DE45B0" w14:textId="5177D034" w:rsidR="00DB5285" w:rsidRDefault="00000000" w:rsidP="00DB5285">
            <w:pPr>
              <w:rPr>
                <w:rFonts w:asciiTheme="minorHAnsi" w:hAnsiTheme="minorHAnsi"/>
              </w:rPr>
            </w:pPr>
            <w:sdt>
              <w:sdtPr>
                <w:rPr>
                  <w:rFonts w:asciiTheme="minorHAnsi" w:hAnsiTheme="minorHAnsi"/>
                </w:rPr>
                <w:id w:val="-1661912630"/>
                <w14:checkbox>
                  <w14:checked w14:val="0"/>
                  <w14:checkedState w14:val="2612" w14:font="MS Gothic"/>
                  <w14:uncheckedState w14:val="2610" w14:font="MS Gothic"/>
                </w14:checkbox>
              </w:sdtPr>
              <w:sdtContent>
                <w:r w:rsidR="00DB5285">
                  <w:rPr>
                    <w:rFonts w:ascii="MS Gothic" w:eastAsia="MS Gothic" w:hAnsi="MS Gothic" w:hint="eastAsia"/>
                  </w:rPr>
                  <w:t>☐</w:t>
                </w:r>
              </w:sdtContent>
            </w:sdt>
            <w:r w:rsidR="00DB5285">
              <w:rPr>
                <w:rFonts w:asciiTheme="minorHAnsi" w:hAnsiTheme="minorHAnsi"/>
              </w:rPr>
              <w:t xml:space="preserve"> Attached</w:t>
            </w:r>
          </w:p>
        </w:tc>
      </w:tr>
      <w:tr w:rsidR="00DB5285" w:rsidRPr="008E28DF" w14:paraId="69A1A3D6" w14:textId="77777777" w:rsidTr="00A25DCB">
        <w:tc>
          <w:tcPr>
            <w:tcW w:w="779" w:type="dxa"/>
            <w:shd w:val="clear" w:color="auto" w:fill="F2F2F2" w:themeFill="background1" w:themeFillShade="F2"/>
          </w:tcPr>
          <w:p w14:paraId="7E13BA0E" w14:textId="0A9D5A05" w:rsidR="00DB5285" w:rsidRPr="008E28DF" w:rsidRDefault="00DB5285" w:rsidP="00DB5285">
            <w:pPr>
              <w:rPr>
                <w:rFonts w:asciiTheme="minorHAnsi" w:hAnsiTheme="minorHAnsi"/>
                <w:b/>
                <w:bCs/>
              </w:rPr>
            </w:pPr>
            <w:r w:rsidRPr="008E28DF">
              <w:rPr>
                <w:rFonts w:asciiTheme="minorHAnsi" w:hAnsiTheme="minorHAnsi"/>
                <w:b/>
                <w:bCs/>
              </w:rPr>
              <w:t>2.</w:t>
            </w:r>
            <w:r w:rsidR="00D65D81">
              <w:rPr>
                <w:rFonts w:asciiTheme="minorHAnsi" w:hAnsiTheme="minorHAnsi"/>
                <w:b/>
                <w:bCs/>
              </w:rPr>
              <w:t>9</w:t>
            </w:r>
          </w:p>
        </w:tc>
        <w:tc>
          <w:tcPr>
            <w:tcW w:w="7598" w:type="dxa"/>
          </w:tcPr>
          <w:p w14:paraId="38F894C6" w14:textId="59D87D01" w:rsidR="00DB5285" w:rsidRDefault="00DB5285" w:rsidP="00DB5285">
            <w:pPr>
              <w:rPr>
                <w:rFonts w:asciiTheme="minorHAnsi" w:hAnsiTheme="minorHAnsi"/>
              </w:rPr>
            </w:pPr>
            <w:r w:rsidRPr="00A25DCB">
              <w:rPr>
                <w:rFonts w:asciiTheme="minorHAnsi" w:hAnsiTheme="minorHAnsi"/>
              </w:rPr>
              <w:t xml:space="preserve">Is the proposed </w:t>
            </w:r>
            <w:r w:rsidR="00D65D81">
              <w:rPr>
                <w:rFonts w:asciiTheme="minorHAnsi" w:hAnsiTheme="minorHAnsi"/>
              </w:rPr>
              <w:t>extractive operation</w:t>
            </w:r>
            <w:r w:rsidRPr="00A25DCB">
              <w:rPr>
                <w:rFonts w:asciiTheme="minorHAnsi" w:hAnsiTheme="minorHAnsi"/>
              </w:rPr>
              <w:t xml:space="preserve"> located in or does it have the potential to impact a declared protected area under the </w:t>
            </w:r>
            <w:r w:rsidRPr="00A25DCB">
              <w:rPr>
                <w:rFonts w:asciiTheme="minorHAnsi" w:hAnsiTheme="minorHAnsi"/>
                <w:i/>
                <w:iCs/>
              </w:rPr>
              <w:t>Environment Protection Act 2019</w:t>
            </w:r>
            <w:r w:rsidRPr="00A25DCB">
              <w:rPr>
                <w:rFonts w:asciiTheme="minorHAnsi" w:hAnsiTheme="minorHAnsi"/>
              </w:rPr>
              <w:t xml:space="preserve"> where the declaration specified the prohibition of mining activity?</w:t>
            </w:r>
          </w:p>
          <w:p w14:paraId="55D5B361" w14:textId="2C96091C" w:rsidR="00DB5285" w:rsidRPr="00A25DCB" w:rsidRDefault="00DB5285" w:rsidP="00DB5285">
            <w:pPr>
              <w:rPr>
                <w:rFonts w:asciiTheme="minorHAnsi" w:hAnsiTheme="minorHAnsi"/>
              </w:rPr>
            </w:pPr>
            <w:r w:rsidRPr="008E28DF">
              <w:rPr>
                <w:rFonts w:asciiTheme="minorHAnsi" w:hAnsiTheme="minorHAnsi"/>
                <w:b/>
                <w:bCs/>
              </w:rPr>
              <w:lastRenderedPageBreak/>
              <w:t>Note</w:t>
            </w:r>
            <w:r>
              <w:rPr>
                <w:rFonts w:asciiTheme="minorHAnsi" w:hAnsiTheme="minorHAnsi"/>
              </w:rPr>
              <w:t>: If YES, an environmental mining licence cannot be granted.</w:t>
            </w:r>
          </w:p>
        </w:tc>
        <w:tc>
          <w:tcPr>
            <w:tcW w:w="998" w:type="dxa"/>
          </w:tcPr>
          <w:p w14:paraId="024F79AB" w14:textId="096D67D9" w:rsidR="00DB5285" w:rsidRPr="008E28DF" w:rsidRDefault="00000000" w:rsidP="00DB5285">
            <w:pPr>
              <w:rPr>
                <w:rFonts w:asciiTheme="minorHAnsi" w:hAnsiTheme="minorHAnsi"/>
              </w:rPr>
            </w:pPr>
            <w:sdt>
              <w:sdtPr>
                <w:rPr>
                  <w:rFonts w:asciiTheme="minorHAnsi" w:hAnsiTheme="minorHAnsi"/>
                </w:rPr>
                <w:id w:val="-834614822"/>
                <w14:checkbox>
                  <w14:checked w14:val="0"/>
                  <w14:checkedState w14:val="2612" w14:font="MS Gothic"/>
                  <w14:uncheckedState w14:val="2610" w14:font="MS Gothic"/>
                </w14:checkbox>
              </w:sdtPr>
              <w:sdtContent>
                <w:r w:rsidR="00DB5285" w:rsidRPr="008E28DF">
                  <w:rPr>
                    <w:rFonts w:ascii="Segoe UI Symbol" w:eastAsia="MS Gothic" w:hAnsi="Segoe UI Symbol" w:cs="Segoe UI Symbol"/>
                  </w:rPr>
                  <w:t>☐</w:t>
                </w:r>
              </w:sdtContent>
            </w:sdt>
            <w:r w:rsidR="00DB5285" w:rsidRPr="008E28DF">
              <w:rPr>
                <w:rFonts w:asciiTheme="minorHAnsi" w:hAnsiTheme="minorHAnsi"/>
              </w:rPr>
              <w:t xml:space="preserve"> Yes</w:t>
            </w:r>
          </w:p>
        </w:tc>
        <w:tc>
          <w:tcPr>
            <w:tcW w:w="933" w:type="dxa"/>
          </w:tcPr>
          <w:p w14:paraId="3DFB380A" w14:textId="096825CE" w:rsidR="00DB5285" w:rsidRPr="008E28DF" w:rsidRDefault="00000000" w:rsidP="00DB5285">
            <w:pPr>
              <w:rPr>
                <w:rFonts w:asciiTheme="minorHAnsi" w:hAnsiTheme="minorHAnsi"/>
              </w:rPr>
            </w:pPr>
            <w:sdt>
              <w:sdtPr>
                <w:rPr>
                  <w:rFonts w:asciiTheme="minorHAnsi" w:hAnsiTheme="minorHAnsi"/>
                </w:rPr>
                <w:id w:val="1866946105"/>
                <w14:checkbox>
                  <w14:checked w14:val="0"/>
                  <w14:checkedState w14:val="2612" w14:font="MS Gothic"/>
                  <w14:uncheckedState w14:val="2610" w14:font="MS Gothic"/>
                </w14:checkbox>
              </w:sdtPr>
              <w:sdtContent>
                <w:r w:rsidR="00DB5285" w:rsidRPr="008E28DF">
                  <w:rPr>
                    <w:rFonts w:ascii="Segoe UI Symbol" w:eastAsia="MS Gothic" w:hAnsi="Segoe UI Symbol" w:cs="Segoe UI Symbol"/>
                  </w:rPr>
                  <w:t>☐</w:t>
                </w:r>
              </w:sdtContent>
            </w:sdt>
            <w:r w:rsidR="00DB5285" w:rsidRPr="008E28DF">
              <w:rPr>
                <w:rFonts w:asciiTheme="minorHAnsi" w:hAnsiTheme="minorHAnsi"/>
              </w:rPr>
              <w:t xml:space="preserve"> No </w:t>
            </w:r>
          </w:p>
        </w:tc>
      </w:tr>
      <w:tr w:rsidR="00DB5285" w:rsidRPr="008E28DF" w14:paraId="1F25121E" w14:textId="77777777" w:rsidTr="00A25DCB">
        <w:tc>
          <w:tcPr>
            <w:tcW w:w="779" w:type="dxa"/>
            <w:shd w:val="clear" w:color="auto" w:fill="F2F2F2" w:themeFill="background1" w:themeFillShade="F2"/>
          </w:tcPr>
          <w:p w14:paraId="152A85B2" w14:textId="6E7F97D9" w:rsidR="00DB5285" w:rsidRPr="008E28DF" w:rsidRDefault="00DB5285" w:rsidP="00DB5285">
            <w:pPr>
              <w:rPr>
                <w:rFonts w:asciiTheme="minorHAnsi" w:hAnsiTheme="minorHAnsi"/>
                <w:b/>
                <w:bCs/>
              </w:rPr>
            </w:pPr>
            <w:r w:rsidRPr="008E28DF">
              <w:rPr>
                <w:rFonts w:asciiTheme="minorHAnsi" w:hAnsiTheme="minorHAnsi"/>
                <w:b/>
                <w:bCs/>
              </w:rPr>
              <w:t>2.</w:t>
            </w:r>
            <w:r w:rsidR="00D65D81">
              <w:rPr>
                <w:rFonts w:asciiTheme="minorHAnsi" w:hAnsiTheme="minorHAnsi"/>
                <w:b/>
                <w:bCs/>
              </w:rPr>
              <w:t>10</w:t>
            </w:r>
          </w:p>
        </w:tc>
        <w:tc>
          <w:tcPr>
            <w:tcW w:w="7598" w:type="dxa"/>
          </w:tcPr>
          <w:p w14:paraId="136EB481" w14:textId="1605334E" w:rsidR="00DB5285" w:rsidRDefault="00DB5285" w:rsidP="00DB5285">
            <w:pPr>
              <w:rPr>
                <w:rFonts w:asciiTheme="minorHAnsi" w:hAnsiTheme="minorHAnsi"/>
              </w:rPr>
            </w:pPr>
            <w:r w:rsidRPr="008E28DF">
              <w:rPr>
                <w:rFonts w:asciiTheme="minorHAnsi" w:hAnsiTheme="minorHAnsi"/>
              </w:rPr>
              <w:t xml:space="preserve">Is the proposed </w:t>
            </w:r>
            <w:r w:rsidR="001C3C6D">
              <w:rPr>
                <w:rFonts w:asciiTheme="minorHAnsi" w:hAnsiTheme="minorHAnsi"/>
              </w:rPr>
              <w:t>extractive operation</w:t>
            </w:r>
            <w:r w:rsidRPr="008E28DF">
              <w:rPr>
                <w:rFonts w:asciiTheme="minorHAnsi" w:hAnsiTheme="minorHAnsi"/>
              </w:rPr>
              <w:t xml:space="preserve"> located in or does it have the potential to impact an area the subject of a </w:t>
            </w:r>
            <w:r w:rsidRPr="00A25DCB">
              <w:rPr>
                <w:rFonts w:asciiTheme="minorHAnsi" w:hAnsiTheme="minorHAnsi"/>
              </w:rPr>
              <w:t xml:space="preserve">declaration of prohibited action under the </w:t>
            </w:r>
            <w:r w:rsidRPr="00A25DCB">
              <w:rPr>
                <w:rFonts w:asciiTheme="minorHAnsi" w:hAnsiTheme="minorHAnsi"/>
                <w:i/>
                <w:iCs/>
              </w:rPr>
              <w:t>Environment Protection Act 2019</w:t>
            </w:r>
            <w:r w:rsidRPr="00A25DCB">
              <w:rPr>
                <w:rFonts w:asciiTheme="minorHAnsi" w:hAnsiTheme="minorHAnsi"/>
              </w:rPr>
              <w:t xml:space="preserve"> relating to mining activi</w:t>
            </w:r>
            <w:r w:rsidRPr="008E28DF">
              <w:rPr>
                <w:rFonts w:asciiTheme="minorHAnsi" w:hAnsiTheme="minorHAnsi"/>
              </w:rPr>
              <w:t xml:space="preserve">ty? </w:t>
            </w:r>
          </w:p>
          <w:p w14:paraId="1B57B171" w14:textId="5240D714" w:rsidR="00DB5285" w:rsidRPr="008E28DF" w:rsidRDefault="00DB5285" w:rsidP="00DB5285">
            <w:pPr>
              <w:rPr>
                <w:rFonts w:asciiTheme="minorHAnsi" w:hAnsiTheme="minorHAnsi"/>
              </w:rPr>
            </w:pPr>
            <w:r w:rsidRPr="008E28DF">
              <w:rPr>
                <w:rFonts w:asciiTheme="minorHAnsi" w:hAnsiTheme="minorHAnsi"/>
                <w:b/>
                <w:bCs/>
              </w:rPr>
              <w:t>Note</w:t>
            </w:r>
            <w:r>
              <w:rPr>
                <w:rFonts w:asciiTheme="minorHAnsi" w:hAnsiTheme="minorHAnsi"/>
              </w:rPr>
              <w:t xml:space="preserve">: If YES, an environmental mining licence cannot be granted. </w:t>
            </w:r>
          </w:p>
        </w:tc>
        <w:tc>
          <w:tcPr>
            <w:tcW w:w="998" w:type="dxa"/>
          </w:tcPr>
          <w:p w14:paraId="0E3F033C" w14:textId="7D5DE904" w:rsidR="00DB5285" w:rsidRPr="008E28DF" w:rsidRDefault="00000000" w:rsidP="00DB5285">
            <w:pPr>
              <w:rPr>
                <w:rFonts w:asciiTheme="minorHAnsi" w:hAnsiTheme="minorHAnsi"/>
              </w:rPr>
            </w:pPr>
            <w:sdt>
              <w:sdtPr>
                <w:rPr>
                  <w:rFonts w:asciiTheme="minorHAnsi" w:hAnsiTheme="minorHAnsi"/>
                </w:rPr>
                <w:id w:val="-1444529025"/>
                <w14:checkbox>
                  <w14:checked w14:val="0"/>
                  <w14:checkedState w14:val="2612" w14:font="MS Gothic"/>
                  <w14:uncheckedState w14:val="2610" w14:font="MS Gothic"/>
                </w14:checkbox>
              </w:sdtPr>
              <w:sdtContent>
                <w:r w:rsidR="00DB5285">
                  <w:rPr>
                    <w:rFonts w:ascii="MS Gothic" w:eastAsia="MS Gothic" w:hAnsi="MS Gothic" w:hint="eastAsia"/>
                  </w:rPr>
                  <w:t>☐</w:t>
                </w:r>
              </w:sdtContent>
            </w:sdt>
            <w:r w:rsidR="00DB5285" w:rsidRPr="008E28DF">
              <w:rPr>
                <w:rFonts w:asciiTheme="minorHAnsi" w:hAnsiTheme="minorHAnsi"/>
              </w:rPr>
              <w:t xml:space="preserve"> Yes</w:t>
            </w:r>
          </w:p>
        </w:tc>
        <w:tc>
          <w:tcPr>
            <w:tcW w:w="933" w:type="dxa"/>
          </w:tcPr>
          <w:p w14:paraId="226BDDB4" w14:textId="5FBF956F" w:rsidR="00DB5285" w:rsidRPr="008E28DF" w:rsidRDefault="00000000" w:rsidP="00DB5285">
            <w:pPr>
              <w:rPr>
                <w:rFonts w:asciiTheme="minorHAnsi" w:hAnsiTheme="minorHAnsi"/>
              </w:rPr>
            </w:pPr>
            <w:sdt>
              <w:sdtPr>
                <w:rPr>
                  <w:rFonts w:asciiTheme="minorHAnsi" w:hAnsiTheme="minorHAnsi"/>
                </w:rPr>
                <w:id w:val="1390545333"/>
                <w14:checkbox>
                  <w14:checked w14:val="0"/>
                  <w14:checkedState w14:val="2612" w14:font="MS Gothic"/>
                  <w14:uncheckedState w14:val="2610" w14:font="MS Gothic"/>
                </w14:checkbox>
              </w:sdtPr>
              <w:sdtContent>
                <w:r w:rsidR="00DB5285" w:rsidRPr="008E28DF">
                  <w:rPr>
                    <w:rFonts w:ascii="Segoe UI Symbol" w:eastAsia="MS Gothic" w:hAnsi="Segoe UI Symbol" w:cs="Segoe UI Symbol"/>
                  </w:rPr>
                  <w:t>☐</w:t>
                </w:r>
              </w:sdtContent>
            </w:sdt>
            <w:r w:rsidR="00DB5285" w:rsidRPr="008E28DF">
              <w:rPr>
                <w:rFonts w:asciiTheme="minorHAnsi" w:hAnsiTheme="minorHAnsi"/>
              </w:rPr>
              <w:t xml:space="preserve"> No </w:t>
            </w:r>
          </w:p>
        </w:tc>
      </w:tr>
      <w:tr w:rsidR="00DB5285" w:rsidRPr="008E28DF" w14:paraId="7F09D19C" w14:textId="77777777" w:rsidTr="00A25DCB">
        <w:tc>
          <w:tcPr>
            <w:tcW w:w="779" w:type="dxa"/>
            <w:vMerge w:val="restart"/>
            <w:shd w:val="clear" w:color="auto" w:fill="F2F2F2" w:themeFill="background1" w:themeFillShade="F2"/>
          </w:tcPr>
          <w:p w14:paraId="4D2BF709" w14:textId="6868F81A" w:rsidR="00DB5285" w:rsidRPr="008E28DF" w:rsidRDefault="00DB5285" w:rsidP="00DB5285">
            <w:pPr>
              <w:rPr>
                <w:rFonts w:asciiTheme="minorHAnsi" w:hAnsiTheme="minorHAnsi"/>
                <w:b/>
                <w:bCs/>
              </w:rPr>
            </w:pPr>
            <w:r w:rsidRPr="008E28DF">
              <w:rPr>
                <w:rFonts w:asciiTheme="minorHAnsi" w:hAnsiTheme="minorHAnsi"/>
                <w:b/>
                <w:bCs/>
              </w:rPr>
              <w:t>2.</w:t>
            </w:r>
            <w:r>
              <w:rPr>
                <w:rFonts w:asciiTheme="minorHAnsi" w:hAnsiTheme="minorHAnsi"/>
                <w:b/>
                <w:bCs/>
              </w:rPr>
              <w:t>1</w:t>
            </w:r>
            <w:r w:rsidR="00D65D81">
              <w:rPr>
                <w:rFonts w:asciiTheme="minorHAnsi" w:hAnsiTheme="minorHAnsi"/>
                <w:b/>
                <w:bCs/>
              </w:rPr>
              <w:t>1</w:t>
            </w:r>
          </w:p>
        </w:tc>
        <w:tc>
          <w:tcPr>
            <w:tcW w:w="7598" w:type="dxa"/>
            <w:tcBorders>
              <w:bottom w:val="single" w:sz="4" w:space="0" w:color="auto"/>
            </w:tcBorders>
          </w:tcPr>
          <w:p w14:paraId="14B0E87F" w14:textId="4102AD63" w:rsidR="00DB5285" w:rsidRPr="008E28DF" w:rsidRDefault="00DB5285" w:rsidP="00DB5285">
            <w:pPr>
              <w:rPr>
                <w:rFonts w:asciiTheme="minorHAnsi" w:hAnsiTheme="minorHAnsi"/>
              </w:rPr>
            </w:pPr>
            <w:r w:rsidRPr="008E28DF">
              <w:rPr>
                <w:rFonts w:asciiTheme="minorHAnsi" w:hAnsiTheme="minorHAnsi"/>
              </w:rPr>
              <w:t xml:space="preserve">Will the proposed </w:t>
            </w:r>
            <w:r w:rsidR="001C3C6D">
              <w:rPr>
                <w:rFonts w:asciiTheme="minorHAnsi" w:hAnsiTheme="minorHAnsi"/>
              </w:rPr>
              <w:t>extractive operation</w:t>
            </w:r>
            <w:r w:rsidRPr="008E28DF">
              <w:rPr>
                <w:rFonts w:asciiTheme="minorHAnsi" w:hAnsiTheme="minorHAnsi"/>
              </w:rPr>
              <w:t xml:space="preserve"> cause any of the following?</w:t>
            </w:r>
          </w:p>
          <w:p w14:paraId="1D81B290" w14:textId="1940FB49" w:rsidR="00DB5285" w:rsidRPr="008E28DF" w:rsidRDefault="00DB5285" w:rsidP="00DB5285">
            <w:pPr>
              <w:pStyle w:val="ListParagraph"/>
              <w:numPr>
                <w:ilvl w:val="0"/>
                <w:numId w:val="12"/>
              </w:numPr>
              <w:rPr>
                <w:rFonts w:asciiTheme="minorHAnsi" w:hAnsiTheme="minorHAnsi"/>
              </w:rPr>
            </w:pPr>
            <w:r w:rsidRPr="008E28DF">
              <w:rPr>
                <w:rFonts w:asciiTheme="minorHAnsi" w:hAnsiTheme="minorHAnsi"/>
              </w:rPr>
              <w:t>A material change to the shape of a waterway; or</w:t>
            </w:r>
          </w:p>
          <w:p w14:paraId="5BD190C0" w14:textId="3B0374DE" w:rsidR="00DB5285" w:rsidRPr="008E28DF" w:rsidRDefault="00DB5285" w:rsidP="00DB5285">
            <w:pPr>
              <w:pStyle w:val="ListParagraph"/>
              <w:numPr>
                <w:ilvl w:val="0"/>
                <w:numId w:val="12"/>
              </w:numPr>
              <w:rPr>
                <w:rFonts w:asciiTheme="minorHAnsi" w:hAnsiTheme="minorHAnsi"/>
              </w:rPr>
            </w:pPr>
            <w:r w:rsidRPr="008E28DF">
              <w:rPr>
                <w:rFonts w:asciiTheme="minorHAnsi" w:hAnsiTheme="minorHAnsi"/>
              </w:rPr>
              <w:t>A material change to the volume, speed or direction of the flow or likely flow of water in or into a waterway; or</w:t>
            </w:r>
          </w:p>
          <w:p w14:paraId="2AB10590" w14:textId="55137BFC" w:rsidR="00DB5285" w:rsidRPr="008E28DF" w:rsidRDefault="00DB5285" w:rsidP="00DB5285">
            <w:pPr>
              <w:pStyle w:val="ListParagraph"/>
              <w:numPr>
                <w:ilvl w:val="0"/>
                <w:numId w:val="12"/>
              </w:numPr>
              <w:rPr>
                <w:rFonts w:asciiTheme="minorHAnsi" w:hAnsiTheme="minorHAnsi"/>
              </w:rPr>
            </w:pPr>
            <w:r w:rsidRPr="008E28DF">
              <w:rPr>
                <w:rFonts w:asciiTheme="minorHAnsi" w:hAnsiTheme="minorHAnsi"/>
              </w:rPr>
              <w:t xml:space="preserve">An alteration to the stability of the bed or banks of a waterway, including by the removal of vegetation. </w:t>
            </w:r>
          </w:p>
        </w:tc>
        <w:tc>
          <w:tcPr>
            <w:tcW w:w="998" w:type="dxa"/>
            <w:tcBorders>
              <w:bottom w:val="single" w:sz="4" w:space="0" w:color="auto"/>
            </w:tcBorders>
          </w:tcPr>
          <w:p w14:paraId="642F315D" w14:textId="4A54E800" w:rsidR="00DB5285" w:rsidRPr="008E28DF" w:rsidRDefault="00000000" w:rsidP="00DB5285">
            <w:pPr>
              <w:rPr>
                <w:rFonts w:asciiTheme="minorHAnsi" w:hAnsiTheme="minorHAnsi"/>
              </w:rPr>
            </w:pPr>
            <w:sdt>
              <w:sdtPr>
                <w:rPr>
                  <w:rFonts w:asciiTheme="minorHAnsi" w:hAnsiTheme="minorHAnsi"/>
                </w:rPr>
                <w:id w:val="1106465737"/>
                <w14:checkbox>
                  <w14:checked w14:val="0"/>
                  <w14:checkedState w14:val="2612" w14:font="MS Gothic"/>
                  <w14:uncheckedState w14:val="2610" w14:font="MS Gothic"/>
                </w14:checkbox>
              </w:sdtPr>
              <w:sdtContent>
                <w:r w:rsidR="00DB5285" w:rsidRPr="008E28DF">
                  <w:rPr>
                    <w:rFonts w:ascii="Segoe UI Symbol" w:eastAsia="MS Gothic" w:hAnsi="Segoe UI Symbol" w:cs="Segoe UI Symbol"/>
                  </w:rPr>
                  <w:t>☐</w:t>
                </w:r>
              </w:sdtContent>
            </w:sdt>
            <w:r w:rsidR="00DB5285" w:rsidRPr="008E28DF">
              <w:rPr>
                <w:rFonts w:asciiTheme="minorHAnsi" w:hAnsiTheme="minorHAnsi"/>
              </w:rPr>
              <w:t xml:space="preserve"> Yes</w:t>
            </w:r>
          </w:p>
        </w:tc>
        <w:tc>
          <w:tcPr>
            <w:tcW w:w="933" w:type="dxa"/>
            <w:tcBorders>
              <w:bottom w:val="single" w:sz="4" w:space="0" w:color="auto"/>
            </w:tcBorders>
          </w:tcPr>
          <w:p w14:paraId="0185A4A4" w14:textId="38BCE1C7" w:rsidR="00DB5285" w:rsidRPr="008E28DF" w:rsidRDefault="00000000" w:rsidP="00DB5285">
            <w:pPr>
              <w:rPr>
                <w:rFonts w:asciiTheme="minorHAnsi" w:hAnsiTheme="minorHAnsi"/>
              </w:rPr>
            </w:pPr>
            <w:sdt>
              <w:sdtPr>
                <w:rPr>
                  <w:rFonts w:asciiTheme="minorHAnsi" w:hAnsiTheme="minorHAnsi"/>
                </w:rPr>
                <w:id w:val="-99261889"/>
                <w14:checkbox>
                  <w14:checked w14:val="0"/>
                  <w14:checkedState w14:val="2612" w14:font="MS Gothic"/>
                  <w14:uncheckedState w14:val="2610" w14:font="MS Gothic"/>
                </w14:checkbox>
              </w:sdtPr>
              <w:sdtContent>
                <w:r w:rsidR="00DB5285" w:rsidRPr="008E28DF">
                  <w:rPr>
                    <w:rFonts w:ascii="Segoe UI Symbol" w:eastAsia="MS Gothic" w:hAnsi="Segoe UI Symbol" w:cs="Segoe UI Symbol"/>
                  </w:rPr>
                  <w:t>☐</w:t>
                </w:r>
              </w:sdtContent>
            </w:sdt>
            <w:r w:rsidR="00DB5285" w:rsidRPr="008E28DF">
              <w:rPr>
                <w:rFonts w:asciiTheme="minorHAnsi" w:hAnsiTheme="minorHAnsi"/>
              </w:rPr>
              <w:t xml:space="preserve"> No </w:t>
            </w:r>
          </w:p>
        </w:tc>
      </w:tr>
      <w:tr w:rsidR="00DB5285" w:rsidRPr="008E28DF" w14:paraId="46782FEF" w14:textId="77777777" w:rsidTr="00A25DCB">
        <w:tc>
          <w:tcPr>
            <w:tcW w:w="779" w:type="dxa"/>
            <w:vMerge/>
            <w:shd w:val="clear" w:color="auto" w:fill="F2F2F2" w:themeFill="background1" w:themeFillShade="F2"/>
          </w:tcPr>
          <w:p w14:paraId="2C373350" w14:textId="77777777" w:rsidR="00DB5285" w:rsidRPr="008E28DF" w:rsidRDefault="00DB5285" w:rsidP="00DB5285">
            <w:pPr>
              <w:rPr>
                <w:rFonts w:asciiTheme="minorHAnsi" w:hAnsiTheme="minorHAnsi"/>
                <w:b/>
                <w:bCs/>
              </w:rPr>
            </w:pPr>
          </w:p>
        </w:tc>
        <w:tc>
          <w:tcPr>
            <w:tcW w:w="7598" w:type="dxa"/>
            <w:tcBorders>
              <w:top w:val="single" w:sz="4" w:space="0" w:color="auto"/>
              <w:bottom w:val="single" w:sz="4" w:space="0" w:color="auto"/>
              <w:right w:val="nil"/>
            </w:tcBorders>
          </w:tcPr>
          <w:p w14:paraId="5CB848C5" w14:textId="2A0A7F64" w:rsidR="00DB5285" w:rsidRPr="008E28DF" w:rsidRDefault="00DB5285" w:rsidP="00DB5285">
            <w:pPr>
              <w:rPr>
                <w:rFonts w:asciiTheme="minorHAnsi" w:hAnsiTheme="minorHAnsi"/>
              </w:rPr>
            </w:pPr>
            <w:r>
              <w:rPr>
                <w:rFonts w:asciiTheme="minorHAnsi" w:hAnsiTheme="minorHAnsi"/>
              </w:rPr>
              <w:t>If YES, indicate which of the following (a, b, c, d) applies:</w:t>
            </w:r>
          </w:p>
        </w:tc>
        <w:tc>
          <w:tcPr>
            <w:tcW w:w="998" w:type="dxa"/>
            <w:tcBorders>
              <w:top w:val="single" w:sz="4" w:space="0" w:color="auto"/>
              <w:left w:val="nil"/>
              <w:bottom w:val="single" w:sz="4" w:space="0" w:color="auto"/>
              <w:right w:val="nil"/>
            </w:tcBorders>
          </w:tcPr>
          <w:p w14:paraId="24CC9D10" w14:textId="77777777" w:rsidR="00DB5285" w:rsidRDefault="00DB5285" w:rsidP="00DB5285">
            <w:pPr>
              <w:rPr>
                <w:rFonts w:asciiTheme="minorHAnsi" w:hAnsiTheme="minorHAnsi"/>
              </w:rPr>
            </w:pPr>
          </w:p>
        </w:tc>
        <w:tc>
          <w:tcPr>
            <w:tcW w:w="933" w:type="dxa"/>
            <w:tcBorders>
              <w:top w:val="single" w:sz="4" w:space="0" w:color="auto"/>
              <w:left w:val="nil"/>
              <w:bottom w:val="single" w:sz="4" w:space="0" w:color="auto"/>
              <w:right w:val="single" w:sz="4" w:space="0" w:color="auto"/>
            </w:tcBorders>
          </w:tcPr>
          <w:p w14:paraId="58B22D14" w14:textId="77777777" w:rsidR="00DB5285" w:rsidRDefault="00DB5285" w:rsidP="00DB5285">
            <w:pPr>
              <w:rPr>
                <w:rFonts w:asciiTheme="minorHAnsi" w:hAnsiTheme="minorHAnsi"/>
              </w:rPr>
            </w:pPr>
          </w:p>
        </w:tc>
      </w:tr>
      <w:tr w:rsidR="00DB5285" w:rsidRPr="008E28DF" w14:paraId="79F3250A" w14:textId="77777777" w:rsidTr="00A25DCB">
        <w:tc>
          <w:tcPr>
            <w:tcW w:w="779" w:type="dxa"/>
            <w:vMerge/>
            <w:shd w:val="clear" w:color="auto" w:fill="F2F2F2" w:themeFill="background1" w:themeFillShade="F2"/>
          </w:tcPr>
          <w:p w14:paraId="64EFB672" w14:textId="77777777" w:rsidR="00DB5285" w:rsidRPr="008E28DF" w:rsidRDefault="00DB5285" w:rsidP="00DB5285">
            <w:pPr>
              <w:rPr>
                <w:rFonts w:asciiTheme="minorHAnsi" w:hAnsiTheme="minorHAnsi"/>
                <w:b/>
                <w:bCs/>
              </w:rPr>
            </w:pPr>
          </w:p>
        </w:tc>
        <w:tc>
          <w:tcPr>
            <w:tcW w:w="7598" w:type="dxa"/>
            <w:tcBorders>
              <w:top w:val="single" w:sz="4" w:space="0" w:color="auto"/>
            </w:tcBorders>
          </w:tcPr>
          <w:p w14:paraId="5B372108" w14:textId="4BD90566" w:rsidR="00DB5285" w:rsidRPr="002B6B1D" w:rsidRDefault="00DB5285" w:rsidP="00DB5285">
            <w:pPr>
              <w:pStyle w:val="ListParagraph"/>
              <w:numPr>
                <w:ilvl w:val="0"/>
                <w:numId w:val="28"/>
              </w:numPr>
              <w:rPr>
                <w:rFonts w:asciiTheme="minorHAnsi" w:hAnsiTheme="minorHAnsi"/>
              </w:rPr>
            </w:pPr>
            <w:r w:rsidRPr="002B6B1D">
              <w:rPr>
                <w:rFonts w:asciiTheme="minorHAnsi" w:hAnsiTheme="minorHAnsi"/>
              </w:rPr>
              <w:t xml:space="preserve">I have developed a </w:t>
            </w:r>
            <w:r w:rsidRPr="002B6B1D">
              <w:rPr>
                <w:rFonts w:asciiTheme="minorHAnsi" w:hAnsiTheme="minorHAnsi"/>
                <w:i/>
                <w:iCs w:val="0"/>
              </w:rPr>
              <w:t>Waterway interference management plan</w:t>
            </w:r>
            <w:r w:rsidRPr="002B6B1D">
              <w:rPr>
                <w:rFonts w:asciiTheme="minorHAnsi" w:hAnsiTheme="minorHAnsi"/>
              </w:rPr>
              <w:t xml:space="preserve"> (Approved Form 04); and a copy is </w:t>
            </w:r>
            <w:r w:rsidRPr="0066648E">
              <w:t>attached</w:t>
            </w:r>
            <w:r w:rsidRPr="002B6B1D">
              <w:rPr>
                <w:rFonts w:asciiTheme="minorHAnsi" w:hAnsiTheme="minorHAnsi"/>
              </w:rPr>
              <w:t>.</w:t>
            </w:r>
          </w:p>
        </w:tc>
        <w:tc>
          <w:tcPr>
            <w:tcW w:w="1931" w:type="dxa"/>
            <w:gridSpan w:val="2"/>
            <w:tcBorders>
              <w:top w:val="single" w:sz="4" w:space="0" w:color="auto"/>
            </w:tcBorders>
          </w:tcPr>
          <w:p w14:paraId="6CFB2624" w14:textId="20BD7B79" w:rsidR="00DB5285" w:rsidRPr="002B6B1D" w:rsidRDefault="00000000" w:rsidP="00DB5285">
            <w:pPr>
              <w:rPr>
                <w:rFonts w:asciiTheme="minorHAnsi" w:hAnsiTheme="minorHAnsi"/>
              </w:rPr>
            </w:pPr>
            <w:sdt>
              <w:sdtPr>
                <w:rPr>
                  <w:rFonts w:asciiTheme="minorHAnsi" w:hAnsiTheme="minorHAnsi"/>
                </w:rPr>
                <w:id w:val="-71277678"/>
                <w14:checkbox>
                  <w14:checked w14:val="0"/>
                  <w14:checkedState w14:val="2612" w14:font="MS Gothic"/>
                  <w14:uncheckedState w14:val="2610" w14:font="MS Gothic"/>
                </w14:checkbox>
              </w:sdtPr>
              <w:sdtContent>
                <w:r w:rsidR="00DB5285">
                  <w:rPr>
                    <w:rFonts w:ascii="MS Gothic" w:eastAsia="MS Gothic" w:hAnsi="MS Gothic" w:hint="eastAsia"/>
                  </w:rPr>
                  <w:t>☐</w:t>
                </w:r>
              </w:sdtContent>
            </w:sdt>
            <w:r w:rsidR="00DB5285">
              <w:rPr>
                <w:rFonts w:asciiTheme="minorHAnsi" w:hAnsiTheme="minorHAnsi"/>
              </w:rPr>
              <w:t xml:space="preserve"> Attached</w:t>
            </w:r>
          </w:p>
        </w:tc>
      </w:tr>
      <w:tr w:rsidR="00DB5285" w:rsidRPr="008E28DF" w14:paraId="7DFCC3FE" w14:textId="77777777" w:rsidTr="00A25DCB">
        <w:tc>
          <w:tcPr>
            <w:tcW w:w="779" w:type="dxa"/>
            <w:vMerge/>
            <w:shd w:val="clear" w:color="auto" w:fill="F2F2F2" w:themeFill="background1" w:themeFillShade="F2"/>
          </w:tcPr>
          <w:p w14:paraId="566FC22D" w14:textId="77777777" w:rsidR="00DB5285" w:rsidRPr="008E28DF" w:rsidRDefault="00DB5285" w:rsidP="00DB5285">
            <w:pPr>
              <w:rPr>
                <w:rFonts w:asciiTheme="minorHAnsi" w:hAnsiTheme="minorHAnsi"/>
                <w:b/>
                <w:bCs/>
              </w:rPr>
            </w:pPr>
          </w:p>
        </w:tc>
        <w:tc>
          <w:tcPr>
            <w:tcW w:w="7598" w:type="dxa"/>
          </w:tcPr>
          <w:p w14:paraId="610A7011" w14:textId="77777777" w:rsidR="00DB5285" w:rsidRDefault="00DB5285" w:rsidP="00DB5285">
            <w:pPr>
              <w:pStyle w:val="ListParagraph"/>
              <w:numPr>
                <w:ilvl w:val="0"/>
                <w:numId w:val="28"/>
              </w:numPr>
              <w:rPr>
                <w:rFonts w:asciiTheme="minorHAnsi" w:hAnsiTheme="minorHAnsi"/>
              </w:rPr>
            </w:pPr>
            <w:r w:rsidRPr="002B6B1D">
              <w:rPr>
                <w:rFonts w:asciiTheme="minorHAnsi" w:hAnsiTheme="minorHAnsi"/>
              </w:rPr>
              <w:t xml:space="preserve">I hold a corresponding permit to interfere with a waterway granted under the </w:t>
            </w:r>
            <w:r w:rsidRPr="002B6B1D">
              <w:rPr>
                <w:rFonts w:asciiTheme="minorHAnsi" w:hAnsiTheme="minorHAnsi"/>
                <w:i/>
              </w:rPr>
              <w:t xml:space="preserve">Water Act 1992; </w:t>
            </w:r>
            <w:r w:rsidRPr="002B6B1D">
              <w:rPr>
                <w:rFonts w:asciiTheme="minorHAnsi" w:hAnsiTheme="minorHAnsi"/>
              </w:rPr>
              <w:t xml:space="preserve">a copy is </w:t>
            </w:r>
            <w:proofErr w:type="gramStart"/>
            <w:r w:rsidRPr="0066648E">
              <w:t>attache</w:t>
            </w:r>
            <w:r w:rsidRPr="00743F25">
              <w:t>d</w:t>
            </w:r>
            <w:proofErr w:type="gramEnd"/>
            <w:r w:rsidRPr="00743F25">
              <w:t xml:space="preserve"> and</w:t>
            </w:r>
            <w:r w:rsidRPr="00743F25" w:rsidDel="00A37ED2">
              <w:t xml:space="preserve"> </w:t>
            </w:r>
            <w:r w:rsidRPr="00743F25">
              <w:t>I want to incorporate this approval into my Licence.</w:t>
            </w:r>
          </w:p>
          <w:p w14:paraId="18791722" w14:textId="7BAAE1EA" w:rsidR="00DB5285" w:rsidRPr="00743F25" w:rsidRDefault="00DB5285" w:rsidP="00DB5285">
            <w:pPr>
              <w:pStyle w:val="ListParagraph"/>
              <w:ind w:left="360"/>
              <w:rPr>
                <w:rFonts w:asciiTheme="minorHAnsi" w:hAnsiTheme="minorHAnsi"/>
              </w:rPr>
            </w:pPr>
            <w:r>
              <w:rPr>
                <w:rFonts w:asciiTheme="minorHAnsi" w:hAnsiTheme="minorHAnsi"/>
                <w:b/>
                <w:bCs/>
              </w:rPr>
              <w:t>Note:</w:t>
            </w:r>
            <w:r>
              <w:rPr>
                <w:rFonts w:asciiTheme="minorHAnsi" w:hAnsiTheme="minorHAnsi"/>
              </w:rPr>
              <w:t xml:space="preserve"> Water Act permit to be cancelled. </w:t>
            </w:r>
          </w:p>
        </w:tc>
        <w:tc>
          <w:tcPr>
            <w:tcW w:w="1931" w:type="dxa"/>
            <w:gridSpan w:val="2"/>
          </w:tcPr>
          <w:p w14:paraId="5F489158" w14:textId="01FF5048" w:rsidR="00DB5285" w:rsidRDefault="00000000" w:rsidP="00DB5285">
            <w:pPr>
              <w:rPr>
                <w:rFonts w:asciiTheme="minorHAnsi" w:hAnsiTheme="minorHAnsi"/>
              </w:rPr>
            </w:pPr>
            <w:sdt>
              <w:sdtPr>
                <w:rPr>
                  <w:rFonts w:asciiTheme="minorHAnsi" w:hAnsiTheme="minorHAnsi"/>
                </w:rPr>
                <w:id w:val="-1947842312"/>
                <w14:checkbox>
                  <w14:checked w14:val="0"/>
                  <w14:checkedState w14:val="2612" w14:font="MS Gothic"/>
                  <w14:uncheckedState w14:val="2610" w14:font="MS Gothic"/>
                </w14:checkbox>
              </w:sdtPr>
              <w:sdtContent>
                <w:r w:rsidR="00DB5285">
                  <w:rPr>
                    <w:rFonts w:ascii="MS Gothic" w:eastAsia="MS Gothic" w:hAnsi="MS Gothic" w:hint="eastAsia"/>
                  </w:rPr>
                  <w:t>☐</w:t>
                </w:r>
              </w:sdtContent>
            </w:sdt>
            <w:r w:rsidR="00DB5285">
              <w:rPr>
                <w:rFonts w:asciiTheme="minorHAnsi" w:hAnsiTheme="minorHAnsi"/>
              </w:rPr>
              <w:t xml:space="preserve"> Attached</w:t>
            </w:r>
            <w:r w:rsidR="00DB5285" w:rsidDel="00C14204">
              <w:rPr>
                <w:rFonts w:asciiTheme="minorHAnsi" w:hAnsiTheme="minorHAnsi"/>
              </w:rPr>
              <w:t xml:space="preserve"> </w:t>
            </w:r>
          </w:p>
        </w:tc>
      </w:tr>
      <w:tr w:rsidR="00DB5285" w:rsidRPr="008E28DF" w14:paraId="54DE3317" w14:textId="77777777" w:rsidTr="00A25DCB">
        <w:tc>
          <w:tcPr>
            <w:tcW w:w="779" w:type="dxa"/>
            <w:vMerge/>
            <w:shd w:val="clear" w:color="auto" w:fill="F2F2F2" w:themeFill="background1" w:themeFillShade="F2"/>
          </w:tcPr>
          <w:p w14:paraId="0CB4FC02" w14:textId="77777777" w:rsidR="00DB5285" w:rsidRPr="008E28DF" w:rsidRDefault="00DB5285" w:rsidP="00DB5285">
            <w:pPr>
              <w:rPr>
                <w:rFonts w:asciiTheme="minorHAnsi" w:hAnsiTheme="minorHAnsi"/>
                <w:b/>
                <w:bCs/>
              </w:rPr>
            </w:pPr>
          </w:p>
        </w:tc>
        <w:tc>
          <w:tcPr>
            <w:tcW w:w="7598" w:type="dxa"/>
          </w:tcPr>
          <w:p w14:paraId="163489E2" w14:textId="7EFE5448" w:rsidR="00DB5285" w:rsidRPr="002B6B1D" w:rsidRDefault="00DB5285" w:rsidP="00DB5285">
            <w:pPr>
              <w:pStyle w:val="ListParagraph"/>
              <w:numPr>
                <w:ilvl w:val="0"/>
                <w:numId w:val="28"/>
              </w:numPr>
              <w:rPr>
                <w:rFonts w:asciiTheme="minorHAnsi" w:hAnsiTheme="minorHAnsi"/>
              </w:rPr>
            </w:pPr>
            <w:r w:rsidRPr="002B6B1D">
              <w:rPr>
                <w:rFonts w:asciiTheme="minorHAnsi" w:hAnsiTheme="minorHAnsi"/>
              </w:rPr>
              <w:t xml:space="preserve">I hold a corresponding permit to interfere with a waterway granted under the </w:t>
            </w:r>
            <w:r w:rsidRPr="002B6B1D">
              <w:rPr>
                <w:rFonts w:asciiTheme="minorHAnsi" w:hAnsiTheme="minorHAnsi"/>
                <w:i/>
              </w:rPr>
              <w:t xml:space="preserve">Water Act 1992; </w:t>
            </w:r>
            <w:r w:rsidRPr="002B6B1D">
              <w:rPr>
                <w:rFonts w:asciiTheme="minorHAnsi" w:hAnsiTheme="minorHAnsi"/>
              </w:rPr>
              <w:t xml:space="preserve">a copy is </w:t>
            </w:r>
            <w:proofErr w:type="gramStart"/>
            <w:r w:rsidRPr="0066648E">
              <w:t>attached</w:t>
            </w:r>
            <w:proofErr w:type="gramEnd"/>
            <w:r w:rsidRPr="002B6B1D">
              <w:rPr>
                <w:rFonts w:asciiTheme="minorHAnsi" w:hAnsiTheme="minorHAnsi"/>
                <w:b/>
                <w:bCs/>
                <w:color w:val="008387" w:themeColor="accent3"/>
              </w:rPr>
              <w:t xml:space="preserve"> </w:t>
            </w:r>
            <w:r w:rsidRPr="002B6B1D">
              <w:rPr>
                <w:rFonts w:asciiTheme="minorHAnsi" w:hAnsiTheme="minorHAnsi"/>
              </w:rPr>
              <w:t>and</w:t>
            </w:r>
            <w:r w:rsidRPr="002B6B1D" w:rsidDel="00A37ED2">
              <w:rPr>
                <w:rFonts w:asciiTheme="minorHAnsi" w:hAnsiTheme="minorHAnsi"/>
              </w:rPr>
              <w:t xml:space="preserve"> </w:t>
            </w:r>
            <w:r w:rsidRPr="002B6B1D">
              <w:rPr>
                <w:rFonts w:asciiTheme="minorHAnsi" w:hAnsiTheme="minorHAnsi"/>
              </w:rPr>
              <w:t xml:space="preserve">I do </w:t>
            </w:r>
            <w:r w:rsidRPr="002B6B1D">
              <w:rPr>
                <w:rFonts w:asciiTheme="minorHAnsi" w:hAnsiTheme="minorHAnsi"/>
                <w:u w:val="single"/>
              </w:rPr>
              <w:t>not</w:t>
            </w:r>
            <w:r w:rsidRPr="002B6B1D">
              <w:rPr>
                <w:rFonts w:asciiTheme="minorHAnsi" w:hAnsiTheme="minorHAnsi"/>
              </w:rPr>
              <w:t xml:space="preserve"> want to incorporate this approval into my Licence.</w:t>
            </w:r>
          </w:p>
        </w:tc>
        <w:tc>
          <w:tcPr>
            <w:tcW w:w="1931" w:type="dxa"/>
            <w:gridSpan w:val="2"/>
          </w:tcPr>
          <w:p w14:paraId="789A5C92" w14:textId="697D35D6" w:rsidR="00DB5285" w:rsidRDefault="00000000" w:rsidP="00DB5285">
            <w:pPr>
              <w:rPr>
                <w:rFonts w:asciiTheme="minorHAnsi" w:hAnsiTheme="minorHAnsi"/>
              </w:rPr>
            </w:pPr>
            <w:sdt>
              <w:sdtPr>
                <w:rPr>
                  <w:rFonts w:asciiTheme="minorHAnsi" w:hAnsiTheme="minorHAnsi"/>
                </w:rPr>
                <w:id w:val="1624877973"/>
                <w14:checkbox>
                  <w14:checked w14:val="0"/>
                  <w14:checkedState w14:val="2612" w14:font="MS Gothic"/>
                  <w14:uncheckedState w14:val="2610" w14:font="MS Gothic"/>
                </w14:checkbox>
              </w:sdtPr>
              <w:sdtContent>
                <w:r w:rsidR="00DB5285">
                  <w:rPr>
                    <w:rFonts w:ascii="MS Gothic" w:eastAsia="MS Gothic" w:hAnsi="MS Gothic" w:hint="eastAsia"/>
                  </w:rPr>
                  <w:t>☐</w:t>
                </w:r>
              </w:sdtContent>
            </w:sdt>
            <w:r w:rsidR="00DB5285">
              <w:rPr>
                <w:rFonts w:asciiTheme="minorHAnsi" w:hAnsiTheme="minorHAnsi"/>
              </w:rPr>
              <w:t xml:space="preserve"> Attached</w:t>
            </w:r>
            <w:r w:rsidR="00DB5285" w:rsidDel="00C14204">
              <w:rPr>
                <w:rFonts w:asciiTheme="minorHAnsi" w:hAnsiTheme="minorHAnsi"/>
              </w:rPr>
              <w:t xml:space="preserve"> </w:t>
            </w:r>
          </w:p>
        </w:tc>
      </w:tr>
      <w:tr w:rsidR="00DB5285" w:rsidRPr="008E28DF" w14:paraId="0E1B5D87" w14:textId="77777777" w:rsidTr="00A25DCB">
        <w:tc>
          <w:tcPr>
            <w:tcW w:w="779" w:type="dxa"/>
            <w:vMerge/>
            <w:shd w:val="clear" w:color="auto" w:fill="F2F2F2" w:themeFill="background1" w:themeFillShade="F2"/>
          </w:tcPr>
          <w:p w14:paraId="2713827C" w14:textId="77777777" w:rsidR="00DB5285" w:rsidRPr="008E28DF" w:rsidRDefault="00DB5285" w:rsidP="00DB5285">
            <w:pPr>
              <w:rPr>
                <w:rFonts w:asciiTheme="minorHAnsi" w:hAnsiTheme="minorHAnsi"/>
                <w:b/>
                <w:bCs/>
              </w:rPr>
            </w:pPr>
          </w:p>
        </w:tc>
        <w:tc>
          <w:tcPr>
            <w:tcW w:w="7598" w:type="dxa"/>
          </w:tcPr>
          <w:p w14:paraId="3281A7EA" w14:textId="2D8FB6A8" w:rsidR="00DB5285" w:rsidRPr="002B6B1D" w:rsidRDefault="00DB5285" w:rsidP="00DB5285">
            <w:pPr>
              <w:pStyle w:val="ListParagraph"/>
              <w:numPr>
                <w:ilvl w:val="0"/>
                <w:numId w:val="28"/>
              </w:numPr>
              <w:rPr>
                <w:rFonts w:asciiTheme="minorHAnsi" w:hAnsiTheme="minorHAnsi"/>
              </w:rPr>
            </w:pPr>
            <w:r w:rsidRPr="002B6B1D">
              <w:rPr>
                <w:rFonts w:asciiTheme="minorHAnsi" w:hAnsiTheme="minorHAnsi"/>
              </w:rPr>
              <w:t xml:space="preserve">I have applied / will apply for a permit to interfere with a waterway under the </w:t>
            </w:r>
            <w:r w:rsidRPr="002B6B1D">
              <w:rPr>
                <w:rFonts w:asciiTheme="minorHAnsi" w:hAnsiTheme="minorHAnsi"/>
                <w:i/>
                <w:iCs w:val="0"/>
              </w:rPr>
              <w:t>Water Act 1992</w:t>
            </w:r>
            <w:r w:rsidRPr="002B6B1D">
              <w:rPr>
                <w:rFonts w:asciiTheme="minorHAnsi" w:hAnsiTheme="minorHAnsi"/>
              </w:rPr>
              <w:t xml:space="preserve"> (separate to this application process). </w:t>
            </w:r>
          </w:p>
        </w:tc>
        <w:sdt>
          <w:sdtPr>
            <w:rPr>
              <w:rFonts w:asciiTheme="minorHAnsi" w:hAnsiTheme="minorHAnsi"/>
            </w:rPr>
            <w:id w:val="896476191"/>
            <w14:checkbox>
              <w14:checked w14:val="0"/>
              <w14:checkedState w14:val="2612" w14:font="MS Gothic"/>
              <w14:uncheckedState w14:val="2610" w14:font="MS Gothic"/>
            </w14:checkbox>
          </w:sdtPr>
          <w:sdtContent>
            <w:tc>
              <w:tcPr>
                <w:tcW w:w="1931" w:type="dxa"/>
                <w:gridSpan w:val="2"/>
              </w:tcPr>
              <w:p w14:paraId="33137FD2" w14:textId="7B375C79" w:rsidR="00DB5285" w:rsidRDefault="00DB5285" w:rsidP="00DB5285">
                <w:pPr>
                  <w:rPr>
                    <w:rFonts w:asciiTheme="minorHAnsi" w:hAnsiTheme="minorHAnsi"/>
                  </w:rPr>
                </w:pPr>
                <w:r>
                  <w:rPr>
                    <w:rFonts w:ascii="MS Gothic" w:eastAsia="MS Gothic" w:hAnsi="MS Gothic" w:hint="eastAsia"/>
                  </w:rPr>
                  <w:t>☐</w:t>
                </w:r>
              </w:p>
            </w:tc>
          </w:sdtContent>
        </w:sdt>
      </w:tr>
      <w:tr w:rsidR="00DB5285" w:rsidRPr="008E28DF" w14:paraId="6512A8DA" w14:textId="77777777" w:rsidTr="002B21F1">
        <w:tc>
          <w:tcPr>
            <w:tcW w:w="779" w:type="dxa"/>
            <w:vMerge w:val="restart"/>
            <w:shd w:val="clear" w:color="auto" w:fill="F2F2F2" w:themeFill="background1" w:themeFillShade="F2"/>
          </w:tcPr>
          <w:p w14:paraId="017159FC" w14:textId="796169CA" w:rsidR="00DB5285" w:rsidRPr="008E28DF" w:rsidRDefault="00DB5285" w:rsidP="00DB5285">
            <w:pPr>
              <w:rPr>
                <w:rFonts w:asciiTheme="minorHAnsi" w:hAnsiTheme="minorHAnsi"/>
                <w:b/>
                <w:bCs/>
              </w:rPr>
            </w:pPr>
            <w:r w:rsidRPr="008E28DF">
              <w:rPr>
                <w:rFonts w:asciiTheme="minorHAnsi" w:hAnsiTheme="minorHAnsi"/>
                <w:b/>
                <w:bCs/>
              </w:rPr>
              <w:t>2.1</w:t>
            </w:r>
            <w:r w:rsidR="001C3C6D">
              <w:rPr>
                <w:rFonts w:asciiTheme="minorHAnsi" w:hAnsiTheme="minorHAnsi"/>
                <w:b/>
                <w:bCs/>
              </w:rPr>
              <w:t>2</w:t>
            </w:r>
          </w:p>
        </w:tc>
        <w:tc>
          <w:tcPr>
            <w:tcW w:w="7598" w:type="dxa"/>
            <w:tcBorders>
              <w:bottom w:val="single" w:sz="4" w:space="0" w:color="auto"/>
            </w:tcBorders>
          </w:tcPr>
          <w:p w14:paraId="7495C7F9" w14:textId="28F88DA5" w:rsidR="00DB5285" w:rsidRPr="002B6B1D" w:rsidRDefault="00DB5285" w:rsidP="00DB5285">
            <w:pPr>
              <w:rPr>
                <w:rFonts w:asciiTheme="minorHAnsi" w:hAnsiTheme="minorHAnsi"/>
              </w:rPr>
            </w:pPr>
            <w:r w:rsidRPr="002B6B1D">
              <w:rPr>
                <w:rFonts w:asciiTheme="minorHAnsi" w:hAnsiTheme="minorHAnsi"/>
              </w:rPr>
              <w:t xml:space="preserve">Will the proposed </w:t>
            </w:r>
            <w:r w:rsidR="001C3C6D">
              <w:rPr>
                <w:rFonts w:asciiTheme="minorHAnsi" w:hAnsiTheme="minorHAnsi"/>
              </w:rPr>
              <w:t>extractive operation</w:t>
            </w:r>
            <w:r w:rsidRPr="002B6B1D">
              <w:rPr>
                <w:rFonts w:asciiTheme="minorHAnsi" w:hAnsiTheme="minorHAnsi"/>
              </w:rPr>
              <w:t xml:space="preserve"> involve the discharge of any waste to water? </w:t>
            </w:r>
          </w:p>
        </w:tc>
        <w:tc>
          <w:tcPr>
            <w:tcW w:w="998" w:type="dxa"/>
            <w:tcBorders>
              <w:bottom w:val="single" w:sz="4" w:space="0" w:color="auto"/>
            </w:tcBorders>
          </w:tcPr>
          <w:p w14:paraId="31259AD6" w14:textId="52A3146A" w:rsidR="00DB5285" w:rsidRPr="008E28DF" w:rsidRDefault="00000000" w:rsidP="00DB5285">
            <w:pPr>
              <w:rPr>
                <w:rFonts w:asciiTheme="minorHAnsi" w:hAnsiTheme="minorHAnsi"/>
              </w:rPr>
            </w:pPr>
            <w:sdt>
              <w:sdtPr>
                <w:rPr>
                  <w:rFonts w:asciiTheme="minorHAnsi" w:hAnsiTheme="minorHAnsi"/>
                </w:rPr>
                <w:id w:val="1514349763"/>
                <w14:checkbox>
                  <w14:checked w14:val="0"/>
                  <w14:checkedState w14:val="2612" w14:font="MS Gothic"/>
                  <w14:uncheckedState w14:val="2610" w14:font="MS Gothic"/>
                </w14:checkbox>
              </w:sdtPr>
              <w:sdtContent>
                <w:r w:rsidR="00DB5285" w:rsidRPr="008E28DF">
                  <w:rPr>
                    <w:rFonts w:ascii="Segoe UI Symbol" w:eastAsia="MS Gothic" w:hAnsi="Segoe UI Symbol" w:cs="Segoe UI Symbol"/>
                  </w:rPr>
                  <w:t>☐</w:t>
                </w:r>
              </w:sdtContent>
            </w:sdt>
            <w:r w:rsidR="00DB5285" w:rsidRPr="008E28DF">
              <w:rPr>
                <w:rFonts w:asciiTheme="minorHAnsi" w:hAnsiTheme="minorHAnsi"/>
              </w:rPr>
              <w:t xml:space="preserve"> Yes</w:t>
            </w:r>
          </w:p>
        </w:tc>
        <w:tc>
          <w:tcPr>
            <w:tcW w:w="933" w:type="dxa"/>
            <w:tcBorders>
              <w:bottom w:val="single" w:sz="4" w:space="0" w:color="auto"/>
            </w:tcBorders>
          </w:tcPr>
          <w:p w14:paraId="0AB1E108" w14:textId="288E71F8" w:rsidR="00DB5285" w:rsidRPr="008E28DF" w:rsidRDefault="00000000" w:rsidP="00DB5285">
            <w:pPr>
              <w:rPr>
                <w:rFonts w:asciiTheme="minorHAnsi" w:hAnsiTheme="minorHAnsi"/>
              </w:rPr>
            </w:pPr>
            <w:sdt>
              <w:sdtPr>
                <w:rPr>
                  <w:rFonts w:asciiTheme="minorHAnsi" w:hAnsiTheme="minorHAnsi"/>
                </w:rPr>
                <w:id w:val="-549925429"/>
                <w14:checkbox>
                  <w14:checked w14:val="0"/>
                  <w14:checkedState w14:val="2612" w14:font="MS Gothic"/>
                  <w14:uncheckedState w14:val="2610" w14:font="MS Gothic"/>
                </w14:checkbox>
              </w:sdtPr>
              <w:sdtContent>
                <w:r w:rsidR="00DB5285" w:rsidRPr="008E28DF">
                  <w:rPr>
                    <w:rFonts w:ascii="Segoe UI Symbol" w:eastAsia="MS Gothic" w:hAnsi="Segoe UI Symbol" w:cs="Segoe UI Symbol"/>
                  </w:rPr>
                  <w:t>☐</w:t>
                </w:r>
              </w:sdtContent>
            </w:sdt>
            <w:r w:rsidR="00DB5285" w:rsidRPr="008E28DF">
              <w:rPr>
                <w:rFonts w:asciiTheme="minorHAnsi" w:hAnsiTheme="minorHAnsi"/>
              </w:rPr>
              <w:t xml:space="preserve"> No </w:t>
            </w:r>
          </w:p>
        </w:tc>
      </w:tr>
      <w:tr w:rsidR="00DB5285" w:rsidRPr="008E28DF" w14:paraId="3343854D" w14:textId="77777777" w:rsidTr="00045203">
        <w:tc>
          <w:tcPr>
            <w:tcW w:w="779" w:type="dxa"/>
            <w:vMerge/>
            <w:shd w:val="clear" w:color="auto" w:fill="F2F2F2" w:themeFill="background1" w:themeFillShade="F2"/>
          </w:tcPr>
          <w:p w14:paraId="36CD4405" w14:textId="77777777" w:rsidR="00DB5285" w:rsidRPr="008E28DF" w:rsidRDefault="00DB5285" w:rsidP="00DB5285">
            <w:pPr>
              <w:rPr>
                <w:rFonts w:asciiTheme="minorHAnsi" w:hAnsiTheme="minorHAnsi"/>
                <w:b/>
                <w:bCs/>
              </w:rPr>
            </w:pPr>
          </w:p>
        </w:tc>
        <w:tc>
          <w:tcPr>
            <w:tcW w:w="7598" w:type="dxa"/>
            <w:tcBorders>
              <w:top w:val="single" w:sz="4" w:space="0" w:color="auto"/>
              <w:bottom w:val="single" w:sz="4" w:space="0" w:color="auto"/>
              <w:right w:val="nil"/>
            </w:tcBorders>
          </w:tcPr>
          <w:p w14:paraId="7BB74FC0" w14:textId="6FC5D9FF" w:rsidR="00DB5285" w:rsidRPr="002B6B1D" w:rsidRDefault="00DB5285" w:rsidP="00DB5285">
            <w:pPr>
              <w:rPr>
                <w:rFonts w:asciiTheme="minorHAnsi" w:hAnsiTheme="minorHAnsi"/>
              </w:rPr>
            </w:pPr>
            <w:r w:rsidRPr="002B6B1D">
              <w:rPr>
                <w:rFonts w:asciiTheme="minorHAnsi" w:hAnsiTheme="minorHAnsi"/>
              </w:rPr>
              <w:t>If YES, indicate which of the following</w:t>
            </w:r>
            <w:r>
              <w:rPr>
                <w:rFonts w:asciiTheme="minorHAnsi" w:hAnsiTheme="minorHAnsi"/>
              </w:rPr>
              <w:t xml:space="preserve"> (a, b, c)</w:t>
            </w:r>
            <w:r w:rsidRPr="002B6B1D">
              <w:rPr>
                <w:rFonts w:asciiTheme="minorHAnsi" w:hAnsiTheme="minorHAnsi"/>
              </w:rPr>
              <w:t xml:space="preserve"> </w:t>
            </w:r>
            <w:r>
              <w:rPr>
                <w:rFonts w:asciiTheme="minorHAnsi" w:hAnsiTheme="minorHAnsi"/>
              </w:rPr>
              <w:t>applies</w:t>
            </w:r>
            <w:r w:rsidRPr="002B6B1D">
              <w:rPr>
                <w:rFonts w:asciiTheme="minorHAnsi" w:hAnsiTheme="minorHAnsi"/>
              </w:rPr>
              <w:t>:</w:t>
            </w:r>
          </w:p>
        </w:tc>
        <w:tc>
          <w:tcPr>
            <w:tcW w:w="998" w:type="dxa"/>
            <w:tcBorders>
              <w:top w:val="single" w:sz="4" w:space="0" w:color="auto"/>
              <w:left w:val="nil"/>
              <w:bottom w:val="single" w:sz="4" w:space="0" w:color="auto"/>
              <w:right w:val="nil"/>
            </w:tcBorders>
          </w:tcPr>
          <w:p w14:paraId="427B7415" w14:textId="77777777" w:rsidR="00DB5285" w:rsidRDefault="00DB5285" w:rsidP="00DB5285">
            <w:pPr>
              <w:rPr>
                <w:rFonts w:asciiTheme="minorHAnsi" w:hAnsiTheme="minorHAnsi"/>
              </w:rPr>
            </w:pPr>
          </w:p>
        </w:tc>
        <w:tc>
          <w:tcPr>
            <w:tcW w:w="933" w:type="dxa"/>
            <w:tcBorders>
              <w:top w:val="single" w:sz="4" w:space="0" w:color="auto"/>
              <w:left w:val="nil"/>
              <w:bottom w:val="single" w:sz="4" w:space="0" w:color="auto"/>
              <w:right w:val="single" w:sz="4" w:space="0" w:color="auto"/>
            </w:tcBorders>
          </w:tcPr>
          <w:p w14:paraId="152122DF" w14:textId="77777777" w:rsidR="00DB5285" w:rsidRDefault="00DB5285" w:rsidP="00DB5285">
            <w:pPr>
              <w:rPr>
                <w:rFonts w:asciiTheme="minorHAnsi" w:hAnsiTheme="minorHAnsi"/>
              </w:rPr>
            </w:pPr>
          </w:p>
        </w:tc>
      </w:tr>
      <w:tr w:rsidR="00DB5285" w:rsidRPr="008E28DF" w14:paraId="27619C56" w14:textId="77777777" w:rsidTr="00A25DCB">
        <w:tc>
          <w:tcPr>
            <w:tcW w:w="779" w:type="dxa"/>
            <w:vMerge/>
            <w:shd w:val="clear" w:color="auto" w:fill="F2F2F2" w:themeFill="background1" w:themeFillShade="F2"/>
          </w:tcPr>
          <w:p w14:paraId="5F07BED6" w14:textId="77777777" w:rsidR="00DB5285" w:rsidRPr="008E28DF" w:rsidRDefault="00DB5285" w:rsidP="00DB5285">
            <w:pPr>
              <w:rPr>
                <w:rFonts w:asciiTheme="minorHAnsi" w:hAnsiTheme="minorHAnsi"/>
                <w:b/>
                <w:bCs/>
              </w:rPr>
            </w:pPr>
          </w:p>
        </w:tc>
        <w:tc>
          <w:tcPr>
            <w:tcW w:w="7598" w:type="dxa"/>
          </w:tcPr>
          <w:p w14:paraId="416D31FE" w14:textId="19192DEF" w:rsidR="00DB5285" w:rsidRDefault="00DB5285" w:rsidP="00DB5285">
            <w:pPr>
              <w:pStyle w:val="ListParagraph"/>
              <w:numPr>
                <w:ilvl w:val="0"/>
                <w:numId w:val="55"/>
              </w:numPr>
              <w:rPr>
                <w:rFonts w:asciiTheme="minorHAnsi" w:hAnsiTheme="minorHAnsi"/>
              </w:rPr>
            </w:pPr>
            <w:r w:rsidRPr="002B6B1D">
              <w:rPr>
                <w:rFonts w:asciiTheme="minorHAnsi" w:hAnsiTheme="minorHAnsi"/>
              </w:rPr>
              <w:t xml:space="preserve">I hold a Waste Discharge Licence </w:t>
            </w:r>
            <w:r>
              <w:rPr>
                <w:rFonts w:asciiTheme="minorHAnsi" w:hAnsiTheme="minorHAnsi"/>
              </w:rPr>
              <w:t xml:space="preserve">(WDL) </w:t>
            </w:r>
            <w:r w:rsidRPr="002B6B1D">
              <w:rPr>
                <w:rFonts w:asciiTheme="minorHAnsi" w:hAnsiTheme="minorHAnsi"/>
              </w:rPr>
              <w:t xml:space="preserve">granted under the </w:t>
            </w:r>
            <w:r w:rsidRPr="002B6B1D">
              <w:rPr>
                <w:rFonts w:asciiTheme="minorHAnsi" w:hAnsiTheme="minorHAnsi"/>
                <w:i/>
              </w:rPr>
              <w:t xml:space="preserve">Water Act 1992; </w:t>
            </w:r>
            <w:r w:rsidRPr="002B6B1D">
              <w:rPr>
                <w:rFonts w:asciiTheme="minorHAnsi" w:hAnsiTheme="minorHAnsi"/>
              </w:rPr>
              <w:t xml:space="preserve">a copy is </w:t>
            </w:r>
            <w:proofErr w:type="gramStart"/>
            <w:r w:rsidRPr="0066648E">
              <w:t>attached</w:t>
            </w:r>
            <w:proofErr w:type="gramEnd"/>
            <w:r w:rsidRPr="002B6B1D">
              <w:rPr>
                <w:rFonts w:asciiTheme="minorHAnsi" w:hAnsiTheme="minorHAnsi"/>
                <w:b/>
                <w:bCs/>
                <w:color w:val="008387" w:themeColor="accent3"/>
              </w:rPr>
              <w:t xml:space="preserve"> </w:t>
            </w:r>
            <w:r w:rsidRPr="002B6B1D">
              <w:rPr>
                <w:rFonts w:asciiTheme="minorHAnsi" w:hAnsiTheme="minorHAnsi"/>
              </w:rPr>
              <w:t>and</w:t>
            </w:r>
            <w:r w:rsidRPr="002B6B1D" w:rsidDel="00A37ED2">
              <w:rPr>
                <w:rFonts w:asciiTheme="minorHAnsi" w:hAnsiTheme="minorHAnsi"/>
              </w:rPr>
              <w:t xml:space="preserve"> </w:t>
            </w:r>
            <w:r w:rsidRPr="002B6B1D">
              <w:rPr>
                <w:rFonts w:asciiTheme="minorHAnsi" w:hAnsiTheme="minorHAnsi"/>
              </w:rPr>
              <w:t>I want to incorporate this approval into my Licence.</w:t>
            </w:r>
          </w:p>
          <w:p w14:paraId="47311386" w14:textId="0E0D70D5" w:rsidR="00DB5285" w:rsidRPr="002B21F1" w:rsidRDefault="00DB5285" w:rsidP="00DB5285">
            <w:pPr>
              <w:pStyle w:val="ListParagraph"/>
              <w:ind w:left="360"/>
              <w:rPr>
                <w:rFonts w:asciiTheme="minorHAnsi" w:hAnsiTheme="minorHAnsi"/>
              </w:rPr>
            </w:pPr>
            <w:r>
              <w:rPr>
                <w:rFonts w:asciiTheme="minorHAnsi" w:hAnsiTheme="minorHAnsi"/>
                <w:b/>
                <w:bCs/>
              </w:rPr>
              <w:t>Note:</w:t>
            </w:r>
            <w:r>
              <w:rPr>
                <w:rFonts w:asciiTheme="minorHAnsi" w:hAnsiTheme="minorHAnsi"/>
              </w:rPr>
              <w:t xml:space="preserve"> WDL to be cancelled.</w:t>
            </w:r>
          </w:p>
        </w:tc>
        <w:tc>
          <w:tcPr>
            <w:tcW w:w="1931" w:type="dxa"/>
            <w:gridSpan w:val="2"/>
          </w:tcPr>
          <w:p w14:paraId="40C6D837" w14:textId="6AAC7680" w:rsidR="00DB5285" w:rsidRDefault="00000000" w:rsidP="00DB5285">
            <w:pPr>
              <w:rPr>
                <w:rFonts w:asciiTheme="minorHAnsi" w:hAnsiTheme="minorHAnsi"/>
              </w:rPr>
            </w:pPr>
            <w:sdt>
              <w:sdtPr>
                <w:rPr>
                  <w:rFonts w:asciiTheme="minorHAnsi" w:hAnsiTheme="minorHAnsi"/>
                </w:rPr>
                <w:id w:val="1369871044"/>
                <w14:checkbox>
                  <w14:checked w14:val="0"/>
                  <w14:checkedState w14:val="2612" w14:font="MS Gothic"/>
                  <w14:uncheckedState w14:val="2610" w14:font="MS Gothic"/>
                </w14:checkbox>
              </w:sdtPr>
              <w:sdtContent>
                <w:r w:rsidR="00DB5285">
                  <w:rPr>
                    <w:rFonts w:ascii="MS Gothic" w:eastAsia="MS Gothic" w:hAnsi="MS Gothic" w:hint="eastAsia"/>
                  </w:rPr>
                  <w:t>☐</w:t>
                </w:r>
              </w:sdtContent>
            </w:sdt>
            <w:r w:rsidR="00DB5285">
              <w:rPr>
                <w:rFonts w:asciiTheme="minorHAnsi" w:hAnsiTheme="minorHAnsi"/>
              </w:rPr>
              <w:t xml:space="preserve"> Attached</w:t>
            </w:r>
            <w:r w:rsidR="00DB5285" w:rsidDel="00C14204">
              <w:rPr>
                <w:rFonts w:asciiTheme="minorHAnsi" w:hAnsiTheme="minorHAnsi"/>
              </w:rPr>
              <w:t xml:space="preserve"> </w:t>
            </w:r>
          </w:p>
        </w:tc>
      </w:tr>
      <w:tr w:rsidR="00DB5285" w:rsidRPr="008E28DF" w14:paraId="7F55BAEF" w14:textId="77777777" w:rsidTr="00A25DCB">
        <w:tc>
          <w:tcPr>
            <w:tcW w:w="779" w:type="dxa"/>
            <w:vMerge/>
            <w:shd w:val="clear" w:color="auto" w:fill="F2F2F2" w:themeFill="background1" w:themeFillShade="F2"/>
          </w:tcPr>
          <w:p w14:paraId="3B6139FE" w14:textId="77777777" w:rsidR="00DB5285" w:rsidRPr="008E28DF" w:rsidRDefault="00DB5285" w:rsidP="00DB5285">
            <w:pPr>
              <w:rPr>
                <w:rFonts w:asciiTheme="minorHAnsi" w:hAnsiTheme="minorHAnsi"/>
                <w:b/>
                <w:bCs/>
              </w:rPr>
            </w:pPr>
          </w:p>
        </w:tc>
        <w:tc>
          <w:tcPr>
            <w:tcW w:w="7598" w:type="dxa"/>
          </w:tcPr>
          <w:p w14:paraId="502C78D5" w14:textId="01C54E4B" w:rsidR="00DB5285" w:rsidRDefault="00DB5285" w:rsidP="00DB5285">
            <w:pPr>
              <w:pStyle w:val="ListParagraph"/>
              <w:numPr>
                <w:ilvl w:val="0"/>
                <w:numId w:val="55"/>
              </w:numPr>
              <w:rPr>
                <w:rFonts w:asciiTheme="minorHAnsi" w:hAnsiTheme="minorHAnsi"/>
              </w:rPr>
            </w:pPr>
            <w:r w:rsidRPr="002B21F1">
              <w:rPr>
                <w:rFonts w:asciiTheme="minorHAnsi" w:hAnsiTheme="minorHAnsi"/>
              </w:rPr>
              <w:t xml:space="preserve">I hold a </w:t>
            </w:r>
            <w:r>
              <w:rPr>
                <w:rFonts w:asciiTheme="minorHAnsi" w:hAnsiTheme="minorHAnsi"/>
              </w:rPr>
              <w:t>Waste Discharge Licence</w:t>
            </w:r>
            <w:r w:rsidRPr="002B21F1">
              <w:rPr>
                <w:rFonts w:asciiTheme="minorHAnsi" w:hAnsiTheme="minorHAnsi"/>
              </w:rPr>
              <w:t xml:space="preserve"> </w:t>
            </w:r>
            <w:r>
              <w:rPr>
                <w:rFonts w:asciiTheme="minorHAnsi" w:hAnsiTheme="minorHAnsi"/>
              </w:rPr>
              <w:t xml:space="preserve">(WDL) </w:t>
            </w:r>
            <w:r w:rsidRPr="002B21F1">
              <w:rPr>
                <w:rFonts w:asciiTheme="minorHAnsi" w:hAnsiTheme="minorHAnsi"/>
              </w:rPr>
              <w:t xml:space="preserve">granted under the </w:t>
            </w:r>
            <w:r w:rsidRPr="002B21F1">
              <w:rPr>
                <w:rFonts w:asciiTheme="minorHAnsi" w:hAnsiTheme="minorHAnsi"/>
                <w:i/>
              </w:rPr>
              <w:t>Water Act 1992</w:t>
            </w:r>
            <w:r>
              <w:rPr>
                <w:rFonts w:asciiTheme="minorHAnsi" w:hAnsiTheme="minorHAnsi"/>
                <w:i/>
              </w:rPr>
              <w:t xml:space="preserve">; </w:t>
            </w:r>
            <w:r w:rsidRPr="002B21F1">
              <w:rPr>
                <w:rFonts w:asciiTheme="minorHAnsi" w:hAnsiTheme="minorHAnsi"/>
              </w:rPr>
              <w:t xml:space="preserve">a copy is </w:t>
            </w:r>
            <w:proofErr w:type="gramStart"/>
            <w:r w:rsidRPr="00743F25">
              <w:t>attached</w:t>
            </w:r>
            <w:proofErr w:type="gramEnd"/>
            <w:r w:rsidRPr="00743F25">
              <w:t xml:space="preserve"> a</w:t>
            </w:r>
            <w:r w:rsidRPr="00A21D92">
              <w:rPr>
                <w:rFonts w:asciiTheme="minorHAnsi" w:hAnsiTheme="minorHAnsi"/>
              </w:rPr>
              <w:t>nd</w:t>
            </w:r>
            <w:r w:rsidRPr="002B21F1" w:rsidDel="00A37ED2">
              <w:rPr>
                <w:rFonts w:asciiTheme="minorHAnsi" w:hAnsiTheme="minorHAnsi"/>
              </w:rPr>
              <w:t xml:space="preserve"> </w:t>
            </w:r>
            <w:r>
              <w:rPr>
                <w:rFonts w:asciiTheme="minorHAnsi" w:hAnsiTheme="minorHAnsi"/>
              </w:rPr>
              <w:t xml:space="preserve">I do </w:t>
            </w:r>
            <w:r w:rsidRPr="00A21D92">
              <w:rPr>
                <w:rFonts w:asciiTheme="minorHAnsi" w:hAnsiTheme="minorHAnsi"/>
                <w:u w:val="single"/>
              </w:rPr>
              <w:t>not</w:t>
            </w:r>
            <w:r>
              <w:rPr>
                <w:rFonts w:asciiTheme="minorHAnsi" w:hAnsiTheme="minorHAnsi"/>
              </w:rPr>
              <w:t xml:space="preserve"> want to incorporate this approval into my Licence</w:t>
            </w:r>
            <w:r w:rsidR="0045639A">
              <w:rPr>
                <w:rFonts w:asciiTheme="minorHAnsi" w:hAnsiTheme="minorHAnsi"/>
              </w:rPr>
              <w:t>.</w:t>
            </w:r>
          </w:p>
          <w:p w14:paraId="1BFA98BF" w14:textId="0EA5AB22" w:rsidR="00DB5285" w:rsidRPr="00D2304D" w:rsidRDefault="00DB5285" w:rsidP="00DB5285">
            <w:pPr>
              <w:ind w:left="360"/>
              <w:rPr>
                <w:rFonts w:asciiTheme="minorHAnsi" w:hAnsiTheme="minorHAnsi"/>
              </w:rPr>
            </w:pPr>
            <w:r w:rsidRPr="00D2304D">
              <w:rPr>
                <w:rFonts w:asciiTheme="minorHAnsi" w:hAnsiTheme="minorHAnsi"/>
                <w:b/>
                <w:bCs/>
              </w:rPr>
              <w:lastRenderedPageBreak/>
              <w:t>Note</w:t>
            </w:r>
            <w:r>
              <w:rPr>
                <w:rFonts w:asciiTheme="minorHAnsi" w:hAnsiTheme="minorHAnsi"/>
              </w:rPr>
              <w:t>: You</w:t>
            </w:r>
            <w:r w:rsidRPr="00D2304D">
              <w:rPr>
                <w:rFonts w:asciiTheme="minorHAnsi" w:hAnsiTheme="minorHAnsi"/>
              </w:rPr>
              <w:t xml:space="preserve"> will need to </w:t>
            </w:r>
            <w:r>
              <w:rPr>
                <w:rFonts w:asciiTheme="minorHAnsi" w:hAnsiTheme="minorHAnsi"/>
              </w:rPr>
              <w:t>apply to vary the</w:t>
            </w:r>
            <w:r w:rsidRPr="00D2304D">
              <w:rPr>
                <w:rFonts w:asciiTheme="minorHAnsi" w:hAnsiTheme="minorHAnsi"/>
              </w:rPr>
              <w:t xml:space="preserve"> Licence to include the WDL conditions before </w:t>
            </w:r>
            <w:r>
              <w:rPr>
                <w:rFonts w:asciiTheme="minorHAnsi" w:hAnsiTheme="minorHAnsi"/>
              </w:rPr>
              <w:t xml:space="preserve">30 June </w:t>
            </w:r>
            <w:r w:rsidRPr="00D2304D">
              <w:rPr>
                <w:rFonts w:asciiTheme="minorHAnsi" w:hAnsiTheme="minorHAnsi"/>
              </w:rPr>
              <w:t>2028</w:t>
            </w:r>
            <w:r>
              <w:rPr>
                <w:rFonts w:asciiTheme="minorHAnsi" w:hAnsiTheme="minorHAnsi"/>
              </w:rPr>
              <w:t>.</w:t>
            </w:r>
          </w:p>
        </w:tc>
        <w:tc>
          <w:tcPr>
            <w:tcW w:w="1931" w:type="dxa"/>
            <w:gridSpan w:val="2"/>
          </w:tcPr>
          <w:p w14:paraId="77C29832" w14:textId="5DE58236" w:rsidR="00DB5285" w:rsidRDefault="00000000" w:rsidP="00DB5285">
            <w:pPr>
              <w:rPr>
                <w:rFonts w:asciiTheme="minorHAnsi" w:hAnsiTheme="minorHAnsi"/>
              </w:rPr>
            </w:pPr>
            <w:sdt>
              <w:sdtPr>
                <w:rPr>
                  <w:rFonts w:asciiTheme="minorHAnsi" w:hAnsiTheme="minorHAnsi"/>
                </w:rPr>
                <w:id w:val="-1900662030"/>
                <w14:checkbox>
                  <w14:checked w14:val="0"/>
                  <w14:checkedState w14:val="2612" w14:font="MS Gothic"/>
                  <w14:uncheckedState w14:val="2610" w14:font="MS Gothic"/>
                </w14:checkbox>
              </w:sdtPr>
              <w:sdtContent>
                <w:r w:rsidR="00DB5285">
                  <w:rPr>
                    <w:rFonts w:ascii="MS Gothic" w:eastAsia="MS Gothic" w:hAnsi="MS Gothic" w:hint="eastAsia"/>
                  </w:rPr>
                  <w:t>☐</w:t>
                </w:r>
              </w:sdtContent>
            </w:sdt>
            <w:r w:rsidR="00DB5285">
              <w:rPr>
                <w:rFonts w:asciiTheme="minorHAnsi" w:hAnsiTheme="minorHAnsi"/>
              </w:rPr>
              <w:t xml:space="preserve"> Attached</w:t>
            </w:r>
          </w:p>
        </w:tc>
      </w:tr>
      <w:tr w:rsidR="00DB5285" w:rsidRPr="008E28DF" w14:paraId="70CF4693" w14:textId="77777777" w:rsidTr="00A25DCB">
        <w:tc>
          <w:tcPr>
            <w:tcW w:w="779" w:type="dxa"/>
            <w:vMerge/>
            <w:shd w:val="clear" w:color="auto" w:fill="F2F2F2" w:themeFill="background1" w:themeFillShade="F2"/>
          </w:tcPr>
          <w:p w14:paraId="28D40329" w14:textId="77777777" w:rsidR="00DB5285" w:rsidRPr="008E28DF" w:rsidRDefault="00DB5285" w:rsidP="00DB5285">
            <w:pPr>
              <w:rPr>
                <w:rFonts w:asciiTheme="minorHAnsi" w:hAnsiTheme="minorHAnsi"/>
                <w:b/>
                <w:bCs/>
              </w:rPr>
            </w:pPr>
          </w:p>
        </w:tc>
        <w:tc>
          <w:tcPr>
            <w:tcW w:w="7598" w:type="dxa"/>
          </w:tcPr>
          <w:p w14:paraId="688A14FB" w14:textId="40A454F9" w:rsidR="00DB5285" w:rsidRPr="002B21F1" w:rsidRDefault="00DB5285" w:rsidP="00DB5285">
            <w:pPr>
              <w:pStyle w:val="ListParagraph"/>
              <w:numPr>
                <w:ilvl w:val="0"/>
                <w:numId w:val="55"/>
              </w:numPr>
              <w:rPr>
                <w:rFonts w:asciiTheme="minorHAnsi" w:hAnsiTheme="minorHAnsi"/>
              </w:rPr>
            </w:pPr>
            <w:r w:rsidRPr="002B6B1D">
              <w:rPr>
                <w:rFonts w:asciiTheme="minorHAnsi" w:hAnsiTheme="minorHAnsi"/>
              </w:rPr>
              <w:t xml:space="preserve">I have developed a </w:t>
            </w:r>
            <w:r w:rsidRPr="002B6B1D">
              <w:rPr>
                <w:rFonts w:asciiTheme="minorHAnsi" w:hAnsiTheme="minorHAnsi"/>
                <w:i/>
                <w:iCs w:val="0"/>
              </w:rPr>
              <w:t>Waste discharge management plan</w:t>
            </w:r>
            <w:r w:rsidRPr="002B6B1D">
              <w:rPr>
                <w:rFonts w:asciiTheme="minorHAnsi" w:hAnsiTheme="minorHAnsi"/>
              </w:rPr>
              <w:t xml:space="preserve"> (Approved Form 05) and a copy is attached.</w:t>
            </w:r>
          </w:p>
        </w:tc>
        <w:tc>
          <w:tcPr>
            <w:tcW w:w="1931" w:type="dxa"/>
            <w:gridSpan w:val="2"/>
          </w:tcPr>
          <w:p w14:paraId="1453E044" w14:textId="66ABA514" w:rsidR="00DB5285" w:rsidRDefault="00000000" w:rsidP="00DB5285">
            <w:pPr>
              <w:rPr>
                <w:rFonts w:asciiTheme="minorHAnsi" w:hAnsiTheme="minorHAnsi"/>
              </w:rPr>
            </w:pPr>
            <w:sdt>
              <w:sdtPr>
                <w:rPr>
                  <w:rFonts w:asciiTheme="minorHAnsi" w:hAnsiTheme="minorHAnsi"/>
                </w:rPr>
                <w:id w:val="-1853787161"/>
                <w14:checkbox>
                  <w14:checked w14:val="0"/>
                  <w14:checkedState w14:val="2612" w14:font="MS Gothic"/>
                  <w14:uncheckedState w14:val="2610" w14:font="MS Gothic"/>
                </w14:checkbox>
              </w:sdtPr>
              <w:sdtContent>
                <w:r w:rsidR="00DB5285">
                  <w:rPr>
                    <w:rFonts w:ascii="MS Gothic" w:eastAsia="MS Gothic" w:hAnsi="MS Gothic" w:hint="eastAsia"/>
                  </w:rPr>
                  <w:t>☐</w:t>
                </w:r>
              </w:sdtContent>
            </w:sdt>
            <w:r w:rsidR="00DB5285">
              <w:rPr>
                <w:rFonts w:asciiTheme="minorHAnsi" w:hAnsiTheme="minorHAnsi"/>
              </w:rPr>
              <w:t xml:space="preserve"> Attached</w:t>
            </w:r>
          </w:p>
        </w:tc>
      </w:tr>
      <w:bookmarkEnd w:id="20"/>
    </w:tbl>
    <w:p w14:paraId="53C65C54" w14:textId="77777777" w:rsidR="008B4AFD" w:rsidRDefault="008B4AFD" w:rsidP="008B4AFD"/>
    <w:p w14:paraId="6D40F6CA" w14:textId="5F8623FB" w:rsidR="00562B85" w:rsidRPr="002B6B1D" w:rsidRDefault="001A596D" w:rsidP="00522C29">
      <w:pPr>
        <w:pStyle w:val="Heading1"/>
      </w:pPr>
      <w:bookmarkStart w:id="22" w:name="_Toc215826864"/>
      <w:r w:rsidRPr="008E28DF">
        <w:t xml:space="preserve">Section </w:t>
      </w:r>
      <w:r w:rsidR="00AF76D3" w:rsidRPr="008E28DF">
        <w:t>3</w:t>
      </w:r>
      <w:r w:rsidRPr="008E28DF">
        <w:t>: General details</w:t>
      </w:r>
      <w:bookmarkEnd w:id="22"/>
    </w:p>
    <w:p w14:paraId="469F7A10" w14:textId="52912CC4" w:rsidR="00D423DB" w:rsidRPr="008E28DF" w:rsidRDefault="00562B85" w:rsidP="00562B85">
      <w:r w:rsidRPr="008E28DF">
        <w:rPr>
          <w:rFonts w:asciiTheme="minorHAnsi" w:hAnsiTheme="minorHAnsi"/>
          <w:b/>
          <w:bCs/>
        </w:rPr>
        <w:t>Note</w:t>
      </w:r>
      <w:r w:rsidRPr="008E28DF">
        <w:rPr>
          <w:rFonts w:asciiTheme="minorHAnsi" w:hAnsiTheme="minorHAnsi"/>
        </w:rPr>
        <w:t xml:space="preserve">: Should this application be approved and a </w:t>
      </w:r>
      <w:r w:rsidR="00EA2191">
        <w:rPr>
          <w:rFonts w:asciiTheme="minorHAnsi" w:hAnsiTheme="minorHAnsi"/>
        </w:rPr>
        <w:t>L</w:t>
      </w:r>
      <w:r w:rsidRPr="008E28DF">
        <w:rPr>
          <w:rFonts w:asciiTheme="minorHAnsi" w:hAnsiTheme="minorHAnsi"/>
        </w:rPr>
        <w:t xml:space="preserve">icence granted, </w:t>
      </w:r>
      <w:r w:rsidR="00CC31A3">
        <w:rPr>
          <w:rFonts w:asciiTheme="minorHAnsi" w:hAnsiTheme="minorHAnsi"/>
        </w:rPr>
        <w:t>extractive operations</w:t>
      </w:r>
      <w:r w:rsidRPr="008E28DF">
        <w:rPr>
          <w:rFonts w:asciiTheme="minorHAnsi" w:hAnsiTheme="minorHAnsi"/>
        </w:rPr>
        <w:t xml:space="preserve"> will only be permitted to occur within the approved </w:t>
      </w:r>
      <w:r w:rsidRPr="008E28DF">
        <w:rPr>
          <w:rFonts w:asciiTheme="minorHAnsi" w:hAnsiTheme="minorHAnsi"/>
          <w:u w:val="single"/>
        </w:rPr>
        <w:t>activity extent</w:t>
      </w:r>
      <w:r w:rsidRPr="008E28DF">
        <w:rPr>
          <w:rFonts w:asciiTheme="minorHAnsi" w:hAnsiTheme="minorHAnsi"/>
        </w:rPr>
        <w:t xml:space="preserve">. To alter the approved activity extent, a separate application to vary the </w:t>
      </w:r>
      <w:r w:rsidR="00EA2191">
        <w:rPr>
          <w:rFonts w:asciiTheme="minorHAnsi" w:hAnsiTheme="minorHAnsi"/>
        </w:rPr>
        <w:t>L</w:t>
      </w:r>
      <w:r w:rsidRPr="008E28DF">
        <w:rPr>
          <w:rFonts w:asciiTheme="minorHAnsi" w:hAnsiTheme="minorHAnsi"/>
        </w:rPr>
        <w:t xml:space="preserve">icence will need to be submitted and approved. </w:t>
      </w:r>
    </w:p>
    <w:tbl>
      <w:tblPr>
        <w:tblStyle w:val="TableGrid"/>
        <w:tblW w:w="0" w:type="auto"/>
        <w:tblInd w:w="-5" w:type="dxa"/>
        <w:tblCellMar>
          <w:top w:w="57" w:type="dxa"/>
          <w:bottom w:w="57" w:type="dxa"/>
        </w:tblCellMar>
        <w:tblLook w:val="04A0" w:firstRow="1" w:lastRow="0" w:firstColumn="1" w:lastColumn="0" w:noHBand="0" w:noVBand="1"/>
      </w:tblPr>
      <w:tblGrid>
        <w:gridCol w:w="645"/>
        <w:gridCol w:w="7719"/>
        <w:gridCol w:w="1044"/>
        <w:gridCol w:w="905"/>
      </w:tblGrid>
      <w:tr w:rsidR="0043654C" w:rsidRPr="008E28DF" w14:paraId="063F22A1" w14:textId="77777777" w:rsidTr="002B6B1D">
        <w:tc>
          <w:tcPr>
            <w:tcW w:w="645" w:type="dxa"/>
            <w:shd w:val="clear" w:color="auto" w:fill="F2F2F2" w:themeFill="background1" w:themeFillShade="F2"/>
          </w:tcPr>
          <w:p w14:paraId="1623DED9" w14:textId="74119924" w:rsidR="0043654C" w:rsidRPr="008E28DF" w:rsidRDefault="0043654C" w:rsidP="00D430D6">
            <w:pPr>
              <w:rPr>
                <w:rFonts w:asciiTheme="minorHAnsi" w:hAnsiTheme="minorHAnsi"/>
                <w:b/>
                <w:bCs/>
              </w:rPr>
            </w:pPr>
            <w:bookmarkStart w:id="23" w:name="_Hlk210169732"/>
            <w:r w:rsidRPr="008E28DF">
              <w:rPr>
                <w:rFonts w:asciiTheme="minorHAnsi" w:hAnsiTheme="minorHAnsi"/>
                <w:b/>
                <w:bCs/>
              </w:rPr>
              <w:t>3.1</w:t>
            </w:r>
          </w:p>
        </w:tc>
        <w:tc>
          <w:tcPr>
            <w:tcW w:w="7719" w:type="dxa"/>
          </w:tcPr>
          <w:p w14:paraId="7928DB28" w14:textId="4DF8BAF7" w:rsidR="0043654C" w:rsidRPr="008E28DF" w:rsidRDefault="0050544D" w:rsidP="00D430D6">
            <w:pPr>
              <w:rPr>
                <w:rFonts w:asciiTheme="minorHAnsi" w:hAnsiTheme="minorHAnsi"/>
              </w:rPr>
            </w:pPr>
            <w:r w:rsidRPr="002B21F1">
              <w:rPr>
                <w:rFonts w:asciiTheme="minorHAnsi" w:hAnsiTheme="minorHAnsi"/>
                <w:b/>
                <w:bCs/>
              </w:rPr>
              <w:t xml:space="preserve">Locality map: </w:t>
            </w:r>
            <w:r w:rsidR="000A474F" w:rsidRPr="0066648E">
              <w:t>a</w:t>
            </w:r>
            <w:r w:rsidR="0043654C" w:rsidRPr="0066648E">
              <w:t>ttach</w:t>
            </w:r>
            <w:r w:rsidR="006D7764">
              <w:rPr>
                <w:rFonts w:asciiTheme="minorHAnsi" w:hAnsiTheme="minorHAnsi"/>
              </w:rPr>
              <w:t xml:space="preserve"> a</w:t>
            </w:r>
            <w:r w:rsidR="0043654C" w:rsidRPr="008E28DF">
              <w:rPr>
                <w:rFonts w:asciiTheme="minorHAnsi" w:hAnsiTheme="minorHAnsi"/>
              </w:rPr>
              <w:t xml:space="preserve"> </w:t>
            </w:r>
            <w:r w:rsidR="006D7764">
              <w:rPr>
                <w:rFonts w:asciiTheme="minorHAnsi" w:hAnsiTheme="minorHAnsi"/>
              </w:rPr>
              <w:t xml:space="preserve">locality map (i.e. a </w:t>
            </w:r>
            <w:r w:rsidR="0043654C" w:rsidRPr="008E28DF">
              <w:rPr>
                <w:rFonts w:asciiTheme="minorHAnsi" w:hAnsiTheme="minorHAnsi"/>
              </w:rPr>
              <w:t>broad</w:t>
            </w:r>
            <w:r w:rsidR="006D7764">
              <w:rPr>
                <w:rFonts w:asciiTheme="minorHAnsi" w:hAnsiTheme="minorHAnsi"/>
              </w:rPr>
              <w:t>-</w:t>
            </w:r>
            <w:r w:rsidR="0043654C" w:rsidRPr="008E28DF">
              <w:rPr>
                <w:rFonts w:asciiTheme="minorHAnsi" w:hAnsiTheme="minorHAnsi"/>
              </w:rPr>
              <w:t>scale map showing the location of the proposed activity extent within the context of the related mineral interest/s and cadastral boundaries</w:t>
            </w:r>
            <w:r w:rsidR="006D7764">
              <w:rPr>
                <w:rFonts w:asciiTheme="minorHAnsi" w:hAnsiTheme="minorHAnsi"/>
              </w:rPr>
              <w:t>. Include imagery</w:t>
            </w:r>
            <w:r w:rsidR="00191631">
              <w:rPr>
                <w:rFonts w:asciiTheme="minorHAnsi" w:hAnsiTheme="minorHAnsi"/>
              </w:rPr>
              <w:t>,</w:t>
            </w:r>
            <w:r w:rsidR="006D7764">
              <w:rPr>
                <w:rFonts w:asciiTheme="minorHAnsi" w:hAnsiTheme="minorHAnsi"/>
              </w:rPr>
              <w:t xml:space="preserve"> but not proposed disturbance features)</w:t>
            </w:r>
            <w:r w:rsidR="0043654C" w:rsidRPr="008E28DF">
              <w:rPr>
                <w:rFonts w:asciiTheme="minorHAnsi" w:hAnsiTheme="minorHAnsi"/>
              </w:rPr>
              <w:t>.</w:t>
            </w:r>
          </w:p>
        </w:tc>
        <w:tc>
          <w:tcPr>
            <w:tcW w:w="1949" w:type="dxa"/>
            <w:gridSpan w:val="2"/>
          </w:tcPr>
          <w:p w14:paraId="736F0C7E" w14:textId="4B944245" w:rsidR="0043654C" w:rsidRPr="008E28DF" w:rsidRDefault="00000000" w:rsidP="00B82902">
            <w:pPr>
              <w:rPr>
                <w:rFonts w:asciiTheme="minorHAnsi" w:hAnsiTheme="minorHAnsi"/>
              </w:rPr>
            </w:pPr>
            <w:sdt>
              <w:sdtPr>
                <w:rPr>
                  <w:rFonts w:asciiTheme="minorHAnsi" w:hAnsiTheme="minorHAnsi"/>
                </w:rPr>
                <w:id w:val="968396556"/>
                <w14:checkbox>
                  <w14:checked w14:val="0"/>
                  <w14:checkedState w14:val="2612" w14:font="MS Gothic"/>
                  <w14:uncheckedState w14:val="2610" w14:font="MS Gothic"/>
                </w14:checkbox>
              </w:sdtPr>
              <w:sdtContent>
                <w:r w:rsidR="0043654C" w:rsidRPr="008E28DF">
                  <w:rPr>
                    <w:rFonts w:ascii="Segoe UI Symbol" w:eastAsia="MS Gothic" w:hAnsi="Segoe UI Symbol" w:cs="Segoe UI Symbol"/>
                  </w:rPr>
                  <w:t>☐</w:t>
                </w:r>
              </w:sdtContent>
            </w:sdt>
            <w:r w:rsidR="0043654C" w:rsidRPr="008E28DF">
              <w:rPr>
                <w:rFonts w:asciiTheme="minorHAnsi" w:hAnsiTheme="minorHAnsi"/>
              </w:rPr>
              <w:t xml:space="preserve"> </w:t>
            </w:r>
            <w:r w:rsidR="00277A2D">
              <w:rPr>
                <w:rFonts w:asciiTheme="minorHAnsi" w:hAnsiTheme="minorHAnsi"/>
              </w:rPr>
              <w:t>Attached</w:t>
            </w:r>
            <w:r w:rsidR="00277A2D" w:rsidRPr="008E28DF" w:rsidDel="006D7764">
              <w:rPr>
                <w:rFonts w:asciiTheme="minorHAnsi" w:hAnsiTheme="minorHAnsi"/>
              </w:rPr>
              <w:t xml:space="preserve"> </w:t>
            </w:r>
          </w:p>
        </w:tc>
      </w:tr>
      <w:tr w:rsidR="0043654C" w:rsidRPr="008E28DF" w14:paraId="04CC3757" w14:textId="77777777" w:rsidTr="002B6B1D">
        <w:tc>
          <w:tcPr>
            <w:tcW w:w="645" w:type="dxa"/>
            <w:shd w:val="clear" w:color="auto" w:fill="F2F2F2" w:themeFill="background1" w:themeFillShade="F2"/>
          </w:tcPr>
          <w:p w14:paraId="3F2040D9" w14:textId="71A4783F" w:rsidR="0043654C" w:rsidRPr="008E28DF" w:rsidRDefault="0043654C" w:rsidP="00D430D6">
            <w:pPr>
              <w:rPr>
                <w:rFonts w:asciiTheme="minorHAnsi" w:hAnsiTheme="minorHAnsi"/>
                <w:b/>
                <w:bCs/>
              </w:rPr>
            </w:pPr>
            <w:r w:rsidRPr="008E28DF">
              <w:rPr>
                <w:rFonts w:asciiTheme="minorHAnsi" w:hAnsiTheme="minorHAnsi"/>
                <w:b/>
                <w:bCs/>
              </w:rPr>
              <w:t>3.2</w:t>
            </w:r>
          </w:p>
        </w:tc>
        <w:tc>
          <w:tcPr>
            <w:tcW w:w="7719" w:type="dxa"/>
          </w:tcPr>
          <w:p w14:paraId="53648DD0" w14:textId="1FDA7B17" w:rsidR="0043654C" w:rsidRPr="008E28DF" w:rsidRDefault="0050544D" w:rsidP="00D430D6">
            <w:pPr>
              <w:rPr>
                <w:rFonts w:asciiTheme="minorHAnsi" w:hAnsiTheme="minorHAnsi"/>
              </w:rPr>
            </w:pPr>
            <w:r w:rsidRPr="002B21F1">
              <w:rPr>
                <w:rFonts w:asciiTheme="minorHAnsi" w:hAnsiTheme="minorHAnsi"/>
                <w:b/>
                <w:bCs/>
              </w:rPr>
              <w:t xml:space="preserve">Project map: </w:t>
            </w:r>
            <w:r w:rsidR="000A474F" w:rsidRPr="0066648E">
              <w:t>a</w:t>
            </w:r>
            <w:r w:rsidR="0043654C" w:rsidRPr="0066648E">
              <w:t>ttach</w:t>
            </w:r>
            <w:r w:rsidR="0043654C" w:rsidRPr="008E28DF">
              <w:rPr>
                <w:rFonts w:asciiTheme="minorHAnsi" w:hAnsiTheme="minorHAnsi"/>
                <w:color w:val="008387" w:themeColor="accent3"/>
              </w:rPr>
              <w:t xml:space="preserve"> </w:t>
            </w:r>
            <w:r w:rsidR="0043654C" w:rsidRPr="008E28DF">
              <w:rPr>
                <w:rFonts w:asciiTheme="minorHAnsi" w:hAnsiTheme="minorHAnsi"/>
              </w:rPr>
              <w:t xml:space="preserve">a </w:t>
            </w:r>
            <w:r w:rsidR="006D7764">
              <w:rPr>
                <w:rFonts w:asciiTheme="minorHAnsi" w:hAnsiTheme="minorHAnsi"/>
              </w:rPr>
              <w:t xml:space="preserve">project map (i.e. a </w:t>
            </w:r>
            <w:r w:rsidR="0043654C" w:rsidRPr="008E28DF">
              <w:rPr>
                <w:rFonts w:asciiTheme="minorHAnsi" w:hAnsiTheme="minorHAnsi"/>
              </w:rPr>
              <w:t>fine</w:t>
            </w:r>
            <w:r w:rsidR="006D7764">
              <w:rPr>
                <w:rFonts w:asciiTheme="minorHAnsi" w:hAnsiTheme="minorHAnsi"/>
              </w:rPr>
              <w:t>-</w:t>
            </w:r>
            <w:r w:rsidR="0043654C" w:rsidRPr="008E28DF">
              <w:rPr>
                <w:rFonts w:asciiTheme="minorHAnsi" w:hAnsiTheme="minorHAnsi"/>
              </w:rPr>
              <w:t>scale map showing the proposed activity extent</w:t>
            </w:r>
            <w:r w:rsidR="006D7764">
              <w:rPr>
                <w:rFonts w:asciiTheme="minorHAnsi" w:hAnsiTheme="minorHAnsi"/>
              </w:rPr>
              <w:t xml:space="preserve">, imagery </w:t>
            </w:r>
            <w:r w:rsidR="006D7764" w:rsidRPr="00C64CE4">
              <w:rPr>
                <w:rFonts w:asciiTheme="minorHAnsi" w:hAnsiTheme="minorHAnsi"/>
              </w:rPr>
              <w:t xml:space="preserve">and proposed disturbance features, but not </w:t>
            </w:r>
            <w:r w:rsidR="00B82902" w:rsidRPr="00C64CE4">
              <w:rPr>
                <w:rFonts w:asciiTheme="minorHAnsi" w:hAnsiTheme="minorHAnsi"/>
              </w:rPr>
              <w:t xml:space="preserve">sensitive features or buffers – see </w:t>
            </w:r>
            <w:r w:rsidR="00972B23" w:rsidRPr="00C64CE4">
              <w:rPr>
                <w:rFonts w:asciiTheme="minorHAnsi" w:hAnsiTheme="minorHAnsi"/>
              </w:rPr>
              <w:t xml:space="preserve">question </w:t>
            </w:r>
            <w:r w:rsidR="00B82902" w:rsidRPr="00C64CE4">
              <w:rPr>
                <w:rFonts w:asciiTheme="minorHAnsi" w:hAnsiTheme="minorHAnsi"/>
              </w:rPr>
              <w:t>5.1</w:t>
            </w:r>
            <w:r w:rsidR="00C64CE4" w:rsidRPr="00C64CE4">
              <w:rPr>
                <w:rFonts w:asciiTheme="minorHAnsi" w:hAnsiTheme="minorHAnsi"/>
              </w:rPr>
              <w:t>7</w:t>
            </w:r>
            <w:r w:rsidR="00B82902" w:rsidRPr="00C64CE4">
              <w:rPr>
                <w:rFonts w:asciiTheme="minorHAnsi" w:hAnsiTheme="minorHAnsi"/>
              </w:rPr>
              <w:t>).</w:t>
            </w:r>
            <w:r w:rsidR="00B82902">
              <w:rPr>
                <w:rFonts w:asciiTheme="minorHAnsi" w:hAnsiTheme="minorHAnsi"/>
              </w:rPr>
              <w:t xml:space="preserve"> </w:t>
            </w:r>
          </w:p>
        </w:tc>
        <w:tc>
          <w:tcPr>
            <w:tcW w:w="1949" w:type="dxa"/>
            <w:gridSpan w:val="2"/>
          </w:tcPr>
          <w:p w14:paraId="6B6B0C85" w14:textId="5EE68CFF" w:rsidR="0043654C" w:rsidRPr="008E28DF" w:rsidRDefault="00000000" w:rsidP="00B82902">
            <w:pPr>
              <w:rPr>
                <w:rFonts w:asciiTheme="minorHAnsi" w:hAnsiTheme="minorHAnsi"/>
                <w:b/>
                <w:bCs/>
              </w:rPr>
            </w:pPr>
            <w:sdt>
              <w:sdtPr>
                <w:rPr>
                  <w:rFonts w:asciiTheme="minorHAnsi" w:hAnsiTheme="minorHAnsi"/>
                </w:rPr>
                <w:id w:val="-777794275"/>
                <w14:checkbox>
                  <w14:checked w14:val="0"/>
                  <w14:checkedState w14:val="2612" w14:font="MS Gothic"/>
                  <w14:uncheckedState w14:val="2610" w14:font="MS Gothic"/>
                </w14:checkbox>
              </w:sdtPr>
              <w:sdtContent>
                <w:r w:rsidR="0043654C" w:rsidRPr="008E28DF">
                  <w:rPr>
                    <w:rFonts w:ascii="Segoe UI Symbol" w:eastAsia="MS Gothic" w:hAnsi="Segoe UI Symbol" w:cs="Segoe UI Symbol"/>
                  </w:rPr>
                  <w:t>☐</w:t>
                </w:r>
              </w:sdtContent>
            </w:sdt>
            <w:r w:rsidR="0043654C" w:rsidRPr="008E28DF">
              <w:rPr>
                <w:rFonts w:asciiTheme="minorHAnsi" w:hAnsiTheme="minorHAnsi"/>
              </w:rPr>
              <w:t xml:space="preserve"> </w:t>
            </w:r>
            <w:r w:rsidR="00277A2D">
              <w:rPr>
                <w:rFonts w:asciiTheme="minorHAnsi" w:hAnsiTheme="minorHAnsi"/>
              </w:rPr>
              <w:t>Attached</w:t>
            </w:r>
            <w:r w:rsidR="00277A2D" w:rsidRPr="008E28DF" w:rsidDel="006D7764">
              <w:rPr>
                <w:rFonts w:asciiTheme="minorHAnsi" w:hAnsiTheme="minorHAnsi"/>
              </w:rPr>
              <w:t xml:space="preserve"> </w:t>
            </w:r>
          </w:p>
        </w:tc>
      </w:tr>
      <w:tr w:rsidR="00154808" w:rsidRPr="008E28DF" w14:paraId="60FA8D74" w14:textId="77777777" w:rsidTr="002B6B1D">
        <w:tc>
          <w:tcPr>
            <w:tcW w:w="645" w:type="dxa"/>
            <w:shd w:val="clear" w:color="auto" w:fill="F2F2F2" w:themeFill="background1" w:themeFillShade="F2"/>
          </w:tcPr>
          <w:p w14:paraId="2973C32C" w14:textId="745BB8D3" w:rsidR="00154808" w:rsidRPr="008E28DF" w:rsidRDefault="00AF76D3" w:rsidP="00D430D6">
            <w:pPr>
              <w:rPr>
                <w:rFonts w:asciiTheme="minorHAnsi" w:hAnsiTheme="minorHAnsi"/>
                <w:b/>
                <w:bCs/>
              </w:rPr>
            </w:pPr>
            <w:r w:rsidRPr="008E28DF">
              <w:rPr>
                <w:rFonts w:asciiTheme="minorHAnsi" w:hAnsiTheme="minorHAnsi"/>
                <w:b/>
                <w:bCs/>
              </w:rPr>
              <w:t>3</w:t>
            </w:r>
            <w:r w:rsidR="00154808" w:rsidRPr="008E28DF">
              <w:rPr>
                <w:rFonts w:asciiTheme="minorHAnsi" w:hAnsiTheme="minorHAnsi"/>
                <w:b/>
                <w:bCs/>
              </w:rPr>
              <w:t>.3</w:t>
            </w:r>
          </w:p>
        </w:tc>
        <w:tc>
          <w:tcPr>
            <w:tcW w:w="7719" w:type="dxa"/>
          </w:tcPr>
          <w:p w14:paraId="59133C29" w14:textId="30DC89BB" w:rsidR="00154808" w:rsidRPr="008E28DF" w:rsidRDefault="00154808" w:rsidP="00D430D6">
            <w:pPr>
              <w:rPr>
                <w:rFonts w:asciiTheme="minorHAnsi" w:hAnsiTheme="minorHAnsi"/>
              </w:rPr>
            </w:pPr>
            <w:r w:rsidRPr="008E28DF">
              <w:rPr>
                <w:rFonts w:asciiTheme="minorHAnsi" w:hAnsiTheme="minorHAnsi"/>
              </w:rPr>
              <w:t>Is the proposed activity extent located in or does it have the potential to impact an area of land declared to be a park or reserve as defined under, or land managed in accordance with</w:t>
            </w:r>
            <w:r w:rsidR="00D230FD" w:rsidRPr="008E28DF">
              <w:rPr>
                <w:rFonts w:asciiTheme="minorHAnsi" w:hAnsiTheme="minorHAnsi"/>
              </w:rPr>
              <w:t>,</w:t>
            </w:r>
            <w:r w:rsidRPr="008E28DF">
              <w:rPr>
                <w:rFonts w:asciiTheme="minorHAnsi" w:hAnsiTheme="minorHAnsi"/>
              </w:rPr>
              <w:t xml:space="preserve"> the </w:t>
            </w:r>
            <w:r w:rsidRPr="008E28DF">
              <w:rPr>
                <w:rFonts w:asciiTheme="minorHAnsi" w:hAnsiTheme="minorHAnsi"/>
                <w:i/>
                <w:iCs/>
              </w:rPr>
              <w:t>Territory Parks and Wildlife Conservation Act 1976</w:t>
            </w:r>
            <w:r w:rsidRPr="008E28DF">
              <w:rPr>
                <w:rFonts w:asciiTheme="minorHAnsi" w:hAnsiTheme="minorHAnsi"/>
              </w:rPr>
              <w:t>?</w:t>
            </w:r>
          </w:p>
        </w:tc>
        <w:tc>
          <w:tcPr>
            <w:tcW w:w="1044" w:type="dxa"/>
          </w:tcPr>
          <w:p w14:paraId="51F7CE2E" w14:textId="2D9E3AA3" w:rsidR="00154808" w:rsidRPr="008E28DF" w:rsidRDefault="00000000" w:rsidP="00D430D6">
            <w:pPr>
              <w:rPr>
                <w:rFonts w:asciiTheme="minorHAnsi" w:hAnsiTheme="minorHAnsi"/>
              </w:rPr>
            </w:pPr>
            <w:sdt>
              <w:sdtPr>
                <w:rPr>
                  <w:rFonts w:asciiTheme="minorHAnsi" w:hAnsiTheme="minorHAnsi"/>
                </w:rPr>
                <w:id w:val="1220480877"/>
                <w14:checkbox>
                  <w14:checked w14:val="0"/>
                  <w14:checkedState w14:val="2612" w14:font="MS Gothic"/>
                  <w14:uncheckedState w14:val="2610" w14:font="MS Gothic"/>
                </w14:checkbox>
              </w:sdtPr>
              <w:sdtContent>
                <w:r w:rsidR="00866498" w:rsidRPr="008E28DF">
                  <w:rPr>
                    <w:rFonts w:ascii="Segoe UI Symbol" w:eastAsia="MS Gothic" w:hAnsi="Segoe UI Symbol" w:cs="Segoe UI Symbol"/>
                  </w:rPr>
                  <w:t>☐</w:t>
                </w:r>
              </w:sdtContent>
            </w:sdt>
            <w:r w:rsidR="00154808" w:rsidRPr="008E28DF">
              <w:rPr>
                <w:rFonts w:asciiTheme="minorHAnsi" w:hAnsiTheme="minorHAnsi"/>
              </w:rPr>
              <w:t xml:space="preserve"> Yes</w:t>
            </w:r>
          </w:p>
        </w:tc>
        <w:tc>
          <w:tcPr>
            <w:tcW w:w="905" w:type="dxa"/>
          </w:tcPr>
          <w:p w14:paraId="2AAD9A05" w14:textId="77777777" w:rsidR="00154808" w:rsidRPr="008E28DF" w:rsidRDefault="00000000" w:rsidP="00D430D6">
            <w:pPr>
              <w:rPr>
                <w:rFonts w:asciiTheme="minorHAnsi" w:hAnsiTheme="minorHAnsi"/>
              </w:rPr>
            </w:pPr>
            <w:sdt>
              <w:sdtPr>
                <w:rPr>
                  <w:rFonts w:asciiTheme="minorHAnsi" w:hAnsiTheme="minorHAnsi"/>
                </w:rPr>
                <w:id w:val="636844168"/>
                <w14:checkbox>
                  <w14:checked w14:val="0"/>
                  <w14:checkedState w14:val="2612" w14:font="MS Gothic"/>
                  <w14:uncheckedState w14:val="2610" w14:font="MS Gothic"/>
                </w14:checkbox>
              </w:sdtPr>
              <w:sdtContent>
                <w:r w:rsidR="00154808" w:rsidRPr="008E28DF">
                  <w:rPr>
                    <w:rFonts w:ascii="Segoe UI Symbol" w:eastAsia="MS Gothic" w:hAnsi="Segoe UI Symbol" w:cs="Segoe UI Symbol"/>
                  </w:rPr>
                  <w:t>☐</w:t>
                </w:r>
              </w:sdtContent>
            </w:sdt>
            <w:r w:rsidR="00154808" w:rsidRPr="008E28DF">
              <w:rPr>
                <w:rFonts w:asciiTheme="minorHAnsi" w:hAnsiTheme="minorHAnsi"/>
              </w:rPr>
              <w:t xml:space="preserve"> No </w:t>
            </w:r>
          </w:p>
        </w:tc>
      </w:tr>
      <w:tr w:rsidR="00154808" w:rsidRPr="008E28DF" w14:paraId="01A4E54B" w14:textId="77777777" w:rsidTr="002B6B1D">
        <w:tc>
          <w:tcPr>
            <w:tcW w:w="645" w:type="dxa"/>
            <w:shd w:val="clear" w:color="auto" w:fill="F2F2F2" w:themeFill="background1" w:themeFillShade="F2"/>
          </w:tcPr>
          <w:p w14:paraId="07117A9A" w14:textId="70F54C71" w:rsidR="00154808" w:rsidRPr="008E28DF" w:rsidRDefault="00AF76D3" w:rsidP="00D430D6">
            <w:pPr>
              <w:rPr>
                <w:rFonts w:asciiTheme="minorHAnsi" w:hAnsiTheme="minorHAnsi"/>
                <w:b/>
                <w:bCs/>
              </w:rPr>
            </w:pPr>
            <w:r w:rsidRPr="008E28DF">
              <w:rPr>
                <w:rFonts w:asciiTheme="minorHAnsi" w:hAnsiTheme="minorHAnsi"/>
                <w:b/>
                <w:bCs/>
              </w:rPr>
              <w:t>3</w:t>
            </w:r>
            <w:r w:rsidR="00154808" w:rsidRPr="008E28DF">
              <w:rPr>
                <w:rFonts w:asciiTheme="minorHAnsi" w:hAnsiTheme="minorHAnsi"/>
                <w:b/>
                <w:bCs/>
              </w:rPr>
              <w:t>.4</w:t>
            </w:r>
          </w:p>
        </w:tc>
        <w:tc>
          <w:tcPr>
            <w:tcW w:w="7719" w:type="dxa"/>
          </w:tcPr>
          <w:p w14:paraId="44992928" w14:textId="4DF2C6BE" w:rsidR="00154808" w:rsidRPr="008E28DF" w:rsidRDefault="00154808" w:rsidP="00154808">
            <w:pPr>
              <w:rPr>
                <w:rFonts w:asciiTheme="minorHAnsi" w:hAnsiTheme="minorHAnsi"/>
              </w:rPr>
            </w:pPr>
            <w:r w:rsidRPr="008E28DF">
              <w:rPr>
                <w:rFonts w:asciiTheme="minorHAnsi" w:hAnsiTheme="minorHAnsi"/>
              </w:rPr>
              <w:t xml:space="preserve">Is the proposed activity extent located in or does it have the potential to impact an area of land held by the Conservation Land Corporation? </w:t>
            </w:r>
          </w:p>
        </w:tc>
        <w:tc>
          <w:tcPr>
            <w:tcW w:w="1044" w:type="dxa"/>
          </w:tcPr>
          <w:p w14:paraId="42CCBABF" w14:textId="77777777" w:rsidR="00154808" w:rsidRPr="008E28DF" w:rsidRDefault="00000000" w:rsidP="00D430D6">
            <w:pPr>
              <w:rPr>
                <w:rFonts w:asciiTheme="minorHAnsi" w:hAnsiTheme="minorHAnsi"/>
              </w:rPr>
            </w:pPr>
            <w:sdt>
              <w:sdtPr>
                <w:rPr>
                  <w:rFonts w:asciiTheme="minorHAnsi" w:hAnsiTheme="minorHAnsi"/>
                </w:rPr>
                <w:id w:val="1462383291"/>
                <w14:checkbox>
                  <w14:checked w14:val="0"/>
                  <w14:checkedState w14:val="2612" w14:font="MS Gothic"/>
                  <w14:uncheckedState w14:val="2610" w14:font="MS Gothic"/>
                </w14:checkbox>
              </w:sdtPr>
              <w:sdtContent>
                <w:r w:rsidR="00154808" w:rsidRPr="008E28DF">
                  <w:rPr>
                    <w:rFonts w:ascii="Segoe UI Symbol" w:eastAsia="MS Gothic" w:hAnsi="Segoe UI Symbol" w:cs="Segoe UI Symbol"/>
                  </w:rPr>
                  <w:t>☐</w:t>
                </w:r>
              </w:sdtContent>
            </w:sdt>
            <w:r w:rsidR="00154808" w:rsidRPr="008E28DF">
              <w:rPr>
                <w:rFonts w:asciiTheme="minorHAnsi" w:hAnsiTheme="minorHAnsi"/>
              </w:rPr>
              <w:t xml:space="preserve"> Yes</w:t>
            </w:r>
          </w:p>
        </w:tc>
        <w:tc>
          <w:tcPr>
            <w:tcW w:w="905" w:type="dxa"/>
          </w:tcPr>
          <w:p w14:paraId="43251BB6" w14:textId="77777777" w:rsidR="00154808" w:rsidRPr="008E28DF" w:rsidRDefault="00000000" w:rsidP="00D430D6">
            <w:pPr>
              <w:rPr>
                <w:rFonts w:asciiTheme="minorHAnsi" w:hAnsiTheme="minorHAnsi"/>
              </w:rPr>
            </w:pPr>
            <w:sdt>
              <w:sdtPr>
                <w:rPr>
                  <w:rFonts w:asciiTheme="minorHAnsi" w:hAnsiTheme="minorHAnsi"/>
                </w:rPr>
                <w:id w:val="2139679872"/>
                <w14:checkbox>
                  <w14:checked w14:val="0"/>
                  <w14:checkedState w14:val="2612" w14:font="MS Gothic"/>
                  <w14:uncheckedState w14:val="2610" w14:font="MS Gothic"/>
                </w14:checkbox>
              </w:sdtPr>
              <w:sdtContent>
                <w:r w:rsidR="00154808" w:rsidRPr="008E28DF">
                  <w:rPr>
                    <w:rFonts w:ascii="Segoe UI Symbol" w:eastAsia="MS Gothic" w:hAnsi="Segoe UI Symbol" w:cs="Segoe UI Symbol"/>
                  </w:rPr>
                  <w:t>☐</w:t>
                </w:r>
              </w:sdtContent>
            </w:sdt>
            <w:r w:rsidR="00154808" w:rsidRPr="008E28DF">
              <w:rPr>
                <w:rFonts w:asciiTheme="minorHAnsi" w:hAnsiTheme="minorHAnsi"/>
              </w:rPr>
              <w:t xml:space="preserve"> No </w:t>
            </w:r>
          </w:p>
        </w:tc>
      </w:tr>
      <w:tr w:rsidR="00661BF9" w:rsidRPr="008E28DF" w14:paraId="45C15131" w14:textId="77777777" w:rsidTr="002B6B1D">
        <w:tc>
          <w:tcPr>
            <w:tcW w:w="645" w:type="dxa"/>
            <w:vMerge w:val="restart"/>
            <w:shd w:val="clear" w:color="auto" w:fill="F2F2F2" w:themeFill="background1" w:themeFillShade="F2"/>
          </w:tcPr>
          <w:p w14:paraId="2DFD2F5C" w14:textId="64DD0615" w:rsidR="00661BF9" w:rsidRPr="008E28DF" w:rsidRDefault="00661BF9" w:rsidP="00D430D6">
            <w:pPr>
              <w:rPr>
                <w:rFonts w:asciiTheme="minorHAnsi" w:hAnsiTheme="minorHAnsi"/>
                <w:b/>
                <w:bCs/>
              </w:rPr>
            </w:pPr>
            <w:r w:rsidRPr="008E28DF">
              <w:rPr>
                <w:rFonts w:asciiTheme="minorHAnsi" w:hAnsiTheme="minorHAnsi"/>
                <w:b/>
                <w:bCs/>
              </w:rPr>
              <w:t>3.5</w:t>
            </w:r>
          </w:p>
        </w:tc>
        <w:tc>
          <w:tcPr>
            <w:tcW w:w="7719" w:type="dxa"/>
          </w:tcPr>
          <w:p w14:paraId="650EB057" w14:textId="7DF2D65A" w:rsidR="00661BF9" w:rsidRPr="008E28DF" w:rsidRDefault="00661BF9" w:rsidP="00D430D6">
            <w:pPr>
              <w:rPr>
                <w:rFonts w:asciiTheme="minorHAnsi" w:hAnsiTheme="minorHAnsi"/>
              </w:rPr>
            </w:pPr>
            <w:r w:rsidRPr="008E28DF">
              <w:rPr>
                <w:rFonts w:asciiTheme="minorHAnsi" w:hAnsiTheme="minorHAnsi"/>
              </w:rPr>
              <w:t>Is the proposed activity extent located in or does it have the potential to impact a site of conservation significance (SOC</w:t>
            </w:r>
            <w:r w:rsidR="008C3626">
              <w:rPr>
                <w:rFonts w:asciiTheme="minorHAnsi" w:hAnsiTheme="minorHAnsi"/>
              </w:rPr>
              <w:t>S</w:t>
            </w:r>
            <w:r w:rsidRPr="008E28DF">
              <w:rPr>
                <w:rFonts w:asciiTheme="minorHAnsi" w:hAnsiTheme="minorHAnsi"/>
              </w:rPr>
              <w:t>)?</w:t>
            </w:r>
          </w:p>
        </w:tc>
        <w:tc>
          <w:tcPr>
            <w:tcW w:w="1044" w:type="dxa"/>
          </w:tcPr>
          <w:p w14:paraId="7F8FEFBA" w14:textId="77777777" w:rsidR="00661BF9" w:rsidRPr="008E28DF" w:rsidRDefault="00000000" w:rsidP="00D430D6">
            <w:pPr>
              <w:rPr>
                <w:rFonts w:asciiTheme="minorHAnsi" w:hAnsiTheme="minorHAnsi"/>
              </w:rPr>
            </w:pPr>
            <w:sdt>
              <w:sdtPr>
                <w:rPr>
                  <w:rFonts w:asciiTheme="minorHAnsi" w:hAnsiTheme="minorHAnsi"/>
                </w:rPr>
                <w:id w:val="1612085349"/>
                <w14:checkbox>
                  <w14:checked w14:val="0"/>
                  <w14:checkedState w14:val="2612" w14:font="MS Gothic"/>
                  <w14:uncheckedState w14:val="2610" w14:font="MS Gothic"/>
                </w14:checkbox>
              </w:sdtPr>
              <w:sdtContent>
                <w:r w:rsidR="00661BF9" w:rsidRPr="008E28DF">
                  <w:rPr>
                    <w:rFonts w:ascii="Segoe UI Symbol" w:eastAsia="MS Gothic" w:hAnsi="Segoe UI Symbol" w:cs="Segoe UI Symbol"/>
                  </w:rPr>
                  <w:t>☐</w:t>
                </w:r>
              </w:sdtContent>
            </w:sdt>
            <w:r w:rsidR="00661BF9" w:rsidRPr="008E28DF">
              <w:rPr>
                <w:rFonts w:asciiTheme="minorHAnsi" w:hAnsiTheme="minorHAnsi"/>
              </w:rPr>
              <w:t xml:space="preserve"> Yes</w:t>
            </w:r>
          </w:p>
        </w:tc>
        <w:tc>
          <w:tcPr>
            <w:tcW w:w="905" w:type="dxa"/>
          </w:tcPr>
          <w:p w14:paraId="4FECAD4D" w14:textId="77777777" w:rsidR="00661BF9" w:rsidRPr="008E28DF" w:rsidRDefault="00000000" w:rsidP="00D430D6">
            <w:pPr>
              <w:rPr>
                <w:rFonts w:asciiTheme="minorHAnsi" w:hAnsiTheme="minorHAnsi"/>
              </w:rPr>
            </w:pPr>
            <w:sdt>
              <w:sdtPr>
                <w:rPr>
                  <w:rFonts w:asciiTheme="minorHAnsi" w:hAnsiTheme="minorHAnsi"/>
                </w:rPr>
                <w:id w:val="450521937"/>
                <w14:checkbox>
                  <w14:checked w14:val="0"/>
                  <w14:checkedState w14:val="2612" w14:font="MS Gothic"/>
                  <w14:uncheckedState w14:val="2610" w14:font="MS Gothic"/>
                </w14:checkbox>
              </w:sdtPr>
              <w:sdtContent>
                <w:r w:rsidR="00661BF9" w:rsidRPr="008E28DF">
                  <w:rPr>
                    <w:rFonts w:ascii="Segoe UI Symbol" w:eastAsia="MS Gothic" w:hAnsi="Segoe UI Symbol" w:cs="Segoe UI Symbol"/>
                  </w:rPr>
                  <w:t>☐</w:t>
                </w:r>
              </w:sdtContent>
            </w:sdt>
            <w:r w:rsidR="00661BF9" w:rsidRPr="008E28DF">
              <w:rPr>
                <w:rFonts w:asciiTheme="minorHAnsi" w:hAnsiTheme="minorHAnsi"/>
              </w:rPr>
              <w:t xml:space="preserve"> No </w:t>
            </w:r>
          </w:p>
        </w:tc>
      </w:tr>
      <w:tr w:rsidR="00661BF9" w:rsidRPr="008E28DF" w14:paraId="5D6B25BD" w14:textId="77777777" w:rsidTr="002B6B1D">
        <w:tc>
          <w:tcPr>
            <w:tcW w:w="645" w:type="dxa"/>
            <w:vMerge/>
            <w:shd w:val="clear" w:color="auto" w:fill="F2F2F2" w:themeFill="background1" w:themeFillShade="F2"/>
          </w:tcPr>
          <w:p w14:paraId="0F0A2273" w14:textId="77777777" w:rsidR="00661BF9" w:rsidRPr="008E28DF" w:rsidRDefault="00661BF9" w:rsidP="00D430D6">
            <w:pPr>
              <w:rPr>
                <w:rFonts w:asciiTheme="minorHAnsi" w:hAnsiTheme="minorHAnsi"/>
                <w:b/>
                <w:bCs/>
              </w:rPr>
            </w:pPr>
          </w:p>
        </w:tc>
        <w:tc>
          <w:tcPr>
            <w:tcW w:w="7719" w:type="dxa"/>
          </w:tcPr>
          <w:p w14:paraId="12D85099" w14:textId="0AC0AF85" w:rsidR="00661BF9" w:rsidRPr="008E28DF" w:rsidRDefault="00661BF9" w:rsidP="00D430D6">
            <w:pPr>
              <w:rPr>
                <w:rFonts w:asciiTheme="minorHAnsi" w:hAnsiTheme="minorHAnsi"/>
              </w:rPr>
            </w:pPr>
            <w:r w:rsidRPr="008E28DF">
              <w:rPr>
                <w:rFonts w:asciiTheme="minorHAnsi" w:hAnsiTheme="minorHAnsi"/>
              </w:rPr>
              <w:t>If YES, state name of SOC</w:t>
            </w:r>
            <w:r w:rsidR="008C3626">
              <w:rPr>
                <w:rFonts w:asciiTheme="minorHAnsi" w:hAnsiTheme="minorHAnsi"/>
              </w:rPr>
              <w:t>S</w:t>
            </w:r>
            <w:r w:rsidRPr="008E28DF">
              <w:rPr>
                <w:rFonts w:asciiTheme="minorHAnsi" w:hAnsiTheme="minorHAnsi"/>
              </w:rPr>
              <w:t>:</w:t>
            </w:r>
          </w:p>
        </w:tc>
        <w:tc>
          <w:tcPr>
            <w:tcW w:w="1949" w:type="dxa"/>
            <w:gridSpan w:val="2"/>
          </w:tcPr>
          <w:p w14:paraId="732E9731" w14:textId="345CB38D" w:rsidR="00661BF9" w:rsidRPr="008E28DF" w:rsidRDefault="00661BF9" w:rsidP="00D430D6">
            <w:pPr>
              <w:rPr>
                <w:rFonts w:asciiTheme="minorHAnsi" w:hAnsiTheme="minorHAnsi"/>
              </w:rPr>
            </w:pPr>
            <w:r w:rsidRPr="008E28DF">
              <w:rPr>
                <w:rFonts w:asciiTheme="minorHAnsi" w:hAnsiTheme="minorHAnsi"/>
                <w:color w:val="008387" w:themeColor="accent3"/>
              </w:rPr>
              <w:t>[enter text]</w:t>
            </w:r>
          </w:p>
        </w:tc>
      </w:tr>
      <w:tr w:rsidR="00D230FD" w:rsidRPr="008E28DF" w14:paraId="6BF1181E" w14:textId="77777777" w:rsidTr="002B6B1D">
        <w:tc>
          <w:tcPr>
            <w:tcW w:w="645" w:type="dxa"/>
            <w:vMerge w:val="restart"/>
            <w:shd w:val="clear" w:color="auto" w:fill="F2F2F2" w:themeFill="background1" w:themeFillShade="F2"/>
          </w:tcPr>
          <w:p w14:paraId="2454A60F" w14:textId="2A7232BD" w:rsidR="00D230FD" w:rsidRPr="008E28DF" w:rsidRDefault="00D230FD" w:rsidP="00D430D6">
            <w:pPr>
              <w:rPr>
                <w:rFonts w:asciiTheme="minorHAnsi" w:hAnsiTheme="minorHAnsi"/>
                <w:b/>
                <w:bCs/>
              </w:rPr>
            </w:pPr>
            <w:r w:rsidRPr="008E28DF">
              <w:rPr>
                <w:rFonts w:asciiTheme="minorHAnsi" w:hAnsiTheme="minorHAnsi"/>
                <w:b/>
                <w:bCs/>
              </w:rPr>
              <w:t>3.6</w:t>
            </w:r>
          </w:p>
        </w:tc>
        <w:tc>
          <w:tcPr>
            <w:tcW w:w="7719" w:type="dxa"/>
          </w:tcPr>
          <w:p w14:paraId="5E735E72" w14:textId="29DA9394" w:rsidR="00D230FD" w:rsidRPr="008E28DF" w:rsidRDefault="00D230FD" w:rsidP="00D230FD">
            <w:pPr>
              <w:rPr>
                <w:rFonts w:asciiTheme="minorHAnsi" w:hAnsiTheme="minorHAnsi"/>
                <w:u w:val="single"/>
              </w:rPr>
            </w:pPr>
            <w:r w:rsidRPr="008E28DF">
              <w:rPr>
                <w:rFonts w:asciiTheme="minorHAnsi" w:hAnsiTheme="minorHAnsi"/>
              </w:rPr>
              <w:t xml:space="preserve">Is the proposed activity extent located within 1,000m of a residence or community? </w:t>
            </w:r>
          </w:p>
        </w:tc>
        <w:tc>
          <w:tcPr>
            <w:tcW w:w="1044" w:type="dxa"/>
          </w:tcPr>
          <w:p w14:paraId="0AFB22D2" w14:textId="77777777" w:rsidR="00D230FD" w:rsidRPr="008E28DF" w:rsidRDefault="00000000" w:rsidP="00D430D6">
            <w:pPr>
              <w:rPr>
                <w:rFonts w:asciiTheme="minorHAnsi" w:hAnsiTheme="minorHAnsi"/>
              </w:rPr>
            </w:pPr>
            <w:sdt>
              <w:sdtPr>
                <w:rPr>
                  <w:rFonts w:asciiTheme="minorHAnsi" w:hAnsiTheme="minorHAnsi"/>
                </w:rPr>
                <w:id w:val="1336797855"/>
                <w14:checkbox>
                  <w14:checked w14:val="0"/>
                  <w14:checkedState w14:val="2612" w14:font="MS Gothic"/>
                  <w14:uncheckedState w14:val="2610" w14:font="MS Gothic"/>
                </w14:checkbox>
              </w:sdtPr>
              <w:sdtContent>
                <w:r w:rsidR="00D230FD" w:rsidRPr="008E28DF">
                  <w:rPr>
                    <w:rFonts w:ascii="Segoe UI Symbol" w:eastAsia="MS Gothic" w:hAnsi="Segoe UI Symbol" w:cs="Segoe UI Symbol"/>
                  </w:rPr>
                  <w:t>☐</w:t>
                </w:r>
              </w:sdtContent>
            </w:sdt>
            <w:r w:rsidR="00D230FD" w:rsidRPr="008E28DF">
              <w:rPr>
                <w:rFonts w:asciiTheme="minorHAnsi" w:hAnsiTheme="minorHAnsi"/>
              </w:rPr>
              <w:t xml:space="preserve"> Yes</w:t>
            </w:r>
          </w:p>
        </w:tc>
        <w:tc>
          <w:tcPr>
            <w:tcW w:w="905" w:type="dxa"/>
          </w:tcPr>
          <w:p w14:paraId="5F7378E0" w14:textId="77777777" w:rsidR="00D230FD" w:rsidRPr="008E28DF" w:rsidRDefault="00000000" w:rsidP="00D430D6">
            <w:pPr>
              <w:rPr>
                <w:rFonts w:asciiTheme="minorHAnsi" w:hAnsiTheme="minorHAnsi"/>
              </w:rPr>
            </w:pPr>
            <w:sdt>
              <w:sdtPr>
                <w:rPr>
                  <w:rFonts w:asciiTheme="minorHAnsi" w:hAnsiTheme="minorHAnsi"/>
                </w:rPr>
                <w:id w:val="1355698511"/>
                <w14:checkbox>
                  <w14:checked w14:val="0"/>
                  <w14:checkedState w14:val="2612" w14:font="MS Gothic"/>
                  <w14:uncheckedState w14:val="2610" w14:font="MS Gothic"/>
                </w14:checkbox>
              </w:sdtPr>
              <w:sdtContent>
                <w:r w:rsidR="00D230FD" w:rsidRPr="008E28DF">
                  <w:rPr>
                    <w:rFonts w:ascii="Segoe UI Symbol" w:eastAsia="MS Gothic" w:hAnsi="Segoe UI Symbol" w:cs="Segoe UI Symbol"/>
                  </w:rPr>
                  <w:t>☐</w:t>
                </w:r>
              </w:sdtContent>
            </w:sdt>
            <w:r w:rsidR="00D230FD" w:rsidRPr="008E28DF">
              <w:rPr>
                <w:rFonts w:asciiTheme="minorHAnsi" w:hAnsiTheme="minorHAnsi"/>
              </w:rPr>
              <w:t xml:space="preserve"> No </w:t>
            </w:r>
          </w:p>
        </w:tc>
      </w:tr>
      <w:tr w:rsidR="00D230FD" w:rsidRPr="008E28DF" w14:paraId="17BDD84E" w14:textId="77777777" w:rsidTr="002B6B1D">
        <w:tc>
          <w:tcPr>
            <w:tcW w:w="645" w:type="dxa"/>
            <w:vMerge/>
            <w:shd w:val="clear" w:color="auto" w:fill="F2F2F2" w:themeFill="background1" w:themeFillShade="F2"/>
          </w:tcPr>
          <w:p w14:paraId="6803EA27" w14:textId="3B1A4B4A" w:rsidR="00D230FD" w:rsidRPr="008E28DF" w:rsidRDefault="00D230FD" w:rsidP="00D230FD">
            <w:pPr>
              <w:rPr>
                <w:rFonts w:asciiTheme="minorHAnsi" w:hAnsiTheme="minorHAnsi"/>
                <w:b/>
                <w:bCs/>
              </w:rPr>
            </w:pPr>
          </w:p>
        </w:tc>
        <w:tc>
          <w:tcPr>
            <w:tcW w:w="7719" w:type="dxa"/>
          </w:tcPr>
          <w:p w14:paraId="793AB74D" w14:textId="40704917" w:rsidR="00D230FD" w:rsidRPr="008E28DF" w:rsidRDefault="00D230FD" w:rsidP="00D230FD">
            <w:pPr>
              <w:rPr>
                <w:rFonts w:asciiTheme="minorHAnsi" w:hAnsiTheme="minorHAnsi"/>
              </w:rPr>
            </w:pPr>
            <w:r w:rsidRPr="008E28DF">
              <w:rPr>
                <w:rFonts w:asciiTheme="minorHAnsi" w:hAnsiTheme="minorHAnsi"/>
              </w:rPr>
              <w:t xml:space="preserve">If YES, what is the </w:t>
            </w:r>
            <w:r w:rsidR="00D2304D">
              <w:rPr>
                <w:rFonts w:asciiTheme="minorHAnsi" w:hAnsiTheme="minorHAnsi"/>
              </w:rPr>
              <w:t xml:space="preserve">minimum </w:t>
            </w:r>
            <w:r w:rsidRPr="008E28DF">
              <w:rPr>
                <w:rFonts w:asciiTheme="minorHAnsi" w:hAnsiTheme="minorHAnsi"/>
              </w:rPr>
              <w:t>separation distance</w:t>
            </w:r>
            <w:r w:rsidR="00FD6BE8">
              <w:rPr>
                <w:rFonts w:asciiTheme="minorHAnsi" w:hAnsiTheme="minorHAnsi"/>
              </w:rPr>
              <w:t xml:space="preserve"> (in metres)</w:t>
            </w:r>
            <w:r w:rsidRPr="008E28DF">
              <w:rPr>
                <w:rFonts w:asciiTheme="minorHAnsi" w:hAnsiTheme="minorHAnsi"/>
              </w:rPr>
              <w:t>?</w:t>
            </w:r>
          </w:p>
        </w:tc>
        <w:tc>
          <w:tcPr>
            <w:tcW w:w="1949" w:type="dxa"/>
            <w:gridSpan w:val="2"/>
          </w:tcPr>
          <w:p w14:paraId="27698FC9" w14:textId="5AE63933" w:rsidR="00D230FD" w:rsidRPr="008E28DF" w:rsidRDefault="00D230FD" w:rsidP="00D230FD">
            <w:pPr>
              <w:rPr>
                <w:rFonts w:asciiTheme="minorHAnsi" w:hAnsiTheme="minorHAnsi"/>
              </w:rPr>
            </w:pPr>
            <w:r w:rsidRPr="008E28DF">
              <w:rPr>
                <w:rFonts w:asciiTheme="minorHAnsi" w:hAnsiTheme="minorHAnsi"/>
                <w:color w:val="008387" w:themeColor="accent3"/>
              </w:rPr>
              <w:t>[enter text]</w:t>
            </w:r>
          </w:p>
        </w:tc>
      </w:tr>
      <w:tr w:rsidR="00B04494" w:rsidRPr="008E28DF" w14:paraId="42F2C75C" w14:textId="77777777" w:rsidTr="002B21F1">
        <w:tc>
          <w:tcPr>
            <w:tcW w:w="645" w:type="dxa"/>
            <w:vMerge w:val="restart"/>
            <w:shd w:val="clear" w:color="auto" w:fill="F2F2F2" w:themeFill="background1" w:themeFillShade="F2"/>
          </w:tcPr>
          <w:p w14:paraId="0BD2A7FE" w14:textId="201E7BED" w:rsidR="00B04494" w:rsidRPr="008E28DF" w:rsidRDefault="00B04494" w:rsidP="00FF5B3D">
            <w:pPr>
              <w:rPr>
                <w:rFonts w:asciiTheme="minorHAnsi" w:hAnsiTheme="minorHAnsi"/>
                <w:b/>
                <w:bCs/>
              </w:rPr>
            </w:pPr>
            <w:r w:rsidRPr="008E28DF">
              <w:rPr>
                <w:rFonts w:asciiTheme="minorHAnsi" w:hAnsiTheme="minorHAnsi"/>
                <w:b/>
                <w:bCs/>
              </w:rPr>
              <w:t>3.</w:t>
            </w:r>
            <w:r>
              <w:rPr>
                <w:rFonts w:asciiTheme="minorHAnsi" w:hAnsiTheme="minorHAnsi"/>
                <w:b/>
                <w:bCs/>
              </w:rPr>
              <w:t>7</w:t>
            </w:r>
          </w:p>
        </w:tc>
        <w:tc>
          <w:tcPr>
            <w:tcW w:w="7719" w:type="dxa"/>
          </w:tcPr>
          <w:p w14:paraId="2B836995" w14:textId="5FE7C141" w:rsidR="00B04494" w:rsidRPr="008E28DF" w:rsidRDefault="00B04494" w:rsidP="00FF5B3D">
            <w:pPr>
              <w:rPr>
                <w:rFonts w:asciiTheme="minorHAnsi" w:hAnsiTheme="minorHAnsi"/>
                <w:u w:val="single"/>
              </w:rPr>
            </w:pPr>
            <w:r>
              <w:rPr>
                <w:rFonts w:asciiTheme="minorHAnsi" w:hAnsiTheme="minorHAnsi"/>
              </w:rPr>
              <w:t xml:space="preserve">Will any </w:t>
            </w:r>
            <w:r w:rsidR="00FD6BE8">
              <w:rPr>
                <w:rFonts w:asciiTheme="minorHAnsi" w:hAnsiTheme="minorHAnsi"/>
              </w:rPr>
              <w:t xml:space="preserve">access tracks or roads constructed for the </w:t>
            </w:r>
            <w:r w:rsidR="001C3C6D">
              <w:rPr>
                <w:rFonts w:asciiTheme="minorHAnsi" w:hAnsiTheme="minorHAnsi"/>
              </w:rPr>
              <w:t>extractive operation</w:t>
            </w:r>
            <w:r w:rsidR="00FD6BE8">
              <w:rPr>
                <w:rFonts w:asciiTheme="minorHAnsi" w:hAnsiTheme="minorHAnsi"/>
              </w:rPr>
              <w:t xml:space="preserve"> exceed </w:t>
            </w:r>
            <w:r w:rsidR="00CC31A3" w:rsidRPr="00CC31A3">
              <w:rPr>
                <w:rFonts w:asciiTheme="minorHAnsi" w:hAnsiTheme="minorHAnsi"/>
                <w:b/>
                <w:bCs/>
              </w:rPr>
              <w:t>10</w:t>
            </w:r>
            <w:r w:rsidR="00FD6BE8" w:rsidRPr="002B6B1D">
              <w:rPr>
                <w:rFonts w:asciiTheme="minorHAnsi" w:hAnsiTheme="minorHAnsi"/>
                <w:b/>
                <w:bCs/>
              </w:rPr>
              <w:t>m</w:t>
            </w:r>
            <w:r w:rsidR="00FD6BE8">
              <w:rPr>
                <w:rFonts w:asciiTheme="minorHAnsi" w:hAnsiTheme="minorHAnsi"/>
              </w:rPr>
              <w:t xml:space="preserve"> in width? </w:t>
            </w:r>
          </w:p>
        </w:tc>
        <w:tc>
          <w:tcPr>
            <w:tcW w:w="1044" w:type="dxa"/>
          </w:tcPr>
          <w:p w14:paraId="6B763658" w14:textId="77777777" w:rsidR="00B04494" w:rsidRPr="008E28DF" w:rsidRDefault="00000000" w:rsidP="00FF5B3D">
            <w:pPr>
              <w:rPr>
                <w:rFonts w:asciiTheme="minorHAnsi" w:hAnsiTheme="minorHAnsi"/>
              </w:rPr>
            </w:pPr>
            <w:sdt>
              <w:sdtPr>
                <w:rPr>
                  <w:rFonts w:asciiTheme="minorHAnsi" w:hAnsiTheme="minorHAnsi"/>
                </w:rPr>
                <w:id w:val="454065807"/>
                <w14:checkbox>
                  <w14:checked w14:val="0"/>
                  <w14:checkedState w14:val="2612" w14:font="MS Gothic"/>
                  <w14:uncheckedState w14:val="2610" w14:font="MS Gothic"/>
                </w14:checkbox>
              </w:sdtPr>
              <w:sdtContent>
                <w:r w:rsidR="00B04494" w:rsidRPr="008E28DF">
                  <w:rPr>
                    <w:rFonts w:ascii="Segoe UI Symbol" w:eastAsia="MS Gothic" w:hAnsi="Segoe UI Symbol" w:cs="Segoe UI Symbol"/>
                  </w:rPr>
                  <w:t>☐</w:t>
                </w:r>
              </w:sdtContent>
            </w:sdt>
            <w:r w:rsidR="00B04494" w:rsidRPr="008E28DF">
              <w:rPr>
                <w:rFonts w:asciiTheme="minorHAnsi" w:hAnsiTheme="minorHAnsi"/>
              </w:rPr>
              <w:t xml:space="preserve"> Yes</w:t>
            </w:r>
          </w:p>
        </w:tc>
        <w:tc>
          <w:tcPr>
            <w:tcW w:w="905" w:type="dxa"/>
          </w:tcPr>
          <w:p w14:paraId="310FB72B" w14:textId="77777777" w:rsidR="00B04494" w:rsidRPr="008E28DF" w:rsidRDefault="00000000" w:rsidP="00FF5B3D">
            <w:pPr>
              <w:rPr>
                <w:rFonts w:asciiTheme="minorHAnsi" w:hAnsiTheme="minorHAnsi"/>
              </w:rPr>
            </w:pPr>
            <w:sdt>
              <w:sdtPr>
                <w:rPr>
                  <w:rFonts w:asciiTheme="minorHAnsi" w:hAnsiTheme="minorHAnsi"/>
                </w:rPr>
                <w:id w:val="-2030477199"/>
                <w14:checkbox>
                  <w14:checked w14:val="0"/>
                  <w14:checkedState w14:val="2612" w14:font="MS Gothic"/>
                  <w14:uncheckedState w14:val="2610" w14:font="MS Gothic"/>
                </w14:checkbox>
              </w:sdtPr>
              <w:sdtContent>
                <w:r w:rsidR="00B04494" w:rsidRPr="008E28DF">
                  <w:rPr>
                    <w:rFonts w:ascii="Segoe UI Symbol" w:eastAsia="MS Gothic" w:hAnsi="Segoe UI Symbol" w:cs="Segoe UI Symbol"/>
                  </w:rPr>
                  <w:t>☐</w:t>
                </w:r>
              </w:sdtContent>
            </w:sdt>
            <w:r w:rsidR="00B04494" w:rsidRPr="008E28DF">
              <w:rPr>
                <w:rFonts w:asciiTheme="minorHAnsi" w:hAnsiTheme="minorHAnsi"/>
              </w:rPr>
              <w:t xml:space="preserve"> No </w:t>
            </w:r>
          </w:p>
        </w:tc>
      </w:tr>
      <w:tr w:rsidR="00B04494" w:rsidRPr="008E28DF" w14:paraId="5FAEC755" w14:textId="77777777" w:rsidTr="002B21F1">
        <w:tc>
          <w:tcPr>
            <w:tcW w:w="645" w:type="dxa"/>
            <w:vMerge/>
            <w:shd w:val="clear" w:color="auto" w:fill="F2F2F2" w:themeFill="background1" w:themeFillShade="F2"/>
          </w:tcPr>
          <w:p w14:paraId="76D6ECFC" w14:textId="77777777" w:rsidR="00B04494" w:rsidRPr="008E28DF" w:rsidRDefault="00B04494" w:rsidP="00FF5B3D">
            <w:pPr>
              <w:rPr>
                <w:rFonts w:asciiTheme="minorHAnsi" w:hAnsiTheme="minorHAnsi"/>
                <w:b/>
                <w:bCs/>
              </w:rPr>
            </w:pPr>
          </w:p>
        </w:tc>
        <w:tc>
          <w:tcPr>
            <w:tcW w:w="7719" w:type="dxa"/>
          </w:tcPr>
          <w:p w14:paraId="2E4E7436" w14:textId="25741DE8" w:rsidR="00B04494" w:rsidRPr="008E28DF" w:rsidRDefault="00B04494" w:rsidP="00FF5B3D">
            <w:pPr>
              <w:rPr>
                <w:rFonts w:asciiTheme="minorHAnsi" w:hAnsiTheme="minorHAnsi"/>
              </w:rPr>
            </w:pPr>
            <w:r w:rsidRPr="008E28DF">
              <w:rPr>
                <w:rFonts w:asciiTheme="minorHAnsi" w:hAnsiTheme="minorHAnsi"/>
              </w:rPr>
              <w:t xml:space="preserve">If YES, what </w:t>
            </w:r>
            <w:r w:rsidR="00FD6BE8">
              <w:rPr>
                <w:rFonts w:asciiTheme="minorHAnsi" w:hAnsiTheme="minorHAnsi"/>
              </w:rPr>
              <w:t>will be the maximum width (in metres)?</w:t>
            </w:r>
          </w:p>
        </w:tc>
        <w:tc>
          <w:tcPr>
            <w:tcW w:w="1949" w:type="dxa"/>
            <w:gridSpan w:val="2"/>
          </w:tcPr>
          <w:p w14:paraId="12CD0E6B" w14:textId="77777777" w:rsidR="00B04494" w:rsidRPr="008E28DF" w:rsidRDefault="00B04494" w:rsidP="00FF5B3D">
            <w:pPr>
              <w:rPr>
                <w:rFonts w:asciiTheme="minorHAnsi" w:hAnsiTheme="minorHAnsi"/>
              </w:rPr>
            </w:pPr>
            <w:r w:rsidRPr="008E28DF">
              <w:rPr>
                <w:rFonts w:asciiTheme="minorHAnsi" w:hAnsiTheme="minorHAnsi"/>
                <w:color w:val="008387" w:themeColor="accent3"/>
              </w:rPr>
              <w:t>[enter text]</w:t>
            </w:r>
          </w:p>
        </w:tc>
      </w:tr>
      <w:bookmarkEnd w:id="23"/>
    </w:tbl>
    <w:p w14:paraId="03C6F02F" w14:textId="77777777" w:rsidR="00154808" w:rsidRPr="008E28DF" w:rsidRDefault="00154808" w:rsidP="009B1BF1">
      <w:pPr>
        <w:rPr>
          <w:rFonts w:asciiTheme="minorHAnsi" w:hAnsiTheme="minorHAnsi"/>
        </w:rPr>
      </w:pPr>
    </w:p>
    <w:p w14:paraId="17284B1A" w14:textId="1956DA41" w:rsidR="001A596D" w:rsidRPr="008E28DF" w:rsidRDefault="001A596D" w:rsidP="001E7E0A">
      <w:pPr>
        <w:pStyle w:val="Heading1"/>
        <w:rPr>
          <w:rFonts w:asciiTheme="minorHAnsi" w:hAnsiTheme="minorHAnsi"/>
        </w:rPr>
      </w:pPr>
      <w:bookmarkStart w:id="24" w:name="_Toc215826865"/>
      <w:r w:rsidRPr="008E28DF">
        <w:rPr>
          <w:rFonts w:asciiTheme="minorHAnsi" w:hAnsiTheme="minorHAnsi"/>
        </w:rPr>
        <w:lastRenderedPageBreak/>
        <w:t xml:space="preserve">Section </w:t>
      </w:r>
      <w:r w:rsidR="00AF76D3" w:rsidRPr="008E28DF">
        <w:rPr>
          <w:rFonts w:asciiTheme="minorHAnsi" w:hAnsiTheme="minorHAnsi"/>
        </w:rPr>
        <w:t>4</w:t>
      </w:r>
      <w:r w:rsidRPr="008E28DF">
        <w:rPr>
          <w:rFonts w:asciiTheme="minorHAnsi" w:hAnsiTheme="minorHAnsi"/>
        </w:rPr>
        <w:t>: Operational details</w:t>
      </w:r>
      <w:bookmarkEnd w:id="24"/>
    </w:p>
    <w:tbl>
      <w:tblPr>
        <w:tblStyle w:val="TableGrid"/>
        <w:tblW w:w="0" w:type="auto"/>
        <w:tblCellMar>
          <w:top w:w="57" w:type="dxa"/>
          <w:bottom w:w="57" w:type="dxa"/>
        </w:tblCellMar>
        <w:tblLook w:val="04A0" w:firstRow="1" w:lastRow="0" w:firstColumn="1" w:lastColumn="0" w:noHBand="0" w:noVBand="1"/>
      </w:tblPr>
      <w:tblGrid>
        <w:gridCol w:w="652"/>
        <w:gridCol w:w="7707"/>
        <w:gridCol w:w="1007"/>
        <w:gridCol w:w="942"/>
      </w:tblGrid>
      <w:tr w:rsidR="00AA27EB" w:rsidRPr="008E28DF" w14:paraId="62D9D18A" w14:textId="77777777" w:rsidTr="00D230FD">
        <w:tc>
          <w:tcPr>
            <w:tcW w:w="652" w:type="dxa"/>
            <w:shd w:val="clear" w:color="auto" w:fill="F2F2F2" w:themeFill="background1" w:themeFillShade="F2"/>
          </w:tcPr>
          <w:p w14:paraId="30F6D11A" w14:textId="04DA2D91" w:rsidR="00AA27EB" w:rsidRPr="008E28DF" w:rsidRDefault="00AF76D3" w:rsidP="00D430D6">
            <w:pPr>
              <w:rPr>
                <w:rFonts w:asciiTheme="minorHAnsi" w:hAnsiTheme="minorHAnsi"/>
                <w:b/>
                <w:bCs/>
              </w:rPr>
            </w:pPr>
            <w:r w:rsidRPr="008E28DF">
              <w:rPr>
                <w:rFonts w:asciiTheme="minorHAnsi" w:hAnsiTheme="minorHAnsi"/>
                <w:b/>
                <w:bCs/>
              </w:rPr>
              <w:t>4</w:t>
            </w:r>
            <w:r w:rsidR="00AA27EB" w:rsidRPr="008E28DF">
              <w:rPr>
                <w:rFonts w:asciiTheme="minorHAnsi" w:hAnsiTheme="minorHAnsi"/>
                <w:b/>
                <w:bCs/>
              </w:rPr>
              <w:t>.1</w:t>
            </w:r>
          </w:p>
        </w:tc>
        <w:tc>
          <w:tcPr>
            <w:tcW w:w="7707" w:type="dxa"/>
          </w:tcPr>
          <w:p w14:paraId="07C08EEB" w14:textId="3F7DD7DB" w:rsidR="00AA27EB" w:rsidRPr="008E28DF" w:rsidRDefault="00AA27EB" w:rsidP="00D430D6">
            <w:pPr>
              <w:rPr>
                <w:rFonts w:asciiTheme="minorHAnsi" w:hAnsiTheme="minorHAnsi"/>
              </w:rPr>
            </w:pPr>
            <w:r w:rsidRPr="008E28DF">
              <w:rPr>
                <w:rFonts w:asciiTheme="minorHAnsi" w:hAnsiTheme="minorHAnsi"/>
              </w:rPr>
              <w:t xml:space="preserve">Will the proposed </w:t>
            </w:r>
            <w:r w:rsidR="001C3C6D">
              <w:rPr>
                <w:rFonts w:asciiTheme="minorHAnsi" w:hAnsiTheme="minorHAnsi"/>
              </w:rPr>
              <w:t>extractive operation</w:t>
            </w:r>
            <w:r w:rsidRPr="008E28DF">
              <w:rPr>
                <w:rFonts w:asciiTheme="minorHAnsi" w:hAnsiTheme="minorHAnsi"/>
              </w:rPr>
              <w:t xml:space="preserve"> disturb a legacy mine site?</w:t>
            </w:r>
          </w:p>
        </w:tc>
        <w:tc>
          <w:tcPr>
            <w:tcW w:w="1007" w:type="dxa"/>
          </w:tcPr>
          <w:p w14:paraId="013770E4" w14:textId="77777777" w:rsidR="00AA27EB" w:rsidRPr="008E28DF" w:rsidRDefault="00000000" w:rsidP="00D430D6">
            <w:pPr>
              <w:rPr>
                <w:rFonts w:asciiTheme="minorHAnsi" w:hAnsiTheme="minorHAnsi"/>
              </w:rPr>
            </w:pPr>
            <w:sdt>
              <w:sdtPr>
                <w:rPr>
                  <w:rFonts w:asciiTheme="minorHAnsi" w:hAnsiTheme="minorHAnsi"/>
                </w:rPr>
                <w:id w:val="237754333"/>
                <w14:checkbox>
                  <w14:checked w14:val="0"/>
                  <w14:checkedState w14:val="2612" w14:font="MS Gothic"/>
                  <w14:uncheckedState w14:val="2610" w14:font="MS Gothic"/>
                </w14:checkbox>
              </w:sdtPr>
              <w:sdtContent>
                <w:r w:rsidR="00AA27EB" w:rsidRPr="008E28DF">
                  <w:rPr>
                    <w:rFonts w:ascii="Segoe UI Symbol" w:eastAsia="MS Gothic" w:hAnsi="Segoe UI Symbol" w:cs="Segoe UI Symbol"/>
                  </w:rPr>
                  <w:t>☐</w:t>
                </w:r>
              </w:sdtContent>
            </w:sdt>
            <w:r w:rsidR="00AA27EB" w:rsidRPr="008E28DF">
              <w:rPr>
                <w:rFonts w:asciiTheme="minorHAnsi" w:hAnsiTheme="minorHAnsi"/>
              </w:rPr>
              <w:t xml:space="preserve"> Yes</w:t>
            </w:r>
          </w:p>
        </w:tc>
        <w:tc>
          <w:tcPr>
            <w:tcW w:w="942" w:type="dxa"/>
          </w:tcPr>
          <w:p w14:paraId="46F2920D" w14:textId="77777777" w:rsidR="00AA27EB" w:rsidRPr="008E28DF" w:rsidRDefault="00000000" w:rsidP="00D430D6">
            <w:pPr>
              <w:rPr>
                <w:rFonts w:asciiTheme="minorHAnsi" w:hAnsiTheme="minorHAnsi"/>
              </w:rPr>
            </w:pPr>
            <w:sdt>
              <w:sdtPr>
                <w:rPr>
                  <w:rFonts w:asciiTheme="minorHAnsi" w:hAnsiTheme="minorHAnsi"/>
                </w:rPr>
                <w:id w:val="-1280562282"/>
                <w14:checkbox>
                  <w14:checked w14:val="0"/>
                  <w14:checkedState w14:val="2612" w14:font="MS Gothic"/>
                  <w14:uncheckedState w14:val="2610" w14:font="MS Gothic"/>
                </w14:checkbox>
              </w:sdtPr>
              <w:sdtContent>
                <w:r w:rsidR="00AA27EB" w:rsidRPr="008E28DF">
                  <w:rPr>
                    <w:rFonts w:ascii="Segoe UI Symbol" w:eastAsia="MS Gothic" w:hAnsi="Segoe UI Symbol" w:cs="Segoe UI Symbol"/>
                  </w:rPr>
                  <w:t>☐</w:t>
                </w:r>
              </w:sdtContent>
            </w:sdt>
            <w:r w:rsidR="00AA27EB" w:rsidRPr="008E28DF">
              <w:rPr>
                <w:rFonts w:asciiTheme="minorHAnsi" w:hAnsiTheme="minorHAnsi"/>
              </w:rPr>
              <w:t xml:space="preserve"> No </w:t>
            </w:r>
          </w:p>
        </w:tc>
      </w:tr>
      <w:tr w:rsidR="00AA27EB" w:rsidRPr="008E28DF" w14:paraId="43D68D0B" w14:textId="77777777" w:rsidTr="00D230FD">
        <w:tc>
          <w:tcPr>
            <w:tcW w:w="652" w:type="dxa"/>
            <w:shd w:val="clear" w:color="auto" w:fill="F2F2F2" w:themeFill="background1" w:themeFillShade="F2"/>
          </w:tcPr>
          <w:p w14:paraId="5948981D" w14:textId="072183D8" w:rsidR="00AA27EB" w:rsidRPr="008E28DF" w:rsidRDefault="00AF76D3" w:rsidP="00D430D6">
            <w:pPr>
              <w:rPr>
                <w:rFonts w:asciiTheme="minorHAnsi" w:hAnsiTheme="minorHAnsi"/>
                <w:b/>
                <w:bCs/>
              </w:rPr>
            </w:pPr>
            <w:r w:rsidRPr="008E28DF">
              <w:rPr>
                <w:rFonts w:asciiTheme="minorHAnsi" w:hAnsiTheme="minorHAnsi"/>
                <w:b/>
                <w:bCs/>
              </w:rPr>
              <w:t>4</w:t>
            </w:r>
            <w:r w:rsidR="00AA27EB" w:rsidRPr="008E28DF">
              <w:rPr>
                <w:rFonts w:asciiTheme="minorHAnsi" w:hAnsiTheme="minorHAnsi"/>
                <w:b/>
                <w:bCs/>
              </w:rPr>
              <w:t>.2</w:t>
            </w:r>
          </w:p>
        </w:tc>
        <w:tc>
          <w:tcPr>
            <w:tcW w:w="7707" w:type="dxa"/>
          </w:tcPr>
          <w:p w14:paraId="51006979" w14:textId="6E477595" w:rsidR="00AA27EB" w:rsidRPr="008E28DF" w:rsidRDefault="00AA27EB" w:rsidP="00D430D6">
            <w:pPr>
              <w:rPr>
                <w:rFonts w:asciiTheme="minorHAnsi" w:hAnsiTheme="minorHAnsi"/>
              </w:rPr>
            </w:pPr>
            <w:r w:rsidRPr="008E28DF">
              <w:rPr>
                <w:rFonts w:asciiTheme="minorHAnsi" w:hAnsiTheme="minorHAnsi"/>
              </w:rPr>
              <w:t xml:space="preserve">Will the proposed </w:t>
            </w:r>
            <w:r w:rsidR="001C3C6D">
              <w:rPr>
                <w:rFonts w:asciiTheme="minorHAnsi" w:hAnsiTheme="minorHAnsi"/>
              </w:rPr>
              <w:t>extractive operation</w:t>
            </w:r>
            <w:r w:rsidRPr="008E28DF">
              <w:rPr>
                <w:rFonts w:asciiTheme="minorHAnsi" w:hAnsiTheme="minorHAnsi"/>
              </w:rPr>
              <w:t xml:space="preserve"> disturb a legacy </w:t>
            </w:r>
            <w:proofErr w:type="gramStart"/>
            <w:r w:rsidRPr="008E28DF">
              <w:rPr>
                <w:rFonts w:asciiTheme="minorHAnsi" w:hAnsiTheme="minorHAnsi"/>
              </w:rPr>
              <w:t>mine</w:t>
            </w:r>
            <w:proofErr w:type="gramEnd"/>
            <w:r w:rsidRPr="008E28DF">
              <w:rPr>
                <w:rFonts w:asciiTheme="minorHAnsi" w:hAnsiTheme="minorHAnsi"/>
              </w:rPr>
              <w:t xml:space="preserve"> feature? </w:t>
            </w:r>
          </w:p>
        </w:tc>
        <w:tc>
          <w:tcPr>
            <w:tcW w:w="1007" w:type="dxa"/>
          </w:tcPr>
          <w:p w14:paraId="17DB381A" w14:textId="77777777" w:rsidR="00AA27EB" w:rsidRPr="008E28DF" w:rsidRDefault="00000000" w:rsidP="00D430D6">
            <w:pPr>
              <w:rPr>
                <w:rFonts w:asciiTheme="minorHAnsi" w:hAnsiTheme="minorHAnsi"/>
              </w:rPr>
            </w:pPr>
            <w:sdt>
              <w:sdtPr>
                <w:rPr>
                  <w:rFonts w:asciiTheme="minorHAnsi" w:hAnsiTheme="minorHAnsi"/>
                </w:rPr>
                <w:id w:val="1851833098"/>
                <w14:checkbox>
                  <w14:checked w14:val="0"/>
                  <w14:checkedState w14:val="2612" w14:font="MS Gothic"/>
                  <w14:uncheckedState w14:val="2610" w14:font="MS Gothic"/>
                </w14:checkbox>
              </w:sdtPr>
              <w:sdtContent>
                <w:r w:rsidR="00AA27EB" w:rsidRPr="008E28DF">
                  <w:rPr>
                    <w:rFonts w:ascii="Segoe UI Symbol" w:eastAsia="MS Gothic" w:hAnsi="Segoe UI Symbol" w:cs="Segoe UI Symbol"/>
                  </w:rPr>
                  <w:t>☐</w:t>
                </w:r>
              </w:sdtContent>
            </w:sdt>
            <w:r w:rsidR="00AA27EB" w:rsidRPr="008E28DF">
              <w:rPr>
                <w:rFonts w:asciiTheme="minorHAnsi" w:hAnsiTheme="minorHAnsi"/>
              </w:rPr>
              <w:t xml:space="preserve"> Yes</w:t>
            </w:r>
          </w:p>
        </w:tc>
        <w:tc>
          <w:tcPr>
            <w:tcW w:w="942" w:type="dxa"/>
          </w:tcPr>
          <w:p w14:paraId="5003FB8F" w14:textId="77777777" w:rsidR="00AA27EB" w:rsidRPr="008E28DF" w:rsidRDefault="00000000" w:rsidP="00D430D6">
            <w:pPr>
              <w:rPr>
                <w:rFonts w:asciiTheme="minorHAnsi" w:hAnsiTheme="minorHAnsi"/>
                <w:b/>
                <w:bCs/>
              </w:rPr>
            </w:pPr>
            <w:sdt>
              <w:sdtPr>
                <w:rPr>
                  <w:rFonts w:asciiTheme="minorHAnsi" w:hAnsiTheme="minorHAnsi"/>
                </w:rPr>
                <w:id w:val="-790980563"/>
                <w14:checkbox>
                  <w14:checked w14:val="0"/>
                  <w14:checkedState w14:val="2612" w14:font="MS Gothic"/>
                  <w14:uncheckedState w14:val="2610" w14:font="MS Gothic"/>
                </w14:checkbox>
              </w:sdtPr>
              <w:sdtContent>
                <w:r w:rsidR="00AA27EB" w:rsidRPr="008E28DF">
                  <w:rPr>
                    <w:rFonts w:ascii="Segoe UI Symbol" w:eastAsia="MS Gothic" w:hAnsi="Segoe UI Symbol" w:cs="Segoe UI Symbol"/>
                  </w:rPr>
                  <w:t>☐</w:t>
                </w:r>
              </w:sdtContent>
            </w:sdt>
            <w:r w:rsidR="00AA27EB" w:rsidRPr="008E28DF">
              <w:rPr>
                <w:rFonts w:asciiTheme="minorHAnsi" w:hAnsiTheme="minorHAnsi"/>
              </w:rPr>
              <w:t xml:space="preserve"> No </w:t>
            </w:r>
          </w:p>
        </w:tc>
      </w:tr>
      <w:tr w:rsidR="00AA27EB" w:rsidRPr="008E28DF" w14:paraId="3016C519" w14:textId="77777777" w:rsidTr="00D230FD">
        <w:tc>
          <w:tcPr>
            <w:tcW w:w="652" w:type="dxa"/>
            <w:shd w:val="clear" w:color="auto" w:fill="F2F2F2" w:themeFill="background1" w:themeFillShade="F2"/>
          </w:tcPr>
          <w:p w14:paraId="18EDAEA6" w14:textId="41B23FD7" w:rsidR="00AA27EB" w:rsidRPr="008E28DF" w:rsidRDefault="00AF76D3" w:rsidP="00D430D6">
            <w:pPr>
              <w:rPr>
                <w:rFonts w:asciiTheme="minorHAnsi" w:hAnsiTheme="minorHAnsi"/>
                <w:b/>
                <w:bCs/>
              </w:rPr>
            </w:pPr>
            <w:r w:rsidRPr="008E28DF">
              <w:rPr>
                <w:rFonts w:asciiTheme="minorHAnsi" w:hAnsiTheme="minorHAnsi"/>
                <w:b/>
                <w:bCs/>
              </w:rPr>
              <w:t>4</w:t>
            </w:r>
            <w:r w:rsidR="00AA27EB" w:rsidRPr="008E28DF">
              <w:rPr>
                <w:rFonts w:asciiTheme="minorHAnsi" w:hAnsiTheme="minorHAnsi"/>
                <w:b/>
                <w:bCs/>
              </w:rPr>
              <w:t>.3</w:t>
            </w:r>
          </w:p>
        </w:tc>
        <w:tc>
          <w:tcPr>
            <w:tcW w:w="7707" w:type="dxa"/>
          </w:tcPr>
          <w:p w14:paraId="7151CD00" w14:textId="586729AD" w:rsidR="00AA27EB" w:rsidRPr="002B6B1D" w:rsidRDefault="003D7732" w:rsidP="00D430D6">
            <w:pPr>
              <w:rPr>
                <w:rFonts w:asciiTheme="minorHAnsi" w:hAnsiTheme="minorHAnsi"/>
              </w:rPr>
            </w:pPr>
            <w:r w:rsidRPr="002B6B1D">
              <w:rPr>
                <w:rFonts w:asciiTheme="minorHAnsi" w:hAnsiTheme="minorHAnsi"/>
              </w:rPr>
              <w:t xml:space="preserve">Will the proposed </w:t>
            </w:r>
            <w:r w:rsidR="001C3C6D">
              <w:rPr>
                <w:rFonts w:asciiTheme="minorHAnsi" w:hAnsiTheme="minorHAnsi"/>
              </w:rPr>
              <w:t>extractive operation</w:t>
            </w:r>
            <w:r w:rsidRPr="002B6B1D">
              <w:rPr>
                <w:rFonts w:asciiTheme="minorHAnsi" w:hAnsiTheme="minorHAnsi"/>
              </w:rPr>
              <w:t xml:space="preserve"> disturb an existing or rehabilitated mining-related engineered landform containing waste or water (e.g. tailings storage facilities, waste rock dumps, water management dams)? </w:t>
            </w:r>
          </w:p>
        </w:tc>
        <w:tc>
          <w:tcPr>
            <w:tcW w:w="1007" w:type="dxa"/>
          </w:tcPr>
          <w:p w14:paraId="6A3269C4" w14:textId="77777777" w:rsidR="00AA27EB" w:rsidRPr="008E28DF" w:rsidRDefault="00000000" w:rsidP="00D430D6">
            <w:pPr>
              <w:rPr>
                <w:rFonts w:asciiTheme="minorHAnsi" w:hAnsiTheme="minorHAnsi"/>
              </w:rPr>
            </w:pPr>
            <w:sdt>
              <w:sdtPr>
                <w:rPr>
                  <w:rFonts w:asciiTheme="minorHAnsi" w:hAnsiTheme="minorHAnsi"/>
                </w:rPr>
                <w:id w:val="1605146165"/>
                <w14:checkbox>
                  <w14:checked w14:val="0"/>
                  <w14:checkedState w14:val="2612" w14:font="MS Gothic"/>
                  <w14:uncheckedState w14:val="2610" w14:font="MS Gothic"/>
                </w14:checkbox>
              </w:sdtPr>
              <w:sdtContent>
                <w:r w:rsidR="00AA27EB" w:rsidRPr="008E28DF">
                  <w:rPr>
                    <w:rFonts w:ascii="Segoe UI Symbol" w:eastAsia="MS Gothic" w:hAnsi="Segoe UI Symbol" w:cs="Segoe UI Symbol"/>
                  </w:rPr>
                  <w:t>☐</w:t>
                </w:r>
              </w:sdtContent>
            </w:sdt>
            <w:r w:rsidR="00AA27EB" w:rsidRPr="008E28DF">
              <w:rPr>
                <w:rFonts w:asciiTheme="minorHAnsi" w:hAnsiTheme="minorHAnsi"/>
              </w:rPr>
              <w:t xml:space="preserve"> Yes</w:t>
            </w:r>
          </w:p>
        </w:tc>
        <w:tc>
          <w:tcPr>
            <w:tcW w:w="942" w:type="dxa"/>
          </w:tcPr>
          <w:p w14:paraId="2B106C48" w14:textId="77777777" w:rsidR="00AA27EB" w:rsidRPr="008E28DF" w:rsidRDefault="00000000" w:rsidP="00D430D6">
            <w:pPr>
              <w:rPr>
                <w:rFonts w:asciiTheme="minorHAnsi" w:hAnsiTheme="minorHAnsi"/>
              </w:rPr>
            </w:pPr>
            <w:sdt>
              <w:sdtPr>
                <w:rPr>
                  <w:rFonts w:asciiTheme="minorHAnsi" w:hAnsiTheme="minorHAnsi"/>
                </w:rPr>
                <w:id w:val="-889257895"/>
                <w14:checkbox>
                  <w14:checked w14:val="0"/>
                  <w14:checkedState w14:val="2612" w14:font="MS Gothic"/>
                  <w14:uncheckedState w14:val="2610" w14:font="MS Gothic"/>
                </w14:checkbox>
              </w:sdtPr>
              <w:sdtContent>
                <w:r w:rsidR="00AA27EB" w:rsidRPr="008E28DF">
                  <w:rPr>
                    <w:rFonts w:ascii="Segoe UI Symbol" w:eastAsia="MS Gothic" w:hAnsi="Segoe UI Symbol" w:cs="Segoe UI Symbol"/>
                  </w:rPr>
                  <w:t>☐</w:t>
                </w:r>
              </w:sdtContent>
            </w:sdt>
            <w:r w:rsidR="00AA27EB" w:rsidRPr="008E28DF">
              <w:rPr>
                <w:rFonts w:asciiTheme="minorHAnsi" w:hAnsiTheme="minorHAnsi"/>
              </w:rPr>
              <w:t xml:space="preserve"> No </w:t>
            </w:r>
          </w:p>
        </w:tc>
      </w:tr>
      <w:tr w:rsidR="001C57D8" w:rsidRPr="008E28DF" w14:paraId="3AABE268" w14:textId="77777777" w:rsidTr="00D230FD">
        <w:tc>
          <w:tcPr>
            <w:tcW w:w="652" w:type="dxa"/>
            <w:shd w:val="clear" w:color="auto" w:fill="F2F2F2" w:themeFill="background1" w:themeFillShade="F2"/>
          </w:tcPr>
          <w:p w14:paraId="697F23CF" w14:textId="22E462DD" w:rsidR="001C57D8" w:rsidRPr="00277A2D" w:rsidRDefault="001C57D8" w:rsidP="001C57D8">
            <w:pPr>
              <w:rPr>
                <w:rFonts w:asciiTheme="minorHAnsi" w:hAnsiTheme="minorHAnsi"/>
                <w:b/>
                <w:bCs/>
              </w:rPr>
            </w:pPr>
            <w:r w:rsidRPr="00277A2D">
              <w:rPr>
                <w:rFonts w:asciiTheme="minorHAnsi" w:hAnsiTheme="minorHAnsi"/>
                <w:b/>
                <w:bCs/>
              </w:rPr>
              <w:t>4.4</w:t>
            </w:r>
          </w:p>
        </w:tc>
        <w:tc>
          <w:tcPr>
            <w:tcW w:w="7707" w:type="dxa"/>
          </w:tcPr>
          <w:p w14:paraId="4D8DB6C8" w14:textId="6435A17A" w:rsidR="001C57D8" w:rsidRPr="002B6B1D" w:rsidRDefault="001C57D8" w:rsidP="001C57D8">
            <w:pPr>
              <w:rPr>
                <w:rFonts w:asciiTheme="minorHAnsi" w:hAnsiTheme="minorHAnsi"/>
              </w:rPr>
            </w:pPr>
            <w:r w:rsidRPr="002B6B1D">
              <w:rPr>
                <w:rFonts w:asciiTheme="minorHAnsi" w:hAnsiTheme="minorHAnsi"/>
              </w:rPr>
              <w:t xml:space="preserve">Will the proposed </w:t>
            </w:r>
            <w:r w:rsidR="001C3C6D">
              <w:rPr>
                <w:rFonts w:asciiTheme="minorHAnsi" w:hAnsiTheme="minorHAnsi"/>
              </w:rPr>
              <w:t>extractive operation</w:t>
            </w:r>
            <w:r w:rsidRPr="002B6B1D">
              <w:rPr>
                <w:rFonts w:asciiTheme="minorHAnsi" w:hAnsiTheme="minorHAnsi"/>
              </w:rPr>
              <w:t xml:space="preserve"> involve blasting or dredging?</w:t>
            </w:r>
          </w:p>
        </w:tc>
        <w:tc>
          <w:tcPr>
            <w:tcW w:w="1007" w:type="dxa"/>
          </w:tcPr>
          <w:p w14:paraId="50A9F6CA" w14:textId="5FBFB533" w:rsidR="001C57D8" w:rsidRPr="008E28DF" w:rsidRDefault="00000000" w:rsidP="001C57D8">
            <w:pPr>
              <w:rPr>
                <w:rFonts w:asciiTheme="minorHAnsi" w:hAnsiTheme="minorHAnsi"/>
              </w:rPr>
            </w:pPr>
            <w:sdt>
              <w:sdtPr>
                <w:rPr>
                  <w:rFonts w:asciiTheme="minorHAnsi" w:hAnsiTheme="minorHAnsi"/>
                </w:rPr>
                <w:id w:val="1920905623"/>
                <w14:checkbox>
                  <w14:checked w14:val="0"/>
                  <w14:checkedState w14:val="2612" w14:font="MS Gothic"/>
                  <w14:uncheckedState w14:val="2610" w14:font="MS Gothic"/>
                </w14:checkbox>
              </w:sdtPr>
              <w:sdtContent>
                <w:r w:rsidR="001C57D8" w:rsidRPr="008E28DF">
                  <w:rPr>
                    <w:rFonts w:ascii="Segoe UI Symbol" w:eastAsia="MS Gothic" w:hAnsi="Segoe UI Symbol" w:cs="Segoe UI Symbol"/>
                  </w:rPr>
                  <w:t>☐</w:t>
                </w:r>
              </w:sdtContent>
            </w:sdt>
            <w:r w:rsidR="001C57D8" w:rsidRPr="008E28DF">
              <w:rPr>
                <w:rFonts w:asciiTheme="minorHAnsi" w:hAnsiTheme="minorHAnsi"/>
              </w:rPr>
              <w:t xml:space="preserve"> Yes</w:t>
            </w:r>
          </w:p>
        </w:tc>
        <w:tc>
          <w:tcPr>
            <w:tcW w:w="942" w:type="dxa"/>
          </w:tcPr>
          <w:p w14:paraId="236D7EF2" w14:textId="589757A4" w:rsidR="001C57D8" w:rsidRPr="008E28DF" w:rsidRDefault="00000000" w:rsidP="001C57D8">
            <w:pPr>
              <w:rPr>
                <w:rFonts w:asciiTheme="minorHAnsi" w:hAnsiTheme="minorHAnsi"/>
              </w:rPr>
            </w:pPr>
            <w:sdt>
              <w:sdtPr>
                <w:rPr>
                  <w:rFonts w:asciiTheme="minorHAnsi" w:hAnsiTheme="minorHAnsi"/>
                </w:rPr>
                <w:id w:val="1126201101"/>
                <w14:checkbox>
                  <w14:checked w14:val="0"/>
                  <w14:checkedState w14:val="2612" w14:font="MS Gothic"/>
                  <w14:uncheckedState w14:val="2610" w14:font="MS Gothic"/>
                </w14:checkbox>
              </w:sdtPr>
              <w:sdtContent>
                <w:r w:rsidR="001C57D8" w:rsidRPr="008E28DF">
                  <w:rPr>
                    <w:rFonts w:ascii="Segoe UI Symbol" w:eastAsia="MS Gothic" w:hAnsi="Segoe UI Symbol" w:cs="Segoe UI Symbol"/>
                  </w:rPr>
                  <w:t>☐</w:t>
                </w:r>
              </w:sdtContent>
            </w:sdt>
            <w:r w:rsidR="001C57D8" w:rsidRPr="008E28DF">
              <w:rPr>
                <w:rFonts w:asciiTheme="minorHAnsi" w:hAnsiTheme="minorHAnsi"/>
              </w:rPr>
              <w:t xml:space="preserve"> No </w:t>
            </w:r>
          </w:p>
        </w:tc>
      </w:tr>
      <w:tr w:rsidR="00CC31A3" w:rsidRPr="008E28DF" w14:paraId="02827853" w14:textId="77777777" w:rsidTr="00D230FD">
        <w:tc>
          <w:tcPr>
            <w:tcW w:w="652" w:type="dxa"/>
            <w:shd w:val="clear" w:color="auto" w:fill="F2F2F2" w:themeFill="background1" w:themeFillShade="F2"/>
          </w:tcPr>
          <w:p w14:paraId="749419BC" w14:textId="0DF5AB52" w:rsidR="00CC31A3" w:rsidRPr="00277A2D" w:rsidRDefault="00CC31A3" w:rsidP="00CC31A3">
            <w:pPr>
              <w:rPr>
                <w:rFonts w:asciiTheme="minorHAnsi" w:hAnsiTheme="minorHAnsi"/>
                <w:b/>
                <w:bCs/>
              </w:rPr>
            </w:pPr>
            <w:r>
              <w:rPr>
                <w:b/>
                <w:bCs/>
              </w:rPr>
              <w:t>4.5</w:t>
            </w:r>
          </w:p>
        </w:tc>
        <w:tc>
          <w:tcPr>
            <w:tcW w:w="7707" w:type="dxa"/>
          </w:tcPr>
          <w:p w14:paraId="70AC3057" w14:textId="24BA14EC" w:rsidR="00CC31A3" w:rsidRPr="002B6B1D" w:rsidRDefault="00CC31A3" w:rsidP="00CC31A3">
            <w:pPr>
              <w:rPr>
                <w:rFonts w:asciiTheme="minorHAnsi" w:hAnsiTheme="minorHAnsi"/>
              </w:rPr>
            </w:pPr>
            <w:r>
              <w:t xml:space="preserve">Will the proposed extractive operation involve </w:t>
            </w:r>
            <w:proofErr w:type="gramStart"/>
            <w:r>
              <w:t>24 hour</w:t>
            </w:r>
            <w:proofErr w:type="gramEnd"/>
            <w:r>
              <w:t xml:space="preserve"> operations?</w:t>
            </w:r>
          </w:p>
        </w:tc>
        <w:tc>
          <w:tcPr>
            <w:tcW w:w="1007" w:type="dxa"/>
          </w:tcPr>
          <w:p w14:paraId="18C75AF1" w14:textId="11C17B0D" w:rsidR="00CC31A3" w:rsidRPr="008E28DF" w:rsidRDefault="00000000" w:rsidP="00CC31A3">
            <w:pPr>
              <w:rPr>
                <w:rFonts w:asciiTheme="minorHAnsi" w:hAnsiTheme="minorHAnsi"/>
              </w:rPr>
            </w:pPr>
            <w:sdt>
              <w:sdtPr>
                <w:id w:val="-1583128861"/>
                <w14:checkbox>
                  <w14:checked w14:val="0"/>
                  <w14:checkedState w14:val="2612" w14:font="MS Gothic"/>
                  <w14:uncheckedState w14:val="2610" w14:font="MS Gothic"/>
                </w14:checkbox>
              </w:sdtPr>
              <w:sdtContent>
                <w:r w:rsidR="00CC31A3">
                  <w:rPr>
                    <w:rFonts w:ascii="MS Gothic" w:eastAsia="MS Gothic" w:hAnsi="MS Gothic" w:hint="eastAsia"/>
                  </w:rPr>
                  <w:t>☐</w:t>
                </w:r>
              </w:sdtContent>
            </w:sdt>
            <w:r w:rsidR="00CC31A3">
              <w:t xml:space="preserve"> Yes</w:t>
            </w:r>
          </w:p>
        </w:tc>
        <w:tc>
          <w:tcPr>
            <w:tcW w:w="942" w:type="dxa"/>
          </w:tcPr>
          <w:p w14:paraId="32F8813B" w14:textId="469A68FB" w:rsidR="00CC31A3" w:rsidRPr="008E28DF" w:rsidRDefault="00000000" w:rsidP="00CC31A3">
            <w:pPr>
              <w:rPr>
                <w:rFonts w:asciiTheme="minorHAnsi" w:hAnsiTheme="minorHAnsi"/>
              </w:rPr>
            </w:pPr>
            <w:sdt>
              <w:sdtPr>
                <w:id w:val="1914958871"/>
                <w14:checkbox>
                  <w14:checked w14:val="0"/>
                  <w14:checkedState w14:val="2612" w14:font="MS Gothic"/>
                  <w14:uncheckedState w14:val="2610" w14:font="MS Gothic"/>
                </w14:checkbox>
              </w:sdtPr>
              <w:sdtContent>
                <w:r w:rsidR="00CC31A3">
                  <w:rPr>
                    <w:rFonts w:ascii="MS Gothic" w:eastAsia="MS Gothic" w:hAnsi="MS Gothic" w:hint="eastAsia"/>
                  </w:rPr>
                  <w:t>☐</w:t>
                </w:r>
              </w:sdtContent>
            </w:sdt>
            <w:r w:rsidR="00CC31A3">
              <w:t xml:space="preserve"> No </w:t>
            </w:r>
          </w:p>
        </w:tc>
      </w:tr>
      <w:tr w:rsidR="00CC31A3" w:rsidRPr="008E28DF" w14:paraId="0763DF68" w14:textId="77777777" w:rsidTr="00D230FD">
        <w:tc>
          <w:tcPr>
            <w:tcW w:w="652" w:type="dxa"/>
            <w:shd w:val="clear" w:color="auto" w:fill="F2F2F2" w:themeFill="background1" w:themeFillShade="F2"/>
          </w:tcPr>
          <w:p w14:paraId="62CA8E9C" w14:textId="2CBA350F" w:rsidR="00CC31A3" w:rsidRPr="00277A2D" w:rsidRDefault="00CC31A3" w:rsidP="00CC31A3">
            <w:pPr>
              <w:rPr>
                <w:rFonts w:asciiTheme="minorHAnsi" w:hAnsiTheme="minorHAnsi"/>
                <w:b/>
                <w:bCs/>
              </w:rPr>
            </w:pPr>
            <w:r>
              <w:rPr>
                <w:b/>
                <w:bCs/>
              </w:rPr>
              <w:t>4.6</w:t>
            </w:r>
          </w:p>
        </w:tc>
        <w:tc>
          <w:tcPr>
            <w:tcW w:w="7707" w:type="dxa"/>
          </w:tcPr>
          <w:p w14:paraId="0FCDE113" w14:textId="7E924C0C" w:rsidR="00CC31A3" w:rsidRPr="002B6B1D" w:rsidRDefault="00CC31A3" w:rsidP="00CC31A3">
            <w:pPr>
              <w:rPr>
                <w:rFonts w:asciiTheme="minorHAnsi" w:hAnsiTheme="minorHAnsi"/>
              </w:rPr>
            </w:pPr>
            <w:r>
              <w:t>Will the proposed extractive operation involve wet processing that involves the use of chemicals?</w:t>
            </w:r>
          </w:p>
        </w:tc>
        <w:tc>
          <w:tcPr>
            <w:tcW w:w="1007" w:type="dxa"/>
          </w:tcPr>
          <w:p w14:paraId="68405DAE" w14:textId="15ED4886" w:rsidR="00CC31A3" w:rsidRPr="008E28DF" w:rsidRDefault="00000000" w:rsidP="00CC31A3">
            <w:pPr>
              <w:rPr>
                <w:rFonts w:asciiTheme="minorHAnsi" w:hAnsiTheme="minorHAnsi"/>
              </w:rPr>
            </w:pPr>
            <w:sdt>
              <w:sdtPr>
                <w:id w:val="-1694993230"/>
                <w14:checkbox>
                  <w14:checked w14:val="0"/>
                  <w14:checkedState w14:val="2612" w14:font="MS Gothic"/>
                  <w14:uncheckedState w14:val="2610" w14:font="MS Gothic"/>
                </w14:checkbox>
              </w:sdtPr>
              <w:sdtContent>
                <w:r w:rsidR="00CC31A3">
                  <w:rPr>
                    <w:rFonts w:ascii="MS Gothic" w:eastAsia="MS Gothic" w:hAnsi="MS Gothic" w:hint="eastAsia"/>
                  </w:rPr>
                  <w:t>☐</w:t>
                </w:r>
              </w:sdtContent>
            </w:sdt>
            <w:r w:rsidR="00CC31A3">
              <w:t xml:space="preserve"> Yes</w:t>
            </w:r>
          </w:p>
        </w:tc>
        <w:tc>
          <w:tcPr>
            <w:tcW w:w="942" w:type="dxa"/>
          </w:tcPr>
          <w:p w14:paraId="0856DCDE" w14:textId="78855C1F" w:rsidR="00CC31A3" w:rsidRPr="008E28DF" w:rsidRDefault="00000000" w:rsidP="00CC31A3">
            <w:pPr>
              <w:rPr>
                <w:rFonts w:asciiTheme="minorHAnsi" w:hAnsiTheme="minorHAnsi"/>
              </w:rPr>
            </w:pPr>
            <w:sdt>
              <w:sdtPr>
                <w:id w:val="-1777868005"/>
                <w14:checkbox>
                  <w14:checked w14:val="0"/>
                  <w14:checkedState w14:val="2612" w14:font="MS Gothic"/>
                  <w14:uncheckedState w14:val="2610" w14:font="MS Gothic"/>
                </w14:checkbox>
              </w:sdtPr>
              <w:sdtContent>
                <w:r w:rsidR="00CC31A3">
                  <w:rPr>
                    <w:rFonts w:ascii="MS Gothic" w:eastAsia="MS Gothic" w:hAnsi="MS Gothic" w:hint="eastAsia"/>
                  </w:rPr>
                  <w:t>☐</w:t>
                </w:r>
              </w:sdtContent>
            </w:sdt>
            <w:r w:rsidR="00CC31A3">
              <w:t xml:space="preserve"> No </w:t>
            </w:r>
          </w:p>
        </w:tc>
      </w:tr>
      <w:tr w:rsidR="00CC31A3" w:rsidRPr="008E28DF" w14:paraId="744968A6" w14:textId="77777777" w:rsidTr="002B6B1D">
        <w:tc>
          <w:tcPr>
            <w:tcW w:w="652" w:type="dxa"/>
            <w:vMerge w:val="restart"/>
            <w:shd w:val="clear" w:color="auto" w:fill="F2F2F2" w:themeFill="background1" w:themeFillShade="F2"/>
          </w:tcPr>
          <w:p w14:paraId="22DAE1DC" w14:textId="490E4F52" w:rsidR="00CC31A3" w:rsidRPr="008E28DF" w:rsidRDefault="00CC31A3" w:rsidP="00CC31A3">
            <w:pPr>
              <w:rPr>
                <w:rFonts w:asciiTheme="minorHAnsi" w:hAnsiTheme="minorHAnsi"/>
                <w:b/>
                <w:bCs/>
              </w:rPr>
            </w:pPr>
            <w:r w:rsidRPr="008E28DF">
              <w:rPr>
                <w:rFonts w:asciiTheme="minorHAnsi" w:hAnsiTheme="minorHAnsi"/>
                <w:b/>
                <w:bCs/>
              </w:rPr>
              <w:t>4.</w:t>
            </w:r>
            <w:r>
              <w:rPr>
                <w:rFonts w:asciiTheme="minorHAnsi" w:hAnsiTheme="minorHAnsi"/>
                <w:b/>
                <w:bCs/>
              </w:rPr>
              <w:t>7</w:t>
            </w:r>
          </w:p>
        </w:tc>
        <w:tc>
          <w:tcPr>
            <w:tcW w:w="7707" w:type="dxa"/>
            <w:tcBorders>
              <w:bottom w:val="single" w:sz="4" w:space="0" w:color="auto"/>
            </w:tcBorders>
          </w:tcPr>
          <w:p w14:paraId="42176F71" w14:textId="7BD0BDC2" w:rsidR="00CC31A3" w:rsidRPr="002B6B1D" w:rsidRDefault="00CC31A3" w:rsidP="00CC31A3">
            <w:pPr>
              <w:rPr>
                <w:rFonts w:asciiTheme="minorHAnsi" w:hAnsiTheme="minorHAnsi"/>
              </w:rPr>
            </w:pPr>
            <w:r w:rsidRPr="002B6B1D">
              <w:rPr>
                <w:rFonts w:asciiTheme="minorHAnsi" w:hAnsiTheme="minorHAnsi"/>
              </w:rPr>
              <w:t xml:space="preserve">Will the proposed </w:t>
            </w:r>
            <w:r>
              <w:rPr>
                <w:rFonts w:asciiTheme="minorHAnsi" w:hAnsiTheme="minorHAnsi"/>
              </w:rPr>
              <w:t>extractive operation</w:t>
            </w:r>
            <w:r w:rsidRPr="002B6B1D">
              <w:rPr>
                <w:rFonts w:asciiTheme="minorHAnsi" w:hAnsiTheme="minorHAnsi"/>
              </w:rPr>
              <w:t xml:space="preserve"> involve uranium or naturally occurring radioactive materials (NORMs)?</w:t>
            </w:r>
          </w:p>
        </w:tc>
        <w:tc>
          <w:tcPr>
            <w:tcW w:w="1007" w:type="dxa"/>
            <w:tcBorders>
              <w:bottom w:val="single" w:sz="4" w:space="0" w:color="auto"/>
            </w:tcBorders>
          </w:tcPr>
          <w:p w14:paraId="181B1693" w14:textId="77777777" w:rsidR="00CC31A3" w:rsidRPr="008E28DF" w:rsidRDefault="00000000" w:rsidP="00CC31A3">
            <w:pPr>
              <w:rPr>
                <w:rFonts w:asciiTheme="minorHAnsi" w:hAnsiTheme="minorHAnsi"/>
              </w:rPr>
            </w:pPr>
            <w:sdt>
              <w:sdtPr>
                <w:rPr>
                  <w:rFonts w:asciiTheme="minorHAnsi" w:hAnsiTheme="minorHAnsi"/>
                </w:rPr>
                <w:id w:val="-1722660032"/>
                <w14:checkbox>
                  <w14:checked w14:val="0"/>
                  <w14:checkedState w14:val="2612" w14:font="MS Gothic"/>
                  <w14:uncheckedState w14:val="2610" w14:font="MS Gothic"/>
                </w14:checkbox>
              </w:sdtPr>
              <w:sdtContent>
                <w:r w:rsidR="00CC31A3" w:rsidRPr="008E28DF">
                  <w:rPr>
                    <w:rFonts w:ascii="Segoe UI Symbol" w:eastAsia="MS Gothic" w:hAnsi="Segoe UI Symbol" w:cs="Segoe UI Symbol"/>
                  </w:rPr>
                  <w:t>☐</w:t>
                </w:r>
              </w:sdtContent>
            </w:sdt>
            <w:r w:rsidR="00CC31A3" w:rsidRPr="008E28DF">
              <w:rPr>
                <w:rFonts w:asciiTheme="minorHAnsi" w:hAnsiTheme="minorHAnsi"/>
              </w:rPr>
              <w:t xml:space="preserve"> Yes</w:t>
            </w:r>
          </w:p>
        </w:tc>
        <w:tc>
          <w:tcPr>
            <w:tcW w:w="942" w:type="dxa"/>
            <w:tcBorders>
              <w:bottom w:val="single" w:sz="4" w:space="0" w:color="auto"/>
            </w:tcBorders>
          </w:tcPr>
          <w:p w14:paraId="623DB4AE" w14:textId="77777777" w:rsidR="00CC31A3" w:rsidRPr="008E28DF" w:rsidRDefault="00000000" w:rsidP="00CC31A3">
            <w:pPr>
              <w:rPr>
                <w:rFonts w:asciiTheme="minorHAnsi" w:hAnsiTheme="minorHAnsi"/>
              </w:rPr>
            </w:pPr>
            <w:sdt>
              <w:sdtPr>
                <w:rPr>
                  <w:rFonts w:asciiTheme="minorHAnsi" w:hAnsiTheme="minorHAnsi"/>
                </w:rPr>
                <w:id w:val="866336200"/>
                <w14:checkbox>
                  <w14:checked w14:val="0"/>
                  <w14:checkedState w14:val="2612" w14:font="MS Gothic"/>
                  <w14:uncheckedState w14:val="2610" w14:font="MS Gothic"/>
                </w14:checkbox>
              </w:sdtPr>
              <w:sdtContent>
                <w:r w:rsidR="00CC31A3" w:rsidRPr="008E28DF">
                  <w:rPr>
                    <w:rFonts w:ascii="Segoe UI Symbol" w:eastAsia="MS Gothic" w:hAnsi="Segoe UI Symbol" w:cs="Segoe UI Symbol"/>
                  </w:rPr>
                  <w:t>☐</w:t>
                </w:r>
              </w:sdtContent>
            </w:sdt>
            <w:r w:rsidR="00CC31A3" w:rsidRPr="008E28DF">
              <w:rPr>
                <w:rFonts w:asciiTheme="minorHAnsi" w:hAnsiTheme="minorHAnsi"/>
              </w:rPr>
              <w:t xml:space="preserve"> No </w:t>
            </w:r>
          </w:p>
        </w:tc>
      </w:tr>
      <w:tr w:rsidR="00CC31A3" w:rsidRPr="008E28DF" w14:paraId="4FF40035" w14:textId="77777777" w:rsidTr="002B6B1D">
        <w:tc>
          <w:tcPr>
            <w:tcW w:w="652" w:type="dxa"/>
            <w:vMerge/>
            <w:tcBorders>
              <w:right w:val="single" w:sz="4" w:space="0" w:color="auto"/>
            </w:tcBorders>
            <w:shd w:val="clear" w:color="auto" w:fill="F2F2F2" w:themeFill="background1" w:themeFillShade="F2"/>
          </w:tcPr>
          <w:p w14:paraId="6CDC1767" w14:textId="77777777" w:rsidR="00CC31A3" w:rsidRPr="008E28DF" w:rsidRDefault="00CC31A3" w:rsidP="00CC31A3">
            <w:pPr>
              <w:rPr>
                <w:rFonts w:asciiTheme="minorHAnsi" w:hAnsiTheme="minorHAnsi"/>
                <w:b/>
                <w:bCs/>
              </w:rPr>
            </w:pPr>
          </w:p>
        </w:tc>
        <w:tc>
          <w:tcPr>
            <w:tcW w:w="7707" w:type="dxa"/>
            <w:tcBorders>
              <w:top w:val="single" w:sz="4" w:space="0" w:color="auto"/>
              <w:left w:val="single" w:sz="4" w:space="0" w:color="auto"/>
              <w:bottom w:val="single" w:sz="4" w:space="0" w:color="auto"/>
              <w:right w:val="nil"/>
            </w:tcBorders>
          </w:tcPr>
          <w:p w14:paraId="527ACD64" w14:textId="34AE4471" w:rsidR="00CC31A3" w:rsidRPr="008E28DF" w:rsidRDefault="00CC31A3" w:rsidP="00CC31A3">
            <w:pPr>
              <w:rPr>
                <w:rFonts w:asciiTheme="minorHAnsi" w:hAnsiTheme="minorHAnsi"/>
              </w:rPr>
            </w:pPr>
            <w:r w:rsidRPr="008E28DF">
              <w:rPr>
                <w:rFonts w:asciiTheme="minorHAnsi" w:hAnsiTheme="minorHAnsi"/>
              </w:rPr>
              <w:t>If YES, a radiation management plan that has been developed by a suitably qualified professional in accordance with the applicable ARPANSA guidelines</w:t>
            </w:r>
            <w:r>
              <w:rPr>
                <w:rFonts w:asciiTheme="minorHAnsi" w:hAnsiTheme="minorHAnsi"/>
              </w:rPr>
              <w:t xml:space="preserve"> is required. Indicate which of the following applies:</w:t>
            </w:r>
            <w:r w:rsidRPr="008E28DF">
              <w:rPr>
                <w:rFonts w:asciiTheme="minorHAnsi" w:hAnsiTheme="minorHAnsi"/>
              </w:rPr>
              <w:t xml:space="preserve"> </w:t>
            </w:r>
          </w:p>
        </w:tc>
        <w:tc>
          <w:tcPr>
            <w:tcW w:w="1949" w:type="dxa"/>
            <w:gridSpan w:val="2"/>
            <w:tcBorders>
              <w:top w:val="single" w:sz="4" w:space="0" w:color="auto"/>
              <w:left w:val="nil"/>
              <w:bottom w:val="single" w:sz="4" w:space="0" w:color="auto"/>
              <w:right w:val="single" w:sz="4" w:space="0" w:color="auto"/>
            </w:tcBorders>
          </w:tcPr>
          <w:p w14:paraId="77A354AA" w14:textId="24BF0197" w:rsidR="00CC31A3" w:rsidRDefault="00CC31A3" w:rsidP="00CC31A3">
            <w:pPr>
              <w:rPr>
                <w:rFonts w:asciiTheme="minorHAnsi" w:hAnsiTheme="minorHAnsi"/>
              </w:rPr>
            </w:pPr>
          </w:p>
        </w:tc>
      </w:tr>
      <w:tr w:rsidR="00CC31A3" w:rsidRPr="008E28DF" w14:paraId="5AE26723" w14:textId="77777777" w:rsidTr="002B6B1D">
        <w:tc>
          <w:tcPr>
            <w:tcW w:w="652" w:type="dxa"/>
            <w:vMerge/>
            <w:shd w:val="clear" w:color="auto" w:fill="F2F2F2" w:themeFill="background1" w:themeFillShade="F2"/>
          </w:tcPr>
          <w:p w14:paraId="0D7EA44D" w14:textId="77777777" w:rsidR="00CC31A3" w:rsidRPr="008E28DF" w:rsidRDefault="00CC31A3" w:rsidP="00CC31A3">
            <w:pPr>
              <w:rPr>
                <w:rFonts w:asciiTheme="minorHAnsi" w:hAnsiTheme="minorHAnsi"/>
                <w:b/>
                <w:bCs/>
              </w:rPr>
            </w:pPr>
          </w:p>
        </w:tc>
        <w:tc>
          <w:tcPr>
            <w:tcW w:w="7707" w:type="dxa"/>
            <w:tcBorders>
              <w:top w:val="single" w:sz="4" w:space="0" w:color="auto"/>
            </w:tcBorders>
          </w:tcPr>
          <w:p w14:paraId="4E71D9B1" w14:textId="09E56D5C" w:rsidR="00CC31A3" w:rsidRPr="002B6B1D" w:rsidRDefault="00CC31A3" w:rsidP="00CC31A3">
            <w:pPr>
              <w:pStyle w:val="ListParagraph"/>
              <w:numPr>
                <w:ilvl w:val="0"/>
                <w:numId w:val="39"/>
              </w:numPr>
              <w:rPr>
                <w:rFonts w:asciiTheme="minorHAnsi" w:hAnsiTheme="minorHAnsi"/>
              </w:rPr>
            </w:pPr>
            <w:r w:rsidRPr="00F27A84">
              <w:rPr>
                <w:rFonts w:asciiTheme="minorHAnsi" w:hAnsiTheme="minorHAnsi"/>
              </w:rPr>
              <w:t xml:space="preserve">I submitted a plan with my DML, which has been approved and does not require updating.  </w:t>
            </w:r>
          </w:p>
        </w:tc>
        <w:sdt>
          <w:sdtPr>
            <w:rPr>
              <w:rFonts w:asciiTheme="minorHAnsi" w:hAnsiTheme="minorHAnsi"/>
            </w:rPr>
            <w:id w:val="1685473553"/>
            <w14:checkbox>
              <w14:checked w14:val="0"/>
              <w14:checkedState w14:val="2612" w14:font="MS Gothic"/>
              <w14:uncheckedState w14:val="2610" w14:font="MS Gothic"/>
            </w14:checkbox>
          </w:sdtPr>
          <w:sdtContent>
            <w:tc>
              <w:tcPr>
                <w:tcW w:w="1949" w:type="dxa"/>
                <w:gridSpan w:val="2"/>
                <w:tcBorders>
                  <w:top w:val="single" w:sz="4" w:space="0" w:color="auto"/>
                </w:tcBorders>
              </w:tcPr>
              <w:p w14:paraId="00B92C3A" w14:textId="3655D027" w:rsidR="00CC31A3" w:rsidRDefault="00CC31A3" w:rsidP="00CC31A3">
                <w:pPr>
                  <w:rPr>
                    <w:rFonts w:asciiTheme="minorHAnsi" w:hAnsiTheme="minorHAnsi"/>
                  </w:rPr>
                </w:pPr>
                <w:r>
                  <w:rPr>
                    <w:rFonts w:ascii="MS Gothic" w:eastAsia="MS Gothic" w:hAnsi="MS Gothic" w:hint="eastAsia"/>
                  </w:rPr>
                  <w:t>☐</w:t>
                </w:r>
              </w:p>
            </w:tc>
          </w:sdtContent>
        </w:sdt>
      </w:tr>
      <w:tr w:rsidR="00CC31A3" w:rsidRPr="008E28DF" w14:paraId="66086494" w14:textId="77777777" w:rsidTr="00963716">
        <w:tc>
          <w:tcPr>
            <w:tcW w:w="652" w:type="dxa"/>
            <w:vMerge/>
            <w:shd w:val="clear" w:color="auto" w:fill="F2F2F2" w:themeFill="background1" w:themeFillShade="F2"/>
          </w:tcPr>
          <w:p w14:paraId="068C73B0" w14:textId="77777777" w:rsidR="00CC31A3" w:rsidRPr="008E28DF" w:rsidRDefault="00CC31A3" w:rsidP="00CC31A3">
            <w:pPr>
              <w:rPr>
                <w:rFonts w:asciiTheme="minorHAnsi" w:hAnsiTheme="minorHAnsi"/>
                <w:b/>
                <w:bCs/>
              </w:rPr>
            </w:pPr>
          </w:p>
        </w:tc>
        <w:tc>
          <w:tcPr>
            <w:tcW w:w="7707" w:type="dxa"/>
          </w:tcPr>
          <w:p w14:paraId="553ECDC0" w14:textId="6AC3FD71" w:rsidR="00CC31A3" w:rsidRPr="002B6B1D" w:rsidRDefault="00CC31A3" w:rsidP="00CC31A3">
            <w:pPr>
              <w:pStyle w:val="ListParagraph"/>
              <w:numPr>
                <w:ilvl w:val="0"/>
                <w:numId w:val="39"/>
              </w:numPr>
              <w:rPr>
                <w:rFonts w:asciiTheme="minorHAnsi" w:hAnsiTheme="minorHAnsi"/>
              </w:rPr>
            </w:pPr>
            <w:r w:rsidRPr="00F27A84">
              <w:rPr>
                <w:rFonts w:asciiTheme="minorHAnsi" w:hAnsiTheme="minorHAnsi"/>
              </w:rPr>
              <w:t xml:space="preserve">The plan I submitted with my DML has been updated and a copy is </w:t>
            </w:r>
            <w:r w:rsidRPr="0066648E">
              <w:t>attached</w:t>
            </w:r>
            <w:r w:rsidRPr="00F27A84">
              <w:rPr>
                <w:rFonts w:asciiTheme="minorHAnsi" w:hAnsiTheme="minorHAnsi"/>
              </w:rPr>
              <w:t xml:space="preserve">. </w:t>
            </w:r>
          </w:p>
        </w:tc>
        <w:tc>
          <w:tcPr>
            <w:tcW w:w="1949" w:type="dxa"/>
            <w:gridSpan w:val="2"/>
          </w:tcPr>
          <w:p w14:paraId="65681C09" w14:textId="32A93E4F" w:rsidR="00CC31A3" w:rsidRDefault="00000000" w:rsidP="00CC31A3">
            <w:pPr>
              <w:tabs>
                <w:tab w:val="center" w:pos="866"/>
              </w:tabs>
              <w:rPr>
                <w:rFonts w:asciiTheme="minorHAnsi" w:hAnsiTheme="minorHAnsi"/>
              </w:rPr>
            </w:pPr>
            <w:sdt>
              <w:sdtPr>
                <w:rPr>
                  <w:rFonts w:asciiTheme="minorHAnsi" w:hAnsiTheme="minorHAnsi"/>
                </w:rPr>
                <w:id w:val="1506560162"/>
                <w14:checkbox>
                  <w14:checked w14:val="0"/>
                  <w14:checkedState w14:val="2612" w14:font="MS Gothic"/>
                  <w14:uncheckedState w14:val="2610" w14:font="MS Gothic"/>
                </w14:checkbox>
              </w:sdtPr>
              <w:sdtContent>
                <w:r w:rsidR="00CC31A3">
                  <w:rPr>
                    <w:rFonts w:ascii="MS Gothic" w:eastAsia="MS Gothic" w:hAnsi="MS Gothic" w:hint="eastAsia"/>
                  </w:rPr>
                  <w:t>☐</w:t>
                </w:r>
              </w:sdtContent>
            </w:sdt>
            <w:r w:rsidR="00CC31A3">
              <w:rPr>
                <w:rFonts w:asciiTheme="minorHAnsi" w:hAnsiTheme="minorHAnsi"/>
              </w:rPr>
              <w:t xml:space="preserve"> Attached</w:t>
            </w:r>
          </w:p>
        </w:tc>
      </w:tr>
      <w:tr w:rsidR="00CC31A3" w:rsidRPr="008E28DF" w14:paraId="4C432352" w14:textId="77777777" w:rsidTr="00963716">
        <w:tc>
          <w:tcPr>
            <w:tcW w:w="652" w:type="dxa"/>
            <w:vMerge/>
            <w:shd w:val="clear" w:color="auto" w:fill="F2F2F2" w:themeFill="background1" w:themeFillShade="F2"/>
          </w:tcPr>
          <w:p w14:paraId="1E380569" w14:textId="77777777" w:rsidR="00CC31A3" w:rsidRPr="008E28DF" w:rsidRDefault="00CC31A3" w:rsidP="00CC31A3">
            <w:pPr>
              <w:rPr>
                <w:rFonts w:asciiTheme="minorHAnsi" w:hAnsiTheme="minorHAnsi"/>
                <w:b/>
                <w:bCs/>
              </w:rPr>
            </w:pPr>
          </w:p>
        </w:tc>
        <w:tc>
          <w:tcPr>
            <w:tcW w:w="7707" w:type="dxa"/>
          </w:tcPr>
          <w:p w14:paraId="66345A3E" w14:textId="3D139BE9" w:rsidR="00CC31A3" w:rsidRPr="002B6B1D" w:rsidRDefault="00CC31A3" w:rsidP="00CC31A3">
            <w:pPr>
              <w:pStyle w:val="ListParagraph"/>
              <w:numPr>
                <w:ilvl w:val="0"/>
                <w:numId w:val="39"/>
              </w:numPr>
              <w:rPr>
                <w:rFonts w:asciiTheme="minorHAnsi" w:hAnsiTheme="minorHAnsi"/>
              </w:rPr>
            </w:pPr>
            <w:r w:rsidRPr="00F27A84">
              <w:rPr>
                <w:rFonts w:asciiTheme="minorHAnsi" w:hAnsiTheme="minorHAnsi"/>
              </w:rPr>
              <w:t xml:space="preserve">I have not previously submitted a plan; a copy of </w:t>
            </w:r>
            <w:r>
              <w:rPr>
                <w:rFonts w:asciiTheme="minorHAnsi" w:hAnsiTheme="minorHAnsi"/>
              </w:rPr>
              <w:t>the current</w:t>
            </w:r>
            <w:r w:rsidRPr="00F27A84">
              <w:rPr>
                <w:rFonts w:asciiTheme="minorHAnsi" w:hAnsiTheme="minorHAnsi"/>
              </w:rPr>
              <w:t xml:space="preserve"> plan is </w:t>
            </w:r>
            <w:r w:rsidRPr="0066648E">
              <w:t>attached</w:t>
            </w:r>
            <w:r w:rsidRPr="00F27A84">
              <w:rPr>
                <w:rFonts w:asciiTheme="minorHAnsi" w:hAnsiTheme="minorHAnsi"/>
              </w:rPr>
              <w:t xml:space="preserve">. </w:t>
            </w:r>
          </w:p>
        </w:tc>
        <w:tc>
          <w:tcPr>
            <w:tcW w:w="1949" w:type="dxa"/>
            <w:gridSpan w:val="2"/>
          </w:tcPr>
          <w:p w14:paraId="0176F935" w14:textId="790734B8" w:rsidR="00CC31A3" w:rsidRDefault="00000000" w:rsidP="00CC31A3">
            <w:pPr>
              <w:tabs>
                <w:tab w:val="center" w:pos="866"/>
              </w:tabs>
              <w:rPr>
                <w:rFonts w:asciiTheme="minorHAnsi" w:hAnsiTheme="minorHAnsi"/>
              </w:rPr>
            </w:pPr>
            <w:sdt>
              <w:sdtPr>
                <w:rPr>
                  <w:rFonts w:asciiTheme="minorHAnsi" w:hAnsiTheme="minorHAnsi"/>
                </w:rPr>
                <w:id w:val="865565941"/>
                <w14:checkbox>
                  <w14:checked w14:val="0"/>
                  <w14:checkedState w14:val="2612" w14:font="MS Gothic"/>
                  <w14:uncheckedState w14:val="2610" w14:font="MS Gothic"/>
                </w14:checkbox>
              </w:sdtPr>
              <w:sdtContent>
                <w:r w:rsidR="00CC31A3">
                  <w:rPr>
                    <w:rFonts w:ascii="MS Gothic" w:eastAsia="MS Gothic" w:hAnsi="MS Gothic" w:hint="eastAsia"/>
                  </w:rPr>
                  <w:t>☐</w:t>
                </w:r>
              </w:sdtContent>
            </w:sdt>
            <w:r w:rsidR="00CC31A3">
              <w:rPr>
                <w:rFonts w:asciiTheme="minorHAnsi" w:hAnsiTheme="minorHAnsi"/>
              </w:rPr>
              <w:t xml:space="preserve"> Attached</w:t>
            </w:r>
          </w:p>
        </w:tc>
      </w:tr>
    </w:tbl>
    <w:p w14:paraId="2F74ABCA" w14:textId="77777777" w:rsidR="001A596D" w:rsidRPr="008E28DF" w:rsidRDefault="001A596D" w:rsidP="009B1BF1">
      <w:pPr>
        <w:rPr>
          <w:rFonts w:asciiTheme="minorHAnsi" w:hAnsiTheme="minorHAnsi"/>
        </w:rPr>
      </w:pPr>
    </w:p>
    <w:p w14:paraId="58167AB1" w14:textId="1F0BBE13" w:rsidR="001A596D" w:rsidRDefault="001A596D" w:rsidP="001E7E0A">
      <w:pPr>
        <w:pStyle w:val="Heading1"/>
        <w:rPr>
          <w:rFonts w:asciiTheme="minorHAnsi" w:hAnsiTheme="minorHAnsi"/>
        </w:rPr>
      </w:pPr>
      <w:bookmarkStart w:id="25" w:name="_Toc215826866"/>
      <w:r w:rsidRPr="008E28DF">
        <w:rPr>
          <w:rFonts w:asciiTheme="minorHAnsi" w:hAnsiTheme="minorHAnsi"/>
        </w:rPr>
        <w:t xml:space="preserve">Section </w:t>
      </w:r>
      <w:r w:rsidR="00AF76D3" w:rsidRPr="008E28DF">
        <w:rPr>
          <w:rFonts w:asciiTheme="minorHAnsi" w:hAnsiTheme="minorHAnsi"/>
        </w:rPr>
        <w:t>5</w:t>
      </w:r>
      <w:r w:rsidRPr="008E28DF">
        <w:rPr>
          <w:rFonts w:asciiTheme="minorHAnsi" w:hAnsiTheme="minorHAnsi"/>
        </w:rPr>
        <w:t>: Clearing of native vegetation details</w:t>
      </w:r>
      <w:bookmarkEnd w:id="2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652"/>
        <w:gridCol w:w="7631"/>
        <w:gridCol w:w="1100"/>
        <w:gridCol w:w="935"/>
      </w:tblGrid>
      <w:tr w:rsidR="00766D2E" w:rsidRPr="008E28DF" w14:paraId="399D341E" w14:textId="77777777" w:rsidTr="002B6B1D">
        <w:tc>
          <w:tcPr>
            <w:tcW w:w="10318" w:type="dxa"/>
            <w:gridSpan w:val="4"/>
            <w:tcBorders>
              <w:bottom w:val="single" w:sz="4" w:space="0" w:color="auto"/>
            </w:tcBorders>
          </w:tcPr>
          <w:p w14:paraId="539FEEE9" w14:textId="234CD908" w:rsidR="00766D2E" w:rsidRPr="008E28DF" w:rsidRDefault="00766D2E" w:rsidP="00766D2E">
            <w:pPr>
              <w:pStyle w:val="Heading2"/>
              <w:rPr>
                <w:rFonts w:asciiTheme="minorHAnsi" w:hAnsiTheme="minorHAnsi"/>
              </w:rPr>
            </w:pPr>
            <w:bookmarkStart w:id="26" w:name="_Toc201076487"/>
            <w:bookmarkStart w:id="27" w:name="_Toc201141818"/>
            <w:bookmarkStart w:id="28" w:name="_Toc204607671"/>
            <w:bookmarkStart w:id="29" w:name="_Toc210201574"/>
            <w:bookmarkStart w:id="30" w:name="_Toc212721157"/>
            <w:bookmarkStart w:id="31" w:name="_Toc213622634"/>
            <w:bookmarkStart w:id="32" w:name="_Toc213674888"/>
            <w:bookmarkStart w:id="33" w:name="_Toc215674446"/>
            <w:r w:rsidRPr="008E28DF">
              <w:rPr>
                <w:rFonts w:asciiTheme="minorHAnsi" w:hAnsiTheme="minorHAnsi"/>
                <w:sz w:val="28"/>
              </w:rPr>
              <w:t>Sacred sites and heritage places</w:t>
            </w:r>
            <w:bookmarkEnd w:id="26"/>
            <w:bookmarkEnd w:id="27"/>
            <w:bookmarkEnd w:id="28"/>
            <w:bookmarkEnd w:id="29"/>
            <w:bookmarkEnd w:id="30"/>
            <w:bookmarkEnd w:id="31"/>
            <w:bookmarkEnd w:id="32"/>
            <w:bookmarkEnd w:id="33"/>
          </w:p>
        </w:tc>
      </w:tr>
      <w:tr w:rsidR="00B04848" w:rsidRPr="008E28DF" w14:paraId="1FC81DC3" w14:textId="77777777" w:rsidTr="002B6B1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A1EB09" w14:textId="03CAC56D" w:rsidR="00B04848" w:rsidRPr="008E28DF" w:rsidRDefault="00AF76D3" w:rsidP="00D430D6">
            <w:pPr>
              <w:rPr>
                <w:rFonts w:asciiTheme="minorHAnsi" w:hAnsiTheme="minorHAnsi"/>
                <w:b/>
                <w:bCs/>
              </w:rPr>
            </w:pPr>
            <w:r w:rsidRPr="008E28DF">
              <w:rPr>
                <w:rFonts w:asciiTheme="minorHAnsi" w:hAnsiTheme="minorHAnsi"/>
                <w:b/>
                <w:bCs/>
              </w:rPr>
              <w:t>5</w:t>
            </w:r>
            <w:r w:rsidR="00B04848" w:rsidRPr="008E28DF">
              <w:rPr>
                <w:rFonts w:asciiTheme="minorHAnsi" w:hAnsiTheme="minorHAnsi"/>
                <w:b/>
                <w:bCs/>
              </w:rPr>
              <w:t>.</w:t>
            </w:r>
            <w:r w:rsidR="0079783F" w:rsidRPr="008E28DF">
              <w:rPr>
                <w:rFonts w:asciiTheme="minorHAnsi" w:hAnsiTheme="minorHAnsi"/>
                <w:b/>
                <w:bCs/>
              </w:rPr>
              <w:t>1</w:t>
            </w:r>
          </w:p>
        </w:tc>
        <w:tc>
          <w:tcPr>
            <w:tcW w:w="7631" w:type="dxa"/>
            <w:tcBorders>
              <w:top w:val="single" w:sz="4" w:space="0" w:color="auto"/>
              <w:left w:val="single" w:sz="4" w:space="0" w:color="auto"/>
              <w:bottom w:val="single" w:sz="4" w:space="0" w:color="auto"/>
              <w:right w:val="single" w:sz="4" w:space="0" w:color="auto"/>
            </w:tcBorders>
          </w:tcPr>
          <w:p w14:paraId="20C2775D" w14:textId="3E34FC5D" w:rsidR="00B04848" w:rsidRPr="008E28DF" w:rsidRDefault="00C95657" w:rsidP="00D430D6">
            <w:pPr>
              <w:rPr>
                <w:rFonts w:asciiTheme="minorHAnsi" w:hAnsiTheme="minorHAnsi"/>
              </w:rPr>
            </w:pPr>
            <w:r w:rsidRPr="008E28DF">
              <w:rPr>
                <w:rFonts w:asciiTheme="minorHAnsi" w:hAnsiTheme="minorHAnsi"/>
              </w:rPr>
              <w:t xml:space="preserve">Are there any sacred sites within the meaning of the </w:t>
            </w:r>
            <w:r w:rsidRPr="008E28DF">
              <w:rPr>
                <w:rFonts w:asciiTheme="minorHAnsi" w:hAnsiTheme="minorHAnsi"/>
                <w:i/>
                <w:iCs/>
              </w:rPr>
              <w:t>Northern Territory Aboriginal Sacred Sites Act 1989</w:t>
            </w:r>
            <w:r w:rsidRPr="008E28DF">
              <w:rPr>
                <w:rFonts w:asciiTheme="minorHAnsi" w:hAnsiTheme="minorHAnsi"/>
              </w:rPr>
              <w:t xml:space="preserve"> located within or adjacent to the proposed activity extent? </w:t>
            </w:r>
          </w:p>
        </w:tc>
        <w:tc>
          <w:tcPr>
            <w:tcW w:w="1100" w:type="dxa"/>
            <w:tcBorders>
              <w:top w:val="single" w:sz="4" w:space="0" w:color="auto"/>
              <w:left w:val="single" w:sz="4" w:space="0" w:color="auto"/>
              <w:bottom w:val="single" w:sz="4" w:space="0" w:color="auto"/>
              <w:right w:val="single" w:sz="4" w:space="0" w:color="auto"/>
            </w:tcBorders>
          </w:tcPr>
          <w:p w14:paraId="5F69DC03" w14:textId="77777777" w:rsidR="00B04848" w:rsidRPr="008E28DF" w:rsidRDefault="00000000" w:rsidP="00D430D6">
            <w:pPr>
              <w:rPr>
                <w:rFonts w:asciiTheme="minorHAnsi" w:hAnsiTheme="minorHAnsi"/>
              </w:rPr>
            </w:pPr>
            <w:sdt>
              <w:sdtPr>
                <w:rPr>
                  <w:rFonts w:asciiTheme="minorHAnsi" w:hAnsiTheme="minorHAnsi"/>
                </w:rPr>
                <w:id w:val="611941225"/>
                <w14:checkbox>
                  <w14:checked w14:val="0"/>
                  <w14:checkedState w14:val="2612" w14:font="MS Gothic"/>
                  <w14:uncheckedState w14:val="2610" w14:font="MS Gothic"/>
                </w14:checkbox>
              </w:sdtPr>
              <w:sdtContent>
                <w:r w:rsidR="00B04848" w:rsidRPr="008E28DF">
                  <w:rPr>
                    <w:rFonts w:ascii="Segoe UI Symbol" w:eastAsia="MS Gothic" w:hAnsi="Segoe UI Symbol" w:cs="Segoe UI Symbol"/>
                  </w:rPr>
                  <w:t>☐</w:t>
                </w:r>
              </w:sdtContent>
            </w:sdt>
            <w:r w:rsidR="00B04848" w:rsidRPr="008E28DF">
              <w:rPr>
                <w:rFonts w:asciiTheme="minorHAnsi" w:hAnsiTheme="minorHAnsi"/>
              </w:rPr>
              <w:t xml:space="preserve"> Yes</w:t>
            </w:r>
          </w:p>
        </w:tc>
        <w:tc>
          <w:tcPr>
            <w:tcW w:w="935" w:type="dxa"/>
            <w:tcBorders>
              <w:top w:val="single" w:sz="4" w:space="0" w:color="auto"/>
              <w:left w:val="single" w:sz="4" w:space="0" w:color="auto"/>
              <w:bottom w:val="single" w:sz="4" w:space="0" w:color="auto"/>
              <w:right w:val="single" w:sz="4" w:space="0" w:color="auto"/>
            </w:tcBorders>
          </w:tcPr>
          <w:p w14:paraId="7B2A45E3" w14:textId="77777777" w:rsidR="00B04848" w:rsidRPr="008E28DF" w:rsidRDefault="00000000" w:rsidP="00D430D6">
            <w:pPr>
              <w:rPr>
                <w:rFonts w:asciiTheme="minorHAnsi" w:hAnsiTheme="minorHAnsi"/>
              </w:rPr>
            </w:pPr>
            <w:sdt>
              <w:sdtPr>
                <w:rPr>
                  <w:rFonts w:asciiTheme="minorHAnsi" w:hAnsiTheme="minorHAnsi"/>
                </w:rPr>
                <w:id w:val="-857731657"/>
                <w14:checkbox>
                  <w14:checked w14:val="0"/>
                  <w14:checkedState w14:val="2612" w14:font="MS Gothic"/>
                  <w14:uncheckedState w14:val="2610" w14:font="MS Gothic"/>
                </w14:checkbox>
              </w:sdtPr>
              <w:sdtContent>
                <w:r w:rsidR="00B04848" w:rsidRPr="008E28DF">
                  <w:rPr>
                    <w:rFonts w:ascii="Segoe UI Symbol" w:eastAsia="MS Gothic" w:hAnsi="Segoe UI Symbol" w:cs="Segoe UI Symbol"/>
                  </w:rPr>
                  <w:t>☐</w:t>
                </w:r>
              </w:sdtContent>
            </w:sdt>
            <w:r w:rsidR="00B04848" w:rsidRPr="008E28DF">
              <w:rPr>
                <w:rFonts w:asciiTheme="minorHAnsi" w:hAnsiTheme="minorHAnsi"/>
              </w:rPr>
              <w:t xml:space="preserve"> No </w:t>
            </w:r>
          </w:p>
        </w:tc>
      </w:tr>
      <w:tr w:rsidR="00B04848" w:rsidRPr="008E28DF" w14:paraId="7080A993" w14:textId="77777777" w:rsidTr="002B6B1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A84E6" w14:textId="729DD93B" w:rsidR="00B04848" w:rsidRPr="00F679E5" w:rsidRDefault="00AF76D3" w:rsidP="00D430D6">
            <w:pPr>
              <w:rPr>
                <w:rFonts w:asciiTheme="minorHAnsi" w:hAnsiTheme="minorHAnsi"/>
                <w:b/>
                <w:bCs/>
              </w:rPr>
            </w:pPr>
            <w:r w:rsidRPr="00F679E5">
              <w:rPr>
                <w:rFonts w:asciiTheme="minorHAnsi" w:hAnsiTheme="minorHAnsi"/>
                <w:b/>
                <w:bCs/>
              </w:rPr>
              <w:lastRenderedPageBreak/>
              <w:t>5</w:t>
            </w:r>
            <w:r w:rsidR="0079783F" w:rsidRPr="00F679E5">
              <w:rPr>
                <w:rFonts w:asciiTheme="minorHAnsi" w:hAnsiTheme="minorHAnsi"/>
                <w:b/>
                <w:bCs/>
              </w:rPr>
              <w:t>.2</w:t>
            </w:r>
          </w:p>
        </w:tc>
        <w:tc>
          <w:tcPr>
            <w:tcW w:w="7631" w:type="dxa"/>
            <w:tcBorders>
              <w:top w:val="single" w:sz="4" w:space="0" w:color="auto"/>
              <w:left w:val="single" w:sz="4" w:space="0" w:color="auto"/>
              <w:bottom w:val="single" w:sz="4" w:space="0" w:color="auto"/>
              <w:right w:val="single" w:sz="4" w:space="0" w:color="auto"/>
            </w:tcBorders>
          </w:tcPr>
          <w:p w14:paraId="09395B34" w14:textId="54A87C7C" w:rsidR="0083390F" w:rsidRPr="008E28DF" w:rsidRDefault="00C95657" w:rsidP="00607760">
            <w:pPr>
              <w:rPr>
                <w:rFonts w:asciiTheme="minorHAnsi" w:hAnsiTheme="minorHAnsi"/>
              </w:rPr>
            </w:pPr>
            <w:r w:rsidRPr="008E28DF">
              <w:rPr>
                <w:rFonts w:asciiTheme="minorHAnsi" w:hAnsiTheme="minorHAnsi"/>
              </w:rPr>
              <w:t xml:space="preserve">Are there any declared heritage places or archaeological sites within the meaning of the </w:t>
            </w:r>
            <w:r w:rsidRPr="008E28DF">
              <w:rPr>
                <w:rFonts w:asciiTheme="minorHAnsi" w:hAnsiTheme="minorHAnsi"/>
                <w:i/>
                <w:iCs/>
              </w:rPr>
              <w:t>Heritage Act 2011</w:t>
            </w:r>
            <w:r w:rsidR="00C16D0A" w:rsidRPr="008E28DF">
              <w:rPr>
                <w:rFonts w:asciiTheme="minorHAnsi" w:hAnsiTheme="minorHAnsi"/>
                <w:i/>
                <w:iCs/>
              </w:rPr>
              <w:t xml:space="preserve"> </w:t>
            </w:r>
            <w:r w:rsidR="00C16D0A" w:rsidRPr="008E28DF">
              <w:rPr>
                <w:rFonts w:asciiTheme="minorHAnsi" w:hAnsiTheme="minorHAnsi"/>
              </w:rPr>
              <w:t>located within or adjacent to the proposed activity extent?</w:t>
            </w:r>
          </w:p>
        </w:tc>
        <w:tc>
          <w:tcPr>
            <w:tcW w:w="1100" w:type="dxa"/>
            <w:tcBorders>
              <w:top w:val="single" w:sz="4" w:space="0" w:color="auto"/>
              <w:left w:val="single" w:sz="4" w:space="0" w:color="auto"/>
              <w:bottom w:val="single" w:sz="4" w:space="0" w:color="auto"/>
              <w:right w:val="single" w:sz="4" w:space="0" w:color="auto"/>
            </w:tcBorders>
          </w:tcPr>
          <w:p w14:paraId="786C7FBA" w14:textId="77777777" w:rsidR="00B04848" w:rsidRPr="008E28DF" w:rsidRDefault="00000000" w:rsidP="00D430D6">
            <w:pPr>
              <w:rPr>
                <w:rFonts w:asciiTheme="minorHAnsi" w:hAnsiTheme="minorHAnsi"/>
              </w:rPr>
            </w:pPr>
            <w:sdt>
              <w:sdtPr>
                <w:rPr>
                  <w:rFonts w:asciiTheme="minorHAnsi" w:hAnsiTheme="minorHAnsi"/>
                </w:rPr>
                <w:id w:val="2137366362"/>
                <w14:checkbox>
                  <w14:checked w14:val="0"/>
                  <w14:checkedState w14:val="2612" w14:font="MS Gothic"/>
                  <w14:uncheckedState w14:val="2610" w14:font="MS Gothic"/>
                </w14:checkbox>
              </w:sdtPr>
              <w:sdtContent>
                <w:r w:rsidR="00B04848" w:rsidRPr="008E28DF">
                  <w:rPr>
                    <w:rFonts w:ascii="Segoe UI Symbol" w:eastAsia="MS Gothic" w:hAnsi="Segoe UI Symbol" w:cs="Segoe UI Symbol"/>
                  </w:rPr>
                  <w:t>☐</w:t>
                </w:r>
              </w:sdtContent>
            </w:sdt>
            <w:r w:rsidR="00B04848" w:rsidRPr="008E28DF">
              <w:rPr>
                <w:rFonts w:asciiTheme="minorHAnsi" w:hAnsiTheme="minorHAnsi"/>
              </w:rPr>
              <w:t xml:space="preserve"> Yes</w:t>
            </w:r>
          </w:p>
        </w:tc>
        <w:tc>
          <w:tcPr>
            <w:tcW w:w="935" w:type="dxa"/>
            <w:tcBorders>
              <w:top w:val="single" w:sz="4" w:space="0" w:color="auto"/>
              <w:left w:val="single" w:sz="4" w:space="0" w:color="auto"/>
              <w:bottom w:val="single" w:sz="4" w:space="0" w:color="auto"/>
              <w:right w:val="single" w:sz="4" w:space="0" w:color="auto"/>
            </w:tcBorders>
          </w:tcPr>
          <w:p w14:paraId="756CF85B" w14:textId="77777777" w:rsidR="00B04848" w:rsidRPr="008E28DF" w:rsidRDefault="00000000" w:rsidP="00D430D6">
            <w:pPr>
              <w:rPr>
                <w:rFonts w:asciiTheme="minorHAnsi" w:hAnsiTheme="minorHAnsi"/>
              </w:rPr>
            </w:pPr>
            <w:sdt>
              <w:sdtPr>
                <w:rPr>
                  <w:rFonts w:asciiTheme="minorHAnsi" w:hAnsiTheme="minorHAnsi"/>
                </w:rPr>
                <w:id w:val="-1385018788"/>
                <w14:checkbox>
                  <w14:checked w14:val="0"/>
                  <w14:checkedState w14:val="2612" w14:font="MS Gothic"/>
                  <w14:uncheckedState w14:val="2610" w14:font="MS Gothic"/>
                </w14:checkbox>
              </w:sdtPr>
              <w:sdtContent>
                <w:r w:rsidR="00B04848" w:rsidRPr="008E28DF">
                  <w:rPr>
                    <w:rFonts w:ascii="Segoe UI Symbol" w:eastAsia="MS Gothic" w:hAnsi="Segoe UI Symbol" w:cs="Segoe UI Symbol"/>
                  </w:rPr>
                  <w:t>☐</w:t>
                </w:r>
              </w:sdtContent>
            </w:sdt>
            <w:r w:rsidR="00B04848" w:rsidRPr="008E28DF">
              <w:rPr>
                <w:rFonts w:asciiTheme="minorHAnsi" w:hAnsiTheme="minorHAnsi"/>
              </w:rPr>
              <w:t xml:space="preserve"> No </w:t>
            </w:r>
          </w:p>
        </w:tc>
      </w:tr>
      <w:tr w:rsidR="00517F47" w:rsidRPr="008E28DF" w14:paraId="48355AF4" w14:textId="77777777" w:rsidTr="00F679E5">
        <w:tc>
          <w:tcPr>
            <w:tcW w:w="652" w:type="dxa"/>
            <w:vMerge w:val="restart"/>
            <w:tcBorders>
              <w:top w:val="single" w:sz="4" w:space="0" w:color="auto"/>
              <w:left w:val="single" w:sz="4" w:space="0" w:color="auto"/>
              <w:right w:val="single" w:sz="4" w:space="0" w:color="auto"/>
            </w:tcBorders>
            <w:shd w:val="clear" w:color="auto" w:fill="F2F2F2" w:themeFill="background1" w:themeFillShade="F2"/>
          </w:tcPr>
          <w:p w14:paraId="646B1446" w14:textId="73B4512E" w:rsidR="00517F47" w:rsidRPr="00F679E5" w:rsidRDefault="00517F47" w:rsidP="00D430D6">
            <w:pPr>
              <w:rPr>
                <w:rFonts w:asciiTheme="minorHAnsi" w:hAnsiTheme="minorHAnsi"/>
                <w:b/>
                <w:bCs/>
              </w:rPr>
            </w:pPr>
            <w:r w:rsidRPr="00F679E5">
              <w:rPr>
                <w:rFonts w:asciiTheme="minorHAnsi" w:hAnsiTheme="minorHAnsi"/>
                <w:b/>
                <w:bCs/>
              </w:rPr>
              <w:t>5.3</w:t>
            </w:r>
          </w:p>
        </w:tc>
        <w:tc>
          <w:tcPr>
            <w:tcW w:w="7631" w:type="dxa"/>
            <w:tcBorders>
              <w:top w:val="single" w:sz="4" w:space="0" w:color="auto"/>
              <w:left w:val="single" w:sz="4" w:space="0" w:color="auto"/>
              <w:bottom w:val="single" w:sz="4" w:space="0" w:color="auto"/>
            </w:tcBorders>
          </w:tcPr>
          <w:p w14:paraId="5DD6F4B6" w14:textId="77777777" w:rsidR="003D1C9A" w:rsidRDefault="00517F47" w:rsidP="00517F47">
            <w:pPr>
              <w:rPr>
                <w:rFonts w:asciiTheme="minorHAnsi" w:hAnsiTheme="minorHAnsi"/>
              </w:rPr>
            </w:pPr>
            <w:r>
              <w:rPr>
                <w:rFonts w:asciiTheme="minorHAnsi" w:hAnsiTheme="minorHAnsi"/>
              </w:rPr>
              <w:t xml:space="preserve">If the answer is YES to either question 5.1 or 5.2, the following details are required: the type, location and extent of sites or places; the investigations undertaken; and appropriate mitigation measures. </w:t>
            </w:r>
          </w:p>
          <w:p w14:paraId="7AF5A0CF" w14:textId="1C846B36" w:rsidR="00517F47" w:rsidRPr="008E28DF" w:rsidRDefault="00517F47" w:rsidP="00517F47">
            <w:pPr>
              <w:rPr>
                <w:rFonts w:asciiTheme="minorHAnsi" w:hAnsiTheme="minorHAnsi"/>
              </w:rPr>
            </w:pPr>
            <w:r>
              <w:rPr>
                <w:rFonts w:asciiTheme="minorHAnsi" w:hAnsiTheme="minorHAnsi"/>
              </w:rPr>
              <w:t xml:space="preserve">Indicate which of the following </w:t>
            </w:r>
            <w:r w:rsidR="00EA2191">
              <w:rPr>
                <w:rFonts w:asciiTheme="minorHAnsi" w:hAnsiTheme="minorHAnsi"/>
              </w:rPr>
              <w:t xml:space="preserve">(a, b) </w:t>
            </w:r>
            <w:r w:rsidR="003D1C9A">
              <w:rPr>
                <w:rFonts w:asciiTheme="minorHAnsi" w:hAnsiTheme="minorHAnsi"/>
              </w:rPr>
              <w:t>applies</w:t>
            </w:r>
            <w:r>
              <w:rPr>
                <w:rFonts w:asciiTheme="minorHAnsi" w:hAnsiTheme="minorHAnsi"/>
              </w:rPr>
              <w:t xml:space="preserve">: </w:t>
            </w:r>
          </w:p>
        </w:tc>
        <w:tc>
          <w:tcPr>
            <w:tcW w:w="1100" w:type="dxa"/>
            <w:tcBorders>
              <w:top w:val="single" w:sz="4" w:space="0" w:color="auto"/>
              <w:bottom w:val="single" w:sz="4" w:space="0" w:color="auto"/>
            </w:tcBorders>
          </w:tcPr>
          <w:p w14:paraId="3C272E2B" w14:textId="77777777" w:rsidR="00517F47" w:rsidRDefault="00517F47" w:rsidP="00D430D6">
            <w:pPr>
              <w:rPr>
                <w:rFonts w:asciiTheme="minorHAnsi" w:hAnsiTheme="minorHAnsi"/>
              </w:rPr>
            </w:pPr>
          </w:p>
        </w:tc>
        <w:tc>
          <w:tcPr>
            <w:tcW w:w="935" w:type="dxa"/>
            <w:tcBorders>
              <w:top w:val="single" w:sz="4" w:space="0" w:color="auto"/>
              <w:bottom w:val="single" w:sz="4" w:space="0" w:color="auto"/>
              <w:right w:val="single" w:sz="4" w:space="0" w:color="auto"/>
            </w:tcBorders>
          </w:tcPr>
          <w:p w14:paraId="462302F5" w14:textId="77777777" w:rsidR="00517F47" w:rsidRDefault="00517F47" w:rsidP="00D430D6">
            <w:pPr>
              <w:rPr>
                <w:rFonts w:asciiTheme="minorHAnsi" w:hAnsiTheme="minorHAnsi"/>
              </w:rPr>
            </w:pPr>
          </w:p>
        </w:tc>
      </w:tr>
      <w:tr w:rsidR="00517F47" w:rsidRPr="008E28DF" w14:paraId="68E4CBB4" w14:textId="77777777" w:rsidTr="00F679E5">
        <w:tc>
          <w:tcPr>
            <w:tcW w:w="652" w:type="dxa"/>
            <w:vMerge/>
            <w:tcBorders>
              <w:left w:val="single" w:sz="4" w:space="0" w:color="auto"/>
              <w:right w:val="single" w:sz="4" w:space="0" w:color="auto"/>
            </w:tcBorders>
            <w:shd w:val="clear" w:color="auto" w:fill="F2F2F2" w:themeFill="background1" w:themeFillShade="F2"/>
          </w:tcPr>
          <w:p w14:paraId="7F1E2F2E" w14:textId="77777777" w:rsidR="00517F47" w:rsidRPr="008E28DF" w:rsidRDefault="00517F47" w:rsidP="00517F47">
            <w:pPr>
              <w:rPr>
                <w:rFonts w:asciiTheme="minorHAnsi" w:hAnsiTheme="minorHAnsi"/>
                <w:b/>
                <w:bCs/>
              </w:rPr>
            </w:pPr>
          </w:p>
        </w:tc>
        <w:tc>
          <w:tcPr>
            <w:tcW w:w="7631" w:type="dxa"/>
            <w:tcBorders>
              <w:top w:val="single" w:sz="4" w:space="0" w:color="auto"/>
              <w:left w:val="single" w:sz="4" w:space="0" w:color="auto"/>
              <w:bottom w:val="single" w:sz="4" w:space="0" w:color="auto"/>
              <w:right w:val="single" w:sz="4" w:space="0" w:color="auto"/>
            </w:tcBorders>
          </w:tcPr>
          <w:p w14:paraId="6D0AC9F2" w14:textId="77777777" w:rsidR="00EA2191" w:rsidRDefault="00EA2191" w:rsidP="00EA2191">
            <w:pPr>
              <w:pStyle w:val="ListParagraph"/>
              <w:numPr>
                <w:ilvl w:val="0"/>
                <w:numId w:val="44"/>
              </w:numPr>
              <w:rPr>
                <w:rFonts w:asciiTheme="minorHAnsi" w:hAnsiTheme="minorHAnsi"/>
              </w:rPr>
            </w:pPr>
            <w:r>
              <w:rPr>
                <w:rFonts w:asciiTheme="minorHAnsi" w:hAnsiTheme="minorHAnsi"/>
              </w:rPr>
              <w:t xml:space="preserve">The details provided in the approved MMP are </w:t>
            </w:r>
            <w:r w:rsidRPr="002B6B1D">
              <w:rPr>
                <w:rFonts w:asciiTheme="minorHAnsi" w:hAnsiTheme="minorHAnsi"/>
                <w:u w:val="single"/>
              </w:rPr>
              <w:t>not</w:t>
            </w:r>
            <w:r>
              <w:rPr>
                <w:rFonts w:asciiTheme="minorHAnsi" w:hAnsiTheme="minorHAnsi"/>
              </w:rPr>
              <w:t xml:space="preserve"> applicable to the amendments proposed as part of this application and additional / updated information is </w:t>
            </w:r>
            <w:r w:rsidRPr="0066648E">
              <w:t>attached</w:t>
            </w:r>
            <w:r>
              <w:rPr>
                <w:rFonts w:asciiTheme="minorHAnsi" w:hAnsiTheme="minorHAnsi"/>
              </w:rPr>
              <w:t xml:space="preserve">. </w:t>
            </w:r>
          </w:p>
          <w:p w14:paraId="440500FB" w14:textId="51F238EE" w:rsidR="00517F47" w:rsidRPr="002B6B1D" w:rsidRDefault="00EA2191" w:rsidP="00EA2191">
            <w:pPr>
              <w:pStyle w:val="ListParagraph"/>
              <w:ind w:left="360"/>
              <w:rPr>
                <w:rFonts w:asciiTheme="minorHAnsi" w:hAnsiTheme="minorHAnsi"/>
              </w:rPr>
            </w:pPr>
            <w:r w:rsidRPr="0083390F">
              <w:rPr>
                <w:b/>
                <w:bCs/>
              </w:rPr>
              <w:t>Note:</w:t>
            </w:r>
            <w:r>
              <w:t xml:space="preserve"> </w:t>
            </w:r>
            <w:r w:rsidRPr="0083390F">
              <w:t>Information provided in response to this question will not be published.</w:t>
            </w:r>
          </w:p>
        </w:tc>
        <w:tc>
          <w:tcPr>
            <w:tcW w:w="2035" w:type="dxa"/>
            <w:gridSpan w:val="2"/>
            <w:tcBorders>
              <w:top w:val="single" w:sz="4" w:space="0" w:color="auto"/>
              <w:left w:val="single" w:sz="4" w:space="0" w:color="auto"/>
              <w:bottom w:val="single" w:sz="4" w:space="0" w:color="auto"/>
              <w:right w:val="single" w:sz="4" w:space="0" w:color="auto"/>
            </w:tcBorders>
          </w:tcPr>
          <w:p w14:paraId="11A10260" w14:textId="5B5EADCB" w:rsidR="00517F47" w:rsidRDefault="00000000" w:rsidP="00517F47">
            <w:pPr>
              <w:rPr>
                <w:rFonts w:asciiTheme="minorHAnsi" w:hAnsiTheme="minorHAnsi"/>
              </w:rPr>
            </w:pPr>
            <w:sdt>
              <w:sdtPr>
                <w:rPr>
                  <w:rFonts w:asciiTheme="minorHAnsi" w:hAnsiTheme="minorHAnsi"/>
                </w:rPr>
                <w:id w:val="36938287"/>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w:t>
            </w:r>
            <w:r w:rsidR="00EA2191">
              <w:rPr>
                <w:rFonts w:asciiTheme="minorHAnsi" w:hAnsiTheme="minorHAnsi"/>
              </w:rPr>
              <w:t>Attached</w:t>
            </w:r>
          </w:p>
        </w:tc>
      </w:tr>
      <w:tr w:rsidR="00EA2191" w:rsidRPr="008E28DF" w14:paraId="2EAD2CE6" w14:textId="77777777" w:rsidTr="00F679E5">
        <w:tc>
          <w:tcPr>
            <w:tcW w:w="652" w:type="dxa"/>
            <w:vMerge/>
            <w:tcBorders>
              <w:left w:val="single" w:sz="4" w:space="0" w:color="auto"/>
              <w:right w:val="single" w:sz="4" w:space="0" w:color="auto"/>
            </w:tcBorders>
            <w:shd w:val="clear" w:color="auto" w:fill="F2F2F2" w:themeFill="background1" w:themeFillShade="F2"/>
          </w:tcPr>
          <w:p w14:paraId="068A7C99" w14:textId="77777777" w:rsidR="00EA2191" w:rsidRPr="008E28DF" w:rsidRDefault="00EA2191" w:rsidP="00EA2191">
            <w:pPr>
              <w:rPr>
                <w:rFonts w:asciiTheme="minorHAnsi" w:hAnsiTheme="minorHAnsi"/>
                <w:b/>
                <w:bCs/>
              </w:rPr>
            </w:pPr>
          </w:p>
        </w:tc>
        <w:tc>
          <w:tcPr>
            <w:tcW w:w="7631" w:type="dxa"/>
            <w:tcBorders>
              <w:top w:val="single" w:sz="4" w:space="0" w:color="auto"/>
              <w:left w:val="single" w:sz="4" w:space="0" w:color="auto"/>
              <w:bottom w:val="single" w:sz="4" w:space="0" w:color="auto"/>
              <w:right w:val="single" w:sz="4" w:space="0" w:color="auto"/>
            </w:tcBorders>
          </w:tcPr>
          <w:p w14:paraId="1D7E42C7" w14:textId="77777777" w:rsidR="00EA2191" w:rsidRDefault="00EA2191" w:rsidP="00EA2191">
            <w:pPr>
              <w:pStyle w:val="ListParagraph"/>
              <w:numPr>
                <w:ilvl w:val="0"/>
                <w:numId w:val="44"/>
              </w:numPr>
              <w:rPr>
                <w:rFonts w:asciiTheme="minorHAnsi" w:hAnsiTheme="minorHAnsi"/>
              </w:rPr>
            </w:pPr>
            <w:r>
              <w:rPr>
                <w:rFonts w:asciiTheme="minorHAnsi" w:hAnsiTheme="minorHAnsi"/>
              </w:rPr>
              <w:t xml:space="preserve">All relevant details were provided in the approved MMP and are applicable to amendments (if any) proposed as part of this application. </w:t>
            </w:r>
          </w:p>
          <w:p w14:paraId="09DAA4AB" w14:textId="7F30368C" w:rsidR="00EA2191" w:rsidRDefault="00EA2191" w:rsidP="00EA2191">
            <w:pPr>
              <w:pStyle w:val="ListParagraph"/>
              <w:ind w:left="360"/>
              <w:rPr>
                <w:rFonts w:asciiTheme="minorHAnsi" w:hAnsiTheme="minorHAnsi"/>
              </w:rPr>
            </w:pPr>
            <w:r>
              <w:rPr>
                <w:rFonts w:asciiTheme="minorHAnsi" w:hAnsiTheme="minorHAnsi"/>
              </w:rPr>
              <w:t>List the relevant sections of the MMP:</w:t>
            </w:r>
          </w:p>
        </w:tc>
        <w:tc>
          <w:tcPr>
            <w:tcW w:w="2035" w:type="dxa"/>
            <w:gridSpan w:val="2"/>
            <w:tcBorders>
              <w:top w:val="single" w:sz="4" w:space="0" w:color="auto"/>
              <w:left w:val="single" w:sz="4" w:space="0" w:color="auto"/>
              <w:bottom w:val="single" w:sz="4" w:space="0" w:color="auto"/>
              <w:right w:val="single" w:sz="4" w:space="0" w:color="auto"/>
            </w:tcBorders>
          </w:tcPr>
          <w:p w14:paraId="23EBF89C" w14:textId="0ABAC37A" w:rsidR="00EA2191" w:rsidRDefault="00000000" w:rsidP="00EA2191">
            <w:pPr>
              <w:rPr>
                <w:rFonts w:asciiTheme="minorHAnsi" w:hAnsiTheme="minorHAnsi"/>
              </w:rPr>
            </w:pPr>
            <w:sdt>
              <w:sdtPr>
                <w:rPr>
                  <w:rFonts w:asciiTheme="minorHAnsi" w:hAnsiTheme="minorHAnsi"/>
                </w:rPr>
                <w:id w:val="-56093242"/>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w:t>
            </w:r>
          </w:p>
        </w:tc>
      </w:tr>
      <w:tr w:rsidR="00CC31A3" w:rsidRPr="008E28DF" w14:paraId="6CC1C501" w14:textId="77777777" w:rsidTr="00FC5CA3">
        <w:tc>
          <w:tcPr>
            <w:tcW w:w="652" w:type="dxa"/>
            <w:vMerge/>
            <w:tcBorders>
              <w:left w:val="single" w:sz="4" w:space="0" w:color="auto"/>
              <w:bottom w:val="single" w:sz="4" w:space="0" w:color="auto"/>
              <w:right w:val="single" w:sz="4" w:space="0" w:color="auto"/>
            </w:tcBorders>
            <w:shd w:val="clear" w:color="auto" w:fill="F2F2F2" w:themeFill="background1" w:themeFillShade="F2"/>
          </w:tcPr>
          <w:p w14:paraId="283AFFFA" w14:textId="77777777" w:rsidR="00CC31A3" w:rsidRPr="008E28DF" w:rsidRDefault="00CC31A3" w:rsidP="00EA2191">
            <w:pPr>
              <w:rPr>
                <w:rFonts w:asciiTheme="minorHAnsi" w:hAnsiTheme="minorHAnsi"/>
                <w:b/>
                <w:bCs/>
              </w:rPr>
            </w:pPr>
          </w:p>
        </w:tc>
        <w:tc>
          <w:tcPr>
            <w:tcW w:w="9666" w:type="dxa"/>
            <w:gridSpan w:val="3"/>
            <w:tcBorders>
              <w:top w:val="single" w:sz="4" w:space="0" w:color="auto"/>
              <w:left w:val="single" w:sz="4" w:space="0" w:color="auto"/>
              <w:bottom w:val="single" w:sz="4" w:space="0" w:color="auto"/>
              <w:right w:val="single" w:sz="4" w:space="0" w:color="auto"/>
            </w:tcBorders>
          </w:tcPr>
          <w:p w14:paraId="5A2F89AE" w14:textId="67B873B6" w:rsidR="00CC31A3" w:rsidRDefault="00CC31A3" w:rsidP="00EA2191">
            <w:pPr>
              <w:rPr>
                <w:rFonts w:asciiTheme="minorHAnsi" w:hAnsiTheme="minorHAnsi"/>
              </w:rPr>
            </w:pPr>
            <w:r w:rsidRPr="008E28DF">
              <w:rPr>
                <w:rFonts w:asciiTheme="minorHAnsi" w:hAnsiTheme="minorHAnsi"/>
                <w:color w:val="008387" w:themeColor="accent3"/>
              </w:rPr>
              <w:t>[enter text]</w:t>
            </w:r>
          </w:p>
        </w:tc>
      </w:tr>
      <w:tr w:rsidR="00EA2191" w:rsidRPr="008E28DF" w14:paraId="17AF7E2B" w14:textId="77777777" w:rsidTr="002B6B1D">
        <w:tc>
          <w:tcPr>
            <w:tcW w:w="10318" w:type="dxa"/>
            <w:gridSpan w:val="4"/>
            <w:tcBorders>
              <w:top w:val="single" w:sz="4" w:space="0" w:color="auto"/>
              <w:bottom w:val="single" w:sz="4" w:space="0" w:color="auto"/>
            </w:tcBorders>
          </w:tcPr>
          <w:p w14:paraId="6D3B516C" w14:textId="4E3433FD" w:rsidR="00EA2191" w:rsidRPr="008E28DF" w:rsidRDefault="00EA2191" w:rsidP="00EA2191">
            <w:pPr>
              <w:pStyle w:val="Heading2"/>
              <w:rPr>
                <w:rFonts w:asciiTheme="minorHAnsi" w:hAnsiTheme="minorHAnsi"/>
                <w:sz w:val="28"/>
              </w:rPr>
            </w:pPr>
            <w:bookmarkStart w:id="34" w:name="_Toc204607672"/>
            <w:bookmarkStart w:id="35" w:name="_Toc210201575"/>
            <w:bookmarkStart w:id="36" w:name="_Toc212721158"/>
            <w:bookmarkStart w:id="37" w:name="_Toc213622635"/>
            <w:bookmarkStart w:id="38" w:name="_Toc213674889"/>
            <w:bookmarkStart w:id="39" w:name="_Toc215674447"/>
            <w:r w:rsidRPr="008E28DF">
              <w:rPr>
                <w:rFonts w:asciiTheme="minorHAnsi" w:hAnsiTheme="minorHAnsi"/>
                <w:sz w:val="28"/>
              </w:rPr>
              <w:t>Threatened species</w:t>
            </w:r>
            <w:bookmarkEnd w:id="34"/>
            <w:bookmarkEnd w:id="35"/>
            <w:bookmarkEnd w:id="36"/>
            <w:bookmarkEnd w:id="37"/>
            <w:bookmarkEnd w:id="38"/>
            <w:bookmarkEnd w:id="39"/>
          </w:p>
        </w:tc>
      </w:tr>
      <w:tr w:rsidR="00EA2191" w:rsidRPr="008E28DF" w14:paraId="69AC7CCF" w14:textId="77777777" w:rsidTr="002B6B1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D617C6" w14:textId="6E622BE6" w:rsidR="00EA2191" w:rsidRPr="008E28DF" w:rsidRDefault="00EA2191" w:rsidP="00EA2191">
            <w:pPr>
              <w:rPr>
                <w:rFonts w:asciiTheme="minorHAnsi" w:hAnsiTheme="minorHAnsi"/>
                <w:b/>
                <w:bCs/>
              </w:rPr>
            </w:pPr>
            <w:r w:rsidRPr="008E28DF">
              <w:rPr>
                <w:rFonts w:asciiTheme="minorHAnsi" w:hAnsiTheme="minorHAnsi"/>
                <w:b/>
                <w:bCs/>
              </w:rPr>
              <w:t>5.</w:t>
            </w:r>
            <w:r>
              <w:rPr>
                <w:rFonts w:asciiTheme="minorHAnsi" w:hAnsiTheme="minorHAnsi"/>
                <w:b/>
                <w:bCs/>
              </w:rPr>
              <w:t>4</w:t>
            </w:r>
          </w:p>
        </w:tc>
        <w:tc>
          <w:tcPr>
            <w:tcW w:w="7631" w:type="dxa"/>
            <w:tcBorders>
              <w:top w:val="single" w:sz="4" w:space="0" w:color="auto"/>
              <w:left w:val="single" w:sz="4" w:space="0" w:color="auto"/>
              <w:bottom w:val="single" w:sz="4" w:space="0" w:color="auto"/>
              <w:right w:val="single" w:sz="4" w:space="0" w:color="auto"/>
            </w:tcBorders>
          </w:tcPr>
          <w:p w14:paraId="5E5ABF46" w14:textId="052CDF9D" w:rsidR="00EA2191" w:rsidRPr="008E28DF" w:rsidRDefault="00EA2191" w:rsidP="00EA2191">
            <w:pPr>
              <w:rPr>
                <w:rFonts w:asciiTheme="minorHAnsi" w:hAnsiTheme="minorHAnsi"/>
              </w:rPr>
            </w:pPr>
            <w:r w:rsidRPr="008E28DF">
              <w:rPr>
                <w:rFonts w:asciiTheme="minorHAnsi" w:hAnsiTheme="minorHAnsi"/>
              </w:rPr>
              <w:t xml:space="preserve">Are there any threatened wildlife </w:t>
            </w:r>
            <w:r>
              <w:rPr>
                <w:rFonts w:asciiTheme="minorHAnsi" w:hAnsiTheme="minorHAnsi"/>
              </w:rPr>
              <w:t>species</w:t>
            </w:r>
            <w:r w:rsidRPr="008E28DF">
              <w:rPr>
                <w:rFonts w:asciiTheme="minorHAnsi" w:hAnsiTheme="minorHAnsi"/>
              </w:rPr>
              <w:t xml:space="preserve"> or essential habitats (within the meaning of the </w:t>
            </w:r>
            <w:r w:rsidRPr="008E28DF">
              <w:rPr>
                <w:rFonts w:asciiTheme="minorHAnsi" w:hAnsiTheme="minorHAnsi"/>
                <w:i/>
                <w:iCs/>
              </w:rPr>
              <w:t>Territory Parks and Wildlife Conservation Act 197</w:t>
            </w:r>
            <w:r>
              <w:rPr>
                <w:rFonts w:asciiTheme="minorHAnsi" w:hAnsiTheme="minorHAnsi"/>
                <w:i/>
                <w:iCs/>
              </w:rPr>
              <w:t>6</w:t>
            </w:r>
            <w:r w:rsidRPr="008E28DF">
              <w:rPr>
                <w:rFonts w:asciiTheme="minorHAnsi" w:hAnsiTheme="minorHAnsi"/>
              </w:rPr>
              <w:t xml:space="preserve">) located within or adjacent to the proposed activity extent? </w:t>
            </w:r>
          </w:p>
        </w:tc>
        <w:tc>
          <w:tcPr>
            <w:tcW w:w="1100" w:type="dxa"/>
            <w:tcBorders>
              <w:top w:val="single" w:sz="4" w:space="0" w:color="auto"/>
              <w:left w:val="single" w:sz="4" w:space="0" w:color="auto"/>
              <w:bottom w:val="single" w:sz="4" w:space="0" w:color="auto"/>
              <w:right w:val="single" w:sz="4" w:space="0" w:color="auto"/>
            </w:tcBorders>
          </w:tcPr>
          <w:p w14:paraId="5A68D10C" w14:textId="7FBC1DD2" w:rsidR="00EA2191" w:rsidRPr="008E28DF" w:rsidRDefault="00000000" w:rsidP="00EA2191">
            <w:pPr>
              <w:rPr>
                <w:rFonts w:asciiTheme="minorHAnsi" w:hAnsiTheme="minorHAnsi"/>
              </w:rPr>
            </w:pPr>
            <w:sdt>
              <w:sdtPr>
                <w:rPr>
                  <w:rFonts w:asciiTheme="minorHAnsi" w:hAnsiTheme="minorHAnsi"/>
                </w:rPr>
                <w:id w:val="853604844"/>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Yes</w:t>
            </w:r>
          </w:p>
        </w:tc>
        <w:tc>
          <w:tcPr>
            <w:tcW w:w="935" w:type="dxa"/>
            <w:tcBorders>
              <w:top w:val="single" w:sz="4" w:space="0" w:color="auto"/>
              <w:left w:val="single" w:sz="4" w:space="0" w:color="auto"/>
              <w:bottom w:val="single" w:sz="4" w:space="0" w:color="auto"/>
              <w:right w:val="single" w:sz="4" w:space="0" w:color="auto"/>
            </w:tcBorders>
          </w:tcPr>
          <w:p w14:paraId="0228936D" w14:textId="6ED105D6" w:rsidR="00EA2191" w:rsidRPr="008E28DF" w:rsidRDefault="00000000" w:rsidP="00EA2191">
            <w:pPr>
              <w:rPr>
                <w:rFonts w:asciiTheme="minorHAnsi" w:hAnsiTheme="minorHAnsi"/>
              </w:rPr>
            </w:pPr>
            <w:sdt>
              <w:sdtPr>
                <w:rPr>
                  <w:rFonts w:asciiTheme="minorHAnsi" w:hAnsiTheme="minorHAnsi"/>
                </w:rPr>
                <w:id w:val="1025214599"/>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No </w:t>
            </w:r>
          </w:p>
        </w:tc>
      </w:tr>
      <w:tr w:rsidR="00EA2191" w:rsidRPr="008E28DF" w14:paraId="2DAE48C7" w14:textId="77777777" w:rsidTr="00D2304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2C71A" w14:textId="418E7AAB" w:rsidR="00EA2191" w:rsidRPr="008E28DF" w:rsidRDefault="00EA2191" w:rsidP="00EA2191">
            <w:pPr>
              <w:rPr>
                <w:rFonts w:asciiTheme="minorHAnsi" w:hAnsiTheme="minorHAnsi"/>
                <w:b/>
                <w:bCs/>
              </w:rPr>
            </w:pPr>
            <w:r w:rsidRPr="008E28DF">
              <w:rPr>
                <w:rFonts w:asciiTheme="minorHAnsi" w:hAnsiTheme="minorHAnsi"/>
                <w:b/>
                <w:bCs/>
              </w:rPr>
              <w:t>5.</w:t>
            </w:r>
            <w:r>
              <w:rPr>
                <w:rFonts w:asciiTheme="minorHAnsi" w:hAnsiTheme="minorHAnsi"/>
                <w:b/>
                <w:bCs/>
              </w:rPr>
              <w:t>5</w:t>
            </w:r>
          </w:p>
        </w:tc>
        <w:tc>
          <w:tcPr>
            <w:tcW w:w="7631" w:type="dxa"/>
            <w:tcBorders>
              <w:top w:val="single" w:sz="4" w:space="0" w:color="auto"/>
              <w:left w:val="single" w:sz="4" w:space="0" w:color="auto"/>
              <w:bottom w:val="single" w:sz="4" w:space="0" w:color="auto"/>
              <w:right w:val="single" w:sz="4" w:space="0" w:color="auto"/>
            </w:tcBorders>
          </w:tcPr>
          <w:p w14:paraId="245CF349" w14:textId="67E0B1FC" w:rsidR="00EA2191" w:rsidRPr="008E28DF" w:rsidRDefault="00EA2191" w:rsidP="00EA2191">
            <w:pPr>
              <w:rPr>
                <w:rFonts w:asciiTheme="minorHAnsi" w:hAnsiTheme="minorHAnsi"/>
              </w:rPr>
            </w:pPr>
            <w:r w:rsidRPr="008E28DF">
              <w:rPr>
                <w:rFonts w:asciiTheme="minorHAnsi" w:hAnsiTheme="minorHAnsi"/>
              </w:rPr>
              <w:t xml:space="preserve">Are there any threatened species, threatened communities or critical habitat listed under the </w:t>
            </w:r>
            <w:r w:rsidRPr="008E28DF">
              <w:rPr>
                <w:rFonts w:asciiTheme="minorHAnsi" w:hAnsiTheme="minorHAnsi"/>
                <w:i/>
                <w:iCs/>
              </w:rPr>
              <w:t>Environment Protection and Biodiversity Conservation Act 1999</w:t>
            </w:r>
            <w:r w:rsidRPr="008E28DF">
              <w:rPr>
                <w:rFonts w:asciiTheme="minorHAnsi" w:hAnsiTheme="minorHAnsi"/>
              </w:rPr>
              <w:t xml:space="preserve"> located within or adjacent to the proposed activity extent?</w:t>
            </w:r>
          </w:p>
        </w:tc>
        <w:tc>
          <w:tcPr>
            <w:tcW w:w="1100" w:type="dxa"/>
            <w:tcBorders>
              <w:top w:val="single" w:sz="4" w:space="0" w:color="auto"/>
              <w:left w:val="single" w:sz="4" w:space="0" w:color="auto"/>
              <w:bottom w:val="single" w:sz="4" w:space="0" w:color="auto"/>
              <w:right w:val="single" w:sz="4" w:space="0" w:color="auto"/>
            </w:tcBorders>
          </w:tcPr>
          <w:p w14:paraId="1CEDEBE6" w14:textId="19DA2896" w:rsidR="00EA2191" w:rsidRPr="008E28DF" w:rsidRDefault="00000000" w:rsidP="00EA2191">
            <w:pPr>
              <w:rPr>
                <w:rFonts w:asciiTheme="minorHAnsi" w:hAnsiTheme="minorHAnsi"/>
              </w:rPr>
            </w:pPr>
            <w:sdt>
              <w:sdtPr>
                <w:rPr>
                  <w:rFonts w:asciiTheme="minorHAnsi" w:hAnsiTheme="minorHAnsi"/>
                </w:rPr>
                <w:id w:val="55912925"/>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Yes</w:t>
            </w:r>
          </w:p>
        </w:tc>
        <w:tc>
          <w:tcPr>
            <w:tcW w:w="935" w:type="dxa"/>
            <w:tcBorders>
              <w:top w:val="single" w:sz="4" w:space="0" w:color="auto"/>
              <w:left w:val="single" w:sz="4" w:space="0" w:color="auto"/>
              <w:bottom w:val="single" w:sz="4" w:space="0" w:color="auto"/>
              <w:right w:val="single" w:sz="4" w:space="0" w:color="auto"/>
            </w:tcBorders>
          </w:tcPr>
          <w:p w14:paraId="6E7F88C1" w14:textId="6153BE0F" w:rsidR="00EA2191" w:rsidRPr="008E28DF" w:rsidRDefault="00000000" w:rsidP="00EA2191">
            <w:pPr>
              <w:rPr>
                <w:rFonts w:asciiTheme="minorHAnsi" w:hAnsiTheme="minorHAnsi"/>
              </w:rPr>
            </w:pPr>
            <w:sdt>
              <w:sdtPr>
                <w:rPr>
                  <w:rFonts w:asciiTheme="minorHAnsi" w:hAnsiTheme="minorHAnsi"/>
                </w:rPr>
                <w:id w:val="1150637848"/>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No </w:t>
            </w:r>
          </w:p>
        </w:tc>
      </w:tr>
      <w:tr w:rsidR="00EA2191" w:rsidRPr="008E28DF" w14:paraId="16462C1F" w14:textId="77777777" w:rsidTr="00D2304D">
        <w:tc>
          <w:tcPr>
            <w:tcW w:w="652" w:type="dxa"/>
            <w:vMerge w:val="restart"/>
            <w:tcBorders>
              <w:top w:val="single" w:sz="4" w:space="0" w:color="auto"/>
              <w:left w:val="single" w:sz="4" w:space="0" w:color="auto"/>
              <w:right w:val="single" w:sz="4" w:space="0" w:color="auto"/>
            </w:tcBorders>
            <w:shd w:val="clear" w:color="auto" w:fill="F2F2F2" w:themeFill="background1" w:themeFillShade="F2"/>
          </w:tcPr>
          <w:p w14:paraId="6AE2BF11" w14:textId="2A7598D3" w:rsidR="00EA2191" w:rsidRPr="008E28DF" w:rsidRDefault="00EA2191" w:rsidP="00EA2191">
            <w:pPr>
              <w:rPr>
                <w:rFonts w:asciiTheme="minorHAnsi" w:hAnsiTheme="minorHAnsi"/>
                <w:b/>
                <w:bCs/>
              </w:rPr>
            </w:pPr>
            <w:r>
              <w:rPr>
                <w:rFonts w:asciiTheme="minorHAnsi" w:hAnsiTheme="minorHAnsi"/>
                <w:b/>
                <w:bCs/>
              </w:rPr>
              <w:t>5.6</w:t>
            </w:r>
          </w:p>
        </w:tc>
        <w:tc>
          <w:tcPr>
            <w:tcW w:w="7631" w:type="dxa"/>
            <w:tcBorders>
              <w:top w:val="single" w:sz="4" w:space="0" w:color="auto"/>
              <w:left w:val="single" w:sz="4" w:space="0" w:color="auto"/>
              <w:bottom w:val="single" w:sz="4" w:space="0" w:color="auto"/>
            </w:tcBorders>
          </w:tcPr>
          <w:p w14:paraId="2B0641EE" w14:textId="3DB66CEB" w:rsidR="00EA2191" w:rsidRDefault="00EA2191" w:rsidP="00EA2191">
            <w:pPr>
              <w:rPr>
                <w:rFonts w:asciiTheme="minorHAnsi" w:hAnsiTheme="minorHAnsi"/>
              </w:rPr>
            </w:pPr>
            <w:r>
              <w:rPr>
                <w:rFonts w:asciiTheme="minorHAnsi" w:hAnsiTheme="minorHAnsi"/>
              </w:rPr>
              <w:t xml:space="preserve">If the answer is YES to either question 5.4 or 5.5, the following details are required: the type, location and extent of species/community/habitat; the investigations undertaken; and appropriate mitigation measures. </w:t>
            </w:r>
          </w:p>
          <w:p w14:paraId="17C8D275" w14:textId="1F11A706" w:rsidR="00EA2191" w:rsidRPr="008E28DF" w:rsidRDefault="00EA2191" w:rsidP="00EA2191">
            <w:pPr>
              <w:rPr>
                <w:rFonts w:asciiTheme="minorHAnsi" w:hAnsiTheme="minorHAnsi"/>
              </w:rPr>
            </w:pPr>
            <w:r>
              <w:rPr>
                <w:rFonts w:asciiTheme="minorHAnsi" w:hAnsiTheme="minorHAnsi"/>
              </w:rPr>
              <w:t xml:space="preserve">Indicate which of the following (a, b) </w:t>
            </w:r>
            <w:r w:rsidR="003D1C9A">
              <w:rPr>
                <w:rFonts w:asciiTheme="minorHAnsi" w:hAnsiTheme="minorHAnsi"/>
              </w:rPr>
              <w:t>applies</w:t>
            </w:r>
            <w:r>
              <w:rPr>
                <w:rFonts w:asciiTheme="minorHAnsi" w:hAnsiTheme="minorHAnsi"/>
              </w:rPr>
              <w:t>:</w:t>
            </w:r>
          </w:p>
        </w:tc>
        <w:tc>
          <w:tcPr>
            <w:tcW w:w="1100" w:type="dxa"/>
            <w:tcBorders>
              <w:top w:val="single" w:sz="4" w:space="0" w:color="auto"/>
              <w:bottom w:val="single" w:sz="4" w:space="0" w:color="auto"/>
            </w:tcBorders>
          </w:tcPr>
          <w:p w14:paraId="0E3E9FE8" w14:textId="77777777" w:rsidR="00EA2191" w:rsidRDefault="00EA2191" w:rsidP="00EA2191">
            <w:pPr>
              <w:rPr>
                <w:rFonts w:asciiTheme="minorHAnsi" w:hAnsiTheme="minorHAnsi"/>
              </w:rPr>
            </w:pPr>
          </w:p>
        </w:tc>
        <w:tc>
          <w:tcPr>
            <w:tcW w:w="935" w:type="dxa"/>
            <w:tcBorders>
              <w:top w:val="single" w:sz="4" w:space="0" w:color="auto"/>
              <w:bottom w:val="single" w:sz="4" w:space="0" w:color="auto"/>
              <w:right w:val="single" w:sz="4" w:space="0" w:color="auto"/>
            </w:tcBorders>
          </w:tcPr>
          <w:p w14:paraId="1389531D" w14:textId="77777777" w:rsidR="00EA2191" w:rsidRDefault="00EA2191" w:rsidP="00EA2191">
            <w:pPr>
              <w:rPr>
                <w:rFonts w:asciiTheme="minorHAnsi" w:hAnsiTheme="minorHAnsi"/>
              </w:rPr>
            </w:pPr>
          </w:p>
        </w:tc>
      </w:tr>
      <w:tr w:rsidR="00EA2191" w:rsidRPr="008E28DF" w14:paraId="24F1429B" w14:textId="77777777" w:rsidTr="00D2304D">
        <w:tc>
          <w:tcPr>
            <w:tcW w:w="652" w:type="dxa"/>
            <w:vMerge/>
            <w:tcBorders>
              <w:left w:val="single" w:sz="4" w:space="0" w:color="auto"/>
              <w:right w:val="single" w:sz="4" w:space="0" w:color="auto"/>
            </w:tcBorders>
            <w:shd w:val="clear" w:color="auto" w:fill="F2F2F2" w:themeFill="background1" w:themeFillShade="F2"/>
          </w:tcPr>
          <w:p w14:paraId="1CED10C6" w14:textId="77777777" w:rsidR="00EA2191" w:rsidRPr="008E28DF" w:rsidRDefault="00EA2191" w:rsidP="00EA2191">
            <w:pPr>
              <w:rPr>
                <w:rFonts w:asciiTheme="minorHAnsi" w:hAnsiTheme="minorHAnsi"/>
                <w:b/>
                <w:bCs/>
              </w:rPr>
            </w:pPr>
          </w:p>
        </w:tc>
        <w:tc>
          <w:tcPr>
            <w:tcW w:w="7631" w:type="dxa"/>
            <w:tcBorders>
              <w:top w:val="single" w:sz="4" w:space="0" w:color="auto"/>
              <w:left w:val="single" w:sz="4" w:space="0" w:color="auto"/>
              <w:bottom w:val="single" w:sz="4" w:space="0" w:color="auto"/>
              <w:right w:val="single" w:sz="4" w:space="0" w:color="auto"/>
            </w:tcBorders>
          </w:tcPr>
          <w:p w14:paraId="4DA93EEA" w14:textId="0BE7ADB3" w:rsidR="00EA2191" w:rsidRPr="002B6B1D" w:rsidRDefault="00EA2191" w:rsidP="00EA2191">
            <w:pPr>
              <w:pStyle w:val="ListParagraph"/>
              <w:numPr>
                <w:ilvl w:val="0"/>
                <w:numId w:val="45"/>
              </w:numPr>
              <w:rPr>
                <w:rFonts w:asciiTheme="minorHAnsi" w:hAnsiTheme="minorHAnsi"/>
              </w:rPr>
            </w:pPr>
            <w:r>
              <w:rPr>
                <w:rFonts w:asciiTheme="minorHAnsi" w:hAnsiTheme="minorHAnsi"/>
              </w:rPr>
              <w:t xml:space="preserve">The details provided in the approved MMP are </w:t>
            </w:r>
            <w:r w:rsidRPr="00F27A84">
              <w:rPr>
                <w:rFonts w:asciiTheme="minorHAnsi" w:hAnsiTheme="minorHAnsi"/>
                <w:u w:val="single"/>
              </w:rPr>
              <w:t>not</w:t>
            </w:r>
            <w:r>
              <w:rPr>
                <w:rFonts w:asciiTheme="minorHAnsi" w:hAnsiTheme="minorHAnsi"/>
              </w:rPr>
              <w:t xml:space="preserve"> applicable to the amendments proposed as part of this application and additional / updated information is attached. </w:t>
            </w:r>
          </w:p>
        </w:tc>
        <w:tc>
          <w:tcPr>
            <w:tcW w:w="2035" w:type="dxa"/>
            <w:gridSpan w:val="2"/>
            <w:tcBorders>
              <w:top w:val="single" w:sz="4" w:space="0" w:color="auto"/>
              <w:left w:val="single" w:sz="4" w:space="0" w:color="auto"/>
              <w:bottom w:val="single" w:sz="4" w:space="0" w:color="auto"/>
              <w:right w:val="single" w:sz="4" w:space="0" w:color="auto"/>
            </w:tcBorders>
          </w:tcPr>
          <w:p w14:paraId="49322CE6" w14:textId="4B03D95E" w:rsidR="00EA2191" w:rsidRDefault="00000000" w:rsidP="00EA2191">
            <w:pPr>
              <w:rPr>
                <w:rFonts w:asciiTheme="minorHAnsi" w:hAnsiTheme="minorHAnsi"/>
              </w:rPr>
            </w:pPr>
            <w:sdt>
              <w:sdtPr>
                <w:rPr>
                  <w:rFonts w:asciiTheme="minorHAnsi" w:hAnsiTheme="minorHAnsi"/>
                </w:rPr>
                <w:id w:val="2054818028"/>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w:t>
            </w:r>
            <w:r w:rsidR="00EA2191">
              <w:rPr>
                <w:rFonts w:asciiTheme="minorHAnsi" w:hAnsiTheme="minorHAnsi"/>
              </w:rPr>
              <w:t>Attached</w:t>
            </w:r>
          </w:p>
        </w:tc>
      </w:tr>
      <w:tr w:rsidR="00EA2191" w:rsidRPr="008E28DF" w14:paraId="2FDB6224" w14:textId="77777777" w:rsidTr="00CE7252">
        <w:tc>
          <w:tcPr>
            <w:tcW w:w="652" w:type="dxa"/>
            <w:vMerge/>
            <w:tcBorders>
              <w:left w:val="single" w:sz="4" w:space="0" w:color="auto"/>
              <w:right w:val="single" w:sz="4" w:space="0" w:color="auto"/>
            </w:tcBorders>
            <w:shd w:val="clear" w:color="auto" w:fill="F2F2F2" w:themeFill="background1" w:themeFillShade="F2"/>
          </w:tcPr>
          <w:p w14:paraId="191194F6" w14:textId="77777777" w:rsidR="00EA2191" w:rsidRPr="008E28DF" w:rsidRDefault="00EA2191" w:rsidP="00EA2191">
            <w:pPr>
              <w:rPr>
                <w:rFonts w:asciiTheme="minorHAnsi" w:hAnsiTheme="minorHAnsi"/>
                <w:b/>
                <w:bCs/>
              </w:rPr>
            </w:pPr>
          </w:p>
        </w:tc>
        <w:tc>
          <w:tcPr>
            <w:tcW w:w="7631" w:type="dxa"/>
            <w:tcBorders>
              <w:top w:val="single" w:sz="4" w:space="0" w:color="auto"/>
              <w:left w:val="single" w:sz="4" w:space="0" w:color="auto"/>
              <w:bottom w:val="single" w:sz="4" w:space="0" w:color="auto"/>
              <w:right w:val="single" w:sz="4" w:space="0" w:color="auto"/>
            </w:tcBorders>
          </w:tcPr>
          <w:p w14:paraId="2D3B314E" w14:textId="77777777" w:rsidR="00EA2191" w:rsidRDefault="00EA2191" w:rsidP="00EA2191">
            <w:pPr>
              <w:pStyle w:val="ListParagraph"/>
              <w:numPr>
                <w:ilvl w:val="0"/>
                <w:numId w:val="45"/>
              </w:numPr>
              <w:rPr>
                <w:rFonts w:asciiTheme="minorHAnsi" w:hAnsiTheme="minorHAnsi"/>
              </w:rPr>
            </w:pPr>
            <w:r w:rsidRPr="002B6B1D">
              <w:rPr>
                <w:rFonts w:asciiTheme="minorHAnsi" w:hAnsiTheme="minorHAnsi"/>
              </w:rPr>
              <w:t xml:space="preserve">All relevant details were provided in the approved MMP and are applicable to amendments (if any) proposed as part of this application. </w:t>
            </w:r>
          </w:p>
          <w:p w14:paraId="528C5691" w14:textId="553C803B" w:rsidR="003D1C9A" w:rsidRPr="002B6B1D" w:rsidRDefault="003D1C9A" w:rsidP="009D6ECD">
            <w:pPr>
              <w:pStyle w:val="ListParagraph"/>
              <w:ind w:left="360"/>
              <w:rPr>
                <w:rFonts w:asciiTheme="minorHAnsi" w:hAnsiTheme="minorHAnsi"/>
              </w:rPr>
            </w:pPr>
            <w:r>
              <w:rPr>
                <w:rFonts w:asciiTheme="minorHAnsi" w:hAnsiTheme="minorHAnsi"/>
              </w:rPr>
              <w:t>List the relevant sections of the MMP:</w:t>
            </w:r>
          </w:p>
        </w:tc>
        <w:tc>
          <w:tcPr>
            <w:tcW w:w="2035" w:type="dxa"/>
            <w:gridSpan w:val="2"/>
            <w:vMerge w:val="restart"/>
            <w:tcBorders>
              <w:top w:val="single" w:sz="4" w:space="0" w:color="auto"/>
              <w:left w:val="single" w:sz="4" w:space="0" w:color="auto"/>
              <w:right w:val="single" w:sz="4" w:space="0" w:color="auto"/>
            </w:tcBorders>
          </w:tcPr>
          <w:p w14:paraId="6CE1DCAA" w14:textId="67D420D9" w:rsidR="00EA2191" w:rsidRDefault="00000000" w:rsidP="00EA2191">
            <w:pPr>
              <w:rPr>
                <w:rFonts w:asciiTheme="minorHAnsi" w:hAnsiTheme="minorHAnsi"/>
              </w:rPr>
            </w:pPr>
            <w:sdt>
              <w:sdtPr>
                <w:rPr>
                  <w:rFonts w:asciiTheme="minorHAnsi" w:hAnsiTheme="minorHAnsi"/>
                </w:rPr>
                <w:id w:val="206774523"/>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w:t>
            </w:r>
          </w:p>
        </w:tc>
      </w:tr>
      <w:tr w:rsidR="00EA2191" w:rsidRPr="008E28DF" w14:paraId="2708F564" w14:textId="77777777" w:rsidTr="00CE7252">
        <w:tc>
          <w:tcPr>
            <w:tcW w:w="652" w:type="dxa"/>
            <w:vMerge/>
            <w:tcBorders>
              <w:left w:val="single" w:sz="4" w:space="0" w:color="auto"/>
              <w:bottom w:val="single" w:sz="4" w:space="0" w:color="auto"/>
              <w:right w:val="single" w:sz="4" w:space="0" w:color="auto"/>
            </w:tcBorders>
            <w:shd w:val="clear" w:color="auto" w:fill="F2F2F2" w:themeFill="background1" w:themeFillShade="F2"/>
          </w:tcPr>
          <w:p w14:paraId="027BCDC3" w14:textId="77777777" w:rsidR="00EA2191" w:rsidRPr="008E28DF" w:rsidRDefault="00EA2191" w:rsidP="00EA2191">
            <w:pPr>
              <w:rPr>
                <w:rFonts w:asciiTheme="minorHAnsi" w:hAnsiTheme="minorHAnsi"/>
                <w:b/>
                <w:bCs/>
              </w:rPr>
            </w:pPr>
          </w:p>
        </w:tc>
        <w:tc>
          <w:tcPr>
            <w:tcW w:w="7631" w:type="dxa"/>
            <w:tcBorders>
              <w:top w:val="single" w:sz="4" w:space="0" w:color="auto"/>
              <w:left w:val="single" w:sz="4" w:space="0" w:color="auto"/>
              <w:bottom w:val="single" w:sz="4" w:space="0" w:color="auto"/>
              <w:right w:val="single" w:sz="4" w:space="0" w:color="auto"/>
            </w:tcBorders>
          </w:tcPr>
          <w:p w14:paraId="6291538E" w14:textId="11D7DA96" w:rsidR="00EA2191" w:rsidRDefault="00EA2191" w:rsidP="00EA2191">
            <w:pPr>
              <w:rPr>
                <w:rFonts w:asciiTheme="minorHAnsi" w:hAnsiTheme="minorHAnsi"/>
              </w:rPr>
            </w:pPr>
            <w:r w:rsidRPr="008E28DF">
              <w:rPr>
                <w:rFonts w:asciiTheme="minorHAnsi" w:hAnsiTheme="minorHAnsi"/>
                <w:color w:val="008387" w:themeColor="accent3"/>
              </w:rPr>
              <w:t>[enter text]</w:t>
            </w:r>
          </w:p>
        </w:tc>
        <w:tc>
          <w:tcPr>
            <w:tcW w:w="2035" w:type="dxa"/>
            <w:gridSpan w:val="2"/>
            <w:vMerge/>
            <w:tcBorders>
              <w:left w:val="single" w:sz="4" w:space="0" w:color="auto"/>
              <w:bottom w:val="single" w:sz="4" w:space="0" w:color="auto"/>
              <w:right w:val="single" w:sz="4" w:space="0" w:color="auto"/>
            </w:tcBorders>
          </w:tcPr>
          <w:p w14:paraId="7C3F64BF" w14:textId="77777777" w:rsidR="00EA2191" w:rsidRDefault="00EA2191" w:rsidP="00EA2191">
            <w:pPr>
              <w:rPr>
                <w:rFonts w:asciiTheme="minorHAnsi" w:hAnsiTheme="minorHAnsi"/>
              </w:rPr>
            </w:pPr>
          </w:p>
        </w:tc>
      </w:tr>
      <w:tr w:rsidR="00EA2191" w:rsidRPr="008E28DF" w14:paraId="1FBD6447" w14:textId="77777777" w:rsidTr="002B6B1D">
        <w:tc>
          <w:tcPr>
            <w:tcW w:w="10318" w:type="dxa"/>
            <w:gridSpan w:val="4"/>
            <w:tcBorders>
              <w:top w:val="single" w:sz="4" w:space="0" w:color="auto"/>
              <w:bottom w:val="single" w:sz="4" w:space="0" w:color="auto"/>
            </w:tcBorders>
          </w:tcPr>
          <w:p w14:paraId="2D7940F3" w14:textId="360DFFF0" w:rsidR="00EA2191" w:rsidRPr="008E28DF" w:rsidRDefault="00EA2191" w:rsidP="00EA2191">
            <w:pPr>
              <w:pStyle w:val="Heading2"/>
              <w:rPr>
                <w:rFonts w:asciiTheme="minorHAnsi" w:hAnsiTheme="minorHAnsi"/>
              </w:rPr>
            </w:pPr>
            <w:bookmarkStart w:id="40" w:name="_Toc201076488"/>
            <w:bookmarkStart w:id="41" w:name="_Toc201141819"/>
            <w:bookmarkStart w:id="42" w:name="_Toc204607673"/>
            <w:bookmarkStart w:id="43" w:name="_Toc210201576"/>
            <w:bookmarkStart w:id="44" w:name="_Toc212721159"/>
            <w:bookmarkStart w:id="45" w:name="_Toc213622636"/>
            <w:bookmarkStart w:id="46" w:name="_Toc213674890"/>
            <w:bookmarkStart w:id="47" w:name="_Toc215674448"/>
            <w:r w:rsidRPr="008E28DF">
              <w:rPr>
                <w:rFonts w:asciiTheme="minorHAnsi" w:hAnsiTheme="minorHAnsi"/>
                <w:sz w:val="28"/>
              </w:rPr>
              <w:t>Sensitive and significant vegetation</w:t>
            </w:r>
            <w:bookmarkEnd w:id="40"/>
            <w:bookmarkEnd w:id="41"/>
            <w:bookmarkEnd w:id="42"/>
            <w:bookmarkEnd w:id="43"/>
            <w:bookmarkEnd w:id="44"/>
            <w:bookmarkEnd w:id="45"/>
            <w:bookmarkEnd w:id="46"/>
            <w:bookmarkEnd w:id="47"/>
            <w:r w:rsidRPr="008E28DF">
              <w:rPr>
                <w:rFonts w:asciiTheme="minorHAnsi" w:hAnsiTheme="minorHAnsi"/>
              </w:rPr>
              <w:t xml:space="preserve"> </w:t>
            </w:r>
          </w:p>
        </w:tc>
      </w:tr>
      <w:tr w:rsidR="00EA2191" w:rsidRPr="008E28DF" w14:paraId="2FE2716B" w14:textId="77777777" w:rsidTr="002B6B1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3978F" w14:textId="5D337148" w:rsidR="00EA2191" w:rsidRPr="008E28DF" w:rsidRDefault="00EA2191" w:rsidP="00EA2191">
            <w:pPr>
              <w:rPr>
                <w:rFonts w:asciiTheme="minorHAnsi" w:hAnsiTheme="minorHAnsi"/>
                <w:b/>
                <w:bCs/>
              </w:rPr>
            </w:pPr>
            <w:r w:rsidRPr="008E28DF">
              <w:rPr>
                <w:rFonts w:asciiTheme="minorHAnsi" w:hAnsiTheme="minorHAnsi"/>
                <w:b/>
                <w:bCs/>
              </w:rPr>
              <w:t>5.</w:t>
            </w:r>
            <w:r>
              <w:rPr>
                <w:rFonts w:asciiTheme="minorHAnsi" w:hAnsiTheme="minorHAnsi"/>
                <w:b/>
                <w:bCs/>
              </w:rPr>
              <w:t>7</w:t>
            </w:r>
          </w:p>
        </w:tc>
        <w:tc>
          <w:tcPr>
            <w:tcW w:w="7631" w:type="dxa"/>
            <w:tcBorders>
              <w:top w:val="single" w:sz="4" w:space="0" w:color="auto"/>
              <w:left w:val="single" w:sz="4" w:space="0" w:color="auto"/>
              <w:bottom w:val="single" w:sz="4" w:space="0" w:color="auto"/>
              <w:right w:val="single" w:sz="4" w:space="0" w:color="auto"/>
            </w:tcBorders>
          </w:tcPr>
          <w:p w14:paraId="2A1A19E0" w14:textId="05FFF6CD" w:rsidR="00EA2191" w:rsidRPr="008E28DF" w:rsidRDefault="00EA2191" w:rsidP="00EA2191">
            <w:pPr>
              <w:rPr>
                <w:rFonts w:asciiTheme="minorHAnsi" w:hAnsiTheme="minorHAnsi"/>
              </w:rPr>
            </w:pPr>
            <w:r w:rsidRPr="008E28DF">
              <w:rPr>
                <w:rFonts w:asciiTheme="minorHAnsi" w:hAnsiTheme="minorHAnsi"/>
              </w:rPr>
              <w:t xml:space="preserve">Are there any wildlife corridors located within the proposed activity extent? </w:t>
            </w:r>
          </w:p>
        </w:tc>
        <w:tc>
          <w:tcPr>
            <w:tcW w:w="1100" w:type="dxa"/>
            <w:tcBorders>
              <w:top w:val="single" w:sz="4" w:space="0" w:color="auto"/>
              <w:left w:val="single" w:sz="4" w:space="0" w:color="auto"/>
              <w:bottom w:val="single" w:sz="4" w:space="0" w:color="auto"/>
              <w:right w:val="single" w:sz="4" w:space="0" w:color="auto"/>
            </w:tcBorders>
          </w:tcPr>
          <w:p w14:paraId="465F6072" w14:textId="47ABCD05" w:rsidR="00EA2191" w:rsidRPr="008E28DF" w:rsidRDefault="00000000" w:rsidP="00EA2191">
            <w:pPr>
              <w:rPr>
                <w:rFonts w:asciiTheme="minorHAnsi" w:hAnsiTheme="minorHAnsi"/>
              </w:rPr>
            </w:pPr>
            <w:sdt>
              <w:sdtPr>
                <w:rPr>
                  <w:rFonts w:asciiTheme="minorHAnsi" w:hAnsiTheme="minorHAnsi"/>
                </w:rPr>
                <w:id w:val="1412892424"/>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Yes</w:t>
            </w:r>
          </w:p>
        </w:tc>
        <w:tc>
          <w:tcPr>
            <w:tcW w:w="935" w:type="dxa"/>
            <w:tcBorders>
              <w:top w:val="single" w:sz="4" w:space="0" w:color="auto"/>
              <w:left w:val="single" w:sz="4" w:space="0" w:color="auto"/>
              <w:bottom w:val="single" w:sz="4" w:space="0" w:color="auto"/>
              <w:right w:val="single" w:sz="4" w:space="0" w:color="auto"/>
            </w:tcBorders>
          </w:tcPr>
          <w:p w14:paraId="5403C67C" w14:textId="24E51BA6" w:rsidR="00EA2191" w:rsidRPr="008E28DF" w:rsidRDefault="00000000" w:rsidP="00EA2191">
            <w:pPr>
              <w:rPr>
                <w:rFonts w:asciiTheme="minorHAnsi" w:hAnsiTheme="minorHAnsi"/>
              </w:rPr>
            </w:pPr>
            <w:sdt>
              <w:sdtPr>
                <w:rPr>
                  <w:rFonts w:asciiTheme="minorHAnsi" w:hAnsiTheme="minorHAnsi"/>
                </w:rPr>
                <w:id w:val="222961919"/>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No </w:t>
            </w:r>
          </w:p>
        </w:tc>
      </w:tr>
      <w:tr w:rsidR="00EA2191" w:rsidRPr="008E28DF" w14:paraId="133C7AD9" w14:textId="77777777" w:rsidTr="002B6B1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14FCA1" w14:textId="6EDCB500" w:rsidR="00EA2191" w:rsidRPr="008E28DF" w:rsidRDefault="00EA2191" w:rsidP="00EA2191">
            <w:pPr>
              <w:rPr>
                <w:rFonts w:asciiTheme="minorHAnsi" w:hAnsiTheme="minorHAnsi"/>
                <w:b/>
                <w:bCs/>
              </w:rPr>
            </w:pPr>
            <w:r w:rsidRPr="008E28DF">
              <w:rPr>
                <w:rFonts w:asciiTheme="minorHAnsi" w:hAnsiTheme="minorHAnsi"/>
                <w:b/>
                <w:bCs/>
              </w:rPr>
              <w:t>5.</w:t>
            </w:r>
            <w:r>
              <w:rPr>
                <w:rFonts w:asciiTheme="minorHAnsi" w:hAnsiTheme="minorHAnsi"/>
                <w:b/>
                <w:bCs/>
              </w:rPr>
              <w:t>8</w:t>
            </w:r>
          </w:p>
        </w:tc>
        <w:tc>
          <w:tcPr>
            <w:tcW w:w="7631" w:type="dxa"/>
            <w:tcBorders>
              <w:top w:val="single" w:sz="4" w:space="0" w:color="auto"/>
              <w:left w:val="single" w:sz="4" w:space="0" w:color="auto"/>
              <w:bottom w:val="single" w:sz="4" w:space="0" w:color="auto"/>
              <w:right w:val="single" w:sz="4" w:space="0" w:color="auto"/>
            </w:tcBorders>
          </w:tcPr>
          <w:p w14:paraId="2F2C6FDA" w14:textId="1B818330" w:rsidR="00EA2191" w:rsidRPr="008E28DF" w:rsidRDefault="00EA2191" w:rsidP="00EA2191">
            <w:pPr>
              <w:rPr>
                <w:rFonts w:asciiTheme="minorHAnsi" w:hAnsiTheme="minorHAnsi"/>
              </w:rPr>
            </w:pPr>
            <w:r w:rsidRPr="008E28DF">
              <w:rPr>
                <w:rFonts w:asciiTheme="minorHAnsi" w:hAnsiTheme="minorHAnsi"/>
              </w:rPr>
              <w:t xml:space="preserve">Are there any second order or higher streams located within the proposed activity extent? </w:t>
            </w:r>
          </w:p>
        </w:tc>
        <w:tc>
          <w:tcPr>
            <w:tcW w:w="1100" w:type="dxa"/>
            <w:tcBorders>
              <w:top w:val="single" w:sz="4" w:space="0" w:color="auto"/>
              <w:left w:val="single" w:sz="4" w:space="0" w:color="auto"/>
              <w:bottom w:val="single" w:sz="4" w:space="0" w:color="auto"/>
              <w:right w:val="single" w:sz="4" w:space="0" w:color="auto"/>
            </w:tcBorders>
          </w:tcPr>
          <w:p w14:paraId="56CBD3FD" w14:textId="52928B0C" w:rsidR="00EA2191" w:rsidRPr="008E28DF" w:rsidRDefault="00000000" w:rsidP="00EA2191">
            <w:pPr>
              <w:rPr>
                <w:rFonts w:asciiTheme="minorHAnsi" w:hAnsiTheme="minorHAnsi"/>
              </w:rPr>
            </w:pPr>
            <w:sdt>
              <w:sdtPr>
                <w:rPr>
                  <w:rFonts w:asciiTheme="minorHAnsi" w:hAnsiTheme="minorHAnsi"/>
                </w:rPr>
                <w:id w:val="-365672188"/>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Yes</w:t>
            </w:r>
          </w:p>
        </w:tc>
        <w:tc>
          <w:tcPr>
            <w:tcW w:w="935" w:type="dxa"/>
            <w:tcBorders>
              <w:top w:val="single" w:sz="4" w:space="0" w:color="auto"/>
              <w:left w:val="single" w:sz="4" w:space="0" w:color="auto"/>
              <w:bottom w:val="single" w:sz="4" w:space="0" w:color="auto"/>
              <w:right w:val="single" w:sz="4" w:space="0" w:color="auto"/>
            </w:tcBorders>
          </w:tcPr>
          <w:p w14:paraId="649069EC" w14:textId="5AED378E" w:rsidR="00EA2191" w:rsidRPr="008E28DF" w:rsidRDefault="00000000" w:rsidP="00EA2191">
            <w:pPr>
              <w:rPr>
                <w:rFonts w:asciiTheme="minorHAnsi" w:hAnsiTheme="minorHAnsi"/>
              </w:rPr>
            </w:pPr>
            <w:sdt>
              <w:sdtPr>
                <w:rPr>
                  <w:rFonts w:asciiTheme="minorHAnsi" w:hAnsiTheme="minorHAnsi"/>
                </w:rPr>
                <w:id w:val="2061208563"/>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No </w:t>
            </w:r>
          </w:p>
        </w:tc>
      </w:tr>
      <w:tr w:rsidR="00EA2191" w:rsidRPr="008E28DF" w14:paraId="75B317B5" w14:textId="77777777" w:rsidTr="002B6B1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5737E" w14:textId="62C77015" w:rsidR="00EA2191" w:rsidRPr="008E28DF" w:rsidRDefault="00EA2191" w:rsidP="00EA2191">
            <w:pPr>
              <w:rPr>
                <w:rFonts w:asciiTheme="minorHAnsi" w:hAnsiTheme="minorHAnsi"/>
                <w:b/>
                <w:bCs/>
              </w:rPr>
            </w:pPr>
            <w:r w:rsidRPr="008E28DF">
              <w:rPr>
                <w:rFonts w:asciiTheme="minorHAnsi" w:hAnsiTheme="minorHAnsi"/>
                <w:b/>
                <w:bCs/>
              </w:rPr>
              <w:t>5.</w:t>
            </w:r>
            <w:r>
              <w:rPr>
                <w:rFonts w:asciiTheme="minorHAnsi" w:hAnsiTheme="minorHAnsi"/>
                <w:b/>
                <w:bCs/>
              </w:rPr>
              <w:t>9</w:t>
            </w:r>
          </w:p>
        </w:tc>
        <w:tc>
          <w:tcPr>
            <w:tcW w:w="7631" w:type="dxa"/>
            <w:tcBorders>
              <w:top w:val="single" w:sz="4" w:space="0" w:color="auto"/>
              <w:left w:val="single" w:sz="4" w:space="0" w:color="auto"/>
              <w:bottom w:val="single" w:sz="4" w:space="0" w:color="auto"/>
              <w:right w:val="single" w:sz="4" w:space="0" w:color="auto"/>
            </w:tcBorders>
          </w:tcPr>
          <w:p w14:paraId="5D8C9CD6" w14:textId="46F36C1E" w:rsidR="00EA2191" w:rsidRPr="008E28DF" w:rsidRDefault="00EA2191" w:rsidP="00EA2191">
            <w:pPr>
              <w:rPr>
                <w:rFonts w:asciiTheme="minorHAnsi" w:hAnsiTheme="minorHAnsi"/>
              </w:rPr>
            </w:pPr>
            <w:r w:rsidRPr="008E28DF">
              <w:rPr>
                <w:rFonts w:asciiTheme="minorHAnsi" w:hAnsiTheme="minorHAnsi"/>
              </w:rPr>
              <w:t>Are there any wetlands located within or adjacent to the proposed activity extent?</w:t>
            </w:r>
          </w:p>
        </w:tc>
        <w:tc>
          <w:tcPr>
            <w:tcW w:w="1100" w:type="dxa"/>
            <w:tcBorders>
              <w:top w:val="single" w:sz="4" w:space="0" w:color="auto"/>
              <w:left w:val="single" w:sz="4" w:space="0" w:color="auto"/>
              <w:bottom w:val="single" w:sz="4" w:space="0" w:color="auto"/>
              <w:right w:val="single" w:sz="4" w:space="0" w:color="auto"/>
            </w:tcBorders>
          </w:tcPr>
          <w:p w14:paraId="7669A571" w14:textId="08AF9512" w:rsidR="00EA2191" w:rsidRPr="008E28DF" w:rsidRDefault="00000000" w:rsidP="00EA2191">
            <w:pPr>
              <w:rPr>
                <w:rFonts w:asciiTheme="minorHAnsi" w:hAnsiTheme="minorHAnsi"/>
              </w:rPr>
            </w:pPr>
            <w:sdt>
              <w:sdtPr>
                <w:rPr>
                  <w:rFonts w:asciiTheme="minorHAnsi" w:hAnsiTheme="minorHAnsi"/>
                </w:rPr>
                <w:id w:val="-1245184607"/>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Yes</w:t>
            </w:r>
          </w:p>
        </w:tc>
        <w:tc>
          <w:tcPr>
            <w:tcW w:w="935" w:type="dxa"/>
            <w:tcBorders>
              <w:top w:val="single" w:sz="4" w:space="0" w:color="auto"/>
              <w:left w:val="single" w:sz="4" w:space="0" w:color="auto"/>
              <w:bottom w:val="single" w:sz="4" w:space="0" w:color="auto"/>
              <w:right w:val="single" w:sz="4" w:space="0" w:color="auto"/>
            </w:tcBorders>
          </w:tcPr>
          <w:p w14:paraId="4DFCC8E0" w14:textId="52F67734" w:rsidR="00EA2191" w:rsidRPr="008E28DF" w:rsidRDefault="00000000" w:rsidP="00EA2191">
            <w:pPr>
              <w:rPr>
                <w:rFonts w:asciiTheme="minorHAnsi" w:hAnsiTheme="minorHAnsi"/>
              </w:rPr>
            </w:pPr>
            <w:sdt>
              <w:sdtPr>
                <w:rPr>
                  <w:rFonts w:asciiTheme="minorHAnsi" w:hAnsiTheme="minorHAnsi"/>
                </w:rPr>
                <w:id w:val="-2083214617"/>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No </w:t>
            </w:r>
          </w:p>
        </w:tc>
      </w:tr>
      <w:tr w:rsidR="00EA2191" w:rsidRPr="008E28DF" w14:paraId="0B0E51C8" w14:textId="77777777" w:rsidTr="002B6B1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5DEB4" w14:textId="31704252" w:rsidR="00EA2191" w:rsidRPr="008E28DF" w:rsidRDefault="00EA2191" w:rsidP="00EA2191">
            <w:pPr>
              <w:rPr>
                <w:rFonts w:asciiTheme="minorHAnsi" w:hAnsiTheme="minorHAnsi"/>
                <w:b/>
                <w:bCs/>
              </w:rPr>
            </w:pPr>
            <w:r w:rsidRPr="008E28DF">
              <w:rPr>
                <w:rFonts w:asciiTheme="minorHAnsi" w:hAnsiTheme="minorHAnsi"/>
                <w:b/>
                <w:bCs/>
              </w:rPr>
              <w:t>5.1</w:t>
            </w:r>
            <w:r>
              <w:rPr>
                <w:rFonts w:asciiTheme="minorHAnsi" w:hAnsiTheme="minorHAnsi"/>
                <w:b/>
                <w:bCs/>
              </w:rPr>
              <w:t>0</w:t>
            </w:r>
          </w:p>
        </w:tc>
        <w:tc>
          <w:tcPr>
            <w:tcW w:w="7631" w:type="dxa"/>
            <w:tcBorders>
              <w:top w:val="single" w:sz="4" w:space="0" w:color="auto"/>
              <w:left w:val="single" w:sz="4" w:space="0" w:color="auto"/>
              <w:bottom w:val="single" w:sz="4" w:space="0" w:color="auto"/>
              <w:right w:val="single" w:sz="4" w:space="0" w:color="auto"/>
            </w:tcBorders>
          </w:tcPr>
          <w:p w14:paraId="268B34BD" w14:textId="5B78A672" w:rsidR="00EA2191" w:rsidRPr="008E28DF" w:rsidRDefault="00EA2191" w:rsidP="00EA2191">
            <w:pPr>
              <w:rPr>
                <w:rFonts w:asciiTheme="minorHAnsi" w:hAnsiTheme="minorHAnsi"/>
              </w:rPr>
            </w:pPr>
            <w:r w:rsidRPr="008E28DF">
              <w:rPr>
                <w:rFonts w:asciiTheme="minorHAnsi" w:hAnsiTheme="minorHAnsi"/>
              </w:rPr>
              <w:t xml:space="preserve">Are there any areas of wet/dry rainforest, monsoon vine forest or vine thicket located within or adjacent to the proposed activity extent? </w:t>
            </w:r>
          </w:p>
        </w:tc>
        <w:tc>
          <w:tcPr>
            <w:tcW w:w="1100" w:type="dxa"/>
            <w:tcBorders>
              <w:top w:val="single" w:sz="4" w:space="0" w:color="auto"/>
              <w:left w:val="single" w:sz="4" w:space="0" w:color="auto"/>
              <w:bottom w:val="single" w:sz="4" w:space="0" w:color="auto"/>
              <w:right w:val="single" w:sz="4" w:space="0" w:color="auto"/>
            </w:tcBorders>
          </w:tcPr>
          <w:p w14:paraId="4572EDF5" w14:textId="77777777" w:rsidR="00EA2191" w:rsidRPr="008E28DF" w:rsidRDefault="00000000" w:rsidP="00EA2191">
            <w:pPr>
              <w:rPr>
                <w:rFonts w:asciiTheme="minorHAnsi" w:hAnsiTheme="minorHAnsi"/>
              </w:rPr>
            </w:pPr>
            <w:sdt>
              <w:sdtPr>
                <w:rPr>
                  <w:rFonts w:asciiTheme="minorHAnsi" w:hAnsiTheme="minorHAnsi"/>
                </w:rPr>
                <w:id w:val="899104461"/>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Yes</w:t>
            </w:r>
          </w:p>
        </w:tc>
        <w:tc>
          <w:tcPr>
            <w:tcW w:w="935" w:type="dxa"/>
            <w:tcBorders>
              <w:top w:val="single" w:sz="4" w:space="0" w:color="auto"/>
              <w:left w:val="single" w:sz="4" w:space="0" w:color="auto"/>
              <w:bottom w:val="single" w:sz="4" w:space="0" w:color="auto"/>
              <w:right w:val="single" w:sz="4" w:space="0" w:color="auto"/>
            </w:tcBorders>
          </w:tcPr>
          <w:p w14:paraId="651FABCA" w14:textId="77777777" w:rsidR="00EA2191" w:rsidRPr="008E28DF" w:rsidRDefault="00000000" w:rsidP="00EA2191">
            <w:pPr>
              <w:rPr>
                <w:rFonts w:asciiTheme="minorHAnsi" w:hAnsiTheme="minorHAnsi"/>
              </w:rPr>
            </w:pPr>
            <w:sdt>
              <w:sdtPr>
                <w:rPr>
                  <w:rFonts w:asciiTheme="minorHAnsi" w:hAnsiTheme="minorHAnsi"/>
                </w:rPr>
                <w:id w:val="-1715734620"/>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No </w:t>
            </w:r>
          </w:p>
        </w:tc>
      </w:tr>
      <w:tr w:rsidR="00EA2191" w:rsidRPr="008E28DF" w14:paraId="7CD39DE2" w14:textId="77777777" w:rsidTr="002B6B1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420A0" w14:textId="1BA77A12" w:rsidR="00EA2191" w:rsidRPr="008E28DF" w:rsidRDefault="00EA2191" w:rsidP="00EA2191">
            <w:pPr>
              <w:rPr>
                <w:rFonts w:asciiTheme="minorHAnsi" w:hAnsiTheme="minorHAnsi"/>
                <w:b/>
                <w:bCs/>
              </w:rPr>
            </w:pPr>
            <w:r w:rsidRPr="008E28DF">
              <w:rPr>
                <w:rFonts w:asciiTheme="minorHAnsi" w:hAnsiTheme="minorHAnsi"/>
                <w:b/>
                <w:bCs/>
              </w:rPr>
              <w:t>5.1</w:t>
            </w:r>
            <w:r>
              <w:rPr>
                <w:rFonts w:asciiTheme="minorHAnsi" w:hAnsiTheme="minorHAnsi"/>
                <w:b/>
                <w:bCs/>
              </w:rPr>
              <w:t>1</w:t>
            </w:r>
          </w:p>
        </w:tc>
        <w:tc>
          <w:tcPr>
            <w:tcW w:w="7631" w:type="dxa"/>
            <w:tcBorders>
              <w:top w:val="single" w:sz="4" w:space="0" w:color="auto"/>
              <w:left w:val="single" w:sz="4" w:space="0" w:color="auto"/>
              <w:bottom w:val="single" w:sz="4" w:space="0" w:color="auto"/>
              <w:right w:val="single" w:sz="4" w:space="0" w:color="auto"/>
            </w:tcBorders>
          </w:tcPr>
          <w:p w14:paraId="7FD9BFA2" w14:textId="3E965920" w:rsidR="00EA2191" w:rsidRPr="008E28DF" w:rsidRDefault="00EA2191" w:rsidP="00EA2191">
            <w:pPr>
              <w:rPr>
                <w:rFonts w:asciiTheme="minorHAnsi" w:hAnsiTheme="minorHAnsi"/>
              </w:rPr>
            </w:pPr>
            <w:r w:rsidRPr="008E28DF">
              <w:rPr>
                <w:rFonts w:asciiTheme="minorHAnsi" w:hAnsiTheme="minorHAnsi"/>
              </w:rPr>
              <w:t xml:space="preserve">Are there any areas of mangroves located within or adjacent to the proposed activity extent? </w:t>
            </w:r>
          </w:p>
        </w:tc>
        <w:tc>
          <w:tcPr>
            <w:tcW w:w="1100" w:type="dxa"/>
            <w:tcBorders>
              <w:top w:val="single" w:sz="4" w:space="0" w:color="auto"/>
              <w:left w:val="single" w:sz="4" w:space="0" w:color="auto"/>
              <w:bottom w:val="single" w:sz="4" w:space="0" w:color="auto"/>
              <w:right w:val="single" w:sz="4" w:space="0" w:color="auto"/>
            </w:tcBorders>
          </w:tcPr>
          <w:p w14:paraId="5F999D9D" w14:textId="77777777" w:rsidR="00EA2191" w:rsidRPr="008E28DF" w:rsidRDefault="00000000" w:rsidP="00EA2191">
            <w:pPr>
              <w:rPr>
                <w:rFonts w:asciiTheme="minorHAnsi" w:hAnsiTheme="minorHAnsi"/>
              </w:rPr>
            </w:pPr>
            <w:sdt>
              <w:sdtPr>
                <w:rPr>
                  <w:rFonts w:asciiTheme="minorHAnsi" w:hAnsiTheme="minorHAnsi"/>
                </w:rPr>
                <w:id w:val="-896894745"/>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Yes</w:t>
            </w:r>
          </w:p>
        </w:tc>
        <w:tc>
          <w:tcPr>
            <w:tcW w:w="935" w:type="dxa"/>
            <w:tcBorders>
              <w:top w:val="single" w:sz="4" w:space="0" w:color="auto"/>
              <w:left w:val="single" w:sz="4" w:space="0" w:color="auto"/>
              <w:bottom w:val="single" w:sz="4" w:space="0" w:color="auto"/>
              <w:right w:val="single" w:sz="4" w:space="0" w:color="auto"/>
            </w:tcBorders>
          </w:tcPr>
          <w:p w14:paraId="2340824E" w14:textId="77777777" w:rsidR="00EA2191" w:rsidRPr="008E28DF" w:rsidRDefault="00000000" w:rsidP="00EA2191">
            <w:pPr>
              <w:rPr>
                <w:rFonts w:asciiTheme="minorHAnsi" w:hAnsiTheme="minorHAnsi"/>
              </w:rPr>
            </w:pPr>
            <w:sdt>
              <w:sdtPr>
                <w:rPr>
                  <w:rFonts w:asciiTheme="minorHAnsi" w:hAnsiTheme="minorHAnsi"/>
                </w:rPr>
                <w:id w:val="-2002273805"/>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No </w:t>
            </w:r>
          </w:p>
        </w:tc>
      </w:tr>
      <w:tr w:rsidR="00EA2191" w:rsidRPr="008E28DF" w14:paraId="3CFF1669" w14:textId="77777777" w:rsidTr="002B6B1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6A807" w14:textId="1E28B749" w:rsidR="00EA2191" w:rsidRPr="008E28DF" w:rsidRDefault="00EA2191" w:rsidP="00EA2191">
            <w:pPr>
              <w:rPr>
                <w:rFonts w:asciiTheme="minorHAnsi" w:hAnsiTheme="minorHAnsi"/>
                <w:b/>
                <w:bCs/>
              </w:rPr>
            </w:pPr>
            <w:r w:rsidRPr="008E28DF">
              <w:rPr>
                <w:rFonts w:asciiTheme="minorHAnsi" w:hAnsiTheme="minorHAnsi"/>
                <w:b/>
                <w:bCs/>
              </w:rPr>
              <w:t>5.1</w:t>
            </w:r>
            <w:r>
              <w:rPr>
                <w:rFonts w:asciiTheme="minorHAnsi" w:hAnsiTheme="minorHAnsi"/>
                <w:b/>
                <w:bCs/>
              </w:rPr>
              <w:t>2</w:t>
            </w:r>
          </w:p>
        </w:tc>
        <w:tc>
          <w:tcPr>
            <w:tcW w:w="7631" w:type="dxa"/>
            <w:tcBorders>
              <w:top w:val="single" w:sz="4" w:space="0" w:color="auto"/>
              <w:left w:val="single" w:sz="4" w:space="0" w:color="auto"/>
              <w:bottom w:val="single" w:sz="4" w:space="0" w:color="auto"/>
              <w:right w:val="single" w:sz="4" w:space="0" w:color="auto"/>
            </w:tcBorders>
          </w:tcPr>
          <w:p w14:paraId="1F990131" w14:textId="28E6082D" w:rsidR="00EA2191" w:rsidRPr="008E28DF" w:rsidRDefault="00EA2191" w:rsidP="00EA2191">
            <w:pPr>
              <w:rPr>
                <w:rFonts w:asciiTheme="minorHAnsi" w:hAnsiTheme="minorHAnsi"/>
              </w:rPr>
            </w:pPr>
            <w:r w:rsidRPr="008E28DF">
              <w:rPr>
                <w:rFonts w:asciiTheme="minorHAnsi" w:hAnsiTheme="minorHAnsi"/>
              </w:rPr>
              <w:t xml:space="preserve">Are there any areas of sandsheet heath located within or adjacent to the proposed activity extent? </w:t>
            </w:r>
          </w:p>
        </w:tc>
        <w:tc>
          <w:tcPr>
            <w:tcW w:w="1100" w:type="dxa"/>
            <w:tcBorders>
              <w:top w:val="single" w:sz="4" w:space="0" w:color="auto"/>
              <w:left w:val="single" w:sz="4" w:space="0" w:color="auto"/>
              <w:bottom w:val="single" w:sz="4" w:space="0" w:color="auto"/>
              <w:right w:val="single" w:sz="4" w:space="0" w:color="auto"/>
            </w:tcBorders>
          </w:tcPr>
          <w:p w14:paraId="4BCF76D0" w14:textId="175440B6" w:rsidR="00EA2191" w:rsidRPr="008E28DF" w:rsidRDefault="00000000" w:rsidP="00EA2191">
            <w:pPr>
              <w:rPr>
                <w:rFonts w:asciiTheme="minorHAnsi" w:eastAsia="MS Gothic" w:hAnsiTheme="minorHAnsi"/>
              </w:rPr>
            </w:pPr>
            <w:sdt>
              <w:sdtPr>
                <w:rPr>
                  <w:rFonts w:asciiTheme="minorHAnsi" w:hAnsiTheme="minorHAnsi"/>
                </w:rPr>
                <w:id w:val="1591970011"/>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Yes</w:t>
            </w:r>
          </w:p>
        </w:tc>
        <w:tc>
          <w:tcPr>
            <w:tcW w:w="935" w:type="dxa"/>
            <w:tcBorders>
              <w:top w:val="single" w:sz="4" w:space="0" w:color="auto"/>
              <w:left w:val="single" w:sz="4" w:space="0" w:color="auto"/>
              <w:bottom w:val="single" w:sz="4" w:space="0" w:color="auto"/>
              <w:right w:val="single" w:sz="4" w:space="0" w:color="auto"/>
            </w:tcBorders>
          </w:tcPr>
          <w:p w14:paraId="710DE45F" w14:textId="16435073" w:rsidR="00EA2191" w:rsidRPr="008E28DF" w:rsidRDefault="00000000" w:rsidP="00EA2191">
            <w:pPr>
              <w:rPr>
                <w:rFonts w:asciiTheme="minorHAnsi" w:eastAsia="MS Gothic" w:hAnsiTheme="minorHAnsi"/>
              </w:rPr>
            </w:pPr>
            <w:sdt>
              <w:sdtPr>
                <w:rPr>
                  <w:rFonts w:asciiTheme="minorHAnsi" w:hAnsiTheme="minorHAnsi"/>
                </w:rPr>
                <w:id w:val="-1587610619"/>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No </w:t>
            </w:r>
          </w:p>
        </w:tc>
      </w:tr>
      <w:tr w:rsidR="00EA2191" w:rsidRPr="008E28DF" w14:paraId="16A2263D" w14:textId="77777777" w:rsidTr="002B6B1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E7D00" w14:textId="3E583F6B" w:rsidR="00EA2191" w:rsidRPr="008E28DF" w:rsidRDefault="00EA2191" w:rsidP="00EA2191">
            <w:pPr>
              <w:rPr>
                <w:rFonts w:asciiTheme="minorHAnsi" w:hAnsiTheme="minorHAnsi"/>
                <w:b/>
                <w:bCs/>
              </w:rPr>
            </w:pPr>
            <w:r w:rsidRPr="008E28DF">
              <w:rPr>
                <w:rFonts w:asciiTheme="minorHAnsi" w:hAnsiTheme="minorHAnsi"/>
                <w:b/>
                <w:bCs/>
              </w:rPr>
              <w:t>5.1</w:t>
            </w:r>
            <w:r>
              <w:rPr>
                <w:rFonts w:asciiTheme="minorHAnsi" w:hAnsiTheme="minorHAnsi"/>
                <w:b/>
                <w:bCs/>
              </w:rPr>
              <w:t>3</w:t>
            </w:r>
          </w:p>
        </w:tc>
        <w:tc>
          <w:tcPr>
            <w:tcW w:w="7631" w:type="dxa"/>
            <w:tcBorders>
              <w:top w:val="single" w:sz="4" w:space="0" w:color="auto"/>
              <w:left w:val="single" w:sz="4" w:space="0" w:color="auto"/>
              <w:bottom w:val="single" w:sz="4" w:space="0" w:color="auto"/>
              <w:right w:val="single" w:sz="4" w:space="0" w:color="auto"/>
            </w:tcBorders>
          </w:tcPr>
          <w:p w14:paraId="5C2E586B" w14:textId="4D44A5B9" w:rsidR="00EA2191" w:rsidRPr="008E28DF" w:rsidRDefault="00EA2191" w:rsidP="00EA2191">
            <w:pPr>
              <w:rPr>
                <w:rFonts w:asciiTheme="minorHAnsi" w:hAnsiTheme="minorHAnsi"/>
              </w:rPr>
            </w:pPr>
            <w:r w:rsidRPr="008E28DF">
              <w:rPr>
                <w:rFonts w:asciiTheme="minorHAnsi" w:hAnsiTheme="minorHAnsi"/>
              </w:rPr>
              <w:t xml:space="preserve">Are there any aboveground or underground caves located within or adjacent to the proposed activity extent? </w:t>
            </w:r>
          </w:p>
        </w:tc>
        <w:tc>
          <w:tcPr>
            <w:tcW w:w="1100" w:type="dxa"/>
            <w:tcBorders>
              <w:top w:val="single" w:sz="4" w:space="0" w:color="auto"/>
              <w:left w:val="single" w:sz="4" w:space="0" w:color="auto"/>
              <w:bottom w:val="single" w:sz="4" w:space="0" w:color="auto"/>
              <w:right w:val="single" w:sz="4" w:space="0" w:color="auto"/>
            </w:tcBorders>
          </w:tcPr>
          <w:p w14:paraId="7902DE9A" w14:textId="5B3E7C12" w:rsidR="00EA2191" w:rsidRPr="008E28DF" w:rsidRDefault="00000000" w:rsidP="00EA2191">
            <w:pPr>
              <w:rPr>
                <w:rFonts w:asciiTheme="minorHAnsi" w:eastAsia="MS Gothic" w:hAnsiTheme="minorHAnsi"/>
              </w:rPr>
            </w:pPr>
            <w:sdt>
              <w:sdtPr>
                <w:rPr>
                  <w:rFonts w:asciiTheme="minorHAnsi" w:hAnsiTheme="minorHAnsi"/>
                </w:rPr>
                <w:id w:val="327102195"/>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Yes</w:t>
            </w:r>
          </w:p>
        </w:tc>
        <w:tc>
          <w:tcPr>
            <w:tcW w:w="935" w:type="dxa"/>
            <w:tcBorders>
              <w:top w:val="single" w:sz="4" w:space="0" w:color="auto"/>
              <w:left w:val="single" w:sz="4" w:space="0" w:color="auto"/>
              <w:bottom w:val="single" w:sz="4" w:space="0" w:color="auto"/>
              <w:right w:val="single" w:sz="4" w:space="0" w:color="auto"/>
            </w:tcBorders>
          </w:tcPr>
          <w:p w14:paraId="7E22C310" w14:textId="50BEC71A" w:rsidR="00EA2191" w:rsidRPr="008E28DF" w:rsidRDefault="00000000" w:rsidP="00EA2191">
            <w:pPr>
              <w:rPr>
                <w:rFonts w:asciiTheme="minorHAnsi" w:eastAsia="MS Gothic" w:hAnsiTheme="minorHAnsi"/>
              </w:rPr>
            </w:pPr>
            <w:sdt>
              <w:sdtPr>
                <w:rPr>
                  <w:rFonts w:asciiTheme="minorHAnsi" w:hAnsiTheme="minorHAnsi"/>
                </w:rPr>
                <w:id w:val="2034453443"/>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No </w:t>
            </w:r>
          </w:p>
        </w:tc>
      </w:tr>
      <w:tr w:rsidR="00EA2191" w:rsidRPr="008E28DF" w14:paraId="2ABB8635" w14:textId="77777777" w:rsidTr="002B6B1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77B5A" w14:textId="5A96D66C" w:rsidR="00EA2191" w:rsidRPr="008E28DF" w:rsidRDefault="00EA2191" w:rsidP="00EA2191">
            <w:pPr>
              <w:rPr>
                <w:rFonts w:asciiTheme="minorHAnsi" w:hAnsiTheme="minorHAnsi"/>
                <w:b/>
                <w:bCs/>
              </w:rPr>
            </w:pPr>
            <w:r w:rsidRPr="008E28DF">
              <w:rPr>
                <w:rFonts w:asciiTheme="minorHAnsi" w:hAnsiTheme="minorHAnsi"/>
                <w:b/>
                <w:bCs/>
              </w:rPr>
              <w:t>5.1</w:t>
            </w:r>
            <w:r>
              <w:rPr>
                <w:rFonts w:asciiTheme="minorHAnsi" w:hAnsiTheme="minorHAnsi"/>
                <w:b/>
                <w:bCs/>
              </w:rPr>
              <w:t>4</w:t>
            </w:r>
          </w:p>
        </w:tc>
        <w:tc>
          <w:tcPr>
            <w:tcW w:w="7631" w:type="dxa"/>
            <w:tcBorders>
              <w:top w:val="single" w:sz="4" w:space="0" w:color="auto"/>
              <w:left w:val="single" w:sz="4" w:space="0" w:color="auto"/>
              <w:bottom w:val="single" w:sz="4" w:space="0" w:color="auto"/>
              <w:right w:val="single" w:sz="4" w:space="0" w:color="auto"/>
            </w:tcBorders>
          </w:tcPr>
          <w:p w14:paraId="3F0413EC" w14:textId="4CD43990" w:rsidR="00EA2191" w:rsidRPr="008E28DF" w:rsidRDefault="00EA2191" w:rsidP="00EA2191">
            <w:pPr>
              <w:rPr>
                <w:rFonts w:asciiTheme="minorHAnsi" w:hAnsiTheme="minorHAnsi"/>
              </w:rPr>
            </w:pPr>
            <w:r w:rsidRPr="008E28DF">
              <w:rPr>
                <w:rFonts w:asciiTheme="minorHAnsi" w:hAnsiTheme="minorHAnsi"/>
              </w:rPr>
              <w:t xml:space="preserve">Are there any open or closed sinkholes located within or adjacent to the proposed activity extent? </w:t>
            </w:r>
          </w:p>
        </w:tc>
        <w:tc>
          <w:tcPr>
            <w:tcW w:w="1100" w:type="dxa"/>
            <w:tcBorders>
              <w:top w:val="single" w:sz="4" w:space="0" w:color="auto"/>
              <w:left w:val="single" w:sz="4" w:space="0" w:color="auto"/>
              <w:bottom w:val="single" w:sz="4" w:space="0" w:color="auto"/>
              <w:right w:val="single" w:sz="4" w:space="0" w:color="auto"/>
            </w:tcBorders>
          </w:tcPr>
          <w:p w14:paraId="1A7D119D" w14:textId="3F21E17D" w:rsidR="00EA2191" w:rsidRPr="008E28DF" w:rsidRDefault="00000000" w:rsidP="00EA2191">
            <w:pPr>
              <w:rPr>
                <w:rFonts w:asciiTheme="minorHAnsi" w:eastAsia="MS Gothic" w:hAnsiTheme="minorHAnsi"/>
              </w:rPr>
            </w:pPr>
            <w:sdt>
              <w:sdtPr>
                <w:rPr>
                  <w:rFonts w:asciiTheme="minorHAnsi" w:hAnsiTheme="minorHAnsi"/>
                </w:rPr>
                <w:id w:val="-576435582"/>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Yes</w:t>
            </w:r>
          </w:p>
        </w:tc>
        <w:tc>
          <w:tcPr>
            <w:tcW w:w="935" w:type="dxa"/>
            <w:tcBorders>
              <w:top w:val="single" w:sz="4" w:space="0" w:color="auto"/>
              <w:left w:val="single" w:sz="4" w:space="0" w:color="auto"/>
              <w:bottom w:val="single" w:sz="4" w:space="0" w:color="auto"/>
              <w:right w:val="single" w:sz="4" w:space="0" w:color="auto"/>
            </w:tcBorders>
          </w:tcPr>
          <w:p w14:paraId="4B197572" w14:textId="11D455D9" w:rsidR="00EA2191" w:rsidRPr="008E28DF" w:rsidRDefault="00000000" w:rsidP="00EA2191">
            <w:pPr>
              <w:rPr>
                <w:rFonts w:asciiTheme="minorHAnsi" w:eastAsia="MS Gothic" w:hAnsiTheme="minorHAnsi"/>
              </w:rPr>
            </w:pPr>
            <w:sdt>
              <w:sdtPr>
                <w:rPr>
                  <w:rFonts w:asciiTheme="minorHAnsi" w:hAnsiTheme="minorHAnsi"/>
                </w:rPr>
                <w:id w:val="-1229997029"/>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No </w:t>
            </w:r>
          </w:p>
        </w:tc>
      </w:tr>
      <w:tr w:rsidR="00EA2191" w:rsidRPr="008E28DF" w14:paraId="5051D2D8" w14:textId="77777777" w:rsidTr="002B6B1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81017" w14:textId="6E96C4F2" w:rsidR="00EA2191" w:rsidRPr="008E28DF" w:rsidRDefault="00EA2191" w:rsidP="00EA2191">
            <w:pPr>
              <w:rPr>
                <w:rFonts w:asciiTheme="minorHAnsi" w:hAnsiTheme="minorHAnsi"/>
                <w:b/>
                <w:bCs/>
              </w:rPr>
            </w:pPr>
            <w:r w:rsidRPr="008E28DF">
              <w:rPr>
                <w:rFonts w:asciiTheme="minorHAnsi" w:hAnsiTheme="minorHAnsi"/>
                <w:b/>
                <w:bCs/>
              </w:rPr>
              <w:t>5.1</w:t>
            </w:r>
            <w:r>
              <w:rPr>
                <w:rFonts w:asciiTheme="minorHAnsi" w:hAnsiTheme="minorHAnsi"/>
                <w:b/>
                <w:bCs/>
              </w:rPr>
              <w:t>5</w:t>
            </w:r>
          </w:p>
        </w:tc>
        <w:tc>
          <w:tcPr>
            <w:tcW w:w="7631" w:type="dxa"/>
            <w:tcBorders>
              <w:top w:val="single" w:sz="4" w:space="0" w:color="auto"/>
              <w:left w:val="single" w:sz="4" w:space="0" w:color="auto"/>
              <w:bottom w:val="single" w:sz="4" w:space="0" w:color="auto"/>
              <w:right w:val="single" w:sz="4" w:space="0" w:color="auto"/>
            </w:tcBorders>
          </w:tcPr>
          <w:p w14:paraId="282E0857" w14:textId="5E6181E6" w:rsidR="00EA2191" w:rsidRPr="008E28DF" w:rsidRDefault="00EA2191" w:rsidP="00EA2191">
            <w:pPr>
              <w:rPr>
                <w:rFonts w:asciiTheme="minorHAnsi" w:hAnsiTheme="minorHAnsi"/>
              </w:rPr>
            </w:pPr>
            <w:r w:rsidRPr="008E28DF">
              <w:rPr>
                <w:rFonts w:asciiTheme="minorHAnsi" w:hAnsiTheme="minorHAnsi"/>
              </w:rPr>
              <w:t xml:space="preserve">Are there any springs located within or adjacent to the proposed activity extent? </w:t>
            </w:r>
          </w:p>
        </w:tc>
        <w:tc>
          <w:tcPr>
            <w:tcW w:w="1100" w:type="dxa"/>
            <w:tcBorders>
              <w:top w:val="single" w:sz="4" w:space="0" w:color="auto"/>
              <w:left w:val="single" w:sz="4" w:space="0" w:color="auto"/>
              <w:bottom w:val="single" w:sz="4" w:space="0" w:color="auto"/>
              <w:right w:val="single" w:sz="4" w:space="0" w:color="auto"/>
            </w:tcBorders>
          </w:tcPr>
          <w:p w14:paraId="0902BE1C" w14:textId="3B89F7C8" w:rsidR="00EA2191" w:rsidRPr="008E28DF" w:rsidRDefault="00000000" w:rsidP="00EA2191">
            <w:pPr>
              <w:rPr>
                <w:rFonts w:asciiTheme="minorHAnsi" w:eastAsia="MS Gothic" w:hAnsiTheme="minorHAnsi"/>
              </w:rPr>
            </w:pPr>
            <w:sdt>
              <w:sdtPr>
                <w:rPr>
                  <w:rFonts w:asciiTheme="minorHAnsi" w:hAnsiTheme="minorHAnsi"/>
                </w:rPr>
                <w:id w:val="-2083124225"/>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Yes</w:t>
            </w:r>
          </w:p>
        </w:tc>
        <w:tc>
          <w:tcPr>
            <w:tcW w:w="935" w:type="dxa"/>
            <w:tcBorders>
              <w:top w:val="single" w:sz="4" w:space="0" w:color="auto"/>
              <w:left w:val="single" w:sz="4" w:space="0" w:color="auto"/>
              <w:bottom w:val="single" w:sz="4" w:space="0" w:color="auto"/>
              <w:right w:val="single" w:sz="4" w:space="0" w:color="auto"/>
            </w:tcBorders>
          </w:tcPr>
          <w:p w14:paraId="4943FD1B" w14:textId="2C37AC1E" w:rsidR="00EA2191" w:rsidRPr="008E28DF" w:rsidRDefault="00000000" w:rsidP="00EA2191">
            <w:pPr>
              <w:rPr>
                <w:rFonts w:asciiTheme="minorHAnsi" w:eastAsia="MS Gothic" w:hAnsiTheme="minorHAnsi"/>
              </w:rPr>
            </w:pPr>
            <w:sdt>
              <w:sdtPr>
                <w:rPr>
                  <w:rFonts w:asciiTheme="minorHAnsi" w:hAnsiTheme="minorHAnsi"/>
                </w:rPr>
                <w:id w:val="1843817951"/>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No </w:t>
            </w:r>
          </w:p>
        </w:tc>
      </w:tr>
      <w:tr w:rsidR="00EA2191" w:rsidRPr="008E28DF" w14:paraId="1F8E4683" w14:textId="77777777" w:rsidTr="002B6B1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33956" w14:textId="28D2C34A" w:rsidR="00EA2191" w:rsidRPr="008E28DF" w:rsidRDefault="00EA2191" w:rsidP="00EA2191">
            <w:pPr>
              <w:rPr>
                <w:rFonts w:asciiTheme="minorHAnsi" w:hAnsiTheme="minorHAnsi"/>
                <w:b/>
                <w:bCs/>
              </w:rPr>
            </w:pPr>
            <w:r w:rsidRPr="008E28DF">
              <w:rPr>
                <w:rFonts w:asciiTheme="minorHAnsi" w:hAnsiTheme="minorHAnsi"/>
                <w:b/>
                <w:bCs/>
              </w:rPr>
              <w:t>5.1</w:t>
            </w:r>
            <w:r>
              <w:rPr>
                <w:rFonts w:asciiTheme="minorHAnsi" w:hAnsiTheme="minorHAnsi"/>
                <w:b/>
                <w:bCs/>
              </w:rPr>
              <w:t>6</w:t>
            </w:r>
          </w:p>
        </w:tc>
        <w:tc>
          <w:tcPr>
            <w:tcW w:w="7631" w:type="dxa"/>
            <w:tcBorders>
              <w:top w:val="single" w:sz="4" w:space="0" w:color="auto"/>
              <w:left w:val="single" w:sz="4" w:space="0" w:color="auto"/>
              <w:bottom w:val="single" w:sz="4" w:space="0" w:color="auto"/>
              <w:right w:val="single" w:sz="4" w:space="0" w:color="auto"/>
            </w:tcBorders>
          </w:tcPr>
          <w:p w14:paraId="0FCB6F50" w14:textId="20B3BACA" w:rsidR="00EA2191" w:rsidRPr="008E28DF" w:rsidRDefault="00EA2191" w:rsidP="00EA2191">
            <w:pPr>
              <w:rPr>
                <w:rFonts w:asciiTheme="minorHAnsi" w:hAnsiTheme="minorHAnsi"/>
              </w:rPr>
            </w:pPr>
            <w:r w:rsidRPr="008E28DF">
              <w:rPr>
                <w:rFonts w:asciiTheme="minorHAnsi" w:hAnsiTheme="minorHAnsi"/>
              </w:rPr>
              <w:t xml:space="preserve">Are there any other groundwater dependent ecosystems or areas of sensitive or significant vegetation located within or adjacent to the proposed activity extent? </w:t>
            </w:r>
          </w:p>
        </w:tc>
        <w:tc>
          <w:tcPr>
            <w:tcW w:w="1100" w:type="dxa"/>
            <w:tcBorders>
              <w:top w:val="single" w:sz="4" w:space="0" w:color="auto"/>
              <w:left w:val="single" w:sz="4" w:space="0" w:color="auto"/>
              <w:bottom w:val="single" w:sz="4" w:space="0" w:color="auto"/>
              <w:right w:val="single" w:sz="4" w:space="0" w:color="auto"/>
            </w:tcBorders>
          </w:tcPr>
          <w:p w14:paraId="0A7A0617" w14:textId="20ED8777" w:rsidR="00EA2191" w:rsidRPr="008E28DF" w:rsidRDefault="00000000" w:rsidP="00EA2191">
            <w:pPr>
              <w:rPr>
                <w:rFonts w:asciiTheme="minorHAnsi" w:eastAsia="MS Gothic" w:hAnsiTheme="minorHAnsi"/>
              </w:rPr>
            </w:pPr>
            <w:sdt>
              <w:sdtPr>
                <w:rPr>
                  <w:rFonts w:asciiTheme="minorHAnsi" w:hAnsiTheme="minorHAnsi"/>
                </w:rPr>
                <w:id w:val="-445695843"/>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Yes</w:t>
            </w:r>
          </w:p>
        </w:tc>
        <w:tc>
          <w:tcPr>
            <w:tcW w:w="935" w:type="dxa"/>
            <w:tcBorders>
              <w:top w:val="single" w:sz="4" w:space="0" w:color="auto"/>
              <w:left w:val="single" w:sz="4" w:space="0" w:color="auto"/>
              <w:bottom w:val="single" w:sz="4" w:space="0" w:color="auto"/>
              <w:right w:val="single" w:sz="4" w:space="0" w:color="auto"/>
            </w:tcBorders>
          </w:tcPr>
          <w:p w14:paraId="06485269" w14:textId="5372B5DF" w:rsidR="00EA2191" w:rsidRPr="008E28DF" w:rsidRDefault="00000000" w:rsidP="00EA2191">
            <w:pPr>
              <w:rPr>
                <w:rFonts w:asciiTheme="minorHAnsi" w:eastAsia="MS Gothic" w:hAnsiTheme="minorHAnsi"/>
              </w:rPr>
            </w:pPr>
            <w:sdt>
              <w:sdtPr>
                <w:rPr>
                  <w:rFonts w:asciiTheme="minorHAnsi" w:hAnsiTheme="minorHAnsi"/>
                </w:rPr>
                <w:id w:val="702211037"/>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No </w:t>
            </w:r>
          </w:p>
        </w:tc>
      </w:tr>
      <w:tr w:rsidR="00EA2191" w:rsidRPr="008E28DF" w14:paraId="50322608" w14:textId="77777777" w:rsidTr="002B6B1D">
        <w:tc>
          <w:tcPr>
            <w:tcW w:w="10318" w:type="dxa"/>
            <w:gridSpan w:val="4"/>
            <w:tcBorders>
              <w:top w:val="single" w:sz="4" w:space="0" w:color="auto"/>
              <w:bottom w:val="single" w:sz="4" w:space="0" w:color="auto"/>
            </w:tcBorders>
          </w:tcPr>
          <w:p w14:paraId="382DCD85" w14:textId="7C6A5870" w:rsidR="00EA2191" w:rsidRPr="008E28DF" w:rsidRDefault="00EA2191" w:rsidP="00EA2191">
            <w:pPr>
              <w:pStyle w:val="Heading2"/>
              <w:rPr>
                <w:rFonts w:asciiTheme="minorHAnsi" w:hAnsiTheme="minorHAnsi"/>
              </w:rPr>
            </w:pPr>
            <w:bookmarkStart w:id="48" w:name="_Toc201076489"/>
            <w:bookmarkStart w:id="49" w:name="_Toc201141820"/>
            <w:bookmarkStart w:id="50" w:name="_Toc204607674"/>
            <w:bookmarkStart w:id="51" w:name="_Toc210201577"/>
            <w:bookmarkStart w:id="52" w:name="_Toc212721160"/>
            <w:bookmarkStart w:id="53" w:name="_Toc213622637"/>
            <w:bookmarkStart w:id="54" w:name="_Toc213674891"/>
            <w:bookmarkStart w:id="55" w:name="_Toc215674449"/>
            <w:r w:rsidRPr="008E28DF">
              <w:rPr>
                <w:rFonts w:asciiTheme="minorHAnsi" w:hAnsiTheme="minorHAnsi"/>
                <w:sz w:val="28"/>
              </w:rPr>
              <w:t>Spatial data and mapping</w:t>
            </w:r>
            <w:bookmarkEnd w:id="48"/>
            <w:bookmarkEnd w:id="49"/>
            <w:bookmarkEnd w:id="50"/>
            <w:bookmarkEnd w:id="51"/>
            <w:bookmarkEnd w:id="52"/>
            <w:bookmarkEnd w:id="53"/>
            <w:bookmarkEnd w:id="54"/>
            <w:bookmarkEnd w:id="55"/>
          </w:p>
        </w:tc>
      </w:tr>
      <w:tr w:rsidR="00EA2191" w:rsidRPr="008E28DF" w14:paraId="2E726D53" w14:textId="77777777" w:rsidTr="002B6B1D">
        <w:trPr>
          <w:cantSplit/>
        </w:trPr>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18CEE0" w14:textId="20E4E44F" w:rsidR="00EA2191" w:rsidRPr="008E28DF" w:rsidRDefault="00EA2191" w:rsidP="00EA2191">
            <w:pPr>
              <w:rPr>
                <w:rFonts w:asciiTheme="minorHAnsi" w:hAnsiTheme="minorHAnsi"/>
                <w:b/>
                <w:bCs/>
              </w:rPr>
            </w:pPr>
            <w:r w:rsidRPr="008E28DF">
              <w:rPr>
                <w:rFonts w:asciiTheme="minorHAnsi" w:hAnsiTheme="minorHAnsi"/>
                <w:b/>
                <w:bCs/>
              </w:rPr>
              <w:t>5.</w:t>
            </w:r>
            <w:r>
              <w:rPr>
                <w:rFonts w:asciiTheme="minorHAnsi" w:hAnsiTheme="minorHAnsi"/>
                <w:b/>
                <w:bCs/>
              </w:rPr>
              <w:t>17</w:t>
            </w:r>
          </w:p>
        </w:tc>
        <w:tc>
          <w:tcPr>
            <w:tcW w:w="7631" w:type="dxa"/>
            <w:tcBorders>
              <w:top w:val="single" w:sz="4" w:space="0" w:color="auto"/>
              <w:left w:val="single" w:sz="4" w:space="0" w:color="auto"/>
              <w:bottom w:val="single" w:sz="4" w:space="0" w:color="auto"/>
              <w:right w:val="single" w:sz="4" w:space="0" w:color="auto"/>
            </w:tcBorders>
          </w:tcPr>
          <w:p w14:paraId="6FC53CB7" w14:textId="467A2E64" w:rsidR="00EA2191" w:rsidRPr="008E28DF" w:rsidRDefault="00EA2191" w:rsidP="00EA2191">
            <w:pPr>
              <w:rPr>
                <w:rFonts w:asciiTheme="minorHAnsi" w:hAnsiTheme="minorHAnsi"/>
              </w:rPr>
            </w:pPr>
            <w:r w:rsidRPr="00FF5B3D">
              <w:rPr>
                <w:rFonts w:asciiTheme="minorHAnsi" w:hAnsiTheme="minorHAnsi"/>
                <w:b/>
                <w:bCs/>
              </w:rPr>
              <w:t xml:space="preserve">Sensitive features map: </w:t>
            </w:r>
            <w:r w:rsidRPr="0066648E">
              <w:t>attach</w:t>
            </w:r>
            <w:r w:rsidRPr="008E28DF">
              <w:rPr>
                <w:rFonts w:asciiTheme="minorHAnsi" w:hAnsiTheme="minorHAnsi"/>
                <w:color w:val="008387" w:themeColor="accent3"/>
              </w:rPr>
              <w:t xml:space="preserve"> </w:t>
            </w:r>
            <w:r w:rsidRPr="008E28DF">
              <w:rPr>
                <w:rFonts w:asciiTheme="minorHAnsi" w:hAnsiTheme="minorHAnsi"/>
              </w:rPr>
              <w:t xml:space="preserve">a </w:t>
            </w:r>
            <w:r>
              <w:rPr>
                <w:rFonts w:asciiTheme="minorHAnsi" w:hAnsiTheme="minorHAnsi"/>
              </w:rPr>
              <w:t xml:space="preserve">fine-scale </w:t>
            </w:r>
            <w:r w:rsidRPr="008E28DF">
              <w:rPr>
                <w:rFonts w:asciiTheme="minorHAnsi" w:hAnsiTheme="minorHAnsi"/>
              </w:rPr>
              <w:t>map</w:t>
            </w:r>
            <w:r>
              <w:rPr>
                <w:rFonts w:asciiTheme="minorHAnsi" w:hAnsiTheme="minorHAnsi"/>
              </w:rPr>
              <w:t xml:space="preserve"> showing the proposed activity extent and all </w:t>
            </w:r>
            <w:r w:rsidRPr="008E28DF">
              <w:rPr>
                <w:rFonts w:asciiTheme="minorHAnsi" w:hAnsiTheme="minorHAnsi"/>
              </w:rPr>
              <w:t xml:space="preserve">features identified at </w:t>
            </w:r>
            <w:r w:rsidRPr="00C64CE4">
              <w:rPr>
                <w:rFonts w:asciiTheme="minorHAnsi" w:hAnsiTheme="minorHAnsi"/>
              </w:rPr>
              <w:t>items 5.4 to 5.16 and</w:t>
            </w:r>
            <w:r w:rsidRPr="00636B1A">
              <w:rPr>
                <w:rFonts w:asciiTheme="minorHAnsi" w:hAnsiTheme="minorHAnsi"/>
              </w:rPr>
              <w:t xml:space="preserve"> their respective buffer/s as prescribed by the standard conditions (o</w:t>
            </w:r>
            <w:r w:rsidRPr="008E28DF">
              <w:rPr>
                <w:rFonts w:asciiTheme="minorHAnsi" w:hAnsiTheme="minorHAnsi"/>
              </w:rPr>
              <w:t>r as proposed to be modified)</w:t>
            </w:r>
            <w:r>
              <w:rPr>
                <w:rFonts w:asciiTheme="minorHAnsi" w:hAnsiTheme="minorHAnsi"/>
              </w:rPr>
              <w:t xml:space="preserve">, overlaid on imagery. Do not show proposed disturbance features. Buffer polygons should be </w:t>
            </w:r>
            <w:proofErr w:type="gramStart"/>
            <w:r>
              <w:rPr>
                <w:rFonts w:asciiTheme="minorHAnsi" w:hAnsiTheme="minorHAnsi"/>
              </w:rPr>
              <w:t>transparent, and</w:t>
            </w:r>
            <w:proofErr w:type="gramEnd"/>
            <w:r>
              <w:rPr>
                <w:rFonts w:asciiTheme="minorHAnsi" w:hAnsiTheme="minorHAnsi"/>
              </w:rPr>
              <w:t xml:space="preserve"> labelled. </w:t>
            </w:r>
          </w:p>
        </w:tc>
        <w:tc>
          <w:tcPr>
            <w:tcW w:w="2035" w:type="dxa"/>
            <w:gridSpan w:val="2"/>
            <w:tcBorders>
              <w:top w:val="single" w:sz="4" w:space="0" w:color="auto"/>
              <w:left w:val="single" w:sz="4" w:space="0" w:color="auto"/>
              <w:bottom w:val="single" w:sz="4" w:space="0" w:color="auto"/>
              <w:right w:val="single" w:sz="4" w:space="0" w:color="auto"/>
            </w:tcBorders>
          </w:tcPr>
          <w:p w14:paraId="1B628AC5" w14:textId="06DF8D21" w:rsidR="00EA2191" w:rsidRPr="008E28DF" w:rsidRDefault="00000000" w:rsidP="00EA2191">
            <w:pPr>
              <w:rPr>
                <w:rFonts w:asciiTheme="minorHAnsi" w:hAnsiTheme="minorHAnsi"/>
              </w:rPr>
            </w:pPr>
            <w:sdt>
              <w:sdtPr>
                <w:rPr>
                  <w:rFonts w:asciiTheme="minorHAnsi" w:hAnsiTheme="minorHAnsi"/>
                </w:rPr>
                <w:id w:val="760884619"/>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w:t>
            </w:r>
            <w:r w:rsidR="00EA2191">
              <w:rPr>
                <w:rFonts w:asciiTheme="minorHAnsi" w:hAnsiTheme="minorHAnsi"/>
              </w:rPr>
              <w:t>Attached</w:t>
            </w:r>
          </w:p>
        </w:tc>
      </w:tr>
      <w:tr w:rsidR="00EA2191" w:rsidRPr="008E28DF" w14:paraId="5B44A9A7" w14:textId="77777777" w:rsidTr="002B6B1D">
        <w:trPr>
          <w:cantSplit/>
        </w:trPr>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B1569" w14:textId="06B2316D" w:rsidR="00EA2191" w:rsidRPr="008E28DF" w:rsidRDefault="00EA2191" w:rsidP="00EA2191">
            <w:pPr>
              <w:rPr>
                <w:rFonts w:asciiTheme="minorHAnsi" w:hAnsiTheme="minorHAnsi"/>
                <w:b/>
                <w:bCs/>
              </w:rPr>
            </w:pPr>
            <w:r>
              <w:rPr>
                <w:rFonts w:asciiTheme="minorHAnsi" w:hAnsiTheme="minorHAnsi"/>
                <w:b/>
                <w:bCs/>
              </w:rPr>
              <w:lastRenderedPageBreak/>
              <w:t>5.18</w:t>
            </w:r>
          </w:p>
        </w:tc>
        <w:tc>
          <w:tcPr>
            <w:tcW w:w="7631" w:type="dxa"/>
            <w:tcBorders>
              <w:top w:val="single" w:sz="4" w:space="0" w:color="auto"/>
              <w:left w:val="single" w:sz="4" w:space="0" w:color="auto"/>
              <w:bottom w:val="single" w:sz="4" w:space="0" w:color="auto"/>
              <w:right w:val="single" w:sz="4" w:space="0" w:color="auto"/>
            </w:tcBorders>
          </w:tcPr>
          <w:p w14:paraId="26513530" w14:textId="5B4CEA67" w:rsidR="00EA2191" w:rsidRPr="00C64CE4" w:rsidRDefault="001C3C6D" w:rsidP="00EA2191">
            <w:r w:rsidRPr="00C64CE4">
              <w:rPr>
                <w:rFonts w:asciiTheme="minorHAnsi" w:hAnsiTheme="minorHAnsi"/>
                <w:b/>
                <w:bCs/>
              </w:rPr>
              <w:t>Extractive operation</w:t>
            </w:r>
            <w:r w:rsidR="001058B5" w:rsidRPr="00C64CE4">
              <w:rPr>
                <w:rFonts w:asciiTheme="minorHAnsi" w:hAnsiTheme="minorHAnsi"/>
                <w:b/>
                <w:bCs/>
              </w:rPr>
              <w:t>s</w:t>
            </w:r>
            <w:r w:rsidR="00EA2191" w:rsidRPr="00C64CE4">
              <w:rPr>
                <w:rFonts w:asciiTheme="minorHAnsi" w:hAnsiTheme="minorHAnsi"/>
                <w:b/>
                <w:bCs/>
              </w:rPr>
              <w:t xml:space="preserve"> and No-Go areas map: </w:t>
            </w:r>
            <w:r w:rsidR="00EA2191" w:rsidRPr="00C64CE4">
              <w:t>attach</w:t>
            </w:r>
            <w:r w:rsidR="00EA2191" w:rsidRPr="00C64CE4">
              <w:rPr>
                <w:rFonts w:asciiTheme="minorHAnsi" w:hAnsiTheme="minorHAnsi"/>
                <w:color w:val="008387" w:themeColor="accent3"/>
              </w:rPr>
              <w:t xml:space="preserve"> </w:t>
            </w:r>
            <w:r w:rsidR="00EA2191" w:rsidRPr="00C64CE4">
              <w:t xml:space="preserve">a map showing the proposed activity extent and all proposed disturbance features (per question 3.2) in context to the No-Go (buffer) areas, overlaid on imagery. Include and label all </w:t>
            </w:r>
            <w:r w:rsidR="00EA2191" w:rsidRPr="00C64CE4">
              <w:rPr>
                <w:rFonts w:asciiTheme="minorHAnsi" w:hAnsiTheme="minorHAnsi"/>
              </w:rPr>
              <w:t>proposed tracks</w:t>
            </w:r>
            <w:r w:rsidR="001058B5" w:rsidRPr="00C64CE4">
              <w:rPr>
                <w:rFonts w:asciiTheme="minorHAnsi" w:hAnsiTheme="minorHAnsi"/>
              </w:rPr>
              <w:t>/roads</w:t>
            </w:r>
            <w:r w:rsidR="00EA2191" w:rsidRPr="00C64CE4">
              <w:rPr>
                <w:rFonts w:asciiTheme="minorHAnsi" w:hAnsiTheme="minorHAnsi"/>
              </w:rPr>
              <w:t xml:space="preserve">, </w:t>
            </w:r>
            <w:r w:rsidR="001058B5" w:rsidRPr="00C64CE4">
              <w:rPr>
                <w:rFonts w:asciiTheme="minorHAnsi" w:hAnsiTheme="minorHAnsi"/>
              </w:rPr>
              <w:t>pits/quarries</w:t>
            </w:r>
            <w:r w:rsidR="00EA2191" w:rsidRPr="00C64CE4">
              <w:rPr>
                <w:rFonts w:asciiTheme="minorHAnsi" w:hAnsiTheme="minorHAnsi"/>
              </w:rPr>
              <w:t xml:space="preserve"> and other disturbance; project features and infrastructure; and other important landscape features. No-Go polygons should be non-transparent. </w:t>
            </w:r>
          </w:p>
        </w:tc>
        <w:tc>
          <w:tcPr>
            <w:tcW w:w="2035" w:type="dxa"/>
            <w:gridSpan w:val="2"/>
            <w:tcBorders>
              <w:top w:val="single" w:sz="4" w:space="0" w:color="auto"/>
              <w:left w:val="single" w:sz="4" w:space="0" w:color="auto"/>
              <w:bottom w:val="single" w:sz="4" w:space="0" w:color="auto"/>
              <w:right w:val="single" w:sz="4" w:space="0" w:color="auto"/>
            </w:tcBorders>
          </w:tcPr>
          <w:p w14:paraId="7C9AD75B" w14:textId="727EB8DA" w:rsidR="00EA2191" w:rsidRDefault="00000000" w:rsidP="00EA2191">
            <w:pPr>
              <w:rPr>
                <w:rFonts w:asciiTheme="minorHAnsi" w:hAnsiTheme="minorHAnsi"/>
              </w:rPr>
            </w:pPr>
            <w:sdt>
              <w:sdtPr>
                <w:rPr>
                  <w:rFonts w:asciiTheme="minorHAnsi" w:hAnsiTheme="minorHAnsi"/>
                </w:rPr>
                <w:id w:val="2070064849"/>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w:t>
            </w:r>
            <w:r w:rsidR="00EA2191">
              <w:rPr>
                <w:rFonts w:asciiTheme="minorHAnsi" w:hAnsiTheme="minorHAnsi"/>
              </w:rPr>
              <w:t>Attached</w:t>
            </w:r>
          </w:p>
        </w:tc>
      </w:tr>
      <w:tr w:rsidR="00EA2191" w:rsidRPr="008E28DF" w14:paraId="4E587EAA" w14:textId="77777777" w:rsidTr="002B6B1D">
        <w:trPr>
          <w:cantSplit/>
        </w:trPr>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247B7" w14:textId="7CCC070E" w:rsidR="00EA2191" w:rsidRPr="008E28DF" w:rsidRDefault="00EA2191" w:rsidP="00EA2191">
            <w:pPr>
              <w:rPr>
                <w:rFonts w:asciiTheme="minorHAnsi" w:hAnsiTheme="minorHAnsi"/>
                <w:b/>
                <w:bCs/>
              </w:rPr>
            </w:pPr>
            <w:r w:rsidRPr="008E28DF">
              <w:rPr>
                <w:rFonts w:asciiTheme="minorHAnsi" w:hAnsiTheme="minorHAnsi"/>
                <w:b/>
                <w:bCs/>
              </w:rPr>
              <w:t>5.</w:t>
            </w:r>
            <w:r>
              <w:rPr>
                <w:rFonts w:asciiTheme="minorHAnsi" w:hAnsiTheme="minorHAnsi"/>
                <w:b/>
                <w:bCs/>
              </w:rPr>
              <w:t>19</w:t>
            </w:r>
          </w:p>
        </w:tc>
        <w:tc>
          <w:tcPr>
            <w:tcW w:w="7631" w:type="dxa"/>
            <w:tcBorders>
              <w:top w:val="single" w:sz="4" w:space="0" w:color="auto"/>
              <w:left w:val="single" w:sz="4" w:space="0" w:color="auto"/>
              <w:bottom w:val="single" w:sz="4" w:space="0" w:color="auto"/>
              <w:right w:val="single" w:sz="4" w:space="0" w:color="auto"/>
            </w:tcBorders>
          </w:tcPr>
          <w:p w14:paraId="0C06337E" w14:textId="7105C23F" w:rsidR="00EA2191" w:rsidRPr="00C64CE4" w:rsidRDefault="00EA2191" w:rsidP="00EA2191">
            <w:pPr>
              <w:rPr>
                <w:rFonts w:asciiTheme="minorHAnsi" w:hAnsiTheme="minorHAnsi"/>
              </w:rPr>
            </w:pPr>
            <w:r w:rsidRPr="00C64CE4">
              <w:t>Attach</w:t>
            </w:r>
            <w:r w:rsidRPr="00C64CE4">
              <w:rPr>
                <w:rFonts w:asciiTheme="minorHAnsi" w:hAnsiTheme="minorHAnsi"/>
                <w:color w:val="008387" w:themeColor="accent3"/>
              </w:rPr>
              <w:t xml:space="preserve"> </w:t>
            </w:r>
            <w:r w:rsidRPr="00C64CE4">
              <w:rPr>
                <w:rFonts w:asciiTheme="minorHAnsi" w:hAnsiTheme="minorHAnsi"/>
              </w:rPr>
              <w:t xml:space="preserve">spatial data for all items shown on the map required in questions 5.17 and 5.18. </w:t>
            </w:r>
          </w:p>
        </w:tc>
        <w:tc>
          <w:tcPr>
            <w:tcW w:w="2035" w:type="dxa"/>
            <w:gridSpan w:val="2"/>
            <w:tcBorders>
              <w:top w:val="single" w:sz="4" w:space="0" w:color="auto"/>
              <w:left w:val="single" w:sz="4" w:space="0" w:color="auto"/>
              <w:bottom w:val="single" w:sz="4" w:space="0" w:color="auto"/>
              <w:right w:val="single" w:sz="4" w:space="0" w:color="auto"/>
            </w:tcBorders>
          </w:tcPr>
          <w:p w14:paraId="34FC4E66" w14:textId="783FFF4B" w:rsidR="00EA2191" w:rsidRPr="008E28DF" w:rsidRDefault="00000000" w:rsidP="00EA2191">
            <w:pPr>
              <w:rPr>
                <w:rFonts w:asciiTheme="minorHAnsi" w:eastAsia="MS Gothic" w:hAnsiTheme="minorHAnsi"/>
              </w:rPr>
            </w:pPr>
            <w:sdt>
              <w:sdtPr>
                <w:rPr>
                  <w:rFonts w:asciiTheme="minorHAnsi" w:hAnsiTheme="minorHAnsi"/>
                </w:rPr>
                <w:id w:val="-605652502"/>
                <w14:checkbox>
                  <w14:checked w14:val="0"/>
                  <w14:checkedState w14:val="2612" w14:font="MS Gothic"/>
                  <w14:uncheckedState w14:val="2610" w14:font="MS Gothic"/>
                </w14:checkbox>
              </w:sdtPr>
              <w:sdtContent>
                <w:r w:rsidR="00EA2191" w:rsidRPr="008E28DF">
                  <w:rPr>
                    <w:rFonts w:ascii="Segoe UI Symbol" w:eastAsia="MS Gothic" w:hAnsi="Segoe UI Symbol" w:cs="Segoe UI Symbol"/>
                  </w:rPr>
                  <w:t>☐</w:t>
                </w:r>
              </w:sdtContent>
            </w:sdt>
            <w:r w:rsidR="00EA2191" w:rsidRPr="008E28DF">
              <w:rPr>
                <w:rFonts w:asciiTheme="minorHAnsi" w:hAnsiTheme="minorHAnsi"/>
              </w:rPr>
              <w:t xml:space="preserve"> </w:t>
            </w:r>
            <w:r w:rsidR="00EA2191">
              <w:rPr>
                <w:rFonts w:asciiTheme="minorHAnsi" w:hAnsiTheme="minorHAnsi"/>
              </w:rPr>
              <w:t>Attached</w:t>
            </w:r>
          </w:p>
        </w:tc>
      </w:tr>
    </w:tbl>
    <w:p w14:paraId="3639C3C2" w14:textId="77777777" w:rsidR="00BA1031" w:rsidRPr="008E28DF" w:rsidRDefault="00BA1031" w:rsidP="009B1BF1">
      <w:pPr>
        <w:rPr>
          <w:rFonts w:asciiTheme="minorHAnsi" w:hAnsiTheme="minorHAnsi"/>
        </w:rPr>
      </w:pPr>
    </w:p>
    <w:p w14:paraId="4DF0461A" w14:textId="2E43A670" w:rsidR="001A596D" w:rsidRPr="008E28DF" w:rsidRDefault="001A596D" w:rsidP="001E7E0A">
      <w:pPr>
        <w:pStyle w:val="Heading1"/>
        <w:rPr>
          <w:rFonts w:asciiTheme="minorHAnsi" w:hAnsiTheme="minorHAnsi"/>
        </w:rPr>
      </w:pPr>
      <w:bookmarkStart w:id="56" w:name="_Toc215826867"/>
      <w:bookmarkStart w:id="57" w:name="_Hlk201325833"/>
      <w:r w:rsidRPr="008E28DF">
        <w:rPr>
          <w:rFonts w:asciiTheme="minorHAnsi" w:hAnsiTheme="minorHAnsi"/>
        </w:rPr>
        <w:t xml:space="preserve">Section </w:t>
      </w:r>
      <w:r w:rsidR="003703D0" w:rsidRPr="008E28DF">
        <w:rPr>
          <w:rFonts w:asciiTheme="minorHAnsi" w:hAnsiTheme="minorHAnsi"/>
        </w:rPr>
        <w:t>6</w:t>
      </w:r>
      <w:r w:rsidRPr="008E28DF">
        <w:rPr>
          <w:rFonts w:asciiTheme="minorHAnsi" w:hAnsiTheme="minorHAnsi"/>
        </w:rPr>
        <w:t>: Soil, surface water and groundwater details</w:t>
      </w:r>
      <w:bookmarkEnd w:id="56"/>
    </w:p>
    <w:tbl>
      <w:tblPr>
        <w:tblStyle w:val="TableGrid"/>
        <w:tblW w:w="0" w:type="auto"/>
        <w:tblCellMar>
          <w:top w:w="57" w:type="dxa"/>
          <w:bottom w:w="57" w:type="dxa"/>
        </w:tblCellMar>
        <w:tblLook w:val="04A0" w:firstRow="1" w:lastRow="0" w:firstColumn="1" w:lastColumn="0" w:noHBand="0" w:noVBand="1"/>
      </w:tblPr>
      <w:tblGrid>
        <w:gridCol w:w="652"/>
        <w:gridCol w:w="7707"/>
        <w:gridCol w:w="1007"/>
        <w:gridCol w:w="942"/>
      </w:tblGrid>
      <w:tr w:rsidR="00D543D9" w:rsidRPr="008E28DF" w14:paraId="2C4091F5" w14:textId="77777777" w:rsidTr="00B35401">
        <w:tc>
          <w:tcPr>
            <w:tcW w:w="652" w:type="dxa"/>
            <w:shd w:val="clear" w:color="auto" w:fill="F2F2F2" w:themeFill="background1" w:themeFillShade="F2"/>
          </w:tcPr>
          <w:p w14:paraId="0C48A4A6" w14:textId="21E1DEAC" w:rsidR="00D543D9" w:rsidRPr="008E28DF" w:rsidRDefault="00D543D9" w:rsidP="00D430D6">
            <w:pPr>
              <w:rPr>
                <w:rFonts w:asciiTheme="minorHAnsi" w:hAnsiTheme="minorHAnsi"/>
                <w:b/>
                <w:bCs/>
              </w:rPr>
            </w:pPr>
            <w:r w:rsidRPr="008E28DF">
              <w:rPr>
                <w:rFonts w:asciiTheme="minorHAnsi" w:hAnsiTheme="minorHAnsi"/>
                <w:b/>
                <w:bCs/>
              </w:rPr>
              <w:t>6.1</w:t>
            </w:r>
          </w:p>
        </w:tc>
        <w:tc>
          <w:tcPr>
            <w:tcW w:w="7707" w:type="dxa"/>
          </w:tcPr>
          <w:p w14:paraId="59E13950" w14:textId="1124AEC0" w:rsidR="00D543D9" w:rsidRPr="00606966" w:rsidRDefault="00A024CD" w:rsidP="00D430D6">
            <w:pPr>
              <w:rPr>
                <w:rFonts w:asciiTheme="minorHAnsi" w:hAnsiTheme="minorHAnsi"/>
              </w:rPr>
            </w:pPr>
            <w:r w:rsidRPr="00606966">
              <w:rPr>
                <w:rFonts w:asciiTheme="minorHAnsi" w:hAnsiTheme="minorHAnsi"/>
              </w:rPr>
              <w:t xml:space="preserve">Will erosion, sediment and drainage control measures be implemented in accordance with leading practice (e.g. </w:t>
            </w:r>
            <w:hyperlink r:id="rId12" w:history="1">
              <w:r w:rsidRPr="00606966">
                <w:rPr>
                  <w:rStyle w:val="Hyperlink"/>
                  <w:rFonts w:asciiTheme="minorHAnsi" w:hAnsiTheme="minorHAnsi"/>
                </w:rPr>
                <w:t>IECA</w:t>
              </w:r>
            </w:hyperlink>
            <w:r w:rsidRPr="00606966">
              <w:rPr>
                <w:rFonts w:asciiTheme="minorHAnsi" w:hAnsiTheme="minorHAnsi"/>
              </w:rPr>
              <w:t>)?</w:t>
            </w:r>
          </w:p>
        </w:tc>
        <w:tc>
          <w:tcPr>
            <w:tcW w:w="1007" w:type="dxa"/>
          </w:tcPr>
          <w:p w14:paraId="30609711" w14:textId="038A769A" w:rsidR="00D543D9" w:rsidRPr="008E28DF" w:rsidRDefault="00000000" w:rsidP="00D430D6">
            <w:pPr>
              <w:rPr>
                <w:rFonts w:asciiTheme="minorHAnsi" w:hAnsiTheme="minorHAnsi"/>
              </w:rPr>
            </w:pPr>
            <w:sdt>
              <w:sdtPr>
                <w:rPr>
                  <w:rFonts w:asciiTheme="minorHAnsi" w:hAnsiTheme="minorHAnsi"/>
                </w:rPr>
                <w:id w:val="-1286339808"/>
                <w14:checkbox>
                  <w14:checked w14:val="0"/>
                  <w14:checkedState w14:val="2612" w14:font="MS Gothic"/>
                  <w14:uncheckedState w14:val="2610" w14:font="MS Gothic"/>
                </w14:checkbox>
              </w:sdtPr>
              <w:sdtContent>
                <w:r w:rsidR="00636B1A">
                  <w:rPr>
                    <w:rFonts w:ascii="MS Gothic" w:eastAsia="MS Gothic" w:hAnsi="MS Gothic" w:hint="eastAsia"/>
                  </w:rPr>
                  <w:t>☐</w:t>
                </w:r>
              </w:sdtContent>
            </w:sdt>
            <w:r w:rsidR="00D543D9" w:rsidRPr="008E28DF">
              <w:rPr>
                <w:rFonts w:asciiTheme="minorHAnsi" w:hAnsiTheme="minorHAnsi"/>
              </w:rPr>
              <w:t>Yes</w:t>
            </w:r>
          </w:p>
        </w:tc>
        <w:tc>
          <w:tcPr>
            <w:tcW w:w="942" w:type="dxa"/>
          </w:tcPr>
          <w:p w14:paraId="04903B53" w14:textId="28BC8D7B" w:rsidR="00D543D9" w:rsidRPr="008E28DF" w:rsidRDefault="00000000" w:rsidP="00D430D6">
            <w:pPr>
              <w:rPr>
                <w:rFonts w:asciiTheme="minorHAnsi" w:hAnsiTheme="minorHAnsi"/>
              </w:rPr>
            </w:pPr>
            <w:sdt>
              <w:sdtPr>
                <w:rPr>
                  <w:rFonts w:asciiTheme="minorHAnsi" w:hAnsiTheme="minorHAnsi"/>
                </w:rPr>
                <w:id w:val="1139613188"/>
                <w14:checkbox>
                  <w14:checked w14:val="0"/>
                  <w14:checkedState w14:val="2612" w14:font="MS Gothic"/>
                  <w14:uncheckedState w14:val="2610" w14:font="MS Gothic"/>
                </w14:checkbox>
              </w:sdtPr>
              <w:sdtContent>
                <w:r w:rsidR="008762DF" w:rsidRPr="008E28DF">
                  <w:rPr>
                    <w:rFonts w:ascii="Segoe UI Symbol" w:eastAsia="MS Gothic" w:hAnsi="Segoe UI Symbol" w:cs="Segoe UI Symbol"/>
                  </w:rPr>
                  <w:t>☐</w:t>
                </w:r>
              </w:sdtContent>
            </w:sdt>
            <w:r w:rsidR="00D543D9" w:rsidRPr="008E28DF">
              <w:rPr>
                <w:rFonts w:asciiTheme="minorHAnsi" w:hAnsiTheme="minorHAnsi"/>
              </w:rPr>
              <w:t xml:space="preserve"> No </w:t>
            </w:r>
          </w:p>
        </w:tc>
      </w:tr>
      <w:tr w:rsidR="00606966" w:rsidRPr="008E28DF" w14:paraId="087CFA4B" w14:textId="77777777" w:rsidTr="00B35401">
        <w:tc>
          <w:tcPr>
            <w:tcW w:w="652" w:type="dxa"/>
            <w:vMerge w:val="restart"/>
            <w:shd w:val="clear" w:color="auto" w:fill="F2F2F2" w:themeFill="background1" w:themeFillShade="F2"/>
          </w:tcPr>
          <w:p w14:paraId="1EE7D0A9" w14:textId="5B1FCE00" w:rsidR="00606966" w:rsidRPr="008E28DF" w:rsidRDefault="00606966" w:rsidP="00606966">
            <w:pPr>
              <w:rPr>
                <w:rFonts w:asciiTheme="minorHAnsi" w:hAnsiTheme="minorHAnsi"/>
                <w:b/>
                <w:bCs/>
              </w:rPr>
            </w:pPr>
            <w:r w:rsidRPr="008E28DF">
              <w:rPr>
                <w:rFonts w:asciiTheme="minorHAnsi" w:hAnsiTheme="minorHAnsi"/>
                <w:b/>
                <w:bCs/>
              </w:rPr>
              <w:t>6.2</w:t>
            </w:r>
          </w:p>
        </w:tc>
        <w:tc>
          <w:tcPr>
            <w:tcW w:w="7707" w:type="dxa"/>
            <w:tcBorders>
              <w:bottom w:val="single" w:sz="4" w:space="0" w:color="auto"/>
            </w:tcBorders>
          </w:tcPr>
          <w:p w14:paraId="3E3CB01F" w14:textId="5ADB1F52" w:rsidR="00606966" w:rsidRPr="00606966" w:rsidRDefault="00606966" w:rsidP="00606966">
            <w:pPr>
              <w:pStyle w:val="ListParagraph"/>
              <w:numPr>
                <w:ilvl w:val="0"/>
                <w:numId w:val="57"/>
              </w:numPr>
              <w:rPr>
                <w:rFonts w:asciiTheme="minorHAnsi" w:hAnsiTheme="minorHAnsi"/>
              </w:rPr>
            </w:pPr>
            <w:r w:rsidRPr="00606966">
              <w:t xml:space="preserve">Will the </w:t>
            </w:r>
            <w:r w:rsidRPr="00606966">
              <w:rPr>
                <w:rFonts w:asciiTheme="minorHAnsi" w:hAnsiTheme="minorHAnsi"/>
              </w:rPr>
              <w:t>extractive operation</w:t>
            </w:r>
            <w:r w:rsidRPr="00606966">
              <w:t xml:space="preserve"> </w:t>
            </w:r>
            <w:proofErr w:type="gramStart"/>
            <w:r w:rsidRPr="00606966">
              <w:t>be located in</w:t>
            </w:r>
            <w:proofErr w:type="gramEnd"/>
            <w:r w:rsidRPr="00606966">
              <w:t xml:space="preserve"> an area subject to a 1% Annual Exceedance Probability (AEP) Flood Event?</w:t>
            </w:r>
          </w:p>
        </w:tc>
        <w:tc>
          <w:tcPr>
            <w:tcW w:w="1007" w:type="dxa"/>
            <w:tcBorders>
              <w:bottom w:val="single" w:sz="4" w:space="0" w:color="auto"/>
            </w:tcBorders>
          </w:tcPr>
          <w:p w14:paraId="393D6F1A" w14:textId="6E49BEEC" w:rsidR="00606966" w:rsidRPr="008E28DF" w:rsidRDefault="00000000" w:rsidP="00606966">
            <w:pPr>
              <w:rPr>
                <w:rFonts w:asciiTheme="minorHAnsi" w:hAnsiTheme="minorHAnsi"/>
              </w:rPr>
            </w:pPr>
            <w:sdt>
              <w:sdtPr>
                <w:id w:val="617258416"/>
                <w14:checkbox>
                  <w14:checked w14:val="0"/>
                  <w14:checkedState w14:val="2612" w14:font="MS Gothic"/>
                  <w14:uncheckedState w14:val="2610" w14:font="MS Gothic"/>
                </w14:checkbox>
              </w:sdtPr>
              <w:sdtContent>
                <w:r w:rsidR="00606966">
                  <w:rPr>
                    <w:rFonts w:ascii="MS Gothic" w:eastAsia="MS Gothic" w:hAnsi="MS Gothic" w:hint="eastAsia"/>
                  </w:rPr>
                  <w:t>☐</w:t>
                </w:r>
              </w:sdtContent>
            </w:sdt>
            <w:r w:rsidR="00606966">
              <w:t xml:space="preserve"> Yes</w:t>
            </w:r>
          </w:p>
        </w:tc>
        <w:tc>
          <w:tcPr>
            <w:tcW w:w="942" w:type="dxa"/>
            <w:tcBorders>
              <w:bottom w:val="single" w:sz="4" w:space="0" w:color="auto"/>
            </w:tcBorders>
          </w:tcPr>
          <w:p w14:paraId="04DC0A1F" w14:textId="712D8901" w:rsidR="00606966" w:rsidRPr="008E28DF" w:rsidRDefault="00000000" w:rsidP="00606966">
            <w:pPr>
              <w:rPr>
                <w:rFonts w:asciiTheme="minorHAnsi" w:hAnsiTheme="minorHAnsi"/>
              </w:rPr>
            </w:pPr>
            <w:sdt>
              <w:sdtPr>
                <w:id w:val="-1149356564"/>
                <w14:checkbox>
                  <w14:checked w14:val="0"/>
                  <w14:checkedState w14:val="2612" w14:font="MS Gothic"/>
                  <w14:uncheckedState w14:val="2610" w14:font="MS Gothic"/>
                </w14:checkbox>
              </w:sdtPr>
              <w:sdtContent>
                <w:r w:rsidR="00606966">
                  <w:rPr>
                    <w:rFonts w:ascii="MS Gothic" w:eastAsia="MS Gothic" w:hAnsi="MS Gothic" w:hint="eastAsia"/>
                  </w:rPr>
                  <w:t>☐</w:t>
                </w:r>
              </w:sdtContent>
            </w:sdt>
            <w:r w:rsidR="00606966">
              <w:t xml:space="preserve"> No </w:t>
            </w:r>
          </w:p>
        </w:tc>
      </w:tr>
      <w:tr w:rsidR="00606966" w:rsidRPr="008E28DF" w14:paraId="4F878389" w14:textId="77777777" w:rsidTr="00822A72">
        <w:tc>
          <w:tcPr>
            <w:tcW w:w="652" w:type="dxa"/>
            <w:vMerge/>
            <w:shd w:val="clear" w:color="auto" w:fill="F2F2F2" w:themeFill="background1" w:themeFillShade="F2"/>
          </w:tcPr>
          <w:p w14:paraId="4F55D5B3" w14:textId="77777777" w:rsidR="00606966" w:rsidRPr="008E28DF" w:rsidRDefault="00606966" w:rsidP="00606966">
            <w:pPr>
              <w:rPr>
                <w:rFonts w:asciiTheme="minorHAnsi" w:hAnsiTheme="minorHAnsi"/>
                <w:b/>
                <w:bCs/>
              </w:rPr>
            </w:pPr>
          </w:p>
        </w:tc>
        <w:tc>
          <w:tcPr>
            <w:tcW w:w="7707" w:type="dxa"/>
            <w:tcBorders>
              <w:bottom w:val="single" w:sz="4" w:space="0" w:color="auto"/>
            </w:tcBorders>
          </w:tcPr>
          <w:p w14:paraId="7AEDD4B6" w14:textId="77777777" w:rsidR="00606966" w:rsidRPr="00606966" w:rsidRDefault="00606966" w:rsidP="00606966">
            <w:pPr>
              <w:pStyle w:val="ListParagraph"/>
              <w:numPr>
                <w:ilvl w:val="0"/>
                <w:numId w:val="57"/>
              </w:numPr>
            </w:pPr>
            <w:r w:rsidRPr="00606966">
              <w:t xml:space="preserve">On what basis was this determined? </w:t>
            </w:r>
          </w:p>
          <w:p w14:paraId="2AF40301" w14:textId="110632F2" w:rsidR="00606966" w:rsidRPr="00606966" w:rsidRDefault="00606966" w:rsidP="00606966">
            <w:pPr>
              <w:ind w:left="360"/>
              <w:rPr>
                <w:rFonts w:asciiTheme="minorHAnsi" w:hAnsiTheme="minorHAnsi"/>
              </w:rPr>
            </w:pPr>
            <w:r w:rsidRPr="00606966">
              <w:rPr>
                <w:b/>
                <w:bCs/>
              </w:rPr>
              <w:t>Note</w:t>
            </w:r>
            <w:r w:rsidRPr="00606966">
              <w:t>: Attach</w:t>
            </w:r>
            <w:r w:rsidRPr="00606966">
              <w:rPr>
                <w:rFonts w:asciiTheme="minorHAnsi" w:hAnsiTheme="minorHAnsi"/>
                <w:color w:val="008387" w:themeColor="accent3"/>
              </w:rPr>
              <w:t xml:space="preserve"> </w:t>
            </w:r>
            <w:r w:rsidRPr="00606966">
              <w:t xml:space="preserve">relevant supporting information (e.g. flood map). </w:t>
            </w:r>
          </w:p>
        </w:tc>
        <w:tc>
          <w:tcPr>
            <w:tcW w:w="1949" w:type="dxa"/>
            <w:gridSpan w:val="2"/>
            <w:tcBorders>
              <w:bottom w:val="single" w:sz="4" w:space="0" w:color="auto"/>
            </w:tcBorders>
          </w:tcPr>
          <w:p w14:paraId="76705C08" w14:textId="0003433F" w:rsidR="00606966" w:rsidRPr="008E28DF" w:rsidRDefault="00000000" w:rsidP="00606966">
            <w:pPr>
              <w:rPr>
                <w:rFonts w:asciiTheme="minorHAnsi" w:hAnsiTheme="minorHAnsi"/>
              </w:rPr>
            </w:pPr>
            <w:sdt>
              <w:sdtPr>
                <w:rPr>
                  <w:rFonts w:ascii="MS Gothic" w:eastAsia="MS Gothic" w:hAnsi="MS Gothic"/>
                </w:rPr>
                <w:id w:val="595605862"/>
                <w14:checkbox>
                  <w14:checked w14:val="0"/>
                  <w14:checkedState w14:val="2612" w14:font="MS Gothic"/>
                  <w14:uncheckedState w14:val="2610" w14:font="MS Gothic"/>
                </w14:checkbox>
              </w:sdtPr>
              <w:sdtContent>
                <w:r w:rsidR="00606966">
                  <w:rPr>
                    <w:rFonts w:ascii="MS Gothic" w:eastAsia="MS Gothic" w:hAnsi="MS Gothic" w:hint="eastAsia"/>
                  </w:rPr>
                  <w:t>☐</w:t>
                </w:r>
              </w:sdtContent>
            </w:sdt>
            <w:r w:rsidR="00606966" w:rsidRPr="00CB4F56">
              <w:t xml:space="preserve"> </w:t>
            </w:r>
            <w:r w:rsidR="00606966">
              <w:t>Attached</w:t>
            </w:r>
          </w:p>
        </w:tc>
      </w:tr>
      <w:tr w:rsidR="00606966" w:rsidRPr="008E28DF" w14:paraId="5C36C245" w14:textId="77777777" w:rsidTr="00311A1D">
        <w:tc>
          <w:tcPr>
            <w:tcW w:w="652" w:type="dxa"/>
            <w:vMerge/>
            <w:shd w:val="clear" w:color="auto" w:fill="F2F2F2" w:themeFill="background1" w:themeFillShade="F2"/>
          </w:tcPr>
          <w:p w14:paraId="5777764C" w14:textId="77777777" w:rsidR="00606966" w:rsidRPr="008E28DF" w:rsidRDefault="00606966" w:rsidP="00606966">
            <w:pPr>
              <w:rPr>
                <w:rFonts w:asciiTheme="minorHAnsi" w:hAnsiTheme="minorHAnsi"/>
                <w:b/>
                <w:bCs/>
              </w:rPr>
            </w:pPr>
          </w:p>
        </w:tc>
        <w:tc>
          <w:tcPr>
            <w:tcW w:w="9656" w:type="dxa"/>
            <w:gridSpan w:val="3"/>
            <w:tcBorders>
              <w:bottom w:val="single" w:sz="4" w:space="0" w:color="auto"/>
            </w:tcBorders>
          </w:tcPr>
          <w:p w14:paraId="77A6FCA2" w14:textId="183769D5" w:rsidR="00606966" w:rsidRPr="008E28DF" w:rsidRDefault="00606966" w:rsidP="00606966">
            <w:pPr>
              <w:rPr>
                <w:rFonts w:asciiTheme="minorHAnsi" w:hAnsiTheme="minorHAnsi"/>
                <w:color w:val="008387" w:themeColor="accent3"/>
              </w:rPr>
            </w:pPr>
            <w:r w:rsidRPr="008E28DF">
              <w:rPr>
                <w:rFonts w:asciiTheme="minorHAnsi" w:hAnsiTheme="minorHAnsi"/>
                <w:color w:val="008387" w:themeColor="accent3"/>
              </w:rPr>
              <w:t>[enter text]</w:t>
            </w:r>
          </w:p>
        </w:tc>
      </w:tr>
      <w:tr w:rsidR="00606966" w:rsidRPr="008E28DF" w14:paraId="5DD5CA0C" w14:textId="77777777" w:rsidTr="00417B81">
        <w:tc>
          <w:tcPr>
            <w:tcW w:w="652" w:type="dxa"/>
            <w:vMerge w:val="restart"/>
            <w:tcBorders>
              <w:right w:val="single" w:sz="4" w:space="0" w:color="auto"/>
            </w:tcBorders>
            <w:shd w:val="clear" w:color="auto" w:fill="F2F2F2" w:themeFill="background1" w:themeFillShade="F2"/>
          </w:tcPr>
          <w:p w14:paraId="5A62A527" w14:textId="070B3F64" w:rsidR="00606966" w:rsidRPr="008E28DF" w:rsidRDefault="00606966" w:rsidP="00606966">
            <w:pPr>
              <w:rPr>
                <w:rFonts w:asciiTheme="minorHAnsi" w:hAnsiTheme="minorHAnsi"/>
                <w:b/>
                <w:bCs/>
              </w:rPr>
            </w:pPr>
            <w:r w:rsidRPr="008E28DF">
              <w:rPr>
                <w:rFonts w:asciiTheme="minorHAnsi" w:hAnsiTheme="minorHAnsi"/>
                <w:b/>
                <w:bCs/>
              </w:rPr>
              <w:t>6.3</w:t>
            </w:r>
          </w:p>
        </w:tc>
        <w:tc>
          <w:tcPr>
            <w:tcW w:w="7707" w:type="dxa"/>
            <w:tcBorders>
              <w:top w:val="single" w:sz="4" w:space="0" w:color="auto"/>
              <w:left w:val="single" w:sz="4" w:space="0" w:color="auto"/>
              <w:bottom w:val="single" w:sz="4" w:space="0" w:color="auto"/>
              <w:right w:val="single" w:sz="4" w:space="0" w:color="auto"/>
            </w:tcBorders>
          </w:tcPr>
          <w:p w14:paraId="1AB76A1E" w14:textId="02523C6D" w:rsidR="00606966" w:rsidRDefault="00606966" w:rsidP="00606966">
            <w:r>
              <w:t xml:space="preserve">On what basis was the depth of the highest seasonal groundwater table within/adjacent to the proposed activity extent (as detailed in </w:t>
            </w:r>
            <w:r w:rsidRPr="00C64CE4">
              <w:rPr>
                <w:b/>
                <w:bCs/>
              </w:rPr>
              <w:t xml:space="preserve">Table </w:t>
            </w:r>
            <w:r w:rsidR="00C64CE4" w:rsidRPr="00C64CE4">
              <w:rPr>
                <w:b/>
                <w:bCs/>
              </w:rPr>
              <w:t>5</w:t>
            </w:r>
            <w:r>
              <w:t xml:space="preserve">) determined? </w:t>
            </w:r>
          </w:p>
          <w:p w14:paraId="1566A8B4" w14:textId="096EBD38" w:rsidR="00606966" w:rsidRPr="00822A72" w:rsidRDefault="00606966" w:rsidP="00606966">
            <w:pPr>
              <w:rPr>
                <w:rFonts w:asciiTheme="minorHAnsi" w:hAnsiTheme="minorHAnsi"/>
              </w:rPr>
            </w:pPr>
            <w:r w:rsidRPr="00CB4F56">
              <w:rPr>
                <w:b/>
                <w:bCs/>
              </w:rPr>
              <w:t>Note</w:t>
            </w:r>
            <w:r>
              <w:t xml:space="preserve">: </w:t>
            </w:r>
            <w:r w:rsidRPr="00DE4B49">
              <w:t>Attach</w:t>
            </w:r>
            <w:r>
              <w:t xml:space="preserve"> relevant supporting information (e.g. bore reports). </w:t>
            </w:r>
          </w:p>
        </w:tc>
        <w:tc>
          <w:tcPr>
            <w:tcW w:w="1949" w:type="dxa"/>
            <w:gridSpan w:val="2"/>
            <w:tcBorders>
              <w:top w:val="single" w:sz="4" w:space="0" w:color="auto"/>
              <w:left w:val="single" w:sz="4" w:space="0" w:color="auto"/>
              <w:bottom w:val="single" w:sz="4" w:space="0" w:color="auto"/>
              <w:right w:val="single" w:sz="4" w:space="0" w:color="auto"/>
            </w:tcBorders>
          </w:tcPr>
          <w:p w14:paraId="4F287322" w14:textId="785DC949" w:rsidR="00606966" w:rsidRPr="008E28DF" w:rsidRDefault="00000000" w:rsidP="00606966">
            <w:pPr>
              <w:rPr>
                <w:rFonts w:asciiTheme="minorHAnsi" w:hAnsiTheme="minorHAnsi"/>
              </w:rPr>
            </w:pPr>
            <w:sdt>
              <w:sdtPr>
                <w:rPr>
                  <w:rFonts w:ascii="MS Gothic" w:eastAsia="MS Gothic" w:hAnsi="MS Gothic"/>
                </w:rPr>
                <w:id w:val="443428455"/>
                <w14:checkbox>
                  <w14:checked w14:val="0"/>
                  <w14:checkedState w14:val="2612" w14:font="MS Gothic"/>
                  <w14:uncheckedState w14:val="2610" w14:font="MS Gothic"/>
                </w14:checkbox>
              </w:sdtPr>
              <w:sdtContent>
                <w:r w:rsidR="00606966">
                  <w:rPr>
                    <w:rFonts w:ascii="MS Gothic" w:eastAsia="MS Gothic" w:hAnsi="MS Gothic" w:hint="eastAsia"/>
                  </w:rPr>
                  <w:t>☐</w:t>
                </w:r>
              </w:sdtContent>
            </w:sdt>
            <w:r w:rsidR="00606966" w:rsidRPr="00FF5B3D">
              <w:t xml:space="preserve"> </w:t>
            </w:r>
            <w:r w:rsidR="00606966">
              <w:t>Attached</w:t>
            </w:r>
          </w:p>
        </w:tc>
      </w:tr>
      <w:tr w:rsidR="00606966" w:rsidRPr="008E28DF" w14:paraId="35D2F0C0" w14:textId="77777777" w:rsidTr="00C91FA6">
        <w:tc>
          <w:tcPr>
            <w:tcW w:w="652" w:type="dxa"/>
            <w:vMerge/>
            <w:tcBorders>
              <w:right w:val="single" w:sz="4" w:space="0" w:color="auto"/>
            </w:tcBorders>
            <w:shd w:val="clear" w:color="auto" w:fill="F2F2F2" w:themeFill="background1" w:themeFillShade="F2"/>
          </w:tcPr>
          <w:p w14:paraId="06635CE9" w14:textId="77777777" w:rsidR="00606966" w:rsidRPr="008E28DF" w:rsidRDefault="00606966" w:rsidP="00606966">
            <w:pPr>
              <w:rPr>
                <w:rFonts w:asciiTheme="minorHAnsi" w:hAnsiTheme="minorHAnsi"/>
                <w:b/>
                <w:bCs/>
              </w:rPr>
            </w:pPr>
          </w:p>
        </w:tc>
        <w:tc>
          <w:tcPr>
            <w:tcW w:w="9656" w:type="dxa"/>
            <w:gridSpan w:val="3"/>
            <w:tcBorders>
              <w:top w:val="single" w:sz="4" w:space="0" w:color="auto"/>
              <w:left w:val="single" w:sz="4" w:space="0" w:color="auto"/>
              <w:bottom w:val="single" w:sz="4" w:space="0" w:color="auto"/>
              <w:right w:val="single" w:sz="4" w:space="0" w:color="auto"/>
            </w:tcBorders>
          </w:tcPr>
          <w:p w14:paraId="6433E487" w14:textId="40FFDB59" w:rsidR="00606966" w:rsidRDefault="00606966" w:rsidP="00606966">
            <w:pPr>
              <w:rPr>
                <w:rFonts w:asciiTheme="minorHAnsi" w:hAnsiTheme="minorHAnsi"/>
              </w:rPr>
            </w:pPr>
            <w:r w:rsidRPr="008E28DF">
              <w:rPr>
                <w:rFonts w:asciiTheme="minorHAnsi" w:hAnsiTheme="minorHAnsi"/>
                <w:color w:val="008387" w:themeColor="accent3"/>
              </w:rPr>
              <w:t>[enter text]</w:t>
            </w:r>
          </w:p>
        </w:tc>
      </w:tr>
      <w:tr w:rsidR="00606966" w:rsidRPr="008E28DF" w14:paraId="4FAA2B90" w14:textId="77777777" w:rsidTr="00606966">
        <w:tc>
          <w:tcPr>
            <w:tcW w:w="652" w:type="dxa"/>
            <w:tcBorders>
              <w:right w:val="single" w:sz="4" w:space="0" w:color="auto"/>
            </w:tcBorders>
            <w:shd w:val="clear" w:color="auto" w:fill="F2F2F2" w:themeFill="background1" w:themeFillShade="F2"/>
          </w:tcPr>
          <w:p w14:paraId="711365C8" w14:textId="21984C3A" w:rsidR="00606966" w:rsidRPr="00606966" w:rsidRDefault="00606966" w:rsidP="00606966">
            <w:pPr>
              <w:rPr>
                <w:rFonts w:asciiTheme="minorHAnsi" w:hAnsiTheme="minorHAnsi"/>
                <w:b/>
                <w:bCs/>
              </w:rPr>
            </w:pPr>
            <w:r>
              <w:rPr>
                <w:b/>
                <w:bCs/>
              </w:rPr>
              <w:t>6.4</w:t>
            </w:r>
          </w:p>
        </w:tc>
        <w:tc>
          <w:tcPr>
            <w:tcW w:w="7707" w:type="dxa"/>
            <w:tcBorders>
              <w:top w:val="single" w:sz="4" w:space="0" w:color="auto"/>
              <w:left w:val="single" w:sz="4" w:space="0" w:color="auto"/>
              <w:bottom w:val="single" w:sz="4" w:space="0" w:color="auto"/>
              <w:right w:val="single" w:sz="4" w:space="0" w:color="auto"/>
            </w:tcBorders>
          </w:tcPr>
          <w:p w14:paraId="6304D015" w14:textId="6AB10EA1" w:rsidR="00606966" w:rsidRPr="00606966" w:rsidRDefault="00606966" w:rsidP="00606966">
            <w:pPr>
              <w:rPr>
                <w:rFonts w:asciiTheme="minorHAnsi" w:hAnsiTheme="minorHAnsi"/>
              </w:rPr>
            </w:pPr>
            <w:r>
              <w:t xml:space="preserve">Will extractive operations extend below a level which is 2m above the highest seasonal groundwater table? </w:t>
            </w:r>
          </w:p>
        </w:tc>
        <w:tc>
          <w:tcPr>
            <w:tcW w:w="1007" w:type="dxa"/>
            <w:tcBorders>
              <w:top w:val="single" w:sz="4" w:space="0" w:color="auto"/>
              <w:left w:val="single" w:sz="4" w:space="0" w:color="auto"/>
              <w:bottom w:val="single" w:sz="4" w:space="0" w:color="auto"/>
              <w:right w:val="single" w:sz="4" w:space="0" w:color="auto"/>
            </w:tcBorders>
          </w:tcPr>
          <w:p w14:paraId="4AAF9397" w14:textId="258B3438" w:rsidR="00606966" w:rsidRPr="00606966" w:rsidRDefault="00000000" w:rsidP="00606966">
            <w:pPr>
              <w:rPr>
                <w:rFonts w:asciiTheme="minorHAnsi" w:hAnsiTheme="minorHAnsi"/>
              </w:rPr>
            </w:pPr>
            <w:sdt>
              <w:sdtPr>
                <w:id w:val="1488053943"/>
                <w14:checkbox>
                  <w14:checked w14:val="0"/>
                  <w14:checkedState w14:val="2612" w14:font="MS Gothic"/>
                  <w14:uncheckedState w14:val="2610" w14:font="MS Gothic"/>
                </w14:checkbox>
              </w:sdtPr>
              <w:sdtContent>
                <w:r w:rsidR="00606966">
                  <w:rPr>
                    <w:rFonts w:ascii="MS Gothic" w:eastAsia="MS Gothic" w:hAnsi="MS Gothic" w:hint="eastAsia"/>
                  </w:rPr>
                  <w:t>☐</w:t>
                </w:r>
              </w:sdtContent>
            </w:sdt>
            <w:r w:rsidR="00606966">
              <w:t xml:space="preserve"> Yes</w:t>
            </w:r>
          </w:p>
        </w:tc>
        <w:tc>
          <w:tcPr>
            <w:tcW w:w="942" w:type="dxa"/>
            <w:tcBorders>
              <w:top w:val="single" w:sz="4" w:space="0" w:color="auto"/>
              <w:left w:val="single" w:sz="4" w:space="0" w:color="auto"/>
              <w:bottom w:val="single" w:sz="4" w:space="0" w:color="auto"/>
              <w:right w:val="single" w:sz="4" w:space="0" w:color="auto"/>
            </w:tcBorders>
          </w:tcPr>
          <w:p w14:paraId="1034ABA9" w14:textId="685F1A3D" w:rsidR="00606966" w:rsidRPr="00606966" w:rsidRDefault="00000000" w:rsidP="00606966">
            <w:pPr>
              <w:rPr>
                <w:rFonts w:asciiTheme="minorHAnsi" w:hAnsiTheme="minorHAnsi"/>
              </w:rPr>
            </w:pPr>
            <w:sdt>
              <w:sdtPr>
                <w:id w:val="1842272795"/>
                <w14:checkbox>
                  <w14:checked w14:val="0"/>
                  <w14:checkedState w14:val="2612" w14:font="MS Gothic"/>
                  <w14:uncheckedState w14:val="2610" w14:font="MS Gothic"/>
                </w14:checkbox>
              </w:sdtPr>
              <w:sdtContent>
                <w:r w:rsidR="00606966">
                  <w:rPr>
                    <w:rFonts w:ascii="MS Gothic" w:eastAsia="MS Gothic" w:hAnsi="MS Gothic" w:hint="eastAsia"/>
                  </w:rPr>
                  <w:t>☐</w:t>
                </w:r>
              </w:sdtContent>
            </w:sdt>
            <w:r w:rsidR="00606966">
              <w:t xml:space="preserve"> No </w:t>
            </w:r>
          </w:p>
        </w:tc>
      </w:tr>
      <w:tr w:rsidR="00606966" w:rsidRPr="008E28DF" w14:paraId="6CD55D7E" w14:textId="77777777" w:rsidTr="00606966">
        <w:tc>
          <w:tcPr>
            <w:tcW w:w="652" w:type="dxa"/>
            <w:vMerge w:val="restart"/>
            <w:tcBorders>
              <w:right w:val="single" w:sz="4" w:space="0" w:color="auto"/>
            </w:tcBorders>
            <w:shd w:val="clear" w:color="auto" w:fill="F2F2F2" w:themeFill="background1" w:themeFillShade="F2"/>
          </w:tcPr>
          <w:p w14:paraId="525A5C74" w14:textId="237E8475" w:rsidR="00606966" w:rsidRPr="00606966" w:rsidRDefault="00606966" w:rsidP="00606966">
            <w:pPr>
              <w:rPr>
                <w:rFonts w:asciiTheme="minorHAnsi" w:hAnsiTheme="minorHAnsi"/>
                <w:b/>
                <w:bCs/>
              </w:rPr>
            </w:pPr>
            <w:r>
              <w:rPr>
                <w:b/>
                <w:bCs/>
              </w:rPr>
              <w:t>6.5</w:t>
            </w:r>
          </w:p>
        </w:tc>
        <w:tc>
          <w:tcPr>
            <w:tcW w:w="7707" w:type="dxa"/>
            <w:tcBorders>
              <w:top w:val="single" w:sz="4" w:space="0" w:color="auto"/>
              <w:left w:val="single" w:sz="4" w:space="0" w:color="auto"/>
              <w:bottom w:val="single" w:sz="4" w:space="0" w:color="auto"/>
              <w:right w:val="nil"/>
            </w:tcBorders>
          </w:tcPr>
          <w:p w14:paraId="6F99AEA5" w14:textId="47AC3E5E" w:rsidR="00606966" w:rsidRPr="00606966" w:rsidRDefault="00606966" w:rsidP="00606966">
            <w:pPr>
              <w:rPr>
                <w:rFonts w:asciiTheme="minorHAnsi" w:hAnsiTheme="minorHAnsi"/>
              </w:rPr>
            </w:pPr>
            <w:r w:rsidRPr="008762DF">
              <w:t>Describe the hydrogeological units within the proposed activity extent</w:t>
            </w:r>
            <w:r>
              <w:t>.</w:t>
            </w:r>
          </w:p>
        </w:tc>
        <w:tc>
          <w:tcPr>
            <w:tcW w:w="1007" w:type="dxa"/>
            <w:tcBorders>
              <w:top w:val="single" w:sz="4" w:space="0" w:color="auto"/>
              <w:left w:val="nil"/>
              <w:bottom w:val="single" w:sz="4" w:space="0" w:color="auto"/>
              <w:right w:val="nil"/>
            </w:tcBorders>
          </w:tcPr>
          <w:p w14:paraId="75CDEE58" w14:textId="77777777" w:rsidR="00606966" w:rsidRPr="00606966" w:rsidRDefault="00606966" w:rsidP="00606966">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783D904A" w14:textId="77777777" w:rsidR="00606966" w:rsidRPr="00606966" w:rsidRDefault="00606966" w:rsidP="00606966">
            <w:pPr>
              <w:rPr>
                <w:rFonts w:asciiTheme="minorHAnsi" w:hAnsiTheme="minorHAnsi"/>
              </w:rPr>
            </w:pPr>
          </w:p>
        </w:tc>
      </w:tr>
      <w:tr w:rsidR="00606966" w:rsidRPr="008E28DF" w14:paraId="25BDFF20" w14:textId="77777777" w:rsidTr="00606966">
        <w:tc>
          <w:tcPr>
            <w:tcW w:w="652" w:type="dxa"/>
            <w:vMerge/>
            <w:tcBorders>
              <w:right w:val="single" w:sz="4" w:space="0" w:color="auto"/>
            </w:tcBorders>
            <w:shd w:val="clear" w:color="auto" w:fill="F2F2F2" w:themeFill="background1" w:themeFillShade="F2"/>
          </w:tcPr>
          <w:p w14:paraId="7FB843C8" w14:textId="77777777" w:rsidR="00606966" w:rsidRPr="00606966" w:rsidRDefault="00606966" w:rsidP="00606966">
            <w:pPr>
              <w:rPr>
                <w:rFonts w:asciiTheme="minorHAnsi" w:hAnsiTheme="minorHAnsi"/>
                <w:b/>
                <w:bCs/>
              </w:rPr>
            </w:pPr>
          </w:p>
        </w:tc>
        <w:tc>
          <w:tcPr>
            <w:tcW w:w="9656" w:type="dxa"/>
            <w:gridSpan w:val="3"/>
            <w:tcBorders>
              <w:top w:val="single" w:sz="4" w:space="0" w:color="auto"/>
              <w:left w:val="single" w:sz="4" w:space="0" w:color="auto"/>
              <w:bottom w:val="single" w:sz="4" w:space="0" w:color="auto"/>
              <w:right w:val="single" w:sz="4" w:space="0" w:color="auto"/>
            </w:tcBorders>
          </w:tcPr>
          <w:p w14:paraId="5B0D3BDA" w14:textId="35E16907" w:rsidR="00606966" w:rsidRPr="00606966" w:rsidRDefault="00606966" w:rsidP="00606966">
            <w:pPr>
              <w:rPr>
                <w:rFonts w:asciiTheme="minorHAnsi" w:hAnsiTheme="minorHAnsi"/>
              </w:rPr>
            </w:pPr>
            <w:r w:rsidRPr="008E28DF">
              <w:rPr>
                <w:rFonts w:asciiTheme="minorHAnsi" w:hAnsiTheme="minorHAnsi"/>
                <w:color w:val="008387" w:themeColor="accent3"/>
              </w:rPr>
              <w:t>[enter text]</w:t>
            </w:r>
          </w:p>
        </w:tc>
      </w:tr>
      <w:tr w:rsidR="00606966" w:rsidRPr="008E28DF" w14:paraId="36C10378" w14:textId="77777777" w:rsidTr="001D3B65">
        <w:tc>
          <w:tcPr>
            <w:tcW w:w="10308" w:type="dxa"/>
            <w:gridSpan w:val="4"/>
          </w:tcPr>
          <w:p w14:paraId="4AD3B484" w14:textId="7A892CDA" w:rsidR="00606966" w:rsidRPr="008E28DF" w:rsidRDefault="00606966" w:rsidP="00606966">
            <w:pPr>
              <w:pStyle w:val="Heading2"/>
              <w:rPr>
                <w:rFonts w:asciiTheme="minorHAnsi" w:hAnsiTheme="minorHAnsi"/>
              </w:rPr>
            </w:pPr>
            <w:bookmarkStart w:id="58" w:name="_Toc204607676"/>
            <w:bookmarkStart w:id="59" w:name="_Toc210201579"/>
            <w:bookmarkStart w:id="60" w:name="_Toc212721162"/>
            <w:bookmarkStart w:id="61" w:name="_Toc213622639"/>
            <w:bookmarkStart w:id="62" w:name="_Toc213674893"/>
            <w:bookmarkStart w:id="63" w:name="_Toc215674451"/>
            <w:r w:rsidRPr="008E28DF">
              <w:rPr>
                <w:rFonts w:asciiTheme="minorHAnsi" w:hAnsiTheme="minorHAnsi"/>
                <w:sz w:val="28"/>
              </w:rPr>
              <w:t>Surface water use</w:t>
            </w:r>
            <w:bookmarkEnd w:id="58"/>
            <w:bookmarkEnd w:id="59"/>
            <w:bookmarkEnd w:id="60"/>
            <w:bookmarkEnd w:id="61"/>
            <w:bookmarkEnd w:id="62"/>
            <w:bookmarkEnd w:id="63"/>
          </w:p>
        </w:tc>
      </w:tr>
      <w:tr w:rsidR="00606966" w:rsidRPr="008E28DF" w14:paraId="5A2E8B67" w14:textId="77777777" w:rsidTr="00B35401">
        <w:tc>
          <w:tcPr>
            <w:tcW w:w="652" w:type="dxa"/>
            <w:shd w:val="clear" w:color="auto" w:fill="F2F2F2" w:themeFill="background1" w:themeFillShade="F2"/>
          </w:tcPr>
          <w:p w14:paraId="3DC36D18" w14:textId="6D43E048" w:rsidR="00606966" w:rsidRPr="008E28DF" w:rsidRDefault="00606966" w:rsidP="00606966">
            <w:pPr>
              <w:rPr>
                <w:rFonts w:asciiTheme="minorHAnsi" w:hAnsiTheme="minorHAnsi"/>
                <w:b/>
                <w:bCs/>
              </w:rPr>
            </w:pPr>
            <w:r w:rsidRPr="008E28DF">
              <w:rPr>
                <w:rFonts w:asciiTheme="minorHAnsi" w:hAnsiTheme="minorHAnsi"/>
                <w:b/>
                <w:bCs/>
              </w:rPr>
              <w:t>6.</w:t>
            </w:r>
            <w:r>
              <w:rPr>
                <w:rFonts w:asciiTheme="minorHAnsi" w:hAnsiTheme="minorHAnsi"/>
                <w:b/>
                <w:bCs/>
              </w:rPr>
              <w:t>6</w:t>
            </w:r>
          </w:p>
        </w:tc>
        <w:tc>
          <w:tcPr>
            <w:tcW w:w="7707" w:type="dxa"/>
            <w:tcBorders>
              <w:bottom w:val="single" w:sz="4" w:space="0" w:color="auto"/>
            </w:tcBorders>
          </w:tcPr>
          <w:p w14:paraId="3F80A00D" w14:textId="37A454F1" w:rsidR="00606966" w:rsidRPr="008E28DF" w:rsidRDefault="00606966" w:rsidP="00606966">
            <w:pPr>
              <w:rPr>
                <w:rFonts w:asciiTheme="minorHAnsi" w:hAnsiTheme="minorHAnsi"/>
              </w:rPr>
            </w:pPr>
            <w:r w:rsidRPr="008E28DF">
              <w:rPr>
                <w:rFonts w:asciiTheme="minorHAnsi" w:hAnsiTheme="minorHAnsi"/>
              </w:rPr>
              <w:t xml:space="preserve">Will the proposed </w:t>
            </w:r>
            <w:r>
              <w:rPr>
                <w:rFonts w:asciiTheme="minorHAnsi" w:hAnsiTheme="minorHAnsi"/>
              </w:rPr>
              <w:t>extractive operation</w:t>
            </w:r>
            <w:r w:rsidRPr="008E28DF">
              <w:rPr>
                <w:rFonts w:asciiTheme="minorHAnsi" w:hAnsiTheme="minorHAnsi"/>
              </w:rPr>
              <w:t xml:space="preserve"> involve surface water extraction (</w:t>
            </w:r>
            <w:r w:rsidRPr="008E28DF">
              <w:rPr>
                <w:rFonts w:asciiTheme="minorHAnsi" w:hAnsiTheme="minorHAnsi"/>
                <w:u w:val="single"/>
              </w:rPr>
              <w:t>excluding</w:t>
            </w:r>
            <w:r w:rsidRPr="008E28DF">
              <w:rPr>
                <w:rFonts w:asciiTheme="minorHAnsi" w:hAnsiTheme="minorHAnsi"/>
              </w:rPr>
              <w:t xml:space="preserve"> for the purpose of dewatering)? </w:t>
            </w:r>
          </w:p>
          <w:p w14:paraId="0D3CFEF9" w14:textId="0E3FA911" w:rsidR="00606966" w:rsidRPr="008E28DF" w:rsidRDefault="00606966" w:rsidP="00606966">
            <w:pPr>
              <w:rPr>
                <w:rFonts w:asciiTheme="minorHAnsi" w:hAnsiTheme="minorHAnsi"/>
              </w:rPr>
            </w:pPr>
            <w:r w:rsidRPr="008E28DF">
              <w:rPr>
                <w:rFonts w:asciiTheme="minorHAnsi" w:hAnsiTheme="minorHAnsi"/>
                <w:b/>
                <w:bCs/>
              </w:rPr>
              <w:lastRenderedPageBreak/>
              <w:t>Note</w:t>
            </w:r>
            <w:r w:rsidRPr="008E28DF">
              <w:rPr>
                <w:rFonts w:asciiTheme="minorHAnsi" w:hAnsiTheme="minorHAnsi"/>
              </w:rPr>
              <w:t xml:space="preserve">: If </w:t>
            </w:r>
            <w:r w:rsidRPr="00C64CE4">
              <w:rPr>
                <w:rFonts w:asciiTheme="minorHAnsi" w:hAnsiTheme="minorHAnsi"/>
              </w:rPr>
              <w:t>NO, go to question 6.</w:t>
            </w:r>
            <w:r w:rsidR="00C64CE4" w:rsidRPr="00C64CE4">
              <w:rPr>
                <w:rFonts w:asciiTheme="minorHAnsi" w:hAnsiTheme="minorHAnsi"/>
              </w:rPr>
              <w:t>9</w:t>
            </w:r>
            <w:r w:rsidRPr="00C64CE4">
              <w:rPr>
                <w:rFonts w:asciiTheme="minorHAnsi" w:hAnsiTheme="minorHAnsi"/>
              </w:rPr>
              <w:t>.</w:t>
            </w:r>
            <w:r w:rsidRPr="00636B1A">
              <w:rPr>
                <w:rFonts w:asciiTheme="minorHAnsi" w:hAnsiTheme="minorHAnsi"/>
              </w:rPr>
              <w:t xml:space="preserve"> </w:t>
            </w:r>
          </w:p>
        </w:tc>
        <w:tc>
          <w:tcPr>
            <w:tcW w:w="1007" w:type="dxa"/>
            <w:tcBorders>
              <w:bottom w:val="single" w:sz="4" w:space="0" w:color="auto"/>
            </w:tcBorders>
          </w:tcPr>
          <w:p w14:paraId="780E5458" w14:textId="40B1DAA3" w:rsidR="00606966" w:rsidRPr="008E28DF" w:rsidRDefault="00000000" w:rsidP="00606966">
            <w:pPr>
              <w:rPr>
                <w:rFonts w:asciiTheme="minorHAnsi" w:hAnsiTheme="minorHAnsi"/>
              </w:rPr>
            </w:pPr>
            <w:sdt>
              <w:sdtPr>
                <w:rPr>
                  <w:rFonts w:asciiTheme="minorHAnsi" w:hAnsiTheme="minorHAnsi"/>
                </w:rPr>
                <w:id w:val="-2093772431"/>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Yes</w:t>
            </w:r>
          </w:p>
        </w:tc>
        <w:tc>
          <w:tcPr>
            <w:tcW w:w="942" w:type="dxa"/>
            <w:tcBorders>
              <w:bottom w:val="single" w:sz="4" w:space="0" w:color="auto"/>
            </w:tcBorders>
          </w:tcPr>
          <w:p w14:paraId="58C6B585" w14:textId="31FC4195" w:rsidR="00606966" w:rsidRPr="008E28DF" w:rsidRDefault="00000000" w:rsidP="00606966">
            <w:pPr>
              <w:rPr>
                <w:rFonts w:asciiTheme="minorHAnsi" w:hAnsiTheme="minorHAnsi"/>
              </w:rPr>
            </w:pPr>
            <w:sdt>
              <w:sdtPr>
                <w:rPr>
                  <w:rFonts w:asciiTheme="minorHAnsi" w:hAnsiTheme="minorHAnsi"/>
                </w:rPr>
                <w:id w:val="-112588177"/>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No </w:t>
            </w:r>
          </w:p>
        </w:tc>
      </w:tr>
      <w:tr w:rsidR="00606966" w:rsidRPr="008E28DF" w14:paraId="100E997E" w14:textId="77777777" w:rsidTr="00B35401">
        <w:tc>
          <w:tcPr>
            <w:tcW w:w="652" w:type="dxa"/>
            <w:vMerge w:val="restart"/>
            <w:shd w:val="clear" w:color="auto" w:fill="F2F2F2" w:themeFill="background1" w:themeFillShade="F2"/>
          </w:tcPr>
          <w:p w14:paraId="06F92981" w14:textId="7CAE937B" w:rsidR="00606966" w:rsidRPr="008E28DF" w:rsidRDefault="00606966" w:rsidP="00606966">
            <w:pPr>
              <w:rPr>
                <w:rFonts w:asciiTheme="minorHAnsi" w:hAnsiTheme="minorHAnsi"/>
                <w:b/>
                <w:bCs/>
              </w:rPr>
            </w:pPr>
            <w:r w:rsidRPr="008E28DF">
              <w:rPr>
                <w:rFonts w:asciiTheme="minorHAnsi" w:hAnsiTheme="minorHAnsi"/>
                <w:b/>
                <w:bCs/>
              </w:rPr>
              <w:t>6.</w:t>
            </w:r>
            <w:r>
              <w:rPr>
                <w:rFonts w:asciiTheme="minorHAnsi" w:hAnsiTheme="minorHAnsi"/>
                <w:b/>
                <w:bCs/>
              </w:rPr>
              <w:t>7</w:t>
            </w:r>
          </w:p>
        </w:tc>
        <w:tc>
          <w:tcPr>
            <w:tcW w:w="7707" w:type="dxa"/>
            <w:tcBorders>
              <w:bottom w:val="single" w:sz="4" w:space="0" w:color="auto"/>
            </w:tcBorders>
          </w:tcPr>
          <w:p w14:paraId="1FB9DCC8" w14:textId="72F0D32F" w:rsidR="00606966" w:rsidRPr="008E28DF" w:rsidRDefault="00606966" w:rsidP="00606966">
            <w:pPr>
              <w:rPr>
                <w:rFonts w:asciiTheme="minorHAnsi" w:hAnsiTheme="minorHAnsi"/>
              </w:rPr>
            </w:pPr>
            <w:r>
              <w:rPr>
                <w:rFonts w:asciiTheme="minorHAnsi" w:hAnsiTheme="minorHAnsi"/>
              </w:rPr>
              <w:t xml:space="preserve">Is this a proposed change compared to the DML? </w:t>
            </w:r>
          </w:p>
        </w:tc>
        <w:tc>
          <w:tcPr>
            <w:tcW w:w="1007" w:type="dxa"/>
            <w:tcBorders>
              <w:bottom w:val="single" w:sz="4" w:space="0" w:color="auto"/>
            </w:tcBorders>
          </w:tcPr>
          <w:p w14:paraId="3857B0DC" w14:textId="2455822B" w:rsidR="00606966" w:rsidRDefault="00000000" w:rsidP="00606966">
            <w:pPr>
              <w:rPr>
                <w:rFonts w:asciiTheme="minorHAnsi" w:hAnsiTheme="minorHAnsi"/>
              </w:rPr>
            </w:pPr>
            <w:sdt>
              <w:sdtPr>
                <w:rPr>
                  <w:rFonts w:asciiTheme="minorHAnsi" w:hAnsiTheme="minorHAnsi"/>
                </w:rPr>
                <w:id w:val="-1597239955"/>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Yes</w:t>
            </w:r>
          </w:p>
        </w:tc>
        <w:tc>
          <w:tcPr>
            <w:tcW w:w="942" w:type="dxa"/>
            <w:tcBorders>
              <w:bottom w:val="single" w:sz="4" w:space="0" w:color="auto"/>
            </w:tcBorders>
          </w:tcPr>
          <w:p w14:paraId="1728B759" w14:textId="34A8F25C" w:rsidR="00606966" w:rsidRDefault="00000000" w:rsidP="00606966">
            <w:pPr>
              <w:rPr>
                <w:rFonts w:asciiTheme="minorHAnsi" w:hAnsiTheme="minorHAnsi"/>
              </w:rPr>
            </w:pPr>
            <w:sdt>
              <w:sdtPr>
                <w:rPr>
                  <w:rFonts w:asciiTheme="minorHAnsi" w:hAnsiTheme="minorHAnsi"/>
                </w:rPr>
                <w:id w:val="1406423447"/>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No </w:t>
            </w:r>
          </w:p>
        </w:tc>
      </w:tr>
      <w:tr w:rsidR="00606966" w:rsidRPr="008E28DF" w14:paraId="235B6FAC" w14:textId="77777777" w:rsidTr="003421CB">
        <w:tc>
          <w:tcPr>
            <w:tcW w:w="652" w:type="dxa"/>
            <w:vMerge/>
            <w:shd w:val="clear" w:color="auto" w:fill="F2F2F2" w:themeFill="background1" w:themeFillShade="F2"/>
          </w:tcPr>
          <w:p w14:paraId="6C9B562A" w14:textId="40F5FB17" w:rsidR="00606966" w:rsidRPr="008E28DF" w:rsidRDefault="00606966" w:rsidP="00606966">
            <w:pPr>
              <w:rPr>
                <w:rFonts w:asciiTheme="minorHAnsi" w:hAnsiTheme="minorHAnsi"/>
                <w:b/>
                <w:bCs/>
              </w:rPr>
            </w:pPr>
          </w:p>
        </w:tc>
        <w:tc>
          <w:tcPr>
            <w:tcW w:w="7707" w:type="dxa"/>
            <w:tcBorders>
              <w:top w:val="single" w:sz="4" w:space="0" w:color="auto"/>
              <w:bottom w:val="single" w:sz="4" w:space="0" w:color="auto"/>
              <w:right w:val="nil"/>
            </w:tcBorders>
          </w:tcPr>
          <w:p w14:paraId="1E4575D5" w14:textId="25515CC1" w:rsidR="00606966" w:rsidRPr="008E28DF" w:rsidRDefault="00606966" w:rsidP="00606966">
            <w:pPr>
              <w:rPr>
                <w:rFonts w:asciiTheme="minorHAnsi" w:hAnsiTheme="minorHAnsi"/>
              </w:rPr>
            </w:pPr>
            <w:r>
              <w:rPr>
                <w:rFonts w:asciiTheme="minorHAnsi" w:hAnsiTheme="minorHAnsi"/>
              </w:rPr>
              <w:t>If YES, p</w:t>
            </w:r>
            <w:r w:rsidRPr="008E28DF">
              <w:rPr>
                <w:rFonts w:asciiTheme="minorHAnsi" w:hAnsiTheme="minorHAnsi"/>
              </w:rPr>
              <w:t xml:space="preserve">rovide details regarding the proposed source, volume and use of surface water. </w:t>
            </w:r>
          </w:p>
        </w:tc>
        <w:tc>
          <w:tcPr>
            <w:tcW w:w="1007" w:type="dxa"/>
            <w:tcBorders>
              <w:top w:val="single" w:sz="4" w:space="0" w:color="auto"/>
              <w:left w:val="nil"/>
              <w:bottom w:val="single" w:sz="4" w:space="0" w:color="auto"/>
              <w:right w:val="nil"/>
            </w:tcBorders>
          </w:tcPr>
          <w:p w14:paraId="69C6277F" w14:textId="77777777" w:rsidR="00606966" w:rsidRPr="008E28DF" w:rsidRDefault="00606966" w:rsidP="00606966">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71E61909" w14:textId="77777777" w:rsidR="00606966" w:rsidRPr="008E28DF" w:rsidRDefault="00606966" w:rsidP="00606966">
            <w:pPr>
              <w:rPr>
                <w:rFonts w:asciiTheme="minorHAnsi" w:hAnsiTheme="minorHAnsi"/>
              </w:rPr>
            </w:pPr>
          </w:p>
        </w:tc>
      </w:tr>
      <w:tr w:rsidR="00606966" w:rsidRPr="008E28DF" w14:paraId="3B639D53" w14:textId="77777777" w:rsidTr="005E6EDD">
        <w:tc>
          <w:tcPr>
            <w:tcW w:w="652" w:type="dxa"/>
            <w:vMerge/>
            <w:shd w:val="clear" w:color="auto" w:fill="F2F2F2" w:themeFill="background1" w:themeFillShade="F2"/>
          </w:tcPr>
          <w:p w14:paraId="047276F8" w14:textId="77777777" w:rsidR="00606966" w:rsidRPr="008E28DF" w:rsidRDefault="00606966" w:rsidP="00606966">
            <w:pPr>
              <w:rPr>
                <w:rFonts w:asciiTheme="minorHAnsi" w:hAnsiTheme="minorHAnsi"/>
                <w:b/>
                <w:bCs/>
              </w:rPr>
            </w:pPr>
          </w:p>
        </w:tc>
        <w:tc>
          <w:tcPr>
            <w:tcW w:w="9656" w:type="dxa"/>
            <w:gridSpan w:val="3"/>
            <w:tcBorders>
              <w:top w:val="single" w:sz="4" w:space="0" w:color="auto"/>
              <w:bottom w:val="single" w:sz="4" w:space="0" w:color="auto"/>
              <w:right w:val="single" w:sz="4" w:space="0" w:color="auto"/>
            </w:tcBorders>
          </w:tcPr>
          <w:p w14:paraId="551901B7" w14:textId="5402D75B" w:rsidR="00606966" w:rsidRPr="008E28DF" w:rsidRDefault="00606966" w:rsidP="00606966">
            <w:pPr>
              <w:rPr>
                <w:rFonts w:asciiTheme="minorHAnsi" w:hAnsiTheme="minorHAnsi"/>
              </w:rPr>
            </w:pPr>
            <w:r w:rsidRPr="008E28DF">
              <w:rPr>
                <w:rFonts w:asciiTheme="minorHAnsi" w:hAnsiTheme="minorHAnsi"/>
                <w:color w:val="008387" w:themeColor="accent3"/>
              </w:rPr>
              <w:t>[enter text]</w:t>
            </w:r>
          </w:p>
        </w:tc>
      </w:tr>
      <w:tr w:rsidR="00606966" w:rsidRPr="008E28DF" w14:paraId="39F9C856" w14:textId="77777777" w:rsidTr="00B35401">
        <w:tc>
          <w:tcPr>
            <w:tcW w:w="652" w:type="dxa"/>
            <w:vMerge w:val="restart"/>
            <w:shd w:val="clear" w:color="auto" w:fill="F2F2F2" w:themeFill="background1" w:themeFillShade="F2"/>
          </w:tcPr>
          <w:p w14:paraId="5B721654" w14:textId="162CC447" w:rsidR="00606966" w:rsidRPr="008E28DF" w:rsidRDefault="00606966" w:rsidP="00606966">
            <w:pPr>
              <w:rPr>
                <w:rFonts w:asciiTheme="minorHAnsi" w:hAnsiTheme="minorHAnsi"/>
                <w:b/>
                <w:bCs/>
              </w:rPr>
            </w:pPr>
            <w:r w:rsidRPr="008E28DF">
              <w:rPr>
                <w:rFonts w:asciiTheme="minorHAnsi" w:hAnsiTheme="minorHAnsi"/>
                <w:b/>
                <w:bCs/>
              </w:rPr>
              <w:t>6.</w:t>
            </w:r>
            <w:r>
              <w:rPr>
                <w:rFonts w:asciiTheme="minorHAnsi" w:hAnsiTheme="minorHAnsi"/>
                <w:b/>
                <w:bCs/>
              </w:rPr>
              <w:t>8</w:t>
            </w:r>
          </w:p>
        </w:tc>
        <w:tc>
          <w:tcPr>
            <w:tcW w:w="7707" w:type="dxa"/>
            <w:tcBorders>
              <w:top w:val="single" w:sz="4" w:space="0" w:color="auto"/>
              <w:bottom w:val="single" w:sz="4" w:space="0" w:color="auto"/>
            </w:tcBorders>
          </w:tcPr>
          <w:p w14:paraId="42CF6D3B" w14:textId="39B63A53" w:rsidR="00606966" w:rsidRPr="008E28DF" w:rsidRDefault="00606966" w:rsidP="00606966">
            <w:pPr>
              <w:rPr>
                <w:rFonts w:asciiTheme="minorHAnsi" w:hAnsiTheme="minorHAnsi"/>
              </w:rPr>
            </w:pPr>
            <w:r w:rsidRPr="008E28DF">
              <w:rPr>
                <w:rFonts w:asciiTheme="minorHAnsi" w:hAnsiTheme="minorHAnsi"/>
              </w:rPr>
              <w:t xml:space="preserve">Do you hold an applicable surface water extraction licence granted under the </w:t>
            </w:r>
            <w:r w:rsidRPr="008E28DF">
              <w:rPr>
                <w:rFonts w:asciiTheme="minorHAnsi" w:hAnsiTheme="minorHAnsi"/>
                <w:i/>
                <w:iCs/>
              </w:rPr>
              <w:t>Water Act 1992</w:t>
            </w:r>
            <w:r w:rsidRPr="008E28DF">
              <w:rPr>
                <w:rFonts w:asciiTheme="minorHAnsi" w:hAnsiTheme="minorHAnsi"/>
              </w:rPr>
              <w:t>?</w:t>
            </w:r>
          </w:p>
        </w:tc>
        <w:tc>
          <w:tcPr>
            <w:tcW w:w="1007" w:type="dxa"/>
            <w:tcBorders>
              <w:top w:val="single" w:sz="4" w:space="0" w:color="auto"/>
              <w:bottom w:val="single" w:sz="4" w:space="0" w:color="auto"/>
            </w:tcBorders>
          </w:tcPr>
          <w:p w14:paraId="2A9E4CAC" w14:textId="114A3CBF" w:rsidR="00606966" w:rsidRPr="008E28DF" w:rsidRDefault="00000000" w:rsidP="00606966">
            <w:pPr>
              <w:rPr>
                <w:rFonts w:asciiTheme="minorHAnsi" w:hAnsiTheme="minorHAnsi"/>
              </w:rPr>
            </w:pPr>
            <w:sdt>
              <w:sdtPr>
                <w:rPr>
                  <w:rFonts w:asciiTheme="minorHAnsi" w:hAnsiTheme="minorHAnsi"/>
                </w:rPr>
                <w:id w:val="-1166321185"/>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Yes</w:t>
            </w:r>
          </w:p>
        </w:tc>
        <w:tc>
          <w:tcPr>
            <w:tcW w:w="942" w:type="dxa"/>
            <w:tcBorders>
              <w:top w:val="single" w:sz="4" w:space="0" w:color="auto"/>
              <w:bottom w:val="single" w:sz="4" w:space="0" w:color="auto"/>
            </w:tcBorders>
          </w:tcPr>
          <w:p w14:paraId="15F02CF7" w14:textId="680924B4" w:rsidR="00606966" w:rsidRPr="008E28DF" w:rsidRDefault="00000000" w:rsidP="00606966">
            <w:pPr>
              <w:rPr>
                <w:rFonts w:asciiTheme="minorHAnsi" w:hAnsiTheme="minorHAnsi"/>
              </w:rPr>
            </w:pPr>
            <w:sdt>
              <w:sdtPr>
                <w:rPr>
                  <w:rFonts w:asciiTheme="minorHAnsi" w:hAnsiTheme="minorHAnsi"/>
                </w:rPr>
                <w:id w:val="396475946"/>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No </w:t>
            </w:r>
          </w:p>
        </w:tc>
      </w:tr>
      <w:tr w:rsidR="00606966" w:rsidRPr="008E28DF" w14:paraId="4724165B" w14:textId="77777777" w:rsidTr="00B35401">
        <w:tc>
          <w:tcPr>
            <w:tcW w:w="652" w:type="dxa"/>
            <w:vMerge/>
            <w:shd w:val="clear" w:color="auto" w:fill="F2F2F2" w:themeFill="background1" w:themeFillShade="F2"/>
          </w:tcPr>
          <w:p w14:paraId="484FAE30" w14:textId="77777777" w:rsidR="00606966" w:rsidRPr="008E28DF" w:rsidRDefault="00606966" w:rsidP="00606966">
            <w:pPr>
              <w:rPr>
                <w:rFonts w:asciiTheme="minorHAnsi" w:hAnsiTheme="minorHAnsi"/>
                <w:b/>
                <w:bCs/>
              </w:rPr>
            </w:pPr>
          </w:p>
        </w:tc>
        <w:tc>
          <w:tcPr>
            <w:tcW w:w="7707" w:type="dxa"/>
            <w:tcBorders>
              <w:bottom w:val="single" w:sz="4" w:space="0" w:color="auto"/>
            </w:tcBorders>
          </w:tcPr>
          <w:p w14:paraId="33DA45D9" w14:textId="37FCF036" w:rsidR="00606966" w:rsidRPr="008E28DF" w:rsidRDefault="00606966" w:rsidP="00606966">
            <w:pPr>
              <w:rPr>
                <w:rFonts w:asciiTheme="minorHAnsi" w:hAnsiTheme="minorHAnsi"/>
              </w:rPr>
            </w:pPr>
            <w:r w:rsidRPr="008E28DF">
              <w:rPr>
                <w:rFonts w:asciiTheme="minorHAnsi" w:hAnsiTheme="minorHAnsi"/>
              </w:rPr>
              <w:t>If YES, state the licence number:</w:t>
            </w:r>
          </w:p>
        </w:tc>
        <w:tc>
          <w:tcPr>
            <w:tcW w:w="1949" w:type="dxa"/>
            <w:gridSpan w:val="2"/>
            <w:tcBorders>
              <w:bottom w:val="single" w:sz="4" w:space="0" w:color="auto"/>
            </w:tcBorders>
          </w:tcPr>
          <w:p w14:paraId="0C2373F4" w14:textId="74A82535" w:rsidR="00606966" w:rsidRPr="008E28DF" w:rsidRDefault="00606966" w:rsidP="00606966">
            <w:pPr>
              <w:rPr>
                <w:rFonts w:asciiTheme="minorHAnsi" w:hAnsiTheme="minorHAnsi"/>
              </w:rPr>
            </w:pPr>
            <w:r w:rsidRPr="008E28DF">
              <w:rPr>
                <w:rFonts w:asciiTheme="minorHAnsi" w:hAnsiTheme="minorHAnsi"/>
                <w:color w:val="008387" w:themeColor="accent3"/>
              </w:rPr>
              <w:t>[enter text]</w:t>
            </w:r>
          </w:p>
        </w:tc>
      </w:tr>
      <w:tr w:rsidR="00606966" w:rsidRPr="008E28DF" w14:paraId="1F329AD7" w14:textId="77777777" w:rsidTr="006759F0">
        <w:tc>
          <w:tcPr>
            <w:tcW w:w="10308" w:type="dxa"/>
            <w:gridSpan w:val="4"/>
          </w:tcPr>
          <w:p w14:paraId="3D7DD3C9" w14:textId="0D40771D" w:rsidR="00606966" w:rsidRPr="008E28DF" w:rsidRDefault="00606966" w:rsidP="00606966">
            <w:pPr>
              <w:pStyle w:val="Heading2"/>
              <w:rPr>
                <w:rFonts w:asciiTheme="minorHAnsi" w:hAnsiTheme="minorHAnsi"/>
              </w:rPr>
            </w:pPr>
            <w:bookmarkStart w:id="64" w:name="_Toc204607677"/>
            <w:bookmarkStart w:id="65" w:name="_Toc210201580"/>
            <w:bookmarkStart w:id="66" w:name="_Toc212721163"/>
            <w:bookmarkStart w:id="67" w:name="_Toc213622640"/>
            <w:bookmarkStart w:id="68" w:name="_Toc213674894"/>
            <w:bookmarkStart w:id="69" w:name="_Toc215674452"/>
            <w:r w:rsidRPr="008E28DF">
              <w:rPr>
                <w:rFonts w:asciiTheme="minorHAnsi" w:hAnsiTheme="minorHAnsi"/>
                <w:sz w:val="28"/>
              </w:rPr>
              <w:t>Groundwater use</w:t>
            </w:r>
            <w:bookmarkEnd w:id="64"/>
            <w:bookmarkEnd w:id="65"/>
            <w:bookmarkEnd w:id="66"/>
            <w:bookmarkEnd w:id="67"/>
            <w:bookmarkEnd w:id="68"/>
            <w:bookmarkEnd w:id="69"/>
          </w:p>
        </w:tc>
      </w:tr>
      <w:tr w:rsidR="00606966" w:rsidRPr="008E28DF" w14:paraId="66D853FF" w14:textId="77777777" w:rsidTr="00B35401">
        <w:tc>
          <w:tcPr>
            <w:tcW w:w="652" w:type="dxa"/>
            <w:shd w:val="clear" w:color="auto" w:fill="F2F2F2" w:themeFill="background1" w:themeFillShade="F2"/>
          </w:tcPr>
          <w:p w14:paraId="1AFACE35" w14:textId="1E8EA2A0" w:rsidR="00606966" w:rsidRPr="008E28DF" w:rsidRDefault="00606966" w:rsidP="00606966">
            <w:pPr>
              <w:rPr>
                <w:rFonts w:asciiTheme="minorHAnsi" w:hAnsiTheme="minorHAnsi"/>
                <w:b/>
                <w:bCs/>
              </w:rPr>
            </w:pPr>
            <w:r w:rsidRPr="008E28DF">
              <w:rPr>
                <w:rFonts w:asciiTheme="minorHAnsi" w:hAnsiTheme="minorHAnsi"/>
                <w:b/>
                <w:bCs/>
              </w:rPr>
              <w:t>6.</w:t>
            </w:r>
            <w:r>
              <w:rPr>
                <w:rFonts w:asciiTheme="minorHAnsi" w:hAnsiTheme="minorHAnsi"/>
                <w:b/>
                <w:bCs/>
              </w:rPr>
              <w:t>9</w:t>
            </w:r>
          </w:p>
        </w:tc>
        <w:tc>
          <w:tcPr>
            <w:tcW w:w="7707" w:type="dxa"/>
            <w:tcBorders>
              <w:bottom w:val="single" w:sz="4" w:space="0" w:color="auto"/>
            </w:tcBorders>
          </w:tcPr>
          <w:p w14:paraId="54A4D0AB" w14:textId="6C4C3782" w:rsidR="00606966" w:rsidRPr="00C64CE4" w:rsidRDefault="00606966" w:rsidP="00606966">
            <w:pPr>
              <w:rPr>
                <w:rFonts w:asciiTheme="minorHAnsi" w:hAnsiTheme="minorHAnsi"/>
              </w:rPr>
            </w:pPr>
            <w:r w:rsidRPr="008E28DF">
              <w:rPr>
                <w:rFonts w:asciiTheme="minorHAnsi" w:hAnsiTheme="minorHAnsi"/>
              </w:rPr>
              <w:t xml:space="preserve">Will the proposed </w:t>
            </w:r>
            <w:r>
              <w:rPr>
                <w:rFonts w:asciiTheme="minorHAnsi" w:hAnsiTheme="minorHAnsi"/>
              </w:rPr>
              <w:t>extractive operation</w:t>
            </w:r>
            <w:r w:rsidRPr="008E28DF">
              <w:rPr>
                <w:rFonts w:asciiTheme="minorHAnsi" w:hAnsiTheme="minorHAnsi"/>
              </w:rPr>
              <w:t xml:space="preserve"> involve groundwater extraction (</w:t>
            </w:r>
            <w:r w:rsidRPr="008E28DF">
              <w:rPr>
                <w:rFonts w:asciiTheme="minorHAnsi" w:hAnsiTheme="minorHAnsi"/>
                <w:u w:val="single"/>
              </w:rPr>
              <w:t>excluding</w:t>
            </w:r>
            <w:r w:rsidRPr="008E28DF">
              <w:rPr>
                <w:rFonts w:asciiTheme="minorHAnsi" w:hAnsiTheme="minorHAnsi"/>
              </w:rPr>
              <w:t xml:space="preserve"> for the </w:t>
            </w:r>
            <w:r w:rsidRPr="00C64CE4">
              <w:rPr>
                <w:rFonts w:asciiTheme="minorHAnsi" w:hAnsiTheme="minorHAnsi"/>
              </w:rPr>
              <w:t xml:space="preserve">purpose of dewatering)? </w:t>
            </w:r>
          </w:p>
          <w:p w14:paraId="22C57EB4" w14:textId="7A404709" w:rsidR="00606966" w:rsidRPr="008E28DF" w:rsidRDefault="00606966" w:rsidP="00606966">
            <w:pPr>
              <w:rPr>
                <w:rFonts w:asciiTheme="minorHAnsi" w:hAnsiTheme="minorHAnsi"/>
                <w:highlight w:val="yellow"/>
              </w:rPr>
            </w:pPr>
            <w:r w:rsidRPr="00C64CE4">
              <w:rPr>
                <w:rFonts w:asciiTheme="minorHAnsi" w:hAnsiTheme="minorHAnsi"/>
                <w:b/>
                <w:bCs/>
              </w:rPr>
              <w:t>Note</w:t>
            </w:r>
            <w:r w:rsidRPr="00C64CE4">
              <w:rPr>
                <w:rFonts w:asciiTheme="minorHAnsi" w:hAnsiTheme="minorHAnsi"/>
              </w:rPr>
              <w:t>: If NO, go to question 6.1</w:t>
            </w:r>
            <w:r w:rsidR="00C64CE4" w:rsidRPr="00C64CE4">
              <w:rPr>
                <w:rFonts w:asciiTheme="minorHAnsi" w:hAnsiTheme="minorHAnsi"/>
              </w:rPr>
              <w:t>2</w:t>
            </w:r>
            <w:r w:rsidRPr="00C64CE4">
              <w:rPr>
                <w:rFonts w:asciiTheme="minorHAnsi" w:hAnsiTheme="minorHAnsi"/>
              </w:rPr>
              <w:t>.</w:t>
            </w:r>
            <w:r w:rsidRPr="00636B1A">
              <w:rPr>
                <w:rFonts w:asciiTheme="minorHAnsi" w:hAnsiTheme="minorHAnsi"/>
              </w:rPr>
              <w:t xml:space="preserve"> </w:t>
            </w:r>
          </w:p>
        </w:tc>
        <w:tc>
          <w:tcPr>
            <w:tcW w:w="1007" w:type="dxa"/>
            <w:tcBorders>
              <w:bottom w:val="single" w:sz="4" w:space="0" w:color="auto"/>
            </w:tcBorders>
          </w:tcPr>
          <w:p w14:paraId="0D9A82C1" w14:textId="7FE28201" w:rsidR="00606966" w:rsidRPr="008E28DF" w:rsidRDefault="00000000" w:rsidP="00606966">
            <w:pPr>
              <w:rPr>
                <w:rFonts w:asciiTheme="minorHAnsi" w:hAnsiTheme="minorHAnsi"/>
              </w:rPr>
            </w:pPr>
            <w:sdt>
              <w:sdtPr>
                <w:rPr>
                  <w:rFonts w:asciiTheme="minorHAnsi" w:hAnsiTheme="minorHAnsi"/>
                </w:rPr>
                <w:id w:val="1701506137"/>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Yes</w:t>
            </w:r>
          </w:p>
        </w:tc>
        <w:tc>
          <w:tcPr>
            <w:tcW w:w="942" w:type="dxa"/>
            <w:tcBorders>
              <w:bottom w:val="single" w:sz="4" w:space="0" w:color="auto"/>
            </w:tcBorders>
          </w:tcPr>
          <w:p w14:paraId="7B96E4E6" w14:textId="59949397" w:rsidR="00606966" w:rsidRPr="008E28DF" w:rsidRDefault="00000000" w:rsidP="00606966">
            <w:pPr>
              <w:rPr>
                <w:rFonts w:asciiTheme="minorHAnsi" w:hAnsiTheme="minorHAnsi"/>
              </w:rPr>
            </w:pPr>
            <w:sdt>
              <w:sdtPr>
                <w:rPr>
                  <w:rFonts w:asciiTheme="minorHAnsi" w:hAnsiTheme="minorHAnsi"/>
                </w:rPr>
                <w:id w:val="-2029315040"/>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No </w:t>
            </w:r>
          </w:p>
        </w:tc>
      </w:tr>
      <w:tr w:rsidR="00606966" w:rsidRPr="008E28DF" w14:paraId="07B7E6CF" w14:textId="77777777" w:rsidTr="00B35401">
        <w:tc>
          <w:tcPr>
            <w:tcW w:w="652" w:type="dxa"/>
            <w:vMerge w:val="restart"/>
            <w:shd w:val="clear" w:color="auto" w:fill="F2F2F2" w:themeFill="background1" w:themeFillShade="F2"/>
          </w:tcPr>
          <w:p w14:paraId="5E2BB1D4" w14:textId="335237EF" w:rsidR="00606966" w:rsidRPr="008E28DF" w:rsidRDefault="00606966" w:rsidP="00606966">
            <w:pPr>
              <w:rPr>
                <w:rFonts w:asciiTheme="minorHAnsi" w:hAnsiTheme="minorHAnsi"/>
                <w:b/>
                <w:bCs/>
              </w:rPr>
            </w:pPr>
            <w:r w:rsidRPr="008E28DF">
              <w:rPr>
                <w:rFonts w:asciiTheme="minorHAnsi" w:hAnsiTheme="minorHAnsi"/>
                <w:b/>
                <w:bCs/>
              </w:rPr>
              <w:t>6.</w:t>
            </w:r>
            <w:r>
              <w:rPr>
                <w:rFonts w:asciiTheme="minorHAnsi" w:hAnsiTheme="minorHAnsi"/>
                <w:b/>
                <w:bCs/>
              </w:rPr>
              <w:t>10</w:t>
            </w:r>
          </w:p>
        </w:tc>
        <w:tc>
          <w:tcPr>
            <w:tcW w:w="7707" w:type="dxa"/>
            <w:tcBorders>
              <w:bottom w:val="single" w:sz="4" w:space="0" w:color="auto"/>
            </w:tcBorders>
          </w:tcPr>
          <w:p w14:paraId="4D51F4B2" w14:textId="1D2E7F9F" w:rsidR="00606966" w:rsidRPr="008E28DF" w:rsidRDefault="00606966" w:rsidP="00606966">
            <w:pPr>
              <w:rPr>
                <w:rFonts w:asciiTheme="minorHAnsi" w:hAnsiTheme="minorHAnsi"/>
              </w:rPr>
            </w:pPr>
            <w:r>
              <w:rPr>
                <w:rFonts w:asciiTheme="minorHAnsi" w:hAnsiTheme="minorHAnsi"/>
              </w:rPr>
              <w:t xml:space="preserve">Is this a proposed change compared to the DML? </w:t>
            </w:r>
          </w:p>
        </w:tc>
        <w:tc>
          <w:tcPr>
            <w:tcW w:w="1007" w:type="dxa"/>
            <w:tcBorders>
              <w:bottom w:val="single" w:sz="4" w:space="0" w:color="auto"/>
            </w:tcBorders>
          </w:tcPr>
          <w:p w14:paraId="5C2532F8" w14:textId="6EEB8D38" w:rsidR="00606966" w:rsidRDefault="00000000" w:rsidP="00606966">
            <w:pPr>
              <w:rPr>
                <w:rFonts w:asciiTheme="minorHAnsi" w:hAnsiTheme="minorHAnsi"/>
              </w:rPr>
            </w:pPr>
            <w:sdt>
              <w:sdtPr>
                <w:rPr>
                  <w:rFonts w:asciiTheme="minorHAnsi" w:hAnsiTheme="minorHAnsi"/>
                </w:rPr>
                <w:id w:val="-1699151018"/>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Yes</w:t>
            </w:r>
          </w:p>
        </w:tc>
        <w:tc>
          <w:tcPr>
            <w:tcW w:w="942" w:type="dxa"/>
            <w:tcBorders>
              <w:bottom w:val="single" w:sz="4" w:space="0" w:color="auto"/>
            </w:tcBorders>
          </w:tcPr>
          <w:p w14:paraId="1A2139ED" w14:textId="5D958D5C" w:rsidR="00606966" w:rsidRDefault="00000000" w:rsidP="00606966">
            <w:pPr>
              <w:rPr>
                <w:rFonts w:asciiTheme="minorHAnsi" w:hAnsiTheme="minorHAnsi"/>
              </w:rPr>
            </w:pPr>
            <w:sdt>
              <w:sdtPr>
                <w:rPr>
                  <w:rFonts w:asciiTheme="minorHAnsi" w:hAnsiTheme="minorHAnsi"/>
                </w:rPr>
                <w:id w:val="988445159"/>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No </w:t>
            </w:r>
          </w:p>
        </w:tc>
      </w:tr>
      <w:tr w:rsidR="00606966" w:rsidRPr="008E28DF" w14:paraId="003C6360" w14:textId="77777777" w:rsidTr="00CF6DF5">
        <w:tc>
          <w:tcPr>
            <w:tcW w:w="652" w:type="dxa"/>
            <w:vMerge/>
            <w:shd w:val="clear" w:color="auto" w:fill="F2F2F2" w:themeFill="background1" w:themeFillShade="F2"/>
          </w:tcPr>
          <w:p w14:paraId="37EB52C9" w14:textId="340A990F" w:rsidR="00606966" w:rsidRPr="008E28DF" w:rsidRDefault="00606966" w:rsidP="00606966">
            <w:pPr>
              <w:rPr>
                <w:rFonts w:asciiTheme="minorHAnsi" w:hAnsiTheme="minorHAnsi"/>
                <w:b/>
                <w:bCs/>
              </w:rPr>
            </w:pPr>
          </w:p>
        </w:tc>
        <w:tc>
          <w:tcPr>
            <w:tcW w:w="7707" w:type="dxa"/>
            <w:tcBorders>
              <w:top w:val="single" w:sz="4" w:space="0" w:color="auto"/>
              <w:bottom w:val="single" w:sz="4" w:space="0" w:color="auto"/>
              <w:right w:val="nil"/>
            </w:tcBorders>
          </w:tcPr>
          <w:p w14:paraId="59D3B49F" w14:textId="3D602D28" w:rsidR="00606966" w:rsidRPr="008E28DF" w:rsidRDefault="00606966" w:rsidP="00606966">
            <w:pPr>
              <w:rPr>
                <w:rFonts w:asciiTheme="minorHAnsi" w:hAnsiTheme="minorHAnsi"/>
                <w:highlight w:val="yellow"/>
              </w:rPr>
            </w:pPr>
            <w:r>
              <w:rPr>
                <w:rFonts w:asciiTheme="minorHAnsi" w:hAnsiTheme="minorHAnsi"/>
              </w:rPr>
              <w:t>If YES, p</w:t>
            </w:r>
            <w:r w:rsidRPr="008E28DF">
              <w:rPr>
                <w:rFonts w:asciiTheme="minorHAnsi" w:hAnsiTheme="minorHAnsi"/>
              </w:rPr>
              <w:t xml:space="preserve">rovide details regarding the proposed source, volume and use of </w:t>
            </w:r>
            <w:r>
              <w:rPr>
                <w:rFonts w:asciiTheme="minorHAnsi" w:hAnsiTheme="minorHAnsi"/>
              </w:rPr>
              <w:t>ground</w:t>
            </w:r>
            <w:r w:rsidRPr="008E28DF">
              <w:rPr>
                <w:rFonts w:asciiTheme="minorHAnsi" w:hAnsiTheme="minorHAnsi"/>
              </w:rPr>
              <w:t>water (Nb. proposed bore works are captured in Section 7):</w:t>
            </w:r>
          </w:p>
        </w:tc>
        <w:tc>
          <w:tcPr>
            <w:tcW w:w="1007" w:type="dxa"/>
            <w:tcBorders>
              <w:top w:val="single" w:sz="4" w:space="0" w:color="auto"/>
              <w:left w:val="nil"/>
              <w:bottom w:val="single" w:sz="4" w:space="0" w:color="auto"/>
              <w:right w:val="nil"/>
            </w:tcBorders>
          </w:tcPr>
          <w:p w14:paraId="29C51C2B" w14:textId="77777777" w:rsidR="00606966" w:rsidRPr="008E28DF" w:rsidRDefault="00606966" w:rsidP="00606966">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09D66063" w14:textId="77777777" w:rsidR="00606966" w:rsidRPr="008E28DF" w:rsidRDefault="00606966" w:rsidP="00606966">
            <w:pPr>
              <w:rPr>
                <w:rFonts w:asciiTheme="minorHAnsi" w:hAnsiTheme="minorHAnsi"/>
              </w:rPr>
            </w:pPr>
          </w:p>
        </w:tc>
      </w:tr>
      <w:tr w:rsidR="00606966" w:rsidRPr="008E28DF" w14:paraId="1F730B89" w14:textId="77777777" w:rsidTr="00E86594">
        <w:tc>
          <w:tcPr>
            <w:tcW w:w="652" w:type="dxa"/>
            <w:vMerge/>
            <w:shd w:val="clear" w:color="auto" w:fill="F2F2F2" w:themeFill="background1" w:themeFillShade="F2"/>
          </w:tcPr>
          <w:p w14:paraId="037FE535" w14:textId="77777777" w:rsidR="00606966" w:rsidRPr="008E28DF" w:rsidRDefault="00606966" w:rsidP="00606966">
            <w:pPr>
              <w:rPr>
                <w:rFonts w:asciiTheme="minorHAnsi" w:hAnsiTheme="minorHAnsi"/>
                <w:b/>
                <w:bCs/>
              </w:rPr>
            </w:pPr>
          </w:p>
        </w:tc>
        <w:tc>
          <w:tcPr>
            <w:tcW w:w="9656" w:type="dxa"/>
            <w:gridSpan w:val="3"/>
            <w:tcBorders>
              <w:top w:val="single" w:sz="4" w:space="0" w:color="auto"/>
              <w:bottom w:val="single" w:sz="4" w:space="0" w:color="auto"/>
              <w:right w:val="single" w:sz="4" w:space="0" w:color="auto"/>
            </w:tcBorders>
          </w:tcPr>
          <w:p w14:paraId="2110E021" w14:textId="3F36C8FB" w:rsidR="00606966" w:rsidRPr="008E28DF" w:rsidRDefault="00606966" w:rsidP="00606966">
            <w:pPr>
              <w:rPr>
                <w:rFonts w:asciiTheme="minorHAnsi" w:hAnsiTheme="minorHAnsi"/>
              </w:rPr>
            </w:pPr>
            <w:r w:rsidRPr="008E28DF">
              <w:rPr>
                <w:rFonts w:asciiTheme="minorHAnsi" w:hAnsiTheme="minorHAnsi"/>
                <w:color w:val="008387" w:themeColor="accent3"/>
              </w:rPr>
              <w:t>[enter text]</w:t>
            </w:r>
          </w:p>
        </w:tc>
      </w:tr>
      <w:tr w:rsidR="00606966" w:rsidRPr="008E28DF" w14:paraId="2DA52410" w14:textId="77777777" w:rsidTr="00B35401">
        <w:tc>
          <w:tcPr>
            <w:tcW w:w="652" w:type="dxa"/>
            <w:vMerge w:val="restart"/>
            <w:shd w:val="clear" w:color="auto" w:fill="F2F2F2" w:themeFill="background1" w:themeFillShade="F2"/>
          </w:tcPr>
          <w:p w14:paraId="0793A529" w14:textId="7862C1FE" w:rsidR="00606966" w:rsidRPr="008E28DF" w:rsidRDefault="00606966" w:rsidP="00606966">
            <w:pPr>
              <w:rPr>
                <w:rFonts w:asciiTheme="minorHAnsi" w:hAnsiTheme="minorHAnsi"/>
                <w:b/>
                <w:bCs/>
              </w:rPr>
            </w:pPr>
            <w:r w:rsidRPr="008E28DF">
              <w:rPr>
                <w:rFonts w:asciiTheme="minorHAnsi" w:hAnsiTheme="minorHAnsi"/>
                <w:b/>
                <w:bCs/>
              </w:rPr>
              <w:t>6.</w:t>
            </w:r>
            <w:r>
              <w:rPr>
                <w:rFonts w:asciiTheme="minorHAnsi" w:hAnsiTheme="minorHAnsi"/>
                <w:b/>
                <w:bCs/>
              </w:rPr>
              <w:t>11</w:t>
            </w:r>
          </w:p>
        </w:tc>
        <w:tc>
          <w:tcPr>
            <w:tcW w:w="7707" w:type="dxa"/>
            <w:tcBorders>
              <w:top w:val="single" w:sz="4" w:space="0" w:color="auto"/>
            </w:tcBorders>
          </w:tcPr>
          <w:p w14:paraId="4633C40D" w14:textId="39CAB6EF" w:rsidR="00606966" w:rsidRPr="008E28DF" w:rsidRDefault="00606966" w:rsidP="00606966">
            <w:pPr>
              <w:rPr>
                <w:rFonts w:asciiTheme="minorHAnsi" w:hAnsiTheme="minorHAnsi"/>
                <w:highlight w:val="yellow"/>
              </w:rPr>
            </w:pPr>
            <w:r w:rsidRPr="008E28DF">
              <w:rPr>
                <w:rFonts w:asciiTheme="minorHAnsi" w:hAnsiTheme="minorHAnsi"/>
              </w:rPr>
              <w:t xml:space="preserve">Do you hold an applicable groundwater extraction licence that was granted under the </w:t>
            </w:r>
            <w:r w:rsidRPr="008E28DF">
              <w:rPr>
                <w:rFonts w:asciiTheme="minorHAnsi" w:hAnsiTheme="minorHAnsi"/>
                <w:i/>
                <w:iCs/>
              </w:rPr>
              <w:t>Water Act 1992</w:t>
            </w:r>
            <w:r w:rsidRPr="008E28DF">
              <w:rPr>
                <w:rFonts w:asciiTheme="minorHAnsi" w:hAnsiTheme="minorHAnsi"/>
              </w:rPr>
              <w:t>?</w:t>
            </w:r>
          </w:p>
        </w:tc>
        <w:tc>
          <w:tcPr>
            <w:tcW w:w="1007" w:type="dxa"/>
            <w:tcBorders>
              <w:top w:val="single" w:sz="4" w:space="0" w:color="auto"/>
            </w:tcBorders>
          </w:tcPr>
          <w:p w14:paraId="4AF4FC5E" w14:textId="498DEAC2" w:rsidR="00606966" w:rsidRPr="008E28DF" w:rsidRDefault="00000000" w:rsidP="00606966">
            <w:pPr>
              <w:rPr>
                <w:rFonts w:asciiTheme="minorHAnsi" w:hAnsiTheme="minorHAnsi"/>
              </w:rPr>
            </w:pPr>
            <w:sdt>
              <w:sdtPr>
                <w:rPr>
                  <w:rFonts w:asciiTheme="minorHAnsi" w:hAnsiTheme="minorHAnsi"/>
                </w:rPr>
                <w:id w:val="-704716879"/>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Yes</w:t>
            </w:r>
          </w:p>
        </w:tc>
        <w:tc>
          <w:tcPr>
            <w:tcW w:w="942" w:type="dxa"/>
            <w:tcBorders>
              <w:top w:val="single" w:sz="4" w:space="0" w:color="auto"/>
            </w:tcBorders>
          </w:tcPr>
          <w:p w14:paraId="33826D3A" w14:textId="64740132" w:rsidR="00606966" w:rsidRPr="008E28DF" w:rsidRDefault="00000000" w:rsidP="00606966">
            <w:pPr>
              <w:rPr>
                <w:rFonts w:asciiTheme="minorHAnsi" w:hAnsiTheme="minorHAnsi"/>
              </w:rPr>
            </w:pPr>
            <w:sdt>
              <w:sdtPr>
                <w:rPr>
                  <w:rFonts w:asciiTheme="minorHAnsi" w:hAnsiTheme="minorHAnsi"/>
                </w:rPr>
                <w:id w:val="40108305"/>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No </w:t>
            </w:r>
          </w:p>
        </w:tc>
      </w:tr>
      <w:tr w:rsidR="00606966" w:rsidRPr="008E28DF" w14:paraId="54225C01" w14:textId="77777777" w:rsidTr="00B35401">
        <w:tc>
          <w:tcPr>
            <w:tcW w:w="652" w:type="dxa"/>
            <w:vMerge/>
            <w:shd w:val="clear" w:color="auto" w:fill="F2F2F2" w:themeFill="background1" w:themeFillShade="F2"/>
          </w:tcPr>
          <w:p w14:paraId="31946AD2" w14:textId="77777777" w:rsidR="00606966" w:rsidRPr="008E28DF" w:rsidRDefault="00606966" w:rsidP="00606966">
            <w:pPr>
              <w:rPr>
                <w:rFonts w:asciiTheme="minorHAnsi" w:hAnsiTheme="minorHAnsi"/>
                <w:b/>
                <w:bCs/>
              </w:rPr>
            </w:pPr>
          </w:p>
        </w:tc>
        <w:tc>
          <w:tcPr>
            <w:tcW w:w="7707" w:type="dxa"/>
            <w:tcBorders>
              <w:top w:val="single" w:sz="4" w:space="0" w:color="auto"/>
            </w:tcBorders>
          </w:tcPr>
          <w:p w14:paraId="25D2B7F5" w14:textId="2022C95E" w:rsidR="00606966" w:rsidRPr="008E28DF" w:rsidRDefault="00606966" w:rsidP="00606966">
            <w:pPr>
              <w:rPr>
                <w:rFonts w:asciiTheme="minorHAnsi" w:hAnsiTheme="minorHAnsi"/>
              </w:rPr>
            </w:pPr>
            <w:r w:rsidRPr="008E28DF">
              <w:rPr>
                <w:rFonts w:asciiTheme="minorHAnsi" w:hAnsiTheme="minorHAnsi"/>
              </w:rPr>
              <w:t>If YES, state the licence number:</w:t>
            </w:r>
          </w:p>
        </w:tc>
        <w:tc>
          <w:tcPr>
            <w:tcW w:w="1949" w:type="dxa"/>
            <w:gridSpan w:val="2"/>
            <w:tcBorders>
              <w:top w:val="single" w:sz="4" w:space="0" w:color="auto"/>
            </w:tcBorders>
          </w:tcPr>
          <w:p w14:paraId="212CF0E6" w14:textId="5CEA0082" w:rsidR="00606966" w:rsidRPr="008E28DF" w:rsidRDefault="00606966" w:rsidP="00606966">
            <w:pPr>
              <w:rPr>
                <w:rFonts w:asciiTheme="minorHAnsi" w:hAnsiTheme="minorHAnsi"/>
              </w:rPr>
            </w:pPr>
            <w:r w:rsidRPr="008E28DF">
              <w:rPr>
                <w:rFonts w:asciiTheme="minorHAnsi" w:hAnsiTheme="minorHAnsi"/>
                <w:color w:val="008387" w:themeColor="accent3"/>
              </w:rPr>
              <w:t>[enter text]</w:t>
            </w:r>
          </w:p>
        </w:tc>
      </w:tr>
      <w:tr w:rsidR="00606966" w:rsidRPr="008E28DF" w14:paraId="65667009" w14:textId="77777777" w:rsidTr="008D6726">
        <w:tc>
          <w:tcPr>
            <w:tcW w:w="10308" w:type="dxa"/>
            <w:gridSpan w:val="4"/>
          </w:tcPr>
          <w:p w14:paraId="0A687BEA" w14:textId="467394AC" w:rsidR="00606966" w:rsidRPr="008E28DF" w:rsidRDefault="00606966" w:rsidP="00606966">
            <w:pPr>
              <w:pStyle w:val="Heading2"/>
              <w:rPr>
                <w:rFonts w:asciiTheme="minorHAnsi" w:hAnsiTheme="minorHAnsi"/>
              </w:rPr>
            </w:pPr>
            <w:bookmarkStart w:id="70" w:name="_Toc204607678"/>
            <w:bookmarkStart w:id="71" w:name="_Toc210201581"/>
            <w:bookmarkStart w:id="72" w:name="_Toc212721164"/>
            <w:bookmarkStart w:id="73" w:name="_Toc213622641"/>
            <w:bookmarkStart w:id="74" w:name="_Toc213674895"/>
            <w:bookmarkStart w:id="75" w:name="_Toc215674453"/>
            <w:r w:rsidRPr="008E28DF">
              <w:rPr>
                <w:rFonts w:asciiTheme="minorHAnsi" w:hAnsiTheme="minorHAnsi"/>
                <w:sz w:val="28"/>
              </w:rPr>
              <w:t>Dewatering</w:t>
            </w:r>
            <w:bookmarkEnd w:id="70"/>
            <w:bookmarkEnd w:id="71"/>
            <w:bookmarkEnd w:id="72"/>
            <w:bookmarkEnd w:id="73"/>
            <w:bookmarkEnd w:id="74"/>
            <w:bookmarkEnd w:id="75"/>
          </w:p>
        </w:tc>
      </w:tr>
      <w:tr w:rsidR="00606966" w:rsidRPr="008E28DF" w14:paraId="2D979E41" w14:textId="77777777" w:rsidTr="00134BBD">
        <w:tc>
          <w:tcPr>
            <w:tcW w:w="652" w:type="dxa"/>
            <w:shd w:val="clear" w:color="auto" w:fill="F2F2F2" w:themeFill="background1" w:themeFillShade="F2"/>
          </w:tcPr>
          <w:p w14:paraId="56346398" w14:textId="7A9A611A" w:rsidR="00606966" w:rsidRPr="008E28DF" w:rsidRDefault="00606966" w:rsidP="00606966">
            <w:pPr>
              <w:rPr>
                <w:rFonts w:asciiTheme="minorHAnsi" w:hAnsiTheme="minorHAnsi"/>
                <w:b/>
                <w:bCs/>
              </w:rPr>
            </w:pPr>
            <w:r w:rsidRPr="008E28DF">
              <w:rPr>
                <w:rFonts w:asciiTheme="minorHAnsi" w:hAnsiTheme="minorHAnsi"/>
                <w:b/>
                <w:bCs/>
              </w:rPr>
              <w:t>6.</w:t>
            </w:r>
            <w:r>
              <w:rPr>
                <w:rFonts w:asciiTheme="minorHAnsi" w:hAnsiTheme="minorHAnsi"/>
                <w:b/>
                <w:bCs/>
              </w:rPr>
              <w:t>12</w:t>
            </w:r>
          </w:p>
        </w:tc>
        <w:tc>
          <w:tcPr>
            <w:tcW w:w="7707" w:type="dxa"/>
            <w:tcBorders>
              <w:bottom w:val="single" w:sz="4" w:space="0" w:color="auto"/>
            </w:tcBorders>
          </w:tcPr>
          <w:p w14:paraId="1074F640" w14:textId="1DAC8AFD" w:rsidR="00606966" w:rsidRPr="008E28DF" w:rsidRDefault="00606966" w:rsidP="00606966">
            <w:pPr>
              <w:rPr>
                <w:rFonts w:asciiTheme="minorHAnsi" w:hAnsiTheme="minorHAnsi"/>
              </w:rPr>
            </w:pPr>
            <w:r w:rsidRPr="008E28DF">
              <w:rPr>
                <w:rFonts w:asciiTheme="minorHAnsi" w:hAnsiTheme="minorHAnsi"/>
              </w:rPr>
              <w:t xml:space="preserve">Will the proposed </w:t>
            </w:r>
            <w:r>
              <w:rPr>
                <w:rFonts w:asciiTheme="minorHAnsi" w:hAnsiTheme="minorHAnsi"/>
              </w:rPr>
              <w:t>extractive operation</w:t>
            </w:r>
            <w:r w:rsidRPr="008E28DF">
              <w:rPr>
                <w:rFonts w:asciiTheme="minorHAnsi" w:hAnsiTheme="minorHAnsi"/>
              </w:rPr>
              <w:t xml:space="preserve"> involve dewatering?</w:t>
            </w:r>
          </w:p>
          <w:p w14:paraId="32DDAAA4" w14:textId="7217AD98" w:rsidR="00606966" w:rsidRPr="008E28DF" w:rsidRDefault="00606966" w:rsidP="00606966">
            <w:pPr>
              <w:rPr>
                <w:rFonts w:asciiTheme="minorHAnsi" w:hAnsiTheme="minorHAnsi"/>
              </w:rPr>
            </w:pPr>
            <w:r w:rsidRPr="008E28DF">
              <w:rPr>
                <w:rFonts w:asciiTheme="minorHAnsi" w:hAnsiTheme="minorHAnsi"/>
                <w:b/>
                <w:bCs/>
              </w:rPr>
              <w:t>Note</w:t>
            </w:r>
            <w:r w:rsidRPr="008E28DF">
              <w:rPr>
                <w:rFonts w:asciiTheme="minorHAnsi" w:hAnsiTheme="minorHAnsi"/>
              </w:rPr>
              <w:t xml:space="preserve">: If NO, go </w:t>
            </w:r>
            <w:r w:rsidRPr="00636B1A">
              <w:rPr>
                <w:rFonts w:asciiTheme="minorHAnsi" w:hAnsiTheme="minorHAnsi"/>
              </w:rPr>
              <w:t xml:space="preserve">to Section 7. </w:t>
            </w:r>
          </w:p>
        </w:tc>
        <w:tc>
          <w:tcPr>
            <w:tcW w:w="1007" w:type="dxa"/>
            <w:tcBorders>
              <w:bottom w:val="single" w:sz="4" w:space="0" w:color="auto"/>
            </w:tcBorders>
          </w:tcPr>
          <w:p w14:paraId="7CE8290B" w14:textId="116B90D7" w:rsidR="00606966" w:rsidRPr="008E28DF" w:rsidRDefault="00000000" w:rsidP="00606966">
            <w:pPr>
              <w:rPr>
                <w:rFonts w:asciiTheme="minorHAnsi" w:hAnsiTheme="minorHAnsi"/>
              </w:rPr>
            </w:pPr>
            <w:sdt>
              <w:sdtPr>
                <w:rPr>
                  <w:rFonts w:asciiTheme="minorHAnsi" w:hAnsiTheme="minorHAnsi"/>
                </w:rPr>
                <w:id w:val="753946969"/>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Yes</w:t>
            </w:r>
          </w:p>
        </w:tc>
        <w:tc>
          <w:tcPr>
            <w:tcW w:w="942" w:type="dxa"/>
            <w:tcBorders>
              <w:bottom w:val="single" w:sz="4" w:space="0" w:color="auto"/>
            </w:tcBorders>
          </w:tcPr>
          <w:p w14:paraId="717B9888" w14:textId="66A03BE1" w:rsidR="00606966" w:rsidRPr="008E28DF" w:rsidRDefault="00000000" w:rsidP="00606966">
            <w:pPr>
              <w:rPr>
                <w:rFonts w:asciiTheme="minorHAnsi" w:hAnsiTheme="minorHAnsi"/>
              </w:rPr>
            </w:pPr>
            <w:sdt>
              <w:sdtPr>
                <w:rPr>
                  <w:rFonts w:asciiTheme="minorHAnsi" w:hAnsiTheme="minorHAnsi"/>
                </w:rPr>
                <w:id w:val="511583060"/>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No </w:t>
            </w:r>
          </w:p>
        </w:tc>
      </w:tr>
      <w:tr w:rsidR="00606966" w:rsidRPr="008E28DF" w14:paraId="14112CC4" w14:textId="77777777" w:rsidTr="00134BBD">
        <w:tc>
          <w:tcPr>
            <w:tcW w:w="652" w:type="dxa"/>
            <w:vMerge w:val="restart"/>
            <w:tcBorders>
              <w:right w:val="single" w:sz="4" w:space="0" w:color="auto"/>
            </w:tcBorders>
            <w:shd w:val="clear" w:color="auto" w:fill="F2F2F2" w:themeFill="background1" w:themeFillShade="F2"/>
          </w:tcPr>
          <w:p w14:paraId="4575044A" w14:textId="333FF252" w:rsidR="00606966" w:rsidRPr="008E28DF" w:rsidRDefault="00606966" w:rsidP="00606966">
            <w:pPr>
              <w:rPr>
                <w:rFonts w:asciiTheme="minorHAnsi" w:hAnsiTheme="minorHAnsi"/>
                <w:b/>
                <w:bCs/>
              </w:rPr>
            </w:pPr>
            <w:r w:rsidRPr="008E28DF">
              <w:rPr>
                <w:rFonts w:asciiTheme="minorHAnsi" w:hAnsiTheme="minorHAnsi"/>
                <w:b/>
                <w:bCs/>
              </w:rPr>
              <w:t>6.</w:t>
            </w:r>
            <w:r>
              <w:rPr>
                <w:rFonts w:asciiTheme="minorHAnsi" w:hAnsiTheme="minorHAnsi"/>
                <w:b/>
                <w:bCs/>
              </w:rPr>
              <w:t>13</w:t>
            </w:r>
          </w:p>
        </w:tc>
        <w:tc>
          <w:tcPr>
            <w:tcW w:w="7707" w:type="dxa"/>
            <w:tcBorders>
              <w:top w:val="single" w:sz="4" w:space="0" w:color="auto"/>
              <w:left w:val="single" w:sz="4" w:space="0" w:color="auto"/>
              <w:bottom w:val="single" w:sz="4" w:space="0" w:color="auto"/>
              <w:right w:val="nil"/>
            </w:tcBorders>
          </w:tcPr>
          <w:p w14:paraId="4BE4FD6D" w14:textId="18948278" w:rsidR="00606966" w:rsidRPr="008E28DF" w:rsidRDefault="00606966" w:rsidP="00606966">
            <w:pPr>
              <w:rPr>
                <w:rFonts w:asciiTheme="minorHAnsi" w:hAnsiTheme="minorHAnsi"/>
              </w:rPr>
            </w:pPr>
            <w:r w:rsidRPr="008E28DF">
              <w:rPr>
                <w:rFonts w:asciiTheme="minorHAnsi" w:hAnsiTheme="minorHAnsi"/>
              </w:rPr>
              <w:t xml:space="preserve">Approval is required to undertake dewatering, either under a Water Extraction Licence (WEL) granted under the </w:t>
            </w:r>
            <w:r w:rsidRPr="008E28DF">
              <w:rPr>
                <w:rFonts w:asciiTheme="minorHAnsi" w:hAnsiTheme="minorHAnsi"/>
                <w:i/>
                <w:iCs/>
              </w:rPr>
              <w:t>Water Act 1992</w:t>
            </w:r>
            <w:r w:rsidRPr="008E28DF">
              <w:rPr>
                <w:rFonts w:asciiTheme="minorHAnsi" w:hAnsiTheme="minorHAnsi"/>
              </w:rPr>
              <w:t xml:space="preserve"> or under a tailored condition environmental mining licence.</w:t>
            </w:r>
          </w:p>
          <w:p w14:paraId="35327701" w14:textId="21483611" w:rsidR="00606966" w:rsidRPr="008E28DF" w:rsidRDefault="00606966" w:rsidP="00606966">
            <w:pPr>
              <w:rPr>
                <w:rFonts w:asciiTheme="minorHAnsi" w:hAnsiTheme="minorHAnsi"/>
              </w:rPr>
            </w:pPr>
            <w:r w:rsidRPr="008E28DF">
              <w:rPr>
                <w:rFonts w:asciiTheme="minorHAnsi" w:hAnsiTheme="minorHAnsi"/>
              </w:rPr>
              <w:t xml:space="preserve">Indicate which of the following </w:t>
            </w:r>
            <w:r>
              <w:rPr>
                <w:rFonts w:asciiTheme="minorHAnsi" w:hAnsiTheme="minorHAnsi"/>
              </w:rPr>
              <w:t xml:space="preserve">(a, b, c, d, e, f) </w:t>
            </w:r>
            <w:r w:rsidRPr="008E28DF">
              <w:rPr>
                <w:rFonts w:asciiTheme="minorHAnsi" w:hAnsiTheme="minorHAnsi"/>
              </w:rPr>
              <w:t xml:space="preserve">applies to your situation: </w:t>
            </w:r>
          </w:p>
        </w:tc>
        <w:tc>
          <w:tcPr>
            <w:tcW w:w="1007" w:type="dxa"/>
            <w:tcBorders>
              <w:top w:val="single" w:sz="4" w:space="0" w:color="auto"/>
              <w:left w:val="nil"/>
              <w:bottom w:val="single" w:sz="4" w:space="0" w:color="auto"/>
              <w:right w:val="nil"/>
            </w:tcBorders>
          </w:tcPr>
          <w:p w14:paraId="6C0C3F52" w14:textId="77777777" w:rsidR="00606966" w:rsidRPr="008E28DF" w:rsidRDefault="00606966" w:rsidP="00606966">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2CE62473" w14:textId="77777777" w:rsidR="00606966" w:rsidRPr="008E28DF" w:rsidRDefault="00606966" w:rsidP="00606966">
            <w:pPr>
              <w:rPr>
                <w:rFonts w:asciiTheme="minorHAnsi" w:hAnsiTheme="minorHAnsi"/>
              </w:rPr>
            </w:pPr>
          </w:p>
        </w:tc>
      </w:tr>
      <w:tr w:rsidR="00606966" w:rsidRPr="008E28DF" w14:paraId="73AC1212" w14:textId="77777777" w:rsidTr="00134BBD">
        <w:tc>
          <w:tcPr>
            <w:tcW w:w="652" w:type="dxa"/>
            <w:vMerge/>
            <w:tcBorders>
              <w:right w:val="single" w:sz="4" w:space="0" w:color="auto"/>
            </w:tcBorders>
            <w:shd w:val="clear" w:color="auto" w:fill="F2F2F2" w:themeFill="background1" w:themeFillShade="F2"/>
          </w:tcPr>
          <w:p w14:paraId="4C9D54BE" w14:textId="77777777" w:rsidR="00606966" w:rsidRPr="008E28DF" w:rsidRDefault="00606966" w:rsidP="00606966">
            <w:pPr>
              <w:rPr>
                <w:rFonts w:asciiTheme="minorHAnsi" w:hAnsiTheme="minorHAnsi"/>
                <w:b/>
                <w:bCs/>
              </w:rPr>
            </w:pPr>
          </w:p>
        </w:tc>
        <w:tc>
          <w:tcPr>
            <w:tcW w:w="7707" w:type="dxa"/>
            <w:tcBorders>
              <w:left w:val="single" w:sz="4" w:space="0" w:color="auto"/>
            </w:tcBorders>
          </w:tcPr>
          <w:p w14:paraId="0A92056C" w14:textId="77777777" w:rsidR="00606966" w:rsidRDefault="00606966" w:rsidP="00606966">
            <w:pPr>
              <w:pStyle w:val="ListParagraph"/>
              <w:numPr>
                <w:ilvl w:val="0"/>
                <w:numId w:val="53"/>
              </w:numPr>
              <w:rPr>
                <w:rFonts w:asciiTheme="minorHAnsi" w:hAnsiTheme="minorHAnsi"/>
              </w:rPr>
            </w:pPr>
            <w:r w:rsidRPr="002B6B1D">
              <w:rPr>
                <w:rFonts w:asciiTheme="minorHAnsi" w:hAnsiTheme="minorHAnsi"/>
                <w:b/>
                <w:bCs/>
              </w:rPr>
              <w:t>WEL sufficient; combine with Licence</w:t>
            </w:r>
            <w:r>
              <w:rPr>
                <w:rFonts w:asciiTheme="minorHAnsi" w:hAnsiTheme="minorHAnsi"/>
              </w:rPr>
              <w:t xml:space="preserve">. </w:t>
            </w:r>
          </w:p>
          <w:p w14:paraId="2DD473A2" w14:textId="0C1856DF" w:rsidR="00606966" w:rsidRDefault="00606966" w:rsidP="00606966">
            <w:pPr>
              <w:pStyle w:val="ListParagraph"/>
              <w:numPr>
                <w:ilvl w:val="0"/>
                <w:numId w:val="46"/>
              </w:numPr>
              <w:rPr>
                <w:rFonts w:asciiTheme="minorHAnsi" w:hAnsiTheme="minorHAnsi"/>
              </w:rPr>
            </w:pPr>
            <w:r>
              <w:rPr>
                <w:rFonts w:asciiTheme="minorHAnsi" w:hAnsiTheme="minorHAnsi"/>
              </w:rPr>
              <w:t xml:space="preserve">I hold a WEL (for the purpose of dewatering) that applies to </w:t>
            </w:r>
            <w:r w:rsidRPr="002B6B1D">
              <w:rPr>
                <w:rFonts w:asciiTheme="minorHAnsi" w:hAnsiTheme="minorHAnsi"/>
                <w:u w:val="single"/>
              </w:rPr>
              <w:t>both</w:t>
            </w:r>
            <w:r>
              <w:rPr>
                <w:rFonts w:asciiTheme="minorHAnsi" w:hAnsiTheme="minorHAnsi"/>
              </w:rPr>
              <w:t xml:space="preserve"> the activities authorised under the DML and the proposed activities (if any). </w:t>
            </w:r>
          </w:p>
          <w:p w14:paraId="16D27F6C" w14:textId="77777777" w:rsidR="00606966" w:rsidRDefault="00606966" w:rsidP="00606966">
            <w:pPr>
              <w:pStyle w:val="ListParagraph"/>
              <w:numPr>
                <w:ilvl w:val="0"/>
                <w:numId w:val="46"/>
              </w:numPr>
              <w:rPr>
                <w:rFonts w:asciiTheme="minorHAnsi" w:hAnsiTheme="minorHAnsi"/>
              </w:rPr>
            </w:pPr>
            <w:r>
              <w:rPr>
                <w:rFonts w:asciiTheme="minorHAnsi" w:hAnsiTheme="minorHAnsi"/>
              </w:rPr>
              <w:t xml:space="preserve">I want to combine the WEL with my environmental mining licence. </w:t>
            </w:r>
          </w:p>
          <w:p w14:paraId="7E643513" w14:textId="77777777" w:rsidR="00606966" w:rsidRDefault="00606966" w:rsidP="00606966">
            <w:pPr>
              <w:pStyle w:val="ListParagraph"/>
              <w:numPr>
                <w:ilvl w:val="0"/>
                <w:numId w:val="46"/>
              </w:numPr>
              <w:rPr>
                <w:rFonts w:asciiTheme="minorHAnsi" w:hAnsiTheme="minorHAnsi"/>
              </w:rPr>
            </w:pPr>
            <w:r>
              <w:rPr>
                <w:rFonts w:asciiTheme="minorHAnsi" w:hAnsiTheme="minorHAnsi"/>
              </w:rPr>
              <w:t xml:space="preserve">A copy of the WEL is </w:t>
            </w:r>
            <w:r w:rsidRPr="0066648E">
              <w:t>attached</w:t>
            </w:r>
            <w:r>
              <w:rPr>
                <w:rFonts w:asciiTheme="minorHAnsi" w:hAnsiTheme="minorHAnsi"/>
              </w:rPr>
              <w:t xml:space="preserve">. </w:t>
            </w:r>
          </w:p>
          <w:p w14:paraId="4AC8E579" w14:textId="4E695F9A" w:rsidR="00606966" w:rsidRPr="00EA2191" w:rsidRDefault="00606966" w:rsidP="00606966">
            <w:pPr>
              <w:ind w:left="360"/>
              <w:rPr>
                <w:rFonts w:asciiTheme="minorHAnsi" w:hAnsiTheme="minorHAnsi"/>
              </w:rPr>
            </w:pPr>
            <w:r w:rsidRPr="00EA2191">
              <w:rPr>
                <w:rFonts w:asciiTheme="minorHAnsi" w:hAnsiTheme="minorHAnsi"/>
                <w:b/>
                <w:bCs/>
              </w:rPr>
              <w:t>Note</w:t>
            </w:r>
            <w:r>
              <w:rPr>
                <w:rFonts w:asciiTheme="minorHAnsi" w:hAnsiTheme="minorHAnsi"/>
              </w:rPr>
              <w:t xml:space="preserve">: WEL to be updated/cancelled. </w:t>
            </w:r>
          </w:p>
        </w:tc>
        <w:tc>
          <w:tcPr>
            <w:tcW w:w="1949" w:type="dxa"/>
            <w:gridSpan w:val="2"/>
          </w:tcPr>
          <w:p w14:paraId="181834BE" w14:textId="3400BA32" w:rsidR="00606966" w:rsidRDefault="00000000" w:rsidP="00606966">
            <w:pPr>
              <w:rPr>
                <w:rFonts w:asciiTheme="minorHAnsi" w:hAnsiTheme="minorHAnsi"/>
              </w:rPr>
            </w:pPr>
            <w:sdt>
              <w:sdtPr>
                <w:rPr>
                  <w:rFonts w:asciiTheme="minorHAnsi" w:hAnsiTheme="minorHAnsi"/>
                </w:rPr>
                <w:id w:val="-746104805"/>
                <w14:checkbox>
                  <w14:checked w14:val="0"/>
                  <w14:checkedState w14:val="2612" w14:font="MS Gothic"/>
                  <w14:uncheckedState w14:val="2610" w14:font="MS Gothic"/>
                </w14:checkbox>
              </w:sdtPr>
              <w:sdtContent>
                <w:r w:rsidR="00606966">
                  <w:rPr>
                    <w:rFonts w:ascii="MS Gothic" w:eastAsia="MS Gothic" w:hAnsi="MS Gothic" w:hint="eastAsia"/>
                  </w:rPr>
                  <w:t>☐</w:t>
                </w:r>
              </w:sdtContent>
            </w:sdt>
            <w:r w:rsidR="00606966">
              <w:rPr>
                <w:rFonts w:asciiTheme="minorHAnsi" w:hAnsiTheme="minorHAnsi"/>
              </w:rPr>
              <w:t xml:space="preserve"> Attached</w:t>
            </w:r>
          </w:p>
        </w:tc>
      </w:tr>
      <w:tr w:rsidR="00606966" w:rsidRPr="008E28DF" w14:paraId="2AB0653B" w14:textId="77777777" w:rsidTr="002B6B1D">
        <w:tc>
          <w:tcPr>
            <w:tcW w:w="652" w:type="dxa"/>
            <w:vMerge/>
            <w:tcBorders>
              <w:right w:val="single" w:sz="4" w:space="0" w:color="auto"/>
            </w:tcBorders>
            <w:shd w:val="clear" w:color="auto" w:fill="F2F2F2" w:themeFill="background1" w:themeFillShade="F2"/>
          </w:tcPr>
          <w:p w14:paraId="5D0F2271" w14:textId="77777777" w:rsidR="00606966" w:rsidRPr="008E28DF" w:rsidRDefault="00606966" w:rsidP="00606966">
            <w:pPr>
              <w:rPr>
                <w:rFonts w:asciiTheme="minorHAnsi" w:hAnsiTheme="minorHAnsi"/>
                <w:b/>
                <w:bCs/>
              </w:rPr>
            </w:pPr>
          </w:p>
        </w:tc>
        <w:tc>
          <w:tcPr>
            <w:tcW w:w="7707" w:type="dxa"/>
            <w:tcBorders>
              <w:left w:val="single" w:sz="4" w:space="0" w:color="auto"/>
              <w:bottom w:val="single" w:sz="4" w:space="0" w:color="auto"/>
            </w:tcBorders>
          </w:tcPr>
          <w:p w14:paraId="6D780829" w14:textId="77777777" w:rsidR="00606966" w:rsidRDefault="00606966" w:rsidP="00606966">
            <w:pPr>
              <w:pStyle w:val="ListParagraph"/>
              <w:numPr>
                <w:ilvl w:val="0"/>
                <w:numId w:val="53"/>
              </w:numPr>
              <w:rPr>
                <w:rFonts w:asciiTheme="minorHAnsi" w:hAnsiTheme="minorHAnsi"/>
              </w:rPr>
            </w:pPr>
            <w:r w:rsidRPr="002B6B1D">
              <w:rPr>
                <w:rFonts w:asciiTheme="minorHAnsi" w:hAnsiTheme="minorHAnsi"/>
                <w:b/>
                <w:bCs/>
              </w:rPr>
              <w:t>WEL sufficient; do not combine with Licence</w:t>
            </w:r>
            <w:r>
              <w:rPr>
                <w:rFonts w:asciiTheme="minorHAnsi" w:hAnsiTheme="minorHAnsi"/>
              </w:rPr>
              <w:t xml:space="preserve">. </w:t>
            </w:r>
          </w:p>
          <w:p w14:paraId="6DBA7C4C" w14:textId="4A09D6DB" w:rsidR="00606966" w:rsidRDefault="00606966" w:rsidP="00606966">
            <w:pPr>
              <w:pStyle w:val="ListParagraph"/>
              <w:numPr>
                <w:ilvl w:val="0"/>
                <w:numId w:val="48"/>
              </w:numPr>
              <w:rPr>
                <w:rFonts w:asciiTheme="minorHAnsi" w:hAnsiTheme="minorHAnsi"/>
              </w:rPr>
            </w:pPr>
            <w:r>
              <w:rPr>
                <w:rFonts w:asciiTheme="minorHAnsi" w:hAnsiTheme="minorHAnsi"/>
              </w:rPr>
              <w:t xml:space="preserve">I hold a WEL (for the purpose of dewatering) that applies to </w:t>
            </w:r>
            <w:r w:rsidRPr="002B6B1D">
              <w:rPr>
                <w:rFonts w:asciiTheme="minorHAnsi" w:hAnsiTheme="minorHAnsi"/>
                <w:u w:val="single"/>
              </w:rPr>
              <w:t>both</w:t>
            </w:r>
            <w:r>
              <w:rPr>
                <w:rFonts w:asciiTheme="minorHAnsi" w:hAnsiTheme="minorHAnsi"/>
              </w:rPr>
              <w:t xml:space="preserve"> the activities authorised under the DML and the proposed activities (if any). </w:t>
            </w:r>
          </w:p>
          <w:p w14:paraId="263F7296" w14:textId="5110CFFA" w:rsidR="00606966" w:rsidRDefault="00606966" w:rsidP="00606966">
            <w:pPr>
              <w:pStyle w:val="ListParagraph"/>
              <w:numPr>
                <w:ilvl w:val="0"/>
                <w:numId w:val="48"/>
              </w:numPr>
              <w:rPr>
                <w:rFonts w:asciiTheme="minorHAnsi" w:hAnsiTheme="minorHAnsi"/>
              </w:rPr>
            </w:pPr>
            <w:r>
              <w:rPr>
                <w:rFonts w:asciiTheme="minorHAnsi" w:hAnsiTheme="minorHAnsi"/>
              </w:rPr>
              <w:t xml:space="preserve">I do </w:t>
            </w:r>
            <w:r w:rsidRPr="002B6B1D">
              <w:rPr>
                <w:rFonts w:asciiTheme="minorHAnsi" w:hAnsiTheme="minorHAnsi"/>
                <w:u w:val="single"/>
              </w:rPr>
              <w:t>not</w:t>
            </w:r>
            <w:r>
              <w:rPr>
                <w:rFonts w:asciiTheme="minorHAnsi" w:hAnsiTheme="minorHAnsi"/>
              </w:rPr>
              <w:t xml:space="preserve"> want to combine the WEL with my environmental mining licence. </w:t>
            </w:r>
          </w:p>
          <w:p w14:paraId="28A93AA5" w14:textId="6B1BAB72" w:rsidR="00606966" w:rsidRPr="008E28DF" w:rsidRDefault="00606966" w:rsidP="00606966">
            <w:pPr>
              <w:pStyle w:val="ListParagraph"/>
              <w:numPr>
                <w:ilvl w:val="0"/>
                <w:numId w:val="48"/>
              </w:numPr>
              <w:rPr>
                <w:rFonts w:asciiTheme="minorHAnsi" w:hAnsiTheme="minorHAnsi"/>
              </w:rPr>
            </w:pPr>
            <w:r>
              <w:rPr>
                <w:rFonts w:asciiTheme="minorHAnsi" w:hAnsiTheme="minorHAnsi"/>
              </w:rPr>
              <w:t xml:space="preserve">A copy of the WEL is </w:t>
            </w:r>
            <w:r w:rsidRPr="0066648E">
              <w:t>attached</w:t>
            </w:r>
            <w:r>
              <w:rPr>
                <w:rFonts w:asciiTheme="minorHAnsi" w:hAnsiTheme="minorHAnsi"/>
              </w:rPr>
              <w:t>.</w:t>
            </w:r>
          </w:p>
        </w:tc>
        <w:tc>
          <w:tcPr>
            <w:tcW w:w="1949" w:type="dxa"/>
            <w:gridSpan w:val="2"/>
          </w:tcPr>
          <w:p w14:paraId="7F3B8D80" w14:textId="676E910D" w:rsidR="00606966" w:rsidRDefault="00000000" w:rsidP="00606966">
            <w:pPr>
              <w:rPr>
                <w:rFonts w:asciiTheme="minorHAnsi" w:hAnsiTheme="minorHAnsi"/>
              </w:rPr>
            </w:pPr>
            <w:sdt>
              <w:sdtPr>
                <w:rPr>
                  <w:rFonts w:asciiTheme="minorHAnsi" w:hAnsiTheme="minorHAnsi"/>
                </w:rPr>
                <w:id w:val="-1133862389"/>
                <w14:checkbox>
                  <w14:checked w14:val="0"/>
                  <w14:checkedState w14:val="2612" w14:font="MS Gothic"/>
                  <w14:uncheckedState w14:val="2610" w14:font="MS Gothic"/>
                </w14:checkbox>
              </w:sdtPr>
              <w:sdtContent>
                <w:r w:rsidR="00606966">
                  <w:rPr>
                    <w:rFonts w:ascii="MS Gothic" w:eastAsia="MS Gothic" w:hAnsi="MS Gothic" w:hint="eastAsia"/>
                  </w:rPr>
                  <w:t>☐</w:t>
                </w:r>
              </w:sdtContent>
            </w:sdt>
            <w:r w:rsidR="00606966">
              <w:rPr>
                <w:rFonts w:asciiTheme="minorHAnsi" w:hAnsiTheme="minorHAnsi"/>
              </w:rPr>
              <w:t xml:space="preserve"> Attached</w:t>
            </w:r>
          </w:p>
        </w:tc>
      </w:tr>
      <w:tr w:rsidR="00606966" w:rsidRPr="008E28DF" w14:paraId="28032D38" w14:textId="77777777" w:rsidTr="002B6B1D">
        <w:tc>
          <w:tcPr>
            <w:tcW w:w="652" w:type="dxa"/>
            <w:vMerge/>
            <w:tcBorders>
              <w:right w:val="single" w:sz="4" w:space="0" w:color="auto"/>
            </w:tcBorders>
            <w:shd w:val="clear" w:color="auto" w:fill="F2F2F2" w:themeFill="background1" w:themeFillShade="F2"/>
          </w:tcPr>
          <w:p w14:paraId="01E23811" w14:textId="77777777" w:rsidR="00606966" w:rsidRPr="008E28DF" w:rsidRDefault="00606966" w:rsidP="00606966">
            <w:pPr>
              <w:rPr>
                <w:rFonts w:asciiTheme="minorHAnsi" w:hAnsiTheme="minorHAnsi"/>
                <w:b/>
                <w:bCs/>
              </w:rPr>
            </w:pPr>
          </w:p>
        </w:tc>
        <w:tc>
          <w:tcPr>
            <w:tcW w:w="7707" w:type="dxa"/>
            <w:tcBorders>
              <w:top w:val="single" w:sz="4" w:space="0" w:color="auto"/>
              <w:left w:val="single" w:sz="4" w:space="0" w:color="auto"/>
              <w:bottom w:val="nil"/>
              <w:right w:val="single" w:sz="4" w:space="0" w:color="auto"/>
            </w:tcBorders>
          </w:tcPr>
          <w:p w14:paraId="331958B5" w14:textId="77777777" w:rsidR="00606966" w:rsidRDefault="00606966" w:rsidP="00606966">
            <w:pPr>
              <w:pStyle w:val="ListParagraph"/>
              <w:numPr>
                <w:ilvl w:val="0"/>
                <w:numId w:val="53"/>
              </w:numPr>
              <w:rPr>
                <w:rFonts w:asciiTheme="minorHAnsi" w:hAnsiTheme="minorHAnsi"/>
              </w:rPr>
            </w:pPr>
            <w:r w:rsidRPr="002B6B1D">
              <w:rPr>
                <w:rFonts w:asciiTheme="minorHAnsi" w:hAnsiTheme="minorHAnsi"/>
                <w:b/>
                <w:bCs/>
              </w:rPr>
              <w:t>WEL insufficient; to be updated</w:t>
            </w:r>
            <w:r>
              <w:rPr>
                <w:rFonts w:asciiTheme="minorHAnsi" w:hAnsiTheme="minorHAnsi"/>
              </w:rPr>
              <w:t xml:space="preserve">. </w:t>
            </w:r>
          </w:p>
          <w:p w14:paraId="0E692867" w14:textId="45CB508A" w:rsidR="00606966" w:rsidRDefault="00606966" w:rsidP="00606966">
            <w:pPr>
              <w:pStyle w:val="ListParagraph"/>
              <w:numPr>
                <w:ilvl w:val="0"/>
                <w:numId w:val="49"/>
              </w:numPr>
              <w:rPr>
                <w:rFonts w:asciiTheme="minorHAnsi" w:hAnsiTheme="minorHAnsi"/>
              </w:rPr>
            </w:pPr>
            <w:r>
              <w:rPr>
                <w:rFonts w:asciiTheme="minorHAnsi" w:hAnsiTheme="minorHAnsi"/>
              </w:rPr>
              <w:t xml:space="preserve">I hold a WEL (for the purpose of dewatering) that applies to the activities authorised under the DML </w:t>
            </w:r>
            <w:r w:rsidRPr="002B6B1D">
              <w:rPr>
                <w:rFonts w:asciiTheme="minorHAnsi" w:hAnsiTheme="minorHAnsi"/>
                <w:u w:val="single"/>
              </w:rPr>
              <w:t>only</w:t>
            </w:r>
            <w:r>
              <w:rPr>
                <w:rFonts w:asciiTheme="minorHAnsi" w:hAnsiTheme="minorHAnsi"/>
              </w:rPr>
              <w:t xml:space="preserve">. </w:t>
            </w:r>
          </w:p>
          <w:p w14:paraId="5E8D9780" w14:textId="43B9B09F" w:rsidR="00606966" w:rsidRPr="002B6B1D" w:rsidRDefault="00606966" w:rsidP="00606966">
            <w:pPr>
              <w:pStyle w:val="ListParagraph"/>
              <w:numPr>
                <w:ilvl w:val="0"/>
                <w:numId w:val="49"/>
              </w:numPr>
              <w:rPr>
                <w:rFonts w:asciiTheme="minorHAnsi" w:hAnsiTheme="minorHAnsi"/>
              </w:rPr>
            </w:pPr>
            <w:r>
              <w:rPr>
                <w:rFonts w:asciiTheme="minorHAnsi" w:hAnsiTheme="minorHAnsi"/>
              </w:rPr>
              <w:t xml:space="preserve">I have applied / will apply to update my WEL to include the proposed activities. </w:t>
            </w:r>
          </w:p>
        </w:tc>
        <w:sdt>
          <w:sdtPr>
            <w:rPr>
              <w:rFonts w:asciiTheme="minorHAnsi" w:hAnsiTheme="minorHAnsi"/>
            </w:rPr>
            <w:id w:val="1780296791"/>
            <w14:checkbox>
              <w14:checked w14:val="0"/>
              <w14:checkedState w14:val="2612" w14:font="MS Gothic"/>
              <w14:uncheckedState w14:val="2610" w14:font="MS Gothic"/>
            </w14:checkbox>
          </w:sdtPr>
          <w:sdtContent>
            <w:tc>
              <w:tcPr>
                <w:tcW w:w="1949" w:type="dxa"/>
                <w:gridSpan w:val="2"/>
                <w:tcBorders>
                  <w:left w:val="single" w:sz="4" w:space="0" w:color="auto"/>
                </w:tcBorders>
              </w:tcPr>
              <w:p w14:paraId="78F9F399" w14:textId="75A7D096" w:rsidR="00606966" w:rsidRDefault="00606966" w:rsidP="00606966">
                <w:pPr>
                  <w:rPr>
                    <w:rFonts w:asciiTheme="minorHAnsi" w:hAnsiTheme="minorHAnsi"/>
                  </w:rPr>
                </w:pPr>
                <w:r>
                  <w:rPr>
                    <w:rFonts w:ascii="MS Gothic" w:eastAsia="MS Gothic" w:hAnsi="MS Gothic" w:hint="eastAsia"/>
                  </w:rPr>
                  <w:t>☐</w:t>
                </w:r>
              </w:p>
            </w:tc>
          </w:sdtContent>
        </w:sdt>
      </w:tr>
      <w:tr w:rsidR="00606966" w:rsidRPr="008E28DF" w14:paraId="63E43D6E" w14:textId="77777777" w:rsidTr="002B6B1D">
        <w:tc>
          <w:tcPr>
            <w:tcW w:w="652" w:type="dxa"/>
            <w:vMerge/>
            <w:tcBorders>
              <w:right w:val="single" w:sz="4" w:space="0" w:color="auto"/>
            </w:tcBorders>
            <w:shd w:val="clear" w:color="auto" w:fill="F2F2F2" w:themeFill="background1" w:themeFillShade="F2"/>
          </w:tcPr>
          <w:p w14:paraId="1DC66184" w14:textId="77777777" w:rsidR="00606966" w:rsidRPr="008E28DF" w:rsidRDefault="00606966" w:rsidP="00606966">
            <w:pPr>
              <w:rPr>
                <w:rFonts w:asciiTheme="minorHAnsi" w:hAnsiTheme="minorHAnsi"/>
                <w:b/>
                <w:bCs/>
              </w:rPr>
            </w:pPr>
          </w:p>
        </w:tc>
        <w:tc>
          <w:tcPr>
            <w:tcW w:w="7707" w:type="dxa"/>
            <w:tcBorders>
              <w:top w:val="nil"/>
              <w:left w:val="single" w:sz="4" w:space="0" w:color="auto"/>
              <w:bottom w:val="single" w:sz="4" w:space="0" w:color="auto"/>
              <w:right w:val="single" w:sz="4" w:space="0" w:color="auto"/>
            </w:tcBorders>
          </w:tcPr>
          <w:p w14:paraId="5E97C085" w14:textId="558A752A" w:rsidR="00606966" w:rsidRPr="002B6B1D" w:rsidRDefault="00606966" w:rsidP="00606966">
            <w:pPr>
              <w:pStyle w:val="ListParagraph"/>
              <w:numPr>
                <w:ilvl w:val="0"/>
                <w:numId w:val="49"/>
              </w:numPr>
              <w:rPr>
                <w:rFonts w:asciiTheme="minorHAnsi" w:hAnsiTheme="minorHAnsi"/>
              </w:rPr>
            </w:pPr>
            <w:r>
              <w:rPr>
                <w:rFonts w:asciiTheme="minorHAnsi" w:hAnsiTheme="minorHAnsi"/>
              </w:rPr>
              <w:t>State WEL licence number:</w:t>
            </w:r>
          </w:p>
        </w:tc>
        <w:tc>
          <w:tcPr>
            <w:tcW w:w="1949" w:type="dxa"/>
            <w:gridSpan w:val="2"/>
            <w:tcBorders>
              <w:left w:val="single" w:sz="4" w:space="0" w:color="auto"/>
            </w:tcBorders>
          </w:tcPr>
          <w:p w14:paraId="7EC197A9" w14:textId="3FBFBC19" w:rsidR="00606966" w:rsidRPr="002B6B1D" w:rsidRDefault="00606966" w:rsidP="00606966">
            <w:pPr>
              <w:rPr>
                <w:rFonts w:asciiTheme="minorHAnsi" w:hAnsiTheme="minorHAnsi"/>
                <w:color w:val="008387" w:themeColor="accent3"/>
              </w:rPr>
            </w:pPr>
            <w:r w:rsidRPr="002B6B1D">
              <w:rPr>
                <w:rFonts w:asciiTheme="minorHAnsi" w:hAnsiTheme="minorHAnsi"/>
                <w:color w:val="008387" w:themeColor="accent3"/>
              </w:rPr>
              <w:t>[insert text]</w:t>
            </w:r>
          </w:p>
        </w:tc>
      </w:tr>
      <w:tr w:rsidR="00606966" w:rsidRPr="008E28DF" w14:paraId="1DF853D2" w14:textId="77777777" w:rsidTr="002B6B1D">
        <w:tc>
          <w:tcPr>
            <w:tcW w:w="652" w:type="dxa"/>
            <w:vMerge/>
            <w:tcBorders>
              <w:right w:val="single" w:sz="4" w:space="0" w:color="auto"/>
            </w:tcBorders>
            <w:shd w:val="clear" w:color="auto" w:fill="F2F2F2" w:themeFill="background1" w:themeFillShade="F2"/>
          </w:tcPr>
          <w:p w14:paraId="33B3009F" w14:textId="77777777" w:rsidR="00606966" w:rsidRPr="008E28DF" w:rsidRDefault="00606966" w:rsidP="00606966">
            <w:pPr>
              <w:rPr>
                <w:rFonts w:asciiTheme="minorHAnsi" w:hAnsiTheme="minorHAnsi"/>
                <w:b/>
                <w:bCs/>
              </w:rPr>
            </w:pPr>
          </w:p>
        </w:tc>
        <w:tc>
          <w:tcPr>
            <w:tcW w:w="7707" w:type="dxa"/>
            <w:tcBorders>
              <w:top w:val="single" w:sz="4" w:space="0" w:color="auto"/>
              <w:left w:val="single" w:sz="4" w:space="0" w:color="auto"/>
            </w:tcBorders>
          </w:tcPr>
          <w:p w14:paraId="573CC716" w14:textId="77777777" w:rsidR="00606966" w:rsidRDefault="00606966" w:rsidP="00606966">
            <w:pPr>
              <w:pStyle w:val="ListParagraph"/>
              <w:numPr>
                <w:ilvl w:val="0"/>
                <w:numId w:val="53"/>
              </w:numPr>
              <w:rPr>
                <w:rFonts w:asciiTheme="minorHAnsi" w:hAnsiTheme="minorHAnsi"/>
              </w:rPr>
            </w:pPr>
            <w:r w:rsidRPr="002B6B1D">
              <w:rPr>
                <w:rFonts w:asciiTheme="minorHAnsi" w:hAnsiTheme="minorHAnsi"/>
                <w:b/>
                <w:bCs/>
              </w:rPr>
              <w:t>WEL insufficient; to be replaced by Licence</w:t>
            </w:r>
            <w:r>
              <w:rPr>
                <w:rFonts w:asciiTheme="minorHAnsi" w:hAnsiTheme="minorHAnsi"/>
              </w:rPr>
              <w:t xml:space="preserve">. </w:t>
            </w:r>
          </w:p>
          <w:p w14:paraId="7576C786" w14:textId="6D544299" w:rsidR="00606966" w:rsidRDefault="00606966" w:rsidP="00606966">
            <w:pPr>
              <w:pStyle w:val="ListParagraph"/>
              <w:numPr>
                <w:ilvl w:val="0"/>
                <w:numId w:val="50"/>
              </w:numPr>
              <w:rPr>
                <w:rFonts w:asciiTheme="minorHAnsi" w:hAnsiTheme="minorHAnsi"/>
              </w:rPr>
            </w:pPr>
            <w:r>
              <w:rPr>
                <w:rFonts w:asciiTheme="minorHAnsi" w:hAnsiTheme="minorHAnsi"/>
              </w:rPr>
              <w:t xml:space="preserve">I hold a WEL (for the purpose of dewatering) that applies to the activities authorised under the DML </w:t>
            </w:r>
            <w:r w:rsidRPr="002B6B1D">
              <w:rPr>
                <w:rFonts w:asciiTheme="minorHAnsi" w:hAnsiTheme="minorHAnsi"/>
                <w:u w:val="single"/>
              </w:rPr>
              <w:t>only</w:t>
            </w:r>
            <w:r>
              <w:rPr>
                <w:rFonts w:asciiTheme="minorHAnsi" w:hAnsiTheme="minorHAnsi"/>
              </w:rPr>
              <w:t xml:space="preserve">. </w:t>
            </w:r>
          </w:p>
          <w:p w14:paraId="594F4421" w14:textId="77777777" w:rsidR="00606966" w:rsidRDefault="00606966" w:rsidP="00606966">
            <w:pPr>
              <w:pStyle w:val="ListParagraph"/>
              <w:numPr>
                <w:ilvl w:val="0"/>
                <w:numId w:val="50"/>
              </w:numPr>
              <w:rPr>
                <w:rFonts w:asciiTheme="minorHAnsi" w:hAnsiTheme="minorHAnsi"/>
              </w:rPr>
            </w:pPr>
            <w:r>
              <w:rPr>
                <w:rFonts w:asciiTheme="minorHAnsi" w:hAnsiTheme="minorHAnsi"/>
              </w:rPr>
              <w:t xml:space="preserve">I want to combine the WEL with my environmental mining licence and update the requirements to include the proposed activities. </w:t>
            </w:r>
          </w:p>
          <w:p w14:paraId="175BFDF6" w14:textId="79D01689" w:rsidR="00606966" w:rsidRDefault="00606966" w:rsidP="00606966">
            <w:pPr>
              <w:pStyle w:val="ListParagraph"/>
              <w:numPr>
                <w:ilvl w:val="0"/>
                <w:numId w:val="50"/>
              </w:numPr>
              <w:rPr>
                <w:rFonts w:asciiTheme="minorHAnsi" w:hAnsiTheme="minorHAnsi"/>
              </w:rPr>
            </w:pPr>
            <w:r w:rsidRPr="002B6B1D">
              <w:rPr>
                <w:rFonts w:asciiTheme="minorHAnsi" w:hAnsiTheme="minorHAnsi"/>
              </w:rPr>
              <w:t xml:space="preserve">I have developed a </w:t>
            </w:r>
            <w:r w:rsidRPr="002B6B1D">
              <w:rPr>
                <w:rFonts w:asciiTheme="minorHAnsi" w:hAnsiTheme="minorHAnsi"/>
                <w:i/>
                <w:iCs w:val="0"/>
              </w:rPr>
              <w:t>Dewatering management plan</w:t>
            </w:r>
            <w:r w:rsidRPr="002B6B1D">
              <w:rPr>
                <w:rFonts w:asciiTheme="minorHAnsi" w:hAnsiTheme="minorHAnsi"/>
              </w:rPr>
              <w:t xml:space="preserve"> (Approved Form 06) and a copy is </w:t>
            </w:r>
            <w:r w:rsidRPr="0066648E">
              <w:t>attached</w:t>
            </w:r>
            <w:r w:rsidRPr="002B6B1D">
              <w:rPr>
                <w:rFonts w:asciiTheme="minorHAnsi" w:hAnsiTheme="minorHAnsi"/>
              </w:rPr>
              <w:t>.</w:t>
            </w:r>
          </w:p>
          <w:p w14:paraId="09CE9A7D" w14:textId="77777777" w:rsidR="00606966" w:rsidRDefault="00606966" w:rsidP="00606966">
            <w:pPr>
              <w:pStyle w:val="ListParagraph"/>
              <w:numPr>
                <w:ilvl w:val="0"/>
                <w:numId w:val="50"/>
              </w:numPr>
              <w:rPr>
                <w:rFonts w:asciiTheme="minorHAnsi" w:hAnsiTheme="minorHAnsi"/>
              </w:rPr>
            </w:pPr>
            <w:r>
              <w:rPr>
                <w:rFonts w:asciiTheme="minorHAnsi" w:hAnsiTheme="minorHAnsi"/>
              </w:rPr>
              <w:t xml:space="preserve">A copy of the WEL is </w:t>
            </w:r>
            <w:r w:rsidRPr="0066648E">
              <w:t>attached</w:t>
            </w:r>
            <w:r>
              <w:rPr>
                <w:rFonts w:asciiTheme="minorHAnsi" w:hAnsiTheme="minorHAnsi"/>
              </w:rPr>
              <w:t>.</w:t>
            </w:r>
          </w:p>
          <w:p w14:paraId="752BB52A" w14:textId="4DD2AD47" w:rsidR="00606966" w:rsidRPr="00EA2191" w:rsidRDefault="00606966" w:rsidP="00606966">
            <w:pPr>
              <w:ind w:left="360"/>
              <w:rPr>
                <w:rFonts w:asciiTheme="minorHAnsi" w:hAnsiTheme="minorHAnsi"/>
              </w:rPr>
            </w:pPr>
            <w:r w:rsidRPr="00EA2191">
              <w:rPr>
                <w:rFonts w:asciiTheme="minorHAnsi" w:hAnsiTheme="minorHAnsi"/>
                <w:b/>
                <w:bCs/>
              </w:rPr>
              <w:t>Note</w:t>
            </w:r>
            <w:r>
              <w:rPr>
                <w:rFonts w:asciiTheme="minorHAnsi" w:hAnsiTheme="minorHAnsi"/>
              </w:rPr>
              <w:t xml:space="preserve">: WEL to be updated / cancelled. </w:t>
            </w:r>
          </w:p>
        </w:tc>
        <w:tc>
          <w:tcPr>
            <w:tcW w:w="1949" w:type="dxa"/>
            <w:gridSpan w:val="2"/>
          </w:tcPr>
          <w:p w14:paraId="6E0FA340" w14:textId="77777777" w:rsidR="00606966" w:rsidRDefault="00000000" w:rsidP="00606966">
            <w:pPr>
              <w:rPr>
                <w:rFonts w:asciiTheme="minorHAnsi" w:hAnsiTheme="minorHAnsi"/>
              </w:rPr>
            </w:pPr>
            <w:sdt>
              <w:sdtPr>
                <w:rPr>
                  <w:rFonts w:asciiTheme="minorHAnsi" w:hAnsiTheme="minorHAnsi"/>
                </w:rPr>
                <w:id w:val="-1598949231"/>
                <w14:checkbox>
                  <w14:checked w14:val="0"/>
                  <w14:checkedState w14:val="2612" w14:font="MS Gothic"/>
                  <w14:uncheckedState w14:val="2610" w14:font="MS Gothic"/>
                </w14:checkbox>
              </w:sdtPr>
              <w:sdtContent>
                <w:r w:rsidR="00606966">
                  <w:rPr>
                    <w:rFonts w:ascii="MS Gothic" w:eastAsia="MS Gothic" w:hAnsi="MS Gothic" w:hint="eastAsia"/>
                  </w:rPr>
                  <w:t>☐</w:t>
                </w:r>
              </w:sdtContent>
            </w:sdt>
            <w:r w:rsidR="00606966">
              <w:rPr>
                <w:rFonts w:asciiTheme="minorHAnsi" w:hAnsiTheme="minorHAnsi"/>
              </w:rPr>
              <w:t xml:space="preserve"> Attached</w:t>
            </w:r>
          </w:p>
          <w:p w14:paraId="28D2118F" w14:textId="632CEB81" w:rsidR="00606966" w:rsidRDefault="00000000" w:rsidP="00606966">
            <w:pPr>
              <w:tabs>
                <w:tab w:val="center" w:pos="866"/>
              </w:tabs>
              <w:rPr>
                <w:rFonts w:asciiTheme="minorHAnsi" w:hAnsiTheme="minorHAnsi"/>
              </w:rPr>
            </w:pPr>
            <w:sdt>
              <w:sdtPr>
                <w:rPr>
                  <w:rFonts w:asciiTheme="minorHAnsi" w:hAnsiTheme="minorHAnsi"/>
                </w:rPr>
                <w:id w:val="715551665"/>
                <w14:checkbox>
                  <w14:checked w14:val="0"/>
                  <w14:checkedState w14:val="2612" w14:font="MS Gothic"/>
                  <w14:uncheckedState w14:val="2610" w14:font="MS Gothic"/>
                </w14:checkbox>
              </w:sdtPr>
              <w:sdtContent>
                <w:r w:rsidR="00606966">
                  <w:rPr>
                    <w:rFonts w:ascii="MS Gothic" w:eastAsia="MS Gothic" w:hAnsi="MS Gothic" w:hint="eastAsia"/>
                  </w:rPr>
                  <w:t>☐</w:t>
                </w:r>
              </w:sdtContent>
            </w:sdt>
            <w:r w:rsidR="00606966">
              <w:rPr>
                <w:rFonts w:asciiTheme="minorHAnsi" w:hAnsiTheme="minorHAnsi"/>
              </w:rPr>
              <w:t xml:space="preserve"> Attached</w:t>
            </w:r>
          </w:p>
        </w:tc>
      </w:tr>
      <w:tr w:rsidR="00606966" w:rsidRPr="008E28DF" w14:paraId="1904CFF9" w14:textId="77777777" w:rsidTr="00134BBD">
        <w:tc>
          <w:tcPr>
            <w:tcW w:w="652" w:type="dxa"/>
            <w:vMerge/>
            <w:tcBorders>
              <w:right w:val="single" w:sz="4" w:space="0" w:color="auto"/>
            </w:tcBorders>
            <w:shd w:val="clear" w:color="auto" w:fill="F2F2F2" w:themeFill="background1" w:themeFillShade="F2"/>
          </w:tcPr>
          <w:p w14:paraId="66BF745B" w14:textId="77777777" w:rsidR="00606966" w:rsidRPr="008E28DF" w:rsidRDefault="00606966" w:rsidP="00606966">
            <w:pPr>
              <w:rPr>
                <w:rFonts w:asciiTheme="minorHAnsi" w:hAnsiTheme="minorHAnsi"/>
                <w:b/>
                <w:bCs/>
              </w:rPr>
            </w:pPr>
          </w:p>
        </w:tc>
        <w:tc>
          <w:tcPr>
            <w:tcW w:w="7707" w:type="dxa"/>
            <w:tcBorders>
              <w:left w:val="single" w:sz="4" w:space="0" w:color="auto"/>
            </w:tcBorders>
          </w:tcPr>
          <w:p w14:paraId="731877E7" w14:textId="77777777" w:rsidR="00606966" w:rsidRDefault="00606966" w:rsidP="00606966">
            <w:pPr>
              <w:pStyle w:val="ListParagraph"/>
              <w:numPr>
                <w:ilvl w:val="0"/>
                <w:numId w:val="53"/>
              </w:numPr>
              <w:rPr>
                <w:rFonts w:asciiTheme="minorHAnsi" w:hAnsiTheme="minorHAnsi"/>
              </w:rPr>
            </w:pPr>
            <w:r w:rsidRPr="002B6B1D">
              <w:rPr>
                <w:rFonts w:asciiTheme="minorHAnsi" w:hAnsiTheme="minorHAnsi"/>
                <w:b/>
                <w:bCs/>
              </w:rPr>
              <w:t>No WEL; to be sought</w:t>
            </w:r>
            <w:r>
              <w:rPr>
                <w:rFonts w:asciiTheme="minorHAnsi" w:hAnsiTheme="minorHAnsi"/>
              </w:rPr>
              <w:t xml:space="preserve">. </w:t>
            </w:r>
          </w:p>
          <w:p w14:paraId="56294E38" w14:textId="0BDE8B01" w:rsidR="00606966" w:rsidRDefault="00606966" w:rsidP="00606966">
            <w:pPr>
              <w:pStyle w:val="ListParagraph"/>
              <w:numPr>
                <w:ilvl w:val="0"/>
                <w:numId w:val="51"/>
              </w:numPr>
              <w:rPr>
                <w:rFonts w:asciiTheme="minorHAnsi" w:hAnsiTheme="minorHAnsi"/>
              </w:rPr>
            </w:pPr>
            <w:r>
              <w:rPr>
                <w:rFonts w:asciiTheme="minorHAnsi" w:hAnsiTheme="minorHAnsi"/>
              </w:rPr>
              <w:t xml:space="preserve">I do </w:t>
            </w:r>
            <w:r w:rsidRPr="002B6B1D">
              <w:rPr>
                <w:rFonts w:asciiTheme="minorHAnsi" w:hAnsiTheme="minorHAnsi"/>
                <w:u w:val="single"/>
              </w:rPr>
              <w:t>not</w:t>
            </w:r>
            <w:r>
              <w:rPr>
                <w:rFonts w:asciiTheme="minorHAnsi" w:hAnsiTheme="minorHAnsi"/>
              </w:rPr>
              <w:t xml:space="preserve"> hold a WEL (for the purpose of dewatering).</w:t>
            </w:r>
          </w:p>
          <w:p w14:paraId="59DFB67A" w14:textId="55EB24E1" w:rsidR="00606966" w:rsidRPr="002B6B1D" w:rsidRDefault="00606966" w:rsidP="00606966">
            <w:pPr>
              <w:pStyle w:val="ListParagraph"/>
              <w:numPr>
                <w:ilvl w:val="0"/>
                <w:numId w:val="51"/>
              </w:numPr>
              <w:rPr>
                <w:rFonts w:asciiTheme="minorHAnsi" w:hAnsiTheme="minorHAnsi"/>
              </w:rPr>
            </w:pPr>
            <w:r>
              <w:rPr>
                <w:rFonts w:asciiTheme="minorHAnsi" w:hAnsiTheme="minorHAnsi"/>
              </w:rPr>
              <w:t>I have applied / will apply for a separate WEL (for the purpose of dewatering).</w:t>
            </w:r>
          </w:p>
        </w:tc>
        <w:tc>
          <w:tcPr>
            <w:tcW w:w="1949" w:type="dxa"/>
            <w:gridSpan w:val="2"/>
          </w:tcPr>
          <w:p w14:paraId="766843FA" w14:textId="196E396A" w:rsidR="00606966" w:rsidRDefault="00000000" w:rsidP="00606966">
            <w:pPr>
              <w:rPr>
                <w:rFonts w:asciiTheme="minorHAnsi" w:hAnsiTheme="minorHAnsi"/>
              </w:rPr>
            </w:pPr>
            <w:sdt>
              <w:sdtPr>
                <w:rPr>
                  <w:rFonts w:asciiTheme="minorHAnsi" w:hAnsiTheme="minorHAnsi"/>
                </w:rPr>
                <w:id w:val="1124667925"/>
                <w14:checkbox>
                  <w14:checked w14:val="0"/>
                  <w14:checkedState w14:val="2612" w14:font="MS Gothic"/>
                  <w14:uncheckedState w14:val="2610" w14:font="MS Gothic"/>
                </w14:checkbox>
              </w:sdtPr>
              <w:sdtContent>
                <w:r w:rsidR="00606966">
                  <w:rPr>
                    <w:rFonts w:ascii="MS Gothic" w:eastAsia="MS Gothic" w:hAnsi="MS Gothic" w:hint="eastAsia"/>
                  </w:rPr>
                  <w:t>☐</w:t>
                </w:r>
              </w:sdtContent>
            </w:sdt>
            <w:r w:rsidR="00606966">
              <w:rPr>
                <w:rFonts w:asciiTheme="minorHAnsi" w:hAnsiTheme="minorHAnsi"/>
              </w:rPr>
              <w:t xml:space="preserve"> </w:t>
            </w:r>
          </w:p>
        </w:tc>
      </w:tr>
      <w:tr w:rsidR="00606966" w:rsidRPr="008E28DF" w14:paraId="22EE5118" w14:textId="77777777" w:rsidTr="00134BBD">
        <w:tc>
          <w:tcPr>
            <w:tcW w:w="652" w:type="dxa"/>
            <w:vMerge/>
            <w:tcBorders>
              <w:right w:val="single" w:sz="4" w:space="0" w:color="auto"/>
            </w:tcBorders>
            <w:shd w:val="clear" w:color="auto" w:fill="F2F2F2" w:themeFill="background1" w:themeFillShade="F2"/>
          </w:tcPr>
          <w:p w14:paraId="7D1A56AA" w14:textId="77777777" w:rsidR="00606966" w:rsidRPr="008E28DF" w:rsidRDefault="00606966" w:rsidP="00606966">
            <w:pPr>
              <w:rPr>
                <w:rFonts w:asciiTheme="minorHAnsi" w:hAnsiTheme="minorHAnsi"/>
                <w:b/>
                <w:bCs/>
              </w:rPr>
            </w:pPr>
          </w:p>
        </w:tc>
        <w:tc>
          <w:tcPr>
            <w:tcW w:w="7707" w:type="dxa"/>
            <w:tcBorders>
              <w:left w:val="single" w:sz="4" w:space="0" w:color="auto"/>
            </w:tcBorders>
          </w:tcPr>
          <w:p w14:paraId="53BB9B34" w14:textId="77777777" w:rsidR="00606966" w:rsidRPr="002B6B1D" w:rsidRDefault="00606966" w:rsidP="00606966">
            <w:pPr>
              <w:pStyle w:val="ListParagraph"/>
              <w:numPr>
                <w:ilvl w:val="0"/>
                <w:numId w:val="53"/>
              </w:numPr>
              <w:rPr>
                <w:rFonts w:asciiTheme="minorHAnsi" w:hAnsiTheme="minorHAnsi"/>
              </w:rPr>
            </w:pPr>
            <w:r w:rsidRPr="002B6B1D">
              <w:rPr>
                <w:rFonts w:asciiTheme="minorHAnsi" w:hAnsiTheme="minorHAnsi"/>
                <w:b/>
                <w:bCs/>
              </w:rPr>
              <w:t>No WEL; to be covered by Licence</w:t>
            </w:r>
            <w:r w:rsidRPr="002B6B1D">
              <w:rPr>
                <w:rFonts w:asciiTheme="minorHAnsi" w:hAnsiTheme="minorHAnsi"/>
              </w:rPr>
              <w:t xml:space="preserve">. </w:t>
            </w:r>
          </w:p>
          <w:p w14:paraId="69BB18D1" w14:textId="77777777" w:rsidR="00606966" w:rsidRPr="002B6B1D" w:rsidRDefault="00606966" w:rsidP="00606966">
            <w:pPr>
              <w:pStyle w:val="ListParagraph"/>
              <w:numPr>
                <w:ilvl w:val="0"/>
                <w:numId w:val="52"/>
              </w:numPr>
              <w:rPr>
                <w:rFonts w:asciiTheme="minorHAnsi" w:hAnsiTheme="minorHAnsi"/>
              </w:rPr>
            </w:pPr>
            <w:r w:rsidRPr="002B6B1D">
              <w:rPr>
                <w:rFonts w:asciiTheme="minorHAnsi" w:hAnsiTheme="minorHAnsi"/>
              </w:rPr>
              <w:t xml:space="preserve">I do not hold a WEL (for the purpose of dewatering). </w:t>
            </w:r>
          </w:p>
          <w:p w14:paraId="19189026" w14:textId="77777777" w:rsidR="00606966" w:rsidRPr="002B6B1D" w:rsidRDefault="00606966" w:rsidP="00606966">
            <w:pPr>
              <w:pStyle w:val="ListParagraph"/>
              <w:numPr>
                <w:ilvl w:val="0"/>
                <w:numId w:val="52"/>
              </w:numPr>
              <w:rPr>
                <w:rFonts w:asciiTheme="minorHAnsi" w:hAnsiTheme="minorHAnsi"/>
              </w:rPr>
            </w:pPr>
            <w:r w:rsidRPr="002B6B1D">
              <w:rPr>
                <w:rFonts w:asciiTheme="minorHAnsi" w:hAnsiTheme="minorHAnsi"/>
              </w:rPr>
              <w:t xml:space="preserve">I wish to apply for approval to undertake dewatering as part of this application. </w:t>
            </w:r>
          </w:p>
          <w:p w14:paraId="767BB3C3" w14:textId="4DD7EC5A" w:rsidR="00606966" w:rsidRPr="002B6B1D" w:rsidRDefault="00606966" w:rsidP="00606966">
            <w:pPr>
              <w:pStyle w:val="ListParagraph"/>
              <w:numPr>
                <w:ilvl w:val="0"/>
                <w:numId w:val="52"/>
              </w:numPr>
              <w:rPr>
                <w:rFonts w:asciiTheme="minorHAnsi" w:hAnsiTheme="minorHAnsi"/>
              </w:rPr>
            </w:pPr>
            <w:r w:rsidRPr="002B6B1D">
              <w:rPr>
                <w:rFonts w:asciiTheme="minorHAnsi" w:hAnsiTheme="minorHAnsi"/>
              </w:rPr>
              <w:lastRenderedPageBreak/>
              <w:t xml:space="preserve">I have developed a </w:t>
            </w:r>
            <w:r w:rsidRPr="002B6B1D">
              <w:rPr>
                <w:rFonts w:asciiTheme="minorHAnsi" w:hAnsiTheme="minorHAnsi"/>
                <w:i/>
                <w:iCs w:val="0"/>
              </w:rPr>
              <w:t>Dewatering management plan</w:t>
            </w:r>
            <w:r w:rsidRPr="002B6B1D">
              <w:rPr>
                <w:rFonts w:asciiTheme="minorHAnsi" w:hAnsiTheme="minorHAnsi"/>
              </w:rPr>
              <w:t xml:space="preserve"> (Approved Form 06) and a copy is </w:t>
            </w:r>
            <w:r w:rsidRPr="0066648E">
              <w:t>attached</w:t>
            </w:r>
            <w:r w:rsidRPr="002B6B1D">
              <w:rPr>
                <w:rFonts w:asciiTheme="minorHAnsi" w:hAnsiTheme="minorHAnsi"/>
              </w:rPr>
              <w:t xml:space="preserve">. </w:t>
            </w:r>
          </w:p>
        </w:tc>
        <w:tc>
          <w:tcPr>
            <w:tcW w:w="1949" w:type="dxa"/>
            <w:gridSpan w:val="2"/>
          </w:tcPr>
          <w:p w14:paraId="02AC315C" w14:textId="2AE9D8F4" w:rsidR="00606966" w:rsidRDefault="00000000" w:rsidP="00606966">
            <w:pPr>
              <w:rPr>
                <w:rFonts w:asciiTheme="minorHAnsi" w:hAnsiTheme="minorHAnsi"/>
              </w:rPr>
            </w:pPr>
            <w:sdt>
              <w:sdtPr>
                <w:rPr>
                  <w:rFonts w:asciiTheme="minorHAnsi" w:hAnsiTheme="minorHAnsi"/>
                </w:rPr>
                <w:id w:val="1234426646"/>
                <w14:checkbox>
                  <w14:checked w14:val="0"/>
                  <w14:checkedState w14:val="2612" w14:font="MS Gothic"/>
                  <w14:uncheckedState w14:val="2610" w14:font="MS Gothic"/>
                </w14:checkbox>
              </w:sdtPr>
              <w:sdtContent>
                <w:r w:rsidR="00606966">
                  <w:rPr>
                    <w:rFonts w:ascii="MS Gothic" w:eastAsia="MS Gothic" w:hAnsi="MS Gothic" w:hint="eastAsia"/>
                  </w:rPr>
                  <w:t>☐</w:t>
                </w:r>
              </w:sdtContent>
            </w:sdt>
            <w:r w:rsidR="00606966">
              <w:rPr>
                <w:rFonts w:asciiTheme="minorHAnsi" w:hAnsiTheme="minorHAnsi"/>
              </w:rPr>
              <w:t xml:space="preserve"> Attached</w:t>
            </w:r>
          </w:p>
        </w:tc>
      </w:tr>
      <w:tr w:rsidR="00606966" w:rsidRPr="008E28DF" w14:paraId="36BB81CE" w14:textId="77777777" w:rsidTr="005C7762">
        <w:tc>
          <w:tcPr>
            <w:tcW w:w="652" w:type="dxa"/>
            <w:shd w:val="clear" w:color="auto" w:fill="F2F2F2" w:themeFill="background1" w:themeFillShade="F2"/>
          </w:tcPr>
          <w:p w14:paraId="39A58537" w14:textId="2E5D966A" w:rsidR="00606966" w:rsidRPr="008E28DF" w:rsidRDefault="00606966" w:rsidP="00606966">
            <w:pPr>
              <w:rPr>
                <w:rFonts w:asciiTheme="minorHAnsi" w:hAnsiTheme="minorHAnsi"/>
                <w:b/>
                <w:bCs/>
              </w:rPr>
            </w:pPr>
            <w:r w:rsidRPr="008E28DF">
              <w:rPr>
                <w:rFonts w:asciiTheme="minorHAnsi" w:hAnsiTheme="minorHAnsi"/>
                <w:b/>
                <w:bCs/>
              </w:rPr>
              <w:t>6.1</w:t>
            </w:r>
            <w:r>
              <w:rPr>
                <w:rFonts w:asciiTheme="minorHAnsi" w:hAnsiTheme="minorHAnsi"/>
                <w:b/>
                <w:bCs/>
              </w:rPr>
              <w:t>4</w:t>
            </w:r>
          </w:p>
        </w:tc>
        <w:tc>
          <w:tcPr>
            <w:tcW w:w="7707" w:type="dxa"/>
          </w:tcPr>
          <w:p w14:paraId="1DF460BB" w14:textId="28C7E9EA" w:rsidR="00606966" w:rsidRPr="002B6B1D" w:rsidRDefault="00606966" w:rsidP="00606966">
            <w:pPr>
              <w:rPr>
                <w:rFonts w:asciiTheme="minorHAnsi" w:hAnsiTheme="minorHAnsi"/>
              </w:rPr>
            </w:pPr>
            <w:r w:rsidRPr="002B6B1D">
              <w:rPr>
                <w:rFonts w:asciiTheme="minorHAnsi" w:hAnsiTheme="minorHAnsi"/>
              </w:rPr>
              <w:t>Will the dewatering involve removing surface water from a natural water feature via a pipeline?</w:t>
            </w:r>
          </w:p>
        </w:tc>
        <w:tc>
          <w:tcPr>
            <w:tcW w:w="1007" w:type="dxa"/>
          </w:tcPr>
          <w:p w14:paraId="432F9FEE" w14:textId="186570E7" w:rsidR="00606966" w:rsidRPr="008E28DF" w:rsidRDefault="00000000" w:rsidP="00606966">
            <w:pPr>
              <w:rPr>
                <w:rFonts w:asciiTheme="minorHAnsi" w:hAnsiTheme="minorHAnsi"/>
              </w:rPr>
            </w:pPr>
            <w:sdt>
              <w:sdtPr>
                <w:rPr>
                  <w:rFonts w:asciiTheme="minorHAnsi" w:hAnsiTheme="minorHAnsi"/>
                </w:rPr>
                <w:id w:val="-1589300637"/>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Yes</w:t>
            </w:r>
          </w:p>
        </w:tc>
        <w:tc>
          <w:tcPr>
            <w:tcW w:w="942" w:type="dxa"/>
          </w:tcPr>
          <w:p w14:paraId="15173791" w14:textId="06A91EEB" w:rsidR="00606966" w:rsidRPr="008E28DF" w:rsidRDefault="00000000" w:rsidP="00606966">
            <w:pPr>
              <w:rPr>
                <w:rFonts w:asciiTheme="minorHAnsi" w:hAnsiTheme="minorHAnsi"/>
              </w:rPr>
            </w:pPr>
            <w:sdt>
              <w:sdtPr>
                <w:rPr>
                  <w:rFonts w:asciiTheme="minorHAnsi" w:hAnsiTheme="minorHAnsi"/>
                </w:rPr>
                <w:id w:val="1316228145"/>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No </w:t>
            </w:r>
          </w:p>
        </w:tc>
      </w:tr>
      <w:tr w:rsidR="00606966" w:rsidRPr="008E28DF" w14:paraId="32FEB2E6" w14:textId="77777777" w:rsidTr="005C7762">
        <w:tc>
          <w:tcPr>
            <w:tcW w:w="652" w:type="dxa"/>
            <w:shd w:val="clear" w:color="auto" w:fill="F2F2F2" w:themeFill="background1" w:themeFillShade="F2"/>
          </w:tcPr>
          <w:p w14:paraId="10E6EA38" w14:textId="1DD7061B" w:rsidR="00606966" w:rsidRPr="008E28DF" w:rsidRDefault="00606966" w:rsidP="00606966">
            <w:pPr>
              <w:rPr>
                <w:rFonts w:asciiTheme="minorHAnsi" w:hAnsiTheme="minorHAnsi"/>
                <w:b/>
                <w:bCs/>
              </w:rPr>
            </w:pPr>
            <w:r w:rsidRPr="008E28DF">
              <w:rPr>
                <w:rFonts w:asciiTheme="minorHAnsi" w:hAnsiTheme="minorHAnsi"/>
                <w:b/>
                <w:bCs/>
              </w:rPr>
              <w:t>6.1</w:t>
            </w:r>
            <w:r>
              <w:rPr>
                <w:rFonts w:asciiTheme="minorHAnsi" w:hAnsiTheme="minorHAnsi"/>
                <w:b/>
                <w:bCs/>
              </w:rPr>
              <w:t>5</w:t>
            </w:r>
          </w:p>
        </w:tc>
        <w:tc>
          <w:tcPr>
            <w:tcW w:w="7707" w:type="dxa"/>
          </w:tcPr>
          <w:p w14:paraId="05B427E9" w14:textId="2CB56E48" w:rsidR="00606966" w:rsidRPr="002B6B1D" w:rsidRDefault="00606966" w:rsidP="00606966">
            <w:pPr>
              <w:rPr>
                <w:rFonts w:asciiTheme="minorHAnsi" w:hAnsiTheme="minorHAnsi"/>
              </w:rPr>
            </w:pPr>
            <w:r w:rsidRPr="002B6B1D">
              <w:rPr>
                <w:rFonts w:asciiTheme="minorHAnsi" w:hAnsiTheme="minorHAnsi"/>
              </w:rPr>
              <w:t xml:space="preserve">Will the dewatering involve removal of water from a constructed feature (e.g. pit or quarry) via a pipeline? </w:t>
            </w:r>
          </w:p>
        </w:tc>
        <w:tc>
          <w:tcPr>
            <w:tcW w:w="1007" w:type="dxa"/>
          </w:tcPr>
          <w:p w14:paraId="6B6BC6A5" w14:textId="47548491" w:rsidR="00606966" w:rsidRPr="008E28DF" w:rsidRDefault="00000000" w:rsidP="00606966">
            <w:pPr>
              <w:rPr>
                <w:rFonts w:asciiTheme="minorHAnsi" w:hAnsiTheme="minorHAnsi"/>
              </w:rPr>
            </w:pPr>
            <w:sdt>
              <w:sdtPr>
                <w:rPr>
                  <w:rFonts w:asciiTheme="minorHAnsi" w:hAnsiTheme="minorHAnsi"/>
                </w:rPr>
                <w:id w:val="-2055992854"/>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Yes</w:t>
            </w:r>
          </w:p>
        </w:tc>
        <w:tc>
          <w:tcPr>
            <w:tcW w:w="942" w:type="dxa"/>
          </w:tcPr>
          <w:p w14:paraId="20B0A034" w14:textId="106E824D" w:rsidR="00606966" w:rsidRPr="008E28DF" w:rsidRDefault="00000000" w:rsidP="00606966">
            <w:pPr>
              <w:rPr>
                <w:rFonts w:asciiTheme="minorHAnsi" w:hAnsiTheme="minorHAnsi"/>
              </w:rPr>
            </w:pPr>
            <w:sdt>
              <w:sdtPr>
                <w:rPr>
                  <w:rFonts w:asciiTheme="minorHAnsi" w:hAnsiTheme="minorHAnsi"/>
                </w:rPr>
                <w:id w:val="-1642955676"/>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No </w:t>
            </w:r>
          </w:p>
        </w:tc>
      </w:tr>
      <w:tr w:rsidR="00606966" w:rsidRPr="008E28DF" w14:paraId="46A57820" w14:textId="77777777" w:rsidTr="005C7762">
        <w:tc>
          <w:tcPr>
            <w:tcW w:w="652" w:type="dxa"/>
            <w:shd w:val="clear" w:color="auto" w:fill="F2F2F2" w:themeFill="background1" w:themeFillShade="F2"/>
          </w:tcPr>
          <w:p w14:paraId="7AF0C5FE" w14:textId="17581233" w:rsidR="00606966" w:rsidRPr="008E28DF" w:rsidRDefault="00606966" w:rsidP="00606966">
            <w:pPr>
              <w:rPr>
                <w:rFonts w:asciiTheme="minorHAnsi" w:hAnsiTheme="minorHAnsi"/>
                <w:b/>
                <w:bCs/>
              </w:rPr>
            </w:pPr>
            <w:r w:rsidRPr="008E28DF">
              <w:rPr>
                <w:rFonts w:asciiTheme="minorHAnsi" w:hAnsiTheme="minorHAnsi"/>
                <w:b/>
                <w:bCs/>
              </w:rPr>
              <w:t>6.1</w:t>
            </w:r>
            <w:r>
              <w:rPr>
                <w:rFonts w:asciiTheme="minorHAnsi" w:hAnsiTheme="minorHAnsi"/>
                <w:b/>
                <w:bCs/>
              </w:rPr>
              <w:t>6</w:t>
            </w:r>
          </w:p>
        </w:tc>
        <w:tc>
          <w:tcPr>
            <w:tcW w:w="7707" w:type="dxa"/>
          </w:tcPr>
          <w:p w14:paraId="01E894F8" w14:textId="12482F19" w:rsidR="00606966" w:rsidRPr="008E28DF" w:rsidRDefault="00606966" w:rsidP="00606966">
            <w:pPr>
              <w:rPr>
                <w:rFonts w:asciiTheme="minorHAnsi" w:hAnsiTheme="minorHAnsi"/>
              </w:rPr>
            </w:pPr>
            <w:r w:rsidRPr="008E28DF">
              <w:rPr>
                <w:rFonts w:asciiTheme="minorHAnsi" w:hAnsiTheme="minorHAnsi"/>
              </w:rPr>
              <w:t xml:space="preserve">Will the dewatering involve removing groundwater via a bore? </w:t>
            </w:r>
          </w:p>
        </w:tc>
        <w:tc>
          <w:tcPr>
            <w:tcW w:w="1007" w:type="dxa"/>
          </w:tcPr>
          <w:p w14:paraId="52A78C97" w14:textId="76439A76" w:rsidR="00606966" w:rsidRPr="008E28DF" w:rsidRDefault="00000000" w:rsidP="00606966">
            <w:pPr>
              <w:rPr>
                <w:rFonts w:asciiTheme="minorHAnsi" w:hAnsiTheme="minorHAnsi"/>
              </w:rPr>
            </w:pPr>
            <w:sdt>
              <w:sdtPr>
                <w:rPr>
                  <w:rFonts w:asciiTheme="minorHAnsi" w:hAnsiTheme="minorHAnsi"/>
                </w:rPr>
                <w:id w:val="-216660298"/>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Yes</w:t>
            </w:r>
          </w:p>
        </w:tc>
        <w:tc>
          <w:tcPr>
            <w:tcW w:w="942" w:type="dxa"/>
          </w:tcPr>
          <w:p w14:paraId="00C953EE" w14:textId="1A898C8B" w:rsidR="00606966" w:rsidRPr="008E28DF" w:rsidRDefault="00000000" w:rsidP="00606966">
            <w:pPr>
              <w:rPr>
                <w:rFonts w:asciiTheme="minorHAnsi" w:hAnsiTheme="minorHAnsi"/>
              </w:rPr>
            </w:pPr>
            <w:sdt>
              <w:sdtPr>
                <w:rPr>
                  <w:rFonts w:asciiTheme="minorHAnsi" w:hAnsiTheme="minorHAnsi"/>
                </w:rPr>
                <w:id w:val="-867374792"/>
                <w14:checkbox>
                  <w14:checked w14:val="0"/>
                  <w14:checkedState w14:val="2612" w14:font="MS Gothic"/>
                  <w14:uncheckedState w14:val="2610" w14:font="MS Gothic"/>
                </w14:checkbox>
              </w:sdtPr>
              <w:sdtContent>
                <w:r w:rsidR="00606966" w:rsidRPr="008E28DF">
                  <w:rPr>
                    <w:rFonts w:ascii="Segoe UI Symbol" w:eastAsia="MS Gothic" w:hAnsi="Segoe UI Symbol" w:cs="Segoe UI Symbol"/>
                  </w:rPr>
                  <w:t>☐</w:t>
                </w:r>
              </w:sdtContent>
            </w:sdt>
            <w:r w:rsidR="00606966" w:rsidRPr="008E28DF">
              <w:rPr>
                <w:rFonts w:asciiTheme="minorHAnsi" w:hAnsiTheme="minorHAnsi"/>
              </w:rPr>
              <w:t xml:space="preserve"> No </w:t>
            </w:r>
          </w:p>
        </w:tc>
      </w:tr>
    </w:tbl>
    <w:p w14:paraId="03BE2466" w14:textId="77777777" w:rsidR="001A596D" w:rsidRPr="008E28DF" w:rsidRDefault="001A596D" w:rsidP="009B1BF1">
      <w:pPr>
        <w:rPr>
          <w:rFonts w:asciiTheme="minorHAnsi" w:hAnsiTheme="minorHAnsi"/>
        </w:rPr>
      </w:pPr>
    </w:p>
    <w:p w14:paraId="095BAA93" w14:textId="77F5AFB9" w:rsidR="001A596D" w:rsidRPr="008E28DF" w:rsidRDefault="001A596D" w:rsidP="001E7E0A">
      <w:pPr>
        <w:pStyle w:val="Heading1"/>
        <w:rPr>
          <w:rFonts w:asciiTheme="minorHAnsi" w:hAnsiTheme="minorHAnsi"/>
        </w:rPr>
      </w:pPr>
      <w:bookmarkStart w:id="76" w:name="_Toc215826868"/>
      <w:r w:rsidRPr="008E28DF">
        <w:rPr>
          <w:rFonts w:asciiTheme="minorHAnsi" w:hAnsiTheme="minorHAnsi"/>
        </w:rPr>
        <w:t xml:space="preserve">Section </w:t>
      </w:r>
      <w:r w:rsidR="003703D0" w:rsidRPr="008E28DF">
        <w:rPr>
          <w:rFonts w:asciiTheme="minorHAnsi" w:hAnsiTheme="minorHAnsi"/>
        </w:rPr>
        <w:t>7</w:t>
      </w:r>
      <w:r w:rsidRPr="008E28DF">
        <w:rPr>
          <w:rFonts w:asciiTheme="minorHAnsi" w:hAnsiTheme="minorHAnsi"/>
        </w:rPr>
        <w:t>: Bore work details</w:t>
      </w:r>
      <w:bookmarkEnd w:id="76"/>
    </w:p>
    <w:p w14:paraId="2C56DF23" w14:textId="26BF0CC4" w:rsidR="001A596D" w:rsidRPr="008E28DF" w:rsidRDefault="00C97578" w:rsidP="009B1BF1">
      <w:pPr>
        <w:rPr>
          <w:rFonts w:asciiTheme="minorHAnsi" w:hAnsiTheme="minorHAnsi"/>
        </w:rPr>
      </w:pPr>
      <w:bookmarkStart w:id="77" w:name="_Hlk204694645"/>
      <w:r w:rsidRPr="008E28DF">
        <w:rPr>
          <w:rFonts w:asciiTheme="minorHAnsi" w:hAnsiTheme="minorHAnsi"/>
          <w:b/>
          <w:bCs/>
        </w:rPr>
        <w:t>Note</w:t>
      </w:r>
      <w:r w:rsidRPr="008E28DF">
        <w:rPr>
          <w:rFonts w:asciiTheme="minorHAnsi" w:hAnsiTheme="minorHAnsi"/>
        </w:rPr>
        <w:t>: If bore works are proposed</w:t>
      </w:r>
      <w:r w:rsidR="00A27855" w:rsidRPr="008E28DF">
        <w:rPr>
          <w:rFonts w:asciiTheme="minorHAnsi" w:hAnsiTheme="minorHAnsi"/>
        </w:rPr>
        <w:t xml:space="preserve"> (in conjunction with the </w:t>
      </w:r>
      <w:r w:rsidR="001C3C6D">
        <w:rPr>
          <w:rFonts w:asciiTheme="minorHAnsi" w:hAnsiTheme="minorHAnsi"/>
        </w:rPr>
        <w:t>extractive operation</w:t>
      </w:r>
      <w:r w:rsidR="00A27855" w:rsidRPr="008E28DF">
        <w:rPr>
          <w:rFonts w:asciiTheme="minorHAnsi" w:hAnsiTheme="minorHAnsi"/>
        </w:rPr>
        <w:t xml:space="preserve">) and applied for using this form, a separate application for a bore work permit will not need to be submitted under section 57 of the </w:t>
      </w:r>
      <w:r w:rsidR="00A27855" w:rsidRPr="008E28DF">
        <w:rPr>
          <w:rFonts w:asciiTheme="minorHAnsi" w:hAnsiTheme="minorHAnsi"/>
          <w:i/>
          <w:iCs/>
        </w:rPr>
        <w:t>Water Act 1992</w:t>
      </w:r>
      <w:r w:rsidR="00A27855" w:rsidRPr="008E28DF">
        <w:rPr>
          <w:rFonts w:asciiTheme="minorHAnsi" w:hAnsiTheme="minorHAnsi"/>
        </w:rPr>
        <w:t>.</w:t>
      </w:r>
    </w:p>
    <w:tbl>
      <w:tblPr>
        <w:tblStyle w:val="TableGrid"/>
        <w:tblW w:w="0" w:type="auto"/>
        <w:tblCellMar>
          <w:top w:w="57" w:type="dxa"/>
          <w:bottom w:w="57" w:type="dxa"/>
        </w:tblCellMar>
        <w:tblLook w:val="04A0" w:firstRow="1" w:lastRow="0" w:firstColumn="1" w:lastColumn="0" w:noHBand="0" w:noVBand="1"/>
      </w:tblPr>
      <w:tblGrid>
        <w:gridCol w:w="652"/>
        <w:gridCol w:w="7707"/>
        <w:gridCol w:w="1007"/>
        <w:gridCol w:w="942"/>
      </w:tblGrid>
      <w:tr w:rsidR="00A64102" w:rsidRPr="008E28DF" w14:paraId="66A13584" w14:textId="77777777" w:rsidTr="00763BA3">
        <w:tc>
          <w:tcPr>
            <w:tcW w:w="652" w:type="dxa"/>
            <w:shd w:val="clear" w:color="auto" w:fill="F2F2F2" w:themeFill="background1" w:themeFillShade="F2"/>
          </w:tcPr>
          <w:p w14:paraId="165A22E1" w14:textId="77777777" w:rsidR="00A64102" w:rsidRPr="008E28DF" w:rsidRDefault="00A64102" w:rsidP="00A64102">
            <w:pPr>
              <w:rPr>
                <w:rFonts w:asciiTheme="minorHAnsi" w:hAnsiTheme="minorHAnsi"/>
                <w:b/>
                <w:bCs/>
              </w:rPr>
            </w:pPr>
            <w:bookmarkStart w:id="78" w:name="_Hlk210200805"/>
            <w:r w:rsidRPr="008E28DF">
              <w:rPr>
                <w:rFonts w:asciiTheme="minorHAnsi" w:hAnsiTheme="minorHAnsi"/>
                <w:b/>
                <w:bCs/>
              </w:rPr>
              <w:t>7.1</w:t>
            </w:r>
          </w:p>
        </w:tc>
        <w:tc>
          <w:tcPr>
            <w:tcW w:w="7707" w:type="dxa"/>
            <w:tcBorders>
              <w:bottom w:val="single" w:sz="4" w:space="0" w:color="auto"/>
            </w:tcBorders>
          </w:tcPr>
          <w:p w14:paraId="1AF8D5DA" w14:textId="24FA8F3F" w:rsidR="00A64102" w:rsidRPr="001E09AF" w:rsidRDefault="00A64102" w:rsidP="00A64102">
            <w:pPr>
              <w:rPr>
                <w:rFonts w:asciiTheme="minorHAnsi" w:hAnsiTheme="minorHAnsi"/>
              </w:rPr>
            </w:pPr>
            <w:r w:rsidRPr="008E28DF">
              <w:rPr>
                <w:rFonts w:asciiTheme="minorHAnsi" w:hAnsiTheme="minorHAnsi"/>
              </w:rPr>
              <w:t xml:space="preserve">Will the </w:t>
            </w:r>
            <w:r>
              <w:rPr>
                <w:rFonts w:asciiTheme="minorHAnsi" w:hAnsiTheme="minorHAnsi"/>
              </w:rPr>
              <w:t xml:space="preserve">proposed </w:t>
            </w:r>
            <w:r w:rsidR="001C3C6D">
              <w:rPr>
                <w:rFonts w:asciiTheme="minorHAnsi" w:hAnsiTheme="minorHAnsi"/>
              </w:rPr>
              <w:t>extractive operation</w:t>
            </w:r>
            <w:r w:rsidRPr="001E09AF">
              <w:rPr>
                <w:rFonts w:asciiTheme="minorHAnsi" w:hAnsiTheme="minorHAnsi"/>
              </w:rPr>
              <w:t xml:space="preserve"> involve bore work?</w:t>
            </w:r>
          </w:p>
          <w:p w14:paraId="5730C3F1" w14:textId="77777777" w:rsidR="00A64102" w:rsidRPr="008E28DF" w:rsidRDefault="00A64102" w:rsidP="00A64102">
            <w:pPr>
              <w:rPr>
                <w:rFonts w:asciiTheme="minorHAnsi" w:hAnsiTheme="minorHAnsi"/>
              </w:rPr>
            </w:pPr>
            <w:r w:rsidRPr="001E09AF">
              <w:rPr>
                <w:rFonts w:asciiTheme="minorHAnsi" w:hAnsiTheme="minorHAnsi"/>
                <w:b/>
                <w:bCs/>
              </w:rPr>
              <w:t>Note</w:t>
            </w:r>
            <w:r w:rsidRPr="001E09AF">
              <w:rPr>
                <w:rFonts w:asciiTheme="minorHAnsi" w:hAnsiTheme="minorHAnsi"/>
              </w:rPr>
              <w:t>: If NO, go to Section 8.</w:t>
            </w:r>
          </w:p>
        </w:tc>
        <w:tc>
          <w:tcPr>
            <w:tcW w:w="1007" w:type="dxa"/>
            <w:tcBorders>
              <w:bottom w:val="single" w:sz="4" w:space="0" w:color="auto"/>
            </w:tcBorders>
          </w:tcPr>
          <w:p w14:paraId="04D9D3CA" w14:textId="77777777" w:rsidR="00A64102" w:rsidRPr="008E28DF" w:rsidRDefault="00000000" w:rsidP="00A64102">
            <w:pPr>
              <w:rPr>
                <w:rFonts w:asciiTheme="minorHAnsi" w:hAnsiTheme="minorHAnsi"/>
              </w:rPr>
            </w:pPr>
            <w:sdt>
              <w:sdtPr>
                <w:rPr>
                  <w:rFonts w:asciiTheme="minorHAnsi" w:hAnsiTheme="minorHAnsi"/>
                </w:rPr>
                <w:id w:val="1551419915"/>
                <w14:checkbox>
                  <w14:checked w14:val="0"/>
                  <w14:checkedState w14:val="2612" w14:font="MS Gothic"/>
                  <w14:uncheckedState w14:val="2610" w14:font="MS Gothic"/>
                </w14:checkbox>
              </w:sdtPr>
              <w:sdtContent>
                <w:r w:rsidR="00A64102" w:rsidRPr="008E28DF">
                  <w:rPr>
                    <w:rFonts w:ascii="Segoe UI Symbol" w:eastAsia="MS Gothic" w:hAnsi="Segoe UI Symbol" w:cs="Segoe UI Symbol"/>
                  </w:rPr>
                  <w:t>☐</w:t>
                </w:r>
              </w:sdtContent>
            </w:sdt>
            <w:r w:rsidR="00A64102" w:rsidRPr="008E28DF">
              <w:rPr>
                <w:rFonts w:asciiTheme="minorHAnsi" w:hAnsiTheme="minorHAnsi"/>
              </w:rPr>
              <w:t xml:space="preserve"> Yes</w:t>
            </w:r>
          </w:p>
        </w:tc>
        <w:tc>
          <w:tcPr>
            <w:tcW w:w="942" w:type="dxa"/>
            <w:tcBorders>
              <w:bottom w:val="single" w:sz="4" w:space="0" w:color="auto"/>
            </w:tcBorders>
          </w:tcPr>
          <w:p w14:paraId="339E9AB1" w14:textId="77777777" w:rsidR="00A64102" w:rsidRPr="008E28DF" w:rsidRDefault="00000000" w:rsidP="00A64102">
            <w:pPr>
              <w:rPr>
                <w:rFonts w:asciiTheme="minorHAnsi" w:hAnsiTheme="minorHAnsi"/>
                <w:b/>
                <w:bCs/>
              </w:rPr>
            </w:pPr>
            <w:sdt>
              <w:sdtPr>
                <w:rPr>
                  <w:rFonts w:asciiTheme="minorHAnsi" w:hAnsiTheme="minorHAnsi"/>
                </w:rPr>
                <w:id w:val="1655102168"/>
                <w14:checkbox>
                  <w14:checked w14:val="0"/>
                  <w14:checkedState w14:val="2612" w14:font="MS Gothic"/>
                  <w14:uncheckedState w14:val="2610" w14:font="MS Gothic"/>
                </w14:checkbox>
              </w:sdtPr>
              <w:sdtContent>
                <w:r w:rsidR="00A64102" w:rsidRPr="008E28DF">
                  <w:rPr>
                    <w:rFonts w:ascii="Segoe UI Symbol" w:eastAsia="MS Gothic" w:hAnsi="Segoe UI Symbol" w:cs="Segoe UI Symbol"/>
                  </w:rPr>
                  <w:t>☐</w:t>
                </w:r>
              </w:sdtContent>
            </w:sdt>
            <w:r w:rsidR="00A64102" w:rsidRPr="008E28DF">
              <w:rPr>
                <w:rFonts w:asciiTheme="minorHAnsi" w:hAnsiTheme="minorHAnsi"/>
              </w:rPr>
              <w:t xml:space="preserve"> No </w:t>
            </w:r>
          </w:p>
        </w:tc>
      </w:tr>
      <w:tr w:rsidR="0082292A" w:rsidRPr="008E28DF" w14:paraId="48ED59D0" w14:textId="77777777" w:rsidTr="00763BA3">
        <w:tc>
          <w:tcPr>
            <w:tcW w:w="652" w:type="dxa"/>
            <w:vMerge w:val="restart"/>
            <w:tcBorders>
              <w:right w:val="single" w:sz="4" w:space="0" w:color="auto"/>
            </w:tcBorders>
            <w:shd w:val="clear" w:color="auto" w:fill="F2F2F2" w:themeFill="background1" w:themeFillShade="F2"/>
          </w:tcPr>
          <w:p w14:paraId="518EF227" w14:textId="791CC863" w:rsidR="0082292A" w:rsidRPr="008E28DF" w:rsidRDefault="0082292A" w:rsidP="00644A07">
            <w:pPr>
              <w:rPr>
                <w:rFonts w:asciiTheme="minorHAnsi" w:hAnsiTheme="minorHAnsi"/>
                <w:b/>
                <w:bCs/>
              </w:rPr>
            </w:pPr>
            <w:r w:rsidRPr="008E28DF">
              <w:rPr>
                <w:rFonts w:asciiTheme="minorHAnsi" w:hAnsiTheme="minorHAnsi"/>
                <w:b/>
                <w:bCs/>
              </w:rPr>
              <w:t>7.2</w:t>
            </w:r>
          </w:p>
        </w:tc>
        <w:tc>
          <w:tcPr>
            <w:tcW w:w="7707" w:type="dxa"/>
            <w:tcBorders>
              <w:top w:val="single" w:sz="4" w:space="0" w:color="auto"/>
              <w:left w:val="single" w:sz="4" w:space="0" w:color="auto"/>
              <w:bottom w:val="single" w:sz="4" w:space="0" w:color="auto"/>
              <w:right w:val="nil"/>
            </w:tcBorders>
          </w:tcPr>
          <w:p w14:paraId="578E68DC" w14:textId="339F5228" w:rsidR="0082292A" w:rsidRPr="008E28DF" w:rsidRDefault="0082292A" w:rsidP="00644A07">
            <w:pPr>
              <w:rPr>
                <w:rFonts w:asciiTheme="minorHAnsi" w:hAnsiTheme="minorHAnsi"/>
              </w:rPr>
            </w:pPr>
            <w:r w:rsidRPr="008E28DF">
              <w:rPr>
                <w:rFonts w:asciiTheme="minorHAnsi" w:hAnsiTheme="minorHAnsi"/>
              </w:rPr>
              <w:t xml:space="preserve">Approval is required to undertake </w:t>
            </w:r>
            <w:r>
              <w:rPr>
                <w:rFonts w:asciiTheme="minorHAnsi" w:hAnsiTheme="minorHAnsi"/>
              </w:rPr>
              <w:t>bore work</w:t>
            </w:r>
            <w:r w:rsidRPr="008E28DF">
              <w:rPr>
                <w:rFonts w:asciiTheme="minorHAnsi" w:hAnsiTheme="minorHAnsi"/>
              </w:rPr>
              <w:t xml:space="preserve">, either under a </w:t>
            </w:r>
            <w:r>
              <w:rPr>
                <w:rFonts w:asciiTheme="minorHAnsi" w:hAnsiTheme="minorHAnsi"/>
              </w:rPr>
              <w:t>bore work permit</w:t>
            </w:r>
            <w:r w:rsidRPr="008E28DF">
              <w:rPr>
                <w:rFonts w:asciiTheme="minorHAnsi" w:hAnsiTheme="minorHAnsi"/>
              </w:rPr>
              <w:t xml:space="preserve"> </w:t>
            </w:r>
            <w:r>
              <w:rPr>
                <w:rFonts w:asciiTheme="minorHAnsi" w:hAnsiTheme="minorHAnsi"/>
              </w:rPr>
              <w:t xml:space="preserve">(BWP) </w:t>
            </w:r>
            <w:r w:rsidRPr="008E28DF">
              <w:rPr>
                <w:rFonts w:asciiTheme="minorHAnsi" w:hAnsiTheme="minorHAnsi"/>
              </w:rPr>
              <w:t xml:space="preserve">granted under the </w:t>
            </w:r>
            <w:r w:rsidRPr="008E28DF">
              <w:rPr>
                <w:rFonts w:asciiTheme="minorHAnsi" w:hAnsiTheme="minorHAnsi"/>
                <w:i/>
                <w:iCs/>
              </w:rPr>
              <w:t>Water Act 1992</w:t>
            </w:r>
            <w:r w:rsidRPr="008E28DF">
              <w:rPr>
                <w:rFonts w:asciiTheme="minorHAnsi" w:hAnsiTheme="minorHAnsi"/>
              </w:rPr>
              <w:t xml:space="preserve"> or under </w:t>
            </w:r>
            <w:r>
              <w:rPr>
                <w:rFonts w:asciiTheme="minorHAnsi" w:hAnsiTheme="minorHAnsi"/>
              </w:rPr>
              <w:t>an</w:t>
            </w:r>
            <w:r w:rsidRPr="008E28DF">
              <w:rPr>
                <w:rFonts w:asciiTheme="minorHAnsi" w:hAnsiTheme="minorHAnsi"/>
              </w:rPr>
              <w:t xml:space="preserve"> environmental mining licence.</w:t>
            </w:r>
          </w:p>
          <w:p w14:paraId="73EC9CE7" w14:textId="23E9605A" w:rsidR="0082292A" w:rsidRPr="008E28DF" w:rsidRDefault="0082292A" w:rsidP="00644A07">
            <w:pPr>
              <w:rPr>
                <w:rFonts w:asciiTheme="minorHAnsi" w:hAnsiTheme="minorHAnsi"/>
              </w:rPr>
            </w:pPr>
            <w:r w:rsidRPr="008E28DF">
              <w:rPr>
                <w:rFonts w:asciiTheme="minorHAnsi" w:hAnsiTheme="minorHAnsi"/>
              </w:rPr>
              <w:t xml:space="preserve">Indicate which of the following </w:t>
            </w:r>
            <w:r w:rsidR="00EA2191">
              <w:rPr>
                <w:rFonts w:asciiTheme="minorHAnsi" w:hAnsiTheme="minorHAnsi"/>
              </w:rPr>
              <w:t>(a, b, c, d, e</w:t>
            </w:r>
            <w:r w:rsidR="00BB129A">
              <w:rPr>
                <w:rFonts w:asciiTheme="minorHAnsi" w:hAnsiTheme="minorHAnsi"/>
              </w:rPr>
              <w:t>, f</w:t>
            </w:r>
            <w:r w:rsidR="00DF611B">
              <w:rPr>
                <w:rFonts w:asciiTheme="minorHAnsi" w:hAnsiTheme="minorHAnsi"/>
              </w:rPr>
              <w:t xml:space="preserve">) </w:t>
            </w:r>
            <w:r w:rsidR="003D1C9A">
              <w:rPr>
                <w:rFonts w:asciiTheme="minorHAnsi" w:hAnsiTheme="minorHAnsi"/>
              </w:rPr>
              <w:t>applies</w:t>
            </w:r>
            <w:r w:rsidR="00DF611B">
              <w:rPr>
                <w:rFonts w:asciiTheme="minorHAnsi" w:hAnsiTheme="minorHAnsi"/>
              </w:rPr>
              <w:t xml:space="preserve">: </w:t>
            </w:r>
          </w:p>
        </w:tc>
        <w:tc>
          <w:tcPr>
            <w:tcW w:w="1007" w:type="dxa"/>
            <w:tcBorders>
              <w:top w:val="single" w:sz="4" w:space="0" w:color="auto"/>
              <w:left w:val="nil"/>
              <w:bottom w:val="single" w:sz="4" w:space="0" w:color="auto"/>
              <w:right w:val="nil"/>
            </w:tcBorders>
          </w:tcPr>
          <w:p w14:paraId="574C48D8" w14:textId="77777777" w:rsidR="0082292A" w:rsidRPr="008E28DF" w:rsidRDefault="0082292A" w:rsidP="00644A07">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24937B49" w14:textId="77777777" w:rsidR="0082292A" w:rsidRPr="008E28DF" w:rsidRDefault="0082292A" w:rsidP="00644A07">
            <w:pPr>
              <w:rPr>
                <w:rFonts w:asciiTheme="minorHAnsi" w:hAnsiTheme="minorHAnsi"/>
              </w:rPr>
            </w:pPr>
          </w:p>
        </w:tc>
      </w:tr>
      <w:tr w:rsidR="0082292A" w:rsidRPr="008E28DF" w14:paraId="0F6C2DF1" w14:textId="77777777" w:rsidTr="002B092C">
        <w:tc>
          <w:tcPr>
            <w:tcW w:w="652" w:type="dxa"/>
            <w:vMerge/>
            <w:tcBorders>
              <w:right w:val="single" w:sz="4" w:space="0" w:color="auto"/>
            </w:tcBorders>
            <w:shd w:val="clear" w:color="auto" w:fill="F2F2F2" w:themeFill="background1" w:themeFillShade="F2"/>
          </w:tcPr>
          <w:p w14:paraId="02987D91" w14:textId="4C6DBD68" w:rsidR="0082292A" w:rsidRPr="008E28DF" w:rsidRDefault="0082292A" w:rsidP="00644A07">
            <w:pPr>
              <w:rPr>
                <w:rFonts w:asciiTheme="minorHAnsi" w:hAnsiTheme="minorHAnsi"/>
                <w:b/>
                <w:bCs/>
              </w:rPr>
            </w:pPr>
          </w:p>
        </w:tc>
        <w:tc>
          <w:tcPr>
            <w:tcW w:w="7707" w:type="dxa"/>
            <w:tcBorders>
              <w:left w:val="single" w:sz="4" w:space="0" w:color="auto"/>
              <w:bottom w:val="single" w:sz="4" w:space="0" w:color="auto"/>
            </w:tcBorders>
          </w:tcPr>
          <w:p w14:paraId="5F7949F0" w14:textId="744C486B" w:rsidR="0082292A" w:rsidRDefault="0082292A" w:rsidP="002B6B1D">
            <w:pPr>
              <w:pStyle w:val="ListParagraph"/>
              <w:numPr>
                <w:ilvl w:val="0"/>
                <w:numId w:val="54"/>
              </w:numPr>
              <w:rPr>
                <w:rFonts w:asciiTheme="minorHAnsi" w:hAnsiTheme="minorHAnsi"/>
              </w:rPr>
            </w:pPr>
            <w:r>
              <w:rPr>
                <w:rFonts w:asciiTheme="minorHAnsi" w:hAnsiTheme="minorHAnsi"/>
                <w:b/>
                <w:bCs/>
              </w:rPr>
              <w:t>BWP</w:t>
            </w:r>
            <w:r w:rsidRPr="00F27A84">
              <w:rPr>
                <w:rFonts w:asciiTheme="minorHAnsi" w:hAnsiTheme="minorHAnsi"/>
                <w:b/>
                <w:bCs/>
              </w:rPr>
              <w:t xml:space="preserve"> sufficient; combine with Licence</w:t>
            </w:r>
            <w:r>
              <w:rPr>
                <w:rFonts w:asciiTheme="minorHAnsi" w:hAnsiTheme="minorHAnsi"/>
              </w:rPr>
              <w:t xml:space="preserve">. </w:t>
            </w:r>
          </w:p>
          <w:p w14:paraId="4B166550" w14:textId="075B216D" w:rsidR="0082292A" w:rsidRDefault="0082292A" w:rsidP="00644A07">
            <w:pPr>
              <w:pStyle w:val="ListParagraph"/>
              <w:numPr>
                <w:ilvl w:val="0"/>
                <w:numId w:val="46"/>
              </w:numPr>
              <w:rPr>
                <w:rFonts w:asciiTheme="minorHAnsi" w:hAnsiTheme="minorHAnsi"/>
              </w:rPr>
            </w:pPr>
            <w:r>
              <w:rPr>
                <w:rFonts w:asciiTheme="minorHAnsi" w:hAnsiTheme="minorHAnsi"/>
              </w:rPr>
              <w:t xml:space="preserve">I hold a BWP that </w:t>
            </w:r>
            <w:r w:rsidR="003B5CDD">
              <w:rPr>
                <w:rFonts w:asciiTheme="minorHAnsi" w:hAnsiTheme="minorHAnsi"/>
              </w:rPr>
              <w:t>applies</w:t>
            </w:r>
            <w:r>
              <w:rPr>
                <w:rFonts w:asciiTheme="minorHAnsi" w:hAnsiTheme="minorHAnsi"/>
              </w:rPr>
              <w:t xml:space="preserve"> to </w:t>
            </w:r>
            <w:r w:rsidRPr="00F27A84">
              <w:rPr>
                <w:rFonts w:asciiTheme="minorHAnsi" w:hAnsiTheme="minorHAnsi"/>
                <w:u w:val="single"/>
              </w:rPr>
              <w:t>both</w:t>
            </w:r>
            <w:r>
              <w:rPr>
                <w:rFonts w:asciiTheme="minorHAnsi" w:hAnsiTheme="minorHAnsi"/>
              </w:rPr>
              <w:t xml:space="preserve"> the activities authorised under the DML and the proposed activities (if any). </w:t>
            </w:r>
          </w:p>
          <w:p w14:paraId="353981D5" w14:textId="0D8105C2" w:rsidR="0082292A" w:rsidRDefault="0082292A" w:rsidP="00644A07">
            <w:pPr>
              <w:pStyle w:val="ListParagraph"/>
              <w:numPr>
                <w:ilvl w:val="0"/>
                <w:numId w:val="46"/>
              </w:numPr>
              <w:rPr>
                <w:rFonts w:asciiTheme="minorHAnsi" w:hAnsiTheme="minorHAnsi"/>
              </w:rPr>
            </w:pPr>
            <w:r>
              <w:rPr>
                <w:rFonts w:asciiTheme="minorHAnsi" w:hAnsiTheme="minorHAnsi"/>
              </w:rPr>
              <w:t xml:space="preserve">I want to combine the BWP with my environmental mining licence. </w:t>
            </w:r>
          </w:p>
          <w:p w14:paraId="16BA0EA3" w14:textId="77777777" w:rsidR="0082292A" w:rsidRDefault="0082292A" w:rsidP="00644A07">
            <w:pPr>
              <w:pStyle w:val="ListParagraph"/>
              <w:numPr>
                <w:ilvl w:val="0"/>
                <w:numId w:val="26"/>
              </w:numPr>
              <w:rPr>
                <w:rFonts w:asciiTheme="minorHAnsi" w:hAnsiTheme="minorHAnsi"/>
              </w:rPr>
            </w:pPr>
            <w:r>
              <w:rPr>
                <w:rFonts w:asciiTheme="minorHAnsi" w:hAnsiTheme="minorHAnsi"/>
              </w:rPr>
              <w:t xml:space="preserve">A copy of the BWP is </w:t>
            </w:r>
            <w:r w:rsidRPr="0066648E">
              <w:t>attached</w:t>
            </w:r>
            <w:r>
              <w:rPr>
                <w:rFonts w:asciiTheme="minorHAnsi" w:hAnsiTheme="minorHAnsi"/>
              </w:rPr>
              <w:t>.</w:t>
            </w:r>
          </w:p>
          <w:p w14:paraId="2F15DBA6" w14:textId="53BA4C32" w:rsidR="00DF611B" w:rsidRPr="008E28DF" w:rsidRDefault="00DF611B" w:rsidP="00DF611B">
            <w:pPr>
              <w:pStyle w:val="ListParagraph"/>
              <w:ind w:left="360"/>
              <w:rPr>
                <w:rFonts w:asciiTheme="minorHAnsi" w:hAnsiTheme="minorHAnsi"/>
              </w:rPr>
            </w:pPr>
            <w:r w:rsidRPr="00DF611B">
              <w:rPr>
                <w:rFonts w:asciiTheme="minorHAnsi" w:hAnsiTheme="minorHAnsi"/>
                <w:b/>
                <w:bCs/>
              </w:rPr>
              <w:t>Note</w:t>
            </w:r>
            <w:r>
              <w:rPr>
                <w:rFonts w:asciiTheme="minorHAnsi" w:hAnsiTheme="minorHAnsi"/>
              </w:rPr>
              <w:t xml:space="preserve">: BWP to be cancelled. </w:t>
            </w:r>
          </w:p>
        </w:tc>
        <w:tc>
          <w:tcPr>
            <w:tcW w:w="1949" w:type="dxa"/>
            <w:gridSpan w:val="2"/>
          </w:tcPr>
          <w:p w14:paraId="74983D14" w14:textId="01133E71" w:rsidR="0082292A" w:rsidRDefault="00000000" w:rsidP="00644A07">
            <w:pPr>
              <w:rPr>
                <w:rFonts w:ascii="Segoe UI Symbol" w:eastAsia="MS Gothic" w:hAnsi="Segoe UI Symbol" w:cs="Segoe UI Symbol"/>
              </w:rPr>
            </w:pPr>
            <w:sdt>
              <w:sdtPr>
                <w:rPr>
                  <w:rFonts w:asciiTheme="minorHAnsi" w:hAnsiTheme="minorHAnsi"/>
                </w:rPr>
                <w:id w:val="1371647136"/>
                <w14:checkbox>
                  <w14:checked w14:val="0"/>
                  <w14:checkedState w14:val="2612" w14:font="MS Gothic"/>
                  <w14:uncheckedState w14:val="2610" w14:font="MS Gothic"/>
                </w14:checkbox>
              </w:sdtPr>
              <w:sdtContent>
                <w:r w:rsidR="0082292A">
                  <w:rPr>
                    <w:rFonts w:ascii="MS Gothic" w:eastAsia="MS Gothic" w:hAnsi="MS Gothic" w:hint="eastAsia"/>
                  </w:rPr>
                  <w:t>☐</w:t>
                </w:r>
              </w:sdtContent>
            </w:sdt>
            <w:r w:rsidR="0082292A">
              <w:rPr>
                <w:rFonts w:asciiTheme="minorHAnsi" w:hAnsiTheme="minorHAnsi"/>
              </w:rPr>
              <w:t xml:space="preserve"> Attached</w:t>
            </w:r>
          </w:p>
        </w:tc>
      </w:tr>
      <w:tr w:rsidR="0082292A" w:rsidRPr="008E28DF" w14:paraId="1D65D764" w14:textId="77777777" w:rsidTr="002B092C">
        <w:tc>
          <w:tcPr>
            <w:tcW w:w="652" w:type="dxa"/>
            <w:vMerge/>
            <w:tcBorders>
              <w:right w:val="single" w:sz="4" w:space="0" w:color="auto"/>
            </w:tcBorders>
            <w:shd w:val="clear" w:color="auto" w:fill="F2F2F2" w:themeFill="background1" w:themeFillShade="F2"/>
          </w:tcPr>
          <w:p w14:paraId="76B25491" w14:textId="1B030062" w:rsidR="0082292A" w:rsidRPr="008E28DF" w:rsidRDefault="0082292A" w:rsidP="00644A07">
            <w:pPr>
              <w:rPr>
                <w:rFonts w:asciiTheme="minorHAnsi" w:hAnsiTheme="minorHAnsi"/>
                <w:b/>
                <w:bCs/>
              </w:rPr>
            </w:pPr>
          </w:p>
        </w:tc>
        <w:tc>
          <w:tcPr>
            <w:tcW w:w="7707" w:type="dxa"/>
            <w:tcBorders>
              <w:top w:val="single" w:sz="4" w:space="0" w:color="auto"/>
              <w:left w:val="single" w:sz="4" w:space="0" w:color="auto"/>
              <w:bottom w:val="nil"/>
              <w:right w:val="single" w:sz="4" w:space="0" w:color="auto"/>
            </w:tcBorders>
          </w:tcPr>
          <w:p w14:paraId="03C80ABE" w14:textId="6E70CB71" w:rsidR="0082292A" w:rsidRDefault="0082292A" w:rsidP="002B6B1D">
            <w:pPr>
              <w:pStyle w:val="ListParagraph"/>
              <w:numPr>
                <w:ilvl w:val="0"/>
                <w:numId w:val="54"/>
              </w:numPr>
              <w:rPr>
                <w:rFonts w:asciiTheme="minorHAnsi" w:hAnsiTheme="minorHAnsi"/>
              </w:rPr>
            </w:pPr>
            <w:r>
              <w:rPr>
                <w:rFonts w:asciiTheme="minorHAnsi" w:hAnsiTheme="minorHAnsi"/>
                <w:b/>
                <w:bCs/>
              </w:rPr>
              <w:t>BWP</w:t>
            </w:r>
            <w:r w:rsidRPr="00F27A84">
              <w:rPr>
                <w:rFonts w:asciiTheme="minorHAnsi" w:hAnsiTheme="minorHAnsi"/>
                <w:b/>
                <w:bCs/>
              </w:rPr>
              <w:t xml:space="preserve"> sufficient; do not combine with Licence</w:t>
            </w:r>
            <w:r>
              <w:rPr>
                <w:rFonts w:asciiTheme="minorHAnsi" w:hAnsiTheme="minorHAnsi"/>
              </w:rPr>
              <w:t xml:space="preserve">. </w:t>
            </w:r>
          </w:p>
          <w:p w14:paraId="2C50CEA7" w14:textId="2CDE3C05" w:rsidR="0082292A" w:rsidRDefault="0082292A" w:rsidP="00644A07">
            <w:pPr>
              <w:pStyle w:val="ListParagraph"/>
              <w:numPr>
                <w:ilvl w:val="0"/>
                <w:numId w:val="48"/>
              </w:numPr>
              <w:rPr>
                <w:rFonts w:asciiTheme="minorHAnsi" w:hAnsiTheme="minorHAnsi"/>
              </w:rPr>
            </w:pPr>
            <w:r>
              <w:rPr>
                <w:rFonts w:asciiTheme="minorHAnsi" w:hAnsiTheme="minorHAnsi"/>
              </w:rPr>
              <w:t xml:space="preserve">I hold a BWP that </w:t>
            </w:r>
            <w:r w:rsidR="003B5CDD">
              <w:rPr>
                <w:rFonts w:asciiTheme="minorHAnsi" w:hAnsiTheme="minorHAnsi"/>
              </w:rPr>
              <w:t>applies</w:t>
            </w:r>
            <w:r>
              <w:rPr>
                <w:rFonts w:asciiTheme="minorHAnsi" w:hAnsiTheme="minorHAnsi"/>
              </w:rPr>
              <w:t xml:space="preserve"> to </w:t>
            </w:r>
            <w:r w:rsidRPr="00F27A84">
              <w:rPr>
                <w:rFonts w:asciiTheme="minorHAnsi" w:hAnsiTheme="minorHAnsi"/>
                <w:u w:val="single"/>
              </w:rPr>
              <w:t>both</w:t>
            </w:r>
            <w:r>
              <w:rPr>
                <w:rFonts w:asciiTheme="minorHAnsi" w:hAnsiTheme="minorHAnsi"/>
              </w:rPr>
              <w:t xml:space="preserve"> the activities authorised under the DML and the proposed activities (if any). </w:t>
            </w:r>
          </w:p>
          <w:p w14:paraId="3263439A" w14:textId="304A1122" w:rsidR="0082292A" w:rsidRPr="000947B2" w:rsidRDefault="0082292A" w:rsidP="000947B2">
            <w:pPr>
              <w:pStyle w:val="ListParagraph"/>
              <w:numPr>
                <w:ilvl w:val="0"/>
                <w:numId w:val="48"/>
              </w:numPr>
              <w:rPr>
                <w:rFonts w:asciiTheme="minorHAnsi" w:hAnsiTheme="minorHAnsi"/>
              </w:rPr>
            </w:pPr>
            <w:r>
              <w:rPr>
                <w:rFonts w:asciiTheme="minorHAnsi" w:hAnsiTheme="minorHAnsi"/>
              </w:rPr>
              <w:t xml:space="preserve">I do </w:t>
            </w:r>
            <w:r w:rsidRPr="00F27A84">
              <w:rPr>
                <w:rFonts w:asciiTheme="minorHAnsi" w:hAnsiTheme="minorHAnsi"/>
                <w:u w:val="single"/>
              </w:rPr>
              <w:t>not</w:t>
            </w:r>
            <w:r>
              <w:rPr>
                <w:rFonts w:asciiTheme="minorHAnsi" w:hAnsiTheme="minorHAnsi"/>
              </w:rPr>
              <w:t xml:space="preserve"> want to combine the BWP with my environmental mining licence. </w:t>
            </w:r>
          </w:p>
        </w:tc>
        <w:tc>
          <w:tcPr>
            <w:tcW w:w="1949" w:type="dxa"/>
            <w:gridSpan w:val="2"/>
            <w:tcBorders>
              <w:left w:val="single" w:sz="4" w:space="0" w:color="auto"/>
            </w:tcBorders>
          </w:tcPr>
          <w:p w14:paraId="2525276A" w14:textId="24801826" w:rsidR="0082292A" w:rsidRDefault="00000000" w:rsidP="00644A07">
            <w:pPr>
              <w:rPr>
                <w:rFonts w:ascii="Segoe UI Symbol" w:eastAsia="MS Gothic" w:hAnsi="Segoe UI Symbol" w:cs="Segoe UI Symbol"/>
              </w:rPr>
            </w:pPr>
            <w:sdt>
              <w:sdtPr>
                <w:rPr>
                  <w:rFonts w:asciiTheme="minorHAnsi" w:hAnsiTheme="minorHAnsi"/>
                </w:rPr>
                <w:id w:val="-356038296"/>
                <w14:checkbox>
                  <w14:checked w14:val="0"/>
                  <w14:checkedState w14:val="2612" w14:font="MS Gothic"/>
                  <w14:uncheckedState w14:val="2610" w14:font="MS Gothic"/>
                </w14:checkbox>
              </w:sdtPr>
              <w:sdtContent>
                <w:r w:rsidR="0082292A">
                  <w:rPr>
                    <w:rFonts w:ascii="MS Gothic" w:eastAsia="MS Gothic" w:hAnsi="MS Gothic" w:hint="eastAsia"/>
                  </w:rPr>
                  <w:t>☐</w:t>
                </w:r>
              </w:sdtContent>
            </w:sdt>
            <w:r w:rsidR="0082292A">
              <w:rPr>
                <w:rFonts w:asciiTheme="minorHAnsi" w:hAnsiTheme="minorHAnsi"/>
              </w:rPr>
              <w:t xml:space="preserve"> </w:t>
            </w:r>
          </w:p>
        </w:tc>
      </w:tr>
      <w:tr w:rsidR="002B092C" w:rsidRPr="008E28DF" w14:paraId="62AD2569" w14:textId="77777777" w:rsidTr="002B092C">
        <w:tc>
          <w:tcPr>
            <w:tcW w:w="652" w:type="dxa"/>
            <w:vMerge/>
            <w:tcBorders>
              <w:right w:val="single" w:sz="4" w:space="0" w:color="auto"/>
            </w:tcBorders>
            <w:shd w:val="clear" w:color="auto" w:fill="F2F2F2" w:themeFill="background1" w:themeFillShade="F2"/>
          </w:tcPr>
          <w:p w14:paraId="3E1ACCC8" w14:textId="77777777" w:rsidR="002B092C" w:rsidRPr="008E28DF" w:rsidRDefault="002B092C" w:rsidP="00644A07">
            <w:pPr>
              <w:rPr>
                <w:rFonts w:asciiTheme="minorHAnsi" w:hAnsiTheme="minorHAnsi"/>
                <w:b/>
                <w:bCs/>
              </w:rPr>
            </w:pPr>
          </w:p>
        </w:tc>
        <w:tc>
          <w:tcPr>
            <w:tcW w:w="7707" w:type="dxa"/>
            <w:tcBorders>
              <w:top w:val="nil"/>
              <w:left w:val="single" w:sz="4" w:space="0" w:color="auto"/>
              <w:bottom w:val="single" w:sz="4" w:space="0" w:color="auto"/>
              <w:right w:val="single" w:sz="4" w:space="0" w:color="auto"/>
            </w:tcBorders>
          </w:tcPr>
          <w:p w14:paraId="252EE249" w14:textId="0E9BFA7B" w:rsidR="002B092C" w:rsidRPr="002B092C" w:rsidRDefault="002B092C" w:rsidP="002E688D">
            <w:pPr>
              <w:pStyle w:val="ListParagraph"/>
              <w:numPr>
                <w:ilvl w:val="0"/>
                <w:numId w:val="48"/>
              </w:numPr>
              <w:rPr>
                <w:rFonts w:asciiTheme="minorHAnsi" w:hAnsiTheme="minorHAnsi"/>
              </w:rPr>
            </w:pPr>
            <w:r w:rsidRPr="002B092C">
              <w:rPr>
                <w:rFonts w:asciiTheme="minorHAnsi" w:hAnsiTheme="minorHAnsi"/>
              </w:rPr>
              <w:t xml:space="preserve">State BWP </w:t>
            </w:r>
            <w:r>
              <w:rPr>
                <w:rFonts w:asciiTheme="minorHAnsi" w:hAnsiTheme="minorHAnsi"/>
              </w:rPr>
              <w:t>number</w:t>
            </w:r>
            <w:r w:rsidRPr="002B092C">
              <w:rPr>
                <w:rFonts w:asciiTheme="minorHAnsi" w:hAnsiTheme="minorHAnsi"/>
              </w:rPr>
              <w:t xml:space="preserve">: </w:t>
            </w:r>
          </w:p>
        </w:tc>
        <w:tc>
          <w:tcPr>
            <w:tcW w:w="1949" w:type="dxa"/>
            <w:gridSpan w:val="2"/>
            <w:tcBorders>
              <w:left w:val="single" w:sz="4" w:space="0" w:color="auto"/>
            </w:tcBorders>
          </w:tcPr>
          <w:p w14:paraId="12ABC4E4" w14:textId="6197BC54" w:rsidR="002B092C" w:rsidRDefault="002B092C" w:rsidP="00644A07">
            <w:pPr>
              <w:rPr>
                <w:rFonts w:asciiTheme="minorHAnsi" w:hAnsiTheme="minorHAnsi"/>
              </w:rPr>
            </w:pPr>
            <w:r w:rsidRPr="00F27A84">
              <w:rPr>
                <w:rFonts w:asciiTheme="minorHAnsi" w:hAnsiTheme="minorHAnsi"/>
                <w:color w:val="008387" w:themeColor="accent3"/>
              </w:rPr>
              <w:t>[insert text]</w:t>
            </w:r>
          </w:p>
        </w:tc>
      </w:tr>
      <w:tr w:rsidR="0082292A" w:rsidRPr="008E28DF" w14:paraId="6BD08CF5" w14:textId="77777777" w:rsidTr="002B092C">
        <w:tc>
          <w:tcPr>
            <w:tcW w:w="652" w:type="dxa"/>
            <w:vMerge/>
            <w:tcBorders>
              <w:right w:val="single" w:sz="4" w:space="0" w:color="auto"/>
            </w:tcBorders>
            <w:shd w:val="clear" w:color="auto" w:fill="F2F2F2" w:themeFill="background1" w:themeFillShade="F2"/>
          </w:tcPr>
          <w:p w14:paraId="4239ED45" w14:textId="425CE485" w:rsidR="0082292A" w:rsidRPr="008E28DF" w:rsidRDefault="0082292A" w:rsidP="00644A07">
            <w:pPr>
              <w:rPr>
                <w:rFonts w:asciiTheme="minorHAnsi" w:hAnsiTheme="minorHAnsi"/>
                <w:b/>
                <w:bCs/>
              </w:rPr>
            </w:pPr>
          </w:p>
        </w:tc>
        <w:tc>
          <w:tcPr>
            <w:tcW w:w="7707" w:type="dxa"/>
            <w:tcBorders>
              <w:top w:val="single" w:sz="4" w:space="0" w:color="auto"/>
              <w:left w:val="single" w:sz="4" w:space="0" w:color="auto"/>
              <w:bottom w:val="nil"/>
              <w:right w:val="single" w:sz="4" w:space="0" w:color="auto"/>
            </w:tcBorders>
          </w:tcPr>
          <w:p w14:paraId="716FE256" w14:textId="2A250B09" w:rsidR="0082292A" w:rsidRDefault="0082292A" w:rsidP="002B6B1D">
            <w:pPr>
              <w:pStyle w:val="ListParagraph"/>
              <w:numPr>
                <w:ilvl w:val="0"/>
                <w:numId w:val="54"/>
              </w:numPr>
              <w:rPr>
                <w:rFonts w:asciiTheme="minorHAnsi" w:hAnsiTheme="minorHAnsi"/>
              </w:rPr>
            </w:pPr>
            <w:r>
              <w:rPr>
                <w:rFonts w:asciiTheme="minorHAnsi" w:hAnsiTheme="minorHAnsi"/>
                <w:b/>
                <w:bCs/>
              </w:rPr>
              <w:t>BWP</w:t>
            </w:r>
            <w:r w:rsidRPr="00F27A84">
              <w:rPr>
                <w:rFonts w:asciiTheme="minorHAnsi" w:hAnsiTheme="minorHAnsi"/>
                <w:b/>
                <w:bCs/>
              </w:rPr>
              <w:t xml:space="preserve"> insufficient; </w:t>
            </w:r>
            <w:r>
              <w:rPr>
                <w:rFonts w:asciiTheme="minorHAnsi" w:hAnsiTheme="minorHAnsi"/>
                <w:b/>
                <w:bCs/>
              </w:rPr>
              <w:t>to apply for another</w:t>
            </w:r>
            <w:r>
              <w:rPr>
                <w:rFonts w:asciiTheme="minorHAnsi" w:hAnsiTheme="minorHAnsi"/>
              </w:rPr>
              <w:t xml:space="preserve">. </w:t>
            </w:r>
          </w:p>
          <w:p w14:paraId="6C4AEBC2" w14:textId="7CF97327" w:rsidR="0082292A" w:rsidRDefault="0082292A" w:rsidP="00644A07">
            <w:pPr>
              <w:pStyle w:val="ListParagraph"/>
              <w:numPr>
                <w:ilvl w:val="0"/>
                <w:numId w:val="49"/>
              </w:numPr>
              <w:rPr>
                <w:rFonts w:asciiTheme="minorHAnsi" w:hAnsiTheme="minorHAnsi"/>
              </w:rPr>
            </w:pPr>
            <w:r>
              <w:rPr>
                <w:rFonts w:asciiTheme="minorHAnsi" w:hAnsiTheme="minorHAnsi"/>
              </w:rPr>
              <w:t xml:space="preserve">I hold a BWP that </w:t>
            </w:r>
            <w:r w:rsidR="003B5CDD">
              <w:rPr>
                <w:rFonts w:asciiTheme="minorHAnsi" w:hAnsiTheme="minorHAnsi"/>
              </w:rPr>
              <w:t>applies</w:t>
            </w:r>
            <w:r>
              <w:rPr>
                <w:rFonts w:asciiTheme="minorHAnsi" w:hAnsiTheme="minorHAnsi"/>
              </w:rPr>
              <w:t xml:space="preserve"> to the activities authorised under the DML </w:t>
            </w:r>
            <w:r w:rsidRPr="00F27A84">
              <w:rPr>
                <w:rFonts w:asciiTheme="minorHAnsi" w:hAnsiTheme="minorHAnsi"/>
                <w:u w:val="single"/>
              </w:rPr>
              <w:t>only</w:t>
            </w:r>
            <w:r>
              <w:rPr>
                <w:rFonts w:asciiTheme="minorHAnsi" w:hAnsiTheme="minorHAnsi"/>
              </w:rPr>
              <w:t xml:space="preserve">. </w:t>
            </w:r>
          </w:p>
          <w:p w14:paraId="435038D2" w14:textId="4E246B7A" w:rsidR="0082292A" w:rsidRDefault="0082292A" w:rsidP="00644A07">
            <w:pPr>
              <w:pStyle w:val="ListParagraph"/>
              <w:numPr>
                <w:ilvl w:val="0"/>
                <w:numId w:val="26"/>
              </w:numPr>
              <w:rPr>
                <w:rFonts w:asciiTheme="minorHAnsi" w:hAnsiTheme="minorHAnsi"/>
              </w:rPr>
            </w:pPr>
            <w:r>
              <w:rPr>
                <w:rFonts w:asciiTheme="minorHAnsi" w:hAnsiTheme="minorHAnsi"/>
              </w:rPr>
              <w:lastRenderedPageBreak/>
              <w:t xml:space="preserve">I have applied / will apply for another BWP for the proposed activities. </w:t>
            </w:r>
          </w:p>
        </w:tc>
        <w:sdt>
          <w:sdtPr>
            <w:rPr>
              <w:rFonts w:asciiTheme="minorHAnsi" w:hAnsiTheme="minorHAnsi"/>
            </w:rPr>
            <w:id w:val="1696651880"/>
            <w14:checkbox>
              <w14:checked w14:val="0"/>
              <w14:checkedState w14:val="2612" w14:font="MS Gothic"/>
              <w14:uncheckedState w14:val="2610" w14:font="MS Gothic"/>
            </w14:checkbox>
          </w:sdtPr>
          <w:sdtContent>
            <w:tc>
              <w:tcPr>
                <w:tcW w:w="1949" w:type="dxa"/>
                <w:gridSpan w:val="2"/>
                <w:tcBorders>
                  <w:left w:val="single" w:sz="4" w:space="0" w:color="auto"/>
                </w:tcBorders>
              </w:tcPr>
              <w:p w14:paraId="77A0B870" w14:textId="09325E35" w:rsidR="0082292A" w:rsidRPr="00181916" w:rsidRDefault="0082292A" w:rsidP="00644A07">
                <w:pPr>
                  <w:rPr>
                    <w:rFonts w:asciiTheme="minorHAnsi" w:hAnsiTheme="minorHAnsi"/>
                  </w:rPr>
                </w:pPr>
                <w:r>
                  <w:rPr>
                    <w:rFonts w:ascii="MS Gothic" w:eastAsia="MS Gothic" w:hAnsi="MS Gothic" w:hint="eastAsia"/>
                  </w:rPr>
                  <w:t>☐</w:t>
                </w:r>
              </w:p>
            </w:tc>
          </w:sdtContent>
        </w:sdt>
      </w:tr>
      <w:tr w:rsidR="002B092C" w:rsidRPr="008E28DF" w14:paraId="1791978F" w14:textId="77777777" w:rsidTr="002B092C">
        <w:tc>
          <w:tcPr>
            <w:tcW w:w="652" w:type="dxa"/>
            <w:vMerge/>
            <w:tcBorders>
              <w:right w:val="single" w:sz="4" w:space="0" w:color="auto"/>
            </w:tcBorders>
            <w:shd w:val="clear" w:color="auto" w:fill="F2F2F2" w:themeFill="background1" w:themeFillShade="F2"/>
          </w:tcPr>
          <w:p w14:paraId="3031B564" w14:textId="0FDF2CC2" w:rsidR="002B092C" w:rsidRPr="008E28DF" w:rsidRDefault="002B092C" w:rsidP="002B092C">
            <w:pPr>
              <w:rPr>
                <w:rFonts w:asciiTheme="minorHAnsi" w:hAnsiTheme="minorHAnsi"/>
                <w:b/>
                <w:bCs/>
              </w:rPr>
            </w:pPr>
          </w:p>
        </w:tc>
        <w:tc>
          <w:tcPr>
            <w:tcW w:w="7707" w:type="dxa"/>
            <w:tcBorders>
              <w:top w:val="nil"/>
              <w:left w:val="single" w:sz="4" w:space="0" w:color="auto"/>
              <w:bottom w:val="single" w:sz="4" w:space="0" w:color="auto"/>
              <w:right w:val="single" w:sz="4" w:space="0" w:color="auto"/>
            </w:tcBorders>
          </w:tcPr>
          <w:p w14:paraId="7E087DEA" w14:textId="10E4F729" w:rsidR="002B092C" w:rsidRPr="002B6B1D" w:rsidRDefault="002B092C" w:rsidP="002E688D">
            <w:pPr>
              <w:pStyle w:val="ListParagraph"/>
              <w:numPr>
                <w:ilvl w:val="0"/>
                <w:numId w:val="26"/>
              </w:numPr>
              <w:rPr>
                <w:rFonts w:asciiTheme="minorHAnsi" w:hAnsiTheme="minorHAnsi"/>
              </w:rPr>
            </w:pPr>
            <w:r w:rsidRPr="002B6B1D">
              <w:rPr>
                <w:rFonts w:asciiTheme="minorHAnsi" w:hAnsiTheme="minorHAnsi"/>
              </w:rPr>
              <w:t>State BWP number:</w:t>
            </w:r>
          </w:p>
        </w:tc>
        <w:tc>
          <w:tcPr>
            <w:tcW w:w="1949" w:type="dxa"/>
            <w:gridSpan w:val="2"/>
            <w:tcBorders>
              <w:left w:val="single" w:sz="4" w:space="0" w:color="auto"/>
            </w:tcBorders>
          </w:tcPr>
          <w:p w14:paraId="26D369E1" w14:textId="181AC5C7" w:rsidR="002B092C" w:rsidRDefault="002B092C" w:rsidP="002B092C">
            <w:pPr>
              <w:rPr>
                <w:rFonts w:ascii="Segoe UI Symbol" w:eastAsia="MS Gothic" w:hAnsi="Segoe UI Symbol" w:cs="Segoe UI Symbol"/>
              </w:rPr>
            </w:pPr>
            <w:r w:rsidRPr="00F27A84">
              <w:rPr>
                <w:rFonts w:asciiTheme="minorHAnsi" w:hAnsiTheme="minorHAnsi"/>
                <w:color w:val="008387" w:themeColor="accent3"/>
              </w:rPr>
              <w:t>[insert text]</w:t>
            </w:r>
          </w:p>
        </w:tc>
      </w:tr>
      <w:tr w:rsidR="0082292A" w:rsidRPr="008E28DF" w14:paraId="144FB06D" w14:textId="77777777" w:rsidTr="002B092C">
        <w:tc>
          <w:tcPr>
            <w:tcW w:w="652" w:type="dxa"/>
            <w:vMerge/>
            <w:tcBorders>
              <w:right w:val="single" w:sz="4" w:space="0" w:color="auto"/>
            </w:tcBorders>
            <w:shd w:val="clear" w:color="auto" w:fill="F2F2F2" w:themeFill="background1" w:themeFillShade="F2"/>
          </w:tcPr>
          <w:p w14:paraId="08C1BF16" w14:textId="318C94D4" w:rsidR="0082292A" w:rsidRPr="008E28DF" w:rsidRDefault="0082292A" w:rsidP="00644A07">
            <w:pPr>
              <w:rPr>
                <w:rFonts w:asciiTheme="minorHAnsi" w:hAnsiTheme="minorHAnsi"/>
                <w:b/>
                <w:bCs/>
              </w:rPr>
            </w:pPr>
          </w:p>
        </w:tc>
        <w:tc>
          <w:tcPr>
            <w:tcW w:w="7707" w:type="dxa"/>
            <w:tcBorders>
              <w:top w:val="single" w:sz="4" w:space="0" w:color="auto"/>
              <w:left w:val="single" w:sz="4" w:space="0" w:color="auto"/>
            </w:tcBorders>
          </w:tcPr>
          <w:p w14:paraId="26606C72" w14:textId="056B7E3B" w:rsidR="0082292A" w:rsidRPr="002B6B1D" w:rsidRDefault="0082292A" w:rsidP="002B6B1D">
            <w:pPr>
              <w:pStyle w:val="ListParagraph"/>
              <w:numPr>
                <w:ilvl w:val="0"/>
                <w:numId w:val="54"/>
              </w:numPr>
              <w:rPr>
                <w:rFonts w:asciiTheme="minorHAnsi" w:hAnsiTheme="minorHAnsi"/>
              </w:rPr>
            </w:pPr>
            <w:r w:rsidRPr="002B6B1D">
              <w:rPr>
                <w:rFonts w:asciiTheme="minorHAnsi" w:hAnsiTheme="minorHAnsi"/>
                <w:b/>
                <w:bCs/>
              </w:rPr>
              <w:t>BWP insufficient; to be replaced by Licence</w:t>
            </w:r>
            <w:r w:rsidRPr="002B6B1D">
              <w:rPr>
                <w:rFonts w:asciiTheme="minorHAnsi" w:hAnsiTheme="minorHAnsi"/>
              </w:rPr>
              <w:t xml:space="preserve">. </w:t>
            </w:r>
          </w:p>
          <w:p w14:paraId="5C2D202A" w14:textId="2EF8D3D1" w:rsidR="0082292A" w:rsidRPr="002B6B1D" w:rsidRDefault="0082292A" w:rsidP="00644A07">
            <w:pPr>
              <w:pStyle w:val="ListParagraph"/>
              <w:numPr>
                <w:ilvl w:val="0"/>
                <w:numId w:val="50"/>
              </w:numPr>
              <w:rPr>
                <w:rFonts w:asciiTheme="minorHAnsi" w:hAnsiTheme="minorHAnsi"/>
              </w:rPr>
            </w:pPr>
            <w:r w:rsidRPr="002B6B1D">
              <w:rPr>
                <w:rFonts w:asciiTheme="minorHAnsi" w:hAnsiTheme="minorHAnsi"/>
              </w:rPr>
              <w:t xml:space="preserve">I hold a BWP that </w:t>
            </w:r>
            <w:r w:rsidR="003B5CDD">
              <w:rPr>
                <w:rFonts w:asciiTheme="minorHAnsi" w:hAnsiTheme="minorHAnsi"/>
              </w:rPr>
              <w:t>applies</w:t>
            </w:r>
            <w:r w:rsidRPr="002B6B1D">
              <w:rPr>
                <w:rFonts w:asciiTheme="minorHAnsi" w:hAnsiTheme="minorHAnsi"/>
              </w:rPr>
              <w:t xml:space="preserve"> to the activities authorised under the DML </w:t>
            </w:r>
            <w:r w:rsidRPr="002B6B1D">
              <w:rPr>
                <w:rFonts w:asciiTheme="minorHAnsi" w:hAnsiTheme="minorHAnsi"/>
                <w:u w:val="single"/>
              </w:rPr>
              <w:t>only</w:t>
            </w:r>
            <w:r w:rsidRPr="002B6B1D">
              <w:rPr>
                <w:rFonts w:asciiTheme="minorHAnsi" w:hAnsiTheme="minorHAnsi"/>
              </w:rPr>
              <w:t xml:space="preserve">. </w:t>
            </w:r>
          </w:p>
          <w:p w14:paraId="4A37C16D" w14:textId="368645C8" w:rsidR="0082292A" w:rsidRPr="002B6B1D" w:rsidRDefault="0082292A" w:rsidP="00644A07">
            <w:pPr>
              <w:pStyle w:val="ListParagraph"/>
              <w:numPr>
                <w:ilvl w:val="0"/>
                <w:numId w:val="50"/>
              </w:numPr>
              <w:rPr>
                <w:rFonts w:asciiTheme="minorHAnsi" w:hAnsiTheme="minorHAnsi"/>
              </w:rPr>
            </w:pPr>
            <w:r w:rsidRPr="002B6B1D">
              <w:rPr>
                <w:rFonts w:asciiTheme="minorHAnsi" w:hAnsiTheme="minorHAnsi"/>
              </w:rPr>
              <w:t xml:space="preserve">I want to combine the BWP with my environmental mining licence and update the requirements to include the proposed activities. </w:t>
            </w:r>
          </w:p>
          <w:p w14:paraId="187AEFD3" w14:textId="7B5CB88F" w:rsidR="008E13FC" w:rsidRPr="002B6B1D" w:rsidRDefault="008E13FC" w:rsidP="008E13FC">
            <w:pPr>
              <w:pStyle w:val="ListParagraph"/>
              <w:numPr>
                <w:ilvl w:val="0"/>
                <w:numId w:val="26"/>
              </w:numPr>
              <w:rPr>
                <w:rFonts w:asciiTheme="minorHAnsi" w:hAnsiTheme="minorHAnsi"/>
              </w:rPr>
            </w:pPr>
            <w:r w:rsidRPr="002B6B1D">
              <w:rPr>
                <w:rFonts w:asciiTheme="minorHAnsi" w:hAnsiTheme="minorHAnsi"/>
              </w:rPr>
              <w:t xml:space="preserve">I have developed a </w:t>
            </w:r>
            <w:r w:rsidRPr="002B6B1D">
              <w:rPr>
                <w:rFonts w:asciiTheme="minorHAnsi" w:hAnsiTheme="minorHAnsi"/>
                <w:i/>
              </w:rPr>
              <w:t>Bore work management plan</w:t>
            </w:r>
            <w:r w:rsidRPr="002B6B1D">
              <w:rPr>
                <w:rFonts w:asciiTheme="minorHAnsi" w:hAnsiTheme="minorHAnsi"/>
              </w:rPr>
              <w:t xml:space="preserve"> (Approved Form 07) and a copy is </w:t>
            </w:r>
            <w:r w:rsidRPr="0066648E">
              <w:t>attached</w:t>
            </w:r>
            <w:r w:rsidRPr="002B6B1D">
              <w:rPr>
                <w:rFonts w:asciiTheme="minorHAnsi" w:hAnsiTheme="minorHAnsi"/>
              </w:rPr>
              <w:t>.</w:t>
            </w:r>
          </w:p>
          <w:p w14:paraId="717B20B0" w14:textId="77777777" w:rsidR="0082292A" w:rsidRDefault="0082292A" w:rsidP="00644A07">
            <w:pPr>
              <w:pStyle w:val="ListParagraph"/>
              <w:numPr>
                <w:ilvl w:val="0"/>
                <w:numId w:val="26"/>
              </w:numPr>
              <w:rPr>
                <w:rFonts w:asciiTheme="minorHAnsi" w:hAnsiTheme="minorHAnsi"/>
              </w:rPr>
            </w:pPr>
            <w:r w:rsidRPr="002B6B1D">
              <w:rPr>
                <w:rFonts w:asciiTheme="minorHAnsi" w:hAnsiTheme="minorHAnsi"/>
              </w:rPr>
              <w:t xml:space="preserve">A copy of the </w:t>
            </w:r>
            <w:r w:rsidR="008E13FC" w:rsidRPr="002B6B1D">
              <w:rPr>
                <w:rFonts w:asciiTheme="minorHAnsi" w:hAnsiTheme="minorHAnsi"/>
              </w:rPr>
              <w:t>BWP</w:t>
            </w:r>
            <w:r w:rsidRPr="002B6B1D">
              <w:rPr>
                <w:rFonts w:asciiTheme="minorHAnsi" w:hAnsiTheme="minorHAnsi"/>
              </w:rPr>
              <w:t xml:space="preserve"> is</w:t>
            </w:r>
            <w:r w:rsidR="008E13FC" w:rsidRPr="002B6B1D">
              <w:rPr>
                <w:rFonts w:asciiTheme="minorHAnsi" w:hAnsiTheme="minorHAnsi"/>
              </w:rPr>
              <w:t xml:space="preserve"> also</w:t>
            </w:r>
            <w:r w:rsidRPr="002B6B1D">
              <w:rPr>
                <w:rFonts w:asciiTheme="minorHAnsi" w:hAnsiTheme="minorHAnsi"/>
              </w:rPr>
              <w:t xml:space="preserve"> </w:t>
            </w:r>
            <w:r w:rsidRPr="0066648E">
              <w:t>attached</w:t>
            </w:r>
            <w:r w:rsidRPr="002B6B1D">
              <w:rPr>
                <w:rFonts w:asciiTheme="minorHAnsi" w:hAnsiTheme="minorHAnsi"/>
              </w:rPr>
              <w:t>.</w:t>
            </w:r>
          </w:p>
          <w:p w14:paraId="0BCC670B" w14:textId="170443D8" w:rsidR="00DF611B" w:rsidRPr="002B6B1D" w:rsidRDefault="00DF611B" w:rsidP="00DF611B">
            <w:pPr>
              <w:pStyle w:val="ListParagraph"/>
              <w:ind w:left="360"/>
              <w:rPr>
                <w:rFonts w:asciiTheme="minorHAnsi" w:hAnsiTheme="minorHAnsi"/>
              </w:rPr>
            </w:pPr>
            <w:r w:rsidRPr="00DF611B">
              <w:rPr>
                <w:rFonts w:asciiTheme="minorHAnsi" w:hAnsiTheme="minorHAnsi"/>
                <w:b/>
                <w:bCs/>
              </w:rPr>
              <w:t>Note</w:t>
            </w:r>
            <w:r>
              <w:rPr>
                <w:rFonts w:asciiTheme="minorHAnsi" w:hAnsiTheme="minorHAnsi"/>
              </w:rPr>
              <w:t xml:space="preserve">: BWP to be cancelled. </w:t>
            </w:r>
          </w:p>
        </w:tc>
        <w:tc>
          <w:tcPr>
            <w:tcW w:w="1949" w:type="dxa"/>
            <w:gridSpan w:val="2"/>
          </w:tcPr>
          <w:p w14:paraId="0D48F727" w14:textId="77777777" w:rsidR="0082292A" w:rsidRDefault="00000000" w:rsidP="00644A07">
            <w:pPr>
              <w:rPr>
                <w:rFonts w:asciiTheme="minorHAnsi" w:hAnsiTheme="minorHAnsi"/>
              </w:rPr>
            </w:pPr>
            <w:sdt>
              <w:sdtPr>
                <w:rPr>
                  <w:rFonts w:asciiTheme="minorHAnsi" w:hAnsiTheme="minorHAnsi"/>
                </w:rPr>
                <w:id w:val="822164795"/>
                <w14:checkbox>
                  <w14:checked w14:val="0"/>
                  <w14:checkedState w14:val="2612" w14:font="MS Gothic"/>
                  <w14:uncheckedState w14:val="2610" w14:font="MS Gothic"/>
                </w14:checkbox>
              </w:sdtPr>
              <w:sdtContent>
                <w:r w:rsidR="0082292A">
                  <w:rPr>
                    <w:rFonts w:ascii="MS Gothic" w:eastAsia="MS Gothic" w:hAnsi="MS Gothic" w:hint="eastAsia"/>
                  </w:rPr>
                  <w:t>☐</w:t>
                </w:r>
              </w:sdtContent>
            </w:sdt>
            <w:r w:rsidR="0082292A">
              <w:rPr>
                <w:rFonts w:asciiTheme="minorHAnsi" w:hAnsiTheme="minorHAnsi"/>
              </w:rPr>
              <w:t xml:space="preserve"> Attached</w:t>
            </w:r>
          </w:p>
          <w:p w14:paraId="3B99BF61" w14:textId="64E0FF5B" w:rsidR="00DF611B" w:rsidRDefault="00000000" w:rsidP="00644A07">
            <w:pPr>
              <w:rPr>
                <w:rFonts w:ascii="Segoe UI Symbol" w:eastAsia="MS Gothic" w:hAnsi="Segoe UI Symbol" w:cs="Segoe UI Symbol"/>
              </w:rPr>
            </w:pPr>
            <w:sdt>
              <w:sdtPr>
                <w:rPr>
                  <w:rFonts w:asciiTheme="minorHAnsi" w:hAnsiTheme="minorHAnsi"/>
                </w:rPr>
                <w:id w:val="-2038723934"/>
                <w14:checkbox>
                  <w14:checked w14:val="0"/>
                  <w14:checkedState w14:val="2612" w14:font="MS Gothic"/>
                  <w14:uncheckedState w14:val="2610" w14:font="MS Gothic"/>
                </w14:checkbox>
              </w:sdtPr>
              <w:sdtContent>
                <w:r w:rsidR="00DF611B">
                  <w:rPr>
                    <w:rFonts w:ascii="MS Gothic" w:eastAsia="MS Gothic" w:hAnsi="MS Gothic" w:hint="eastAsia"/>
                  </w:rPr>
                  <w:t>☐</w:t>
                </w:r>
              </w:sdtContent>
            </w:sdt>
            <w:r w:rsidR="00DF611B">
              <w:rPr>
                <w:rFonts w:asciiTheme="minorHAnsi" w:hAnsiTheme="minorHAnsi"/>
              </w:rPr>
              <w:t xml:space="preserve"> Attached</w:t>
            </w:r>
          </w:p>
        </w:tc>
      </w:tr>
      <w:tr w:rsidR="0082292A" w:rsidRPr="008E28DF" w14:paraId="55AA685D" w14:textId="77777777" w:rsidTr="00D84945">
        <w:tc>
          <w:tcPr>
            <w:tcW w:w="652" w:type="dxa"/>
            <w:vMerge/>
            <w:tcBorders>
              <w:right w:val="single" w:sz="4" w:space="0" w:color="auto"/>
            </w:tcBorders>
            <w:shd w:val="clear" w:color="auto" w:fill="F2F2F2" w:themeFill="background1" w:themeFillShade="F2"/>
          </w:tcPr>
          <w:p w14:paraId="59148DBF" w14:textId="39EAC2AF" w:rsidR="0082292A" w:rsidRPr="008E28DF" w:rsidRDefault="0082292A" w:rsidP="00644A07">
            <w:pPr>
              <w:rPr>
                <w:rFonts w:asciiTheme="minorHAnsi" w:hAnsiTheme="minorHAnsi"/>
                <w:b/>
                <w:bCs/>
              </w:rPr>
            </w:pPr>
          </w:p>
        </w:tc>
        <w:tc>
          <w:tcPr>
            <w:tcW w:w="7707" w:type="dxa"/>
            <w:tcBorders>
              <w:left w:val="single" w:sz="4" w:space="0" w:color="auto"/>
            </w:tcBorders>
          </w:tcPr>
          <w:p w14:paraId="607039D1" w14:textId="5A40DB7F" w:rsidR="008E13FC" w:rsidRPr="002B6B1D" w:rsidRDefault="008E13FC" w:rsidP="00BB129A">
            <w:pPr>
              <w:pStyle w:val="ListParagraph"/>
              <w:numPr>
                <w:ilvl w:val="0"/>
                <w:numId w:val="54"/>
              </w:numPr>
              <w:rPr>
                <w:rFonts w:asciiTheme="minorHAnsi" w:hAnsiTheme="minorHAnsi"/>
              </w:rPr>
            </w:pPr>
            <w:r w:rsidRPr="002B6B1D">
              <w:rPr>
                <w:rFonts w:asciiTheme="minorHAnsi" w:hAnsiTheme="minorHAnsi"/>
                <w:b/>
                <w:bCs/>
              </w:rPr>
              <w:t>No BWP; to be sought</w:t>
            </w:r>
            <w:r w:rsidRPr="002B6B1D">
              <w:rPr>
                <w:rFonts w:asciiTheme="minorHAnsi" w:hAnsiTheme="minorHAnsi"/>
              </w:rPr>
              <w:t xml:space="preserve">. </w:t>
            </w:r>
          </w:p>
          <w:p w14:paraId="4C67022F" w14:textId="44F71E12" w:rsidR="008E13FC" w:rsidRPr="002B6B1D" w:rsidRDefault="008E13FC" w:rsidP="008E13FC">
            <w:pPr>
              <w:pStyle w:val="ListParagraph"/>
              <w:numPr>
                <w:ilvl w:val="0"/>
                <w:numId w:val="51"/>
              </w:numPr>
              <w:rPr>
                <w:rFonts w:asciiTheme="minorHAnsi" w:hAnsiTheme="minorHAnsi"/>
              </w:rPr>
            </w:pPr>
            <w:r w:rsidRPr="002B6B1D">
              <w:rPr>
                <w:rFonts w:asciiTheme="minorHAnsi" w:hAnsiTheme="minorHAnsi"/>
              </w:rPr>
              <w:t xml:space="preserve">I do </w:t>
            </w:r>
            <w:r w:rsidRPr="002B6B1D">
              <w:rPr>
                <w:rFonts w:asciiTheme="minorHAnsi" w:hAnsiTheme="minorHAnsi"/>
                <w:u w:val="single"/>
              </w:rPr>
              <w:t>not</w:t>
            </w:r>
            <w:r w:rsidRPr="002B6B1D">
              <w:rPr>
                <w:rFonts w:asciiTheme="minorHAnsi" w:hAnsiTheme="minorHAnsi"/>
              </w:rPr>
              <w:t xml:space="preserve"> hold a BWP.</w:t>
            </w:r>
          </w:p>
          <w:p w14:paraId="048ECDE1" w14:textId="0256353E" w:rsidR="004540CA" w:rsidRPr="002B6B1D" w:rsidRDefault="008E13FC" w:rsidP="008E13FC">
            <w:pPr>
              <w:pStyle w:val="ListParagraph"/>
              <w:numPr>
                <w:ilvl w:val="0"/>
                <w:numId w:val="26"/>
              </w:numPr>
              <w:rPr>
                <w:rFonts w:asciiTheme="minorHAnsi" w:hAnsiTheme="minorHAnsi"/>
              </w:rPr>
            </w:pPr>
            <w:r w:rsidRPr="002B6B1D">
              <w:rPr>
                <w:rFonts w:asciiTheme="minorHAnsi" w:hAnsiTheme="minorHAnsi"/>
              </w:rPr>
              <w:t>I have applied / will apply for a separate BWP.</w:t>
            </w:r>
          </w:p>
        </w:tc>
        <w:tc>
          <w:tcPr>
            <w:tcW w:w="1949" w:type="dxa"/>
            <w:gridSpan w:val="2"/>
          </w:tcPr>
          <w:p w14:paraId="757CF405" w14:textId="2B76E9B9" w:rsidR="0082292A" w:rsidRDefault="00000000" w:rsidP="00644A07">
            <w:pPr>
              <w:rPr>
                <w:rFonts w:ascii="Segoe UI Symbol" w:eastAsia="MS Gothic" w:hAnsi="Segoe UI Symbol" w:cs="Segoe UI Symbol"/>
              </w:rPr>
            </w:pPr>
            <w:sdt>
              <w:sdtPr>
                <w:rPr>
                  <w:rFonts w:asciiTheme="minorHAnsi" w:hAnsiTheme="minorHAnsi"/>
                </w:rPr>
                <w:id w:val="1388836258"/>
                <w14:checkbox>
                  <w14:checked w14:val="0"/>
                  <w14:checkedState w14:val="2612" w14:font="MS Gothic"/>
                  <w14:uncheckedState w14:val="2610" w14:font="MS Gothic"/>
                </w14:checkbox>
              </w:sdtPr>
              <w:sdtContent>
                <w:r w:rsidR="0082292A">
                  <w:rPr>
                    <w:rFonts w:ascii="MS Gothic" w:eastAsia="MS Gothic" w:hAnsi="MS Gothic" w:hint="eastAsia"/>
                  </w:rPr>
                  <w:t>☐</w:t>
                </w:r>
              </w:sdtContent>
            </w:sdt>
            <w:r w:rsidR="0082292A">
              <w:rPr>
                <w:rFonts w:asciiTheme="minorHAnsi" w:hAnsiTheme="minorHAnsi"/>
              </w:rPr>
              <w:t xml:space="preserve"> </w:t>
            </w:r>
          </w:p>
        </w:tc>
      </w:tr>
      <w:tr w:rsidR="0082292A" w:rsidRPr="008E28DF" w14:paraId="198BBDF0" w14:textId="77777777" w:rsidTr="00D84945">
        <w:tc>
          <w:tcPr>
            <w:tcW w:w="652" w:type="dxa"/>
            <w:vMerge/>
            <w:tcBorders>
              <w:right w:val="single" w:sz="4" w:space="0" w:color="auto"/>
            </w:tcBorders>
            <w:shd w:val="clear" w:color="auto" w:fill="F2F2F2" w:themeFill="background1" w:themeFillShade="F2"/>
          </w:tcPr>
          <w:p w14:paraId="24CF2074" w14:textId="09BFC7B9" w:rsidR="0082292A" w:rsidRPr="008E28DF" w:rsidRDefault="0082292A" w:rsidP="0082292A">
            <w:pPr>
              <w:rPr>
                <w:rFonts w:asciiTheme="minorHAnsi" w:hAnsiTheme="minorHAnsi"/>
                <w:b/>
                <w:bCs/>
              </w:rPr>
            </w:pPr>
          </w:p>
        </w:tc>
        <w:tc>
          <w:tcPr>
            <w:tcW w:w="7707" w:type="dxa"/>
            <w:tcBorders>
              <w:left w:val="single" w:sz="4" w:space="0" w:color="auto"/>
            </w:tcBorders>
          </w:tcPr>
          <w:p w14:paraId="52FD5391" w14:textId="33952C8A" w:rsidR="0082292A" w:rsidRPr="002B6B1D" w:rsidRDefault="0082292A" w:rsidP="002B6B1D">
            <w:pPr>
              <w:pStyle w:val="ListParagraph"/>
              <w:numPr>
                <w:ilvl w:val="0"/>
                <w:numId w:val="54"/>
              </w:numPr>
              <w:rPr>
                <w:rFonts w:asciiTheme="minorHAnsi" w:hAnsiTheme="minorHAnsi"/>
              </w:rPr>
            </w:pPr>
            <w:r w:rsidRPr="002B6B1D">
              <w:rPr>
                <w:rFonts w:asciiTheme="minorHAnsi" w:hAnsiTheme="minorHAnsi"/>
                <w:b/>
                <w:bCs/>
              </w:rPr>
              <w:t>No BWP; to be covered by Licence</w:t>
            </w:r>
            <w:r w:rsidRPr="002B6B1D">
              <w:rPr>
                <w:rFonts w:asciiTheme="minorHAnsi" w:hAnsiTheme="minorHAnsi"/>
              </w:rPr>
              <w:t xml:space="preserve">. </w:t>
            </w:r>
          </w:p>
          <w:p w14:paraId="5B7BBEA9" w14:textId="7568FEE2" w:rsidR="0082292A" w:rsidRPr="002B6B1D" w:rsidRDefault="0082292A" w:rsidP="0082292A">
            <w:pPr>
              <w:pStyle w:val="ListParagraph"/>
              <w:numPr>
                <w:ilvl w:val="0"/>
                <w:numId w:val="52"/>
              </w:numPr>
              <w:rPr>
                <w:rFonts w:asciiTheme="minorHAnsi" w:hAnsiTheme="minorHAnsi"/>
              </w:rPr>
            </w:pPr>
            <w:r w:rsidRPr="002B6B1D">
              <w:rPr>
                <w:rFonts w:asciiTheme="minorHAnsi" w:hAnsiTheme="minorHAnsi"/>
              </w:rPr>
              <w:t xml:space="preserve">I do not hold a BWP. </w:t>
            </w:r>
          </w:p>
          <w:p w14:paraId="354E4332" w14:textId="2CD65046" w:rsidR="0082292A" w:rsidRPr="002B6B1D" w:rsidRDefault="0082292A" w:rsidP="0082292A">
            <w:pPr>
              <w:pStyle w:val="ListParagraph"/>
              <w:numPr>
                <w:ilvl w:val="0"/>
                <w:numId w:val="52"/>
              </w:numPr>
              <w:rPr>
                <w:rFonts w:asciiTheme="minorHAnsi" w:hAnsiTheme="minorHAnsi"/>
              </w:rPr>
            </w:pPr>
            <w:r w:rsidRPr="002B6B1D">
              <w:rPr>
                <w:rFonts w:asciiTheme="minorHAnsi" w:hAnsiTheme="minorHAnsi"/>
              </w:rPr>
              <w:t xml:space="preserve">I wish to apply for approval to undertake </w:t>
            </w:r>
            <w:r w:rsidR="004540CA" w:rsidRPr="002B6B1D">
              <w:rPr>
                <w:rFonts w:asciiTheme="minorHAnsi" w:hAnsiTheme="minorHAnsi"/>
              </w:rPr>
              <w:t>bore works</w:t>
            </w:r>
            <w:r w:rsidRPr="002B6B1D">
              <w:rPr>
                <w:rFonts w:asciiTheme="minorHAnsi" w:hAnsiTheme="minorHAnsi"/>
              </w:rPr>
              <w:t xml:space="preserve"> as part of this application. </w:t>
            </w:r>
          </w:p>
          <w:p w14:paraId="391CBF35" w14:textId="2F213991" w:rsidR="0082292A" w:rsidRPr="002B6B1D" w:rsidRDefault="0082292A" w:rsidP="002B6B1D">
            <w:pPr>
              <w:pStyle w:val="ListParagraph"/>
              <w:numPr>
                <w:ilvl w:val="0"/>
                <w:numId w:val="52"/>
              </w:numPr>
              <w:rPr>
                <w:rFonts w:asciiTheme="minorHAnsi" w:hAnsiTheme="minorHAnsi"/>
                <w:b/>
                <w:bCs/>
              </w:rPr>
            </w:pPr>
            <w:r w:rsidRPr="002B6B1D">
              <w:rPr>
                <w:rFonts w:asciiTheme="minorHAnsi" w:hAnsiTheme="minorHAnsi"/>
              </w:rPr>
              <w:t xml:space="preserve">I have developed a </w:t>
            </w:r>
            <w:r w:rsidR="004540CA" w:rsidRPr="002B6B1D">
              <w:rPr>
                <w:rFonts w:asciiTheme="minorHAnsi" w:hAnsiTheme="minorHAnsi"/>
                <w:i/>
              </w:rPr>
              <w:t>Bore work</w:t>
            </w:r>
            <w:r w:rsidRPr="002B6B1D">
              <w:rPr>
                <w:rFonts w:asciiTheme="minorHAnsi" w:hAnsiTheme="minorHAnsi"/>
                <w:i/>
              </w:rPr>
              <w:t xml:space="preserve"> management plan</w:t>
            </w:r>
            <w:r w:rsidRPr="002B6B1D">
              <w:rPr>
                <w:rFonts w:asciiTheme="minorHAnsi" w:hAnsiTheme="minorHAnsi"/>
              </w:rPr>
              <w:t xml:space="preserve"> (Approved Form 0</w:t>
            </w:r>
            <w:r w:rsidR="004540CA" w:rsidRPr="002B6B1D">
              <w:rPr>
                <w:rFonts w:asciiTheme="minorHAnsi" w:hAnsiTheme="minorHAnsi"/>
              </w:rPr>
              <w:t>7</w:t>
            </w:r>
            <w:r w:rsidRPr="002B6B1D">
              <w:rPr>
                <w:rFonts w:asciiTheme="minorHAnsi" w:hAnsiTheme="minorHAnsi"/>
              </w:rPr>
              <w:t xml:space="preserve">) and a copy is </w:t>
            </w:r>
            <w:r w:rsidRPr="0066648E">
              <w:t>attached</w:t>
            </w:r>
            <w:r w:rsidRPr="002B6B1D">
              <w:rPr>
                <w:rFonts w:asciiTheme="minorHAnsi" w:hAnsiTheme="minorHAnsi"/>
              </w:rPr>
              <w:t xml:space="preserve">. </w:t>
            </w:r>
          </w:p>
        </w:tc>
        <w:tc>
          <w:tcPr>
            <w:tcW w:w="1949" w:type="dxa"/>
            <w:gridSpan w:val="2"/>
          </w:tcPr>
          <w:p w14:paraId="1EE02F85" w14:textId="12682DB3" w:rsidR="0082292A" w:rsidRDefault="00000000" w:rsidP="0082292A">
            <w:pPr>
              <w:rPr>
                <w:rFonts w:asciiTheme="minorHAnsi" w:hAnsiTheme="minorHAnsi"/>
              </w:rPr>
            </w:pPr>
            <w:sdt>
              <w:sdtPr>
                <w:rPr>
                  <w:rFonts w:asciiTheme="minorHAnsi" w:hAnsiTheme="minorHAnsi"/>
                </w:rPr>
                <w:id w:val="1031686824"/>
                <w14:checkbox>
                  <w14:checked w14:val="0"/>
                  <w14:checkedState w14:val="2612" w14:font="MS Gothic"/>
                  <w14:uncheckedState w14:val="2610" w14:font="MS Gothic"/>
                </w14:checkbox>
              </w:sdtPr>
              <w:sdtContent>
                <w:r w:rsidR="0082292A">
                  <w:rPr>
                    <w:rFonts w:ascii="MS Gothic" w:eastAsia="MS Gothic" w:hAnsi="MS Gothic" w:hint="eastAsia"/>
                  </w:rPr>
                  <w:t>☐</w:t>
                </w:r>
              </w:sdtContent>
            </w:sdt>
            <w:r w:rsidR="0082292A">
              <w:rPr>
                <w:rFonts w:asciiTheme="minorHAnsi" w:hAnsiTheme="minorHAnsi"/>
              </w:rPr>
              <w:t xml:space="preserve"> Attached</w:t>
            </w:r>
          </w:p>
        </w:tc>
      </w:tr>
      <w:bookmarkEnd w:id="78"/>
    </w:tbl>
    <w:p w14:paraId="4C272F9B" w14:textId="77777777" w:rsidR="005C7762" w:rsidRPr="008E28DF" w:rsidRDefault="005C7762" w:rsidP="009B1BF1">
      <w:pPr>
        <w:rPr>
          <w:rFonts w:asciiTheme="minorHAnsi" w:hAnsiTheme="minorHAnsi"/>
        </w:rPr>
      </w:pPr>
    </w:p>
    <w:p w14:paraId="70A4B038" w14:textId="26353861" w:rsidR="001A596D" w:rsidRPr="008E28DF" w:rsidRDefault="001A596D" w:rsidP="001E7E0A">
      <w:pPr>
        <w:pStyle w:val="Heading1"/>
        <w:rPr>
          <w:rFonts w:asciiTheme="minorHAnsi" w:hAnsiTheme="minorHAnsi"/>
        </w:rPr>
      </w:pPr>
      <w:bookmarkStart w:id="79" w:name="_Toc215826869"/>
      <w:bookmarkEnd w:id="77"/>
      <w:r w:rsidRPr="008E28DF">
        <w:rPr>
          <w:rFonts w:asciiTheme="minorHAnsi" w:hAnsiTheme="minorHAnsi"/>
        </w:rPr>
        <w:t xml:space="preserve">Section </w:t>
      </w:r>
      <w:r w:rsidR="003703D0" w:rsidRPr="008E28DF">
        <w:rPr>
          <w:rFonts w:asciiTheme="minorHAnsi" w:hAnsiTheme="minorHAnsi"/>
        </w:rPr>
        <w:t>8</w:t>
      </w:r>
      <w:r w:rsidRPr="008E28DF">
        <w:rPr>
          <w:rFonts w:asciiTheme="minorHAnsi" w:hAnsiTheme="minorHAnsi"/>
        </w:rPr>
        <w:t>: Rehabilitation details</w:t>
      </w:r>
      <w:bookmarkEnd w:id="79"/>
    </w:p>
    <w:tbl>
      <w:tblPr>
        <w:tblStyle w:val="TableGrid"/>
        <w:tblW w:w="0" w:type="auto"/>
        <w:tblLayout w:type="fixed"/>
        <w:tblCellMar>
          <w:top w:w="57" w:type="dxa"/>
          <w:bottom w:w="57" w:type="dxa"/>
        </w:tblCellMar>
        <w:tblLook w:val="04A0" w:firstRow="1" w:lastRow="0" w:firstColumn="1" w:lastColumn="0" w:noHBand="0" w:noVBand="1"/>
      </w:tblPr>
      <w:tblGrid>
        <w:gridCol w:w="704"/>
        <w:gridCol w:w="8694"/>
        <w:gridCol w:w="910"/>
      </w:tblGrid>
      <w:tr w:rsidR="00503246" w:rsidRPr="008E28DF" w14:paraId="23AA98FC" w14:textId="77777777" w:rsidTr="002B21F1">
        <w:tc>
          <w:tcPr>
            <w:tcW w:w="10308" w:type="dxa"/>
            <w:gridSpan w:val="3"/>
            <w:shd w:val="clear" w:color="auto" w:fill="F2F2F2" w:themeFill="background1" w:themeFillShade="F2"/>
          </w:tcPr>
          <w:p w14:paraId="2954576C" w14:textId="4C5F38F5" w:rsidR="00503246" w:rsidRPr="003F3E3A" w:rsidRDefault="00503246" w:rsidP="00B010F6">
            <w:pPr>
              <w:rPr>
                <w:rFonts w:asciiTheme="minorHAnsi" w:hAnsiTheme="minorHAnsi"/>
              </w:rPr>
            </w:pPr>
            <w:bookmarkStart w:id="80" w:name="_Hlk210200950"/>
            <w:bookmarkStart w:id="81" w:name="_Hlk212647885"/>
            <w:r w:rsidRPr="003F3E3A">
              <w:rPr>
                <w:rFonts w:asciiTheme="minorHAnsi" w:hAnsiTheme="minorHAnsi"/>
              </w:rPr>
              <w:t>By checking each box, you are agreeing to implement the following minimum rehabilitation standards within the approved activity extent</w:t>
            </w:r>
            <w:r w:rsidR="000B499A" w:rsidRPr="003F3E3A">
              <w:rPr>
                <w:rFonts w:asciiTheme="minorHAnsi" w:hAnsiTheme="minorHAnsi"/>
              </w:rPr>
              <w:t xml:space="preserve"> – excluding features subject to a</w:t>
            </w:r>
            <w:r w:rsidR="00EA4FFA" w:rsidRPr="003F3E3A">
              <w:rPr>
                <w:rFonts w:asciiTheme="minorHAnsi" w:hAnsiTheme="minorHAnsi"/>
              </w:rPr>
              <w:t>n approved</w:t>
            </w:r>
            <w:r w:rsidR="000B499A" w:rsidRPr="003F3E3A">
              <w:rPr>
                <w:rFonts w:asciiTheme="minorHAnsi" w:hAnsiTheme="minorHAnsi"/>
              </w:rPr>
              <w:t xml:space="preserve"> Landholder Infrastructure Liability </w:t>
            </w:r>
            <w:r w:rsidR="000B499A" w:rsidRPr="00C64CE4">
              <w:rPr>
                <w:rFonts w:asciiTheme="minorHAnsi" w:hAnsiTheme="minorHAnsi"/>
              </w:rPr>
              <w:t>Agreement (see question</w:t>
            </w:r>
            <w:r w:rsidR="00DF611B" w:rsidRPr="00C64CE4">
              <w:rPr>
                <w:rFonts w:asciiTheme="minorHAnsi" w:hAnsiTheme="minorHAnsi"/>
              </w:rPr>
              <w:t xml:space="preserve"> 1.9</w:t>
            </w:r>
            <w:r w:rsidR="000B499A" w:rsidRPr="00C64CE4">
              <w:rPr>
                <w:rFonts w:asciiTheme="minorHAnsi" w:hAnsiTheme="minorHAnsi"/>
              </w:rPr>
              <w:t>).</w:t>
            </w:r>
          </w:p>
        </w:tc>
      </w:tr>
      <w:tr w:rsidR="00503246" w:rsidRPr="008E28DF" w14:paraId="2F9F2071" w14:textId="77777777" w:rsidTr="002B21F1">
        <w:tc>
          <w:tcPr>
            <w:tcW w:w="704" w:type="dxa"/>
            <w:shd w:val="clear" w:color="auto" w:fill="F2F2F2" w:themeFill="background1" w:themeFillShade="F2"/>
            <w:vAlign w:val="center"/>
          </w:tcPr>
          <w:p w14:paraId="62BBD1B6" w14:textId="3CD2BF82" w:rsidR="00503246" w:rsidRPr="003F3E3A" w:rsidRDefault="00503246" w:rsidP="00503246">
            <w:pPr>
              <w:rPr>
                <w:rFonts w:asciiTheme="minorHAnsi" w:hAnsiTheme="minorHAnsi"/>
                <w:b/>
                <w:bCs/>
              </w:rPr>
            </w:pPr>
            <w:r w:rsidRPr="003F3E3A">
              <w:rPr>
                <w:rFonts w:asciiTheme="minorHAnsi" w:hAnsiTheme="minorHAnsi" w:cstheme="minorHAnsi"/>
                <w:b/>
                <w:bCs/>
              </w:rPr>
              <w:t>8.1</w:t>
            </w:r>
          </w:p>
        </w:tc>
        <w:tc>
          <w:tcPr>
            <w:tcW w:w="8694" w:type="dxa"/>
            <w:vAlign w:val="center"/>
          </w:tcPr>
          <w:p w14:paraId="103BE9F7" w14:textId="7C09AC13" w:rsidR="00503246" w:rsidRPr="003F3E3A" w:rsidRDefault="00503246" w:rsidP="00503246">
            <w:pPr>
              <w:rPr>
                <w:rFonts w:asciiTheme="minorHAnsi" w:hAnsiTheme="minorHAnsi"/>
              </w:rPr>
            </w:pPr>
            <w:r w:rsidRPr="003F3E3A">
              <w:rPr>
                <w:rFonts w:asciiTheme="minorHAnsi" w:hAnsiTheme="minorHAnsi"/>
              </w:rPr>
              <w:t xml:space="preserve">All rehabilitation works will be undertaken in accordance with the Risk Criteria and Standard Conditions; and will be conducted progressively wherever practicable. </w:t>
            </w:r>
          </w:p>
        </w:tc>
        <w:tc>
          <w:tcPr>
            <w:tcW w:w="910" w:type="dxa"/>
            <w:vAlign w:val="center"/>
          </w:tcPr>
          <w:p w14:paraId="658B6499" w14:textId="1A1B4A8B" w:rsidR="00503246" w:rsidRPr="003F3E3A" w:rsidRDefault="00000000" w:rsidP="00503246">
            <w:pPr>
              <w:rPr>
                <w:rFonts w:asciiTheme="minorHAnsi" w:hAnsiTheme="minorHAnsi"/>
              </w:rPr>
            </w:pPr>
            <w:sdt>
              <w:sdtPr>
                <w:rPr>
                  <w:rFonts w:asciiTheme="minorHAnsi" w:hAnsiTheme="minorHAnsi"/>
                </w:rPr>
                <w:id w:val="875510823"/>
                <w14:checkbox>
                  <w14:checked w14:val="0"/>
                  <w14:checkedState w14:val="2612" w14:font="MS Gothic"/>
                  <w14:uncheckedState w14:val="2610" w14:font="MS Gothic"/>
                </w14:checkbox>
              </w:sdtPr>
              <w:sdtContent>
                <w:r w:rsidR="00503246" w:rsidRPr="003F3E3A">
                  <w:rPr>
                    <w:rFonts w:ascii="Segoe UI Symbol" w:eastAsia="MS Gothic" w:hAnsi="Segoe UI Symbol" w:cs="Segoe UI Symbol"/>
                  </w:rPr>
                  <w:t>☐</w:t>
                </w:r>
              </w:sdtContent>
            </w:sdt>
          </w:p>
        </w:tc>
      </w:tr>
      <w:bookmarkEnd w:id="80"/>
      <w:tr w:rsidR="00A428BE" w:rsidRPr="008E28DF" w14:paraId="4DF72AB8" w14:textId="77777777" w:rsidTr="002B21F1">
        <w:tc>
          <w:tcPr>
            <w:tcW w:w="704" w:type="dxa"/>
            <w:shd w:val="clear" w:color="auto" w:fill="F2F2F2" w:themeFill="background1" w:themeFillShade="F2"/>
            <w:vAlign w:val="center"/>
          </w:tcPr>
          <w:p w14:paraId="06AC673F" w14:textId="240770DE" w:rsidR="00A428BE" w:rsidRPr="003F3E3A" w:rsidRDefault="00A428BE" w:rsidP="00A428BE">
            <w:pPr>
              <w:rPr>
                <w:rFonts w:asciiTheme="minorHAnsi" w:hAnsiTheme="minorHAnsi"/>
                <w:b/>
                <w:bCs/>
              </w:rPr>
            </w:pPr>
            <w:r w:rsidRPr="003F3E3A">
              <w:rPr>
                <w:rFonts w:asciiTheme="minorHAnsi" w:hAnsiTheme="minorHAnsi" w:cstheme="minorHAnsi"/>
                <w:b/>
                <w:bCs/>
              </w:rPr>
              <w:t>8.2</w:t>
            </w:r>
          </w:p>
        </w:tc>
        <w:tc>
          <w:tcPr>
            <w:tcW w:w="8694" w:type="dxa"/>
            <w:vAlign w:val="center"/>
          </w:tcPr>
          <w:p w14:paraId="18B2224C" w14:textId="07082F17" w:rsidR="00A428BE" w:rsidRPr="003F3E3A" w:rsidRDefault="00A428BE" w:rsidP="00A428BE">
            <w:pPr>
              <w:rPr>
                <w:rFonts w:asciiTheme="minorHAnsi" w:eastAsia="MS Gothic" w:hAnsiTheme="minorHAnsi"/>
              </w:rPr>
            </w:pPr>
            <w:r w:rsidRPr="00C60539">
              <w:rPr>
                <w:rFonts w:asciiTheme="minorHAnsi" w:hAnsiTheme="minorHAnsi"/>
              </w:rPr>
              <w:t xml:space="preserve">All cleared and/or </w:t>
            </w:r>
            <w:r w:rsidRPr="00FF5B3D">
              <w:rPr>
                <w:rFonts w:asciiTheme="minorHAnsi" w:hAnsiTheme="minorHAnsi"/>
              </w:rPr>
              <w:t>compacted areas</w:t>
            </w:r>
            <w:r w:rsidRPr="00C60539">
              <w:rPr>
                <w:rFonts w:asciiTheme="minorHAnsi" w:hAnsiTheme="minorHAnsi"/>
              </w:rPr>
              <w:t xml:space="preserve"> will be re-contoured to be consistent with the surrounding terrain and ripped/scarified at right-angles to the direction of slope. </w:t>
            </w:r>
          </w:p>
        </w:tc>
        <w:tc>
          <w:tcPr>
            <w:tcW w:w="910" w:type="dxa"/>
            <w:vAlign w:val="center"/>
          </w:tcPr>
          <w:p w14:paraId="04DA8399" w14:textId="27F8A452" w:rsidR="00A428BE" w:rsidRPr="003F3E3A" w:rsidRDefault="00000000" w:rsidP="00A428BE">
            <w:pPr>
              <w:rPr>
                <w:rFonts w:asciiTheme="minorHAnsi" w:eastAsia="MS Gothic" w:hAnsiTheme="minorHAnsi"/>
              </w:rPr>
            </w:pPr>
            <w:sdt>
              <w:sdtPr>
                <w:rPr>
                  <w:rFonts w:asciiTheme="minorHAnsi" w:hAnsiTheme="minorHAnsi"/>
                </w:rPr>
                <w:id w:val="1239831675"/>
                <w14:checkbox>
                  <w14:checked w14:val="0"/>
                  <w14:checkedState w14:val="2612" w14:font="MS Gothic"/>
                  <w14:uncheckedState w14:val="2610" w14:font="MS Gothic"/>
                </w14:checkbox>
              </w:sdtPr>
              <w:sdtContent>
                <w:r w:rsidR="00A428BE" w:rsidRPr="003F3E3A">
                  <w:rPr>
                    <w:rFonts w:ascii="Segoe UI Symbol" w:eastAsia="MS Gothic" w:hAnsi="Segoe UI Symbol" w:cs="Segoe UI Symbol"/>
                  </w:rPr>
                  <w:t>☐</w:t>
                </w:r>
              </w:sdtContent>
            </w:sdt>
          </w:p>
        </w:tc>
      </w:tr>
      <w:tr w:rsidR="00A428BE" w:rsidRPr="008E28DF" w14:paraId="0177ADED" w14:textId="77777777" w:rsidTr="002B21F1">
        <w:tc>
          <w:tcPr>
            <w:tcW w:w="704" w:type="dxa"/>
            <w:shd w:val="clear" w:color="auto" w:fill="F2F2F2" w:themeFill="background1" w:themeFillShade="F2"/>
            <w:vAlign w:val="center"/>
          </w:tcPr>
          <w:p w14:paraId="78DDD47C" w14:textId="08C4A81F" w:rsidR="00A428BE" w:rsidRPr="003F3E3A" w:rsidRDefault="00A428BE" w:rsidP="00A428BE">
            <w:pPr>
              <w:rPr>
                <w:rFonts w:asciiTheme="minorHAnsi" w:hAnsiTheme="minorHAnsi"/>
                <w:b/>
                <w:bCs/>
              </w:rPr>
            </w:pPr>
            <w:r w:rsidRPr="003F3E3A">
              <w:rPr>
                <w:rFonts w:asciiTheme="minorHAnsi" w:hAnsiTheme="minorHAnsi" w:cstheme="minorHAnsi"/>
                <w:b/>
                <w:bCs/>
              </w:rPr>
              <w:t>8.3</w:t>
            </w:r>
          </w:p>
        </w:tc>
        <w:tc>
          <w:tcPr>
            <w:tcW w:w="8694" w:type="dxa"/>
            <w:vAlign w:val="center"/>
          </w:tcPr>
          <w:p w14:paraId="712D93C7" w14:textId="60032EDD" w:rsidR="00A428BE" w:rsidRPr="003F3E3A" w:rsidRDefault="00A428BE" w:rsidP="00A428BE">
            <w:pPr>
              <w:rPr>
                <w:rFonts w:asciiTheme="minorHAnsi" w:eastAsia="MS Gothic" w:hAnsiTheme="minorHAnsi"/>
              </w:rPr>
            </w:pPr>
            <w:r w:rsidRPr="00C60539">
              <w:rPr>
                <w:rFonts w:asciiTheme="minorHAnsi" w:hAnsiTheme="minorHAnsi"/>
              </w:rPr>
              <w:t xml:space="preserve">All </w:t>
            </w:r>
            <w:r w:rsidRPr="00FF5B3D">
              <w:rPr>
                <w:rFonts w:asciiTheme="minorHAnsi" w:hAnsiTheme="minorHAnsi"/>
              </w:rPr>
              <w:t>access tracks</w:t>
            </w:r>
            <w:r w:rsidRPr="00C60539">
              <w:rPr>
                <w:rFonts w:asciiTheme="minorHAnsi" w:hAnsiTheme="minorHAnsi"/>
              </w:rPr>
              <w:t xml:space="preserve"> and haul roads will be re-contoured to be consistent with the surrounding terrain (with windrows and wheel ruts removed) and cross-ripped (</w:t>
            </w:r>
            <w:proofErr w:type="gramStart"/>
            <w:r w:rsidRPr="00C60539">
              <w:rPr>
                <w:rFonts w:asciiTheme="minorHAnsi" w:hAnsiTheme="minorHAnsi"/>
              </w:rPr>
              <w:t>i.e.</w:t>
            </w:r>
            <w:proofErr w:type="gramEnd"/>
            <w:r w:rsidRPr="00C60539">
              <w:rPr>
                <w:rFonts w:asciiTheme="minorHAnsi" w:hAnsiTheme="minorHAnsi"/>
              </w:rPr>
              <w:t xml:space="preserve"> zig-zag). </w:t>
            </w:r>
          </w:p>
        </w:tc>
        <w:tc>
          <w:tcPr>
            <w:tcW w:w="910" w:type="dxa"/>
            <w:vAlign w:val="center"/>
          </w:tcPr>
          <w:p w14:paraId="7C8B2782" w14:textId="6F09F7EA" w:rsidR="00A428BE" w:rsidRPr="003F3E3A" w:rsidRDefault="00000000" w:rsidP="00A428BE">
            <w:pPr>
              <w:rPr>
                <w:rFonts w:asciiTheme="minorHAnsi" w:eastAsia="MS Gothic" w:hAnsiTheme="minorHAnsi"/>
              </w:rPr>
            </w:pPr>
            <w:sdt>
              <w:sdtPr>
                <w:rPr>
                  <w:rFonts w:asciiTheme="minorHAnsi" w:hAnsiTheme="minorHAnsi"/>
                </w:rPr>
                <w:id w:val="1336496998"/>
                <w14:checkbox>
                  <w14:checked w14:val="0"/>
                  <w14:checkedState w14:val="2612" w14:font="MS Gothic"/>
                  <w14:uncheckedState w14:val="2610" w14:font="MS Gothic"/>
                </w14:checkbox>
              </w:sdtPr>
              <w:sdtContent>
                <w:r w:rsidR="00A428BE" w:rsidRPr="003F3E3A">
                  <w:rPr>
                    <w:rFonts w:ascii="Segoe UI Symbol" w:eastAsia="MS Gothic" w:hAnsi="Segoe UI Symbol" w:cs="Segoe UI Symbol"/>
                  </w:rPr>
                  <w:t>☐</w:t>
                </w:r>
              </w:sdtContent>
            </w:sdt>
          </w:p>
        </w:tc>
      </w:tr>
      <w:tr w:rsidR="00A428BE" w:rsidRPr="008E28DF" w14:paraId="4D61FDA8" w14:textId="77777777" w:rsidTr="002B21F1">
        <w:tc>
          <w:tcPr>
            <w:tcW w:w="704" w:type="dxa"/>
            <w:shd w:val="clear" w:color="auto" w:fill="F2F2F2" w:themeFill="background1" w:themeFillShade="F2"/>
            <w:vAlign w:val="center"/>
          </w:tcPr>
          <w:p w14:paraId="5ACADDEE" w14:textId="1A32AD4E" w:rsidR="00A428BE" w:rsidRPr="003F3E3A" w:rsidRDefault="00A428BE" w:rsidP="00A428BE">
            <w:pPr>
              <w:rPr>
                <w:rFonts w:asciiTheme="minorHAnsi" w:hAnsiTheme="minorHAnsi"/>
                <w:b/>
                <w:bCs/>
              </w:rPr>
            </w:pPr>
            <w:r w:rsidRPr="003F3E3A">
              <w:rPr>
                <w:rFonts w:asciiTheme="minorHAnsi" w:hAnsiTheme="minorHAnsi" w:cstheme="minorHAnsi"/>
                <w:b/>
                <w:bCs/>
              </w:rPr>
              <w:lastRenderedPageBreak/>
              <w:t>8.4</w:t>
            </w:r>
          </w:p>
        </w:tc>
        <w:tc>
          <w:tcPr>
            <w:tcW w:w="8694" w:type="dxa"/>
            <w:vAlign w:val="center"/>
          </w:tcPr>
          <w:p w14:paraId="33B0E461" w14:textId="7529C640" w:rsidR="00A428BE" w:rsidRPr="003F3E3A" w:rsidRDefault="00A428BE" w:rsidP="00A428BE">
            <w:pPr>
              <w:rPr>
                <w:rFonts w:asciiTheme="minorHAnsi" w:eastAsia="MS Gothic" w:hAnsiTheme="minorHAnsi"/>
              </w:rPr>
            </w:pPr>
            <w:r w:rsidRPr="00C60539">
              <w:rPr>
                <w:rFonts w:asciiTheme="minorHAnsi" w:hAnsiTheme="minorHAnsi"/>
              </w:rPr>
              <w:t xml:space="preserve">Appropriate </w:t>
            </w:r>
            <w:r w:rsidRPr="00FF5B3D">
              <w:rPr>
                <w:rFonts w:asciiTheme="minorHAnsi" w:hAnsiTheme="minorHAnsi"/>
              </w:rPr>
              <w:t>erosion and sediment controls</w:t>
            </w:r>
            <w:r w:rsidRPr="00C60539">
              <w:rPr>
                <w:rFonts w:asciiTheme="minorHAnsi" w:hAnsiTheme="minorHAnsi"/>
              </w:rPr>
              <w:t xml:space="preserve"> will be installed where erosion is evident or likely to occur.</w:t>
            </w:r>
          </w:p>
        </w:tc>
        <w:tc>
          <w:tcPr>
            <w:tcW w:w="910" w:type="dxa"/>
            <w:vAlign w:val="center"/>
          </w:tcPr>
          <w:p w14:paraId="24362CD0" w14:textId="22D1EB7E" w:rsidR="00A428BE" w:rsidRPr="003F3E3A" w:rsidRDefault="00000000" w:rsidP="00A428BE">
            <w:pPr>
              <w:rPr>
                <w:rFonts w:asciiTheme="minorHAnsi" w:eastAsia="MS Gothic" w:hAnsiTheme="minorHAnsi"/>
              </w:rPr>
            </w:pPr>
            <w:sdt>
              <w:sdtPr>
                <w:rPr>
                  <w:rFonts w:asciiTheme="minorHAnsi" w:hAnsiTheme="minorHAnsi"/>
                </w:rPr>
                <w:id w:val="-1942286895"/>
                <w14:checkbox>
                  <w14:checked w14:val="0"/>
                  <w14:checkedState w14:val="2612" w14:font="MS Gothic"/>
                  <w14:uncheckedState w14:val="2610" w14:font="MS Gothic"/>
                </w14:checkbox>
              </w:sdtPr>
              <w:sdtContent>
                <w:r w:rsidR="00A428BE" w:rsidRPr="003F3E3A">
                  <w:rPr>
                    <w:rFonts w:ascii="Segoe UI Symbol" w:eastAsia="MS Gothic" w:hAnsi="Segoe UI Symbol" w:cs="Segoe UI Symbol"/>
                  </w:rPr>
                  <w:t>☐</w:t>
                </w:r>
              </w:sdtContent>
            </w:sdt>
          </w:p>
        </w:tc>
      </w:tr>
      <w:tr w:rsidR="00A428BE" w:rsidRPr="008E28DF" w14:paraId="102DC6F9" w14:textId="77777777" w:rsidTr="002B21F1">
        <w:tc>
          <w:tcPr>
            <w:tcW w:w="704" w:type="dxa"/>
            <w:shd w:val="clear" w:color="auto" w:fill="F2F2F2" w:themeFill="background1" w:themeFillShade="F2"/>
            <w:vAlign w:val="center"/>
          </w:tcPr>
          <w:p w14:paraId="14326BE8" w14:textId="6A43FF09" w:rsidR="00A428BE" w:rsidRPr="003F3E3A" w:rsidRDefault="00A428BE" w:rsidP="00A428BE">
            <w:pPr>
              <w:rPr>
                <w:rFonts w:asciiTheme="minorHAnsi" w:hAnsiTheme="minorHAnsi"/>
                <w:b/>
                <w:bCs/>
              </w:rPr>
            </w:pPr>
            <w:r w:rsidRPr="003F3E3A">
              <w:rPr>
                <w:rFonts w:asciiTheme="minorHAnsi" w:hAnsiTheme="minorHAnsi" w:cstheme="minorHAnsi"/>
                <w:b/>
                <w:bCs/>
              </w:rPr>
              <w:t>8.5</w:t>
            </w:r>
          </w:p>
        </w:tc>
        <w:tc>
          <w:tcPr>
            <w:tcW w:w="8694" w:type="dxa"/>
            <w:vAlign w:val="center"/>
          </w:tcPr>
          <w:p w14:paraId="6D624D50" w14:textId="6B97E46E" w:rsidR="00A428BE" w:rsidRPr="003F3E3A" w:rsidRDefault="00A11C7A" w:rsidP="00A428BE">
            <w:pPr>
              <w:rPr>
                <w:rFonts w:asciiTheme="minorHAnsi" w:eastAsia="MS Gothic" w:hAnsiTheme="minorHAnsi"/>
              </w:rPr>
            </w:pPr>
            <w:r w:rsidRPr="00C60539">
              <w:rPr>
                <w:rFonts w:asciiTheme="minorHAnsi" w:hAnsiTheme="minorHAnsi"/>
              </w:rPr>
              <w:t xml:space="preserve">Access through </w:t>
            </w:r>
            <w:r w:rsidRPr="00FF5B3D">
              <w:rPr>
                <w:rFonts w:asciiTheme="minorHAnsi" w:hAnsiTheme="minorHAnsi"/>
              </w:rPr>
              <w:t>watercourses</w:t>
            </w:r>
            <w:r w:rsidRPr="00C60539">
              <w:rPr>
                <w:rFonts w:asciiTheme="minorHAnsi" w:hAnsiTheme="minorHAnsi"/>
              </w:rPr>
              <w:t xml:space="preserve"> </w:t>
            </w:r>
            <w:r>
              <w:rPr>
                <w:rFonts w:asciiTheme="minorHAnsi" w:hAnsiTheme="minorHAnsi"/>
              </w:rPr>
              <w:t xml:space="preserve">(including stream orders &lt;2) </w:t>
            </w:r>
            <w:r w:rsidRPr="00C60539">
              <w:rPr>
                <w:rFonts w:asciiTheme="minorHAnsi" w:hAnsiTheme="minorHAnsi"/>
              </w:rPr>
              <w:t>will be removed and banks restored.</w:t>
            </w:r>
          </w:p>
        </w:tc>
        <w:tc>
          <w:tcPr>
            <w:tcW w:w="910" w:type="dxa"/>
            <w:vAlign w:val="center"/>
          </w:tcPr>
          <w:p w14:paraId="6F3CF271" w14:textId="015F845A" w:rsidR="00A428BE" w:rsidRPr="003F3E3A" w:rsidRDefault="00000000" w:rsidP="00A428BE">
            <w:pPr>
              <w:rPr>
                <w:rFonts w:asciiTheme="minorHAnsi" w:eastAsia="MS Gothic" w:hAnsiTheme="minorHAnsi"/>
              </w:rPr>
            </w:pPr>
            <w:sdt>
              <w:sdtPr>
                <w:rPr>
                  <w:rFonts w:asciiTheme="minorHAnsi" w:hAnsiTheme="minorHAnsi"/>
                </w:rPr>
                <w:id w:val="-381787158"/>
                <w14:checkbox>
                  <w14:checked w14:val="0"/>
                  <w14:checkedState w14:val="2612" w14:font="MS Gothic"/>
                  <w14:uncheckedState w14:val="2610" w14:font="MS Gothic"/>
                </w14:checkbox>
              </w:sdtPr>
              <w:sdtContent>
                <w:r w:rsidR="00A428BE" w:rsidRPr="003F3E3A">
                  <w:rPr>
                    <w:rFonts w:ascii="MS Gothic" w:eastAsia="MS Gothic" w:hAnsi="MS Gothic" w:hint="eastAsia"/>
                  </w:rPr>
                  <w:t>☐</w:t>
                </w:r>
              </w:sdtContent>
            </w:sdt>
          </w:p>
        </w:tc>
      </w:tr>
      <w:tr w:rsidR="00A11C7A" w:rsidRPr="008E28DF" w14:paraId="5A8B73CF" w14:textId="77777777" w:rsidTr="002B21F1">
        <w:tc>
          <w:tcPr>
            <w:tcW w:w="704" w:type="dxa"/>
            <w:shd w:val="clear" w:color="auto" w:fill="F2F2F2" w:themeFill="background1" w:themeFillShade="F2"/>
            <w:vAlign w:val="center"/>
          </w:tcPr>
          <w:p w14:paraId="2AD7030F" w14:textId="38553DB7" w:rsidR="00A11C7A" w:rsidRPr="003F3E3A" w:rsidRDefault="00A11C7A" w:rsidP="00A11C7A">
            <w:pPr>
              <w:rPr>
                <w:rFonts w:asciiTheme="minorHAnsi" w:hAnsiTheme="minorHAnsi" w:cstheme="minorHAnsi"/>
                <w:b/>
                <w:bCs/>
              </w:rPr>
            </w:pPr>
            <w:r w:rsidRPr="003F3E3A">
              <w:rPr>
                <w:rFonts w:asciiTheme="minorHAnsi" w:hAnsiTheme="minorHAnsi" w:cstheme="minorHAnsi"/>
                <w:b/>
                <w:bCs/>
              </w:rPr>
              <w:t>8.6</w:t>
            </w:r>
          </w:p>
        </w:tc>
        <w:tc>
          <w:tcPr>
            <w:tcW w:w="8694" w:type="dxa"/>
            <w:vAlign w:val="center"/>
          </w:tcPr>
          <w:p w14:paraId="159D1B29" w14:textId="341500B4" w:rsidR="00A11C7A" w:rsidRPr="003F3E3A" w:rsidRDefault="00A11C7A" w:rsidP="00A11C7A">
            <w:pPr>
              <w:rPr>
                <w:rFonts w:asciiTheme="minorHAnsi" w:hAnsiTheme="minorHAnsi"/>
              </w:rPr>
            </w:pPr>
            <w:r w:rsidRPr="00C60539">
              <w:rPr>
                <w:rFonts w:asciiTheme="minorHAnsi" w:hAnsiTheme="minorHAnsi"/>
              </w:rPr>
              <w:t xml:space="preserve">All previously disturbed areas will be </w:t>
            </w:r>
            <w:r w:rsidRPr="00FF5B3D">
              <w:rPr>
                <w:rFonts w:asciiTheme="minorHAnsi" w:hAnsiTheme="minorHAnsi"/>
              </w:rPr>
              <w:t>stable</w:t>
            </w:r>
            <w:r w:rsidRPr="00C60539">
              <w:rPr>
                <w:rFonts w:asciiTheme="minorHAnsi" w:hAnsiTheme="minorHAnsi"/>
              </w:rPr>
              <w:t xml:space="preserve">, with no evidence of active soil erosion. </w:t>
            </w:r>
          </w:p>
        </w:tc>
        <w:sdt>
          <w:sdtPr>
            <w:rPr>
              <w:rFonts w:asciiTheme="minorHAnsi" w:hAnsiTheme="minorHAnsi"/>
            </w:rPr>
            <w:id w:val="-1893960567"/>
            <w14:checkbox>
              <w14:checked w14:val="0"/>
              <w14:checkedState w14:val="2612" w14:font="MS Gothic"/>
              <w14:uncheckedState w14:val="2610" w14:font="MS Gothic"/>
            </w14:checkbox>
          </w:sdtPr>
          <w:sdtContent>
            <w:tc>
              <w:tcPr>
                <w:tcW w:w="910" w:type="dxa"/>
                <w:vAlign w:val="center"/>
              </w:tcPr>
              <w:p w14:paraId="4727BD06" w14:textId="05EA49C6" w:rsidR="00A11C7A" w:rsidRPr="003F3E3A" w:rsidRDefault="00A11C7A" w:rsidP="00A11C7A">
                <w:pPr>
                  <w:rPr>
                    <w:rFonts w:asciiTheme="minorHAnsi" w:hAnsiTheme="minorHAnsi"/>
                  </w:rPr>
                </w:pPr>
                <w:r w:rsidRPr="003F3E3A">
                  <w:rPr>
                    <w:rFonts w:ascii="MS Gothic" w:eastAsia="MS Gothic" w:hAnsi="MS Gothic" w:hint="eastAsia"/>
                  </w:rPr>
                  <w:t>☐</w:t>
                </w:r>
              </w:p>
            </w:tc>
          </w:sdtContent>
        </w:sdt>
      </w:tr>
      <w:tr w:rsidR="00A11C7A" w:rsidRPr="008E28DF" w14:paraId="4B4BF990" w14:textId="77777777" w:rsidTr="002B21F1">
        <w:tc>
          <w:tcPr>
            <w:tcW w:w="704" w:type="dxa"/>
            <w:shd w:val="clear" w:color="auto" w:fill="F2F2F2" w:themeFill="background1" w:themeFillShade="F2"/>
            <w:vAlign w:val="center"/>
          </w:tcPr>
          <w:p w14:paraId="15AA30D5" w14:textId="48651DF4" w:rsidR="00A11C7A" w:rsidRPr="003F3E3A" w:rsidRDefault="00A11C7A" w:rsidP="00A11C7A">
            <w:pPr>
              <w:rPr>
                <w:rFonts w:asciiTheme="minorHAnsi" w:hAnsiTheme="minorHAnsi"/>
                <w:b/>
                <w:bCs/>
              </w:rPr>
            </w:pPr>
            <w:r w:rsidRPr="003F3E3A">
              <w:rPr>
                <w:rFonts w:asciiTheme="minorHAnsi" w:hAnsiTheme="minorHAnsi" w:cstheme="minorHAnsi"/>
                <w:b/>
                <w:bCs/>
              </w:rPr>
              <w:t>8.7</w:t>
            </w:r>
          </w:p>
        </w:tc>
        <w:tc>
          <w:tcPr>
            <w:tcW w:w="8694" w:type="dxa"/>
            <w:vAlign w:val="center"/>
          </w:tcPr>
          <w:p w14:paraId="3D201B5E" w14:textId="390291F2" w:rsidR="00A11C7A" w:rsidRPr="003F3E3A" w:rsidRDefault="00A11C7A" w:rsidP="00A11C7A">
            <w:pPr>
              <w:rPr>
                <w:rFonts w:asciiTheme="minorHAnsi" w:eastAsia="MS Gothic" w:hAnsiTheme="minorHAnsi"/>
              </w:rPr>
            </w:pPr>
            <w:r w:rsidRPr="00C60539">
              <w:rPr>
                <w:rFonts w:asciiTheme="minorHAnsi" w:hAnsiTheme="minorHAnsi"/>
              </w:rPr>
              <w:t xml:space="preserve">All </w:t>
            </w:r>
            <w:proofErr w:type="gramStart"/>
            <w:r w:rsidRPr="00C60539">
              <w:rPr>
                <w:rFonts w:asciiTheme="minorHAnsi" w:hAnsiTheme="minorHAnsi"/>
              </w:rPr>
              <w:t>overburden</w:t>
            </w:r>
            <w:proofErr w:type="gramEnd"/>
            <w:r w:rsidRPr="00C60539">
              <w:rPr>
                <w:rFonts w:asciiTheme="minorHAnsi" w:hAnsiTheme="minorHAnsi"/>
              </w:rPr>
              <w:t xml:space="preserve"> will be returned to its origin, with all stockpiles removed.</w:t>
            </w:r>
          </w:p>
        </w:tc>
        <w:tc>
          <w:tcPr>
            <w:tcW w:w="910" w:type="dxa"/>
            <w:vAlign w:val="center"/>
          </w:tcPr>
          <w:p w14:paraId="13C6C3A3" w14:textId="1A178F97" w:rsidR="00A11C7A" w:rsidRPr="003F3E3A" w:rsidRDefault="00000000" w:rsidP="00A11C7A">
            <w:pPr>
              <w:rPr>
                <w:rFonts w:asciiTheme="minorHAnsi" w:eastAsia="MS Gothic" w:hAnsiTheme="minorHAnsi"/>
              </w:rPr>
            </w:pPr>
            <w:sdt>
              <w:sdtPr>
                <w:rPr>
                  <w:rFonts w:asciiTheme="minorHAnsi" w:hAnsiTheme="minorHAnsi"/>
                </w:rPr>
                <w:id w:val="-791275835"/>
                <w14:checkbox>
                  <w14:checked w14:val="0"/>
                  <w14:checkedState w14:val="2612" w14:font="MS Gothic"/>
                  <w14:uncheckedState w14:val="2610" w14:font="MS Gothic"/>
                </w14:checkbox>
              </w:sdtPr>
              <w:sdtContent>
                <w:r w:rsidR="00A11C7A" w:rsidRPr="003F3E3A">
                  <w:rPr>
                    <w:rFonts w:ascii="Segoe UI Symbol" w:eastAsia="MS Gothic" w:hAnsi="Segoe UI Symbol" w:cs="Segoe UI Symbol"/>
                  </w:rPr>
                  <w:t>☐</w:t>
                </w:r>
              </w:sdtContent>
            </w:sdt>
          </w:p>
        </w:tc>
      </w:tr>
      <w:tr w:rsidR="00A11C7A" w:rsidRPr="008E28DF" w14:paraId="54223558" w14:textId="77777777" w:rsidTr="002B21F1">
        <w:tc>
          <w:tcPr>
            <w:tcW w:w="704" w:type="dxa"/>
            <w:shd w:val="clear" w:color="auto" w:fill="F2F2F2" w:themeFill="background1" w:themeFillShade="F2"/>
            <w:vAlign w:val="center"/>
          </w:tcPr>
          <w:p w14:paraId="1D651416" w14:textId="6A3AE864" w:rsidR="00A11C7A" w:rsidRPr="003F3E3A" w:rsidRDefault="00A11C7A" w:rsidP="00A11C7A">
            <w:pPr>
              <w:rPr>
                <w:rFonts w:asciiTheme="minorHAnsi" w:hAnsiTheme="minorHAnsi"/>
                <w:b/>
                <w:bCs/>
              </w:rPr>
            </w:pPr>
            <w:r w:rsidRPr="003F3E3A">
              <w:rPr>
                <w:rFonts w:asciiTheme="minorHAnsi" w:hAnsiTheme="minorHAnsi" w:cstheme="minorHAnsi"/>
                <w:b/>
                <w:bCs/>
              </w:rPr>
              <w:t>8.8</w:t>
            </w:r>
          </w:p>
        </w:tc>
        <w:tc>
          <w:tcPr>
            <w:tcW w:w="8694" w:type="dxa"/>
            <w:vAlign w:val="center"/>
          </w:tcPr>
          <w:p w14:paraId="49C04976" w14:textId="6E7AECD7" w:rsidR="00A11C7A" w:rsidRPr="003F3E3A" w:rsidRDefault="00A11C7A" w:rsidP="00A11C7A">
            <w:pPr>
              <w:rPr>
                <w:rFonts w:asciiTheme="minorHAnsi" w:eastAsia="MS Gothic" w:hAnsiTheme="minorHAnsi"/>
              </w:rPr>
            </w:pPr>
            <w:r w:rsidRPr="00C60539">
              <w:rPr>
                <w:rFonts w:asciiTheme="minorHAnsi" w:hAnsiTheme="minorHAnsi"/>
              </w:rPr>
              <w:t xml:space="preserve">All </w:t>
            </w:r>
            <w:r w:rsidRPr="00FF5B3D">
              <w:rPr>
                <w:rFonts w:asciiTheme="minorHAnsi" w:hAnsiTheme="minorHAnsi"/>
              </w:rPr>
              <w:t>excavations</w:t>
            </w:r>
            <w:r w:rsidRPr="00C60539">
              <w:rPr>
                <w:rFonts w:asciiTheme="minorHAnsi" w:hAnsiTheme="minorHAnsi"/>
              </w:rPr>
              <w:t xml:space="preserve"> (including but not limited to extractive pits) will be backfilled as soon as reasonably practicable, and no later than 12 months from completion of the excavation.</w:t>
            </w:r>
          </w:p>
        </w:tc>
        <w:tc>
          <w:tcPr>
            <w:tcW w:w="910" w:type="dxa"/>
            <w:vAlign w:val="center"/>
          </w:tcPr>
          <w:p w14:paraId="70CF19EB" w14:textId="665290CB" w:rsidR="00A11C7A" w:rsidRPr="003F3E3A" w:rsidRDefault="00000000" w:rsidP="00A11C7A">
            <w:pPr>
              <w:rPr>
                <w:rFonts w:asciiTheme="minorHAnsi" w:eastAsia="MS Gothic" w:hAnsiTheme="minorHAnsi"/>
              </w:rPr>
            </w:pPr>
            <w:sdt>
              <w:sdtPr>
                <w:rPr>
                  <w:rFonts w:asciiTheme="minorHAnsi" w:hAnsiTheme="minorHAnsi"/>
                </w:rPr>
                <w:id w:val="828645737"/>
                <w14:checkbox>
                  <w14:checked w14:val="0"/>
                  <w14:checkedState w14:val="2612" w14:font="MS Gothic"/>
                  <w14:uncheckedState w14:val="2610" w14:font="MS Gothic"/>
                </w14:checkbox>
              </w:sdtPr>
              <w:sdtContent>
                <w:r w:rsidR="00A11C7A" w:rsidRPr="003F3E3A">
                  <w:rPr>
                    <w:rFonts w:ascii="Segoe UI Symbol" w:eastAsia="MS Gothic" w:hAnsi="Segoe UI Symbol" w:cs="Segoe UI Symbol"/>
                  </w:rPr>
                  <w:t>☐</w:t>
                </w:r>
              </w:sdtContent>
            </w:sdt>
          </w:p>
        </w:tc>
      </w:tr>
      <w:tr w:rsidR="00A11C7A" w:rsidRPr="008E28DF" w14:paraId="02735C7E" w14:textId="77777777" w:rsidTr="002B21F1">
        <w:tc>
          <w:tcPr>
            <w:tcW w:w="704" w:type="dxa"/>
            <w:shd w:val="clear" w:color="auto" w:fill="F2F2F2" w:themeFill="background1" w:themeFillShade="F2"/>
            <w:vAlign w:val="center"/>
          </w:tcPr>
          <w:p w14:paraId="286D9360" w14:textId="70F225F5" w:rsidR="00A11C7A" w:rsidRPr="003F3E3A" w:rsidRDefault="00A11C7A" w:rsidP="00A11C7A">
            <w:pPr>
              <w:rPr>
                <w:rFonts w:asciiTheme="minorHAnsi" w:hAnsiTheme="minorHAnsi"/>
                <w:b/>
                <w:bCs/>
              </w:rPr>
            </w:pPr>
            <w:r w:rsidRPr="003F3E3A">
              <w:rPr>
                <w:rFonts w:asciiTheme="minorHAnsi" w:hAnsiTheme="minorHAnsi" w:cstheme="minorHAnsi"/>
                <w:b/>
                <w:bCs/>
              </w:rPr>
              <w:t>8.9</w:t>
            </w:r>
          </w:p>
        </w:tc>
        <w:tc>
          <w:tcPr>
            <w:tcW w:w="8694" w:type="dxa"/>
            <w:vAlign w:val="center"/>
          </w:tcPr>
          <w:p w14:paraId="0EBB976E" w14:textId="7CDCE2EC" w:rsidR="00A11C7A" w:rsidRPr="003F3E3A" w:rsidRDefault="00A11C7A" w:rsidP="00A11C7A">
            <w:pPr>
              <w:rPr>
                <w:rFonts w:asciiTheme="minorHAnsi" w:eastAsia="MS Gothic" w:hAnsiTheme="minorHAnsi"/>
              </w:rPr>
            </w:pPr>
            <w:r w:rsidRPr="00C60539">
              <w:rPr>
                <w:rFonts w:asciiTheme="minorHAnsi" w:hAnsiTheme="minorHAnsi"/>
              </w:rPr>
              <w:t xml:space="preserve">All </w:t>
            </w:r>
            <w:r w:rsidRPr="00FF5B3D">
              <w:rPr>
                <w:rFonts w:asciiTheme="minorHAnsi" w:hAnsiTheme="minorHAnsi"/>
              </w:rPr>
              <w:t>excavations</w:t>
            </w:r>
            <w:r w:rsidRPr="00C60539">
              <w:rPr>
                <w:rFonts w:asciiTheme="minorHAnsi" w:hAnsiTheme="minorHAnsi"/>
              </w:rPr>
              <w:t xml:space="preserve"> that cannot be backfilled will be made safe for humans and wildlife. </w:t>
            </w:r>
          </w:p>
        </w:tc>
        <w:tc>
          <w:tcPr>
            <w:tcW w:w="910" w:type="dxa"/>
            <w:vAlign w:val="center"/>
          </w:tcPr>
          <w:p w14:paraId="4DAD0A5C" w14:textId="0FB4768F" w:rsidR="00A11C7A" w:rsidRPr="003F3E3A" w:rsidRDefault="00000000" w:rsidP="00A11C7A">
            <w:pPr>
              <w:rPr>
                <w:rFonts w:asciiTheme="minorHAnsi" w:eastAsia="MS Gothic" w:hAnsiTheme="minorHAnsi"/>
              </w:rPr>
            </w:pPr>
            <w:sdt>
              <w:sdtPr>
                <w:rPr>
                  <w:rFonts w:asciiTheme="minorHAnsi" w:hAnsiTheme="minorHAnsi"/>
                </w:rPr>
                <w:id w:val="-1049604353"/>
                <w14:checkbox>
                  <w14:checked w14:val="0"/>
                  <w14:checkedState w14:val="2612" w14:font="MS Gothic"/>
                  <w14:uncheckedState w14:val="2610" w14:font="MS Gothic"/>
                </w14:checkbox>
              </w:sdtPr>
              <w:sdtContent>
                <w:r w:rsidR="00A11C7A" w:rsidRPr="003F3E3A">
                  <w:rPr>
                    <w:rFonts w:ascii="Segoe UI Symbol" w:eastAsia="MS Gothic" w:hAnsi="Segoe UI Symbol" w:cs="Segoe UI Symbol"/>
                  </w:rPr>
                  <w:t>☐</w:t>
                </w:r>
              </w:sdtContent>
            </w:sdt>
          </w:p>
        </w:tc>
      </w:tr>
      <w:tr w:rsidR="00A11C7A" w:rsidRPr="008E28DF" w14:paraId="13FC7D44" w14:textId="77777777" w:rsidTr="002B21F1">
        <w:tc>
          <w:tcPr>
            <w:tcW w:w="704" w:type="dxa"/>
            <w:shd w:val="clear" w:color="auto" w:fill="F2F2F2" w:themeFill="background1" w:themeFillShade="F2"/>
            <w:vAlign w:val="center"/>
          </w:tcPr>
          <w:p w14:paraId="6BE01227" w14:textId="425B66CC" w:rsidR="00A11C7A" w:rsidRPr="003F3E3A" w:rsidRDefault="00A11C7A" w:rsidP="00A11C7A">
            <w:pPr>
              <w:rPr>
                <w:rFonts w:asciiTheme="minorHAnsi" w:hAnsiTheme="minorHAnsi" w:cstheme="minorHAnsi"/>
                <w:b/>
                <w:bCs/>
              </w:rPr>
            </w:pPr>
            <w:r w:rsidRPr="00C60539">
              <w:rPr>
                <w:rFonts w:asciiTheme="minorHAnsi" w:hAnsiTheme="minorHAnsi" w:cstheme="minorHAnsi"/>
                <w:b/>
                <w:bCs/>
              </w:rPr>
              <w:t>8.10</w:t>
            </w:r>
          </w:p>
        </w:tc>
        <w:tc>
          <w:tcPr>
            <w:tcW w:w="8694" w:type="dxa"/>
            <w:vAlign w:val="center"/>
          </w:tcPr>
          <w:p w14:paraId="0E25514A" w14:textId="47838377" w:rsidR="00A11C7A" w:rsidRPr="00C60539" w:rsidRDefault="00A11C7A" w:rsidP="00A11C7A">
            <w:pPr>
              <w:rPr>
                <w:rFonts w:asciiTheme="minorHAnsi" w:hAnsiTheme="minorHAnsi"/>
              </w:rPr>
            </w:pPr>
            <w:r w:rsidRPr="00E31FC7">
              <w:rPr>
                <w:rFonts w:asciiTheme="minorHAnsi" w:hAnsiTheme="minorHAnsi"/>
              </w:rPr>
              <w:t>All access markers including flagging tape, wooden markers and star pickets will be removed from site.</w:t>
            </w:r>
          </w:p>
        </w:tc>
        <w:tc>
          <w:tcPr>
            <w:tcW w:w="910" w:type="dxa"/>
            <w:vAlign w:val="center"/>
          </w:tcPr>
          <w:p w14:paraId="48AC45BF" w14:textId="1B574087" w:rsidR="00A11C7A" w:rsidRDefault="00000000" w:rsidP="00A11C7A">
            <w:pPr>
              <w:rPr>
                <w:rFonts w:asciiTheme="minorHAnsi" w:hAnsiTheme="minorHAnsi"/>
              </w:rPr>
            </w:pPr>
            <w:sdt>
              <w:sdtPr>
                <w:rPr>
                  <w:rFonts w:asciiTheme="minorHAnsi" w:hAnsiTheme="minorHAnsi"/>
                </w:rPr>
                <w:id w:val="-183599701"/>
                <w14:checkbox>
                  <w14:checked w14:val="0"/>
                  <w14:checkedState w14:val="2612" w14:font="MS Gothic"/>
                  <w14:uncheckedState w14:val="2610" w14:font="MS Gothic"/>
                </w14:checkbox>
              </w:sdtPr>
              <w:sdtContent>
                <w:r w:rsidR="00A11C7A" w:rsidRPr="00C60539">
                  <w:rPr>
                    <w:rFonts w:ascii="Segoe UI Symbol" w:eastAsia="MS Gothic" w:hAnsi="Segoe UI Symbol" w:cs="Segoe UI Symbol"/>
                  </w:rPr>
                  <w:t>☐</w:t>
                </w:r>
              </w:sdtContent>
            </w:sdt>
          </w:p>
        </w:tc>
      </w:tr>
      <w:tr w:rsidR="00A11C7A" w:rsidRPr="008E28DF" w14:paraId="58121C9D" w14:textId="77777777" w:rsidTr="002B21F1">
        <w:tc>
          <w:tcPr>
            <w:tcW w:w="704" w:type="dxa"/>
            <w:shd w:val="clear" w:color="auto" w:fill="F2F2F2" w:themeFill="background1" w:themeFillShade="F2"/>
            <w:vAlign w:val="center"/>
          </w:tcPr>
          <w:p w14:paraId="63089106" w14:textId="73AF25A0" w:rsidR="00A11C7A" w:rsidRPr="003F3E3A" w:rsidRDefault="00A11C7A" w:rsidP="00A11C7A">
            <w:pPr>
              <w:rPr>
                <w:rFonts w:asciiTheme="minorHAnsi" w:hAnsiTheme="minorHAnsi"/>
                <w:b/>
                <w:bCs/>
              </w:rPr>
            </w:pPr>
            <w:r w:rsidRPr="003F3E3A">
              <w:rPr>
                <w:rFonts w:asciiTheme="minorHAnsi" w:hAnsiTheme="minorHAnsi" w:cstheme="minorHAnsi"/>
                <w:b/>
                <w:bCs/>
              </w:rPr>
              <w:t>8.1</w:t>
            </w:r>
            <w:r>
              <w:rPr>
                <w:rFonts w:asciiTheme="minorHAnsi" w:hAnsiTheme="minorHAnsi" w:cstheme="minorHAnsi"/>
                <w:b/>
                <w:bCs/>
              </w:rPr>
              <w:t>1</w:t>
            </w:r>
          </w:p>
        </w:tc>
        <w:tc>
          <w:tcPr>
            <w:tcW w:w="8694" w:type="dxa"/>
            <w:vAlign w:val="center"/>
          </w:tcPr>
          <w:p w14:paraId="5AB06E84" w14:textId="30E68EF6" w:rsidR="00A11C7A" w:rsidRPr="003F3E3A" w:rsidRDefault="00A11C7A" w:rsidP="00A11C7A">
            <w:pPr>
              <w:rPr>
                <w:rFonts w:asciiTheme="minorHAnsi" w:eastAsia="MS Gothic" w:hAnsiTheme="minorHAnsi"/>
              </w:rPr>
            </w:pPr>
            <w:r w:rsidRPr="003F3E3A">
              <w:rPr>
                <w:rFonts w:asciiTheme="minorHAnsi" w:hAnsiTheme="minorHAnsi"/>
              </w:rPr>
              <w:t>All rubbish, including sump liners, and infrastructure will be removed from site.</w:t>
            </w:r>
          </w:p>
        </w:tc>
        <w:tc>
          <w:tcPr>
            <w:tcW w:w="910" w:type="dxa"/>
            <w:vAlign w:val="center"/>
          </w:tcPr>
          <w:p w14:paraId="3D8CA7E7" w14:textId="48DD72FC" w:rsidR="00A11C7A" w:rsidRPr="003F3E3A" w:rsidRDefault="00000000" w:rsidP="00A11C7A">
            <w:pPr>
              <w:rPr>
                <w:rFonts w:asciiTheme="minorHAnsi" w:eastAsia="MS Gothic" w:hAnsiTheme="minorHAnsi"/>
              </w:rPr>
            </w:pPr>
            <w:sdt>
              <w:sdtPr>
                <w:rPr>
                  <w:rFonts w:asciiTheme="minorHAnsi" w:hAnsiTheme="minorHAnsi"/>
                </w:rPr>
                <w:id w:val="840428236"/>
                <w14:checkbox>
                  <w14:checked w14:val="0"/>
                  <w14:checkedState w14:val="2612" w14:font="MS Gothic"/>
                  <w14:uncheckedState w14:val="2610" w14:font="MS Gothic"/>
                </w14:checkbox>
              </w:sdtPr>
              <w:sdtContent>
                <w:r w:rsidR="00A11C7A" w:rsidRPr="003F3E3A">
                  <w:rPr>
                    <w:rFonts w:ascii="Segoe UI Symbol" w:eastAsia="MS Gothic" w:hAnsi="Segoe UI Symbol" w:cs="Segoe UI Symbol"/>
                  </w:rPr>
                  <w:t>☐</w:t>
                </w:r>
              </w:sdtContent>
            </w:sdt>
          </w:p>
        </w:tc>
      </w:tr>
      <w:tr w:rsidR="00A11C7A" w:rsidRPr="008E28DF" w14:paraId="4A5DC8E5" w14:textId="77777777" w:rsidTr="002B21F1">
        <w:tc>
          <w:tcPr>
            <w:tcW w:w="704" w:type="dxa"/>
            <w:shd w:val="clear" w:color="auto" w:fill="F2F2F2" w:themeFill="background1" w:themeFillShade="F2"/>
            <w:vAlign w:val="center"/>
          </w:tcPr>
          <w:p w14:paraId="69538CDE" w14:textId="2ED8D0F6" w:rsidR="00A11C7A" w:rsidRPr="003F3E3A" w:rsidRDefault="00A11C7A" w:rsidP="00A11C7A">
            <w:pPr>
              <w:rPr>
                <w:rFonts w:asciiTheme="minorHAnsi" w:hAnsiTheme="minorHAnsi"/>
                <w:b/>
                <w:bCs/>
              </w:rPr>
            </w:pPr>
            <w:r w:rsidRPr="003F3E3A">
              <w:rPr>
                <w:rFonts w:asciiTheme="minorHAnsi" w:hAnsiTheme="minorHAnsi" w:cstheme="minorHAnsi"/>
                <w:b/>
                <w:bCs/>
              </w:rPr>
              <w:t>8.1</w:t>
            </w:r>
            <w:r>
              <w:rPr>
                <w:rFonts w:asciiTheme="minorHAnsi" w:hAnsiTheme="minorHAnsi" w:cstheme="minorHAnsi"/>
                <w:b/>
                <w:bCs/>
              </w:rPr>
              <w:t>2</w:t>
            </w:r>
          </w:p>
        </w:tc>
        <w:tc>
          <w:tcPr>
            <w:tcW w:w="8694" w:type="dxa"/>
            <w:vAlign w:val="center"/>
          </w:tcPr>
          <w:p w14:paraId="45501AC8" w14:textId="422E231E" w:rsidR="00A11C7A" w:rsidRPr="003F3E3A" w:rsidRDefault="00A11C7A" w:rsidP="00A11C7A">
            <w:pPr>
              <w:rPr>
                <w:rFonts w:asciiTheme="minorHAnsi" w:eastAsia="MS Gothic" w:hAnsiTheme="minorHAnsi"/>
              </w:rPr>
            </w:pPr>
            <w:r w:rsidRPr="003F3E3A">
              <w:rPr>
                <w:rFonts w:asciiTheme="minorHAnsi" w:hAnsiTheme="minorHAnsi"/>
              </w:rPr>
              <w:t xml:space="preserve">Topsoil quality will be maintained for subsequent use in rehabilitation and vegetation re-established consistent with the surrounding environment. </w:t>
            </w:r>
          </w:p>
        </w:tc>
        <w:tc>
          <w:tcPr>
            <w:tcW w:w="910" w:type="dxa"/>
            <w:vAlign w:val="center"/>
          </w:tcPr>
          <w:p w14:paraId="2D204758" w14:textId="7F0613A1" w:rsidR="00A11C7A" w:rsidRPr="003F3E3A" w:rsidRDefault="00000000" w:rsidP="00A11C7A">
            <w:pPr>
              <w:rPr>
                <w:rFonts w:asciiTheme="minorHAnsi" w:eastAsia="MS Gothic" w:hAnsiTheme="minorHAnsi"/>
              </w:rPr>
            </w:pPr>
            <w:sdt>
              <w:sdtPr>
                <w:rPr>
                  <w:rFonts w:asciiTheme="minorHAnsi" w:hAnsiTheme="minorHAnsi"/>
                </w:rPr>
                <w:id w:val="1637602309"/>
                <w14:checkbox>
                  <w14:checked w14:val="0"/>
                  <w14:checkedState w14:val="2612" w14:font="MS Gothic"/>
                  <w14:uncheckedState w14:val="2610" w14:font="MS Gothic"/>
                </w14:checkbox>
              </w:sdtPr>
              <w:sdtContent>
                <w:r w:rsidR="00A11C7A" w:rsidRPr="003F3E3A">
                  <w:rPr>
                    <w:rFonts w:ascii="Segoe UI Symbol" w:eastAsia="MS Gothic" w:hAnsi="Segoe UI Symbol" w:cs="Segoe UI Symbol"/>
                  </w:rPr>
                  <w:t>☐</w:t>
                </w:r>
              </w:sdtContent>
            </w:sdt>
          </w:p>
        </w:tc>
      </w:tr>
      <w:tr w:rsidR="00A11C7A" w:rsidRPr="008E28DF" w14:paraId="76E81033" w14:textId="77777777" w:rsidTr="002B21F1">
        <w:tc>
          <w:tcPr>
            <w:tcW w:w="704" w:type="dxa"/>
            <w:shd w:val="clear" w:color="auto" w:fill="F2F2F2" w:themeFill="background1" w:themeFillShade="F2"/>
            <w:vAlign w:val="center"/>
          </w:tcPr>
          <w:p w14:paraId="26710888" w14:textId="654AC2BF" w:rsidR="00A11C7A" w:rsidRPr="003F3E3A" w:rsidRDefault="00A11C7A" w:rsidP="00A11C7A">
            <w:pPr>
              <w:rPr>
                <w:rFonts w:asciiTheme="minorHAnsi" w:hAnsiTheme="minorHAnsi"/>
                <w:b/>
                <w:bCs/>
              </w:rPr>
            </w:pPr>
            <w:r w:rsidRPr="003F3E3A">
              <w:rPr>
                <w:rFonts w:asciiTheme="minorHAnsi" w:hAnsiTheme="minorHAnsi" w:cstheme="minorHAnsi"/>
                <w:b/>
                <w:bCs/>
              </w:rPr>
              <w:t>8.1</w:t>
            </w:r>
            <w:r>
              <w:rPr>
                <w:rFonts w:asciiTheme="minorHAnsi" w:hAnsiTheme="minorHAnsi" w:cstheme="minorHAnsi"/>
                <w:b/>
                <w:bCs/>
              </w:rPr>
              <w:t>3</w:t>
            </w:r>
          </w:p>
        </w:tc>
        <w:tc>
          <w:tcPr>
            <w:tcW w:w="8694" w:type="dxa"/>
            <w:vAlign w:val="center"/>
          </w:tcPr>
          <w:p w14:paraId="59610AAB" w14:textId="6085F3BB" w:rsidR="00A11C7A" w:rsidRPr="003F3E3A" w:rsidRDefault="00A11C7A" w:rsidP="00A11C7A">
            <w:pPr>
              <w:rPr>
                <w:rFonts w:asciiTheme="minorHAnsi" w:eastAsia="MS Gothic" w:hAnsiTheme="minorHAnsi"/>
              </w:rPr>
            </w:pPr>
            <w:r w:rsidRPr="003F3E3A">
              <w:rPr>
                <w:rFonts w:asciiTheme="minorHAnsi" w:hAnsiTheme="minorHAnsi"/>
              </w:rPr>
              <w:t>Contaminated soils (e.g. containing hydrocarbons, drilling fluids or chemicals) will be rehabilitated or removed from site.</w:t>
            </w:r>
          </w:p>
        </w:tc>
        <w:tc>
          <w:tcPr>
            <w:tcW w:w="910" w:type="dxa"/>
            <w:vAlign w:val="center"/>
          </w:tcPr>
          <w:p w14:paraId="7AE323F9" w14:textId="0DE43C95" w:rsidR="00A11C7A" w:rsidRPr="003F3E3A" w:rsidRDefault="00000000" w:rsidP="00A11C7A">
            <w:pPr>
              <w:rPr>
                <w:rFonts w:asciiTheme="minorHAnsi" w:eastAsia="MS Gothic" w:hAnsiTheme="minorHAnsi"/>
              </w:rPr>
            </w:pPr>
            <w:sdt>
              <w:sdtPr>
                <w:rPr>
                  <w:rFonts w:asciiTheme="minorHAnsi" w:hAnsiTheme="minorHAnsi"/>
                </w:rPr>
                <w:id w:val="481438378"/>
                <w14:checkbox>
                  <w14:checked w14:val="0"/>
                  <w14:checkedState w14:val="2612" w14:font="MS Gothic"/>
                  <w14:uncheckedState w14:val="2610" w14:font="MS Gothic"/>
                </w14:checkbox>
              </w:sdtPr>
              <w:sdtContent>
                <w:r w:rsidR="00A11C7A" w:rsidRPr="003F3E3A">
                  <w:rPr>
                    <w:rFonts w:ascii="Segoe UI Symbol" w:eastAsia="MS Gothic" w:hAnsi="Segoe UI Symbol" w:cs="Segoe UI Symbol"/>
                  </w:rPr>
                  <w:t>☐</w:t>
                </w:r>
              </w:sdtContent>
            </w:sdt>
          </w:p>
        </w:tc>
      </w:tr>
      <w:tr w:rsidR="00A11C7A" w:rsidRPr="008E28DF" w14:paraId="29028998" w14:textId="77777777" w:rsidTr="002B6B1D">
        <w:tc>
          <w:tcPr>
            <w:tcW w:w="704" w:type="dxa"/>
            <w:shd w:val="clear" w:color="auto" w:fill="F2F2F2" w:themeFill="background1" w:themeFillShade="F2"/>
            <w:vAlign w:val="center"/>
          </w:tcPr>
          <w:p w14:paraId="5B21DE3F" w14:textId="19A996FE" w:rsidR="00A11C7A" w:rsidRPr="003F3E3A" w:rsidRDefault="00A11C7A" w:rsidP="00A11C7A">
            <w:pPr>
              <w:rPr>
                <w:rFonts w:asciiTheme="minorHAnsi" w:hAnsiTheme="minorHAnsi"/>
                <w:b/>
                <w:bCs/>
              </w:rPr>
            </w:pPr>
            <w:r w:rsidRPr="003F3E3A">
              <w:rPr>
                <w:rFonts w:asciiTheme="minorHAnsi" w:hAnsiTheme="minorHAnsi" w:cstheme="minorHAnsi"/>
                <w:b/>
                <w:bCs/>
              </w:rPr>
              <w:t>8.1</w:t>
            </w:r>
            <w:r>
              <w:rPr>
                <w:rFonts w:asciiTheme="minorHAnsi" w:hAnsiTheme="minorHAnsi" w:cstheme="minorHAnsi"/>
                <w:b/>
                <w:bCs/>
              </w:rPr>
              <w:t>4</w:t>
            </w:r>
          </w:p>
        </w:tc>
        <w:tc>
          <w:tcPr>
            <w:tcW w:w="8694" w:type="dxa"/>
            <w:tcBorders>
              <w:bottom w:val="single" w:sz="4" w:space="0" w:color="auto"/>
            </w:tcBorders>
            <w:vAlign w:val="center"/>
          </w:tcPr>
          <w:p w14:paraId="5B7A8901" w14:textId="77777777" w:rsidR="00A11C7A" w:rsidRPr="002B6B1D" w:rsidRDefault="00A11C7A" w:rsidP="00A11C7A">
            <w:pPr>
              <w:rPr>
                <w:rFonts w:asciiTheme="minorHAnsi" w:hAnsiTheme="minorHAnsi"/>
              </w:rPr>
            </w:pPr>
            <w:r w:rsidRPr="002B6B1D">
              <w:rPr>
                <w:rFonts w:asciiTheme="minorHAnsi" w:hAnsiTheme="minorHAnsi"/>
              </w:rPr>
              <w:t xml:space="preserve">Site monitoring and remediation will be undertaken: </w:t>
            </w:r>
          </w:p>
          <w:p w14:paraId="06E6DDEF" w14:textId="77777777" w:rsidR="00A11C7A" w:rsidRPr="002B6B1D" w:rsidRDefault="00A11C7A" w:rsidP="00A11C7A">
            <w:pPr>
              <w:pStyle w:val="ListParagraph"/>
              <w:numPr>
                <w:ilvl w:val="0"/>
                <w:numId w:val="23"/>
              </w:numPr>
              <w:rPr>
                <w:rFonts w:asciiTheme="minorHAnsi" w:hAnsiTheme="minorHAnsi"/>
              </w:rPr>
            </w:pPr>
            <w:r w:rsidRPr="002B6B1D">
              <w:rPr>
                <w:rFonts w:asciiTheme="minorHAnsi" w:hAnsiTheme="minorHAnsi"/>
              </w:rPr>
              <w:t xml:space="preserve">following each significant rainfall event; and </w:t>
            </w:r>
          </w:p>
          <w:p w14:paraId="3D57FF56" w14:textId="61DCC2E2" w:rsidR="00A11C7A" w:rsidRPr="002B6B1D" w:rsidRDefault="00A11C7A" w:rsidP="00A11C7A">
            <w:pPr>
              <w:pStyle w:val="ListParagraph"/>
              <w:numPr>
                <w:ilvl w:val="0"/>
                <w:numId w:val="23"/>
              </w:numPr>
              <w:rPr>
                <w:rFonts w:asciiTheme="minorHAnsi" w:eastAsia="MS Gothic" w:hAnsiTheme="minorHAnsi"/>
              </w:rPr>
            </w:pPr>
            <w:r w:rsidRPr="002B6B1D">
              <w:rPr>
                <w:rFonts w:asciiTheme="minorHAnsi" w:hAnsiTheme="minorHAnsi"/>
              </w:rPr>
              <w:t xml:space="preserve">at the end of each Wet season. </w:t>
            </w:r>
          </w:p>
        </w:tc>
        <w:tc>
          <w:tcPr>
            <w:tcW w:w="910" w:type="dxa"/>
            <w:tcBorders>
              <w:bottom w:val="single" w:sz="4" w:space="0" w:color="auto"/>
            </w:tcBorders>
            <w:vAlign w:val="center"/>
          </w:tcPr>
          <w:p w14:paraId="73EB6805" w14:textId="6D2D469E" w:rsidR="00A11C7A" w:rsidRPr="003F3E3A" w:rsidRDefault="00000000" w:rsidP="00A11C7A">
            <w:pPr>
              <w:rPr>
                <w:rFonts w:asciiTheme="minorHAnsi" w:eastAsia="MS Gothic" w:hAnsiTheme="minorHAnsi"/>
              </w:rPr>
            </w:pPr>
            <w:sdt>
              <w:sdtPr>
                <w:rPr>
                  <w:rFonts w:asciiTheme="minorHAnsi" w:hAnsiTheme="minorHAnsi"/>
                </w:rPr>
                <w:id w:val="-1836524610"/>
                <w14:checkbox>
                  <w14:checked w14:val="0"/>
                  <w14:checkedState w14:val="2612" w14:font="MS Gothic"/>
                  <w14:uncheckedState w14:val="2610" w14:font="MS Gothic"/>
                </w14:checkbox>
              </w:sdtPr>
              <w:sdtContent>
                <w:r w:rsidR="00A11C7A" w:rsidRPr="003F3E3A">
                  <w:rPr>
                    <w:rFonts w:ascii="Segoe UI Symbol" w:eastAsia="MS Gothic" w:hAnsi="Segoe UI Symbol" w:cs="Segoe UI Symbol"/>
                  </w:rPr>
                  <w:t>☐</w:t>
                </w:r>
              </w:sdtContent>
            </w:sdt>
          </w:p>
        </w:tc>
      </w:tr>
      <w:tr w:rsidR="00A11C7A" w:rsidRPr="008E28DF" w14:paraId="3C560780" w14:textId="77777777" w:rsidTr="002B6B1D">
        <w:tc>
          <w:tcPr>
            <w:tcW w:w="704" w:type="dxa"/>
            <w:vMerge w:val="restart"/>
            <w:tcBorders>
              <w:right w:val="single" w:sz="4" w:space="0" w:color="auto"/>
            </w:tcBorders>
            <w:shd w:val="clear" w:color="auto" w:fill="F2F2F2" w:themeFill="background1" w:themeFillShade="F2"/>
            <w:vAlign w:val="center"/>
          </w:tcPr>
          <w:p w14:paraId="2E52115B" w14:textId="4BCFC780" w:rsidR="00A11C7A" w:rsidRPr="003F3E3A" w:rsidRDefault="00A11C7A" w:rsidP="00A11C7A">
            <w:pPr>
              <w:rPr>
                <w:rFonts w:asciiTheme="minorHAnsi" w:hAnsiTheme="minorHAnsi" w:cstheme="minorHAnsi"/>
                <w:b/>
                <w:bCs/>
              </w:rPr>
            </w:pPr>
            <w:r w:rsidRPr="003F3E3A">
              <w:rPr>
                <w:rFonts w:asciiTheme="minorHAnsi" w:hAnsiTheme="minorHAnsi" w:cstheme="minorHAnsi"/>
                <w:b/>
                <w:bCs/>
              </w:rPr>
              <w:t>8.1</w:t>
            </w:r>
            <w:r>
              <w:rPr>
                <w:rFonts w:asciiTheme="minorHAnsi" w:hAnsiTheme="minorHAnsi" w:cstheme="minorHAnsi"/>
                <w:b/>
                <w:bCs/>
              </w:rPr>
              <w:t>5</w:t>
            </w:r>
          </w:p>
        </w:tc>
        <w:tc>
          <w:tcPr>
            <w:tcW w:w="8694" w:type="dxa"/>
            <w:tcBorders>
              <w:top w:val="single" w:sz="4" w:space="0" w:color="auto"/>
              <w:left w:val="single" w:sz="4" w:space="0" w:color="auto"/>
              <w:bottom w:val="single" w:sz="4" w:space="0" w:color="auto"/>
              <w:right w:val="nil"/>
            </w:tcBorders>
            <w:vAlign w:val="center"/>
          </w:tcPr>
          <w:p w14:paraId="1D7098BE" w14:textId="7BDE10FB" w:rsidR="00A11C7A" w:rsidRPr="002B6B1D" w:rsidRDefault="00A11C7A" w:rsidP="00A11C7A">
            <w:pPr>
              <w:rPr>
                <w:rFonts w:asciiTheme="minorHAnsi" w:hAnsiTheme="minorHAnsi"/>
              </w:rPr>
            </w:pPr>
            <w:r w:rsidRPr="002B6B1D">
              <w:rPr>
                <w:rFonts w:asciiTheme="minorHAnsi" w:hAnsiTheme="minorHAnsi"/>
              </w:rPr>
              <w:t>Provide justification and alternative management measures for items for which a box has not been checked.</w:t>
            </w:r>
          </w:p>
        </w:tc>
        <w:tc>
          <w:tcPr>
            <w:tcW w:w="910" w:type="dxa"/>
            <w:tcBorders>
              <w:top w:val="single" w:sz="4" w:space="0" w:color="auto"/>
              <w:left w:val="nil"/>
              <w:bottom w:val="single" w:sz="4" w:space="0" w:color="auto"/>
              <w:right w:val="single" w:sz="4" w:space="0" w:color="auto"/>
            </w:tcBorders>
            <w:vAlign w:val="center"/>
          </w:tcPr>
          <w:p w14:paraId="03A06BD9" w14:textId="6174C9D6" w:rsidR="00A11C7A" w:rsidRPr="003F3E3A" w:rsidRDefault="00A11C7A" w:rsidP="00A11C7A">
            <w:pPr>
              <w:rPr>
                <w:rFonts w:asciiTheme="minorHAnsi" w:hAnsiTheme="minorHAnsi"/>
              </w:rPr>
            </w:pPr>
            <w:r>
              <w:rPr>
                <w:rFonts w:ascii="MS Gothic" w:eastAsia="MS Gothic" w:hAnsi="MS Gothic" w:hint="eastAsia"/>
              </w:rPr>
              <w:t>☐</w:t>
            </w:r>
          </w:p>
        </w:tc>
      </w:tr>
      <w:tr w:rsidR="00A11C7A" w:rsidRPr="008E28DF" w14:paraId="420B212E" w14:textId="77777777" w:rsidTr="007C1C88">
        <w:tc>
          <w:tcPr>
            <w:tcW w:w="704" w:type="dxa"/>
            <w:vMerge/>
            <w:tcBorders>
              <w:right w:val="single" w:sz="4" w:space="0" w:color="auto"/>
            </w:tcBorders>
            <w:shd w:val="clear" w:color="auto" w:fill="F2F2F2" w:themeFill="background1" w:themeFillShade="F2"/>
            <w:vAlign w:val="center"/>
          </w:tcPr>
          <w:p w14:paraId="4A4952F2" w14:textId="77777777" w:rsidR="00A11C7A" w:rsidRPr="003F3E3A" w:rsidRDefault="00A11C7A" w:rsidP="00A11C7A">
            <w:pPr>
              <w:rPr>
                <w:rFonts w:asciiTheme="minorHAnsi" w:hAnsiTheme="minorHAnsi" w:cstheme="minorHAnsi"/>
                <w:b/>
                <w:bCs/>
              </w:rPr>
            </w:pPr>
          </w:p>
        </w:tc>
        <w:tc>
          <w:tcPr>
            <w:tcW w:w="9604" w:type="dxa"/>
            <w:gridSpan w:val="2"/>
            <w:tcBorders>
              <w:top w:val="single" w:sz="4" w:space="0" w:color="auto"/>
              <w:left w:val="single" w:sz="4" w:space="0" w:color="auto"/>
              <w:bottom w:val="single" w:sz="4" w:space="0" w:color="auto"/>
              <w:right w:val="single" w:sz="4" w:space="0" w:color="auto"/>
            </w:tcBorders>
            <w:vAlign w:val="center"/>
          </w:tcPr>
          <w:p w14:paraId="67B5BC71" w14:textId="226977DF" w:rsidR="00A11C7A" w:rsidRPr="003F3E3A" w:rsidRDefault="00A11C7A" w:rsidP="00A11C7A">
            <w:pPr>
              <w:rPr>
                <w:rFonts w:asciiTheme="minorHAnsi" w:hAnsiTheme="minorHAnsi"/>
              </w:rPr>
            </w:pPr>
            <w:r w:rsidRPr="002B6B1D">
              <w:rPr>
                <w:rFonts w:asciiTheme="minorHAnsi" w:hAnsiTheme="minorHAnsi"/>
                <w:color w:val="008387" w:themeColor="accent3"/>
              </w:rPr>
              <w:t>[enter text]</w:t>
            </w:r>
          </w:p>
        </w:tc>
      </w:tr>
      <w:bookmarkEnd w:id="81"/>
    </w:tbl>
    <w:p w14:paraId="171D1894" w14:textId="77777777" w:rsidR="001078D1" w:rsidRDefault="001078D1" w:rsidP="00503246">
      <w:pPr>
        <w:rPr>
          <w:rFonts w:asciiTheme="minorHAnsi" w:hAnsiTheme="minorHAnsi"/>
        </w:rPr>
      </w:pPr>
    </w:p>
    <w:p w14:paraId="124AA16B" w14:textId="744C601A" w:rsidR="00A11C7A" w:rsidRDefault="00A11C7A" w:rsidP="00A11C7A">
      <w:pPr>
        <w:pStyle w:val="Heading1"/>
        <w:rPr>
          <w:rFonts w:asciiTheme="minorHAnsi" w:hAnsiTheme="minorHAnsi"/>
        </w:rPr>
      </w:pPr>
      <w:bookmarkStart w:id="82" w:name="_Toc215826870"/>
      <w:r>
        <w:rPr>
          <w:rFonts w:asciiTheme="minorHAnsi" w:hAnsiTheme="minorHAnsi"/>
        </w:rPr>
        <w:t xml:space="preserve">Section </w:t>
      </w:r>
      <w:r w:rsidR="00FD0F94">
        <w:rPr>
          <w:rFonts w:asciiTheme="minorHAnsi" w:hAnsiTheme="minorHAnsi"/>
        </w:rPr>
        <w:t>9</w:t>
      </w:r>
      <w:r>
        <w:rPr>
          <w:rFonts w:asciiTheme="minorHAnsi" w:hAnsiTheme="minorHAnsi"/>
        </w:rPr>
        <w:t>: Closure</w:t>
      </w:r>
      <w:bookmarkEnd w:id="82"/>
    </w:p>
    <w:tbl>
      <w:tblPr>
        <w:tblStyle w:val="TableGrid"/>
        <w:tblW w:w="0" w:type="auto"/>
        <w:tblLayout w:type="fixed"/>
        <w:tblCellMar>
          <w:top w:w="57" w:type="dxa"/>
          <w:bottom w:w="57" w:type="dxa"/>
        </w:tblCellMar>
        <w:tblLook w:val="04A0" w:firstRow="1" w:lastRow="0" w:firstColumn="1" w:lastColumn="0" w:noHBand="0" w:noVBand="1"/>
      </w:tblPr>
      <w:tblGrid>
        <w:gridCol w:w="704"/>
        <w:gridCol w:w="7655"/>
        <w:gridCol w:w="1007"/>
        <w:gridCol w:w="942"/>
      </w:tblGrid>
      <w:tr w:rsidR="00A11C7A" w:rsidRPr="002B6B1D" w14:paraId="354DAD67" w14:textId="77777777" w:rsidTr="00127732">
        <w:tc>
          <w:tcPr>
            <w:tcW w:w="704" w:type="dxa"/>
            <w:shd w:val="clear" w:color="auto" w:fill="F2F2F2" w:themeFill="background1" w:themeFillShade="F2"/>
          </w:tcPr>
          <w:p w14:paraId="1367DD65" w14:textId="2DBC247E" w:rsidR="00A11C7A" w:rsidRPr="008E28DF" w:rsidRDefault="00FD0F94" w:rsidP="00127732">
            <w:pPr>
              <w:rPr>
                <w:rFonts w:asciiTheme="minorHAnsi" w:hAnsiTheme="minorHAnsi"/>
                <w:b/>
                <w:bCs/>
              </w:rPr>
            </w:pPr>
            <w:bookmarkStart w:id="83" w:name="_Hlk215752683"/>
            <w:r>
              <w:rPr>
                <w:rFonts w:asciiTheme="minorHAnsi" w:hAnsiTheme="minorHAnsi"/>
                <w:b/>
                <w:bCs/>
              </w:rPr>
              <w:t>9.1</w:t>
            </w:r>
          </w:p>
        </w:tc>
        <w:tc>
          <w:tcPr>
            <w:tcW w:w="7655" w:type="dxa"/>
            <w:tcBorders>
              <w:bottom w:val="single" w:sz="4" w:space="0" w:color="auto"/>
            </w:tcBorders>
          </w:tcPr>
          <w:p w14:paraId="12A5332D" w14:textId="77777777" w:rsidR="00A11C7A" w:rsidRPr="002B6B1D" w:rsidRDefault="00A11C7A" w:rsidP="00127732">
            <w:pPr>
              <w:rPr>
                <w:rFonts w:asciiTheme="minorHAnsi" w:hAnsiTheme="minorHAnsi"/>
              </w:rPr>
            </w:pPr>
            <w:r w:rsidRPr="002B6B1D">
              <w:rPr>
                <w:rFonts w:asciiTheme="minorHAnsi" w:hAnsiTheme="minorHAnsi"/>
              </w:rPr>
              <w:t xml:space="preserve">If you answered </w:t>
            </w:r>
            <w:r>
              <w:rPr>
                <w:rFonts w:asciiTheme="minorHAnsi" w:hAnsiTheme="minorHAnsi"/>
              </w:rPr>
              <w:t>YES</w:t>
            </w:r>
            <w:r w:rsidRPr="002B6B1D">
              <w:rPr>
                <w:rFonts w:asciiTheme="minorHAnsi" w:hAnsiTheme="minorHAnsi"/>
              </w:rPr>
              <w:t xml:space="preserve"> to any of the </w:t>
            </w:r>
            <w:r w:rsidRPr="00C64CE4">
              <w:rPr>
                <w:rFonts w:asciiTheme="minorHAnsi" w:hAnsiTheme="minorHAnsi"/>
              </w:rPr>
              <w:t>questions in Section 2, a tailored condition licence will be required. Is this application for a tailored condition</w:t>
            </w:r>
            <w:r w:rsidRPr="002B6B1D">
              <w:rPr>
                <w:rFonts w:asciiTheme="minorHAnsi" w:hAnsiTheme="minorHAnsi"/>
              </w:rPr>
              <w:t xml:space="preserve"> licence? </w:t>
            </w:r>
          </w:p>
          <w:p w14:paraId="66A903C3" w14:textId="33496CB0" w:rsidR="00A11C7A" w:rsidRPr="002B6B1D" w:rsidRDefault="00A11C7A" w:rsidP="00127732">
            <w:pPr>
              <w:rPr>
                <w:rFonts w:asciiTheme="minorHAnsi" w:hAnsiTheme="minorHAnsi"/>
              </w:rPr>
            </w:pPr>
            <w:r w:rsidRPr="002B6B1D">
              <w:rPr>
                <w:rFonts w:asciiTheme="minorHAnsi" w:hAnsiTheme="minorHAnsi"/>
                <w:b/>
                <w:bCs/>
              </w:rPr>
              <w:t>Note</w:t>
            </w:r>
            <w:r w:rsidRPr="002B6B1D">
              <w:rPr>
                <w:rFonts w:asciiTheme="minorHAnsi" w:hAnsiTheme="minorHAnsi"/>
              </w:rPr>
              <w:t xml:space="preserve">: If NO, proceed to Section </w:t>
            </w:r>
            <w:r w:rsidR="00FD0F94">
              <w:rPr>
                <w:rFonts w:asciiTheme="minorHAnsi" w:hAnsiTheme="minorHAnsi"/>
              </w:rPr>
              <w:t>10</w:t>
            </w:r>
            <w:r w:rsidRPr="002B6B1D">
              <w:rPr>
                <w:rFonts w:asciiTheme="minorHAnsi" w:hAnsiTheme="minorHAnsi"/>
              </w:rPr>
              <w:t>.</w:t>
            </w:r>
          </w:p>
        </w:tc>
        <w:tc>
          <w:tcPr>
            <w:tcW w:w="1007" w:type="dxa"/>
            <w:tcBorders>
              <w:bottom w:val="single" w:sz="4" w:space="0" w:color="auto"/>
            </w:tcBorders>
          </w:tcPr>
          <w:p w14:paraId="7D023570" w14:textId="77777777" w:rsidR="00A11C7A" w:rsidRPr="002B6B1D" w:rsidRDefault="00000000" w:rsidP="00127732">
            <w:pPr>
              <w:rPr>
                <w:rFonts w:asciiTheme="minorHAnsi" w:hAnsiTheme="minorHAnsi"/>
              </w:rPr>
            </w:pPr>
            <w:sdt>
              <w:sdtPr>
                <w:rPr>
                  <w:rFonts w:asciiTheme="minorHAnsi" w:hAnsiTheme="minorHAnsi"/>
                </w:rPr>
                <w:id w:val="-487095620"/>
                <w14:checkbox>
                  <w14:checked w14:val="0"/>
                  <w14:checkedState w14:val="2612" w14:font="MS Gothic"/>
                  <w14:uncheckedState w14:val="2610" w14:font="MS Gothic"/>
                </w14:checkbox>
              </w:sdtPr>
              <w:sdtContent>
                <w:r w:rsidR="00A11C7A" w:rsidRPr="002B6B1D">
                  <w:rPr>
                    <w:rFonts w:ascii="Segoe UI Symbol" w:eastAsia="MS Gothic" w:hAnsi="Segoe UI Symbol" w:cs="Segoe UI Symbol"/>
                  </w:rPr>
                  <w:t>☐</w:t>
                </w:r>
              </w:sdtContent>
            </w:sdt>
            <w:r w:rsidR="00A11C7A" w:rsidRPr="002B6B1D">
              <w:rPr>
                <w:rFonts w:asciiTheme="minorHAnsi" w:hAnsiTheme="minorHAnsi"/>
              </w:rPr>
              <w:t xml:space="preserve"> Yes</w:t>
            </w:r>
          </w:p>
        </w:tc>
        <w:tc>
          <w:tcPr>
            <w:tcW w:w="942" w:type="dxa"/>
            <w:tcBorders>
              <w:bottom w:val="single" w:sz="4" w:space="0" w:color="auto"/>
            </w:tcBorders>
          </w:tcPr>
          <w:p w14:paraId="58C91594" w14:textId="77777777" w:rsidR="00A11C7A" w:rsidRPr="002B6B1D" w:rsidRDefault="00000000" w:rsidP="00127732">
            <w:pPr>
              <w:rPr>
                <w:rFonts w:asciiTheme="minorHAnsi" w:hAnsiTheme="minorHAnsi"/>
              </w:rPr>
            </w:pPr>
            <w:sdt>
              <w:sdtPr>
                <w:rPr>
                  <w:rFonts w:asciiTheme="minorHAnsi" w:hAnsiTheme="minorHAnsi"/>
                </w:rPr>
                <w:id w:val="-1030795943"/>
                <w14:checkbox>
                  <w14:checked w14:val="0"/>
                  <w14:checkedState w14:val="2612" w14:font="MS Gothic"/>
                  <w14:uncheckedState w14:val="2610" w14:font="MS Gothic"/>
                </w14:checkbox>
              </w:sdtPr>
              <w:sdtContent>
                <w:r w:rsidR="00A11C7A" w:rsidRPr="002B6B1D">
                  <w:rPr>
                    <w:rFonts w:ascii="Segoe UI Symbol" w:eastAsia="MS Gothic" w:hAnsi="Segoe UI Symbol" w:cs="Segoe UI Symbol"/>
                  </w:rPr>
                  <w:t>☐</w:t>
                </w:r>
              </w:sdtContent>
            </w:sdt>
            <w:r w:rsidR="00A11C7A" w:rsidRPr="002B6B1D">
              <w:rPr>
                <w:rFonts w:asciiTheme="minorHAnsi" w:hAnsiTheme="minorHAnsi"/>
              </w:rPr>
              <w:t xml:space="preserve"> No </w:t>
            </w:r>
          </w:p>
        </w:tc>
      </w:tr>
      <w:tr w:rsidR="00A11C7A" w:rsidRPr="008E28DF" w14:paraId="4E116296" w14:textId="77777777" w:rsidTr="00127732">
        <w:tc>
          <w:tcPr>
            <w:tcW w:w="704" w:type="dxa"/>
            <w:vMerge w:val="restart"/>
            <w:tcBorders>
              <w:right w:val="single" w:sz="4" w:space="0" w:color="auto"/>
            </w:tcBorders>
            <w:shd w:val="clear" w:color="auto" w:fill="F2F2F2" w:themeFill="background1" w:themeFillShade="F2"/>
          </w:tcPr>
          <w:p w14:paraId="00020BB5" w14:textId="0691C02D" w:rsidR="00A11C7A" w:rsidRPr="008E28DF" w:rsidRDefault="00FD0F94" w:rsidP="00127732">
            <w:pPr>
              <w:rPr>
                <w:rFonts w:asciiTheme="minorHAnsi" w:hAnsiTheme="minorHAnsi"/>
                <w:b/>
                <w:bCs/>
              </w:rPr>
            </w:pPr>
            <w:r>
              <w:rPr>
                <w:rFonts w:asciiTheme="minorHAnsi" w:hAnsiTheme="minorHAnsi"/>
                <w:b/>
                <w:bCs/>
              </w:rPr>
              <w:lastRenderedPageBreak/>
              <w:t>9.2</w:t>
            </w:r>
          </w:p>
        </w:tc>
        <w:tc>
          <w:tcPr>
            <w:tcW w:w="7655" w:type="dxa"/>
            <w:tcBorders>
              <w:top w:val="single" w:sz="4" w:space="0" w:color="auto"/>
              <w:left w:val="single" w:sz="4" w:space="0" w:color="auto"/>
              <w:bottom w:val="single" w:sz="4" w:space="0" w:color="auto"/>
              <w:right w:val="nil"/>
            </w:tcBorders>
          </w:tcPr>
          <w:p w14:paraId="1EC92C40" w14:textId="77777777" w:rsidR="00FD0F94" w:rsidRDefault="00FD0F94" w:rsidP="00FD0F94">
            <w:pPr>
              <w:rPr>
                <w:rFonts w:asciiTheme="minorHAnsi" w:hAnsiTheme="minorHAnsi"/>
              </w:rPr>
            </w:pPr>
            <w:r>
              <w:rPr>
                <w:rFonts w:asciiTheme="minorHAnsi" w:hAnsiTheme="minorHAnsi"/>
              </w:rPr>
              <w:t xml:space="preserve">In accordance with s124ZE(3)(g) an application for a tailored condition Licence for an extractive operation must be accompanied by a closure plan for the mining site and a costing of the proposed closure activities. </w:t>
            </w:r>
          </w:p>
          <w:p w14:paraId="02ACC4C2" w14:textId="77777777" w:rsidR="00BE4C92" w:rsidRDefault="00FD0F94" w:rsidP="00FD0F94">
            <w:pPr>
              <w:rPr>
                <w:rFonts w:asciiTheme="minorHAnsi" w:hAnsiTheme="minorHAnsi"/>
              </w:rPr>
            </w:pPr>
            <w:r w:rsidRPr="003A1D76">
              <w:rPr>
                <w:rFonts w:asciiTheme="minorHAnsi" w:hAnsiTheme="minorHAnsi"/>
                <w:b/>
                <w:bCs/>
              </w:rPr>
              <w:t>Note</w:t>
            </w:r>
            <w:r>
              <w:rPr>
                <w:rFonts w:asciiTheme="minorHAnsi" w:hAnsiTheme="minorHAnsi"/>
              </w:rPr>
              <w:t xml:space="preserve">: The closure plan should describe the proposed end land use and include relevant supporting information (such as contour drawings and cross-sections as applicable) and an unplanned closure strategy. </w:t>
            </w:r>
          </w:p>
          <w:p w14:paraId="1B3FAB9C" w14:textId="28D15B6A" w:rsidR="00A11C7A" w:rsidRPr="008E28DF" w:rsidRDefault="00A11C7A" w:rsidP="00FD0F94">
            <w:pPr>
              <w:rPr>
                <w:rFonts w:asciiTheme="minorHAnsi" w:hAnsiTheme="minorHAnsi"/>
              </w:rPr>
            </w:pPr>
            <w:r>
              <w:rPr>
                <w:rFonts w:asciiTheme="minorHAnsi" w:hAnsiTheme="minorHAnsi"/>
              </w:rPr>
              <w:t xml:space="preserve">Indicate which of the following (a, b) applies: </w:t>
            </w:r>
          </w:p>
        </w:tc>
        <w:tc>
          <w:tcPr>
            <w:tcW w:w="1949" w:type="dxa"/>
            <w:gridSpan w:val="2"/>
            <w:tcBorders>
              <w:top w:val="single" w:sz="4" w:space="0" w:color="auto"/>
              <w:left w:val="nil"/>
              <w:bottom w:val="single" w:sz="4" w:space="0" w:color="auto"/>
              <w:right w:val="single" w:sz="4" w:space="0" w:color="auto"/>
            </w:tcBorders>
          </w:tcPr>
          <w:p w14:paraId="74A737B7" w14:textId="77777777" w:rsidR="00A11C7A" w:rsidRPr="008E28DF" w:rsidRDefault="00A11C7A" w:rsidP="00127732">
            <w:pPr>
              <w:rPr>
                <w:rFonts w:asciiTheme="minorHAnsi" w:hAnsiTheme="minorHAnsi"/>
              </w:rPr>
            </w:pPr>
          </w:p>
        </w:tc>
      </w:tr>
      <w:tr w:rsidR="00A11C7A" w14:paraId="533478C1" w14:textId="77777777" w:rsidTr="00127732">
        <w:tc>
          <w:tcPr>
            <w:tcW w:w="704" w:type="dxa"/>
            <w:vMerge/>
            <w:tcBorders>
              <w:right w:val="single" w:sz="4" w:space="0" w:color="auto"/>
            </w:tcBorders>
            <w:shd w:val="clear" w:color="auto" w:fill="F2F2F2" w:themeFill="background1" w:themeFillShade="F2"/>
          </w:tcPr>
          <w:p w14:paraId="0BFFFF1E" w14:textId="77777777" w:rsidR="00A11C7A" w:rsidRDefault="00A11C7A" w:rsidP="00127732">
            <w:pPr>
              <w:rPr>
                <w:rFonts w:asciiTheme="minorHAnsi" w:hAnsiTheme="minorHAnsi"/>
                <w:b/>
                <w:bCs/>
              </w:rPr>
            </w:pPr>
          </w:p>
        </w:tc>
        <w:tc>
          <w:tcPr>
            <w:tcW w:w="7655" w:type="dxa"/>
            <w:tcBorders>
              <w:top w:val="single" w:sz="4" w:space="0" w:color="auto"/>
              <w:left w:val="single" w:sz="4" w:space="0" w:color="auto"/>
              <w:bottom w:val="single" w:sz="4" w:space="0" w:color="auto"/>
              <w:right w:val="single" w:sz="4" w:space="0" w:color="auto"/>
            </w:tcBorders>
          </w:tcPr>
          <w:p w14:paraId="76EAE794" w14:textId="069C88A7" w:rsidR="00A11C7A" w:rsidRPr="002B092C" w:rsidRDefault="00A11C7A" w:rsidP="00127732">
            <w:pPr>
              <w:pStyle w:val="ListParagraph"/>
              <w:numPr>
                <w:ilvl w:val="0"/>
                <w:numId w:val="56"/>
              </w:numPr>
              <w:rPr>
                <w:rFonts w:asciiTheme="minorHAnsi" w:hAnsiTheme="minorHAnsi"/>
              </w:rPr>
            </w:pPr>
            <w:r>
              <w:rPr>
                <w:rFonts w:asciiTheme="minorHAnsi" w:hAnsiTheme="minorHAnsi"/>
              </w:rPr>
              <w:t xml:space="preserve">I have developed a new </w:t>
            </w:r>
            <w:r w:rsidR="00FD0F94">
              <w:rPr>
                <w:rFonts w:asciiTheme="minorHAnsi" w:hAnsiTheme="minorHAnsi"/>
              </w:rPr>
              <w:t>closure plan</w:t>
            </w:r>
            <w:r>
              <w:rPr>
                <w:rFonts w:asciiTheme="minorHAnsi" w:hAnsiTheme="minorHAnsi"/>
              </w:rPr>
              <w:t xml:space="preserve"> (encompassing both authorised and proposed areas) and a copy is attached. </w:t>
            </w:r>
          </w:p>
        </w:tc>
        <w:tc>
          <w:tcPr>
            <w:tcW w:w="1949" w:type="dxa"/>
            <w:gridSpan w:val="2"/>
            <w:tcBorders>
              <w:top w:val="single" w:sz="4" w:space="0" w:color="auto"/>
              <w:left w:val="single" w:sz="4" w:space="0" w:color="auto"/>
              <w:bottom w:val="single" w:sz="4" w:space="0" w:color="auto"/>
              <w:right w:val="single" w:sz="4" w:space="0" w:color="auto"/>
            </w:tcBorders>
          </w:tcPr>
          <w:p w14:paraId="2CC3161F" w14:textId="77777777" w:rsidR="00A11C7A" w:rsidRDefault="00000000" w:rsidP="00127732">
            <w:pPr>
              <w:tabs>
                <w:tab w:val="center" w:pos="866"/>
              </w:tabs>
              <w:rPr>
                <w:rFonts w:asciiTheme="minorHAnsi" w:hAnsiTheme="minorHAnsi"/>
              </w:rPr>
            </w:pPr>
            <w:sdt>
              <w:sdtPr>
                <w:rPr>
                  <w:rFonts w:asciiTheme="minorHAnsi" w:hAnsiTheme="minorHAnsi"/>
                </w:rPr>
                <w:id w:val="2037925222"/>
                <w14:checkbox>
                  <w14:checked w14:val="0"/>
                  <w14:checkedState w14:val="2612" w14:font="MS Gothic"/>
                  <w14:uncheckedState w14:val="2610" w14:font="MS Gothic"/>
                </w14:checkbox>
              </w:sdtPr>
              <w:sdtContent>
                <w:r w:rsidR="00A11C7A">
                  <w:rPr>
                    <w:rFonts w:ascii="MS Gothic" w:eastAsia="MS Gothic" w:hAnsi="MS Gothic" w:hint="eastAsia"/>
                  </w:rPr>
                  <w:t>☐</w:t>
                </w:r>
              </w:sdtContent>
            </w:sdt>
            <w:r w:rsidR="00A11C7A">
              <w:rPr>
                <w:rFonts w:asciiTheme="minorHAnsi" w:hAnsiTheme="minorHAnsi"/>
              </w:rPr>
              <w:t xml:space="preserve"> Attached</w:t>
            </w:r>
          </w:p>
        </w:tc>
      </w:tr>
      <w:tr w:rsidR="00A11C7A" w14:paraId="4C531B86" w14:textId="77777777" w:rsidTr="00127732">
        <w:tc>
          <w:tcPr>
            <w:tcW w:w="704" w:type="dxa"/>
            <w:vMerge/>
            <w:tcBorders>
              <w:right w:val="single" w:sz="4" w:space="0" w:color="auto"/>
            </w:tcBorders>
            <w:shd w:val="clear" w:color="auto" w:fill="F2F2F2" w:themeFill="background1" w:themeFillShade="F2"/>
          </w:tcPr>
          <w:p w14:paraId="1F09679F" w14:textId="77777777" w:rsidR="00A11C7A" w:rsidRDefault="00A11C7A" w:rsidP="00127732">
            <w:pPr>
              <w:rPr>
                <w:rFonts w:asciiTheme="minorHAnsi" w:hAnsiTheme="minorHAnsi"/>
                <w:b/>
                <w:bCs/>
              </w:rPr>
            </w:pPr>
          </w:p>
        </w:tc>
        <w:tc>
          <w:tcPr>
            <w:tcW w:w="7655" w:type="dxa"/>
            <w:tcBorders>
              <w:top w:val="single" w:sz="4" w:space="0" w:color="auto"/>
              <w:left w:val="single" w:sz="4" w:space="0" w:color="auto"/>
              <w:bottom w:val="single" w:sz="4" w:space="0" w:color="auto"/>
              <w:right w:val="single" w:sz="4" w:space="0" w:color="auto"/>
            </w:tcBorders>
          </w:tcPr>
          <w:p w14:paraId="46D8FAA1" w14:textId="4DB3C7D3" w:rsidR="00A11C7A" w:rsidRPr="00073CFF" w:rsidRDefault="00A11C7A" w:rsidP="00127732">
            <w:pPr>
              <w:pStyle w:val="ListParagraph"/>
              <w:numPr>
                <w:ilvl w:val="0"/>
                <w:numId w:val="56"/>
              </w:numPr>
              <w:rPr>
                <w:rFonts w:asciiTheme="minorHAnsi" w:hAnsiTheme="minorHAnsi"/>
              </w:rPr>
            </w:pPr>
            <w:r>
              <w:rPr>
                <w:rFonts w:asciiTheme="minorHAnsi" w:hAnsiTheme="minorHAnsi"/>
              </w:rPr>
              <w:t xml:space="preserve">The approved </w:t>
            </w:r>
            <w:r w:rsidR="00FD0F94">
              <w:rPr>
                <w:rFonts w:asciiTheme="minorHAnsi" w:hAnsiTheme="minorHAnsi"/>
              </w:rPr>
              <w:t>closure</w:t>
            </w:r>
            <w:r>
              <w:rPr>
                <w:rFonts w:asciiTheme="minorHAnsi" w:hAnsiTheme="minorHAnsi"/>
              </w:rPr>
              <w:t xml:space="preserve"> plan forming part of the approved MMP remains relevant and is applicable to both authorised and proposed disturbance areas. The relevant sections of the MMP are listed as follows: </w:t>
            </w:r>
          </w:p>
        </w:tc>
        <w:sdt>
          <w:sdtPr>
            <w:rPr>
              <w:rFonts w:asciiTheme="minorHAnsi" w:hAnsiTheme="minorHAnsi"/>
            </w:rPr>
            <w:id w:val="73482605"/>
            <w14:checkbox>
              <w14:checked w14:val="0"/>
              <w14:checkedState w14:val="2612" w14:font="MS Gothic"/>
              <w14:uncheckedState w14:val="2610" w14:font="MS Gothic"/>
            </w14:checkbox>
          </w:sdtPr>
          <w:sdtContent>
            <w:tc>
              <w:tcPr>
                <w:tcW w:w="1949" w:type="dxa"/>
                <w:gridSpan w:val="2"/>
                <w:tcBorders>
                  <w:top w:val="single" w:sz="4" w:space="0" w:color="auto"/>
                  <w:left w:val="single" w:sz="4" w:space="0" w:color="auto"/>
                  <w:bottom w:val="single" w:sz="4" w:space="0" w:color="auto"/>
                  <w:right w:val="single" w:sz="4" w:space="0" w:color="auto"/>
                </w:tcBorders>
              </w:tcPr>
              <w:p w14:paraId="0D13D15A" w14:textId="77777777" w:rsidR="00A11C7A" w:rsidRDefault="00A11C7A" w:rsidP="00127732">
                <w:pPr>
                  <w:rPr>
                    <w:rFonts w:asciiTheme="minorHAnsi" w:hAnsiTheme="minorHAnsi"/>
                  </w:rPr>
                </w:pPr>
                <w:r>
                  <w:rPr>
                    <w:rFonts w:ascii="MS Gothic" w:eastAsia="MS Gothic" w:hAnsi="MS Gothic" w:hint="eastAsia"/>
                  </w:rPr>
                  <w:t>☐</w:t>
                </w:r>
              </w:p>
            </w:tc>
          </w:sdtContent>
        </w:sdt>
      </w:tr>
      <w:tr w:rsidR="00A11C7A" w14:paraId="2A995181" w14:textId="77777777" w:rsidTr="00127732">
        <w:tc>
          <w:tcPr>
            <w:tcW w:w="704" w:type="dxa"/>
            <w:vMerge/>
            <w:tcBorders>
              <w:right w:val="single" w:sz="4" w:space="0" w:color="auto"/>
            </w:tcBorders>
            <w:shd w:val="clear" w:color="auto" w:fill="F2F2F2" w:themeFill="background1" w:themeFillShade="F2"/>
          </w:tcPr>
          <w:p w14:paraId="2B53B581" w14:textId="77777777" w:rsidR="00A11C7A" w:rsidRDefault="00A11C7A" w:rsidP="00127732">
            <w:pPr>
              <w:rPr>
                <w:rFonts w:asciiTheme="minorHAnsi" w:hAnsiTheme="minorHAnsi"/>
                <w:b/>
                <w:bCs/>
              </w:rPr>
            </w:pPr>
          </w:p>
        </w:tc>
        <w:tc>
          <w:tcPr>
            <w:tcW w:w="7655" w:type="dxa"/>
            <w:tcBorders>
              <w:top w:val="single" w:sz="4" w:space="0" w:color="auto"/>
              <w:left w:val="single" w:sz="4" w:space="0" w:color="auto"/>
              <w:bottom w:val="single" w:sz="4" w:space="0" w:color="auto"/>
              <w:right w:val="nil"/>
            </w:tcBorders>
          </w:tcPr>
          <w:p w14:paraId="4566D6D3" w14:textId="77777777" w:rsidR="00A11C7A" w:rsidRPr="00073CFF" w:rsidRDefault="00A11C7A" w:rsidP="00127732">
            <w:pPr>
              <w:rPr>
                <w:rFonts w:asciiTheme="minorHAnsi" w:hAnsiTheme="minorHAnsi"/>
              </w:rPr>
            </w:pPr>
            <w:r w:rsidRPr="002B6B1D">
              <w:rPr>
                <w:rFonts w:asciiTheme="minorHAnsi" w:hAnsiTheme="minorHAnsi"/>
                <w:color w:val="008387" w:themeColor="accent3"/>
              </w:rPr>
              <w:t>[enter text]</w:t>
            </w:r>
          </w:p>
        </w:tc>
        <w:tc>
          <w:tcPr>
            <w:tcW w:w="1949" w:type="dxa"/>
            <w:gridSpan w:val="2"/>
            <w:tcBorders>
              <w:top w:val="single" w:sz="4" w:space="0" w:color="auto"/>
              <w:left w:val="nil"/>
              <w:bottom w:val="single" w:sz="4" w:space="0" w:color="auto"/>
              <w:right w:val="single" w:sz="4" w:space="0" w:color="auto"/>
            </w:tcBorders>
          </w:tcPr>
          <w:p w14:paraId="154C4900" w14:textId="77777777" w:rsidR="00A11C7A" w:rsidRDefault="00A11C7A" w:rsidP="00127732">
            <w:pPr>
              <w:rPr>
                <w:rFonts w:asciiTheme="minorHAnsi" w:hAnsiTheme="minorHAnsi"/>
              </w:rPr>
            </w:pPr>
          </w:p>
        </w:tc>
      </w:tr>
      <w:bookmarkEnd w:id="83"/>
    </w:tbl>
    <w:p w14:paraId="61410181" w14:textId="77777777" w:rsidR="00A11C7A" w:rsidRDefault="00A11C7A" w:rsidP="00503246">
      <w:pPr>
        <w:rPr>
          <w:rFonts w:asciiTheme="minorHAnsi" w:hAnsiTheme="minorHAnsi"/>
        </w:rPr>
      </w:pPr>
    </w:p>
    <w:p w14:paraId="177B361F" w14:textId="11220E85" w:rsidR="002B4800" w:rsidRDefault="002B4800" w:rsidP="009A4927">
      <w:pPr>
        <w:pStyle w:val="Heading1"/>
        <w:rPr>
          <w:rFonts w:asciiTheme="minorHAnsi" w:hAnsiTheme="minorHAnsi"/>
        </w:rPr>
      </w:pPr>
      <w:bookmarkStart w:id="84" w:name="_Toc215826871"/>
      <w:r w:rsidRPr="008E28DF">
        <w:rPr>
          <w:rFonts w:asciiTheme="minorHAnsi" w:hAnsiTheme="minorHAnsi"/>
        </w:rPr>
        <w:t xml:space="preserve">Section </w:t>
      </w:r>
      <w:r w:rsidR="00FD0F94">
        <w:rPr>
          <w:rFonts w:asciiTheme="minorHAnsi" w:hAnsiTheme="minorHAnsi"/>
        </w:rPr>
        <w:t>10</w:t>
      </w:r>
      <w:r w:rsidRPr="008E28DF">
        <w:rPr>
          <w:rFonts w:asciiTheme="minorHAnsi" w:hAnsiTheme="minorHAnsi"/>
        </w:rPr>
        <w:t xml:space="preserve">: </w:t>
      </w:r>
      <w:r w:rsidR="009A4927" w:rsidRPr="008E28DF">
        <w:rPr>
          <w:rFonts w:asciiTheme="minorHAnsi" w:hAnsiTheme="minorHAnsi"/>
        </w:rPr>
        <w:t>Risk assessment</w:t>
      </w:r>
      <w:bookmarkEnd w:id="84"/>
    </w:p>
    <w:tbl>
      <w:tblPr>
        <w:tblStyle w:val="TableGrid"/>
        <w:tblW w:w="0" w:type="auto"/>
        <w:tblCellMar>
          <w:top w:w="57" w:type="dxa"/>
          <w:bottom w:w="57" w:type="dxa"/>
        </w:tblCellMar>
        <w:tblLook w:val="04A0" w:firstRow="1" w:lastRow="0" w:firstColumn="1" w:lastColumn="0" w:noHBand="0" w:noVBand="1"/>
      </w:tblPr>
      <w:tblGrid>
        <w:gridCol w:w="704"/>
        <w:gridCol w:w="7701"/>
        <w:gridCol w:w="985"/>
        <w:gridCol w:w="918"/>
      </w:tblGrid>
      <w:tr w:rsidR="00FD3A1A" w:rsidRPr="008E28DF" w14:paraId="0294DDF0" w14:textId="77777777" w:rsidTr="00FD0F94">
        <w:tc>
          <w:tcPr>
            <w:tcW w:w="704" w:type="dxa"/>
            <w:shd w:val="clear" w:color="auto" w:fill="F2F2F2" w:themeFill="background1" w:themeFillShade="F2"/>
          </w:tcPr>
          <w:p w14:paraId="4FF90006" w14:textId="47BDC4EE" w:rsidR="00FD3A1A" w:rsidRPr="008E28DF" w:rsidRDefault="00FD0F94" w:rsidP="00F27A84">
            <w:pPr>
              <w:rPr>
                <w:rFonts w:asciiTheme="minorHAnsi" w:hAnsiTheme="minorHAnsi"/>
                <w:b/>
                <w:bCs/>
              </w:rPr>
            </w:pPr>
            <w:r>
              <w:rPr>
                <w:rFonts w:asciiTheme="minorHAnsi" w:hAnsiTheme="minorHAnsi"/>
                <w:b/>
                <w:bCs/>
              </w:rPr>
              <w:t>10</w:t>
            </w:r>
            <w:r w:rsidR="00FD3A1A" w:rsidRPr="008E28DF">
              <w:rPr>
                <w:rFonts w:asciiTheme="minorHAnsi" w:hAnsiTheme="minorHAnsi"/>
                <w:b/>
                <w:bCs/>
              </w:rPr>
              <w:t>.1</w:t>
            </w:r>
          </w:p>
        </w:tc>
        <w:tc>
          <w:tcPr>
            <w:tcW w:w="7701" w:type="dxa"/>
            <w:tcBorders>
              <w:bottom w:val="single" w:sz="4" w:space="0" w:color="auto"/>
            </w:tcBorders>
          </w:tcPr>
          <w:p w14:paraId="0C1DF9FB" w14:textId="654DF717" w:rsidR="00B62EA5" w:rsidRPr="00FD0F94" w:rsidRDefault="00FD3A1A" w:rsidP="00F27A84">
            <w:pPr>
              <w:rPr>
                <w:rFonts w:asciiTheme="minorHAnsi" w:hAnsiTheme="minorHAnsi"/>
              </w:rPr>
            </w:pPr>
            <w:r w:rsidRPr="008E28DF">
              <w:rPr>
                <w:rFonts w:asciiTheme="minorHAnsi" w:hAnsiTheme="minorHAnsi"/>
              </w:rPr>
              <w:t>Can t</w:t>
            </w:r>
            <w:r w:rsidR="00B62EA5">
              <w:rPr>
                <w:rFonts w:asciiTheme="minorHAnsi" w:hAnsiTheme="minorHAnsi"/>
              </w:rPr>
              <w:t xml:space="preserve">he activities </w:t>
            </w:r>
            <w:r w:rsidR="00B62EA5" w:rsidRPr="00FD0F94">
              <w:rPr>
                <w:rFonts w:asciiTheme="minorHAnsi" w:hAnsiTheme="minorHAnsi"/>
              </w:rPr>
              <w:t xml:space="preserve">authorised under the DML meet </w:t>
            </w:r>
            <w:proofErr w:type="gramStart"/>
            <w:r w:rsidR="00B62EA5" w:rsidRPr="00FD0F94">
              <w:rPr>
                <w:rFonts w:asciiTheme="minorHAnsi" w:hAnsiTheme="minorHAnsi"/>
              </w:rPr>
              <w:t>all of</w:t>
            </w:r>
            <w:proofErr w:type="gramEnd"/>
            <w:r w:rsidR="00B62EA5" w:rsidRPr="00FD0F94">
              <w:rPr>
                <w:rFonts w:asciiTheme="minorHAnsi" w:hAnsiTheme="minorHAnsi"/>
              </w:rPr>
              <w:t xml:space="preserve"> the standard conditions? </w:t>
            </w:r>
          </w:p>
          <w:p w14:paraId="1C09EF17" w14:textId="7CFFDD9D" w:rsidR="00FD3A1A" w:rsidRPr="008E28DF" w:rsidRDefault="00FD3A1A" w:rsidP="00F27A84">
            <w:pPr>
              <w:rPr>
                <w:rFonts w:asciiTheme="minorHAnsi" w:hAnsiTheme="minorHAnsi"/>
              </w:rPr>
            </w:pPr>
            <w:r w:rsidRPr="00FD0F94">
              <w:rPr>
                <w:rFonts w:asciiTheme="minorHAnsi" w:hAnsiTheme="minorHAnsi"/>
                <w:b/>
                <w:bCs/>
              </w:rPr>
              <w:t>Note</w:t>
            </w:r>
            <w:r w:rsidRPr="00FD0F94">
              <w:rPr>
                <w:rFonts w:asciiTheme="minorHAnsi" w:hAnsiTheme="minorHAnsi"/>
              </w:rPr>
              <w:t xml:space="preserve">: If YES, proceed to </w:t>
            </w:r>
            <w:r w:rsidR="00B62EA5" w:rsidRPr="00FD0F94">
              <w:rPr>
                <w:rFonts w:asciiTheme="minorHAnsi" w:hAnsiTheme="minorHAnsi"/>
              </w:rPr>
              <w:t xml:space="preserve">question </w:t>
            </w:r>
            <w:r w:rsidR="00FD0F94" w:rsidRPr="00FD0F94">
              <w:rPr>
                <w:rFonts w:asciiTheme="minorHAnsi" w:hAnsiTheme="minorHAnsi"/>
              </w:rPr>
              <w:t>10</w:t>
            </w:r>
            <w:r w:rsidR="00B62EA5" w:rsidRPr="00FD0F94">
              <w:rPr>
                <w:rFonts w:asciiTheme="minorHAnsi" w:hAnsiTheme="minorHAnsi"/>
              </w:rPr>
              <w:t>.3.</w:t>
            </w:r>
          </w:p>
        </w:tc>
        <w:tc>
          <w:tcPr>
            <w:tcW w:w="985" w:type="dxa"/>
            <w:tcBorders>
              <w:bottom w:val="single" w:sz="4" w:space="0" w:color="auto"/>
            </w:tcBorders>
          </w:tcPr>
          <w:p w14:paraId="442608B7" w14:textId="77777777" w:rsidR="00FD3A1A" w:rsidRPr="008E28DF" w:rsidRDefault="00000000" w:rsidP="00F27A84">
            <w:pPr>
              <w:rPr>
                <w:rFonts w:asciiTheme="minorHAnsi" w:hAnsiTheme="minorHAnsi"/>
              </w:rPr>
            </w:pPr>
            <w:sdt>
              <w:sdtPr>
                <w:rPr>
                  <w:rFonts w:asciiTheme="minorHAnsi" w:hAnsiTheme="minorHAnsi"/>
                </w:rPr>
                <w:id w:val="-1879303022"/>
                <w14:checkbox>
                  <w14:checked w14:val="0"/>
                  <w14:checkedState w14:val="2612" w14:font="MS Gothic"/>
                  <w14:uncheckedState w14:val="2610" w14:font="MS Gothic"/>
                </w14:checkbox>
              </w:sdtPr>
              <w:sdtContent>
                <w:r w:rsidR="00FD3A1A" w:rsidRPr="008E28DF">
                  <w:rPr>
                    <w:rFonts w:ascii="Segoe UI Symbol" w:eastAsia="MS Gothic" w:hAnsi="Segoe UI Symbol" w:cs="Segoe UI Symbol"/>
                  </w:rPr>
                  <w:t>☐</w:t>
                </w:r>
              </w:sdtContent>
            </w:sdt>
            <w:r w:rsidR="00FD3A1A" w:rsidRPr="008E28DF">
              <w:rPr>
                <w:rFonts w:asciiTheme="minorHAnsi" w:hAnsiTheme="minorHAnsi"/>
              </w:rPr>
              <w:t xml:space="preserve"> Yes</w:t>
            </w:r>
          </w:p>
        </w:tc>
        <w:tc>
          <w:tcPr>
            <w:tcW w:w="918" w:type="dxa"/>
            <w:tcBorders>
              <w:bottom w:val="single" w:sz="4" w:space="0" w:color="auto"/>
            </w:tcBorders>
          </w:tcPr>
          <w:p w14:paraId="022939A3" w14:textId="77777777" w:rsidR="00FD3A1A" w:rsidRPr="008E28DF" w:rsidRDefault="00000000" w:rsidP="00F27A84">
            <w:pPr>
              <w:rPr>
                <w:rFonts w:asciiTheme="minorHAnsi" w:hAnsiTheme="minorHAnsi"/>
              </w:rPr>
            </w:pPr>
            <w:sdt>
              <w:sdtPr>
                <w:rPr>
                  <w:rFonts w:asciiTheme="minorHAnsi" w:hAnsiTheme="minorHAnsi"/>
                </w:rPr>
                <w:id w:val="1508483947"/>
                <w14:checkbox>
                  <w14:checked w14:val="0"/>
                  <w14:checkedState w14:val="2612" w14:font="MS Gothic"/>
                  <w14:uncheckedState w14:val="2610" w14:font="MS Gothic"/>
                </w14:checkbox>
              </w:sdtPr>
              <w:sdtContent>
                <w:r w:rsidR="00FD3A1A" w:rsidRPr="008E28DF">
                  <w:rPr>
                    <w:rFonts w:ascii="Segoe UI Symbol" w:eastAsia="MS Gothic" w:hAnsi="Segoe UI Symbol" w:cs="Segoe UI Symbol"/>
                  </w:rPr>
                  <w:t>☐</w:t>
                </w:r>
              </w:sdtContent>
            </w:sdt>
            <w:r w:rsidR="00FD3A1A" w:rsidRPr="008E28DF">
              <w:rPr>
                <w:rFonts w:asciiTheme="minorHAnsi" w:hAnsiTheme="minorHAnsi"/>
              </w:rPr>
              <w:t xml:space="preserve"> No </w:t>
            </w:r>
          </w:p>
        </w:tc>
      </w:tr>
      <w:tr w:rsidR="00FD3A1A" w14:paraId="50F4BAF5" w14:textId="77777777" w:rsidTr="00FD0F94">
        <w:tc>
          <w:tcPr>
            <w:tcW w:w="704" w:type="dxa"/>
            <w:tcBorders>
              <w:right w:val="single" w:sz="4" w:space="0" w:color="auto"/>
            </w:tcBorders>
            <w:shd w:val="clear" w:color="auto" w:fill="F2F2F2" w:themeFill="background1" w:themeFillShade="F2"/>
          </w:tcPr>
          <w:p w14:paraId="2412EAC0" w14:textId="14664A11" w:rsidR="00FD3A1A" w:rsidRPr="008E28DF" w:rsidRDefault="00FD0F94" w:rsidP="00F27A84">
            <w:pPr>
              <w:rPr>
                <w:rFonts w:asciiTheme="minorHAnsi" w:hAnsiTheme="minorHAnsi"/>
                <w:b/>
                <w:bCs/>
              </w:rPr>
            </w:pPr>
            <w:r>
              <w:rPr>
                <w:rFonts w:asciiTheme="minorHAnsi" w:hAnsiTheme="minorHAnsi"/>
                <w:b/>
                <w:bCs/>
              </w:rPr>
              <w:t>10</w:t>
            </w:r>
            <w:r w:rsidR="00FD3A1A">
              <w:rPr>
                <w:rFonts w:asciiTheme="minorHAnsi" w:hAnsiTheme="minorHAnsi"/>
                <w:b/>
                <w:bCs/>
              </w:rPr>
              <w:t xml:space="preserve">.2 </w:t>
            </w:r>
          </w:p>
        </w:tc>
        <w:tc>
          <w:tcPr>
            <w:tcW w:w="7701" w:type="dxa"/>
            <w:tcBorders>
              <w:top w:val="single" w:sz="4" w:space="0" w:color="auto"/>
              <w:left w:val="single" w:sz="4" w:space="0" w:color="auto"/>
              <w:bottom w:val="single" w:sz="4" w:space="0" w:color="auto"/>
              <w:right w:val="nil"/>
            </w:tcBorders>
          </w:tcPr>
          <w:p w14:paraId="04C498D2" w14:textId="518B53EC" w:rsidR="00B62EA5" w:rsidRPr="008E28DF" w:rsidRDefault="00B62EA5" w:rsidP="00B62EA5">
            <w:pPr>
              <w:rPr>
                <w:rFonts w:asciiTheme="minorHAnsi" w:hAnsiTheme="minorHAnsi"/>
              </w:rPr>
            </w:pPr>
            <w:r>
              <w:rPr>
                <w:rFonts w:asciiTheme="minorHAnsi" w:hAnsiTheme="minorHAnsi"/>
              </w:rPr>
              <w:t xml:space="preserve">Complete </w:t>
            </w:r>
            <w:r w:rsidRPr="00522C29">
              <w:rPr>
                <w:rFonts w:asciiTheme="minorHAnsi" w:hAnsiTheme="minorHAnsi"/>
                <w:b/>
                <w:bCs/>
              </w:rPr>
              <w:t xml:space="preserve">Table </w:t>
            </w:r>
            <w:r w:rsidR="00BE4C92" w:rsidRPr="00522C29">
              <w:rPr>
                <w:rFonts w:asciiTheme="minorHAnsi" w:hAnsiTheme="minorHAnsi"/>
                <w:b/>
                <w:bCs/>
              </w:rPr>
              <w:t>6</w:t>
            </w:r>
            <w:r w:rsidR="00BE4C92">
              <w:rPr>
                <w:rFonts w:asciiTheme="minorHAnsi" w:hAnsiTheme="minorHAnsi"/>
              </w:rPr>
              <w:t xml:space="preserve"> </w:t>
            </w:r>
            <w:r>
              <w:rPr>
                <w:rFonts w:asciiTheme="minorHAnsi" w:hAnsiTheme="minorHAnsi"/>
              </w:rPr>
              <w:t xml:space="preserve">below </w:t>
            </w:r>
            <w:r w:rsidR="001B35BD">
              <w:rPr>
                <w:rFonts w:asciiTheme="minorHAnsi" w:hAnsiTheme="minorHAnsi"/>
              </w:rPr>
              <w:t xml:space="preserve">for each standard condition that cannot be met </w:t>
            </w:r>
            <w:r>
              <w:rPr>
                <w:rFonts w:asciiTheme="minorHAnsi" w:hAnsiTheme="minorHAnsi"/>
              </w:rPr>
              <w:t xml:space="preserve">in relation to the activities authorised under the DML. (Add additional rows as required). </w:t>
            </w:r>
          </w:p>
        </w:tc>
        <w:tc>
          <w:tcPr>
            <w:tcW w:w="985" w:type="dxa"/>
            <w:tcBorders>
              <w:top w:val="single" w:sz="4" w:space="0" w:color="auto"/>
              <w:left w:val="nil"/>
              <w:bottom w:val="single" w:sz="4" w:space="0" w:color="auto"/>
              <w:right w:val="nil"/>
            </w:tcBorders>
          </w:tcPr>
          <w:p w14:paraId="052770A8" w14:textId="77777777" w:rsidR="00FD3A1A" w:rsidRDefault="00FD3A1A" w:rsidP="00F27A84">
            <w:pPr>
              <w:rPr>
                <w:rFonts w:asciiTheme="minorHAnsi" w:hAnsiTheme="minorHAnsi"/>
              </w:rPr>
            </w:pPr>
          </w:p>
        </w:tc>
        <w:tc>
          <w:tcPr>
            <w:tcW w:w="918" w:type="dxa"/>
            <w:tcBorders>
              <w:top w:val="single" w:sz="4" w:space="0" w:color="auto"/>
              <w:left w:val="nil"/>
              <w:bottom w:val="single" w:sz="4" w:space="0" w:color="auto"/>
              <w:right w:val="single" w:sz="4" w:space="0" w:color="auto"/>
            </w:tcBorders>
          </w:tcPr>
          <w:p w14:paraId="551991A1" w14:textId="77777777" w:rsidR="00FD3A1A" w:rsidRDefault="00FD3A1A" w:rsidP="00F27A84">
            <w:pPr>
              <w:rPr>
                <w:rFonts w:asciiTheme="minorHAnsi" w:hAnsiTheme="minorHAnsi"/>
              </w:rPr>
            </w:pPr>
          </w:p>
        </w:tc>
      </w:tr>
    </w:tbl>
    <w:p w14:paraId="067229A6" w14:textId="77777777" w:rsidR="00FD3A1A" w:rsidRDefault="00FD3A1A" w:rsidP="00FD3A1A"/>
    <w:tbl>
      <w:tblPr>
        <w:tblStyle w:val="TableGrid"/>
        <w:tblW w:w="0" w:type="auto"/>
        <w:tblLook w:val="04A0" w:firstRow="1" w:lastRow="0" w:firstColumn="1" w:lastColumn="0" w:noHBand="0" w:noVBand="1"/>
      </w:tblPr>
      <w:tblGrid>
        <w:gridCol w:w="1182"/>
        <w:gridCol w:w="3633"/>
        <w:gridCol w:w="3685"/>
        <w:gridCol w:w="1808"/>
      </w:tblGrid>
      <w:tr w:rsidR="00073CFF" w:rsidRPr="00F27A84" w14:paraId="5D708228" w14:textId="574A82DE" w:rsidTr="008B0F12">
        <w:tc>
          <w:tcPr>
            <w:tcW w:w="10308" w:type="dxa"/>
            <w:gridSpan w:val="4"/>
            <w:shd w:val="clear" w:color="auto" w:fill="D9D9D9" w:themeFill="background1" w:themeFillShade="D9"/>
            <w:vAlign w:val="center"/>
          </w:tcPr>
          <w:p w14:paraId="608B50FE" w14:textId="691F5DBF" w:rsidR="00073CFF" w:rsidRPr="00F27A84" w:rsidRDefault="00073CFF" w:rsidP="002B6B1D">
            <w:pPr>
              <w:keepNext/>
              <w:spacing w:before="100" w:after="100"/>
              <w:rPr>
                <w:rFonts w:asciiTheme="minorHAnsi" w:hAnsiTheme="minorHAnsi"/>
                <w:b/>
                <w:bCs/>
              </w:rPr>
            </w:pPr>
            <w:r w:rsidRPr="00F27A84">
              <w:rPr>
                <w:rFonts w:asciiTheme="minorHAnsi" w:hAnsiTheme="minorHAnsi"/>
                <w:b/>
                <w:bCs/>
              </w:rPr>
              <w:t xml:space="preserve">Table </w:t>
            </w:r>
            <w:r w:rsidR="00BE4C92">
              <w:rPr>
                <w:rFonts w:asciiTheme="minorHAnsi" w:hAnsiTheme="minorHAnsi"/>
                <w:b/>
                <w:bCs/>
              </w:rPr>
              <w:t>6</w:t>
            </w:r>
            <w:r w:rsidRPr="00F27A84">
              <w:rPr>
                <w:rFonts w:asciiTheme="minorHAnsi" w:hAnsiTheme="minorHAnsi"/>
                <w:b/>
                <w:bCs/>
              </w:rPr>
              <w:t xml:space="preserve"> – </w:t>
            </w:r>
            <w:r>
              <w:rPr>
                <w:rFonts w:asciiTheme="minorHAnsi" w:hAnsiTheme="minorHAnsi"/>
                <w:b/>
                <w:bCs/>
              </w:rPr>
              <w:t>Activities authorised under the DML that cannot meet the standard conditions</w:t>
            </w:r>
          </w:p>
        </w:tc>
      </w:tr>
      <w:tr w:rsidR="00073CFF" w:rsidRPr="00F27A84" w14:paraId="752E0B6F" w14:textId="5BAF1203" w:rsidTr="00073CFF">
        <w:tc>
          <w:tcPr>
            <w:tcW w:w="1182" w:type="dxa"/>
            <w:shd w:val="clear" w:color="auto" w:fill="F2F2F2" w:themeFill="background1" w:themeFillShade="F2"/>
            <w:vAlign w:val="center"/>
          </w:tcPr>
          <w:p w14:paraId="403E1CB6" w14:textId="77777777" w:rsidR="00073CFF" w:rsidRPr="00F27A84" w:rsidRDefault="00073CFF" w:rsidP="00F27A84">
            <w:pPr>
              <w:spacing w:before="100" w:after="100"/>
              <w:rPr>
                <w:rFonts w:asciiTheme="minorHAnsi" w:hAnsiTheme="minorHAnsi"/>
                <w:b/>
                <w:bCs/>
              </w:rPr>
            </w:pPr>
            <w:r w:rsidRPr="00F27A84">
              <w:rPr>
                <w:rFonts w:asciiTheme="minorHAnsi" w:hAnsiTheme="minorHAnsi"/>
                <w:b/>
                <w:bCs/>
              </w:rPr>
              <w:t xml:space="preserve">Standard Condition No. </w:t>
            </w:r>
          </w:p>
        </w:tc>
        <w:tc>
          <w:tcPr>
            <w:tcW w:w="3633" w:type="dxa"/>
            <w:shd w:val="clear" w:color="auto" w:fill="F2F2F2" w:themeFill="background1" w:themeFillShade="F2"/>
            <w:vAlign w:val="center"/>
          </w:tcPr>
          <w:p w14:paraId="29E04657" w14:textId="1B962422" w:rsidR="00073CFF" w:rsidRPr="00F27A84" w:rsidRDefault="00073CFF" w:rsidP="00F27A84">
            <w:pPr>
              <w:spacing w:before="100" w:after="100"/>
              <w:rPr>
                <w:rFonts w:asciiTheme="minorHAnsi" w:hAnsiTheme="minorHAnsi"/>
                <w:b/>
                <w:bCs/>
              </w:rPr>
            </w:pPr>
            <w:r w:rsidRPr="00F27A84">
              <w:rPr>
                <w:rFonts w:asciiTheme="minorHAnsi" w:hAnsiTheme="minorHAnsi"/>
                <w:b/>
                <w:bCs/>
              </w:rPr>
              <w:t>Reason condition cannot be met</w:t>
            </w:r>
          </w:p>
        </w:tc>
        <w:tc>
          <w:tcPr>
            <w:tcW w:w="3685" w:type="dxa"/>
            <w:shd w:val="clear" w:color="auto" w:fill="F2F2F2" w:themeFill="background1" w:themeFillShade="F2"/>
            <w:vAlign w:val="center"/>
          </w:tcPr>
          <w:p w14:paraId="1BF73161" w14:textId="300DE6B3" w:rsidR="00073CFF" w:rsidRPr="00F27A84" w:rsidRDefault="00073CFF" w:rsidP="00F27A84">
            <w:pPr>
              <w:spacing w:before="100" w:after="100"/>
              <w:rPr>
                <w:rFonts w:asciiTheme="minorHAnsi" w:hAnsiTheme="minorHAnsi"/>
                <w:b/>
                <w:bCs/>
              </w:rPr>
            </w:pPr>
            <w:r w:rsidRPr="00F27A84">
              <w:rPr>
                <w:rFonts w:asciiTheme="minorHAnsi" w:hAnsiTheme="minorHAnsi"/>
                <w:b/>
                <w:bCs/>
              </w:rPr>
              <w:t>Relevant MMP commitmen</w:t>
            </w:r>
            <w:r w:rsidR="00DF611B">
              <w:rPr>
                <w:rFonts w:asciiTheme="minorHAnsi" w:hAnsiTheme="minorHAnsi"/>
                <w:b/>
                <w:bCs/>
              </w:rPr>
              <w:t>t</w:t>
            </w:r>
          </w:p>
        </w:tc>
        <w:tc>
          <w:tcPr>
            <w:tcW w:w="1808" w:type="dxa"/>
            <w:shd w:val="clear" w:color="auto" w:fill="F2F2F2" w:themeFill="background1" w:themeFillShade="F2"/>
            <w:vAlign w:val="center"/>
          </w:tcPr>
          <w:p w14:paraId="6652F2F3" w14:textId="4D1A0A39" w:rsidR="00073CFF" w:rsidRPr="00F27A84" w:rsidRDefault="00073CFF" w:rsidP="00F27A84">
            <w:pPr>
              <w:spacing w:before="100" w:after="100"/>
              <w:rPr>
                <w:rFonts w:asciiTheme="minorHAnsi" w:hAnsiTheme="minorHAnsi"/>
                <w:b/>
                <w:bCs/>
              </w:rPr>
            </w:pPr>
            <w:r>
              <w:rPr>
                <w:rFonts w:asciiTheme="minorHAnsi" w:hAnsiTheme="minorHAnsi"/>
                <w:b/>
                <w:bCs/>
              </w:rPr>
              <w:t>MMP section</w:t>
            </w:r>
          </w:p>
        </w:tc>
      </w:tr>
      <w:tr w:rsidR="00073CFF" w14:paraId="11ECB87C" w14:textId="173F49C5" w:rsidTr="00073CFF">
        <w:tc>
          <w:tcPr>
            <w:tcW w:w="1182" w:type="dxa"/>
          </w:tcPr>
          <w:p w14:paraId="0279A02F" w14:textId="77777777" w:rsidR="00073CFF" w:rsidRDefault="00073CFF" w:rsidP="00F27A84">
            <w:pPr>
              <w:rPr>
                <w:rFonts w:asciiTheme="minorHAnsi" w:hAnsiTheme="minorHAnsi"/>
              </w:rPr>
            </w:pPr>
          </w:p>
        </w:tc>
        <w:tc>
          <w:tcPr>
            <w:tcW w:w="3633" w:type="dxa"/>
          </w:tcPr>
          <w:p w14:paraId="0F02CC1F" w14:textId="77777777" w:rsidR="00073CFF" w:rsidRDefault="00073CFF" w:rsidP="00F27A84">
            <w:pPr>
              <w:rPr>
                <w:rFonts w:asciiTheme="minorHAnsi" w:hAnsiTheme="minorHAnsi"/>
              </w:rPr>
            </w:pPr>
          </w:p>
        </w:tc>
        <w:tc>
          <w:tcPr>
            <w:tcW w:w="3685" w:type="dxa"/>
          </w:tcPr>
          <w:p w14:paraId="795D78B5" w14:textId="77777777" w:rsidR="00073CFF" w:rsidRDefault="00073CFF" w:rsidP="00F27A84">
            <w:pPr>
              <w:rPr>
                <w:rFonts w:asciiTheme="minorHAnsi" w:hAnsiTheme="minorHAnsi"/>
              </w:rPr>
            </w:pPr>
          </w:p>
        </w:tc>
        <w:tc>
          <w:tcPr>
            <w:tcW w:w="1808" w:type="dxa"/>
          </w:tcPr>
          <w:p w14:paraId="71FDB6D9" w14:textId="77777777" w:rsidR="00073CFF" w:rsidRDefault="00073CFF" w:rsidP="00F27A84">
            <w:pPr>
              <w:rPr>
                <w:rFonts w:asciiTheme="minorHAnsi" w:hAnsiTheme="minorHAnsi"/>
              </w:rPr>
            </w:pPr>
          </w:p>
        </w:tc>
      </w:tr>
      <w:tr w:rsidR="00073CFF" w14:paraId="26B894B5" w14:textId="2D5C8A16" w:rsidTr="00073CFF">
        <w:tc>
          <w:tcPr>
            <w:tcW w:w="1182" w:type="dxa"/>
          </w:tcPr>
          <w:p w14:paraId="416E22EC" w14:textId="77777777" w:rsidR="00073CFF" w:rsidRDefault="00073CFF" w:rsidP="00F27A84">
            <w:pPr>
              <w:rPr>
                <w:rFonts w:asciiTheme="minorHAnsi" w:hAnsiTheme="minorHAnsi"/>
              </w:rPr>
            </w:pPr>
          </w:p>
        </w:tc>
        <w:tc>
          <w:tcPr>
            <w:tcW w:w="3633" w:type="dxa"/>
          </w:tcPr>
          <w:p w14:paraId="393E8237" w14:textId="77777777" w:rsidR="00073CFF" w:rsidRDefault="00073CFF" w:rsidP="00F27A84">
            <w:pPr>
              <w:rPr>
                <w:rFonts w:asciiTheme="minorHAnsi" w:hAnsiTheme="minorHAnsi"/>
              </w:rPr>
            </w:pPr>
          </w:p>
        </w:tc>
        <w:tc>
          <w:tcPr>
            <w:tcW w:w="3685" w:type="dxa"/>
          </w:tcPr>
          <w:p w14:paraId="2E164096" w14:textId="77777777" w:rsidR="00073CFF" w:rsidRDefault="00073CFF" w:rsidP="00F27A84">
            <w:pPr>
              <w:rPr>
                <w:rFonts w:asciiTheme="minorHAnsi" w:hAnsiTheme="minorHAnsi"/>
              </w:rPr>
            </w:pPr>
          </w:p>
        </w:tc>
        <w:tc>
          <w:tcPr>
            <w:tcW w:w="1808" w:type="dxa"/>
          </w:tcPr>
          <w:p w14:paraId="522A2D28" w14:textId="77777777" w:rsidR="00073CFF" w:rsidRDefault="00073CFF" w:rsidP="00F27A84">
            <w:pPr>
              <w:rPr>
                <w:rFonts w:asciiTheme="minorHAnsi" w:hAnsiTheme="minorHAnsi"/>
              </w:rPr>
            </w:pPr>
          </w:p>
        </w:tc>
      </w:tr>
      <w:tr w:rsidR="00073CFF" w14:paraId="4EF7D003" w14:textId="37133617" w:rsidTr="00073CFF">
        <w:tc>
          <w:tcPr>
            <w:tcW w:w="1182" w:type="dxa"/>
          </w:tcPr>
          <w:p w14:paraId="122DB1E8" w14:textId="77777777" w:rsidR="00073CFF" w:rsidRDefault="00073CFF" w:rsidP="00F27A84">
            <w:pPr>
              <w:rPr>
                <w:rFonts w:asciiTheme="minorHAnsi" w:hAnsiTheme="minorHAnsi"/>
              </w:rPr>
            </w:pPr>
          </w:p>
        </w:tc>
        <w:tc>
          <w:tcPr>
            <w:tcW w:w="3633" w:type="dxa"/>
          </w:tcPr>
          <w:p w14:paraId="7E0ED610" w14:textId="77777777" w:rsidR="00073CFF" w:rsidRDefault="00073CFF" w:rsidP="00F27A84">
            <w:pPr>
              <w:rPr>
                <w:rFonts w:asciiTheme="minorHAnsi" w:hAnsiTheme="minorHAnsi"/>
              </w:rPr>
            </w:pPr>
          </w:p>
        </w:tc>
        <w:tc>
          <w:tcPr>
            <w:tcW w:w="3685" w:type="dxa"/>
          </w:tcPr>
          <w:p w14:paraId="1A371A47" w14:textId="77777777" w:rsidR="00073CFF" w:rsidRDefault="00073CFF" w:rsidP="00F27A84">
            <w:pPr>
              <w:rPr>
                <w:rFonts w:asciiTheme="minorHAnsi" w:hAnsiTheme="minorHAnsi"/>
              </w:rPr>
            </w:pPr>
          </w:p>
        </w:tc>
        <w:tc>
          <w:tcPr>
            <w:tcW w:w="1808" w:type="dxa"/>
          </w:tcPr>
          <w:p w14:paraId="770EF308" w14:textId="77777777" w:rsidR="00073CFF" w:rsidRDefault="00073CFF" w:rsidP="00F27A84">
            <w:pPr>
              <w:rPr>
                <w:rFonts w:asciiTheme="minorHAnsi" w:hAnsiTheme="minorHAnsi"/>
              </w:rPr>
            </w:pPr>
          </w:p>
        </w:tc>
      </w:tr>
      <w:tr w:rsidR="00073CFF" w14:paraId="62461A3D" w14:textId="138E8294" w:rsidTr="00073CFF">
        <w:tc>
          <w:tcPr>
            <w:tcW w:w="1182" w:type="dxa"/>
          </w:tcPr>
          <w:p w14:paraId="13F3E21A" w14:textId="77777777" w:rsidR="00073CFF" w:rsidRDefault="00073CFF" w:rsidP="00F27A84">
            <w:pPr>
              <w:rPr>
                <w:rFonts w:asciiTheme="minorHAnsi" w:hAnsiTheme="minorHAnsi"/>
              </w:rPr>
            </w:pPr>
          </w:p>
        </w:tc>
        <w:tc>
          <w:tcPr>
            <w:tcW w:w="3633" w:type="dxa"/>
          </w:tcPr>
          <w:p w14:paraId="0E35BF36" w14:textId="77777777" w:rsidR="00073CFF" w:rsidRDefault="00073CFF" w:rsidP="00F27A84">
            <w:pPr>
              <w:rPr>
                <w:rFonts w:asciiTheme="minorHAnsi" w:hAnsiTheme="minorHAnsi"/>
              </w:rPr>
            </w:pPr>
          </w:p>
        </w:tc>
        <w:tc>
          <w:tcPr>
            <w:tcW w:w="3685" w:type="dxa"/>
          </w:tcPr>
          <w:p w14:paraId="3EF54432" w14:textId="77777777" w:rsidR="00073CFF" w:rsidRDefault="00073CFF" w:rsidP="00F27A84">
            <w:pPr>
              <w:rPr>
                <w:rFonts w:asciiTheme="minorHAnsi" w:hAnsiTheme="minorHAnsi"/>
              </w:rPr>
            </w:pPr>
          </w:p>
        </w:tc>
        <w:tc>
          <w:tcPr>
            <w:tcW w:w="1808" w:type="dxa"/>
          </w:tcPr>
          <w:p w14:paraId="5D34273A" w14:textId="77777777" w:rsidR="00073CFF" w:rsidRDefault="00073CFF" w:rsidP="00F27A84">
            <w:pPr>
              <w:rPr>
                <w:rFonts w:asciiTheme="minorHAnsi" w:hAnsiTheme="minorHAnsi"/>
              </w:rPr>
            </w:pPr>
          </w:p>
        </w:tc>
      </w:tr>
      <w:tr w:rsidR="00073CFF" w14:paraId="0E585AA0" w14:textId="34D1D681" w:rsidTr="00073CFF">
        <w:tc>
          <w:tcPr>
            <w:tcW w:w="1182" w:type="dxa"/>
          </w:tcPr>
          <w:p w14:paraId="36697B77" w14:textId="77777777" w:rsidR="00073CFF" w:rsidRDefault="00073CFF" w:rsidP="00F27A84">
            <w:pPr>
              <w:rPr>
                <w:rFonts w:asciiTheme="minorHAnsi" w:hAnsiTheme="minorHAnsi"/>
              </w:rPr>
            </w:pPr>
          </w:p>
        </w:tc>
        <w:tc>
          <w:tcPr>
            <w:tcW w:w="3633" w:type="dxa"/>
          </w:tcPr>
          <w:p w14:paraId="07B24DE4" w14:textId="77777777" w:rsidR="00073CFF" w:rsidRDefault="00073CFF" w:rsidP="00F27A84">
            <w:pPr>
              <w:rPr>
                <w:rFonts w:asciiTheme="minorHAnsi" w:hAnsiTheme="minorHAnsi"/>
              </w:rPr>
            </w:pPr>
          </w:p>
        </w:tc>
        <w:tc>
          <w:tcPr>
            <w:tcW w:w="3685" w:type="dxa"/>
          </w:tcPr>
          <w:p w14:paraId="5E62C625" w14:textId="77777777" w:rsidR="00073CFF" w:rsidRDefault="00073CFF" w:rsidP="00F27A84">
            <w:pPr>
              <w:rPr>
                <w:rFonts w:asciiTheme="minorHAnsi" w:hAnsiTheme="minorHAnsi"/>
              </w:rPr>
            </w:pPr>
          </w:p>
        </w:tc>
        <w:tc>
          <w:tcPr>
            <w:tcW w:w="1808" w:type="dxa"/>
          </w:tcPr>
          <w:p w14:paraId="711EE50F" w14:textId="77777777" w:rsidR="00073CFF" w:rsidRDefault="00073CFF" w:rsidP="00F27A84">
            <w:pPr>
              <w:rPr>
                <w:rFonts w:asciiTheme="minorHAnsi" w:hAnsiTheme="minorHAnsi"/>
              </w:rPr>
            </w:pPr>
          </w:p>
        </w:tc>
      </w:tr>
    </w:tbl>
    <w:p w14:paraId="48F98BDE" w14:textId="77777777" w:rsidR="00FD3A1A" w:rsidRDefault="00FD3A1A" w:rsidP="00FD3A1A"/>
    <w:tbl>
      <w:tblPr>
        <w:tblStyle w:val="TableGrid"/>
        <w:tblW w:w="0" w:type="auto"/>
        <w:tblCellMar>
          <w:top w:w="57" w:type="dxa"/>
          <w:bottom w:w="57" w:type="dxa"/>
        </w:tblCellMar>
        <w:tblLook w:val="04A0" w:firstRow="1" w:lastRow="0" w:firstColumn="1" w:lastColumn="0" w:noHBand="0" w:noVBand="1"/>
      </w:tblPr>
      <w:tblGrid>
        <w:gridCol w:w="1112"/>
        <w:gridCol w:w="7293"/>
        <w:gridCol w:w="985"/>
        <w:gridCol w:w="918"/>
      </w:tblGrid>
      <w:tr w:rsidR="00B62EA5" w:rsidRPr="008E28DF" w14:paraId="1B0161F6" w14:textId="77777777" w:rsidTr="00F27A84">
        <w:tc>
          <w:tcPr>
            <w:tcW w:w="1112" w:type="dxa"/>
            <w:shd w:val="clear" w:color="auto" w:fill="F2F2F2" w:themeFill="background1" w:themeFillShade="F2"/>
          </w:tcPr>
          <w:p w14:paraId="49744BC3" w14:textId="5EFA0AAE" w:rsidR="00B62EA5" w:rsidRPr="00073CFF" w:rsidRDefault="00FD0F94" w:rsidP="00F27A84">
            <w:pPr>
              <w:rPr>
                <w:rFonts w:asciiTheme="minorHAnsi" w:hAnsiTheme="minorHAnsi"/>
                <w:b/>
                <w:bCs/>
              </w:rPr>
            </w:pPr>
            <w:r>
              <w:rPr>
                <w:rFonts w:asciiTheme="minorHAnsi" w:hAnsiTheme="minorHAnsi"/>
                <w:b/>
                <w:bCs/>
              </w:rPr>
              <w:lastRenderedPageBreak/>
              <w:t>10</w:t>
            </w:r>
            <w:r w:rsidR="00B62EA5" w:rsidRPr="00073CFF">
              <w:rPr>
                <w:rFonts w:asciiTheme="minorHAnsi" w:hAnsiTheme="minorHAnsi"/>
                <w:b/>
                <w:bCs/>
              </w:rPr>
              <w:t>.3</w:t>
            </w:r>
          </w:p>
        </w:tc>
        <w:tc>
          <w:tcPr>
            <w:tcW w:w="7293" w:type="dxa"/>
            <w:tcBorders>
              <w:bottom w:val="single" w:sz="4" w:space="0" w:color="auto"/>
            </w:tcBorders>
          </w:tcPr>
          <w:p w14:paraId="0D8B5EB8" w14:textId="7F2A68CF" w:rsidR="00B62EA5" w:rsidRDefault="00B62EA5" w:rsidP="00F27A84">
            <w:pPr>
              <w:rPr>
                <w:rFonts w:asciiTheme="minorHAnsi" w:hAnsiTheme="minorHAnsi"/>
              </w:rPr>
            </w:pPr>
            <w:r w:rsidRPr="008E28DF">
              <w:rPr>
                <w:rFonts w:asciiTheme="minorHAnsi" w:hAnsiTheme="minorHAnsi"/>
              </w:rPr>
              <w:t>Can t</w:t>
            </w:r>
            <w:r>
              <w:rPr>
                <w:rFonts w:asciiTheme="minorHAnsi" w:hAnsiTheme="minorHAnsi"/>
              </w:rPr>
              <w:t xml:space="preserve">he </w:t>
            </w:r>
            <w:r w:rsidR="00DF611B">
              <w:rPr>
                <w:rFonts w:asciiTheme="minorHAnsi" w:hAnsiTheme="minorHAnsi"/>
              </w:rPr>
              <w:t>proposed amended/</w:t>
            </w:r>
            <w:r>
              <w:rPr>
                <w:rFonts w:asciiTheme="minorHAnsi" w:hAnsiTheme="minorHAnsi"/>
              </w:rPr>
              <w:t>ad</w:t>
            </w:r>
            <w:r w:rsidRPr="00FD0F94">
              <w:rPr>
                <w:rFonts w:asciiTheme="minorHAnsi" w:hAnsiTheme="minorHAnsi"/>
              </w:rPr>
              <w:t xml:space="preserve">ditional activities meet </w:t>
            </w:r>
            <w:proofErr w:type="gramStart"/>
            <w:r w:rsidRPr="00FD0F94">
              <w:rPr>
                <w:rFonts w:asciiTheme="minorHAnsi" w:hAnsiTheme="minorHAnsi"/>
              </w:rPr>
              <w:t>all of</w:t>
            </w:r>
            <w:proofErr w:type="gramEnd"/>
            <w:r w:rsidRPr="00FD0F94">
              <w:rPr>
                <w:rFonts w:asciiTheme="minorHAnsi" w:hAnsiTheme="minorHAnsi"/>
              </w:rPr>
              <w:t xml:space="preserve"> the standard conditions?</w:t>
            </w:r>
            <w:r>
              <w:rPr>
                <w:rFonts w:asciiTheme="minorHAnsi" w:hAnsiTheme="minorHAnsi"/>
              </w:rPr>
              <w:t xml:space="preserve"> </w:t>
            </w:r>
          </w:p>
          <w:p w14:paraId="36BD7B62" w14:textId="6C2084B7" w:rsidR="00B62EA5" w:rsidRPr="008E28DF" w:rsidRDefault="00B62EA5" w:rsidP="00F27A84">
            <w:pPr>
              <w:rPr>
                <w:rFonts w:asciiTheme="minorHAnsi" w:hAnsiTheme="minorHAnsi"/>
              </w:rPr>
            </w:pPr>
            <w:r w:rsidRPr="008E28DF">
              <w:rPr>
                <w:rFonts w:asciiTheme="minorHAnsi" w:hAnsiTheme="minorHAnsi"/>
                <w:b/>
                <w:bCs/>
              </w:rPr>
              <w:t>Note</w:t>
            </w:r>
            <w:r w:rsidRPr="008E28DF">
              <w:rPr>
                <w:rFonts w:asciiTheme="minorHAnsi" w:hAnsiTheme="minorHAnsi"/>
              </w:rPr>
              <w:t xml:space="preserve">: If YES, proceed to </w:t>
            </w:r>
            <w:r>
              <w:rPr>
                <w:rFonts w:asciiTheme="minorHAnsi" w:hAnsiTheme="minorHAnsi"/>
              </w:rPr>
              <w:t>Section 1</w:t>
            </w:r>
            <w:r w:rsidR="00FD0F94">
              <w:rPr>
                <w:rFonts w:asciiTheme="minorHAnsi" w:hAnsiTheme="minorHAnsi"/>
              </w:rPr>
              <w:t>1</w:t>
            </w:r>
            <w:r>
              <w:rPr>
                <w:rFonts w:asciiTheme="minorHAnsi" w:hAnsiTheme="minorHAnsi"/>
              </w:rPr>
              <w:t>.</w:t>
            </w:r>
          </w:p>
        </w:tc>
        <w:tc>
          <w:tcPr>
            <w:tcW w:w="985" w:type="dxa"/>
            <w:tcBorders>
              <w:bottom w:val="single" w:sz="4" w:space="0" w:color="auto"/>
            </w:tcBorders>
          </w:tcPr>
          <w:p w14:paraId="1E331D78" w14:textId="77777777" w:rsidR="00B62EA5" w:rsidRPr="008E28DF" w:rsidRDefault="00000000" w:rsidP="00F27A84">
            <w:pPr>
              <w:rPr>
                <w:rFonts w:asciiTheme="minorHAnsi" w:hAnsiTheme="minorHAnsi"/>
              </w:rPr>
            </w:pPr>
            <w:sdt>
              <w:sdtPr>
                <w:rPr>
                  <w:rFonts w:asciiTheme="minorHAnsi" w:hAnsiTheme="minorHAnsi"/>
                </w:rPr>
                <w:id w:val="-468517760"/>
                <w14:checkbox>
                  <w14:checked w14:val="0"/>
                  <w14:checkedState w14:val="2612" w14:font="MS Gothic"/>
                  <w14:uncheckedState w14:val="2610" w14:font="MS Gothic"/>
                </w14:checkbox>
              </w:sdtPr>
              <w:sdtContent>
                <w:r w:rsidR="00B62EA5" w:rsidRPr="008E28DF">
                  <w:rPr>
                    <w:rFonts w:ascii="Segoe UI Symbol" w:eastAsia="MS Gothic" w:hAnsi="Segoe UI Symbol" w:cs="Segoe UI Symbol"/>
                  </w:rPr>
                  <w:t>☐</w:t>
                </w:r>
              </w:sdtContent>
            </w:sdt>
            <w:r w:rsidR="00B62EA5" w:rsidRPr="008E28DF">
              <w:rPr>
                <w:rFonts w:asciiTheme="minorHAnsi" w:hAnsiTheme="minorHAnsi"/>
              </w:rPr>
              <w:t xml:space="preserve"> Yes</w:t>
            </w:r>
          </w:p>
        </w:tc>
        <w:tc>
          <w:tcPr>
            <w:tcW w:w="918" w:type="dxa"/>
            <w:tcBorders>
              <w:bottom w:val="single" w:sz="4" w:space="0" w:color="auto"/>
            </w:tcBorders>
          </w:tcPr>
          <w:p w14:paraId="29FE4748" w14:textId="77777777" w:rsidR="00B62EA5" w:rsidRPr="008E28DF" w:rsidRDefault="00000000" w:rsidP="00F27A84">
            <w:pPr>
              <w:rPr>
                <w:rFonts w:asciiTheme="minorHAnsi" w:hAnsiTheme="minorHAnsi"/>
              </w:rPr>
            </w:pPr>
            <w:sdt>
              <w:sdtPr>
                <w:rPr>
                  <w:rFonts w:asciiTheme="minorHAnsi" w:hAnsiTheme="minorHAnsi"/>
                </w:rPr>
                <w:id w:val="888304707"/>
                <w14:checkbox>
                  <w14:checked w14:val="0"/>
                  <w14:checkedState w14:val="2612" w14:font="MS Gothic"/>
                  <w14:uncheckedState w14:val="2610" w14:font="MS Gothic"/>
                </w14:checkbox>
              </w:sdtPr>
              <w:sdtContent>
                <w:r w:rsidR="00B62EA5" w:rsidRPr="008E28DF">
                  <w:rPr>
                    <w:rFonts w:ascii="Segoe UI Symbol" w:eastAsia="MS Gothic" w:hAnsi="Segoe UI Symbol" w:cs="Segoe UI Symbol"/>
                  </w:rPr>
                  <w:t>☐</w:t>
                </w:r>
              </w:sdtContent>
            </w:sdt>
            <w:r w:rsidR="00B62EA5" w:rsidRPr="008E28DF">
              <w:rPr>
                <w:rFonts w:asciiTheme="minorHAnsi" w:hAnsiTheme="minorHAnsi"/>
              </w:rPr>
              <w:t xml:space="preserve"> No </w:t>
            </w:r>
          </w:p>
        </w:tc>
      </w:tr>
      <w:tr w:rsidR="00B62EA5" w:rsidRPr="008E28DF" w14:paraId="31817944" w14:textId="77777777" w:rsidTr="00F27A84">
        <w:tc>
          <w:tcPr>
            <w:tcW w:w="1112" w:type="dxa"/>
            <w:shd w:val="clear" w:color="auto" w:fill="F2F2F2" w:themeFill="background1" w:themeFillShade="F2"/>
          </w:tcPr>
          <w:p w14:paraId="1150886A" w14:textId="7CAC42B8" w:rsidR="00B62EA5" w:rsidRPr="00073CFF" w:rsidRDefault="00FD0F94" w:rsidP="00B62EA5">
            <w:pPr>
              <w:rPr>
                <w:rFonts w:asciiTheme="minorHAnsi" w:hAnsiTheme="minorHAnsi"/>
                <w:b/>
                <w:bCs/>
              </w:rPr>
            </w:pPr>
            <w:r>
              <w:rPr>
                <w:rFonts w:asciiTheme="minorHAnsi" w:hAnsiTheme="minorHAnsi"/>
                <w:b/>
                <w:bCs/>
              </w:rPr>
              <w:t>10</w:t>
            </w:r>
            <w:r w:rsidR="00027516" w:rsidRPr="00073CFF">
              <w:rPr>
                <w:rFonts w:asciiTheme="minorHAnsi" w:hAnsiTheme="minorHAnsi"/>
                <w:b/>
                <w:bCs/>
              </w:rPr>
              <w:t>.4</w:t>
            </w:r>
          </w:p>
        </w:tc>
        <w:tc>
          <w:tcPr>
            <w:tcW w:w="7293" w:type="dxa"/>
            <w:tcBorders>
              <w:bottom w:val="single" w:sz="4" w:space="0" w:color="auto"/>
            </w:tcBorders>
          </w:tcPr>
          <w:p w14:paraId="598E0CAB" w14:textId="39EEC87F" w:rsidR="00B62EA5" w:rsidRPr="008E28DF" w:rsidRDefault="00B62EA5" w:rsidP="00B62EA5">
            <w:pPr>
              <w:rPr>
                <w:rFonts w:asciiTheme="minorHAnsi" w:hAnsiTheme="minorHAnsi"/>
              </w:rPr>
            </w:pPr>
            <w:r>
              <w:rPr>
                <w:rFonts w:asciiTheme="minorHAnsi" w:hAnsiTheme="minorHAnsi"/>
              </w:rPr>
              <w:t xml:space="preserve">Are the MMP commitments identified in </w:t>
            </w:r>
            <w:r w:rsidRPr="00C8503F">
              <w:rPr>
                <w:rFonts w:asciiTheme="minorHAnsi" w:hAnsiTheme="minorHAnsi"/>
                <w:b/>
                <w:bCs/>
              </w:rPr>
              <w:t xml:space="preserve">Table </w:t>
            </w:r>
            <w:r w:rsidR="00BE4C92">
              <w:rPr>
                <w:rFonts w:asciiTheme="minorHAnsi" w:hAnsiTheme="minorHAnsi"/>
                <w:b/>
                <w:bCs/>
              </w:rPr>
              <w:t>6</w:t>
            </w:r>
            <w:r w:rsidR="00BE4C92">
              <w:rPr>
                <w:rFonts w:asciiTheme="minorHAnsi" w:hAnsiTheme="minorHAnsi"/>
              </w:rPr>
              <w:t xml:space="preserve"> </w:t>
            </w:r>
            <w:r>
              <w:rPr>
                <w:rFonts w:asciiTheme="minorHAnsi" w:hAnsiTheme="minorHAnsi"/>
              </w:rPr>
              <w:t xml:space="preserve">relevant to the proposed </w:t>
            </w:r>
            <w:r w:rsidR="00DF611B">
              <w:rPr>
                <w:rFonts w:asciiTheme="minorHAnsi" w:hAnsiTheme="minorHAnsi"/>
              </w:rPr>
              <w:t xml:space="preserve">amended/additional </w:t>
            </w:r>
            <w:r>
              <w:rPr>
                <w:rFonts w:asciiTheme="minorHAnsi" w:hAnsiTheme="minorHAnsi"/>
              </w:rPr>
              <w:t>activities?</w:t>
            </w:r>
          </w:p>
        </w:tc>
        <w:tc>
          <w:tcPr>
            <w:tcW w:w="985" w:type="dxa"/>
            <w:tcBorders>
              <w:bottom w:val="single" w:sz="4" w:space="0" w:color="auto"/>
            </w:tcBorders>
          </w:tcPr>
          <w:p w14:paraId="3988E4DF" w14:textId="551A1072" w:rsidR="00B62EA5" w:rsidRDefault="00000000" w:rsidP="00B62EA5">
            <w:pPr>
              <w:rPr>
                <w:rFonts w:asciiTheme="minorHAnsi" w:hAnsiTheme="minorHAnsi"/>
              </w:rPr>
            </w:pPr>
            <w:sdt>
              <w:sdtPr>
                <w:rPr>
                  <w:rFonts w:asciiTheme="minorHAnsi" w:hAnsiTheme="minorHAnsi"/>
                </w:rPr>
                <w:id w:val="-4677419"/>
                <w14:checkbox>
                  <w14:checked w14:val="0"/>
                  <w14:checkedState w14:val="2612" w14:font="MS Gothic"/>
                  <w14:uncheckedState w14:val="2610" w14:font="MS Gothic"/>
                </w14:checkbox>
              </w:sdtPr>
              <w:sdtContent>
                <w:r w:rsidR="00B62EA5" w:rsidRPr="008E28DF">
                  <w:rPr>
                    <w:rFonts w:ascii="Segoe UI Symbol" w:eastAsia="MS Gothic" w:hAnsi="Segoe UI Symbol" w:cs="Segoe UI Symbol"/>
                  </w:rPr>
                  <w:t>☐</w:t>
                </w:r>
              </w:sdtContent>
            </w:sdt>
            <w:r w:rsidR="00B62EA5" w:rsidRPr="008E28DF">
              <w:rPr>
                <w:rFonts w:asciiTheme="minorHAnsi" w:hAnsiTheme="minorHAnsi"/>
              </w:rPr>
              <w:t xml:space="preserve"> Yes</w:t>
            </w:r>
          </w:p>
        </w:tc>
        <w:tc>
          <w:tcPr>
            <w:tcW w:w="918" w:type="dxa"/>
            <w:tcBorders>
              <w:bottom w:val="single" w:sz="4" w:space="0" w:color="auto"/>
            </w:tcBorders>
          </w:tcPr>
          <w:p w14:paraId="53C1164D" w14:textId="014CF196" w:rsidR="00B62EA5" w:rsidRDefault="00000000" w:rsidP="00B62EA5">
            <w:pPr>
              <w:rPr>
                <w:rFonts w:asciiTheme="minorHAnsi" w:hAnsiTheme="minorHAnsi"/>
              </w:rPr>
            </w:pPr>
            <w:sdt>
              <w:sdtPr>
                <w:rPr>
                  <w:rFonts w:asciiTheme="minorHAnsi" w:hAnsiTheme="minorHAnsi"/>
                </w:rPr>
                <w:id w:val="1902406634"/>
                <w14:checkbox>
                  <w14:checked w14:val="0"/>
                  <w14:checkedState w14:val="2612" w14:font="MS Gothic"/>
                  <w14:uncheckedState w14:val="2610" w14:font="MS Gothic"/>
                </w14:checkbox>
              </w:sdtPr>
              <w:sdtContent>
                <w:r w:rsidR="00B62EA5" w:rsidRPr="008E28DF">
                  <w:rPr>
                    <w:rFonts w:ascii="Segoe UI Symbol" w:eastAsia="MS Gothic" w:hAnsi="Segoe UI Symbol" w:cs="Segoe UI Symbol"/>
                  </w:rPr>
                  <w:t>☐</w:t>
                </w:r>
              </w:sdtContent>
            </w:sdt>
            <w:r w:rsidR="00B62EA5" w:rsidRPr="008E28DF">
              <w:rPr>
                <w:rFonts w:asciiTheme="minorHAnsi" w:hAnsiTheme="minorHAnsi"/>
              </w:rPr>
              <w:t xml:space="preserve"> No </w:t>
            </w:r>
          </w:p>
        </w:tc>
      </w:tr>
      <w:tr w:rsidR="00073CFF" w:rsidRPr="008E28DF" w14:paraId="441D389A" w14:textId="77777777" w:rsidTr="00F27A84">
        <w:tc>
          <w:tcPr>
            <w:tcW w:w="1112" w:type="dxa"/>
            <w:vMerge w:val="restart"/>
            <w:shd w:val="clear" w:color="auto" w:fill="F2F2F2" w:themeFill="background1" w:themeFillShade="F2"/>
          </w:tcPr>
          <w:p w14:paraId="43CBC4B4" w14:textId="64E0E463" w:rsidR="00073CFF" w:rsidRPr="00073CFF" w:rsidRDefault="00FD0F94" w:rsidP="00027516">
            <w:pPr>
              <w:rPr>
                <w:rFonts w:asciiTheme="minorHAnsi" w:hAnsiTheme="minorHAnsi"/>
                <w:b/>
                <w:bCs/>
              </w:rPr>
            </w:pPr>
            <w:r>
              <w:rPr>
                <w:rFonts w:asciiTheme="minorHAnsi" w:hAnsiTheme="minorHAnsi"/>
                <w:b/>
                <w:bCs/>
              </w:rPr>
              <w:t>10</w:t>
            </w:r>
            <w:r w:rsidR="00C8503F">
              <w:rPr>
                <w:rFonts w:asciiTheme="minorHAnsi" w:hAnsiTheme="minorHAnsi"/>
                <w:b/>
                <w:bCs/>
              </w:rPr>
              <w:t>.5</w:t>
            </w:r>
          </w:p>
        </w:tc>
        <w:tc>
          <w:tcPr>
            <w:tcW w:w="7293" w:type="dxa"/>
            <w:tcBorders>
              <w:bottom w:val="single" w:sz="4" w:space="0" w:color="auto"/>
            </w:tcBorders>
          </w:tcPr>
          <w:p w14:paraId="7B46135D" w14:textId="188E7A65" w:rsidR="00073CFF" w:rsidRDefault="00073CFF" w:rsidP="00027516">
            <w:pPr>
              <w:rPr>
                <w:rFonts w:asciiTheme="minorHAnsi" w:hAnsiTheme="minorHAnsi"/>
              </w:rPr>
            </w:pPr>
            <w:r>
              <w:rPr>
                <w:rFonts w:asciiTheme="minorHAnsi" w:hAnsiTheme="minorHAnsi"/>
              </w:rPr>
              <w:t xml:space="preserve">Are there any other standard conditions that the proposed </w:t>
            </w:r>
            <w:r w:rsidR="00DF611B">
              <w:rPr>
                <w:rFonts w:asciiTheme="minorHAnsi" w:hAnsiTheme="minorHAnsi"/>
              </w:rPr>
              <w:t xml:space="preserve">amended/additional activities </w:t>
            </w:r>
            <w:r>
              <w:rPr>
                <w:rFonts w:asciiTheme="minorHAnsi" w:hAnsiTheme="minorHAnsi"/>
              </w:rPr>
              <w:t xml:space="preserve">cannot meet that have not been addressed in Table </w:t>
            </w:r>
            <w:r w:rsidR="00BE4C92">
              <w:rPr>
                <w:rFonts w:asciiTheme="minorHAnsi" w:hAnsiTheme="minorHAnsi"/>
              </w:rPr>
              <w:t>6</w:t>
            </w:r>
            <w:r>
              <w:rPr>
                <w:rFonts w:asciiTheme="minorHAnsi" w:hAnsiTheme="minorHAnsi"/>
              </w:rPr>
              <w:t xml:space="preserve">? </w:t>
            </w:r>
          </w:p>
        </w:tc>
        <w:tc>
          <w:tcPr>
            <w:tcW w:w="985" w:type="dxa"/>
            <w:tcBorders>
              <w:bottom w:val="single" w:sz="4" w:space="0" w:color="auto"/>
            </w:tcBorders>
          </w:tcPr>
          <w:p w14:paraId="4A61DF28" w14:textId="18931B06" w:rsidR="00073CFF" w:rsidRDefault="00000000" w:rsidP="00027516">
            <w:pPr>
              <w:rPr>
                <w:rFonts w:asciiTheme="minorHAnsi" w:hAnsiTheme="minorHAnsi"/>
              </w:rPr>
            </w:pPr>
            <w:sdt>
              <w:sdtPr>
                <w:rPr>
                  <w:rFonts w:asciiTheme="minorHAnsi" w:hAnsiTheme="minorHAnsi"/>
                </w:rPr>
                <w:id w:val="-24795202"/>
                <w14:checkbox>
                  <w14:checked w14:val="0"/>
                  <w14:checkedState w14:val="2612" w14:font="MS Gothic"/>
                  <w14:uncheckedState w14:val="2610" w14:font="MS Gothic"/>
                </w14:checkbox>
              </w:sdtPr>
              <w:sdtContent>
                <w:r w:rsidR="00073CFF" w:rsidRPr="008E28DF">
                  <w:rPr>
                    <w:rFonts w:ascii="Segoe UI Symbol" w:eastAsia="MS Gothic" w:hAnsi="Segoe UI Symbol" w:cs="Segoe UI Symbol"/>
                  </w:rPr>
                  <w:t>☐</w:t>
                </w:r>
              </w:sdtContent>
            </w:sdt>
            <w:r w:rsidR="00073CFF" w:rsidRPr="008E28DF">
              <w:rPr>
                <w:rFonts w:asciiTheme="minorHAnsi" w:hAnsiTheme="minorHAnsi"/>
              </w:rPr>
              <w:t xml:space="preserve"> Yes</w:t>
            </w:r>
          </w:p>
        </w:tc>
        <w:tc>
          <w:tcPr>
            <w:tcW w:w="918" w:type="dxa"/>
            <w:tcBorders>
              <w:bottom w:val="single" w:sz="4" w:space="0" w:color="auto"/>
            </w:tcBorders>
          </w:tcPr>
          <w:p w14:paraId="27BACB7D" w14:textId="42F655B8" w:rsidR="00073CFF" w:rsidRDefault="00000000" w:rsidP="00027516">
            <w:pPr>
              <w:rPr>
                <w:rFonts w:asciiTheme="minorHAnsi" w:hAnsiTheme="minorHAnsi"/>
              </w:rPr>
            </w:pPr>
            <w:sdt>
              <w:sdtPr>
                <w:rPr>
                  <w:rFonts w:asciiTheme="minorHAnsi" w:hAnsiTheme="minorHAnsi"/>
                </w:rPr>
                <w:id w:val="-1787041667"/>
                <w14:checkbox>
                  <w14:checked w14:val="0"/>
                  <w14:checkedState w14:val="2612" w14:font="MS Gothic"/>
                  <w14:uncheckedState w14:val="2610" w14:font="MS Gothic"/>
                </w14:checkbox>
              </w:sdtPr>
              <w:sdtContent>
                <w:r w:rsidR="00073CFF" w:rsidRPr="008E28DF">
                  <w:rPr>
                    <w:rFonts w:ascii="Segoe UI Symbol" w:eastAsia="MS Gothic" w:hAnsi="Segoe UI Symbol" w:cs="Segoe UI Symbol"/>
                  </w:rPr>
                  <w:t>☐</w:t>
                </w:r>
              </w:sdtContent>
            </w:sdt>
            <w:r w:rsidR="00073CFF" w:rsidRPr="008E28DF">
              <w:rPr>
                <w:rFonts w:asciiTheme="minorHAnsi" w:hAnsiTheme="minorHAnsi"/>
              </w:rPr>
              <w:t xml:space="preserve"> No </w:t>
            </w:r>
          </w:p>
        </w:tc>
      </w:tr>
      <w:tr w:rsidR="00073CFF" w14:paraId="66094119" w14:textId="77777777" w:rsidTr="00335366">
        <w:tc>
          <w:tcPr>
            <w:tcW w:w="1112" w:type="dxa"/>
            <w:vMerge/>
            <w:shd w:val="clear" w:color="auto" w:fill="F2F2F2" w:themeFill="background1" w:themeFillShade="F2"/>
          </w:tcPr>
          <w:p w14:paraId="1F17D4D0" w14:textId="3223882F" w:rsidR="00073CFF" w:rsidRPr="00073CFF" w:rsidRDefault="00073CFF" w:rsidP="00027516">
            <w:pPr>
              <w:rPr>
                <w:rFonts w:asciiTheme="minorHAnsi" w:hAnsiTheme="minorHAnsi"/>
                <w:b/>
                <w:bCs/>
              </w:rPr>
            </w:pPr>
          </w:p>
        </w:tc>
        <w:tc>
          <w:tcPr>
            <w:tcW w:w="7293" w:type="dxa"/>
            <w:tcBorders>
              <w:top w:val="single" w:sz="4" w:space="0" w:color="auto"/>
              <w:bottom w:val="single" w:sz="4" w:space="0" w:color="auto"/>
              <w:right w:val="nil"/>
            </w:tcBorders>
          </w:tcPr>
          <w:p w14:paraId="17DA450B" w14:textId="13EC6AE8" w:rsidR="00073CFF" w:rsidRPr="00036BE4" w:rsidRDefault="00073CFF" w:rsidP="00027516">
            <w:bookmarkStart w:id="85" w:name="_Hlk204693153"/>
            <w:r>
              <w:t xml:space="preserve">If YES, complete a copy of </w:t>
            </w:r>
            <w:r w:rsidRPr="00C8503F">
              <w:rPr>
                <w:b/>
                <w:bCs/>
              </w:rPr>
              <w:t xml:space="preserve">Table </w:t>
            </w:r>
            <w:r w:rsidR="00BE4C92">
              <w:rPr>
                <w:b/>
                <w:bCs/>
              </w:rPr>
              <w:t>7</w:t>
            </w:r>
            <w:r w:rsidR="00BE4C92">
              <w:t xml:space="preserve"> </w:t>
            </w:r>
            <w:r>
              <w:t>for each of the other standard conditions that cannot be met. If there are more than three risks, add more rows to the table as n</w:t>
            </w:r>
            <w:r w:rsidRPr="00036BE4">
              <w:t xml:space="preserve">eeded. </w:t>
            </w:r>
          </w:p>
          <w:p w14:paraId="704BFD1C" w14:textId="2B977C88" w:rsidR="00073CFF" w:rsidRPr="008E28DF" w:rsidRDefault="00073CFF" w:rsidP="00027516">
            <w:pPr>
              <w:rPr>
                <w:rFonts w:asciiTheme="minorHAnsi" w:hAnsiTheme="minorHAnsi"/>
              </w:rPr>
            </w:pPr>
            <w:r w:rsidRPr="00036BE4">
              <w:rPr>
                <w:b/>
                <w:bCs/>
              </w:rPr>
              <w:t>Note</w:t>
            </w:r>
            <w:r w:rsidRPr="00036BE4">
              <w:t>: This is a requirement per s124ZE(3)(d) of EP Act.</w:t>
            </w:r>
            <w:bookmarkEnd w:id="85"/>
          </w:p>
        </w:tc>
        <w:tc>
          <w:tcPr>
            <w:tcW w:w="985" w:type="dxa"/>
            <w:tcBorders>
              <w:top w:val="single" w:sz="4" w:space="0" w:color="auto"/>
              <w:left w:val="nil"/>
              <w:bottom w:val="single" w:sz="4" w:space="0" w:color="auto"/>
              <w:right w:val="nil"/>
            </w:tcBorders>
          </w:tcPr>
          <w:p w14:paraId="2E3A1B4D" w14:textId="77777777" w:rsidR="00073CFF" w:rsidRDefault="00073CFF" w:rsidP="00027516">
            <w:pPr>
              <w:rPr>
                <w:rFonts w:asciiTheme="minorHAnsi" w:hAnsiTheme="minorHAnsi"/>
              </w:rPr>
            </w:pPr>
          </w:p>
        </w:tc>
        <w:tc>
          <w:tcPr>
            <w:tcW w:w="918" w:type="dxa"/>
            <w:tcBorders>
              <w:top w:val="single" w:sz="4" w:space="0" w:color="auto"/>
              <w:left w:val="nil"/>
              <w:bottom w:val="single" w:sz="4" w:space="0" w:color="auto"/>
              <w:right w:val="single" w:sz="4" w:space="0" w:color="auto"/>
            </w:tcBorders>
          </w:tcPr>
          <w:p w14:paraId="063623D4" w14:textId="77777777" w:rsidR="00073CFF" w:rsidRDefault="00073CFF" w:rsidP="00027516">
            <w:pPr>
              <w:rPr>
                <w:rFonts w:asciiTheme="minorHAnsi" w:hAnsiTheme="minorHAnsi"/>
              </w:rPr>
            </w:pPr>
          </w:p>
        </w:tc>
      </w:tr>
    </w:tbl>
    <w:p w14:paraId="722FF131" w14:textId="77777777" w:rsidR="00B62EA5" w:rsidRDefault="00B62EA5" w:rsidP="00FD3A1A"/>
    <w:tbl>
      <w:tblPr>
        <w:tblStyle w:val="TableGrid"/>
        <w:tblW w:w="0" w:type="auto"/>
        <w:tblLayout w:type="fixed"/>
        <w:tblCellMar>
          <w:top w:w="57" w:type="dxa"/>
          <w:bottom w:w="57" w:type="dxa"/>
        </w:tblCellMar>
        <w:tblLook w:val="04A0" w:firstRow="1" w:lastRow="0" w:firstColumn="1" w:lastColumn="0" w:noHBand="0" w:noVBand="1"/>
      </w:tblPr>
      <w:tblGrid>
        <w:gridCol w:w="846"/>
        <w:gridCol w:w="4394"/>
        <w:gridCol w:w="5068"/>
      </w:tblGrid>
      <w:tr w:rsidR="00EC5853" w:rsidRPr="008E28DF" w14:paraId="28E976CB" w14:textId="77777777" w:rsidTr="00E94320">
        <w:tc>
          <w:tcPr>
            <w:tcW w:w="10308" w:type="dxa"/>
            <w:gridSpan w:val="3"/>
            <w:shd w:val="clear" w:color="auto" w:fill="D9D9D9" w:themeFill="background1" w:themeFillShade="D9"/>
          </w:tcPr>
          <w:p w14:paraId="3F07CA52" w14:textId="6FCE134E" w:rsidR="00EC5853" w:rsidRPr="008E28DF" w:rsidRDefault="00EC5853" w:rsidP="00EC5853">
            <w:pPr>
              <w:rPr>
                <w:rFonts w:asciiTheme="minorHAnsi" w:hAnsiTheme="minorHAnsi"/>
                <w:b/>
                <w:bCs/>
              </w:rPr>
            </w:pPr>
            <w:r w:rsidRPr="00C8503F">
              <w:rPr>
                <w:rFonts w:asciiTheme="minorHAnsi" w:hAnsiTheme="minorHAnsi"/>
                <w:b/>
                <w:bCs/>
              </w:rPr>
              <w:t xml:space="preserve">Table </w:t>
            </w:r>
            <w:r w:rsidR="00BE4C92">
              <w:rPr>
                <w:rFonts w:asciiTheme="minorHAnsi" w:hAnsiTheme="minorHAnsi"/>
                <w:b/>
                <w:bCs/>
              </w:rPr>
              <w:t>7</w:t>
            </w:r>
            <w:r w:rsidR="00BE4C92" w:rsidRPr="00C8503F">
              <w:rPr>
                <w:rFonts w:asciiTheme="minorHAnsi" w:hAnsiTheme="minorHAnsi"/>
                <w:b/>
                <w:bCs/>
              </w:rPr>
              <w:t xml:space="preserve"> </w:t>
            </w:r>
            <w:r w:rsidRPr="00C8503F">
              <w:rPr>
                <w:rFonts w:asciiTheme="minorHAnsi" w:hAnsiTheme="minorHAnsi"/>
                <w:b/>
                <w:bCs/>
              </w:rPr>
              <w:t xml:space="preserve">– </w:t>
            </w:r>
            <w:r w:rsidR="00B62EA5" w:rsidRPr="00C8503F">
              <w:rPr>
                <w:rFonts w:asciiTheme="minorHAnsi" w:hAnsiTheme="minorHAnsi"/>
                <w:b/>
                <w:bCs/>
              </w:rPr>
              <w:t xml:space="preserve">Proposed </w:t>
            </w:r>
            <w:r w:rsidR="00B62EA5">
              <w:rPr>
                <w:rFonts w:asciiTheme="minorHAnsi" w:hAnsiTheme="minorHAnsi"/>
                <w:b/>
                <w:bCs/>
              </w:rPr>
              <w:t xml:space="preserve">additional activities that cannot meet the standard conditions </w:t>
            </w:r>
          </w:p>
        </w:tc>
      </w:tr>
      <w:tr w:rsidR="00E94320" w:rsidRPr="008E28DF" w14:paraId="2EF36C1E" w14:textId="22A42FA8" w:rsidTr="00E94320">
        <w:tc>
          <w:tcPr>
            <w:tcW w:w="10308" w:type="dxa"/>
            <w:gridSpan w:val="3"/>
            <w:shd w:val="clear" w:color="auto" w:fill="D9D9D9" w:themeFill="background1" w:themeFillShade="D9"/>
          </w:tcPr>
          <w:p w14:paraId="0FC516E0" w14:textId="27C2E2C5" w:rsidR="00E94320" w:rsidRPr="008E28DF" w:rsidRDefault="00E94320" w:rsidP="00E127EF">
            <w:pPr>
              <w:pStyle w:val="ListParagraph"/>
              <w:numPr>
                <w:ilvl w:val="0"/>
                <w:numId w:val="20"/>
              </w:numPr>
              <w:rPr>
                <w:rFonts w:asciiTheme="minorHAnsi" w:hAnsiTheme="minorHAnsi"/>
              </w:rPr>
            </w:pPr>
            <w:r w:rsidRPr="008E28DF">
              <w:rPr>
                <w:rFonts w:asciiTheme="minorHAnsi" w:hAnsiTheme="minorHAnsi"/>
              </w:rPr>
              <w:t xml:space="preserve">Enter the condition that cannot be met (i.e. enter condition number and full text). </w:t>
            </w:r>
          </w:p>
        </w:tc>
      </w:tr>
      <w:tr w:rsidR="00E94320" w:rsidRPr="008E28DF" w14:paraId="19419F6E" w14:textId="170B56DC" w:rsidTr="00E94320">
        <w:tc>
          <w:tcPr>
            <w:tcW w:w="10308" w:type="dxa"/>
            <w:gridSpan w:val="3"/>
          </w:tcPr>
          <w:p w14:paraId="290FF457" w14:textId="77777777" w:rsidR="00E94320" w:rsidRPr="008E28DF" w:rsidRDefault="00E94320" w:rsidP="009C2DE2">
            <w:pPr>
              <w:rPr>
                <w:rFonts w:asciiTheme="minorHAnsi" w:hAnsiTheme="minorHAnsi"/>
              </w:rPr>
            </w:pPr>
          </w:p>
        </w:tc>
      </w:tr>
      <w:tr w:rsidR="00E94320" w:rsidRPr="008E28DF" w14:paraId="4AF43F8B" w14:textId="641D6CD8" w:rsidTr="00E94320">
        <w:tc>
          <w:tcPr>
            <w:tcW w:w="10308" w:type="dxa"/>
            <w:gridSpan w:val="3"/>
            <w:shd w:val="clear" w:color="auto" w:fill="D9D9D9" w:themeFill="background1" w:themeFillShade="D9"/>
          </w:tcPr>
          <w:p w14:paraId="57E57FFF" w14:textId="04807940" w:rsidR="00E94320" w:rsidRPr="008E28DF" w:rsidRDefault="00E94320" w:rsidP="00E127EF">
            <w:pPr>
              <w:pStyle w:val="ListParagraph"/>
              <w:numPr>
                <w:ilvl w:val="0"/>
                <w:numId w:val="20"/>
              </w:numPr>
              <w:rPr>
                <w:rFonts w:asciiTheme="minorHAnsi" w:hAnsiTheme="minorHAnsi"/>
              </w:rPr>
            </w:pPr>
            <w:r w:rsidRPr="008E28DF">
              <w:rPr>
                <w:rFonts w:asciiTheme="minorHAnsi" w:hAnsiTheme="minorHAnsi"/>
              </w:rPr>
              <w:t xml:space="preserve">Describe how/why the condition cannot be met. </w:t>
            </w:r>
          </w:p>
        </w:tc>
      </w:tr>
      <w:tr w:rsidR="00E94320" w:rsidRPr="008E28DF" w14:paraId="27572F51" w14:textId="1A6C3833" w:rsidTr="00E94320">
        <w:tc>
          <w:tcPr>
            <w:tcW w:w="10308" w:type="dxa"/>
            <w:gridSpan w:val="3"/>
          </w:tcPr>
          <w:p w14:paraId="44B4B8D8" w14:textId="77777777" w:rsidR="00E94320" w:rsidRPr="008E28DF" w:rsidRDefault="00E94320">
            <w:pPr>
              <w:rPr>
                <w:rFonts w:asciiTheme="minorHAnsi" w:hAnsiTheme="minorHAnsi"/>
              </w:rPr>
            </w:pPr>
          </w:p>
        </w:tc>
      </w:tr>
      <w:tr w:rsidR="00E94320" w:rsidRPr="008E28DF" w14:paraId="108590BC" w14:textId="642418C6" w:rsidTr="00E94320">
        <w:tc>
          <w:tcPr>
            <w:tcW w:w="10308" w:type="dxa"/>
            <w:gridSpan w:val="3"/>
            <w:shd w:val="clear" w:color="auto" w:fill="D9D9D9" w:themeFill="background1" w:themeFillShade="D9"/>
          </w:tcPr>
          <w:p w14:paraId="57D749C2" w14:textId="76129BF6" w:rsidR="00E94320" w:rsidRPr="008E28DF" w:rsidRDefault="00E94320" w:rsidP="00E127EF">
            <w:pPr>
              <w:pStyle w:val="ListParagraph"/>
              <w:numPr>
                <w:ilvl w:val="0"/>
                <w:numId w:val="20"/>
              </w:numPr>
              <w:rPr>
                <w:rFonts w:asciiTheme="minorHAnsi" w:hAnsiTheme="minorHAnsi"/>
              </w:rPr>
            </w:pPr>
            <w:r w:rsidRPr="008E28DF">
              <w:rPr>
                <w:rFonts w:asciiTheme="minorHAnsi" w:hAnsiTheme="minorHAnsi"/>
              </w:rPr>
              <w:t xml:space="preserve">What are the risks and potential impacts associated with not meeting this condition? </w:t>
            </w:r>
          </w:p>
        </w:tc>
      </w:tr>
      <w:tr w:rsidR="00E94320" w:rsidRPr="008E28DF" w14:paraId="4ECA7B15" w14:textId="79356B8B" w:rsidTr="00E94320">
        <w:tc>
          <w:tcPr>
            <w:tcW w:w="846" w:type="dxa"/>
          </w:tcPr>
          <w:p w14:paraId="0E543038" w14:textId="4C5B4047" w:rsidR="00E94320" w:rsidRPr="008E28DF" w:rsidRDefault="00E94320" w:rsidP="00E94320">
            <w:pPr>
              <w:jc w:val="center"/>
              <w:rPr>
                <w:rFonts w:asciiTheme="minorHAnsi" w:hAnsiTheme="minorHAnsi"/>
                <w:b/>
                <w:bCs/>
                <w:sz w:val="16"/>
                <w:szCs w:val="16"/>
              </w:rPr>
            </w:pPr>
            <w:r w:rsidRPr="008E28DF">
              <w:rPr>
                <w:rFonts w:asciiTheme="minorHAnsi" w:hAnsiTheme="minorHAnsi"/>
                <w:b/>
                <w:bCs/>
                <w:sz w:val="16"/>
                <w:szCs w:val="16"/>
              </w:rPr>
              <w:t>Risk No.</w:t>
            </w:r>
          </w:p>
        </w:tc>
        <w:tc>
          <w:tcPr>
            <w:tcW w:w="4394" w:type="dxa"/>
          </w:tcPr>
          <w:p w14:paraId="70F8A619" w14:textId="4ED74C0D" w:rsidR="00E94320" w:rsidRPr="008E28DF" w:rsidRDefault="00E94320" w:rsidP="00E127EF">
            <w:pPr>
              <w:jc w:val="center"/>
              <w:rPr>
                <w:rFonts w:asciiTheme="minorHAnsi" w:hAnsiTheme="minorHAnsi"/>
                <w:b/>
                <w:bCs/>
              </w:rPr>
            </w:pPr>
            <w:r w:rsidRPr="008E28DF">
              <w:rPr>
                <w:rFonts w:asciiTheme="minorHAnsi" w:hAnsiTheme="minorHAnsi"/>
                <w:b/>
                <w:bCs/>
              </w:rPr>
              <w:t>Risk description</w:t>
            </w:r>
          </w:p>
        </w:tc>
        <w:tc>
          <w:tcPr>
            <w:tcW w:w="5068" w:type="dxa"/>
          </w:tcPr>
          <w:p w14:paraId="116BAC0F" w14:textId="0437C1DA" w:rsidR="00E94320" w:rsidRPr="008E28DF" w:rsidRDefault="00E94320" w:rsidP="00E127EF">
            <w:pPr>
              <w:jc w:val="center"/>
              <w:rPr>
                <w:rFonts w:asciiTheme="minorHAnsi" w:hAnsiTheme="minorHAnsi"/>
                <w:b/>
                <w:bCs/>
              </w:rPr>
            </w:pPr>
            <w:r w:rsidRPr="008E28DF">
              <w:rPr>
                <w:rFonts w:asciiTheme="minorHAnsi" w:hAnsiTheme="minorHAnsi"/>
                <w:b/>
                <w:bCs/>
              </w:rPr>
              <w:t>Impacts</w:t>
            </w:r>
          </w:p>
        </w:tc>
      </w:tr>
      <w:tr w:rsidR="00E94320" w:rsidRPr="008E28DF" w14:paraId="24EE2F1B" w14:textId="6AB478F7" w:rsidTr="00E94320">
        <w:tc>
          <w:tcPr>
            <w:tcW w:w="846" w:type="dxa"/>
          </w:tcPr>
          <w:p w14:paraId="48D4F104" w14:textId="601228C1" w:rsidR="00E94320" w:rsidRPr="008E28DF" w:rsidRDefault="00E94320" w:rsidP="00E94320">
            <w:pPr>
              <w:jc w:val="center"/>
              <w:rPr>
                <w:rFonts w:asciiTheme="minorHAnsi" w:hAnsiTheme="minorHAnsi"/>
              </w:rPr>
            </w:pPr>
            <w:r w:rsidRPr="008E28DF">
              <w:rPr>
                <w:rFonts w:asciiTheme="minorHAnsi" w:hAnsiTheme="minorHAnsi"/>
              </w:rPr>
              <w:t>1</w:t>
            </w:r>
          </w:p>
        </w:tc>
        <w:tc>
          <w:tcPr>
            <w:tcW w:w="4394" w:type="dxa"/>
          </w:tcPr>
          <w:p w14:paraId="2C2F12BA" w14:textId="77777777" w:rsidR="00E94320" w:rsidRPr="008E28DF" w:rsidRDefault="00E94320">
            <w:pPr>
              <w:rPr>
                <w:rFonts w:asciiTheme="minorHAnsi" w:hAnsiTheme="minorHAnsi"/>
              </w:rPr>
            </w:pPr>
          </w:p>
        </w:tc>
        <w:tc>
          <w:tcPr>
            <w:tcW w:w="5068" w:type="dxa"/>
          </w:tcPr>
          <w:p w14:paraId="28917A71" w14:textId="77777777" w:rsidR="00E94320" w:rsidRPr="008E28DF" w:rsidRDefault="00E94320">
            <w:pPr>
              <w:rPr>
                <w:rFonts w:asciiTheme="minorHAnsi" w:hAnsiTheme="minorHAnsi"/>
              </w:rPr>
            </w:pPr>
          </w:p>
        </w:tc>
      </w:tr>
      <w:tr w:rsidR="00E94320" w:rsidRPr="008E28DF" w14:paraId="5FD0E0C6" w14:textId="70130B4D" w:rsidTr="00E94320">
        <w:tc>
          <w:tcPr>
            <w:tcW w:w="846" w:type="dxa"/>
          </w:tcPr>
          <w:p w14:paraId="1B2FAC1E" w14:textId="33B26C73" w:rsidR="00E94320" w:rsidRPr="008E28DF" w:rsidRDefault="00E94320" w:rsidP="00E94320">
            <w:pPr>
              <w:jc w:val="center"/>
              <w:rPr>
                <w:rFonts w:asciiTheme="minorHAnsi" w:hAnsiTheme="minorHAnsi"/>
              </w:rPr>
            </w:pPr>
            <w:r w:rsidRPr="008E28DF">
              <w:rPr>
                <w:rFonts w:asciiTheme="minorHAnsi" w:hAnsiTheme="minorHAnsi"/>
              </w:rPr>
              <w:t>2</w:t>
            </w:r>
          </w:p>
        </w:tc>
        <w:tc>
          <w:tcPr>
            <w:tcW w:w="4394" w:type="dxa"/>
          </w:tcPr>
          <w:p w14:paraId="0EEAC694" w14:textId="77777777" w:rsidR="00E94320" w:rsidRPr="008E28DF" w:rsidRDefault="00E94320">
            <w:pPr>
              <w:rPr>
                <w:rFonts w:asciiTheme="minorHAnsi" w:hAnsiTheme="minorHAnsi"/>
              </w:rPr>
            </w:pPr>
          </w:p>
        </w:tc>
        <w:tc>
          <w:tcPr>
            <w:tcW w:w="5068" w:type="dxa"/>
          </w:tcPr>
          <w:p w14:paraId="25A58967" w14:textId="77777777" w:rsidR="00E94320" w:rsidRPr="008E28DF" w:rsidRDefault="00E94320">
            <w:pPr>
              <w:rPr>
                <w:rFonts w:asciiTheme="minorHAnsi" w:hAnsiTheme="minorHAnsi"/>
              </w:rPr>
            </w:pPr>
          </w:p>
        </w:tc>
      </w:tr>
      <w:tr w:rsidR="00E94320" w:rsidRPr="008E28DF" w14:paraId="24AF08D2" w14:textId="5A94F4C8" w:rsidTr="00E94320">
        <w:tc>
          <w:tcPr>
            <w:tcW w:w="846" w:type="dxa"/>
          </w:tcPr>
          <w:p w14:paraId="3E46D0F2" w14:textId="5EF746AD" w:rsidR="00E94320" w:rsidRPr="008E28DF" w:rsidRDefault="00E94320" w:rsidP="00E94320">
            <w:pPr>
              <w:jc w:val="center"/>
              <w:rPr>
                <w:rFonts w:asciiTheme="minorHAnsi" w:hAnsiTheme="minorHAnsi"/>
              </w:rPr>
            </w:pPr>
            <w:r w:rsidRPr="008E28DF">
              <w:rPr>
                <w:rFonts w:asciiTheme="minorHAnsi" w:hAnsiTheme="minorHAnsi"/>
              </w:rPr>
              <w:t>3</w:t>
            </w:r>
          </w:p>
        </w:tc>
        <w:tc>
          <w:tcPr>
            <w:tcW w:w="4394" w:type="dxa"/>
          </w:tcPr>
          <w:p w14:paraId="3DCAB5D9" w14:textId="77777777" w:rsidR="00E94320" w:rsidRPr="008E28DF" w:rsidRDefault="00E94320">
            <w:pPr>
              <w:rPr>
                <w:rFonts w:asciiTheme="minorHAnsi" w:hAnsiTheme="minorHAnsi"/>
              </w:rPr>
            </w:pPr>
          </w:p>
        </w:tc>
        <w:tc>
          <w:tcPr>
            <w:tcW w:w="5068" w:type="dxa"/>
          </w:tcPr>
          <w:p w14:paraId="1F7F779F" w14:textId="77777777" w:rsidR="00E94320" w:rsidRPr="008E28DF" w:rsidRDefault="00E94320">
            <w:pPr>
              <w:rPr>
                <w:rFonts w:asciiTheme="minorHAnsi" w:hAnsiTheme="minorHAnsi"/>
              </w:rPr>
            </w:pPr>
          </w:p>
        </w:tc>
      </w:tr>
      <w:tr w:rsidR="00E94320" w:rsidRPr="008E28DF" w14:paraId="1B034FC2" w14:textId="781CD5DE" w:rsidTr="00B160EF">
        <w:tc>
          <w:tcPr>
            <w:tcW w:w="10308" w:type="dxa"/>
            <w:gridSpan w:val="3"/>
            <w:shd w:val="clear" w:color="auto" w:fill="D9D9D9" w:themeFill="background1" w:themeFillShade="D9"/>
          </w:tcPr>
          <w:p w14:paraId="05458DF4" w14:textId="007F6052" w:rsidR="00E94320" w:rsidRPr="008E28DF" w:rsidRDefault="00E94320" w:rsidP="00E127EF">
            <w:pPr>
              <w:pStyle w:val="ListParagraph"/>
              <w:numPr>
                <w:ilvl w:val="0"/>
                <w:numId w:val="20"/>
              </w:numPr>
              <w:rPr>
                <w:rFonts w:asciiTheme="minorHAnsi" w:hAnsiTheme="minorHAnsi"/>
              </w:rPr>
            </w:pPr>
            <w:r w:rsidRPr="008E28DF">
              <w:rPr>
                <w:rFonts w:asciiTheme="minorHAnsi" w:hAnsiTheme="minorHAnsi"/>
              </w:rPr>
              <w:t xml:space="preserve">How and to what degree will the risks/impacts be effectively mitigated? </w:t>
            </w:r>
          </w:p>
        </w:tc>
      </w:tr>
      <w:tr w:rsidR="00E94320" w:rsidRPr="008E28DF" w14:paraId="446D0E2C" w14:textId="5863771F" w:rsidTr="00E94320">
        <w:tc>
          <w:tcPr>
            <w:tcW w:w="846" w:type="dxa"/>
          </w:tcPr>
          <w:p w14:paraId="53F3A0CF" w14:textId="4D6C5CC1" w:rsidR="00E94320" w:rsidRPr="008E28DF" w:rsidRDefault="00E94320" w:rsidP="00E94320">
            <w:pPr>
              <w:jc w:val="center"/>
              <w:rPr>
                <w:rFonts w:asciiTheme="minorHAnsi" w:hAnsiTheme="minorHAnsi"/>
                <w:b/>
                <w:bCs/>
                <w:sz w:val="16"/>
                <w:szCs w:val="16"/>
              </w:rPr>
            </w:pPr>
            <w:r w:rsidRPr="008E28DF">
              <w:rPr>
                <w:rFonts w:asciiTheme="minorHAnsi" w:hAnsiTheme="minorHAnsi"/>
                <w:b/>
                <w:bCs/>
                <w:sz w:val="16"/>
                <w:szCs w:val="16"/>
              </w:rPr>
              <w:t>Risk No.</w:t>
            </w:r>
          </w:p>
        </w:tc>
        <w:tc>
          <w:tcPr>
            <w:tcW w:w="9462" w:type="dxa"/>
            <w:gridSpan w:val="2"/>
          </w:tcPr>
          <w:p w14:paraId="7ADDC3EA" w14:textId="12782297" w:rsidR="00E94320" w:rsidRPr="008E28DF" w:rsidRDefault="00E94320" w:rsidP="00E94320">
            <w:pPr>
              <w:jc w:val="center"/>
              <w:rPr>
                <w:rFonts w:asciiTheme="minorHAnsi" w:hAnsiTheme="minorHAnsi"/>
                <w:b/>
                <w:bCs/>
              </w:rPr>
            </w:pPr>
            <w:r w:rsidRPr="008E28DF">
              <w:rPr>
                <w:rFonts w:asciiTheme="minorHAnsi" w:hAnsiTheme="minorHAnsi"/>
                <w:b/>
                <w:bCs/>
              </w:rPr>
              <w:t>Mitigation measures</w:t>
            </w:r>
          </w:p>
        </w:tc>
      </w:tr>
      <w:tr w:rsidR="00E94320" w:rsidRPr="008E28DF" w14:paraId="5D8EA591" w14:textId="28B1D82D" w:rsidTr="00E94320">
        <w:tc>
          <w:tcPr>
            <w:tcW w:w="846" w:type="dxa"/>
          </w:tcPr>
          <w:p w14:paraId="3140ADB4" w14:textId="10E0B948" w:rsidR="00E94320" w:rsidRPr="008E28DF" w:rsidRDefault="00E94320" w:rsidP="00E94320">
            <w:pPr>
              <w:jc w:val="center"/>
              <w:rPr>
                <w:rFonts w:asciiTheme="minorHAnsi" w:hAnsiTheme="minorHAnsi"/>
              </w:rPr>
            </w:pPr>
            <w:r w:rsidRPr="008E28DF">
              <w:rPr>
                <w:rFonts w:asciiTheme="minorHAnsi" w:hAnsiTheme="minorHAnsi"/>
              </w:rPr>
              <w:t>1</w:t>
            </w:r>
          </w:p>
        </w:tc>
        <w:tc>
          <w:tcPr>
            <w:tcW w:w="9462" w:type="dxa"/>
            <w:gridSpan w:val="2"/>
          </w:tcPr>
          <w:p w14:paraId="49BF0D0A" w14:textId="77777777" w:rsidR="00E94320" w:rsidRPr="008E28DF" w:rsidRDefault="00E94320" w:rsidP="00E94320">
            <w:pPr>
              <w:rPr>
                <w:rFonts w:asciiTheme="minorHAnsi" w:hAnsiTheme="minorHAnsi"/>
              </w:rPr>
            </w:pPr>
          </w:p>
        </w:tc>
      </w:tr>
      <w:tr w:rsidR="00E94320" w:rsidRPr="008E28DF" w14:paraId="5CCF2DB3" w14:textId="4164188B" w:rsidTr="00E94320">
        <w:tc>
          <w:tcPr>
            <w:tcW w:w="846" w:type="dxa"/>
          </w:tcPr>
          <w:p w14:paraId="7B17BA03" w14:textId="1830B6AE" w:rsidR="00E94320" w:rsidRPr="008E28DF" w:rsidRDefault="00E94320" w:rsidP="00E94320">
            <w:pPr>
              <w:jc w:val="center"/>
              <w:rPr>
                <w:rFonts w:asciiTheme="minorHAnsi" w:hAnsiTheme="minorHAnsi"/>
              </w:rPr>
            </w:pPr>
            <w:r w:rsidRPr="008E28DF">
              <w:rPr>
                <w:rFonts w:asciiTheme="minorHAnsi" w:hAnsiTheme="minorHAnsi"/>
              </w:rPr>
              <w:t>2</w:t>
            </w:r>
          </w:p>
        </w:tc>
        <w:tc>
          <w:tcPr>
            <w:tcW w:w="9462" w:type="dxa"/>
            <w:gridSpan w:val="2"/>
          </w:tcPr>
          <w:p w14:paraId="380E5327" w14:textId="77777777" w:rsidR="00E94320" w:rsidRPr="008E28DF" w:rsidRDefault="00E94320" w:rsidP="00E94320">
            <w:pPr>
              <w:rPr>
                <w:rFonts w:asciiTheme="minorHAnsi" w:hAnsiTheme="minorHAnsi"/>
              </w:rPr>
            </w:pPr>
          </w:p>
        </w:tc>
      </w:tr>
      <w:tr w:rsidR="00E94320" w:rsidRPr="008E28DF" w14:paraId="1FC0EB67" w14:textId="1898E406" w:rsidTr="00E94320">
        <w:tc>
          <w:tcPr>
            <w:tcW w:w="846" w:type="dxa"/>
          </w:tcPr>
          <w:p w14:paraId="13050756" w14:textId="1FDCFB8B" w:rsidR="00E94320" w:rsidRPr="008E28DF" w:rsidRDefault="00E94320" w:rsidP="00E94320">
            <w:pPr>
              <w:jc w:val="center"/>
              <w:rPr>
                <w:rFonts w:asciiTheme="minorHAnsi" w:hAnsiTheme="minorHAnsi"/>
              </w:rPr>
            </w:pPr>
            <w:r w:rsidRPr="008E28DF">
              <w:rPr>
                <w:rFonts w:asciiTheme="minorHAnsi" w:hAnsiTheme="minorHAnsi"/>
              </w:rPr>
              <w:lastRenderedPageBreak/>
              <w:t>3</w:t>
            </w:r>
          </w:p>
        </w:tc>
        <w:tc>
          <w:tcPr>
            <w:tcW w:w="9462" w:type="dxa"/>
            <w:gridSpan w:val="2"/>
          </w:tcPr>
          <w:p w14:paraId="3C708063" w14:textId="77777777" w:rsidR="00E94320" w:rsidRPr="008E28DF" w:rsidRDefault="00E94320" w:rsidP="00E94320">
            <w:pPr>
              <w:rPr>
                <w:rFonts w:asciiTheme="minorHAnsi" w:hAnsiTheme="minorHAnsi"/>
              </w:rPr>
            </w:pPr>
          </w:p>
        </w:tc>
      </w:tr>
      <w:tr w:rsidR="00E94320" w:rsidRPr="008E28DF" w14:paraId="15742367" w14:textId="42FA375F" w:rsidTr="00CD33BC">
        <w:tc>
          <w:tcPr>
            <w:tcW w:w="10308" w:type="dxa"/>
            <w:gridSpan w:val="3"/>
            <w:shd w:val="clear" w:color="auto" w:fill="D9D9D9" w:themeFill="background1" w:themeFillShade="D9"/>
          </w:tcPr>
          <w:p w14:paraId="142B1673" w14:textId="7D258E07" w:rsidR="00E94320" w:rsidRPr="008E28DF" w:rsidRDefault="00E94320" w:rsidP="00E127EF">
            <w:pPr>
              <w:pStyle w:val="ListParagraph"/>
              <w:numPr>
                <w:ilvl w:val="0"/>
                <w:numId w:val="20"/>
              </w:numPr>
              <w:rPr>
                <w:rFonts w:asciiTheme="minorHAnsi" w:hAnsiTheme="minorHAnsi"/>
              </w:rPr>
            </w:pPr>
            <w:r w:rsidRPr="008E28DF">
              <w:rPr>
                <w:rFonts w:asciiTheme="minorHAnsi" w:hAnsiTheme="minorHAnsi"/>
              </w:rPr>
              <w:t>Propose alternative wording for the condition.</w:t>
            </w:r>
          </w:p>
        </w:tc>
      </w:tr>
      <w:tr w:rsidR="00E94320" w:rsidRPr="008E28DF" w14:paraId="2D0D0B1D" w14:textId="5408F292" w:rsidTr="00161DD7">
        <w:tc>
          <w:tcPr>
            <w:tcW w:w="10308" w:type="dxa"/>
            <w:gridSpan w:val="3"/>
          </w:tcPr>
          <w:p w14:paraId="764EBF1A" w14:textId="77777777" w:rsidR="00E94320" w:rsidRPr="008E28DF" w:rsidRDefault="00E94320">
            <w:pPr>
              <w:rPr>
                <w:rFonts w:asciiTheme="minorHAnsi" w:hAnsiTheme="minorHAnsi"/>
              </w:rPr>
            </w:pPr>
          </w:p>
        </w:tc>
      </w:tr>
      <w:tr w:rsidR="00E94320" w:rsidRPr="008E28DF" w14:paraId="7EDCCE61" w14:textId="46063025" w:rsidTr="002E059D">
        <w:tc>
          <w:tcPr>
            <w:tcW w:w="10308" w:type="dxa"/>
            <w:gridSpan w:val="3"/>
            <w:shd w:val="clear" w:color="auto" w:fill="D9D9D9" w:themeFill="background1" w:themeFillShade="D9"/>
          </w:tcPr>
          <w:p w14:paraId="7671E443" w14:textId="759DCB39" w:rsidR="00E94320" w:rsidRPr="008E28DF" w:rsidRDefault="00E94320" w:rsidP="00E127EF">
            <w:pPr>
              <w:pStyle w:val="ListParagraph"/>
              <w:numPr>
                <w:ilvl w:val="0"/>
                <w:numId w:val="20"/>
              </w:numPr>
              <w:rPr>
                <w:rFonts w:asciiTheme="minorHAnsi" w:hAnsiTheme="minorHAnsi"/>
              </w:rPr>
            </w:pPr>
            <w:r w:rsidRPr="008E28DF">
              <w:rPr>
                <w:rFonts w:asciiTheme="minorHAnsi" w:hAnsiTheme="minorHAnsi"/>
              </w:rPr>
              <w:t xml:space="preserve">Justify how/why the proposed alternative wording for the condition is appropriate. </w:t>
            </w:r>
          </w:p>
        </w:tc>
      </w:tr>
      <w:tr w:rsidR="00E94320" w:rsidRPr="008E28DF" w14:paraId="62D74E32" w14:textId="0A4EE2F7" w:rsidTr="00757D91">
        <w:tc>
          <w:tcPr>
            <w:tcW w:w="10308" w:type="dxa"/>
            <w:gridSpan w:val="3"/>
          </w:tcPr>
          <w:p w14:paraId="0F65E4B1" w14:textId="77777777" w:rsidR="00E94320" w:rsidRPr="008E28DF" w:rsidRDefault="00E94320">
            <w:pPr>
              <w:rPr>
                <w:rFonts w:asciiTheme="minorHAnsi" w:hAnsiTheme="minorHAnsi"/>
              </w:rPr>
            </w:pPr>
          </w:p>
        </w:tc>
      </w:tr>
    </w:tbl>
    <w:p w14:paraId="3E1635AF" w14:textId="77777777" w:rsidR="009C2DE2" w:rsidRPr="008E28DF" w:rsidRDefault="009C2DE2" w:rsidP="009B1BF1">
      <w:pPr>
        <w:rPr>
          <w:rFonts w:asciiTheme="minorHAnsi" w:hAnsiTheme="minorHAnsi"/>
        </w:rPr>
      </w:pPr>
    </w:p>
    <w:p w14:paraId="612F4256" w14:textId="103B85D8" w:rsidR="001A596D" w:rsidRPr="008E28DF" w:rsidRDefault="001A596D" w:rsidP="001E7E0A">
      <w:pPr>
        <w:pStyle w:val="Heading1"/>
        <w:rPr>
          <w:rFonts w:asciiTheme="minorHAnsi" w:hAnsiTheme="minorHAnsi"/>
        </w:rPr>
      </w:pPr>
      <w:bookmarkStart w:id="86" w:name="_Toc215826872"/>
      <w:r w:rsidRPr="008E28DF">
        <w:rPr>
          <w:rFonts w:asciiTheme="minorHAnsi" w:hAnsiTheme="minorHAnsi"/>
        </w:rPr>
        <w:t xml:space="preserve">Section </w:t>
      </w:r>
      <w:r w:rsidR="003703D0" w:rsidRPr="008E28DF">
        <w:rPr>
          <w:rFonts w:asciiTheme="minorHAnsi" w:hAnsiTheme="minorHAnsi"/>
        </w:rPr>
        <w:t>1</w:t>
      </w:r>
      <w:r w:rsidR="00B04960">
        <w:rPr>
          <w:rFonts w:asciiTheme="minorHAnsi" w:hAnsiTheme="minorHAnsi"/>
        </w:rPr>
        <w:t>1</w:t>
      </w:r>
      <w:r w:rsidRPr="008E28DF">
        <w:rPr>
          <w:rFonts w:asciiTheme="minorHAnsi" w:hAnsiTheme="minorHAnsi"/>
        </w:rPr>
        <w:t>: General obligations</w:t>
      </w:r>
      <w:bookmarkEnd w:id="86"/>
    </w:p>
    <w:tbl>
      <w:tblPr>
        <w:tblStyle w:val="TableGrid"/>
        <w:tblW w:w="0" w:type="auto"/>
        <w:tblCellMar>
          <w:top w:w="57" w:type="dxa"/>
          <w:bottom w:w="57" w:type="dxa"/>
        </w:tblCellMar>
        <w:tblLook w:val="04A0" w:firstRow="1" w:lastRow="0" w:firstColumn="1" w:lastColumn="0" w:noHBand="0" w:noVBand="1"/>
      </w:tblPr>
      <w:tblGrid>
        <w:gridCol w:w="704"/>
        <w:gridCol w:w="8930"/>
        <w:gridCol w:w="674"/>
      </w:tblGrid>
      <w:tr w:rsidR="00405929" w:rsidRPr="008E28DF" w14:paraId="6756687A" w14:textId="77777777" w:rsidTr="00026BF6">
        <w:tc>
          <w:tcPr>
            <w:tcW w:w="704" w:type="dxa"/>
            <w:shd w:val="clear" w:color="auto" w:fill="F2F2F2" w:themeFill="background1" w:themeFillShade="F2"/>
          </w:tcPr>
          <w:p w14:paraId="0B57C85B" w14:textId="51DBBE28" w:rsidR="00405929" w:rsidRPr="008E28DF" w:rsidRDefault="00405929" w:rsidP="00D430D6">
            <w:pPr>
              <w:rPr>
                <w:rFonts w:asciiTheme="minorHAnsi" w:hAnsiTheme="minorHAnsi"/>
                <w:b/>
                <w:bCs/>
              </w:rPr>
            </w:pPr>
            <w:bookmarkStart w:id="87" w:name="_Hlk210201075"/>
            <w:r w:rsidRPr="008E28DF">
              <w:rPr>
                <w:rFonts w:asciiTheme="minorHAnsi" w:hAnsiTheme="minorHAnsi"/>
                <w:b/>
                <w:bCs/>
              </w:rPr>
              <w:t>1</w:t>
            </w:r>
            <w:r w:rsidR="00026BF6" w:rsidRPr="008E28DF">
              <w:rPr>
                <w:rFonts w:asciiTheme="minorHAnsi" w:hAnsiTheme="minorHAnsi"/>
                <w:b/>
                <w:bCs/>
              </w:rPr>
              <w:t>0</w:t>
            </w:r>
            <w:r w:rsidRPr="008E28DF">
              <w:rPr>
                <w:rFonts w:asciiTheme="minorHAnsi" w:hAnsiTheme="minorHAnsi"/>
                <w:b/>
                <w:bCs/>
              </w:rPr>
              <w:t>.1</w:t>
            </w:r>
          </w:p>
        </w:tc>
        <w:tc>
          <w:tcPr>
            <w:tcW w:w="8930" w:type="dxa"/>
          </w:tcPr>
          <w:p w14:paraId="1ECB6FBD" w14:textId="29693EBF" w:rsidR="009015A5" w:rsidRPr="008E28DF" w:rsidRDefault="009015A5" w:rsidP="000620DC">
            <w:pPr>
              <w:keepNext/>
              <w:rPr>
                <w:rFonts w:asciiTheme="minorHAnsi" w:hAnsiTheme="minorHAnsi"/>
                <w:b/>
                <w:bCs/>
                <w:u w:val="single"/>
              </w:rPr>
            </w:pPr>
            <w:r w:rsidRPr="008E28DF">
              <w:rPr>
                <w:rFonts w:asciiTheme="minorHAnsi" w:hAnsiTheme="minorHAnsi"/>
                <w:b/>
                <w:bCs/>
                <w:u w:val="single"/>
              </w:rPr>
              <w:t>Environmental impacts</w:t>
            </w:r>
          </w:p>
          <w:p w14:paraId="1EDDD14A" w14:textId="72A3DE0B" w:rsidR="00405929" w:rsidRPr="008E28DF" w:rsidRDefault="00405929" w:rsidP="00D430D6">
            <w:pPr>
              <w:rPr>
                <w:rFonts w:asciiTheme="minorHAnsi" w:hAnsiTheme="minorHAnsi"/>
              </w:rPr>
            </w:pPr>
            <w:r w:rsidRPr="008E28DF">
              <w:rPr>
                <w:rFonts w:asciiTheme="minorHAnsi" w:hAnsiTheme="minorHAnsi"/>
              </w:rPr>
              <w:t>By checking this box, the operator acknowledges that</w:t>
            </w:r>
            <w:r w:rsidR="00247984" w:rsidRPr="008E28DF">
              <w:rPr>
                <w:rFonts w:asciiTheme="minorHAnsi" w:hAnsiTheme="minorHAnsi"/>
              </w:rPr>
              <w:t xml:space="preserve">, should a </w:t>
            </w:r>
            <w:r w:rsidR="00DF611B">
              <w:rPr>
                <w:rFonts w:asciiTheme="minorHAnsi" w:hAnsiTheme="minorHAnsi"/>
              </w:rPr>
              <w:t>L</w:t>
            </w:r>
            <w:r w:rsidR="00247984" w:rsidRPr="008E28DF">
              <w:rPr>
                <w:rFonts w:asciiTheme="minorHAnsi" w:hAnsiTheme="minorHAnsi"/>
              </w:rPr>
              <w:t>icence be granted, they must adhere to the following general obligations</w:t>
            </w:r>
            <w:r w:rsidR="004D3268" w:rsidRPr="008E28DF">
              <w:rPr>
                <w:rFonts w:asciiTheme="minorHAnsi" w:hAnsiTheme="minorHAnsi"/>
              </w:rPr>
              <w:t xml:space="preserve"> and requirements </w:t>
            </w:r>
            <w:r w:rsidR="00247984" w:rsidRPr="008E28DF">
              <w:rPr>
                <w:rFonts w:asciiTheme="minorHAnsi" w:hAnsiTheme="minorHAnsi"/>
              </w:rPr>
              <w:t>under the EP Act:</w:t>
            </w:r>
          </w:p>
          <w:p w14:paraId="229E6FEC" w14:textId="68BD1CB3" w:rsidR="00104BF8" w:rsidRPr="008E28DF" w:rsidRDefault="00247984" w:rsidP="00104BF8">
            <w:pPr>
              <w:pStyle w:val="ListParagraph"/>
              <w:numPr>
                <w:ilvl w:val="0"/>
                <w:numId w:val="18"/>
              </w:numPr>
              <w:rPr>
                <w:rFonts w:asciiTheme="minorHAnsi" w:hAnsiTheme="minorHAnsi"/>
              </w:rPr>
            </w:pPr>
            <w:r w:rsidRPr="008E28DF">
              <w:rPr>
                <w:rFonts w:asciiTheme="minorHAnsi" w:hAnsiTheme="minorHAnsi"/>
              </w:rPr>
              <w:t>Prevent or minimise environmental impacts in the establishment, operation, care and maintenance, and closure of the mining site</w:t>
            </w:r>
            <w:r w:rsidR="0023616C">
              <w:rPr>
                <w:rFonts w:asciiTheme="minorHAnsi" w:hAnsiTheme="minorHAnsi"/>
              </w:rPr>
              <w:t>.</w:t>
            </w:r>
          </w:p>
          <w:p w14:paraId="41AE0E45" w14:textId="41307B61" w:rsidR="004D3268" w:rsidRPr="008E28DF" w:rsidRDefault="002615A9" w:rsidP="004D3268">
            <w:pPr>
              <w:pStyle w:val="ListParagraph"/>
              <w:numPr>
                <w:ilvl w:val="0"/>
                <w:numId w:val="18"/>
              </w:numPr>
              <w:rPr>
                <w:rFonts w:asciiTheme="minorHAnsi" w:hAnsiTheme="minorHAnsi"/>
              </w:rPr>
            </w:pPr>
            <w:r w:rsidRPr="008E28DF">
              <w:rPr>
                <w:rFonts w:asciiTheme="minorHAnsi" w:hAnsiTheme="minorHAnsi"/>
              </w:rPr>
              <w:t xml:space="preserve">Display the licence in a prominent place </w:t>
            </w:r>
            <w:proofErr w:type="gramStart"/>
            <w:r w:rsidRPr="008E28DF">
              <w:rPr>
                <w:rFonts w:asciiTheme="minorHAnsi" w:hAnsiTheme="minorHAnsi"/>
              </w:rPr>
              <w:t>onsite, and</w:t>
            </w:r>
            <w:proofErr w:type="gramEnd"/>
            <w:r w:rsidRPr="008E28DF">
              <w:rPr>
                <w:rFonts w:asciiTheme="minorHAnsi" w:hAnsiTheme="minorHAnsi"/>
              </w:rPr>
              <w:t xml:space="preserve"> make the licence (and conditions) available to a contractor or worker. </w:t>
            </w:r>
          </w:p>
        </w:tc>
        <w:tc>
          <w:tcPr>
            <w:tcW w:w="674" w:type="dxa"/>
          </w:tcPr>
          <w:p w14:paraId="4D664448" w14:textId="77777777" w:rsidR="00405929" w:rsidRPr="008E28DF" w:rsidRDefault="00000000" w:rsidP="00D430D6">
            <w:pPr>
              <w:rPr>
                <w:rFonts w:asciiTheme="minorHAnsi" w:hAnsiTheme="minorHAnsi"/>
              </w:rPr>
            </w:pPr>
            <w:sdt>
              <w:sdtPr>
                <w:rPr>
                  <w:rFonts w:asciiTheme="minorHAnsi" w:hAnsiTheme="minorHAnsi"/>
                </w:rPr>
                <w:id w:val="-1483153486"/>
                <w14:checkbox>
                  <w14:checked w14:val="0"/>
                  <w14:checkedState w14:val="2612" w14:font="MS Gothic"/>
                  <w14:uncheckedState w14:val="2610" w14:font="MS Gothic"/>
                </w14:checkbox>
              </w:sdtPr>
              <w:sdtContent>
                <w:r w:rsidR="00405929" w:rsidRPr="008E28DF">
                  <w:rPr>
                    <w:rFonts w:ascii="Segoe UI Symbol" w:eastAsia="MS Gothic" w:hAnsi="Segoe UI Symbol" w:cs="Segoe UI Symbol"/>
                  </w:rPr>
                  <w:t>☐</w:t>
                </w:r>
              </w:sdtContent>
            </w:sdt>
          </w:p>
        </w:tc>
      </w:tr>
      <w:tr w:rsidR="009015A5" w:rsidRPr="008E28DF" w14:paraId="344C5673" w14:textId="77777777" w:rsidTr="00026BF6">
        <w:tc>
          <w:tcPr>
            <w:tcW w:w="704" w:type="dxa"/>
            <w:shd w:val="clear" w:color="auto" w:fill="F2F2F2" w:themeFill="background1" w:themeFillShade="F2"/>
          </w:tcPr>
          <w:p w14:paraId="733843BA" w14:textId="01D71CE9" w:rsidR="009015A5" w:rsidRPr="008E28DF" w:rsidRDefault="009015A5" w:rsidP="009015A5">
            <w:pPr>
              <w:rPr>
                <w:rFonts w:asciiTheme="minorHAnsi" w:hAnsiTheme="minorHAnsi"/>
                <w:b/>
                <w:bCs/>
              </w:rPr>
            </w:pPr>
            <w:r w:rsidRPr="008E28DF">
              <w:rPr>
                <w:rFonts w:asciiTheme="minorHAnsi" w:hAnsiTheme="minorHAnsi"/>
                <w:b/>
                <w:bCs/>
              </w:rPr>
              <w:t>1</w:t>
            </w:r>
            <w:r w:rsidR="00026BF6" w:rsidRPr="008E28DF">
              <w:rPr>
                <w:rFonts w:asciiTheme="minorHAnsi" w:hAnsiTheme="minorHAnsi"/>
                <w:b/>
                <w:bCs/>
              </w:rPr>
              <w:t>0</w:t>
            </w:r>
            <w:r w:rsidRPr="008E28DF">
              <w:rPr>
                <w:rFonts w:asciiTheme="minorHAnsi" w:hAnsiTheme="minorHAnsi"/>
                <w:b/>
                <w:bCs/>
              </w:rPr>
              <w:t>.2</w:t>
            </w:r>
          </w:p>
        </w:tc>
        <w:tc>
          <w:tcPr>
            <w:tcW w:w="8930" w:type="dxa"/>
          </w:tcPr>
          <w:p w14:paraId="6B3809F4" w14:textId="470FEBF0" w:rsidR="009015A5" w:rsidRPr="008E28DF" w:rsidRDefault="009015A5" w:rsidP="000620DC">
            <w:pPr>
              <w:keepNext/>
              <w:rPr>
                <w:rFonts w:asciiTheme="minorHAnsi" w:hAnsiTheme="minorHAnsi"/>
                <w:b/>
                <w:bCs/>
                <w:u w:val="single"/>
              </w:rPr>
            </w:pPr>
            <w:r w:rsidRPr="008E28DF">
              <w:rPr>
                <w:rFonts w:asciiTheme="minorHAnsi" w:hAnsiTheme="minorHAnsi"/>
                <w:b/>
                <w:bCs/>
                <w:u w:val="single"/>
              </w:rPr>
              <w:t>Management systems</w:t>
            </w:r>
          </w:p>
          <w:p w14:paraId="5FE2B420" w14:textId="3C914727" w:rsidR="009015A5" w:rsidRPr="008E28DF" w:rsidRDefault="009015A5" w:rsidP="009015A5">
            <w:pPr>
              <w:rPr>
                <w:rFonts w:asciiTheme="minorHAnsi" w:hAnsiTheme="minorHAnsi"/>
              </w:rPr>
            </w:pPr>
            <w:r w:rsidRPr="008E28DF">
              <w:rPr>
                <w:rFonts w:asciiTheme="minorHAnsi" w:hAnsiTheme="minorHAnsi"/>
              </w:rPr>
              <w:t xml:space="preserve">By checking this box, the operator acknowledges that, should a </w:t>
            </w:r>
            <w:r w:rsidR="00DF611B">
              <w:rPr>
                <w:rFonts w:asciiTheme="minorHAnsi" w:hAnsiTheme="minorHAnsi"/>
              </w:rPr>
              <w:t>L</w:t>
            </w:r>
            <w:r w:rsidRPr="008E28DF">
              <w:rPr>
                <w:rFonts w:asciiTheme="minorHAnsi" w:hAnsiTheme="minorHAnsi"/>
              </w:rPr>
              <w:t>icence be granted, they must adhere to the following general obligations and requirements under the EP Act:</w:t>
            </w:r>
          </w:p>
          <w:p w14:paraId="70208832" w14:textId="72A2873F" w:rsidR="009015A5" w:rsidRPr="008E28DF" w:rsidRDefault="009015A5" w:rsidP="009015A5">
            <w:pPr>
              <w:pStyle w:val="ListParagraph"/>
              <w:numPr>
                <w:ilvl w:val="0"/>
                <w:numId w:val="18"/>
              </w:numPr>
              <w:rPr>
                <w:rFonts w:asciiTheme="minorHAnsi" w:hAnsiTheme="minorHAnsi"/>
              </w:rPr>
            </w:pPr>
            <w:r w:rsidRPr="008E28DF">
              <w:rPr>
                <w:rFonts w:asciiTheme="minorHAnsi" w:hAnsiTheme="minorHAnsi"/>
              </w:rPr>
              <w:t>Establish, implement and maintain an environment protection management system (E</w:t>
            </w:r>
            <w:r w:rsidR="002615A9" w:rsidRPr="008E28DF">
              <w:rPr>
                <w:rFonts w:asciiTheme="minorHAnsi" w:hAnsiTheme="minorHAnsi"/>
              </w:rPr>
              <w:t>P</w:t>
            </w:r>
            <w:r w:rsidRPr="008E28DF">
              <w:rPr>
                <w:rFonts w:asciiTheme="minorHAnsi" w:hAnsiTheme="minorHAnsi"/>
              </w:rPr>
              <w:t xml:space="preserve">MS) that is appropriate to the nature, scale and environmental impacts of the </w:t>
            </w:r>
            <w:r w:rsidR="001C3C6D">
              <w:rPr>
                <w:rFonts w:asciiTheme="minorHAnsi" w:hAnsiTheme="minorHAnsi"/>
              </w:rPr>
              <w:t>extractive operation</w:t>
            </w:r>
            <w:r w:rsidRPr="008E28DF">
              <w:rPr>
                <w:rFonts w:asciiTheme="minorHAnsi" w:hAnsiTheme="minorHAnsi"/>
              </w:rPr>
              <w:t xml:space="preserve"> being carried out on the site</w:t>
            </w:r>
            <w:r w:rsidR="0023616C">
              <w:rPr>
                <w:rFonts w:asciiTheme="minorHAnsi" w:hAnsiTheme="minorHAnsi"/>
              </w:rPr>
              <w:t>.</w:t>
            </w:r>
          </w:p>
          <w:p w14:paraId="2B15E086" w14:textId="26B029E2" w:rsidR="009015A5" w:rsidRPr="008E28DF" w:rsidRDefault="009015A5" w:rsidP="009015A5">
            <w:pPr>
              <w:pStyle w:val="ListParagraph"/>
              <w:numPr>
                <w:ilvl w:val="0"/>
                <w:numId w:val="18"/>
              </w:numPr>
              <w:rPr>
                <w:rFonts w:asciiTheme="minorHAnsi" w:hAnsiTheme="minorHAnsi"/>
              </w:rPr>
            </w:pPr>
            <w:r w:rsidRPr="008E28DF">
              <w:rPr>
                <w:rFonts w:asciiTheme="minorHAnsi" w:hAnsiTheme="minorHAnsi"/>
              </w:rPr>
              <w:t>Provide adequate resources for the implementation and maintenance of the environment protection management system</w:t>
            </w:r>
            <w:r w:rsidR="0023616C">
              <w:rPr>
                <w:rFonts w:asciiTheme="minorHAnsi" w:hAnsiTheme="minorHAnsi"/>
              </w:rPr>
              <w:t>.</w:t>
            </w:r>
          </w:p>
          <w:p w14:paraId="09EC745E" w14:textId="7A82743B" w:rsidR="009015A5" w:rsidRPr="008E28DF" w:rsidRDefault="009015A5" w:rsidP="009015A5">
            <w:pPr>
              <w:pStyle w:val="ListParagraph"/>
              <w:numPr>
                <w:ilvl w:val="0"/>
                <w:numId w:val="18"/>
              </w:numPr>
              <w:rPr>
                <w:rFonts w:asciiTheme="minorHAnsi" w:hAnsiTheme="minorHAnsi"/>
              </w:rPr>
            </w:pPr>
            <w:r w:rsidRPr="008E28DF">
              <w:rPr>
                <w:rFonts w:asciiTheme="minorHAnsi" w:hAnsiTheme="minorHAnsi"/>
              </w:rPr>
              <w:t xml:space="preserve">Ensure that the environment protection management system </w:t>
            </w:r>
            <w:r w:rsidR="00922329">
              <w:rPr>
                <w:rFonts w:asciiTheme="minorHAnsi" w:hAnsiTheme="minorHAnsi"/>
              </w:rPr>
              <w:t>operates</w:t>
            </w:r>
            <w:r w:rsidR="00922329" w:rsidRPr="008E28DF">
              <w:rPr>
                <w:rFonts w:asciiTheme="minorHAnsi" w:hAnsiTheme="minorHAnsi"/>
              </w:rPr>
              <w:t xml:space="preserve"> </w:t>
            </w:r>
            <w:r w:rsidRPr="008E28DF">
              <w:rPr>
                <w:rFonts w:asciiTheme="minorHAnsi" w:hAnsiTheme="minorHAnsi"/>
              </w:rPr>
              <w:t xml:space="preserve">effectively. </w:t>
            </w:r>
          </w:p>
          <w:p w14:paraId="508B24CA" w14:textId="4B4033F0" w:rsidR="009015A5" w:rsidRPr="008E28DF" w:rsidRDefault="009015A5" w:rsidP="009015A5">
            <w:pPr>
              <w:rPr>
                <w:rFonts w:asciiTheme="minorHAnsi" w:hAnsiTheme="minorHAnsi"/>
              </w:rPr>
            </w:pPr>
            <w:r w:rsidRPr="001E09AF">
              <w:rPr>
                <w:rFonts w:asciiTheme="minorHAnsi" w:hAnsiTheme="minorHAnsi"/>
                <w:b/>
                <w:bCs/>
              </w:rPr>
              <w:t>Note</w:t>
            </w:r>
            <w:r w:rsidRPr="008E28DF">
              <w:rPr>
                <w:rFonts w:asciiTheme="minorHAnsi" w:hAnsiTheme="minorHAnsi"/>
              </w:rPr>
              <w:t>: An E</w:t>
            </w:r>
            <w:r w:rsidR="002615A9" w:rsidRPr="008E28DF">
              <w:rPr>
                <w:rFonts w:asciiTheme="minorHAnsi" w:hAnsiTheme="minorHAnsi"/>
              </w:rPr>
              <w:t>P</w:t>
            </w:r>
            <w:r w:rsidRPr="008E28DF">
              <w:rPr>
                <w:rFonts w:asciiTheme="minorHAnsi" w:hAnsiTheme="minorHAnsi"/>
              </w:rPr>
              <w:t xml:space="preserve">MS is not required to be submitted with the application, however the operator </w:t>
            </w:r>
            <w:r w:rsidR="002615A9" w:rsidRPr="008E28DF">
              <w:rPr>
                <w:rFonts w:asciiTheme="minorHAnsi" w:hAnsiTheme="minorHAnsi"/>
              </w:rPr>
              <w:t>will</w:t>
            </w:r>
            <w:r w:rsidRPr="008E28DF">
              <w:rPr>
                <w:rFonts w:asciiTheme="minorHAnsi" w:hAnsiTheme="minorHAnsi"/>
              </w:rPr>
              <w:t xml:space="preserve"> be required to provide a copy on request </w:t>
            </w:r>
            <w:r w:rsidR="002615A9" w:rsidRPr="008E28DF">
              <w:rPr>
                <w:rFonts w:asciiTheme="minorHAnsi" w:hAnsiTheme="minorHAnsi"/>
              </w:rPr>
              <w:t xml:space="preserve">from the department </w:t>
            </w:r>
            <w:r w:rsidRPr="008E28DF">
              <w:rPr>
                <w:rFonts w:asciiTheme="minorHAnsi" w:hAnsiTheme="minorHAnsi"/>
              </w:rPr>
              <w:t xml:space="preserve">for compliance monitoring purposes. </w:t>
            </w:r>
          </w:p>
        </w:tc>
        <w:tc>
          <w:tcPr>
            <w:tcW w:w="674" w:type="dxa"/>
          </w:tcPr>
          <w:p w14:paraId="050F3AB8" w14:textId="71CA6F13" w:rsidR="009015A5" w:rsidRPr="008E28DF" w:rsidRDefault="00000000" w:rsidP="009015A5">
            <w:pPr>
              <w:rPr>
                <w:rFonts w:asciiTheme="minorHAnsi" w:hAnsiTheme="minorHAnsi"/>
              </w:rPr>
            </w:pPr>
            <w:sdt>
              <w:sdtPr>
                <w:rPr>
                  <w:rFonts w:asciiTheme="minorHAnsi" w:hAnsiTheme="minorHAnsi"/>
                </w:rPr>
                <w:id w:val="-863441142"/>
                <w14:checkbox>
                  <w14:checked w14:val="0"/>
                  <w14:checkedState w14:val="2612" w14:font="MS Gothic"/>
                  <w14:uncheckedState w14:val="2610" w14:font="MS Gothic"/>
                </w14:checkbox>
              </w:sdtPr>
              <w:sdtContent>
                <w:r w:rsidR="009015A5" w:rsidRPr="008E28DF">
                  <w:rPr>
                    <w:rFonts w:ascii="Segoe UI Symbol" w:eastAsia="MS Gothic" w:hAnsi="Segoe UI Symbol" w:cs="Segoe UI Symbol"/>
                  </w:rPr>
                  <w:t>☐</w:t>
                </w:r>
              </w:sdtContent>
            </w:sdt>
          </w:p>
        </w:tc>
      </w:tr>
      <w:tr w:rsidR="009015A5" w:rsidRPr="008E28DF" w14:paraId="2D392742" w14:textId="77777777" w:rsidTr="00026BF6">
        <w:tc>
          <w:tcPr>
            <w:tcW w:w="704" w:type="dxa"/>
            <w:shd w:val="clear" w:color="auto" w:fill="F2F2F2" w:themeFill="background1" w:themeFillShade="F2"/>
          </w:tcPr>
          <w:p w14:paraId="47BC5F7E" w14:textId="3068EFB3" w:rsidR="009015A5" w:rsidRPr="008E28DF" w:rsidRDefault="009015A5" w:rsidP="009015A5">
            <w:pPr>
              <w:rPr>
                <w:rFonts w:asciiTheme="minorHAnsi" w:hAnsiTheme="minorHAnsi"/>
                <w:b/>
                <w:bCs/>
              </w:rPr>
            </w:pPr>
            <w:r w:rsidRPr="008E28DF">
              <w:rPr>
                <w:rFonts w:asciiTheme="minorHAnsi" w:hAnsiTheme="minorHAnsi"/>
                <w:b/>
                <w:bCs/>
              </w:rPr>
              <w:t>1</w:t>
            </w:r>
            <w:r w:rsidR="00026BF6" w:rsidRPr="008E28DF">
              <w:rPr>
                <w:rFonts w:asciiTheme="minorHAnsi" w:hAnsiTheme="minorHAnsi"/>
                <w:b/>
                <w:bCs/>
              </w:rPr>
              <w:t>0</w:t>
            </w:r>
            <w:r w:rsidRPr="008E28DF">
              <w:rPr>
                <w:rFonts w:asciiTheme="minorHAnsi" w:hAnsiTheme="minorHAnsi"/>
                <w:b/>
                <w:bCs/>
              </w:rPr>
              <w:t>.3</w:t>
            </w:r>
          </w:p>
        </w:tc>
        <w:tc>
          <w:tcPr>
            <w:tcW w:w="8930" w:type="dxa"/>
          </w:tcPr>
          <w:p w14:paraId="7E142582" w14:textId="7A5B1978" w:rsidR="009015A5" w:rsidRPr="008E28DF" w:rsidRDefault="009015A5" w:rsidP="000620DC">
            <w:pPr>
              <w:keepNext/>
              <w:rPr>
                <w:rFonts w:asciiTheme="minorHAnsi" w:hAnsiTheme="minorHAnsi"/>
                <w:b/>
                <w:bCs/>
                <w:u w:val="single"/>
              </w:rPr>
            </w:pPr>
            <w:r w:rsidRPr="008E28DF">
              <w:rPr>
                <w:rFonts w:asciiTheme="minorHAnsi" w:hAnsiTheme="minorHAnsi"/>
                <w:b/>
                <w:bCs/>
                <w:u w:val="single"/>
              </w:rPr>
              <w:t>Workforce</w:t>
            </w:r>
          </w:p>
          <w:p w14:paraId="65EFF079" w14:textId="7F5AEBEC" w:rsidR="009015A5" w:rsidRPr="008E28DF" w:rsidRDefault="009015A5" w:rsidP="009015A5">
            <w:pPr>
              <w:rPr>
                <w:rFonts w:asciiTheme="minorHAnsi" w:hAnsiTheme="minorHAnsi"/>
              </w:rPr>
            </w:pPr>
            <w:r w:rsidRPr="008E28DF">
              <w:rPr>
                <w:rFonts w:asciiTheme="minorHAnsi" w:hAnsiTheme="minorHAnsi"/>
              </w:rPr>
              <w:t xml:space="preserve">By checking this box, the operator acknowledges that, should a </w:t>
            </w:r>
            <w:r w:rsidR="00DF611B">
              <w:rPr>
                <w:rFonts w:asciiTheme="minorHAnsi" w:hAnsiTheme="minorHAnsi"/>
              </w:rPr>
              <w:t>L</w:t>
            </w:r>
            <w:r w:rsidRPr="008E28DF">
              <w:rPr>
                <w:rFonts w:asciiTheme="minorHAnsi" w:hAnsiTheme="minorHAnsi"/>
              </w:rPr>
              <w:t>icence be granted, they must adhere to the following general obligations and requirements under the EP Act:</w:t>
            </w:r>
          </w:p>
          <w:p w14:paraId="4FB19B35" w14:textId="10E28B6F" w:rsidR="009015A5" w:rsidRPr="008E28DF" w:rsidRDefault="009015A5" w:rsidP="009015A5">
            <w:pPr>
              <w:pStyle w:val="ListParagraph"/>
              <w:numPr>
                <w:ilvl w:val="0"/>
                <w:numId w:val="18"/>
              </w:numPr>
              <w:rPr>
                <w:rFonts w:asciiTheme="minorHAnsi" w:hAnsiTheme="minorHAnsi"/>
              </w:rPr>
            </w:pPr>
            <w:r w:rsidRPr="008E28DF">
              <w:rPr>
                <w:rFonts w:asciiTheme="minorHAnsi" w:hAnsiTheme="minorHAnsi"/>
              </w:rPr>
              <w:t>Establish and maintain an appropriate management structure of competent persons for the site</w:t>
            </w:r>
            <w:r w:rsidR="0023616C">
              <w:rPr>
                <w:rFonts w:asciiTheme="minorHAnsi" w:hAnsiTheme="minorHAnsi"/>
              </w:rPr>
              <w:t>.</w:t>
            </w:r>
          </w:p>
          <w:p w14:paraId="6B9C1E96" w14:textId="4D2FDBAD" w:rsidR="009015A5" w:rsidRPr="008E28DF" w:rsidRDefault="009015A5" w:rsidP="009015A5">
            <w:pPr>
              <w:pStyle w:val="ListParagraph"/>
              <w:numPr>
                <w:ilvl w:val="0"/>
                <w:numId w:val="18"/>
              </w:numPr>
              <w:rPr>
                <w:rFonts w:asciiTheme="minorHAnsi" w:hAnsiTheme="minorHAnsi"/>
              </w:rPr>
            </w:pPr>
            <w:r w:rsidRPr="008E28DF">
              <w:rPr>
                <w:rFonts w:asciiTheme="minorHAnsi" w:hAnsiTheme="minorHAnsi"/>
              </w:rPr>
              <w:t>Ensure that workers on the site are competent to perform their duties</w:t>
            </w:r>
            <w:r w:rsidR="0023616C">
              <w:rPr>
                <w:rFonts w:asciiTheme="minorHAnsi" w:hAnsiTheme="minorHAnsi"/>
              </w:rPr>
              <w:t>.</w:t>
            </w:r>
          </w:p>
          <w:p w14:paraId="20A84821" w14:textId="1E8762E8" w:rsidR="009015A5" w:rsidRPr="008E28DF" w:rsidRDefault="002615A9" w:rsidP="002615A9">
            <w:pPr>
              <w:rPr>
                <w:rFonts w:asciiTheme="minorHAnsi" w:hAnsiTheme="minorHAnsi"/>
              </w:rPr>
            </w:pPr>
            <w:r w:rsidRPr="001E09AF">
              <w:rPr>
                <w:rFonts w:asciiTheme="minorHAnsi" w:hAnsiTheme="minorHAnsi"/>
                <w:b/>
                <w:bCs/>
              </w:rPr>
              <w:lastRenderedPageBreak/>
              <w:t>Note</w:t>
            </w:r>
            <w:r w:rsidRPr="008E28DF">
              <w:rPr>
                <w:rFonts w:asciiTheme="minorHAnsi" w:hAnsiTheme="minorHAnsi"/>
              </w:rPr>
              <w:t>: A management structure is not required to be provided with the application, however the operator will be required to provide a copy on request from the department for compliance monitoring purposes.</w:t>
            </w:r>
          </w:p>
        </w:tc>
        <w:tc>
          <w:tcPr>
            <w:tcW w:w="674" w:type="dxa"/>
          </w:tcPr>
          <w:p w14:paraId="72E3EE48" w14:textId="17DBCC99" w:rsidR="009015A5" w:rsidRPr="008E28DF" w:rsidRDefault="00000000" w:rsidP="009015A5">
            <w:pPr>
              <w:rPr>
                <w:rFonts w:asciiTheme="minorHAnsi" w:hAnsiTheme="minorHAnsi"/>
              </w:rPr>
            </w:pPr>
            <w:sdt>
              <w:sdtPr>
                <w:rPr>
                  <w:rFonts w:asciiTheme="minorHAnsi" w:hAnsiTheme="minorHAnsi"/>
                </w:rPr>
                <w:id w:val="-2063014445"/>
                <w14:checkbox>
                  <w14:checked w14:val="0"/>
                  <w14:checkedState w14:val="2612" w14:font="MS Gothic"/>
                  <w14:uncheckedState w14:val="2610" w14:font="MS Gothic"/>
                </w14:checkbox>
              </w:sdtPr>
              <w:sdtContent>
                <w:r w:rsidR="009015A5" w:rsidRPr="008E28DF">
                  <w:rPr>
                    <w:rFonts w:ascii="Segoe UI Symbol" w:eastAsia="MS Gothic" w:hAnsi="Segoe UI Symbol" w:cs="Segoe UI Symbol"/>
                  </w:rPr>
                  <w:t>☐</w:t>
                </w:r>
              </w:sdtContent>
            </w:sdt>
          </w:p>
        </w:tc>
      </w:tr>
      <w:tr w:rsidR="002615A9" w:rsidRPr="008E28DF" w14:paraId="7365506A" w14:textId="77777777" w:rsidTr="00026BF6">
        <w:tc>
          <w:tcPr>
            <w:tcW w:w="704" w:type="dxa"/>
            <w:shd w:val="clear" w:color="auto" w:fill="F2F2F2" w:themeFill="background1" w:themeFillShade="F2"/>
          </w:tcPr>
          <w:p w14:paraId="6D5E349C" w14:textId="250DBAD1" w:rsidR="002615A9" w:rsidRPr="008E28DF" w:rsidRDefault="002615A9" w:rsidP="002615A9">
            <w:pPr>
              <w:rPr>
                <w:rFonts w:asciiTheme="minorHAnsi" w:hAnsiTheme="minorHAnsi"/>
                <w:b/>
                <w:bCs/>
              </w:rPr>
            </w:pPr>
            <w:r w:rsidRPr="008E28DF">
              <w:rPr>
                <w:rFonts w:asciiTheme="minorHAnsi" w:hAnsiTheme="minorHAnsi"/>
                <w:b/>
                <w:bCs/>
              </w:rPr>
              <w:t>10.</w:t>
            </w:r>
            <w:r w:rsidR="00026BF6" w:rsidRPr="008E28DF">
              <w:rPr>
                <w:rFonts w:asciiTheme="minorHAnsi" w:hAnsiTheme="minorHAnsi"/>
                <w:b/>
                <w:bCs/>
              </w:rPr>
              <w:t>4</w:t>
            </w:r>
          </w:p>
        </w:tc>
        <w:tc>
          <w:tcPr>
            <w:tcW w:w="8930" w:type="dxa"/>
          </w:tcPr>
          <w:p w14:paraId="033EFA84" w14:textId="4925B9EE" w:rsidR="002615A9" w:rsidRPr="008E28DF" w:rsidRDefault="002615A9" w:rsidP="000620DC">
            <w:pPr>
              <w:keepNext/>
              <w:rPr>
                <w:rFonts w:asciiTheme="minorHAnsi" w:hAnsiTheme="minorHAnsi"/>
                <w:b/>
                <w:bCs/>
                <w:u w:val="single"/>
              </w:rPr>
            </w:pPr>
            <w:r w:rsidRPr="008E28DF">
              <w:rPr>
                <w:rFonts w:asciiTheme="minorHAnsi" w:hAnsiTheme="minorHAnsi"/>
                <w:b/>
                <w:bCs/>
                <w:u w:val="single"/>
              </w:rPr>
              <w:t>Reporting</w:t>
            </w:r>
          </w:p>
          <w:p w14:paraId="1D75EFA0" w14:textId="1AFF45B2" w:rsidR="002615A9" w:rsidRPr="008E28DF" w:rsidRDefault="002615A9" w:rsidP="002615A9">
            <w:pPr>
              <w:rPr>
                <w:rFonts w:asciiTheme="minorHAnsi" w:hAnsiTheme="minorHAnsi"/>
              </w:rPr>
            </w:pPr>
            <w:r w:rsidRPr="008E28DF">
              <w:rPr>
                <w:rFonts w:asciiTheme="minorHAnsi" w:hAnsiTheme="minorHAnsi"/>
              </w:rPr>
              <w:t xml:space="preserve">By checking this box, the operator acknowledges that, should a </w:t>
            </w:r>
            <w:r w:rsidR="00DF611B">
              <w:rPr>
                <w:rFonts w:asciiTheme="minorHAnsi" w:hAnsiTheme="minorHAnsi"/>
              </w:rPr>
              <w:t>L</w:t>
            </w:r>
            <w:r w:rsidRPr="008E28DF">
              <w:rPr>
                <w:rFonts w:asciiTheme="minorHAnsi" w:hAnsiTheme="minorHAnsi"/>
              </w:rPr>
              <w:t>icence be granted, they must adhere to the following reporting obligations in accordance with the approved standard conditions:</w:t>
            </w:r>
          </w:p>
          <w:p w14:paraId="5076A04B" w14:textId="7731A565" w:rsidR="002615A9" w:rsidRPr="008E28DF" w:rsidRDefault="002615A9" w:rsidP="002615A9">
            <w:pPr>
              <w:pStyle w:val="ListParagraph"/>
              <w:numPr>
                <w:ilvl w:val="0"/>
                <w:numId w:val="18"/>
              </w:numPr>
              <w:rPr>
                <w:rFonts w:asciiTheme="minorHAnsi" w:hAnsiTheme="minorHAnsi"/>
              </w:rPr>
            </w:pPr>
            <w:r w:rsidRPr="008E28DF">
              <w:rPr>
                <w:rFonts w:asciiTheme="minorHAnsi" w:hAnsiTheme="minorHAnsi"/>
                <w:b/>
                <w:bCs/>
              </w:rPr>
              <w:t>Keep records</w:t>
            </w:r>
            <w:r w:rsidRPr="008E28DF">
              <w:rPr>
                <w:rFonts w:asciiTheme="minorHAnsi" w:hAnsiTheme="minorHAnsi"/>
              </w:rPr>
              <w:t xml:space="preserve"> to demonstrate the risk criteria and licence conditions have been met</w:t>
            </w:r>
            <w:r w:rsidR="0023616C">
              <w:rPr>
                <w:rFonts w:asciiTheme="minorHAnsi" w:hAnsiTheme="minorHAnsi"/>
              </w:rPr>
              <w:t>.</w:t>
            </w:r>
          </w:p>
          <w:p w14:paraId="30170F10" w14:textId="7C1351A4" w:rsidR="002615A9" w:rsidRPr="008E28DF" w:rsidRDefault="002615A9" w:rsidP="002615A9">
            <w:pPr>
              <w:pStyle w:val="ListParagraph"/>
              <w:numPr>
                <w:ilvl w:val="0"/>
                <w:numId w:val="18"/>
              </w:numPr>
              <w:rPr>
                <w:rFonts w:asciiTheme="minorHAnsi" w:hAnsiTheme="minorHAnsi"/>
                <w:u w:val="single"/>
              </w:rPr>
            </w:pPr>
            <w:r w:rsidRPr="008E28DF">
              <w:rPr>
                <w:rFonts w:asciiTheme="minorHAnsi" w:hAnsiTheme="minorHAnsi"/>
              </w:rPr>
              <w:t xml:space="preserve">Submit </w:t>
            </w:r>
            <w:r w:rsidRPr="008E28DF">
              <w:rPr>
                <w:rFonts w:asciiTheme="minorHAnsi" w:hAnsiTheme="minorHAnsi"/>
                <w:b/>
                <w:bCs/>
              </w:rPr>
              <w:t>disturbance reports</w:t>
            </w:r>
            <w:r w:rsidRPr="008E28DF">
              <w:rPr>
                <w:rFonts w:asciiTheme="minorHAnsi" w:hAnsiTheme="minorHAnsi"/>
              </w:rPr>
              <w:t>, disturbance tracking spreadsheets and related spatial data at the required time</w:t>
            </w:r>
            <w:r w:rsidR="0023616C">
              <w:rPr>
                <w:rFonts w:asciiTheme="minorHAnsi" w:hAnsiTheme="minorHAnsi"/>
              </w:rPr>
              <w:t>.</w:t>
            </w:r>
          </w:p>
          <w:p w14:paraId="52152999" w14:textId="41EDCDF3" w:rsidR="002615A9" w:rsidRPr="008E28DF" w:rsidRDefault="002615A9" w:rsidP="002615A9">
            <w:pPr>
              <w:pStyle w:val="ListParagraph"/>
              <w:numPr>
                <w:ilvl w:val="0"/>
                <w:numId w:val="18"/>
              </w:numPr>
              <w:rPr>
                <w:rFonts w:asciiTheme="minorHAnsi" w:hAnsiTheme="minorHAnsi"/>
                <w:u w:val="single"/>
              </w:rPr>
            </w:pPr>
            <w:r w:rsidRPr="008E28DF">
              <w:rPr>
                <w:rFonts w:asciiTheme="minorHAnsi" w:hAnsiTheme="minorHAnsi"/>
              </w:rPr>
              <w:t xml:space="preserve">Submit </w:t>
            </w:r>
            <w:r w:rsidRPr="008E28DF">
              <w:rPr>
                <w:rFonts w:asciiTheme="minorHAnsi" w:hAnsiTheme="minorHAnsi"/>
                <w:b/>
                <w:bCs/>
              </w:rPr>
              <w:t>annual compliance reports</w:t>
            </w:r>
            <w:r w:rsidRPr="008E28DF">
              <w:rPr>
                <w:rFonts w:asciiTheme="minorHAnsi" w:hAnsiTheme="minorHAnsi"/>
              </w:rPr>
              <w:t xml:space="preserve"> and updated disturbance tracking spreadsheets</w:t>
            </w:r>
            <w:r w:rsidR="0023616C">
              <w:rPr>
                <w:rFonts w:asciiTheme="minorHAnsi" w:hAnsiTheme="minorHAnsi"/>
              </w:rPr>
              <w:t>.</w:t>
            </w:r>
          </w:p>
        </w:tc>
        <w:tc>
          <w:tcPr>
            <w:tcW w:w="674" w:type="dxa"/>
          </w:tcPr>
          <w:p w14:paraId="10E9C633" w14:textId="26FC9461" w:rsidR="002615A9" w:rsidRPr="008E28DF" w:rsidRDefault="00000000" w:rsidP="002615A9">
            <w:pPr>
              <w:rPr>
                <w:rFonts w:asciiTheme="minorHAnsi" w:hAnsiTheme="minorHAnsi"/>
              </w:rPr>
            </w:pPr>
            <w:sdt>
              <w:sdtPr>
                <w:rPr>
                  <w:rFonts w:asciiTheme="minorHAnsi" w:hAnsiTheme="minorHAnsi"/>
                </w:rPr>
                <w:id w:val="-2052519347"/>
                <w14:checkbox>
                  <w14:checked w14:val="0"/>
                  <w14:checkedState w14:val="2612" w14:font="MS Gothic"/>
                  <w14:uncheckedState w14:val="2610" w14:font="MS Gothic"/>
                </w14:checkbox>
              </w:sdtPr>
              <w:sdtContent>
                <w:r w:rsidR="002615A9" w:rsidRPr="008E28DF">
                  <w:rPr>
                    <w:rFonts w:ascii="Segoe UI Symbol" w:eastAsia="MS Gothic" w:hAnsi="Segoe UI Symbol" w:cs="Segoe UI Symbol"/>
                  </w:rPr>
                  <w:t>☐</w:t>
                </w:r>
              </w:sdtContent>
            </w:sdt>
          </w:p>
        </w:tc>
      </w:tr>
      <w:tr w:rsidR="00371FC6" w:rsidRPr="008E28DF" w14:paraId="7C550BD4" w14:textId="77777777" w:rsidTr="00026BF6">
        <w:tc>
          <w:tcPr>
            <w:tcW w:w="704" w:type="dxa"/>
            <w:shd w:val="clear" w:color="auto" w:fill="F2F2F2" w:themeFill="background1" w:themeFillShade="F2"/>
          </w:tcPr>
          <w:p w14:paraId="688B215A" w14:textId="61358819" w:rsidR="00371FC6" w:rsidRPr="008E28DF" w:rsidRDefault="00371FC6" w:rsidP="002615A9">
            <w:pPr>
              <w:rPr>
                <w:rFonts w:asciiTheme="minorHAnsi" w:hAnsiTheme="minorHAnsi"/>
                <w:b/>
                <w:bCs/>
              </w:rPr>
            </w:pPr>
            <w:r>
              <w:rPr>
                <w:rFonts w:asciiTheme="minorHAnsi" w:hAnsiTheme="minorHAnsi"/>
                <w:b/>
                <w:bCs/>
              </w:rPr>
              <w:t>10.5</w:t>
            </w:r>
          </w:p>
        </w:tc>
        <w:tc>
          <w:tcPr>
            <w:tcW w:w="8930" w:type="dxa"/>
          </w:tcPr>
          <w:p w14:paraId="2808F5EA" w14:textId="77777777" w:rsidR="00371FC6" w:rsidRDefault="00371FC6" w:rsidP="000620DC">
            <w:pPr>
              <w:keepNext/>
              <w:rPr>
                <w:rFonts w:asciiTheme="minorHAnsi" w:hAnsiTheme="minorHAnsi"/>
                <w:b/>
                <w:bCs/>
                <w:u w:val="single"/>
              </w:rPr>
            </w:pPr>
            <w:r>
              <w:rPr>
                <w:rFonts w:asciiTheme="minorHAnsi" w:hAnsiTheme="minorHAnsi"/>
                <w:b/>
                <w:bCs/>
                <w:u w:val="single"/>
              </w:rPr>
              <w:t>General duties</w:t>
            </w:r>
          </w:p>
          <w:p w14:paraId="59F5410B" w14:textId="4E217928" w:rsidR="00C40692" w:rsidRDefault="00C40692" w:rsidP="000620DC">
            <w:pPr>
              <w:keepNext/>
              <w:rPr>
                <w:rFonts w:asciiTheme="minorHAnsi" w:hAnsiTheme="minorHAnsi"/>
                <w:b/>
                <w:bCs/>
              </w:rPr>
            </w:pPr>
            <w:r>
              <w:rPr>
                <w:rFonts w:asciiTheme="minorHAnsi" w:hAnsiTheme="minorHAnsi"/>
              </w:rPr>
              <w:t>By checking this box, the operator acknowledges their responsibilities to comply with the following provision</w:t>
            </w:r>
            <w:r w:rsidR="00DF611B">
              <w:rPr>
                <w:rFonts w:asciiTheme="minorHAnsi" w:hAnsiTheme="minorHAnsi"/>
              </w:rPr>
              <w:t>s</w:t>
            </w:r>
            <w:r>
              <w:rPr>
                <w:rFonts w:asciiTheme="minorHAnsi" w:hAnsiTheme="minorHAnsi"/>
              </w:rPr>
              <w:t xml:space="preserve"> of the EP Act: </w:t>
            </w:r>
          </w:p>
          <w:p w14:paraId="11735A59"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General obligations of the mining operator (s124G)</w:t>
            </w:r>
          </w:p>
          <w:p w14:paraId="115DCAA6"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Obligations regarding a legacy mine feature (s124H)</w:t>
            </w:r>
          </w:p>
          <w:p w14:paraId="5633EC43"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Environmental obligations for environmental offences (s124J)</w:t>
            </w:r>
          </w:p>
          <w:p w14:paraId="20FBBBC1"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General duties of the mining operator (s124S)</w:t>
            </w:r>
          </w:p>
          <w:p w14:paraId="745EA6CA" w14:textId="7BA6B9BE"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 xml:space="preserve">General obligations in relation to the </w:t>
            </w:r>
            <w:r w:rsidR="001C3C6D">
              <w:rPr>
                <w:rFonts w:asciiTheme="minorHAnsi" w:hAnsiTheme="minorHAnsi"/>
              </w:rPr>
              <w:t>extractive operation</w:t>
            </w:r>
            <w:r w:rsidRPr="002B21F1">
              <w:rPr>
                <w:rFonts w:asciiTheme="minorHAnsi" w:hAnsiTheme="minorHAnsi"/>
              </w:rPr>
              <w:t xml:space="preserve"> (s124ZZZF)</w:t>
            </w:r>
          </w:p>
          <w:p w14:paraId="6E317EC1"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General obligations applicable to site, workers and contractors (s124ZZZH, s124ZZZO, s124ZZZK, s124ZZZL)</w:t>
            </w:r>
          </w:p>
          <w:p w14:paraId="7BD89730"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Duty to notify CEO of notifiable incidents (s225)</w:t>
            </w:r>
          </w:p>
          <w:p w14:paraId="3F2D0DFD"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Recording and reporting of recordable/notifiable incidents (s229A to s229D)</w:t>
            </w:r>
          </w:p>
          <w:p w14:paraId="3E7E7EFF"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Obligations relating to release of waste or contaminant (s 124ZZZ)</w:t>
            </w:r>
          </w:p>
          <w:p w14:paraId="3C8B721B" w14:textId="533728A6" w:rsidR="00371FC6" w:rsidRPr="002B21F1" w:rsidRDefault="00371FC6" w:rsidP="002B21F1">
            <w:pPr>
              <w:pStyle w:val="ListParagraph"/>
              <w:numPr>
                <w:ilvl w:val="0"/>
                <w:numId w:val="18"/>
              </w:numPr>
              <w:rPr>
                <w:rFonts w:asciiTheme="minorHAnsi" w:hAnsiTheme="minorHAnsi"/>
                <w:b/>
                <w:bCs/>
              </w:rPr>
            </w:pPr>
            <w:r w:rsidRPr="002B21F1">
              <w:rPr>
                <w:rFonts w:asciiTheme="minorHAnsi" w:hAnsiTheme="minorHAnsi"/>
              </w:rPr>
              <w:t xml:space="preserve">Requirement to provide notice of completion of </w:t>
            </w:r>
            <w:r w:rsidR="001C3C6D">
              <w:rPr>
                <w:rFonts w:asciiTheme="minorHAnsi" w:hAnsiTheme="minorHAnsi"/>
              </w:rPr>
              <w:t>extractive operation</w:t>
            </w:r>
            <w:r w:rsidRPr="002B21F1">
              <w:rPr>
                <w:rFonts w:asciiTheme="minorHAnsi" w:hAnsiTheme="minorHAnsi"/>
              </w:rPr>
              <w:t xml:space="preserve"> (s 124ZZI)</w:t>
            </w:r>
            <w:r w:rsidR="00C40692">
              <w:rPr>
                <w:rFonts w:asciiTheme="minorHAnsi" w:hAnsiTheme="minorHAnsi"/>
              </w:rPr>
              <w:t xml:space="preserve">. </w:t>
            </w:r>
          </w:p>
        </w:tc>
        <w:tc>
          <w:tcPr>
            <w:tcW w:w="674" w:type="dxa"/>
          </w:tcPr>
          <w:p w14:paraId="4CA54BAD" w14:textId="3F77E1E1" w:rsidR="00371FC6" w:rsidRDefault="00000000" w:rsidP="002615A9">
            <w:pPr>
              <w:rPr>
                <w:rFonts w:asciiTheme="minorHAnsi" w:hAnsiTheme="minorHAnsi"/>
              </w:rPr>
            </w:pPr>
            <w:sdt>
              <w:sdtPr>
                <w:rPr>
                  <w:rFonts w:asciiTheme="minorHAnsi" w:hAnsiTheme="minorHAnsi"/>
                </w:rPr>
                <w:id w:val="-326210914"/>
                <w14:checkbox>
                  <w14:checked w14:val="0"/>
                  <w14:checkedState w14:val="2612" w14:font="MS Gothic"/>
                  <w14:uncheckedState w14:val="2610" w14:font="MS Gothic"/>
                </w14:checkbox>
              </w:sdtPr>
              <w:sdtContent>
                <w:r w:rsidR="00C40692" w:rsidRPr="008E28DF">
                  <w:rPr>
                    <w:rFonts w:ascii="Segoe UI Symbol" w:eastAsia="MS Gothic" w:hAnsi="Segoe UI Symbol" w:cs="Segoe UI Symbol"/>
                  </w:rPr>
                  <w:t>☐</w:t>
                </w:r>
              </w:sdtContent>
            </w:sdt>
          </w:p>
        </w:tc>
      </w:tr>
      <w:bookmarkEnd w:id="87"/>
    </w:tbl>
    <w:p w14:paraId="27D73FC0" w14:textId="77777777" w:rsidR="002E688D" w:rsidRDefault="002E688D">
      <w:r>
        <w:br w:type="page"/>
      </w:r>
    </w:p>
    <w:p w14:paraId="1D5BFE6D" w14:textId="1571861F" w:rsidR="001A596D" w:rsidRPr="008E28DF" w:rsidRDefault="001A596D" w:rsidP="001E7E0A">
      <w:pPr>
        <w:pStyle w:val="Heading1"/>
        <w:rPr>
          <w:rFonts w:asciiTheme="minorHAnsi" w:hAnsiTheme="minorHAnsi"/>
        </w:rPr>
      </w:pPr>
      <w:bookmarkStart w:id="88" w:name="_Toc215826873"/>
      <w:r w:rsidRPr="008E28DF">
        <w:rPr>
          <w:rFonts w:asciiTheme="minorHAnsi" w:hAnsiTheme="minorHAnsi"/>
        </w:rPr>
        <w:lastRenderedPageBreak/>
        <w:t>Section 1</w:t>
      </w:r>
      <w:r w:rsidR="00B04960">
        <w:rPr>
          <w:rFonts w:asciiTheme="minorHAnsi" w:hAnsiTheme="minorHAnsi"/>
        </w:rPr>
        <w:t>2</w:t>
      </w:r>
      <w:r w:rsidRPr="008E28DF">
        <w:rPr>
          <w:rFonts w:asciiTheme="minorHAnsi" w:hAnsiTheme="minorHAnsi"/>
        </w:rPr>
        <w:t xml:space="preserve">: </w:t>
      </w:r>
      <w:r w:rsidR="002753B9" w:rsidRPr="008E28DF">
        <w:rPr>
          <w:rFonts w:asciiTheme="minorHAnsi" w:hAnsiTheme="minorHAnsi"/>
        </w:rPr>
        <w:t>Operator</w:t>
      </w:r>
      <w:r w:rsidRPr="008E28DF">
        <w:rPr>
          <w:rFonts w:asciiTheme="minorHAnsi" w:hAnsiTheme="minorHAnsi"/>
        </w:rPr>
        <w:t xml:space="preserve"> declaration</w:t>
      </w:r>
      <w:bookmarkEnd w:id="88"/>
      <w:r w:rsidRPr="008E28DF">
        <w:rPr>
          <w:rFonts w:asciiTheme="minorHAnsi" w:hAnsiTheme="minorHAnsi"/>
        </w:rPr>
        <w:t xml:space="preserve"> </w:t>
      </w:r>
    </w:p>
    <w:tbl>
      <w:tblPr>
        <w:tblStyle w:val="TableGrid"/>
        <w:tblW w:w="0" w:type="auto"/>
        <w:tblCellMar>
          <w:top w:w="57" w:type="dxa"/>
          <w:bottom w:w="57" w:type="dxa"/>
        </w:tblCellMar>
        <w:tblLook w:val="04A0" w:firstRow="1" w:lastRow="0" w:firstColumn="1" w:lastColumn="0" w:noHBand="0" w:noVBand="1"/>
      </w:tblPr>
      <w:tblGrid>
        <w:gridCol w:w="704"/>
        <w:gridCol w:w="709"/>
        <w:gridCol w:w="3741"/>
        <w:gridCol w:w="1504"/>
        <w:gridCol w:w="2976"/>
        <w:gridCol w:w="674"/>
      </w:tblGrid>
      <w:tr w:rsidR="00405929" w:rsidRPr="008E28DF" w14:paraId="6835F68F" w14:textId="77777777" w:rsidTr="002B21F1">
        <w:trPr>
          <w:cantSplit/>
        </w:trPr>
        <w:tc>
          <w:tcPr>
            <w:tcW w:w="704" w:type="dxa"/>
            <w:shd w:val="clear" w:color="auto" w:fill="F2F2F2" w:themeFill="background1" w:themeFillShade="F2"/>
          </w:tcPr>
          <w:p w14:paraId="4F93368E" w14:textId="3A483F38" w:rsidR="00405929" w:rsidRPr="008E28DF" w:rsidRDefault="002D5A5F" w:rsidP="00D430D6">
            <w:pPr>
              <w:rPr>
                <w:rFonts w:asciiTheme="minorHAnsi" w:hAnsiTheme="minorHAnsi"/>
                <w:b/>
                <w:bCs/>
              </w:rPr>
            </w:pPr>
            <w:bookmarkStart w:id="89" w:name="_Hlk210201111"/>
            <w:r w:rsidRPr="008E28DF">
              <w:rPr>
                <w:rFonts w:asciiTheme="minorHAnsi" w:hAnsiTheme="minorHAnsi"/>
                <w:b/>
                <w:bCs/>
              </w:rPr>
              <w:t>1</w:t>
            </w:r>
            <w:r w:rsidR="001E09AF">
              <w:rPr>
                <w:rFonts w:asciiTheme="minorHAnsi" w:hAnsiTheme="minorHAnsi"/>
                <w:b/>
                <w:bCs/>
              </w:rPr>
              <w:t>1</w:t>
            </w:r>
            <w:r w:rsidR="00405929" w:rsidRPr="008E28DF">
              <w:rPr>
                <w:rFonts w:asciiTheme="minorHAnsi" w:hAnsiTheme="minorHAnsi"/>
                <w:b/>
                <w:bCs/>
              </w:rPr>
              <w:t>.1</w:t>
            </w:r>
          </w:p>
        </w:tc>
        <w:tc>
          <w:tcPr>
            <w:tcW w:w="8930" w:type="dxa"/>
            <w:gridSpan w:val="4"/>
          </w:tcPr>
          <w:p w14:paraId="02D73859" w14:textId="5FD424F9" w:rsidR="00405929" w:rsidRPr="008E28DF" w:rsidRDefault="00405929" w:rsidP="00D430D6">
            <w:pPr>
              <w:rPr>
                <w:rFonts w:asciiTheme="minorHAnsi" w:hAnsiTheme="minorHAnsi"/>
              </w:rPr>
            </w:pPr>
            <w:r w:rsidRPr="008E28DF">
              <w:rPr>
                <w:rFonts w:asciiTheme="minorHAnsi" w:hAnsiTheme="minorHAnsi"/>
              </w:rPr>
              <w:t xml:space="preserve">By checking this box, </w:t>
            </w:r>
            <w:r w:rsidR="00104BF8" w:rsidRPr="008E28DF">
              <w:rPr>
                <w:rFonts w:asciiTheme="minorHAnsi" w:hAnsiTheme="minorHAnsi"/>
              </w:rPr>
              <w:t xml:space="preserve">I declare that I am authorised </w:t>
            </w:r>
            <w:r w:rsidR="00AB33CE" w:rsidRPr="008E28DF">
              <w:rPr>
                <w:rFonts w:asciiTheme="minorHAnsi" w:hAnsiTheme="minorHAnsi"/>
              </w:rPr>
              <w:t>as</w:t>
            </w:r>
            <w:r w:rsidR="00E43F26" w:rsidRPr="008E28DF">
              <w:rPr>
                <w:rFonts w:asciiTheme="minorHAnsi" w:hAnsiTheme="minorHAnsi"/>
              </w:rPr>
              <w:t>,</w:t>
            </w:r>
            <w:r w:rsidR="00AB33CE" w:rsidRPr="008E28DF">
              <w:rPr>
                <w:rFonts w:asciiTheme="minorHAnsi" w:hAnsiTheme="minorHAnsi"/>
              </w:rPr>
              <w:t xml:space="preserve"> or </w:t>
            </w:r>
            <w:r w:rsidR="00104BF8" w:rsidRPr="008E28DF">
              <w:rPr>
                <w:rFonts w:asciiTheme="minorHAnsi" w:hAnsiTheme="minorHAnsi"/>
              </w:rPr>
              <w:t>on behalf of</w:t>
            </w:r>
            <w:r w:rsidR="00E43F26" w:rsidRPr="008E28DF">
              <w:rPr>
                <w:rFonts w:asciiTheme="minorHAnsi" w:hAnsiTheme="minorHAnsi"/>
              </w:rPr>
              <w:t>,</w:t>
            </w:r>
            <w:r w:rsidR="00104BF8" w:rsidRPr="008E28DF">
              <w:rPr>
                <w:rFonts w:asciiTheme="minorHAnsi" w:hAnsiTheme="minorHAnsi"/>
              </w:rPr>
              <w:t xml:space="preserve"> the operator to submit this form and further declare that:</w:t>
            </w:r>
          </w:p>
          <w:p w14:paraId="7CFBE5E2" w14:textId="77777777" w:rsidR="00A71287" w:rsidRDefault="00A71287" w:rsidP="00A71287">
            <w:pPr>
              <w:pStyle w:val="ListParagraph"/>
              <w:numPr>
                <w:ilvl w:val="0"/>
                <w:numId w:val="18"/>
              </w:numPr>
              <w:rPr>
                <w:rFonts w:asciiTheme="minorHAnsi" w:hAnsiTheme="minorHAnsi"/>
              </w:rPr>
            </w:pPr>
            <w:r>
              <w:rPr>
                <w:rFonts w:asciiTheme="minorHAnsi" w:hAnsiTheme="minorHAnsi"/>
              </w:rPr>
              <w:t xml:space="preserve">I consent to the grant of a standard, modified or tailored condition licence as reasonably considered by the Minister to be applicable in accordance with sections 313(1) to (3) of the EP Act, which may, as appropriate, include conditions from an existing approval under a prescribed enactment in accordance with section 314(5) of the EP Act; and </w:t>
            </w:r>
          </w:p>
          <w:p w14:paraId="5DA0B5C2" w14:textId="1D35ADDC" w:rsidR="002D5A5F" w:rsidRPr="008E28DF" w:rsidRDefault="00104BF8" w:rsidP="0086044B">
            <w:pPr>
              <w:pStyle w:val="ListParagraph"/>
              <w:numPr>
                <w:ilvl w:val="0"/>
                <w:numId w:val="18"/>
              </w:numPr>
              <w:rPr>
                <w:rFonts w:asciiTheme="minorHAnsi" w:hAnsiTheme="minorHAnsi"/>
              </w:rPr>
            </w:pPr>
            <w:r w:rsidRPr="0054646D">
              <w:rPr>
                <w:rFonts w:asciiTheme="minorHAnsi" w:hAnsiTheme="minorHAnsi"/>
              </w:rPr>
              <w:t xml:space="preserve">The information contained in this form is true and not misleading and I acknowledge that it is an </w:t>
            </w:r>
            <w:r w:rsidRPr="00A71287">
              <w:rPr>
                <w:rFonts w:asciiTheme="minorHAnsi" w:hAnsiTheme="minorHAnsi"/>
              </w:rPr>
              <w:t xml:space="preserve">offence to provide false </w:t>
            </w:r>
            <w:r w:rsidR="0054646D" w:rsidRPr="00A71287">
              <w:rPr>
                <w:rFonts w:asciiTheme="minorHAnsi" w:hAnsiTheme="minorHAnsi"/>
              </w:rPr>
              <w:t xml:space="preserve">or </w:t>
            </w:r>
            <w:r w:rsidRPr="00A71287">
              <w:rPr>
                <w:rFonts w:asciiTheme="minorHAnsi" w:hAnsiTheme="minorHAnsi"/>
              </w:rPr>
              <w:t xml:space="preserve">misleading information under section 260 of the EP Act, and section 119 of the </w:t>
            </w:r>
            <w:r w:rsidRPr="00A71287">
              <w:rPr>
                <w:rFonts w:asciiTheme="minorHAnsi" w:hAnsiTheme="minorHAnsi"/>
                <w:i/>
                <w:iCs w:val="0"/>
              </w:rPr>
              <w:t>Criminal Code</w:t>
            </w:r>
            <w:r w:rsidRPr="0054646D">
              <w:rPr>
                <w:rFonts w:asciiTheme="minorHAnsi" w:hAnsiTheme="minorHAnsi"/>
                <w:i/>
                <w:iCs w:val="0"/>
              </w:rPr>
              <w:t xml:space="preserve"> Act 1983</w:t>
            </w:r>
            <w:r w:rsidR="002D1E5F" w:rsidRPr="002B6B1D">
              <w:rPr>
                <w:rFonts w:asciiTheme="minorHAnsi" w:hAnsiTheme="minorHAnsi"/>
                <w:iCs w:val="0"/>
              </w:rPr>
              <w:t>.</w:t>
            </w:r>
            <w:r w:rsidR="0086044B" w:rsidRPr="001E09AF">
              <w:rPr>
                <w:rFonts w:asciiTheme="minorHAnsi" w:hAnsiTheme="minorHAnsi"/>
              </w:rPr>
              <w:t xml:space="preserve"> </w:t>
            </w:r>
          </w:p>
        </w:tc>
        <w:tc>
          <w:tcPr>
            <w:tcW w:w="674" w:type="dxa"/>
          </w:tcPr>
          <w:p w14:paraId="7969BAF3" w14:textId="77777777" w:rsidR="00405929" w:rsidRPr="008E28DF" w:rsidRDefault="00000000" w:rsidP="00D430D6">
            <w:pPr>
              <w:rPr>
                <w:rFonts w:asciiTheme="minorHAnsi" w:hAnsiTheme="minorHAnsi"/>
              </w:rPr>
            </w:pPr>
            <w:sdt>
              <w:sdtPr>
                <w:rPr>
                  <w:rFonts w:asciiTheme="minorHAnsi" w:hAnsiTheme="minorHAnsi"/>
                </w:rPr>
                <w:id w:val="-1901745567"/>
                <w14:checkbox>
                  <w14:checked w14:val="0"/>
                  <w14:checkedState w14:val="2612" w14:font="MS Gothic"/>
                  <w14:uncheckedState w14:val="2610" w14:font="MS Gothic"/>
                </w14:checkbox>
              </w:sdtPr>
              <w:sdtContent>
                <w:r w:rsidR="00405929" w:rsidRPr="008E28DF">
                  <w:rPr>
                    <w:rFonts w:ascii="Segoe UI Symbol" w:eastAsia="MS Gothic" w:hAnsi="Segoe UI Symbol" w:cs="Segoe UI Symbol"/>
                  </w:rPr>
                  <w:t>☐</w:t>
                </w:r>
              </w:sdtContent>
            </w:sdt>
          </w:p>
        </w:tc>
      </w:tr>
      <w:tr w:rsidR="00104BF8" w:rsidRPr="008E28DF" w14:paraId="4515498E" w14:textId="77777777" w:rsidTr="002B21F1">
        <w:trPr>
          <w:cantSplit/>
        </w:trPr>
        <w:tc>
          <w:tcPr>
            <w:tcW w:w="1413" w:type="dxa"/>
            <w:gridSpan w:val="2"/>
            <w:shd w:val="clear" w:color="auto" w:fill="F2F2F2" w:themeFill="background1" w:themeFillShade="F2"/>
          </w:tcPr>
          <w:p w14:paraId="69D62DBE" w14:textId="472E4F93" w:rsidR="00104BF8" w:rsidRPr="008E28DF" w:rsidRDefault="00104BF8" w:rsidP="009B1BF1">
            <w:pPr>
              <w:rPr>
                <w:rFonts w:asciiTheme="minorHAnsi" w:hAnsiTheme="minorHAnsi"/>
                <w:b/>
                <w:bCs/>
              </w:rPr>
            </w:pPr>
            <w:r w:rsidRPr="008E28DF">
              <w:rPr>
                <w:rFonts w:asciiTheme="minorHAnsi" w:hAnsiTheme="minorHAnsi"/>
                <w:b/>
                <w:bCs/>
              </w:rPr>
              <w:t>Name:</w:t>
            </w:r>
          </w:p>
        </w:tc>
        <w:tc>
          <w:tcPr>
            <w:tcW w:w="3741" w:type="dxa"/>
          </w:tcPr>
          <w:p w14:paraId="58A5CD5B" w14:textId="77777777" w:rsidR="00104BF8" w:rsidRPr="008E28DF" w:rsidRDefault="00104BF8" w:rsidP="009B1BF1">
            <w:pPr>
              <w:rPr>
                <w:rFonts w:asciiTheme="minorHAnsi" w:hAnsiTheme="minorHAnsi"/>
              </w:rPr>
            </w:pPr>
          </w:p>
        </w:tc>
        <w:tc>
          <w:tcPr>
            <w:tcW w:w="1504" w:type="dxa"/>
            <w:shd w:val="clear" w:color="auto" w:fill="F2F2F2" w:themeFill="background1" w:themeFillShade="F2"/>
          </w:tcPr>
          <w:p w14:paraId="6BC3F525" w14:textId="1C122FAF" w:rsidR="00104BF8" w:rsidRPr="008E28DF" w:rsidRDefault="00104BF8" w:rsidP="009B1BF1">
            <w:pPr>
              <w:rPr>
                <w:rFonts w:asciiTheme="minorHAnsi" w:hAnsiTheme="minorHAnsi"/>
                <w:b/>
                <w:bCs/>
              </w:rPr>
            </w:pPr>
            <w:r w:rsidRPr="008E28DF">
              <w:rPr>
                <w:rFonts w:asciiTheme="minorHAnsi" w:hAnsiTheme="minorHAnsi"/>
                <w:b/>
                <w:bCs/>
              </w:rPr>
              <w:t>Signature:</w:t>
            </w:r>
          </w:p>
        </w:tc>
        <w:tc>
          <w:tcPr>
            <w:tcW w:w="3650" w:type="dxa"/>
            <w:gridSpan w:val="2"/>
          </w:tcPr>
          <w:p w14:paraId="57A08B85" w14:textId="77777777" w:rsidR="00104BF8" w:rsidRPr="008E28DF" w:rsidRDefault="00104BF8" w:rsidP="009B1BF1">
            <w:pPr>
              <w:rPr>
                <w:rFonts w:asciiTheme="minorHAnsi" w:hAnsiTheme="minorHAnsi"/>
              </w:rPr>
            </w:pPr>
          </w:p>
        </w:tc>
      </w:tr>
      <w:tr w:rsidR="00104BF8" w:rsidRPr="008E28DF" w14:paraId="0448920C" w14:textId="77777777" w:rsidTr="002B21F1">
        <w:trPr>
          <w:cantSplit/>
        </w:trPr>
        <w:tc>
          <w:tcPr>
            <w:tcW w:w="1413" w:type="dxa"/>
            <w:gridSpan w:val="2"/>
            <w:shd w:val="clear" w:color="auto" w:fill="F2F2F2" w:themeFill="background1" w:themeFillShade="F2"/>
          </w:tcPr>
          <w:p w14:paraId="5CB39710" w14:textId="02F325B2" w:rsidR="00104BF8" w:rsidRPr="008E28DF" w:rsidRDefault="00104BF8" w:rsidP="009B1BF1">
            <w:pPr>
              <w:rPr>
                <w:rFonts w:asciiTheme="minorHAnsi" w:hAnsiTheme="minorHAnsi"/>
                <w:b/>
                <w:bCs/>
              </w:rPr>
            </w:pPr>
            <w:r w:rsidRPr="008E28DF">
              <w:rPr>
                <w:rFonts w:asciiTheme="minorHAnsi" w:hAnsiTheme="minorHAnsi"/>
                <w:b/>
                <w:bCs/>
              </w:rPr>
              <w:t>Position:</w:t>
            </w:r>
          </w:p>
        </w:tc>
        <w:tc>
          <w:tcPr>
            <w:tcW w:w="3741" w:type="dxa"/>
          </w:tcPr>
          <w:p w14:paraId="70B72FC7" w14:textId="77777777" w:rsidR="00104BF8" w:rsidRPr="008E28DF" w:rsidRDefault="00104BF8" w:rsidP="009B1BF1">
            <w:pPr>
              <w:rPr>
                <w:rFonts w:asciiTheme="minorHAnsi" w:hAnsiTheme="minorHAnsi"/>
              </w:rPr>
            </w:pPr>
          </w:p>
        </w:tc>
        <w:tc>
          <w:tcPr>
            <w:tcW w:w="1504" w:type="dxa"/>
            <w:shd w:val="clear" w:color="auto" w:fill="F2F2F2" w:themeFill="background1" w:themeFillShade="F2"/>
          </w:tcPr>
          <w:p w14:paraId="3EB0E5DF" w14:textId="114D66A4" w:rsidR="00104BF8" w:rsidRPr="008E28DF" w:rsidRDefault="00104BF8" w:rsidP="009B1BF1">
            <w:pPr>
              <w:rPr>
                <w:rFonts w:asciiTheme="minorHAnsi" w:hAnsiTheme="minorHAnsi"/>
                <w:b/>
                <w:bCs/>
              </w:rPr>
            </w:pPr>
            <w:r w:rsidRPr="008E28DF">
              <w:rPr>
                <w:rFonts w:asciiTheme="minorHAnsi" w:hAnsiTheme="minorHAnsi"/>
                <w:b/>
                <w:bCs/>
              </w:rPr>
              <w:t>Date:</w:t>
            </w:r>
          </w:p>
        </w:tc>
        <w:tc>
          <w:tcPr>
            <w:tcW w:w="3650" w:type="dxa"/>
            <w:gridSpan w:val="2"/>
          </w:tcPr>
          <w:p w14:paraId="236F6A2A" w14:textId="77777777" w:rsidR="00104BF8" w:rsidRPr="008E28DF" w:rsidRDefault="00104BF8" w:rsidP="009B1BF1">
            <w:pPr>
              <w:rPr>
                <w:rFonts w:asciiTheme="minorHAnsi" w:hAnsiTheme="minorHAnsi"/>
              </w:rPr>
            </w:pPr>
          </w:p>
        </w:tc>
      </w:tr>
      <w:bookmarkEnd w:id="89"/>
    </w:tbl>
    <w:p w14:paraId="287C7417" w14:textId="77777777" w:rsidR="00104BF8" w:rsidRPr="008E28DF" w:rsidRDefault="00104BF8" w:rsidP="009B1BF1">
      <w:pPr>
        <w:rPr>
          <w:rFonts w:asciiTheme="minorHAnsi" w:hAnsiTheme="minorHAnsi"/>
        </w:rPr>
      </w:pPr>
    </w:p>
    <w:p w14:paraId="290773BD" w14:textId="699A90AE" w:rsidR="00154808" w:rsidRPr="008E28DF" w:rsidRDefault="00154808">
      <w:pPr>
        <w:rPr>
          <w:rFonts w:asciiTheme="minorHAnsi" w:hAnsiTheme="minorHAnsi"/>
        </w:rPr>
      </w:pPr>
      <w:r w:rsidRPr="008E28DF">
        <w:rPr>
          <w:rFonts w:asciiTheme="minorHAnsi" w:hAnsiTheme="minorHAnsi"/>
        </w:rPr>
        <w:br w:type="page"/>
      </w:r>
    </w:p>
    <w:p w14:paraId="796D2980" w14:textId="2314F827" w:rsidR="001A596D" w:rsidRPr="008E28DF" w:rsidRDefault="001A596D" w:rsidP="001E7E0A">
      <w:pPr>
        <w:pStyle w:val="Heading1"/>
        <w:rPr>
          <w:rFonts w:asciiTheme="minorHAnsi" w:hAnsiTheme="minorHAnsi"/>
        </w:rPr>
      </w:pPr>
      <w:bookmarkStart w:id="90" w:name="_Toc215826874"/>
      <w:r w:rsidRPr="008E28DF">
        <w:rPr>
          <w:rFonts w:asciiTheme="minorHAnsi" w:hAnsiTheme="minorHAnsi"/>
        </w:rPr>
        <w:lastRenderedPageBreak/>
        <w:t>Section 1</w:t>
      </w:r>
      <w:r w:rsidR="00B04960">
        <w:rPr>
          <w:rFonts w:asciiTheme="minorHAnsi" w:hAnsiTheme="minorHAnsi"/>
        </w:rPr>
        <w:t>3</w:t>
      </w:r>
      <w:r w:rsidRPr="008E28DF">
        <w:rPr>
          <w:rFonts w:asciiTheme="minorHAnsi" w:hAnsiTheme="minorHAnsi"/>
        </w:rPr>
        <w:t xml:space="preserve">: </w:t>
      </w:r>
      <w:r w:rsidR="00AB33CE" w:rsidRPr="008E28DF">
        <w:rPr>
          <w:rFonts w:asciiTheme="minorHAnsi" w:hAnsiTheme="minorHAnsi"/>
        </w:rPr>
        <w:t>Appendices</w:t>
      </w:r>
      <w:bookmarkEnd w:id="90"/>
    </w:p>
    <w:p w14:paraId="03D979B3" w14:textId="62AEBC2A" w:rsidR="00373C65" w:rsidRPr="002B21F1" w:rsidRDefault="00373C65" w:rsidP="002B21F1">
      <w:pPr>
        <w:pStyle w:val="Heading2"/>
        <w:rPr>
          <w:rFonts w:asciiTheme="minorHAnsi" w:hAnsiTheme="minorHAnsi"/>
          <w:sz w:val="28"/>
        </w:rPr>
      </w:pPr>
      <w:bookmarkStart w:id="91" w:name="_Toc213622648"/>
      <w:bookmarkStart w:id="92" w:name="_Toc213674902"/>
      <w:bookmarkStart w:id="93" w:name="_Toc215674461"/>
      <w:bookmarkStart w:id="94" w:name="_Hlk210201178"/>
      <w:bookmarkStart w:id="95" w:name="_Hlk212648476"/>
      <w:r w:rsidRPr="002B21F1">
        <w:rPr>
          <w:rFonts w:asciiTheme="minorHAnsi" w:hAnsiTheme="minorHAnsi"/>
          <w:sz w:val="28"/>
        </w:rPr>
        <w:t>Spatial data</w:t>
      </w:r>
      <w:bookmarkEnd w:id="91"/>
      <w:bookmarkEnd w:id="92"/>
      <w:bookmarkEnd w:id="93"/>
    </w:p>
    <w:p w14:paraId="3BEE1A8A" w14:textId="674613F4" w:rsidR="00373C65" w:rsidRDefault="00373C65" w:rsidP="00373C65">
      <w:pPr>
        <w:rPr>
          <w:rFonts w:asciiTheme="minorHAnsi" w:hAnsiTheme="minorHAnsi"/>
        </w:rPr>
      </w:pPr>
      <w:r w:rsidRPr="002B21F1">
        <w:rPr>
          <w:rFonts w:asciiTheme="minorHAnsi" w:hAnsiTheme="minorHAnsi"/>
        </w:rPr>
        <w:t xml:space="preserve">All spatial data and mapping required to be provided with the application must be consistent with the </w:t>
      </w:r>
      <w:bookmarkStart w:id="96" w:name="_Hlk210205984"/>
      <w:r w:rsidR="00A0448E" w:rsidRPr="002B21F1">
        <w:rPr>
          <w:rFonts w:asciiTheme="minorHAnsi" w:hAnsiTheme="minorHAnsi"/>
          <w:i/>
          <w:iCs/>
        </w:rPr>
        <w:t>Mining activities spatial data and mapping standard</w:t>
      </w:r>
      <w:bookmarkEnd w:id="96"/>
      <w:r w:rsidRPr="002B21F1">
        <w:rPr>
          <w:rFonts w:asciiTheme="minorHAnsi" w:hAnsiTheme="minorHAnsi"/>
        </w:rPr>
        <w:t xml:space="preserve">. </w:t>
      </w:r>
      <w:r w:rsidR="001C4788">
        <w:rPr>
          <w:rFonts w:asciiTheme="minorHAnsi" w:hAnsiTheme="minorHAnsi"/>
        </w:rPr>
        <w:t xml:space="preserve">(Note: ensure that any shapefiles provided differentiate status e.g. existing/proposed). </w:t>
      </w:r>
      <w:r w:rsidR="001C4788" w:rsidRPr="00A0448E">
        <w:rPr>
          <w:rFonts w:asciiTheme="minorHAnsi" w:hAnsiTheme="minorHAnsi"/>
        </w:rPr>
        <w:t xml:space="preserve">Add </w:t>
      </w:r>
      <w:r w:rsidR="001C4788" w:rsidRPr="008E28DF">
        <w:rPr>
          <w:rFonts w:asciiTheme="minorHAnsi" w:hAnsiTheme="minorHAnsi"/>
        </w:rPr>
        <w:t>additional rows as required.</w:t>
      </w:r>
    </w:p>
    <w:tbl>
      <w:tblPr>
        <w:tblStyle w:val="NTGTable"/>
        <w:tblW w:w="10308" w:type="dxa"/>
        <w:tblLook w:val="04A0" w:firstRow="1" w:lastRow="0" w:firstColumn="1" w:lastColumn="0" w:noHBand="0" w:noVBand="1"/>
      </w:tblPr>
      <w:tblGrid>
        <w:gridCol w:w="4815"/>
        <w:gridCol w:w="4272"/>
        <w:gridCol w:w="1221"/>
      </w:tblGrid>
      <w:tr w:rsidR="00B04960" w:rsidRPr="008E28DF" w14:paraId="0024BABB" w14:textId="77777777" w:rsidTr="001277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5" w:type="dxa"/>
          </w:tcPr>
          <w:p w14:paraId="4934BF85" w14:textId="77777777" w:rsidR="00B04960" w:rsidRPr="008E28DF" w:rsidRDefault="00B04960" w:rsidP="00127732">
            <w:pPr>
              <w:rPr>
                <w:rFonts w:asciiTheme="minorHAnsi" w:hAnsiTheme="minorHAnsi"/>
              </w:rPr>
            </w:pPr>
            <w:bookmarkStart w:id="97" w:name="_Hlk215753317"/>
            <w:r w:rsidRPr="008E28DF">
              <w:rPr>
                <w:rFonts w:asciiTheme="minorHAnsi" w:hAnsiTheme="minorHAnsi"/>
              </w:rPr>
              <w:t>Description</w:t>
            </w:r>
          </w:p>
        </w:tc>
        <w:tc>
          <w:tcPr>
            <w:tcW w:w="4272" w:type="dxa"/>
          </w:tcPr>
          <w:p w14:paraId="07A4393F" w14:textId="77777777" w:rsidR="00B04960" w:rsidRPr="00FF5B3D" w:rsidRDefault="00B04960" w:rsidP="00127732">
            <w:pPr>
              <w:cnfStyle w:val="100000000000" w:firstRow="1" w:lastRow="0" w:firstColumn="0" w:lastColumn="0" w:oddVBand="0" w:evenVBand="0" w:oddHBand="0" w:evenHBand="0" w:firstRowFirstColumn="0" w:firstRowLastColumn="0" w:lastRowFirstColumn="0" w:lastRowLastColumn="0"/>
              <w:rPr>
                <w:rFonts w:asciiTheme="minorHAnsi" w:hAnsiTheme="minorHAnsi"/>
                <w:bCs/>
              </w:rPr>
            </w:pPr>
            <w:r w:rsidRPr="008B59A9">
              <w:rPr>
                <w:rFonts w:asciiTheme="minorHAnsi" w:hAnsiTheme="minorHAnsi"/>
                <w:bCs/>
              </w:rPr>
              <w:t>File name</w:t>
            </w:r>
          </w:p>
        </w:tc>
        <w:tc>
          <w:tcPr>
            <w:tcW w:w="1221" w:type="dxa"/>
          </w:tcPr>
          <w:p w14:paraId="4234D6E4" w14:textId="77777777" w:rsidR="00B04960" w:rsidRPr="008E28DF" w:rsidRDefault="00B04960" w:rsidP="00127732">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E28DF">
              <w:rPr>
                <w:rFonts w:asciiTheme="minorHAnsi" w:hAnsiTheme="minorHAnsi"/>
              </w:rPr>
              <w:t>Attached?</w:t>
            </w:r>
          </w:p>
        </w:tc>
      </w:tr>
      <w:tr w:rsidR="00B04960" w:rsidRPr="008E28DF" w14:paraId="7F18C35C"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C1C3981" w14:textId="77777777" w:rsidR="00B04960" w:rsidRPr="008E28DF" w:rsidRDefault="00B04960" w:rsidP="00127732">
            <w:pPr>
              <w:rPr>
                <w:rFonts w:asciiTheme="minorHAnsi" w:hAnsiTheme="minorHAnsi"/>
              </w:rPr>
            </w:pPr>
            <w:r>
              <w:rPr>
                <w:rFonts w:asciiTheme="minorHAnsi" w:hAnsiTheme="minorHAnsi"/>
              </w:rPr>
              <w:t>Tracks</w:t>
            </w:r>
          </w:p>
        </w:tc>
        <w:tc>
          <w:tcPr>
            <w:tcW w:w="4272" w:type="dxa"/>
          </w:tcPr>
          <w:p w14:paraId="01D6CBBB" w14:textId="77777777" w:rsidR="00B04960" w:rsidRPr="008E28DF" w:rsidRDefault="00B04960" w:rsidP="0012773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21" w:type="dxa"/>
          </w:tcPr>
          <w:p w14:paraId="285279D6" w14:textId="77777777" w:rsidR="00B04960" w:rsidRPr="008E28DF" w:rsidRDefault="00000000" w:rsidP="0012773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654339393"/>
                <w14:checkbox>
                  <w14:checked w14:val="0"/>
                  <w14:checkedState w14:val="2612" w14:font="MS Gothic"/>
                  <w14:uncheckedState w14:val="2610" w14:font="MS Gothic"/>
                </w14:checkbox>
              </w:sdtPr>
              <w:sdtContent>
                <w:r w:rsidR="00B04960" w:rsidRPr="00144534">
                  <w:rPr>
                    <w:rFonts w:ascii="Segoe UI Symbol" w:eastAsia="MS Gothic" w:hAnsi="Segoe UI Symbol" w:cs="Segoe UI Symbol"/>
                  </w:rPr>
                  <w:t>☐</w:t>
                </w:r>
              </w:sdtContent>
            </w:sdt>
          </w:p>
        </w:tc>
      </w:tr>
      <w:tr w:rsidR="00B04960" w:rsidRPr="008E28DF" w14:paraId="04E4F986" w14:textId="77777777" w:rsidTr="00127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740B8F3D" w14:textId="77777777" w:rsidR="00B04960" w:rsidRPr="008E28DF" w:rsidRDefault="00B04960" w:rsidP="00127732">
            <w:pPr>
              <w:rPr>
                <w:rFonts w:asciiTheme="minorHAnsi" w:hAnsiTheme="minorHAnsi"/>
              </w:rPr>
            </w:pPr>
            <w:r>
              <w:rPr>
                <w:rFonts w:asciiTheme="minorHAnsi" w:hAnsiTheme="minorHAnsi"/>
              </w:rPr>
              <w:t>Extraction pits</w:t>
            </w:r>
          </w:p>
        </w:tc>
        <w:tc>
          <w:tcPr>
            <w:tcW w:w="4272" w:type="dxa"/>
          </w:tcPr>
          <w:p w14:paraId="7A8309DF" w14:textId="77777777" w:rsidR="00B04960" w:rsidRPr="008E28DF" w:rsidRDefault="00B04960" w:rsidP="0012773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1221" w:type="dxa"/>
          </w:tcPr>
          <w:p w14:paraId="101EB3D0" w14:textId="77777777" w:rsidR="00B04960" w:rsidRPr="008E28DF" w:rsidRDefault="00000000" w:rsidP="0012773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414701273"/>
                <w14:checkbox>
                  <w14:checked w14:val="0"/>
                  <w14:checkedState w14:val="2612" w14:font="MS Gothic"/>
                  <w14:uncheckedState w14:val="2610" w14:font="MS Gothic"/>
                </w14:checkbox>
              </w:sdtPr>
              <w:sdtContent>
                <w:r w:rsidR="00B04960" w:rsidRPr="00144534">
                  <w:rPr>
                    <w:rFonts w:ascii="Segoe UI Symbol" w:eastAsia="MS Gothic" w:hAnsi="Segoe UI Symbol" w:cs="Segoe UI Symbol"/>
                  </w:rPr>
                  <w:t>☐</w:t>
                </w:r>
              </w:sdtContent>
            </w:sdt>
          </w:p>
        </w:tc>
      </w:tr>
      <w:tr w:rsidR="00B04960" w:rsidRPr="008E28DF" w14:paraId="295CDECD"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F453DAE" w14:textId="77777777" w:rsidR="00B04960" w:rsidRPr="008E28DF" w:rsidRDefault="00B04960" w:rsidP="00127732">
            <w:pPr>
              <w:rPr>
                <w:rFonts w:asciiTheme="minorHAnsi" w:hAnsiTheme="minorHAnsi"/>
              </w:rPr>
            </w:pPr>
            <w:r>
              <w:rPr>
                <w:rFonts w:asciiTheme="minorHAnsi" w:hAnsiTheme="minorHAnsi"/>
              </w:rPr>
              <w:t>Quarry areas</w:t>
            </w:r>
          </w:p>
        </w:tc>
        <w:tc>
          <w:tcPr>
            <w:tcW w:w="4272" w:type="dxa"/>
          </w:tcPr>
          <w:p w14:paraId="7E5C184B" w14:textId="77777777" w:rsidR="00B04960" w:rsidRPr="008E28DF" w:rsidRDefault="00B04960" w:rsidP="0012773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21" w:type="dxa"/>
          </w:tcPr>
          <w:p w14:paraId="2E1CFE84" w14:textId="77777777" w:rsidR="00B04960" w:rsidRPr="008E28DF" w:rsidRDefault="00000000" w:rsidP="0012773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585530496"/>
                <w14:checkbox>
                  <w14:checked w14:val="0"/>
                  <w14:checkedState w14:val="2612" w14:font="MS Gothic"/>
                  <w14:uncheckedState w14:val="2610" w14:font="MS Gothic"/>
                </w14:checkbox>
              </w:sdtPr>
              <w:sdtContent>
                <w:r w:rsidR="00B04960" w:rsidRPr="00144534">
                  <w:rPr>
                    <w:rFonts w:ascii="Segoe UI Symbol" w:eastAsia="MS Gothic" w:hAnsi="Segoe UI Symbol" w:cs="Segoe UI Symbol"/>
                  </w:rPr>
                  <w:t>☐</w:t>
                </w:r>
              </w:sdtContent>
            </w:sdt>
          </w:p>
        </w:tc>
      </w:tr>
      <w:tr w:rsidR="00B04960" w:rsidRPr="008E28DF" w14:paraId="11EE2406" w14:textId="77777777" w:rsidTr="00127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6ADC37EF" w14:textId="77777777" w:rsidR="00B04960" w:rsidRPr="008E28DF" w:rsidRDefault="00B04960" w:rsidP="00127732">
            <w:pPr>
              <w:rPr>
                <w:rFonts w:asciiTheme="minorHAnsi" w:hAnsiTheme="minorHAnsi"/>
              </w:rPr>
            </w:pPr>
            <w:r>
              <w:rPr>
                <w:rFonts w:asciiTheme="minorHAnsi" w:hAnsiTheme="minorHAnsi"/>
              </w:rPr>
              <w:t xml:space="preserve">Run of Mine (ROM) </w:t>
            </w:r>
          </w:p>
        </w:tc>
        <w:tc>
          <w:tcPr>
            <w:tcW w:w="4272" w:type="dxa"/>
          </w:tcPr>
          <w:p w14:paraId="1D5AC762" w14:textId="77777777" w:rsidR="00B04960" w:rsidRPr="008E28DF" w:rsidRDefault="00B04960" w:rsidP="0012773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1221" w:type="dxa"/>
          </w:tcPr>
          <w:p w14:paraId="3E9FC24F" w14:textId="77777777" w:rsidR="00B04960" w:rsidRPr="008E28DF" w:rsidRDefault="00000000" w:rsidP="00127732">
            <w:pPr>
              <w:cnfStyle w:val="000000010000" w:firstRow="0" w:lastRow="0" w:firstColumn="0" w:lastColumn="0" w:oddVBand="0" w:evenVBand="0" w:oddHBand="0" w:evenHBand="1" w:firstRowFirstColumn="0" w:firstRowLastColumn="0" w:lastRowFirstColumn="0" w:lastRowLastColumn="0"/>
              <w:rPr>
                <w:rFonts w:asciiTheme="minorHAnsi" w:eastAsia="MS Gothic" w:hAnsiTheme="minorHAnsi"/>
              </w:rPr>
            </w:pPr>
            <w:sdt>
              <w:sdtPr>
                <w:rPr>
                  <w:rFonts w:asciiTheme="minorHAnsi" w:hAnsiTheme="minorHAnsi"/>
                </w:rPr>
                <w:id w:val="-1222894718"/>
                <w14:checkbox>
                  <w14:checked w14:val="0"/>
                  <w14:checkedState w14:val="2612" w14:font="MS Gothic"/>
                  <w14:uncheckedState w14:val="2610" w14:font="MS Gothic"/>
                </w14:checkbox>
              </w:sdtPr>
              <w:sdtContent>
                <w:r w:rsidR="00B04960" w:rsidRPr="00144534">
                  <w:rPr>
                    <w:rFonts w:ascii="Segoe UI Symbol" w:eastAsia="MS Gothic" w:hAnsi="Segoe UI Symbol" w:cs="Segoe UI Symbol"/>
                  </w:rPr>
                  <w:t>☐</w:t>
                </w:r>
              </w:sdtContent>
            </w:sdt>
          </w:p>
        </w:tc>
      </w:tr>
      <w:tr w:rsidR="00B04960" w:rsidRPr="008E28DF" w14:paraId="5C7F1E00"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77E8AD0E" w14:textId="77777777" w:rsidR="00B04960" w:rsidRPr="008E28DF" w:rsidRDefault="00B04960" w:rsidP="00127732">
            <w:pPr>
              <w:rPr>
                <w:rFonts w:asciiTheme="minorHAnsi" w:hAnsiTheme="minorHAnsi"/>
              </w:rPr>
            </w:pPr>
            <w:r>
              <w:rPr>
                <w:rFonts w:asciiTheme="minorHAnsi" w:hAnsiTheme="minorHAnsi"/>
              </w:rPr>
              <w:t>Processing plant</w:t>
            </w:r>
          </w:p>
        </w:tc>
        <w:tc>
          <w:tcPr>
            <w:tcW w:w="4272" w:type="dxa"/>
          </w:tcPr>
          <w:p w14:paraId="3443D8BD" w14:textId="77777777" w:rsidR="00B04960" w:rsidRPr="008E28DF" w:rsidRDefault="00B04960" w:rsidP="0012773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21" w:type="dxa"/>
          </w:tcPr>
          <w:p w14:paraId="29DE9ECE" w14:textId="77777777" w:rsidR="00B04960" w:rsidRPr="008E28DF" w:rsidRDefault="00000000" w:rsidP="00127732">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rPr>
            </w:pPr>
            <w:sdt>
              <w:sdtPr>
                <w:rPr>
                  <w:rFonts w:asciiTheme="minorHAnsi" w:hAnsiTheme="minorHAnsi"/>
                </w:rPr>
                <w:id w:val="-1963713705"/>
                <w14:checkbox>
                  <w14:checked w14:val="0"/>
                  <w14:checkedState w14:val="2612" w14:font="MS Gothic"/>
                  <w14:uncheckedState w14:val="2610" w14:font="MS Gothic"/>
                </w14:checkbox>
              </w:sdtPr>
              <w:sdtContent>
                <w:r w:rsidR="00B04960" w:rsidRPr="00144534">
                  <w:rPr>
                    <w:rFonts w:ascii="Segoe UI Symbol" w:eastAsia="MS Gothic" w:hAnsi="Segoe UI Symbol" w:cs="Segoe UI Symbol"/>
                  </w:rPr>
                  <w:t>☐</w:t>
                </w:r>
              </w:sdtContent>
            </w:sdt>
          </w:p>
        </w:tc>
      </w:tr>
      <w:tr w:rsidR="00B04960" w:rsidRPr="008E28DF" w14:paraId="71EC629D" w14:textId="77777777" w:rsidTr="00127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3AEC5B0" w14:textId="77777777" w:rsidR="00B04960" w:rsidRPr="008E28DF" w:rsidRDefault="00B04960" w:rsidP="00127732">
            <w:pPr>
              <w:rPr>
                <w:rFonts w:asciiTheme="minorHAnsi" w:hAnsiTheme="minorHAnsi"/>
              </w:rPr>
            </w:pPr>
            <w:r>
              <w:rPr>
                <w:rFonts w:asciiTheme="minorHAnsi" w:hAnsiTheme="minorHAnsi"/>
              </w:rPr>
              <w:t>Laydown / stockpile areas</w:t>
            </w:r>
          </w:p>
        </w:tc>
        <w:tc>
          <w:tcPr>
            <w:tcW w:w="4272" w:type="dxa"/>
          </w:tcPr>
          <w:p w14:paraId="32E2A2B1" w14:textId="77777777" w:rsidR="00B04960" w:rsidRPr="008E28DF" w:rsidRDefault="00B04960" w:rsidP="0012773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1221" w:type="dxa"/>
          </w:tcPr>
          <w:p w14:paraId="3B882B28" w14:textId="77777777" w:rsidR="00B04960" w:rsidRPr="00144534" w:rsidRDefault="00000000" w:rsidP="0012773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563382656"/>
                <w14:checkbox>
                  <w14:checked w14:val="0"/>
                  <w14:checkedState w14:val="2612" w14:font="MS Gothic"/>
                  <w14:uncheckedState w14:val="2610" w14:font="MS Gothic"/>
                </w14:checkbox>
              </w:sdtPr>
              <w:sdtContent>
                <w:r w:rsidR="00B04960" w:rsidRPr="00144534">
                  <w:rPr>
                    <w:rFonts w:ascii="Segoe UI Symbol" w:eastAsia="MS Gothic" w:hAnsi="Segoe UI Symbol" w:cs="Segoe UI Symbol"/>
                  </w:rPr>
                  <w:t>☐</w:t>
                </w:r>
              </w:sdtContent>
            </w:sdt>
          </w:p>
        </w:tc>
      </w:tr>
      <w:tr w:rsidR="00B04960" w:rsidRPr="008E28DF" w14:paraId="0C065CF0"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4900D03" w14:textId="77777777" w:rsidR="00B04960" w:rsidRPr="008E28DF" w:rsidRDefault="00B04960" w:rsidP="00127732">
            <w:pPr>
              <w:rPr>
                <w:rFonts w:asciiTheme="minorHAnsi" w:hAnsiTheme="minorHAnsi"/>
              </w:rPr>
            </w:pPr>
            <w:r>
              <w:rPr>
                <w:rFonts w:asciiTheme="minorHAnsi" w:hAnsiTheme="minorHAnsi"/>
              </w:rPr>
              <w:t>Campsite / office</w:t>
            </w:r>
          </w:p>
        </w:tc>
        <w:tc>
          <w:tcPr>
            <w:tcW w:w="4272" w:type="dxa"/>
          </w:tcPr>
          <w:p w14:paraId="754FD5D2" w14:textId="77777777" w:rsidR="00B04960" w:rsidRPr="008E28DF" w:rsidRDefault="00B04960" w:rsidP="0012773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21" w:type="dxa"/>
          </w:tcPr>
          <w:p w14:paraId="12CAE02A" w14:textId="77777777" w:rsidR="00B04960" w:rsidRPr="00144534" w:rsidRDefault="00000000" w:rsidP="0012773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254097297"/>
                <w14:checkbox>
                  <w14:checked w14:val="0"/>
                  <w14:checkedState w14:val="2612" w14:font="MS Gothic"/>
                  <w14:uncheckedState w14:val="2610" w14:font="MS Gothic"/>
                </w14:checkbox>
              </w:sdtPr>
              <w:sdtContent>
                <w:r w:rsidR="00B04960" w:rsidRPr="00144534">
                  <w:rPr>
                    <w:rFonts w:ascii="Segoe UI Symbol" w:eastAsia="MS Gothic" w:hAnsi="Segoe UI Symbol" w:cs="Segoe UI Symbol"/>
                  </w:rPr>
                  <w:t>☐</w:t>
                </w:r>
              </w:sdtContent>
            </w:sdt>
          </w:p>
        </w:tc>
      </w:tr>
      <w:tr w:rsidR="00B04960" w:rsidRPr="008E28DF" w14:paraId="3813F946" w14:textId="77777777" w:rsidTr="00127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6B282712" w14:textId="77777777" w:rsidR="00B04960" w:rsidRPr="008E28DF" w:rsidRDefault="00B04960" w:rsidP="00127732">
            <w:pPr>
              <w:rPr>
                <w:rFonts w:asciiTheme="minorHAnsi" w:hAnsiTheme="minorHAnsi"/>
              </w:rPr>
            </w:pPr>
            <w:r>
              <w:rPr>
                <w:rFonts w:asciiTheme="minorHAnsi" w:hAnsiTheme="minorHAnsi"/>
              </w:rPr>
              <w:t>Other infrastructure (e.g. sumps, sediment basin or water storage ponds</w:t>
            </w:r>
          </w:p>
        </w:tc>
        <w:tc>
          <w:tcPr>
            <w:tcW w:w="4272" w:type="dxa"/>
          </w:tcPr>
          <w:p w14:paraId="7E6FCD1B" w14:textId="77777777" w:rsidR="00B04960" w:rsidRPr="008E28DF" w:rsidRDefault="00B04960" w:rsidP="0012773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1221" w:type="dxa"/>
          </w:tcPr>
          <w:p w14:paraId="221C707C" w14:textId="77777777" w:rsidR="00B04960" w:rsidRPr="00144534" w:rsidRDefault="00000000" w:rsidP="0012773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351678480"/>
                <w14:checkbox>
                  <w14:checked w14:val="0"/>
                  <w14:checkedState w14:val="2612" w14:font="MS Gothic"/>
                  <w14:uncheckedState w14:val="2610" w14:font="MS Gothic"/>
                </w14:checkbox>
              </w:sdtPr>
              <w:sdtContent>
                <w:r w:rsidR="00B04960" w:rsidRPr="00144534">
                  <w:rPr>
                    <w:rFonts w:ascii="Segoe UI Symbol" w:eastAsia="MS Gothic" w:hAnsi="Segoe UI Symbol" w:cs="Segoe UI Symbol"/>
                  </w:rPr>
                  <w:t>☐</w:t>
                </w:r>
              </w:sdtContent>
            </w:sdt>
          </w:p>
        </w:tc>
      </w:tr>
      <w:tr w:rsidR="00B04960" w:rsidRPr="008E28DF" w14:paraId="17AB67BC"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714EBD0E" w14:textId="77777777" w:rsidR="00B04960" w:rsidRPr="008E28DF" w:rsidRDefault="00B04960" w:rsidP="00127732">
            <w:pPr>
              <w:rPr>
                <w:rFonts w:asciiTheme="minorHAnsi" w:hAnsiTheme="minorHAnsi"/>
              </w:rPr>
            </w:pPr>
            <w:r>
              <w:rPr>
                <w:rFonts w:asciiTheme="minorHAnsi" w:hAnsiTheme="minorHAnsi"/>
              </w:rPr>
              <w:t>Sensitive features</w:t>
            </w:r>
          </w:p>
        </w:tc>
        <w:tc>
          <w:tcPr>
            <w:tcW w:w="4272" w:type="dxa"/>
          </w:tcPr>
          <w:p w14:paraId="74B7BEFD" w14:textId="77777777" w:rsidR="00B04960" w:rsidRPr="008E28DF" w:rsidRDefault="00B04960" w:rsidP="0012773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21" w:type="dxa"/>
          </w:tcPr>
          <w:p w14:paraId="4826E852" w14:textId="77777777" w:rsidR="00B04960" w:rsidRPr="00144534" w:rsidRDefault="00000000" w:rsidP="0012773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217195271"/>
                <w14:checkbox>
                  <w14:checked w14:val="0"/>
                  <w14:checkedState w14:val="2612" w14:font="MS Gothic"/>
                  <w14:uncheckedState w14:val="2610" w14:font="MS Gothic"/>
                </w14:checkbox>
              </w:sdtPr>
              <w:sdtContent>
                <w:r w:rsidR="00B04960" w:rsidRPr="00144534">
                  <w:rPr>
                    <w:rFonts w:ascii="Segoe UI Symbol" w:eastAsia="MS Gothic" w:hAnsi="Segoe UI Symbol" w:cs="Segoe UI Symbol"/>
                  </w:rPr>
                  <w:t>☐</w:t>
                </w:r>
              </w:sdtContent>
            </w:sdt>
          </w:p>
        </w:tc>
      </w:tr>
      <w:tr w:rsidR="00B04960" w:rsidRPr="008E28DF" w14:paraId="6F8934F3" w14:textId="77777777" w:rsidTr="00127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5B757E3" w14:textId="77777777" w:rsidR="00B04960" w:rsidRPr="008E28DF" w:rsidRDefault="00B04960" w:rsidP="00127732">
            <w:pPr>
              <w:rPr>
                <w:rFonts w:asciiTheme="minorHAnsi" w:hAnsiTheme="minorHAnsi"/>
              </w:rPr>
            </w:pPr>
            <w:r>
              <w:rPr>
                <w:rFonts w:asciiTheme="minorHAnsi" w:hAnsiTheme="minorHAnsi"/>
              </w:rPr>
              <w:t>Buffers</w:t>
            </w:r>
          </w:p>
        </w:tc>
        <w:tc>
          <w:tcPr>
            <w:tcW w:w="4272" w:type="dxa"/>
          </w:tcPr>
          <w:p w14:paraId="05B368F9" w14:textId="77777777" w:rsidR="00B04960" w:rsidRPr="008E28DF" w:rsidRDefault="00B04960" w:rsidP="0012773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1221" w:type="dxa"/>
          </w:tcPr>
          <w:p w14:paraId="4ECED333" w14:textId="77777777" w:rsidR="00B04960" w:rsidRPr="00144534" w:rsidRDefault="00000000" w:rsidP="0012773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615877855"/>
                <w14:checkbox>
                  <w14:checked w14:val="0"/>
                  <w14:checkedState w14:val="2612" w14:font="MS Gothic"/>
                  <w14:uncheckedState w14:val="2610" w14:font="MS Gothic"/>
                </w14:checkbox>
              </w:sdtPr>
              <w:sdtContent>
                <w:r w:rsidR="00B04960" w:rsidRPr="00144534">
                  <w:rPr>
                    <w:rFonts w:ascii="Segoe UI Symbol" w:eastAsia="MS Gothic" w:hAnsi="Segoe UI Symbol" w:cs="Segoe UI Symbol"/>
                  </w:rPr>
                  <w:t>☐</w:t>
                </w:r>
              </w:sdtContent>
            </w:sdt>
          </w:p>
        </w:tc>
      </w:tr>
      <w:tr w:rsidR="00B04960" w:rsidRPr="008E28DF" w14:paraId="475352EB" w14:textId="77777777" w:rsidTr="00127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7DC13DEB" w14:textId="77777777" w:rsidR="00B04960" w:rsidRPr="008E28DF" w:rsidRDefault="00B04960" w:rsidP="00127732">
            <w:pPr>
              <w:rPr>
                <w:rFonts w:asciiTheme="minorHAnsi" w:hAnsiTheme="minorHAnsi"/>
              </w:rPr>
            </w:pPr>
            <w:r>
              <w:rPr>
                <w:rFonts w:asciiTheme="minorHAnsi" w:hAnsiTheme="minorHAnsi"/>
              </w:rPr>
              <w:t xml:space="preserve">Other datasets required under the </w:t>
            </w:r>
            <w:r w:rsidRPr="006735CB">
              <w:rPr>
                <w:rFonts w:asciiTheme="minorHAnsi" w:hAnsiTheme="minorHAnsi"/>
                <w:i/>
                <w:iCs/>
              </w:rPr>
              <w:t>Water Act 1992</w:t>
            </w:r>
            <w:r>
              <w:rPr>
                <w:rFonts w:asciiTheme="minorHAnsi" w:hAnsiTheme="minorHAnsi"/>
              </w:rPr>
              <w:t xml:space="preserve"> applicable to this application (e.g. location of waterway interference, waste discharge points, water extraction points, bores, etc.)</w:t>
            </w:r>
          </w:p>
        </w:tc>
        <w:tc>
          <w:tcPr>
            <w:tcW w:w="4272" w:type="dxa"/>
          </w:tcPr>
          <w:p w14:paraId="79715315" w14:textId="77777777" w:rsidR="00B04960" w:rsidRDefault="00B04960" w:rsidP="0012773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21" w:type="dxa"/>
          </w:tcPr>
          <w:p w14:paraId="0B8D506E" w14:textId="77777777" w:rsidR="00B04960" w:rsidRPr="00144534" w:rsidRDefault="00000000" w:rsidP="0012773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734843880"/>
                <w14:checkbox>
                  <w14:checked w14:val="0"/>
                  <w14:checkedState w14:val="2612" w14:font="MS Gothic"/>
                  <w14:uncheckedState w14:val="2610" w14:font="MS Gothic"/>
                </w14:checkbox>
              </w:sdtPr>
              <w:sdtContent>
                <w:r w:rsidR="00B04960" w:rsidRPr="00144534">
                  <w:rPr>
                    <w:rFonts w:ascii="Segoe UI Symbol" w:eastAsia="MS Gothic" w:hAnsi="Segoe UI Symbol" w:cs="Segoe UI Symbol"/>
                  </w:rPr>
                  <w:t>☐</w:t>
                </w:r>
              </w:sdtContent>
            </w:sdt>
          </w:p>
        </w:tc>
      </w:tr>
      <w:bookmarkEnd w:id="97"/>
    </w:tbl>
    <w:p w14:paraId="1F8C189E" w14:textId="77777777" w:rsidR="00B04960" w:rsidRDefault="00B04960" w:rsidP="00373C65">
      <w:pPr>
        <w:rPr>
          <w:rFonts w:asciiTheme="minorHAnsi" w:hAnsiTheme="minorHAnsi"/>
        </w:rPr>
      </w:pPr>
    </w:p>
    <w:p w14:paraId="19BAEE8C" w14:textId="13150D33" w:rsidR="00AB33CE" w:rsidRPr="002B21F1" w:rsidRDefault="00AB33CE" w:rsidP="00AB33CE">
      <w:pPr>
        <w:pStyle w:val="Heading2"/>
        <w:rPr>
          <w:rFonts w:asciiTheme="minorHAnsi" w:hAnsiTheme="minorHAnsi"/>
          <w:sz w:val="28"/>
        </w:rPr>
      </w:pPr>
      <w:bookmarkStart w:id="98" w:name="_Toc201076498"/>
      <w:bookmarkStart w:id="99" w:name="_Toc201141828"/>
      <w:bookmarkStart w:id="100" w:name="_Toc213622649"/>
      <w:bookmarkStart w:id="101" w:name="_Toc213674903"/>
      <w:bookmarkStart w:id="102" w:name="_Toc215674462"/>
      <w:r w:rsidRPr="002B21F1">
        <w:rPr>
          <w:rFonts w:asciiTheme="minorHAnsi" w:hAnsiTheme="minorHAnsi"/>
          <w:sz w:val="28"/>
        </w:rPr>
        <w:t>Supporting documents</w:t>
      </w:r>
      <w:bookmarkEnd w:id="98"/>
      <w:bookmarkEnd w:id="99"/>
      <w:bookmarkEnd w:id="100"/>
      <w:bookmarkEnd w:id="101"/>
      <w:bookmarkEnd w:id="102"/>
    </w:p>
    <w:p w14:paraId="07A6610D" w14:textId="77777777" w:rsidR="00230E8C" w:rsidRPr="008E28DF" w:rsidRDefault="00230E8C" w:rsidP="00230E8C">
      <w:pPr>
        <w:rPr>
          <w:rFonts w:asciiTheme="minorHAnsi" w:hAnsiTheme="minorHAnsi"/>
        </w:rPr>
      </w:pPr>
      <w:bookmarkStart w:id="103" w:name="_Hlk215823255"/>
      <w:r w:rsidRPr="008E28DF">
        <w:rPr>
          <w:rFonts w:asciiTheme="minorHAnsi" w:hAnsiTheme="minorHAnsi"/>
        </w:rPr>
        <w:t xml:space="preserve">All items marked (*) are mandatory. </w:t>
      </w:r>
    </w:p>
    <w:tbl>
      <w:tblPr>
        <w:tblStyle w:val="NTGTable"/>
        <w:tblW w:w="0" w:type="auto"/>
        <w:tblLook w:val="04A0" w:firstRow="1" w:lastRow="0" w:firstColumn="1" w:lastColumn="0" w:noHBand="0" w:noVBand="1"/>
      </w:tblPr>
      <w:tblGrid>
        <w:gridCol w:w="1382"/>
        <w:gridCol w:w="7639"/>
        <w:gridCol w:w="1241"/>
      </w:tblGrid>
      <w:tr w:rsidR="00AB33CE" w:rsidRPr="008E28DF" w14:paraId="26E2DE4B" w14:textId="77777777" w:rsidTr="001E09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2" w:type="dxa"/>
          </w:tcPr>
          <w:p w14:paraId="4FB67A1F" w14:textId="77777777" w:rsidR="00AB33CE" w:rsidRPr="008E28DF" w:rsidRDefault="00AB33CE" w:rsidP="00D430D6">
            <w:pPr>
              <w:rPr>
                <w:rFonts w:asciiTheme="minorHAnsi" w:hAnsiTheme="minorHAnsi"/>
              </w:rPr>
            </w:pPr>
            <w:r w:rsidRPr="008E28DF">
              <w:rPr>
                <w:rFonts w:asciiTheme="minorHAnsi" w:hAnsiTheme="minorHAnsi"/>
              </w:rPr>
              <w:t>Attachment No.</w:t>
            </w:r>
          </w:p>
        </w:tc>
        <w:tc>
          <w:tcPr>
            <w:tcW w:w="7639" w:type="dxa"/>
          </w:tcPr>
          <w:p w14:paraId="2677DAB2" w14:textId="43745E7B" w:rsidR="00EC46C0" w:rsidRPr="008E28DF" w:rsidRDefault="00AB33CE" w:rsidP="00D430D6">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8E28DF">
              <w:rPr>
                <w:rFonts w:asciiTheme="minorHAnsi" w:hAnsiTheme="minorHAnsi"/>
              </w:rPr>
              <w:t>Description</w:t>
            </w:r>
          </w:p>
        </w:tc>
        <w:tc>
          <w:tcPr>
            <w:tcW w:w="1241" w:type="dxa"/>
          </w:tcPr>
          <w:p w14:paraId="5F0D9390" w14:textId="77777777" w:rsidR="00AB33CE" w:rsidRPr="008E28DF" w:rsidRDefault="00AB33CE" w:rsidP="00D430D6">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E28DF">
              <w:rPr>
                <w:rFonts w:asciiTheme="minorHAnsi" w:hAnsiTheme="minorHAnsi"/>
              </w:rPr>
              <w:t>Attached?</w:t>
            </w:r>
          </w:p>
        </w:tc>
      </w:tr>
      <w:tr w:rsidR="00CC5061" w:rsidRPr="008E28DF" w14:paraId="3EA12795" w14:textId="77777777" w:rsidTr="001E0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3E501BE6" w14:textId="250CE6B1" w:rsidR="00CC5061" w:rsidRPr="008E28DF" w:rsidRDefault="00CC5061" w:rsidP="00CC5061">
            <w:pPr>
              <w:rPr>
                <w:rFonts w:asciiTheme="minorHAnsi" w:hAnsiTheme="minorHAnsi"/>
              </w:rPr>
            </w:pPr>
          </w:p>
        </w:tc>
        <w:tc>
          <w:tcPr>
            <w:tcW w:w="7639" w:type="dxa"/>
          </w:tcPr>
          <w:p w14:paraId="224B1B3A" w14:textId="1D26DB96" w:rsidR="00CC5061" w:rsidRPr="001E09AF" w:rsidRDefault="00CC5061" w:rsidP="00CC506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 xml:space="preserve">Appointment of operator (Approved Form </w:t>
            </w:r>
            <w:r w:rsidR="001E09AF" w:rsidRPr="001E09AF">
              <w:rPr>
                <w:rFonts w:asciiTheme="minorHAnsi" w:hAnsiTheme="minorHAnsi"/>
              </w:rPr>
              <w:t>08</w:t>
            </w:r>
            <w:r w:rsidRPr="001E09AF">
              <w:rPr>
                <w:rFonts w:asciiTheme="minorHAnsi" w:hAnsiTheme="minorHAnsi"/>
              </w:rPr>
              <w:t>)</w:t>
            </w:r>
          </w:p>
        </w:tc>
        <w:tc>
          <w:tcPr>
            <w:tcW w:w="1241" w:type="dxa"/>
          </w:tcPr>
          <w:p w14:paraId="251C02B9" w14:textId="51C3C0D4" w:rsidR="00CC5061" w:rsidRPr="008E28DF" w:rsidRDefault="00000000" w:rsidP="00CC506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803844323"/>
                <w14:checkbox>
                  <w14:checked w14:val="0"/>
                  <w14:checkedState w14:val="2612" w14:font="MS Gothic"/>
                  <w14:uncheckedState w14:val="2610" w14:font="MS Gothic"/>
                </w14:checkbox>
              </w:sdtPr>
              <w:sdtContent>
                <w:r w:rsidR="00CC5061" w:rsidRPr="00144534">
                  <w:rPr>
                    <w:rFonts w:ascii="Segoe UI Symbol" w:eastAsia="MS Gothic" w:hAnsi="Segoe UI Symbol" w:cs="Segoe UI Symbol"/>
                  </w:rPr>
                  <w:t>☐</w:t>
                </w:r>
              </w:sdtContent>
            </w:sdt>
          </w:p>
        </w:tc>
      </w:tr>
      <w:tr w:rsidR="001E09AF" w:rsidRPr="008E28DF" w14:paraId="716081FC" w14:textId="77777777" w:rsidTr="001E0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348CF09" w14:textId="77777777" w:rsidR="001E09AF" w:rsidRPr="008E28DF" w:rsidRDefault="001E09AF" w:rsidP="00CC5061">
            <w:pPr>
              <w:rPr>
                <w:rFonts w:asciiTheme="minorHAnsi" w:hAnsiTheme="minorHAnsi"/>
              </w:rPr>
            </w:pPr>
          </w:p>
        </w:tc>
        <w:tc>
          <w:tcPr>
            <w:tcW w:w="7639" w:type="dxa"/>
          </w:tcPr>
          <w:p w14:paraId="7B3B71B8" w14:textId="4FC78D0C" w:rsidR="001E09AF" w:rsidRPr="001E09AF" w:rsidRDefault="001E09AF" w:rsidP="00CC506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Operator details and authorised contacts (Approved Form 09)</w:t>
            </w:r>
          </w:p>
        </w:tc>
        <w:sdt>
          <w:sdtPr>
            <w:rPr>
              <w:rFonts w:asciiTheme="minorHAnsi" w:hAnsiTheme="minorHAnsi"/>
            </w:rPr>
            <w:id w:val="-1651280959"/>
            <w14:checkbox>
              <w14:checked w14:val="0"/>
              <w14:checkedState w14:val="2612" w14:font="MS Gothic"/>
              <w14:uncheckedState w14:val="2610" w14:font="MS Gothic"/>
            </w14:checkbox>
          </w:sdtPr>
          <w:sdtContent>
            <w:tc>
              <w:tcPr>
                <w:tcW w:w="1241" w:type="dxa"/>
              </w:tcPr>
              <w:p w14:paraId="32869DCD" w14:textId="4A25D821" w:rsidR="001E09AF" w:rsidRDefault="00DF611B" w:rsidP="00CC506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MS Gothic" w:eastAsia="MS Gothic" w:hAnsi="MS Gothic" w:hint="eastAsia"/>
                  </w:rPr>
                  <w:t>☐</w:t>
                </w:r>
              </w:p>
            </w:tc>
          </w:sdtContent>
        </w:sdt>
      </w:tr>
      <w:tr w:rsidR="00CC5061" w:rsidRPr="008E28DF" w14:paraId="7906206C" w14:textId="77777777" w:rsidTr="001E0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0AE20158" w14:textId="3446D9CA" w:rsidR="00CC5061" w:rsidRPr="008E28DF" w:rsidRDefault="00CC5061" w:rsidP="00CC5061">
            <w:pPr>
              <w:rPr>
                <w:rFonts w:asciiTheme="minorHAnsi" w:hAnsiTheme="minorHAnsi"/>
              </w:rPr>
            </w:pPr>
          </w:p>
        </w:tc>
        <w:tc>
          <w:tcPr>
            <w:tcW w:w="7639" w:type="dxa"/>
          </w:tcPr>
          <w:p w14:paraId="1B5A3595" w14:textId="357AECFC" w:rsidR="00CC5061" w:rsidRPr="001E09AF" w:rsidRDefault="00CC5061" w:rsidP="00CC506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 xml:space="preserve">Fit and proper person declaration (Approved Form </w:t>
            </w:r>
            <w:r w:rsidR="001E09AF" w:rsidRPr="001E09AF">
              <w:rPr>
                <w:rFonts w:asciiTheme="minorHAnsi" w:hAnsiTheme="minorHAnsi"/>
              </w:rPr>
              <w:t>39</w:t>
            </w:r>
            <w:r w:rsidRPr="001E09AF">
              <w:rPr>
                <w:rFonts w:asciiTheme="minorHAnsi" w:hAnsiTheme="minorHAnsi"/>
              </w:rPr>
              <w:t>)</w:t>
            </w:r>
          </w:p>
        </w:tc>
        <w:tc>
          <w:tcPr>
            <w:tcW w:w="1241" w:type="dxa"/>
          </w:tcPr>
          <w:p w14:paraId="4A71563C" w14:textId="07D33C1E" w:rsidR="00CC5061" w:rsidRPr="008E28DF" w:rsidRDefault="00000000" w:rsidP="00CC506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359848971"/>
                <w14:checkbox>
                  <w14:checked w14:val="0"/>
                  <w14:checkedState w14:val="2612" w14:font="MS Gothic"/>
                  <w14:uncheckedState w14:val="2610" w14:font="MS Gothic"/>
                </w14:checkbox>
              </w:sdtPr>
              <w:sdtContent>
                <w:r w:rsidR="00CC5061" w:rsidRPr="00144534">
                  <w:rPr>
                    <w:rFonts w:ascii="Segoe UI Symbol" w:eastAsia="MS Gothic" w:hAnsi="Segoe UI Symbol" w:cs="Segoe UI Symbol"/>
                  </w:rPr>
                  <w:t>☐</w:t>
                </w:r>
              </w:sdtContent>
            </w:sdt>
          </w:p>
        </w:tc>
      </w:tr>
      <w:tr w:rsidR="00CC5061" w:rsidRPr="008E28DF" w14:paraId="0C6984E9" w14:textId="77777777" w:rsidTr="001E0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2B0AD4F4" w14:textId="77777777" w:rsidR="00CC5061" w:rsidRPr="008E28DF" w:rsidRDefault="00CC5061" w:rsidP="00CC5061">
            <w:pPr>
              <w:rPr>
                <w:rFonts w:asciiTheme="minorHAnsi" w:hAnsiTheme="minorHAnsi"/>
              </w:rPr>
            </w:pPr>
          </w:p>
        </w:tc>
        <w:tc>
          <w:tcPr>
            <w:tcW w:w="7639" w:type="dxa"/>
          </w:tcPr>
          <w:p w14:paraId="59986BDB" w14:textId="29C1795A" w:rsidR="00CC5061" w:rsidRPr="001E09AF" w:rsidRDefault="00CC5061" w:rsidP="00CC506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Security calculation spreadsheet</w:t>
            </w:r>
            <w:r w:rsidR="00DF611B">
              <w:rPr>
                <w:rFonts w:asciiTheme="minorHAnsi" w:hAnsiTheme="minorHAnsi"/>
              </w:rPr>
              <w:t xml:space="preserve"> (see </w:t>
            </w:r>
            <w:proofErr w:type="gramStart"/>
            <w:r w:rsidR="00DF611B">
              <w:rPr>
                <w:rFonts w:asciiTheme="minorHAnsi" w:hAnsiTheme="minorHAnsi"/>
              </w:rPr>
              <w:t>1.5)</w:t>
            </w:r>
            <w:r w:rsidRPr="001E09AF">
              <w:rPr>
                <w:rFonts w:asciiTheme="minorHAnsi" w:hAnsiTheme="minorHAnsi"/>
              </w:rPr>
              <w:t>*</w:t>
            </w:r>
            <w:proofErr w:type="gramEnd"/>
          </w:p>
        </w:tc>
        <w:tc>
          <w:tcPr>
            <w:tcW w:w="1241" w:type="dxa"/>
          </w:tcPr>
          <w:p w14:paraId="7938A046" w14:textId="5135BAA0" w:rsidR="00CC5061" w:rsidRPr="008E28DF" w:rsidRDefault="00000000" w:rsidP="00CC5061">
            <w:pPr>
              <w:cnfStyle w:val="000000010000" w:firstRow="0" w:lastRow="0" w:firstColumn="0" w:lastColumn="0" w:oddVBand="0" w:evenVBand="0" w:oddHBand="0" w:evenHBand="1" w:firstRowFirstColumn="0" w:firstRowLastColumn="0" w:lastRowFirstColumn="0" w:lastRowLastColumn="0"/>
              <w:rPr>
                <w:rFonts w:asciiTheme="minorHAnsi" w:eastAsia="MS Gothic" w:hAnsiTheme="minorHAnsi"/>
              </w:rPr>
            </w:pPr>
            <w:sdt>
              <w:sdtPr>
                <w:rPr>
                  <w:rFonts w:asciiTheme="minorHAnsi" w:hAnsiTheme="minorHAnsi"/>
                </w:rPr>
                <w:id w:val="585192959"/>
                <w14:checkbox>
                  <w14:checked w14:val="0"/>
                  <w14:checkedState w14:val="2612" w14:font="MS Gothic"/>
                  <w14:uncheckedState w14:val="2610" w14:font="MS Gothic"/>
                </w14:checkbox>
              </w:sdtPr>
              <w:sdtContent>
                <w:r w:rsidR="00CC5061" w:rsidRPr="00144534">
                  <w:rPr>
                    <w:rFonts w:ascii="Segoe UI Symbol" w:eastAsia="MS Gothic" w:hAnsi="Segoe UI Symbol" w:cs="Segoe UI Symbol"/>
                  </w:rPr>
                  <w:t>☐</w:t>
                </w:r>
              </w:sdtContent>
            </w:sdt>
          </w:p>
        </w:tc>
      </w:tr>
      <w:tr w:rsidR="00CC5061" w:rsidRPr="008E28DF" w14:paraId="67121DF7" w14:textId="77777777" w:rsidTr="001E0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3D07439" w14:textId="77777777" w:rsidR="00CC5061" w:rsidRPr="008E28DF" w:rsidRDefault="00CC5061" w:rsidP="00CC5061">
            <w:pPr>
              <w:rPr>
                <w:rFonts w:asciiTheme="minorHAnsi" w:hAnsiTheme="minorHAnsi"/>
              </w:rPr>
            </w:pPr>
          </w:p>
        </w:tc>
        <w:tc>
          <w:tcPr>
            <w:tcW w:w="7639" w:type="dxa"/>
          </w:tcPr>
          <w:p w14:paraId="4F079D13" w14:textId="6F089AE6" w:rsidR="00CC5061" w:rsidRPr="008E28DF" w:rsidRDefault="00516ADA" w:rsidP="00CC506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Extractive operations</w:t>
            </w:r>
            <w:r w:rsidR="00CC5061" w:rsidRPr="008E28DF">
              <w:rPr>
                <w:rFonts w:asciiTheme="minorHAnsi" w:hAnsiTheme="minorHAnsi"/>
              </w:rPr>
              <w:t xml:space="preserve"> disturbance tracking sheet (</w:t>
            </w:r>
            <w:r w:rsidR="00DF611B">
              <w:rPr>
                <w:rFonts w:asciiTheme="minorHAnsi" w:hAnsiTheme="minorHAnsi"/>
              </w:rPr>
              <w:t xml:space="preserve">see </w:t>
            </w:r>
            <w:proofErr w:type="gramStart"/>
            <w:r w:rsidR="00DF611B">
              <w:rPr>
                <w:rFonts w:asciiTheme="minorHAnsi" w:hAnsiTheme="minorHAnsi"/>
              </w:rPr>
              <w:t>1.5</w:t>
            </w:r>
            <w:r w:rsidR="00CC5061" w:rsidRPr="008E28DF">
              <w:rPr>
                <w:rFonts w:asciiTheme="minorHAnsi" w:hAnsiTheme="minorHAnsi"/>
              </w:rPr>
              <w:t>)*</w:t>
            </w:r>
            <w:proofErr w:type="gramEnd"/>
          </w:p>
        </w:tc>
        <w:tc>
          <w:tcPr>
            <w:tcW w:w="1241" w:type="dxa"/>
          </w:tcPr>
          <w:p w14:paraId="165F74D7" w14:textId="20C32419" w:rsidR="00CC5061" w:rsidRPr="008E28DF" w:rsidRDefault="00000000" w:rsidP="00CC5061">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rPr>
            </w:pPr>
            <w:sdt>
              <w:sdtPr>
                <w:rPr>
                  <w:rFonts w:asciiTheme="minorHAnsi" w:hAnsiTheme="minorHAnsi"/>
                </w:rPr>
                <w:id w:val="466470956"/>
                <w14:checkbox>
                  <w14:checked w14:val="0"/>
                  <w14:checkedState w14:val="2612" w14:font="MS Gothic"/>
                  <w14:uncheckedState w14:val="2610" w14:font="MS Gothic"/>
                </w14:checkbox>
              </w:sdtPr>
              <w:sdtContent>
                <w:r w:rsidR="00CC5061" w:rsidRPr="00144534">
                  <w:rPr>
                    <w:rFonts w:ascii="Segoe UI Symbol" w:eastAsia="MS Gothic" w:hAnsi="Segoe UI Symbol" w:cs="Segoe UI Symbol"/>
                  </w:rPr>
                  <w:t>☐</w:t>
                </w:r>
              </w:sdtContent>
            </w:sdt>
          </w:p>
        </w:tc>
      </w:tr>
      <w:tr w:rsidR="00922329" w:rsidRPr="008E28DF" w14:paraId="3FEF4E62" w14:textId="77777777" w:rsidTr="001E0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2EA46E54" w14:textId="77777777" w:rsidR="00922329" w:rsidRPr="008E28DF" w:rsidRDefault="00922329" w:rsidP="00CC5061">
            <w:pPr>
              <w:rPr>
                <w:rFonts w:asciiTheme="minorHAnsi" w:hAnsiTheme="minorHAnsi"/>
              </w:rPr>
            </w:pPr>
          </w:p>
        </w:tc>
        <w:tc>
          <w:tcPr>
            <w:tcW w:w="7639" w:type="dxa"/>
          </w:tcPr>
          <w:p w14:paraId="75296664" w14:textId="7EDFA67E" w:rsidR="00922329" w:rsidRPr="008E28DF" w:rsidRDefault="00922329" w:rsidP="00CC506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Mineral interest schedule(s) and condition(s) of grant*</w:t>
            </w:r>
          </w:p>
        </w:tc>
        <w:sdt>
          <w:sdtPr>
            <w:rPr>
              <w:rFonts w:ascii="Segoe UI Symbol" w:eastAsia="MS Gothic" w:hAnsi="Segoe UI Symbol" w:cs="Segoe UI Symbol"/>
            </w:rPr>
            <w:id w:val="-2070567637"/>
            <w14:checkbox>
              <w14:checked w14:val="0"/>
              <w14:checkedState w14:val="2612" w14:font="MS Gothic"/>
              <w14:uncheckedState w14:val="2610" w14:font="MS Gothic"/>
            </w14:checkbox>
          </w:sdtPr>
          <w:sdtContent>
            <w:tc>
              <w:tcPr>
                <w:tcW w:w="1241" w:type="dxa"/>
              </w:tcPr>
              <w:p w14:paraId="5049F2AA" w14:textId="6265C2C5" w:rsidR="00922329" w:rsidRPr="00144534" w:rsidRDefault="00922329" w:rsidP="00CC5061">
                <w:pPr>
                  <w:cnfStyle w:val="000000010000" w:firstRow="0" w:lastRow="0" w:firstColumn="0" w:lastColumn="0" w:oddVBand="0" w:evenVBand="0" w:oddHBand="0" w:evenHBand="1" w:firstRowFirstColumn="0" w:firstRowLastColumn="0" w:lastRowFirstColumn="0" w:lastRowLastColumn="0"/>
                  <w:rPr>
                    <w:rFonts w:ascii="Segoe UI Symbol" w:eastAsia="MS Gothic" w:hAnsi="Segoe UI Symbol" w:cs="Segoe UI Symbol"/>
                  </w:rPr>
                </w:pPr>
                <w:r>
                  <w:rPr>
                    <w:rFonts w:ascii="MS Gothic" w:eastAsia="MS Gothic" w:hAnsi="MS Gothic" w:cs="Segoe UI Symbol" w:hint="eastAsia"/>
                  </w:rPr>
                  <w:t>☐</w:t>
                </w:r>
              </w:p>
            </w:tc>
          </w:sdtContent>
        </w:sdt>
      </w:tr>
    </w:tbl>
    <w:p w14:paraId="0E42C5A3" w14:textId="06786E55" w:rsidR="00A26E4F" w:rsidRDefault="00A26E4F" w:rsidP="00B04960">
      <w:bookmarkStart w:id="104" w:name="_Toc201076499"/>
      <w:bookmarkStart w:id="105" w:name="_Toc201141829"/>
    </w:p>
    <w:p w14:paraId="3F96128A" w14:textId="41485071" w:rsidR="00AB33CE" w:rsidRPr="002B21F1" w:rsidRDefault="00AB33CE" w:rsidP="00AB33CE">
      <w:pPr>
        <w:pStyle w:val="Heading2"/>
        <w:rPr>
          <w:rFonts w:asciiTheme="minorHAnsi" w:hAnsiTheme="minorHAnsi"/>
          <w:sz w:val="28"/>
        </w:rPr>
      </w:pPr>
      <w:bookmarkStart w:id="106" w:name="_Toc213622650"/>
      <w:bookmarkStart w:id="107" w:name="_Toc213674904"/>
      <w:bookmarkStart w:id="108" w:name="_Toc215674463"/>
      <w:r w:rsidRPr="002B21F1">
        <w:rPr>
          <w:rFonts w:asciiTheme="minorHAnsi" w:hAnsiTheme="minorHAnsi"/>
          <w:sz w:val="28"/>
        </w:rPr>
        <w:lastRenderedPageBreak/>
        <w:t>Application attachments</w:t>
      </w:r>
      <w:bookmarkEnd w:id="104"/>
      <w:bookmarkEnd w:id="105"/>
      <w:bookmarkEnd w:id="106"/>
      <w:bookmarkEnd w:id="107"/>
      <w:bookmarkEnd w:id="108"/>
    </w:p>
    <w:p w14:paraId="434EC884" w14:textId="2BB70B85" w:rsidR="008F7F3C" w:rsidRPr="008E28DF" w:rsidRDefault="00230E8C" w:rsidP="008F7F3C">
      <w:pPr>
        <w:rPr>
          <w:rFonts w:asciiTheme="minorHAnsi" w:hAnsiTheme="minorHAnsi"/>
        </w:rPr>
      </w:pPr>
      <w:r w:rsidRPr="008E28DF">
        <w:rPr>
          <w:rFonts w:asciiTheme="minorHAnsi" w:hAnsiTheme="minorHAnsi"/>
        </w:rPr>
        <w:t xml:space="preserve">All items marked (*) are mandatory. </w:t>
      </w:r>
      <w:r w:rsidR="008F7F3C" w:rsidRPr="008E28DF">
        <w:rPr>
          <w:rFonts w:asciiTheme="minorHAnsi" w:hAnsiTheme="minorHAnsi"/>
        </w:rPr>
        <w:t xml:space="preserve">Add additional rows as required. </w:t>
      </w:r>
    </w:p>
    <w:tbl>
      <w:tblPr>
        <w:tblStyle w:val="NTGTable"/>
        <w:tblW w:w="0" w:type="auto"/>
        <w:tblLook w:val="04A0" w:firstRow="1" w:lastRow="0" w:firstColumn="1" w:lastColumn="0" w:noHBand="0" w:noVBand="1"/>
      </w:tblPr>
      <w:tblGrid>
        <w:gridCol w:w="1382"/>
        <w:gridCol w:w="7549"/>
        <w:gridCol w:w="1377"/>
      </w:tblGrid>
      <w:tr w:rsidR="00866498" w:rsidRPr="008E28DF" w14:paraId="641F444A" w14:textId="77777777" w:rsidTr="002B21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2" w:type="dxa"/>
          </w:tcPr>
          <w:p w14:paraId="4CFD19CE" w14:textId="02911A38" w:rsidR="00866498" w:rsidRPr="008E28DF" w:rsidRDefault="00AA27EB" w:rsidP="009B1BF1">
            <w:pPr>
              <w:rPr>
                <w:rFonts w:asciiTheme="minorHAnsi" w:hAnsiTheme="minorHAnsi"/>
              </w:rPr>
            </w:pPr>
            <w:bookmarkStart w:id="109" w:name="_Hlk201241656"/>
            <w:r w:rsidRPr="008E28DF">
              <w:rPr>
                <w:rFonts w:asciiTheme="minorHAnsi" w:hAnsiTheme="minorHAnsi"/>
              </w:rPr>
              <w:t>Attachment No.</w:t>
            </w:r>
          </w:p>
        </w:tc>
        <w:tc>
          <w:tcPr>
            <w:tcW w:w="7549" w:type="dxa"/>
          </w:tcPr>
          <w:p w14:paraId="24D3C07D" w14:textId="26E88B90" w:rsidR="00866498" w:rsidRPr="001E09AF" w:rsidRDefault="00AA27EB" w:rsidP="009B1BF1">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273E1">
              <w:rPr>
                <w:rFonts w:asciiTheme="minorHAnsi" w:hAnsiTheme="minorHAnsi"/>
              </w:rPr>
              <w:t>Description</w:t>
            </w:r>
          </w:p>
        </w:tc>
        <w:tc>
          <w:tcPr>
            <w:tcW w:w="1377" w:type="dxa"/>
          </w:tcPr>
          <w:p w14:paraId="23A3F5F4" w14:textId="746C27F8" w:rsidR="00866498" w:rsidRPr="008E28DF" w:rsidRDefault="00866498" w:rsidP="009B1BF1">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E28DF">
              <w:rPr>
                <w:rFonts w:asciiTheme="minorHAnsi" w:hAnsiTheme="minorHAnsi"/>
              </w:rPr>
              <w:t>Attached?</w:t>
            </w:r>
          </w:p>
        </w:tc>
      </w:tr>
      <w:tr w:rsidR="00DF611B" w:rsidRPr="008E28DF" w14:paraId="14D108E1"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BFA37FC" w14:textId="77777777" w:rsidR="00DF611B" w:rsidRPr="008E28DF" w:rsidRDefault="00DF611B" w:rsidP="00C40692">
            <w:pPr>
              <w:rPr>
                <w:rFonts w:asciiTheme="minorHAnsi" w:hAnsiTheme="minorHAnsi"/>
              </w:rPr>
            </w:pPr>
          </w:p>
        </w:tc>
        <w:tc>
          <w:tcPr>
            <w:tcW w:w="7549" w:type="dxa"/>
          </w:tcPr>
          <w:p w14:paraId="7942B442" w14:textId="63464F24" w:rsidR="00DF611B" w:rsidRPr="001E09AF" w:rsidRDefault="00DF611B" w:rsidP="00C4069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Rehabilitation report (see 1.4)</w:t>
            </w:r>
          </w:p>
        </w:tc>
        <w:sdt>
          <w:sdtPr>
            <w:rPr>
              <w:rFonts w:asciiTheme="minorHAnsi" w:hAnsiTheme="minorHAnsi"/>
            </w:rPr>
            <w:id w:val="434874110"/>
            <w14:checkbox>
              <w14:checked w14:val="0"/>
              <w14:checkedState w14:val="2612" w14:font="MS Gothic"/>
              <w14:uncheckedState w14:val="2610" w14:font="MS Gothic"/>
            </w14:checkbox>
          </w:sdtPr>
          <w:sdtContent>
            <w:tc>
              <w:tcPr>
                <w:tcW w:w="1377" w:type="dxa"/>
              </w:tcPr>
              <w:p w14:paraId="0F0A2F9B" w14:textId="692E8DA7" w:rsidR="00DF611B" w:rsidRDefault="00DF611B" w:rsidP="00C4069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MS Gothic" w:eastAsia="MS Gothic" w:hAnsi="MS Gothic" w:hint="eastAsia"/>
                  </w:rPr>
                  <w:t>☐</w:t>
                </w:r>
              </w:p>
            </w:tc>
          </w:sdtContent>
        </w:sdt>
      </w:tr>
      <w:tr w:rsidR="00C40692" w:rsidRPr="008E28DF" w14:paraId="34010196"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50A31AA2" w14:textId="77777777" w:rsidR="00C40692" w:rsidRPr="008E28DF" w:rsidRDefault="00C40692" w:rsidP="00C40692">
            <w:pPr>
              <w:rPr>
                <w:rFonts w:asciiTheme="minorHAnsi" w:hAnsiTheme="minorHAnsi"/>
              </w:rPr>
            </w:pPr>
          </w:p>
        </w:tc>
        <w:tc>
          <w:tcPr>
            <w:tcW w:w="7549" w:type="dxa"/>
          </w:tcPr>
          <w:p w14:paraId="1C419A69" w14:textId="4303E5A2" w:rsidR="00C40692" w:rsidRPr="001E09AF" w:rsidRDefault="00C40692" w:rsidP="00C4069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Landholder infrastructure liability agreement (see 1.</w:t>
            </w:r>
            <w:r w:rsidR="00DF611B">
              <w:rPr>
                <w:rFonts w:asciiTheme="minorHAnsi" w:hAnsiTheme="minorHAnsi"/>
              </w:rPr>
              <w:t>9</w:t>
            </w:r>
            <w:r w:rsidRPr="001E09AF">
              <w:rPr>
                <w:rFonts w:asciiTheme="minorHAnsi" w:hAnsiTheme="minorHAnsi"/>
              </w:rPr>
              <w:t>)</w:t>
            </w:r>
          </w:p>
        </w:tc>
        <w:tc>
          <w:tcPr>
            <w:tcW w:w="1377" w:type="dxa"/>
          </w:tcPr>
          <w:p w14:paraId="1BCD74A8" w14:textId="270B9BBC" w:rsidR="00C40692" w:rsidRPr="008E28DF" w:rsidRDefault="00000000" w:rsidP="00C4069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982153913"/>
                <w14:checkbox>
                  <w14:checked w14:val="0"/>
                  <w14:checkedState w14:val="2612" w14:font="MS Gothic"/>
                  <w14:uncheckedState w14:val="2610" w14:font="MS Gothic"/>
                </w14:checkbox>
              </w:sdtPr>
              <w:sdtContent>
                <w:r w:rsidR="00CC5061" w:rsidRPr="008E28DF">
                  <w:rPr>
                    <w:rFonts w:ascii="Segoe UI Symbol" w:eastAsia="MS Gothic" w:hAnsi="Segoe UI Symbol" w:cs="Segoe UI Symbol"/>
                  </w:rPr>
                  <w:t>☐</w:t>
                </w:r>
              </w:sdtContent>
            </w:sdt>
          </w:p>
        </w:tc>
      </w:tr>
      <w:tr w:rsidR="00C40692" w:rsidRPr="008E28DF" w14:paraId="1B09548D"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0C6B3A9C" w14:textId="77777777" w:rsidR="00C40692" w:rsidRPr="008E28DF" w:rsidRDefault="00C40692" w:rsidP="00C40692">
            <w:pPr>
              <w:rPr>
                <w:rFonts w:asciiTheme="minorHAnsi" w:hAnsiTheme="minorHAnsi"/>
              </w:rPr>
            </w:pPr>
          </w:p>
        </w:tc>
        <w:tc>
          <w:tcPr>
            <w:tcW w:w="7549" w:type="dxa"/>
          </w:tcPr>
          <w:p w14:paraId="08B41F68" w14:textId="010ADA78" w:rsidR="00C40692" w:rsidRPr="001E09AF" w:rsidRDefault="00C40692" w:rsidP="00C4069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Self-assessment of project’s potential for significant impact (see 2.1</w:t>
            </w:r>
            <w:r w:rsidR="00EA4FFA" w:rsidRPr="001E09AF">
              <w:rPr>
                <w:rFonts w:asciiTheme="minorHAnsi" w:hAnsiTheme="minorHAnsi"/>
              </w:rPr>
              <w:t>.a</w:t>
            </w:r>
            <w:r w:rsidRPr="001E09AF">
              <w:rPr>
                <w:rFonts w:asciiTheme="minorHAnsi" w:hAnsiTheme="minorHAnsi"/>
              </w:rPr>
              <w:t>)</w:t>
            </w:r>
          </w:p>
        </w:tc>
        <w:tc>
          <w:tcPr>
            <w:tcW w:w="1377" w:type="dxa"/>
          </w:tcPr>
          <w:p w14:paraId="01259D1F" w14:textId="50B566C7" w:rsidR="00C40692" w:rsidRPr="008E28DF" w:rsidRDefault="00000000" w:rsidP="00C4069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2080328302"/>
                <w14:checkbox>
                  <w14:checked w14:val="0"/>
                  <w14:checkedState w14:val="2612" w14:font="MS Gothic"/>
                  <w14:uncheckedState w14:val="2610" w14:font="MS Gothic"/>
                </w14:checkbox>
              </w:sdtPr>
              <w:sdtContent>
                <w:r w:rsidR="00CC5061" w:rsidRPr="008E28DF">
                  <w:rPr>
                    <w:rFonts w:ascii="Segoe UI Symbol" w:eastAsia="MS Gothic" w:hAnsi="Segoe UI Symbol" w:cs="Segoe UI Symbol"/>
                  </w:rPr>
                  <w:t>☐</w:t>
                </w:r>
              </w:sdtContent>
            </w:sdt>
          </w:p>
        </w:tc>
      </w:tr>
      <w:tr w:rsidR="00CC5061" w:rsidRPr="008E28DF" w14:paraId="06917AE3"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172D3BB" w14:textId="77777777" w:rsidR="00CC5061" w:rsidRPr="008E28DF" w:rsidRDefault="00CC5061" w:rsidP="00CC5061">
            <w:pPr>
              <w:rPr>
                <w:rFonts w:asciiTheme="minorHAnsi" w:hAnsiTheme="minorHAnsi"/>
              </w:rPr>
            </w:pPr>
          </w:p>
        </w:tc>
        <w:tc>
          <w:tcPr>
            <w:tcW w:w="7549" w:type="dxa"/>
          </w:tcPr>
          <w:p w14:paraId="0D318667" w14:textId="56585D04" w:rsidR="00CC5061" w:rsidRPr="001E09AF" w:rsidRDefault="00CC5061" w:rsidP="00CC506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NT EPA determination (see 2.1</w:t>
            </w:r>
            <w:r w:rsidR="00EA4FFA" w:rsidRPr="001E09AF">
              <w:rPr>
                <w:rFonts w:asciiTheme="minorHAnsi" w:hAnsiTheme="minorHAnsi"/>
              </w:rPr>
              <w:t>.d</w:t>
            </w:r>
            <w:r w:rsidRPr="001E09AF">
              <w:rPr>
                <w:rFonts w:asciiTheme="minorHAnsi" w:hAnsiTheme="minorHAnsi"/>
              </w:rPr>
              <w:t>)</w:t>
            </w:r>
          </w:p>
        </w:tc>
        <w:tc>
          <w:tcPr>
            <w:tcW w:w="1377" w:type="dxa"/>
          </w:tcPr>
          <w:p w14:paraId="3FFDCC40" w14:textId="76AF78DE" w:rsidR="00CC5061" w:rsidRPr="008E28DF" w:rsidRDefault="00000000" w:rsidP="00CC506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822963834"/>
                <w14:checkbox>
                  <w14:checked w14:val="0"/>
                  <w14:checkedState w14:val="2612" w14:font="MS Gothic"/>
                  <w14:uncheckedState w14:val="2610" w14:font="MS Gothic"/>
                </w14:checkbox>
              </w:sdtPr>
              <w:sdtContent>
                <w:r w:rsidR="00CC5061" w:rsidRPr="002F1717">
                  <w:rPr>
                    <w:rFonts w:ascii="Segoe UI Symbol" w:eastAsia="MS Gothic" w:hAnsi="Segoe UI Symbol" w:cs="Segoe UI Symbol"/>
                  </w:rPr>
                  <w:t>☐</w:t>
                </w:r>
              </w:sdtContent>
            </w:sdt>
          </w:p>
        </w:tc>
      </w:tr>
      <w:tr w:rsidR="00CC5061" w:rsidRPr="008E28DF" w14:paraId="38E22EAD"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5396E099" w14:textId="77777777" w:rsidR="00CC5061" w:rsidRPr="008E28DF" w:rsidRDefault="00CC5061" w:rsidP="00CC5061">
            <w:pPr>
              <w:rPr>
                <w:rFonts w:asciiTheme="minorHAnsi" w:hAnsiTheme="minorHAnsi"/>
              </w:rPr>
            </w:pPr>
          </w:p>
        </w:tc>
        <w:tc>
          <w:tcPr>
            <w:tcW w:w="7549" w:type="dxa"/>
          </w:tcPr>
          <w:p w14:paraId="5E333103" w14:textId="78DB423A" w:rsidR="00CC5061" w:rsidRPr="001E09AF" w:rsidRDefault="00CC5061" w:rsidP="00CC506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 xml:space="preserve">Impact assessment and mitigation strategy (see </w:t>
            </w:r>
            <w:r w:rsidR="00A25DCB" w:rsidRPr="001E09AF">
              <w:rPr>
                <w:rFonts w:asciiTheme="minorHAnsi" w:hAnsiTheme="minorHAnsi"/>
              </w:rPr>
              <w:t>2.</w:t>
            </w:r>
            <w:r w:rsidR="00BB129A">
              <w:rPr>
                <w:rFonts w:asciiTheme="minorHAnsi" w:hAnsiTheme="minorHAnsi"/>
              </w:rPr>
              <w:t>8</w:t>
            </w:r>
            <w:r w:rsidRPr="001E09AF">
              <w:rPr>
                <w:rFonts w:asciiTheme="minorHAnsi" w:hAnsiTheme="minorHAnsi"/>
              </w:rPr>
              <w:t>)</w:t>
            </w:r>
          </w:p>
        </w:tc>
        <w:tc>
          <w:tcPr>
            <w:tcW w:w="1377" w:type="dxa"/>
          </w:tcPr>
          <w:p w14:paraId="6CEC1B5A" w14:textId="2D317498" w:rsidR="00CC5061" w:rsidRPr="008E28DF" w:rsidRDefault="00000000" w:rsidP="00CC506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2030251609"/>
                <w14:checkbox>
                  <w14:checked w14:val="0"/>
                  <w14:checkedState w14:val="2612" w14:font="MS Gothic"/>
                  <w14:uncheckedState w14:val="2610" w14:font="MS Gothic"/>
                </w14:checkbox>
              </w:sdtPr>
              <w:sdtContent>
                <w:r w:rsidR="00CC5061" w:rsidRPr="002F1717">
                  <w:rPr>
                    <w:rFonts w:ascii="Segoe UI Symbol" w:eastAsia="MS Gothic" w:hAnsi="Segoe UI Symbol" w:cs="Segoe UI Symbol"/>
                  </w:rPr>
                  <w:t>☐</w:t>
                </w:r>
              </w:sdtContent>
            </w:sdt>
          </w:p>
        </w:tc>
      </w:tr>
      <w:tr w:rsidR="00CC5061" w:rsidRPr="008E28DF" w14:paraId="0EF5DE0D"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3ADDFA21" w14:textId="77777777" w:rsidR="00CC5061" w:rsidRPr="008E28DF" w:rsidRDefault="00CC5061" w:rsidP="00CC5061">
            <w:pPr>
              <w:rPr>
                <w:rFonts w:asciiTheme="minorHAnsi" w:hAnsiTheme="minorHAnsi"/>
              </w:rPr>
            </w:pPr>
          </w:p>
        </w:tc>
        <w:tc>
          <w:tcPr>
            <w:tcW w:w="7549" w:type="dxa"/>
          </w:tcPr>
          <w:p w14:paraId="70D1A4DE" w14:textId="023DC154" w:rsidR="00CC5061" w:rsidRPr="001E09AF" w:rsidRDefault="00CC5061" w:rsidP="00CC506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Waterway interference management plan (see 2.</w:t>
            </w:r>
            <w:r w:rsidR="00BB129A">
              <w:rPr>
                <w:rFonts w:asciiTheme="minorHAnsi" w:hAnsiTheme="minorHAnsi"/>
              </w:rPr>
              <w:t>11</w:t>
            </w:r>
            <w:r w:rsidRPr="001E09AF">
              <w:rPr>
                <w:rFonts w:asciiTheme="minorHAnsi" w:hAnsiTheme="minorHAnsi"/>
              </w:rPr>
              <w:t>.a)</w:t>
            </w:r>
          </w:p>
        </w:tc>
        <w:tc>
          <w:tcPr>
            <w:tcW w:w="1377" w:type="dxa"/>
          </w:tcPr>
          <w:p w14:paraId="35AED388" w14:textId="7B2E1C33" w:rsidR="00CC5061" w:rsidRPr="008E28DF" w:rsidRDefault="00000000" w:rsidP="00CC506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163620077"/>
                <w14:checkbox>
                  <w14:checked w14:val="0"/>
                  <w14:checkedState w14:val="2612" w14:font="MS Gothic"/>
                  <w14:uncheckedState w14:val="2610" w14:font="MS Gothic"/>
                </w14:checkbox>
              </w:sdtPr>
              <w:sdtContent>
                <w:r w:rsidR="00CC5061" w:rsidRPr="002F1717">
                  <w:rPr>
                    <w:rFonts w:ascii="Segoe UI Symbol" w:eastAsia="MS Gothic" w:hAnsi="Segoe UI Symbol" w:cs="Segoe UI Symbol"/>
                  </w:rPr>
                  <w:t>☐</w:t>
                </w:r>
              </w:sdtContent>
            </w:sdt>
          </w:p>
        </w:tc>
      </w:tr>
      <w:tr w:rsidR="00CC5061" w:rsidRPr="008E28DF" w14:paraId="27038016"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458519B5" w14:textId="77777777" w:rsidR="00CC5061" w:rsidRPr="008E28DF" w:rsidRDefault="00CC5061" w:rsidP="00CC5061">
            <w:pPr>
              <w:rPr>
                <w:rFonts w:asciiTheme="minorHAnsi" w:hAnsiTheme="minorHAnsi"/>
              </w:rPr>
            </w:pPr>
          </w:p>
        </w:tc>
        <w:tc>
          <w:tcPr>
            <w:tcW w:w="7549" w:type="dxa"/>
          </w:tcPr>
          <w:p w14:paraId="1E37FF9C" w14:textId="0C37DB34" w:rsidR="00CC5061" w:rsidRPr="001E09AF" w:rsidRDefault="00CC5061" w:rsidP="00CC506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Permit to interfere with a waterway (see 2.</w:t>
            </w:r>
            <w:r w:rsidR="00A25DCB" w:rsidRPr="001E09AF">
              <w:rPr>
                <w:rFonts w:asciiTheme="minorHAnsi" w:hAnsiTheme="minorHAnsi"/>
              </w:rPr>
              <w:t>1</w:t>
            </w:r>
            <w:r w:rsidR="00BB129A">
              <w:rPr>
                <w:rFonts w:asciiTheme="minorHAnsi" w:hAnsiTheme="minorHAnsi"/>
              </w:rPr>
              <w:t>1</w:t>
            </w:r>
            <w:r w:rsidRPr="001E09AF">
              <w:rPr>
                <w:rFonts w:asciiTheme="minorHAnsi" w:hAnsiTheme="minorHAnsi"/>
              </w:rPr>
              <w:t>.b</w:t>
            </w:r>
            <w:r w:rsidR="00DF611B">
              <w:rPr>
                <w:rFonts w:asciiTheme="minorHAnsi" w:hAnsiTheme="minorHAnsi"/>
              </w:rPr>
              <w:t>/c</w:t>
            </w:r>
            <w:r w:rsidRPr="001E09AF">
              <w:rPr>
                <w:rFonts w:asciiTheme="minorHAnsi" w:hAnsiTheme="minorHAnsi"/>
              </w:rPr>
              <w:t>)</w:t>
            </w:r>
          </w:p>
        </w:tc>
        <w:tc>
          <w:tcPr>
            <w:tcW w:w="1377" w:type="dxa"/>
          </w:tcPr>
          <w:p w14:paraId="6555C8C1" w14:textId="063B8B79" w:rsidR="00CC5061" w:rsidRPr="008E28DF" w:rsidRDefault="00000000" w:rsidP="00CC506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710838392"/>
                <w14:checkbox>
                  <w14:checked w14:val="0"/>
                  <w14:checkedState w14:val="2612" w14:font="MS Gothic"/>
                  <w14:uncheckedState w14:val="2610" w14:font="MS Gothic"/>
                </w14:checkbox>
              </w:sdtPr>
              <w:sdtContent>
                <w:r w:rsidR="00CC5061" w:rsidRPr="002F1717">
                  <w:rPr>
                    <w:rFonts w:ascii="Segoe UI Symbol" w:eastAsia="MS Gothic" w:hAnsi="Segoe UI Symbol" w:cs="Segoe UI Symbol"/>
                  </w:rPr>
                  <w:t>☐</w:t>
                </w:r>
              </w:sdtContent>
            </w:sdt>
          </w:p>
        </w:tc>
      </w:tr>
      <w:tr w:rsidR="00DF611B" w:rsidRPr="008E28DF" w14:paraId="53540BE4"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C1B293C" w14:textId="77777777" w:rsidR="00DF611B" w:rsidRPr="008E28DF" w:rsidRDefault="00DF611B" w:rsidP="00DF611B">
            <w:pPr>
              <w:rPr>
                <w:rFonts w:asciiTheme="minorHAnsi" w:hAnsiTheme="minorHAnsi"/>
              </w:rPr>
            </w:pPr>
          </w:p>
        </w:tc>
        <w:tc>
          <w:tcPr>
            <w:tcW w:w="7549" w:type="dxa"/>
          </w:tcPr>
          <w:p w14:paraId="6909CCF8" w14:textId="3568E538" w:rsidR="00DF611B" w:rsidRPr="001E09AF" w:rsidRDefault="00DF611B" w:rsidP="00DF611B">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Waste discharge licence (see 2.1</w:t>
            </w:r>
            <w:r w:rsidR="00BB129A">
              <w:rPr>
                <w:rFonts w:asciiTheme="minorHAnsi" w:hAnsiTheme="minorHAnsi"/>
              </w:rPr>
              <w:t>2</w:t>
            </w:r>
            <w:r w:rsidRPr="001E09AF">
              <w:rPr>
                <w:rFonts w:asciiTheme="minorHAnsi" w:hAnsiTheme="minorHAnsi"/>
              </w:rPr>
              <w:t>.</w:t>
            </w:r>
            <w:r>
              <w:rPr>
                <w:rFonts w:asciiTheme="minorHAnsi" w:hAnsiTheme="minorHAnsi"/>
              </w:rPr>
              <w:t>a/b</w:t>
            </w:r>
            <w:r w:rsidRPr="001E09AF">
              <w:rPr>
                <w:rFonts w:asciiTheme="minorHAnsi" w:hAnsiTheme="minorHAnsi"/>
              </w:rPr>
              <w:t>)</w:t>
            </w:r>
          </w:p>
        </w:tc>
        <w:tc>
          <w:tcPr>
            <w:tcW w:w="1377" w:type="dxa"/>
          </w:tcPr>
          <w:p w14:paraId="38092EC5" w14:textId="7739B39F" w:rsidR="00DF611B" w:rsidRDefault="00000000" w:rsidP="00DF611B">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679929342"/>
                <w14:checkbox>
                  <w14:checked w14:val="0"/>
                  <w14:checkedState w14:val="2612" w14:font="MS Gothic"/>
                  <w14:uncheckedState w14:val="2610" w14:font="MS Gothic"/>
                </w14:checkbox>
              </w:sdtPr>
              <w:sdtContent>
                <w:r w:rsidR="00DF611B" w:rsidRPr="002F1717">
                  <w:rPr>
                    <w:rFonts w:ascii="Segoe UI Symbol" w:eastAsia="MS Gothic" w:hAnsi="Segoe UI Symbol" w:cs="Segoe UI Symbol"/>
                  </w:rPr>
                  <w:t>☐</w:t>
                </w:r>
              </w:sdtContent>
            </w:sdt>
          </w:p>
        </w:tc>
      </w:tr>
      <w:tr w:rsidR="00DF611B" w:rsidRPr="008E28DF" w14:paraId="78738D28"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6A13B03" w14:textId="77777777" w:rsidR="00DF611B" w:rsidRPr="008E28DF" w:rsidRDefault="00DF611B" w:rsidP="00DF611B">
            <w:pPr>
              <w:rPr>
                <w:rFonts w:asciiTheme="minorHAnsi" w:hAnsiTheme="minorHAnsi"/>
              </w:rPr>
            </w:pPr>
          </w:p>
        </w:tc>
        <w:tc>
          <w:tcPr>
            <w:tcW w:w="7549" w:type="dxa"/>
          </w:tcPr>
          <w:p w14:paraId="5261D70D" w14:textId="525B478B" w:rsidR="00DF611B" w:rsidRPr="001E09AF" w:rsidRDefault="00DF611B" w:rsidP="00DF611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Waste discharge management plan (see 2.1</w:t>
            </w:r>
            <w:r w:rsidR="00BB129A">
              <w:rPr>
                <w:rFonts w:asciiTheme="minorHAnsi" w:hAnsiTheme="minorHAnsi"/>
              </w:rPr>
              <w:t>2</w:t>
            </w:r>
            <w:r w:rsidRPr="001E09AF">
              <w:rPr>
                <w:rFonts w:asciiTheme="minorHAnsi" w:hAnsiTheme="minorHAnsi"/>
              </w:rPr>
              <w:t>.</w:t>
            </w:r>
            <w:r>
              <w:rPr>
                <w:rFonts w:asciiTheme="minorHAnsi" w:hAnsiTheme="minorHAnsi"/>
              </w:rPr>
              <w:t>c</w:t>
            </w:r>
            <w:r w:rsidRPr="001E09AF">
              <w:rPr>
                <w:rFonts w:asciiTheme="minorHAnsi" w:hAnsiTheme="minorHAnsi"/>
              </w:rPr>
              <w:t>)</w:t>
            </w:r>
          </w:p>
        </w:tc>
        <w:tc>
          <w:tcPr>
            <w:tcW w:w="1377" w:type="dxa"/>
          </w:tcPr>
          <w:p w14:paraId="0E83FC52" w14:textId="4D2225CE" w:rsidR="00DF611B" w:rsidRPr="008E28DF" w:rsidRDefault="00000000" w:rsidP="00DF611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791242039"/>
                <w14:checkbox>
                  <w14:checked w14:val="0"/>
                  <w14:checkedState w14:val="2612" w14:font="MS Gothic"/>
                  <w14:uncheckedState w14:val="2610" w14:font="MS Gothic"/>
                </w14:checkbox>
              </w:sdtPr>
              <w:sdtContent>
                <w:r w:rsidR="00DF611B" w:rsidRPr="002F1717">
                  <w:rPr>
                    <w:rFonts w:ascii="Segoe UI Symbol" w:eastAsia="MS Gothic" w:hAnsi="Segoe UI Symbol" w:cs="Segoe UI Symbol"/>
                  </w:rPr>
                  <w:t>☐</w:t>
                </w:r>
              </w:sdtContent>
            </w:sdt>
          </w:p>
        </w:tc>
      </w:tr>
      <w:tr w:rsidR="00DF611B" w:rsidRPr="008E28DF" w14:paraId="55DB4A20"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1A1DEF2A" w14:textId="77777777" w:rsidR="00DF611B" w:rsidRPr="008E28DF" w:rsidRDefault="00DF611B" w:rsidP="00DF611B">
            <w:pPr>
              <w:rPr>
                <w:rFonts w:asciiTheme="minorHAnsi" w:hAnsiTheme="minorHAnsi"/>
              </w:rPr>
            </w:pPr>
          </w:p>
        </w:tc>
        <w:tc>
          <w:tcPr>
            <w:tcW w:w="7549" w:type="dxa"/>
          </w:tcPr>
          <w:p w14:paraId="096CD569" w14:textId="70D32245" w:rsidR="00DF611B" w:rsidRPr="001E09AF" w:rsidRDefault="00DF611B" w:rsidP="00DF611B">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 xml:space="preserve">Locality map (see </w:t>
            </w:r>
            <w:proofErr w:type="gramStart"/>
            <w:r w:rsidRPr="001E09AF">
              <w:rPr>
                <w:rFonts w:asciiTheme="minorHAnsi" w:hAnsiTheme="minorHAnsi"/>
              </w:rPr>
              <w:t>3.1)*</w:t>
            </w:r>
            <w:proofErr w:type="gramEnd"/>
            <w:r w:rsidRPr="001E09AF">
              <w:rPr>
                <w:rFonts w:asciiTheme="minorHAnsi" w:hAnsiTheme="minorHAnsi"/>
              </w:rPr>
              <w:t xml:space="preserve"> </w:t>
            </w:r>
          </w:p>
        </w:tc>
        <w:tc>
          <w:tcPr>
            <w:tcW w:w="1377" w:type="dxa"/>
          </w:tcPr>
          <w:p w14:paraId="2F43C4A2" w14:textId="063D4A23" w:rsidR="00DF611B" w:rsidRPr="008E28DF" w:rsidRDefault="00000000" w:rsidP="00DF611B">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21180499"/>
                <w14:checkbox>
                  <w14:checked w14:val="0"/>
                  <w14:checkedState w14:val="2612" w14:font="MS Gothic"/>
                  <w14:uncheckedState w14:val="2610" w14:font="MS Gothic"/>
                </w14:checkbox>
              </w:sdtPr>
              <w:sdtContent>
                <w:r w:rsidR="00DF611B" w:rsidRPr="00F66C1C">
                  <w:rPr>
                    <w:rFonts w:ascii="Segoe UI Symbol" w:eastAsia="MS Gothic" w:hAnsi="Segoe UI Symbol" w:cs="Segoe UI Symbol"/>
                  </w:rPr>
                  <w:t>☐</w:t>
                </w:r>
              </w:sdtContent>
            </w:sdt>
          </w:p>
        </w:tc>
      </w:tr>
      <w:tr w:rsidR="00DF611B" w:rsidRPr="008E28DF" w14:paraId="0B991A47"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16D8BF29" w14:textId="77777777" w:rsidR="00DF611B" w:rsidRPr="008E28DF" w:rsidRDefault="00DF611B" w:rsidP="00DF611B">
            <w:pPr>
              <w:rPr>
                <w:rFonts w:asciiTheme="minorHAnsi" w:hAnsiTheme="minorHAnsi"/>
              </w:rPr>
            </w:pPr>
          </w:p>
        </w:tc>
        <w:tc>
          <w:tcPr>
            <w:tcW w:w="7549" w:type="dxa"/>
          </w:tcPr>
          <w:p w14:paraId="142A3814" w14:textId="37446143" w:rsidR="00DF611B" w:rsidRPr="001E09AF" w:rsidRDefault="00DF611B" w:rsidP="00DF611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 xml:space="preserve">Project map (see </w:t>
            </w:r>
            <w:proofErr w:type="gramStart"/>
            <w:r w:rsidRPr="001E09AF">
              <w:rPr>
                <w:rFonts w:asciiTheme="minorHAnsi" w:hAnsiTheme="minorHAnsi"/>
              </w:rPr>
              <w:t>3.2)*</w:t>
            </w:r>
            <w:proofErr w:type="gramEnd"/>
            <w:r w:rsidRPr="001E09AF">
              <w:rPr>
                <w:rFonts w:asciiTheme="minorHAnsi" w:hAnsiTheme="minorHAnsi"/>
              </w:rPr>
              <w:t xml:space="preserve"> </w:t>
            </w:r>
          </w:p>
        </w:tc>
        <w:tc>
          <w:tcPr>
            <w:tcW w:w="1377" w:type="dxa"/>
          </w:tcPr>
          <w:p w14:paraId="32B602E0" w14:textId="3E008C51" w:rsidR="00DF611B" w:rsidRPr="008E28DF" w:rsidRDefault="00000000" w:rsidP="00DF611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257757218"/>
                <w14:checkbox>
                  <w14:checked w14:val="0"/>
                  <w14:checkedState w14:val="2612" w14:font="MS Gothic"/>
                  <w14:uncheckedState w14:val="2610" w14:font="MS Gothic"/>
                </w14:checkbox>
              </w:sdtPr>
              <w:sdtContent>
                <w:r w:rsidR="00DF611B" w:rsidRPr="00F66C1C">
                  <w:rPr>
                    <w:rFonts w:ascii="Segoe UI Symbol" w:eastAsia="MS Gothic" w:hAnsi="Segoe UI Symbol" w:cs="Segoe UI Symbol"/>
                  </w:rPr>
                  <w:t>☐</w:t>
                </w:r>
              </w:sdtContent>
            </w:sdt>
          </w:p>
        </w:tc>
      </w:tr>
      <w:tr w:rsidR="00DF611B" w:rsidRPr="008E28DF" w14:paraId="689CB458"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3B53D2BE" w14:textId="77777777" w:rsidR="00DF611B" w:rsidRPr="008E28DF" w:rsidRDefault="00DF611B" w:rsidP="00DF611B">
            <w:pPr>
              <w:rPr>
                <w:rFonts w:asciiTheme="minorHAnsi" w:hAnsiTheme="minorHAnsi"/>
              </w:rPr>
            </w:pPr>
          </w:p>
        </w:tc>
        <w:tc>
          <w:tcPr>
            <w:tcW w:w="7549" w:type="dxa"/>
          </w:tcPr>
          <w:p w14:paraId="19C89AD8" w14:textId="7AD57A35" w:rsidR="00DF611B" w:rsidRPr="001E09AF" w:rsidRDefault="00DF611B" w:rsidP="00DF611B">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Radiation management plan (see 4.</w:t>
            </w:r>
            <w:r w:rsidR="00BB129A">
              <w:rPr>
                <w:rFonts w:asciiTheme="minorHAnsi" w:hAnsiTheme="minorHAnsi"/>
              </w:rPr>
              <w:t>7</w:t>
            </w:r>
            <w:r>
              <w:rPr>
                <w:rFonts w:asciiTheme="minorHAnsi" w:hAnsiTheme="minorHAnsi"/>
              </w:rPr>
              <w:t>.b/c</w:t>
            </w:r>
            <w:r w:rsidRPr="001E09AF">
              <w:rPr>
                <w:rFonts w:asciiTheme="minorHAnsi" w:hAnsiTheme="minorHAnsi"/>
              </w:rPr>
              <w:t>)</w:t>
            </w:r>
          </w:p>
        </w:tc>
        <w:tc>
          <w:tcPr>
            <w:tcW w:w="1377" w:type="dxa"/>
          </w:tcPr>
          <w:p w14:paraId="3FE8FF73" w14:textId="533D1AD1" w:rsidR="00DF611B" w:rsidRPr="008E28DF" w:rsidRDefault="00000000" w:rsidP="00DF611B">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814519644"/>
                <w14:checkbox>
                  <w14:checked w14:val="0"/>
                  <w14:checkedState w14:val="2612" w14:font="MS Gothic"/>
                  <w14:uncheckedState w14:val="2610" w14:font="MS Gothic"/>
                </w14:checkbox>
              </w:sdtPr>
              <w:sdtContent>
                <w:r w:rsidR="00DF611B" w:rsidRPr="00F66C1C">
                  <w:rPr>
                    <w:rFonts w:ascii="Segoe UI Symbol" w:eastAsia="MS Gothic" w:hAnsi="Segoe UI Symbol" w:cs="Segoe UI Symbol"/>
                  </w:rPr>
                  <w:t>☐</w:t>
                </w:r>
              </w:sdtContent>
            </w:sdt>
          </w:p>
        </w:tc>
      </w:tr>
      <w:tr w:rsidR="00DF611B" w:rsidRPr="008E28DF" w14:paraId="55996EF8"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3964A548" w14:textId="77777777" w:rsidR="00DF611B" w:rsidRPr="008E28DF" w:rsidRDefault="00DF611B" w:rsidP="00DF611B">
            <w:pPr>
              <w:rPr>
                <w:rFonts w:asciiTheme="minorHAnsi" w:hAnsiTheme="minorHAnsi"/>
              </w:rPr>
            </w:pPr>
          </w:p>
        </w:tc>
        <w:tc>
          <w:tcPr>
            <w:tcW w:w="7549" w:type="dxa"/>
          </w:tcPr>
          <w:p w14:paraId="65259DFC" w14:textId="1D7150CF" w:rsidR="00DF611B" w:rsidRPr="001E09AF" w:rsidRDefault="00DF611B" w:rsidP="00DF611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Details regarding sacred sites and or heritage places (see 5.3</w:t>
            </w:r>
            <w:r w:rsidR="00BB129A">
              <w:rPr>
                <w:rFonts w:asciiTheme="minorHAnsi" w:hAnsiTheme="minorHAnsi"/>
              </w:rPr>
              <w:t>.a</w:t>
            </w:r>
            <w:r w:rsidRPr="001E09AF">
              <w:rPr>
                <w:rFonts w:asciiTheme="minorHAnsi" w:hAnsiTheme="minorHAnsi"/>
              </w:rPr>
              <w:t>)</w:t>
            </w:r>
          </w:p>
        </w:tc>
        <w:tc>
          <w:tcPr>
            <w:tcW w:w="1377" w:type="dxa"/>
          </w:tcPr>
          <w:p w14:paraId="6F2ABCC9" w14:textId="2CD82C89" w:rsidR="00DF611B" w:rsidRPr="008E28DF" w:rsidRDefault="00000000" w:rsidP="00DF611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730542531"/>
                <w14:checkbox>
                  <w14:checked w14:val="0"/>
                  <w14:checkedState w14:val="2612" w14:font="MS Gothic"/>
                  <w14:uncheckedState w14:val="2610" w14:font="MS Gothic"/>
                </w14:checkbox>
              </w:sdtPr>
              <w:sdtContent>
                <w:r w:rsidR="00DF611B" w:rsidRPr="00F66C1C">
                  <w:rPr>
                    <w:rFonts w:ascii="Segoe UI Symbol" w:eastAsia="MS Gothic" w:hAnsi="Segoe UI Symbol" w:cs="Segoe UI Symbol"/>
                  </w:rPr>
                  <w:t>☐</w:t>
                </w:r>
              </w:sdtContent>
            </w:sdt>
          </w:p>
        </w:tc>
      </w:tr>
      <w:tr w:rsidR="00DF611B" w:rsidRPr="008E28DF" w14:paraId="5E885B2E"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708CCCBF" w14:textId="77777777" w:rsidR="00DF611B" w:rsidRPr="008E28DF" w:rsidRDefault="00DF611B" w:rsidP="00DF611B">
            <w:pPr>
              <w:rPr>
                <w:rFonts w:asciiTheme="minorHAnsi" w:hAnsiTheme="minorHAnsi"/>
              </w:rPr>
            </w:pPr>
          </w:p>
        </w:tc>
        <w:tc>
          <w:tcPr>
            <w:tcW w:w="7549" w:type="dxa"/>
          </w:tcPr>
          <w:p w14:paraId="6497BFC8" w14:textId="6F90ED4C" w:rsidR="00DF611B" w:rsidRPr="00C64CE4" w:rsidRDefault="00DF611B" w:rsidP="00DF611B">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64CE4">
              <w:rPr>
                <w:rFonts w:asciiTheme="minorHAnsi" w:hAnsiTheme="minorHAnsi"/>
              </w:rPr>
              <w:t>Details regarding threatened species (see 5.6</w:t>
            </w:r>
            <w:r w:rsidR="00BB129A" w:rsidRPr="00C64CE4">
              <w:rPr>
                <w:rFonts w:asciiTheme="minorHAnsi" w:hAnsiTheme="minorHAnsi"/>
              </w:rPr>
              <w:t>.a</w:t>
            </w:r>
            <w:r w:rsidRPr="00C64CE4">
              <w:rPr>
                <w:rFonts w:asciiTheme="minorHAnsi" w:hAnsiTheme="minorHAnsi"/>
              </w:rPr>
              <w:t>)</w:t>
            </w:r>
          </w:p>
        </w:tc>
        <w:tc>
          <w:tcPr>
            <w:tcW w:w="1377" w:type="dxa"/>
          </w:tcPr>
          <w:p w14:paraId="2CA55A5D" w14:textId="79099322" w:rsidR="00DF611B" w:rsidRPr="008E28DF" w:rsidRDefault="00000000" w:rsidP="00DF611B">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27854499"/>
                <w14:checkbox>
                  <w14:checked w14:val="0"/>
                  <w14:checkedState w14:val="2612" w14:font="MS Gothic"/>
                  <w14:uncheckedState w14:val="2610" w14:font="MS Gothic"/>
                </w14:checkbox>
              </w:sdtPr>
              <w:sdtContent>
                <w:r w:rsidR="00DF611B" w:rsidRPr="00F66C1C">
                  <w:rPr>
                    <w:rFonts w:ascii="Segoe UI Symbol" w:eastAsia="MS Gothic" w:hAnsi="Segoe UI Symbol" w:cs="Segoe UI Symbol"/>
                  </w:rPr>
                  <w:t>☐</w:t>
                </w:r>
              </w:sdtContent>
            </w:sdt>
          </w:p>
        </w:tc>
      </w:tr>
      <w:tr w:rsidR="00DF611B" w:rsidRPr="008E28DF" w14:paraId="19786958"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3B24F7DE" w14:textId="77777777" w:rsidR="00DF611B" w:rsidRPr="008E28DF" w:rsidRDefault="00DF611B" w:rsidP="00DF611B">
            <w:pPr>
              <w:rPr>
                <w:rFonts w:asciiTheme="minorHAnsi" w:hAnsiTheme="minorHAnsi"/>
              </w:rPr>
            </w:pPr>
          </w:p>
        </w:tc>
        <w:tc>
          <w:tcPr>
            <w:tcW w:w="7549" w:type="dxa"/>
          </w:tcPr>
          <w:p w14:paraId="1445CFAD" w14:textId="0891D2D1" w:rsidR="00DF611B" w:rsidRPr="00C64CE4" w:rsidRDefault="00DF611B" w:rsidP="00DF611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64CE4">
              <w:rPr>
                <w:rFonts w:asciiTheme="minorHAnsi" w:hAnsiTheme="minorHAnsi"/>
              </w:rPr>
              <w:t xml:space="preserve">Sensitive features maps (see </w:t>
            </w:r>
            <w:proofErr w:type="gramStart"/>
            <w:r w:rsidRPr="00C64CE4">
              <w:rPr>
                <w:rFonts w:asciiTheme="minorHAnsi" w:hAnsiTheme="minorHAnsi"/>
              </w:rPr>
              <w:t>5.17)*</w:t>
            </w:r>
            <w:proofErr w:type="gramEnd"/>
            <w:r w:rsidRPr="00C64CE4">
              <w:rPr>
                <w:rFonts w:asciiTheme="minorHAnsi" w:hAnsiTheme="minorHAnsi"/>
              </w:rPr>
              <w:t xml:space="preserve"> </w:t>
            </w:r>
          </w:p>
        </w:tc>
        <w:tc>
          <w:tcPr>
            <w:tcW w:w="1377" w:type="dxa"/>
          </w:tcPr>
          <w:p w14:paraId="553CD306" w14:textId="5053130C" w:rsidR="00DF611B" w:rsidRPr="008E28DF" w:rsidRDefault="00000000" w:rsidP="00DF611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85226644"/>
                <w14:checkbox>
                  <w14:checked w14:val="0"/>
                  <w14:checkedState w14:val="2612" w14:font="MS Gothic"/>
                  <w14:uncheckedState w14:val="2610" w14:font="MS Gothic"/>
                </w14:checkbox>
              </w:sdtPr>
              <w:sdtContent>
                <w:r w:rsidR="00DF611B" w:rsidRPr="00FE68B1">
                  <w:rPr>
                    <w:rFonts w:ascii="Segoe UI Symbol" w:eastAsia="MS Gothic" w:hAnsi="Segoe UI Symbol" w:cs="Segoe UI Symbol"/>
                  </w:rPr>
                  <w:t>☐</w:t>
                </w:r>
              </w:sdtContent>
            </w:sdt>
          </w:p>
        </w:tc>
      </w:tr>
      <w:tr w:rsidR="00DF611B" w:rsidRPr="008E28DF" w14:paraId="6E029137"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0A18B75B" w14:textId="77777777" w:rsidR="00DF611B" w:rsidRPr="008E28DF" w:rsidRDefault="00DF611B" w:rsidP="00DF611B">
            <w:pPr>
              <w:rPr>
                <w:rFonts w:asciiTheme="minorHAnsi" w:hAnsiTheme="minorHAnsi"/>
              </w:rPr>
            </w:pPr>
          </w:p>
        </w:tc>
        <w:tc>
          <w:tcPr>
            <w:tcW w:w="7549" w:type="dxa"/>
          </w:tcPr>
          <w:p w14:paraId="713ECCE3" w14:textId="789DC8B8" w:rsidR="00DF611B" w:rsidRPr="00C64CE4" w:rsidRDefault="00DF611B" w:rsidP="00DF611B">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64CE4">
              <w:rPr>
                <w:rFonts w:asciiTheme="minorHAnsi" w:hAnsiTheme="minorHAnsi"/>
              </w:rPr>
              <w:t xml:space="preserve">No-Go areas maps (see </w:t>
            </w:r>
            <w:proofErr w:type="gramStart"/>
            <w:r w:rsidRPr="00C64CE4">
              <w:rPr>
                <w:rFonts w:asciiTheme="minorHAnsi" w:hAnsiTheme="minorHAnsi"/>
              </w:rPr>
              <w:t>5.18)*</w:t>
            </w:r>
            <w:proofErr w:type="gramEnd"/>
          </w:p>
        </w:tc>
        <w:tc>
          <w:tcPr>
            <w:tcW w:w="1377" w:type="dxa"/>
          </w:tcPr>
          <w:p w14:paraId="11470E76" w14:textId="6FE69592" w:rsidR="00DF611B" w:rsidRPr="008E28DF" w:rsidRDefault="00000000" w:rsidP="00DF611B">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008492148"/>
                <w14:checkbox>
                  <w14:checked w14:val="0"/>
                  <w14:checkedState w14:val="2612" w14:font="MS Gothic"/>
                  <w14:uncheckedState w14:val="2610" w14:font="MS Gothic"/>
                </w14:checkbox>
              </w:sdtPr>
              <w:sdtContent>
                <w:r w:rsidR="00DF611B" w:rsidRPr="00FE68B1">
                  <w:rPr>
                    <w:rFonts w:ascii="Segoe UI Symbol" w:eastAsia="MS Gothic" w:hAnsi="Segoe UI Symbol" w:cs="Segoe UI Symbol"/>
                  </w:rPr>
                  <w:t>☐</w:t>
                </w:r>
              </w:sdtContent>
            </w:sdt>
          </w:p>
        </w:tc>
      </w:tr>
      <w:tr w:rsidR="00DF611B" w:rsidRPr="008E28DF" w14:paraId="6C50539C"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73D08E83" w14:textId="77777777" w:rsidR="00DF611B" w:rsidRPr="008E28DF" w:rsidRDefault="00DF611B" w:rsidP="00DF611B">
            <w:pPr>
              <w:rPr>
                <w:rFonts w:asciiTheme="minorHAnsi" w:hAnsiTheme="minorHAnsi"/>
              </w:rPr>
            </w:pPr>
          </w:p>
        </w:tc>
        <w:tc>
          <w:tcPr>
            <w:tcW w:w="7549" w:type="dxa"/>
          </w:tcPr>
          <w:p w14:paraId="22F83552" w14:textId="7455E8AB" w:rsidR="00DF611B" w:rsidRPr="00C64CE4" w:rsidRDefault="00DF611B" w:rsidP="00DF611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64CE4">
              <w:rPr>
                <w:rFonts w:asciiTheme="minorHAnsi" w:hAnsiTheme="minorHAnsi"/>
              </w:rPr>
              <w:t xml:space="preserve">Spatial data (see </w:t>
            </w:r>
            <w:proofErr w:type="gramStart"/>
            <w:r w:rsidRPr="00C64CE4">
              <w:rPr>
                <w:rFonts w:asciiTheme="minorHAnsi" w:hAnsiTheme="minorHAnsi"/>
              </w:rPr>
              <w:t>5.19)*</w:t>
            </w:r>
            <w:proofErr w:type="gramEnd"/>
            <w:r w:rsidRPr="00C64CE4">
              <w:rPr>
                <w:rFonts w:asciiTheme="minorHAnsi" w:hAnsiTheme="minorHAnsi"/>
              </w:rPr>
              <w:t xml:space="preserve"> </w:t>
            </w:r>
          </w:p>
        </w:tc>
        <w:tc>
          <w:tcPr>
            <w:tcW w:w="1377" w:type="dxa"/>
          </w:tcPr>
          <w:p w14:paraId="27225CD6" w14:textId="19D04F9A" w:rsidR="00DF611B" w:rsidRPr="008E28DF" w:rsidRDefault="00000000" w:rsidP="00DF611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33641665"/>
                <w14:checkbox>
                  <w14:checked w14:val="0"/>
                  <w14:checkedState w14:val="2612" w14:font="MS Gothic"/>
                  <w14:uncheckedState w14:val="2610" w14:font="MS Gothic"/>
                </w14:checkbox>
              </w:sdtPr>
              <w:sdtContent>
                <w:r w:rsidR="00DF611B" w:rsidRPr="00FE68B1">
                  <w:rPr>
                    <w:rFonts w:ascii="Segoe UI Symbol" w:eastAsia="MS Gothic" w:hAnsi="Segoe UI Symbol" w:cs="Segoe UI Symbol"/>
                  </w:rPr>
                  <w:t>☐</w:t>
                </w:r>
              </w:sdtContent>
            </w:sdt>
          </w:p>
        </w:tc>
      </w:tr>
      <w:tr w:rsidR="00BB129A" w:rsidRPr="008E28DF" w14:paraId="435946EC"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3C43CAE9" w14:textId="77777777" w:rsidR="00BB129A" w:rsidRPr="008E28DF" w:rsidRDefault="00BB129A" w:rsidP="00BB129A">
            <w:pPr>
              <w:rPr>
                <w:rFonts w:asciiTheme="minorHAnsi" w:hAnsiTheme="minorHAnsi"/>
              </w:rPr>
            </w:pPr>
          </w:p>
        </w:tc>
        <w:tc>
          <w:tcPr>
            <w:tcW w:w="7549" w:type="dxa"/>
          </w:tcPr>
          <w:p w14:paraId="0FCC2763" w14:textId="585DB18A" w:rsidR="00BB129A" w:rsidRPr="00C64CE4" w:rsidRDefault="00BB129A" w:rsidP="00BB129A">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64CE4">
              <w:rPr>
                <w:rFonts w:asciiTheme="minorHAnsi" w:hAnsiTheme="minorHAnsi"/>
              </w:rPr>
              <w:t>AEP / flooding information (see 6.2.b)</w:t>
            </w:r>
          </w:p>
        </w:tc>
        <w:tc>
          <w:tcPr>
            <w:tcW w:w="1377" w:type="dxa"/>
          </w:tcPr>
          <w:p w14:paraId="260FB32B" w14:textId="5EAA3185" w:rsidR="00BB129A" w:rsidRDefault="00000000" w:rsidP="00BB129A">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277530047"/>
                <w14:checkbox>
                  <w14:checked w14:val="0"/>
                  <w14:checkedState w14:val="2612" w14:font="MS Gothic"/>
                  <w14:uncheckedState w14:val="2610" w14:font="MS Gothic"/>
                </w14:checkbox>
              </w:sdtPr>
              <w:sdtContent>
                <w:r w:rsidR="00BB129A" w:rsidRPr="008F317A">
                  <w:rPr>
                    <w:rFonts w:ascii="Segoe UI Symbol" w:eastAsia="MS Gothic" w:hAnsi="Segoe UI Symbol" w:cs="Segoe UI Symbol"/>
                  </w:rPr>
                  <w:t>☐</w:t>
                </w:r>
              </w:sdtContent>
            </w:sdt>
          </w:p>
        </w:tc>
      </w:tr>
      <w:tr w:rsidR="00BB129A" w:rsidRPr="008E28DF" w14:paraId="48A9A313"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713FF4E5" w14:textId="77777777" w:rsidR="00BB129A" w:rsidRPr="008E28DF" w:rsidRDefault="00BB129A" w:rsidP="00BB129A">
            <w:pPr>
              <w:rPr>
                <w:rFonts w:asciiTheme="minorHAnsi" w:hAnsiTheme="minorHAnsi"/>
              </w:rPr>
            </w:pPr>
          </w:p>
        </w:tc>
        <w:tc>
          <w:tcPr>
            <w:tcW w:w="7549" w:type="dxa"/>
          </w:tcPr>
          <w:p w14:paraId="3DA2F1F3" w14:textId="0EF21484" w:rsidR="00BB129A" w:rsidRPr="00C64CE4" w:rsidRDefault="00BB129A" w:rsidP="00BB129A">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64CE4">
              <w:rPr>
                <w:rFonts w:asciiTheme="minorHAnsi" w:hAnsiTheme="minorHAnsi"/>
              </w:rPr>
              <w:t>Groundwater table information (see 6.3)</w:t>
            </w:r>
          </w:p>
        </w:tc>
        <w:tc>
          <w:tcPr>
            <w:tcW w:w="1377" w:type="dxa"/>
          </w:tcPr>
          <w:p w14:paraId="2F28BB63" w14:textId="6BAA888B" w:rsidR="00BB129A" w:rsidRDefault="00000000" w:rsidP="00BB129A">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2072725120"/>
                <w14:checkbox>
                  <w14:checked w14:val="0"/>
                  <w14:checkedState w14:val="2612" w14:font="MS Gothic"/>
                  <w14:uncheckedState w14:val="2610" w14:font="MS Gothic"/>
                </w14:checkbox>
              </w:sdtPr>
              <w:sdtContent>
                <w:r w:rsidR="00BB129A" w:rsidRPr="008F317A">
                  <w:rPr>
                    <w:rFonts w:ascii="Segoe UI Symbol" w:eastAsia="MS Gothic" w:hAnsi="Segoe UI Symbol" w:cs="Segoe UI Symbol"/>
                  </w:rPr>
                  <w:t>☐</w:t>
                </w:r>
              </w:sdtContent>
            </w:sdt>
          </w:p>
        </w:tc>
      </w:tr>
      <w:tr w:rsidR="00DF611B" w:rsidRPr="008E28DF" w14:paraId="3000C8E7"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4A8066CA" w14:textId="77777777" w:rsidR="00DF611B" w:rsidRPr="008E28DF" w:rsidRDefault="00DF611B" w:rsidP="00DF611B">
            <w:pPr>
              <w:rPr>
                <w:rFonts w:asciiTheme="minorHAnsi" w:hAnsiTheme="minorHAnsi"/>
              </w:rPr>
            </w:pPr>
          </w:p>
        </w:tc>
        <w:tc>
          <w:tcPr>
            <w:tcW w:w="7549" w:type="dxa"/>
          </w:tcPr>
          <w:p w14:paraId="3AF42162" w14:textId="47E26167" w:rsidR="00DF611B" w:rsidRPr="001E09AF" w:rsidRDefault="00DF611B" w:rsidP="00DF611B">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Water extraction licence for dewatering (see 6.1</w:t>
            </w:r>
            <w:r w:rsidR="00BE4C92">
              <w:rPr>
                <w:rFonts w:asciiTheme="minorHAnsi" w:hAnsiTheme="minorHAnsi"/>
              </w:rPr>
              <w:t>3</w:t>
            </w:r>
            <w:r w:rsidRPr="001E09AF">
              <w:rPr>
                <w:rFonts w:asciiTheme="minorHAnsi" w:hAnsiTheme="minorHAnsi"/>
              </w:rPr>
              <w:t>.a/b</w:t>
            </w:r>
            <w:r>
              <w:rPr>
                <w:rFonts w:asciiTheme="minorHAnsi" w:hAnsiTheme="minorHAnsi"/>
              </w:rPr>
              <w:t>/d</w:t>
            </w:r>
            <w:r w:rsidRPr="001E09AF">
              <w:rPr>
                <w:rFonts w:asciiTheme="minorHAnsi" w:hAnsiTheme="minorHAnsi"/>
              </w:rPr>
              <w:t>)</w:t>
            </w:r>
          </w:p>
        </w:tc>
        <w:tc>
          <w:tcPr>
            <w:tcW w:w="1377" w:type="dxa"/>
          </w:tcPr>
          <w:p w14:paraId="42B189D0" w14:textId="5E7035A7" w:rsidR="00DF611B" w:rsidRPr="008E28DF" w:rsidRDefault="00000000" w:rsidP="00DF611B">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820737174"/>
                <w14:checkbox>
                  <w14:checked w14:val="0"/>
                  <w14:checkedState w14:val="2612" w14:font="MS Gothic"/>
                  <w14:uncheckedState w14:val="2610" w14:font="MS Gothic"/>
                </w14:checkbox>
              </w:sdtPr>
              <w:sdtContent>
                <w:r w:rsidR="00DF611B" w:rsidRPr="00FE68B1">
                  <w:rPr>
                    <w:rFonts w:ascii="Segoe UI Symbol" w:eastAsia="MS Gothic" w:hAnsi="Segoe UI Symbol" w:cs="Segoe UI Symbol"/>
                  </w:rPr>
                  <w:t>☐</w:t>
                </w:r>
              </w:sdtContent>
            </w:sdt>
          </w:p>
        </w:tc>
      </w:tr>
      <w:tr w:rsidR="00DF611B" w:rsidRPr="008E28DF" w14:paraId="4964FC1D"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78AC2372" w14:textId="77777777" w:rsidR="00DF611B" w:rsidRPr="008E28DF" w:rsidRDefault="00DF611B" w:rsidP="00DF611B">
            <w:pPr>
              <w:rPr>
                <w:rFonts w:asciiTheme="minorHAnsi" w:hAnsiTheme="minorHAnsi"/>
              </w:rPr>
            </w:pPr>
          </w:p>
        </w:tc>
        <w:tc>
          <w:tcPr>
            <w:tcW w:w="7549" w:type="dxa"/>
          </w:tcPr>
          <w:p w14:paraId="7ED8B5D6" w14:textId="52BF8ECC" w:rsidR="00DF611B" w:rsidRPr="001E09AF" w:rsidRDefault="00DF611B" w:rsidP="00DF611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Dewatering management plan (see 6.1</w:t>
            </w:r>
            <w:r w:rsidR="00BE4C92">
              <w:rPr>
                <w:rFonts w:asciiTheme="minorHAnsi" w:hAnsiTheme="minorHAnsi"/>
              </w:rPr>
              <w:t>3</w:t>
            </w:r>
            <w:r w:rsidRPr="001E09AF">
              <w:rPr>
                <w:rFonts w:asciiTheme="minorHAnsi" w:hAnsiTheme="minorHAnsi"/>
              </w:rPr>
              <w:t>.d</w:t>
            </w:r>
            <w:r>
              <w:rPr>
                <w:rFonts w:asciiTheme="minorHAnsi" w:hAnsiTheme="minorHAnsi"/>
              </w:rPr>
              <w:t>/f</w:t>
            </w:r>
            <w:r w:rsidRPr="001E09AF">
              <w:rPr>
                <w:rFonts w:asciiTheme="minorHAnsi" w:hAnsiTheme="minorHAnsi"/>
              </w:rPr>
              <w:t>)</w:t>
            </w:r>
          </w:p>
        </w:tc>
        <w:tc>
          <w:tcPr>
            <w:tcW w:w="1377" w:type="dxa"/>
          </w:tcPr>
          <w:p w14:paraId="5AC4C275" w14:textId="66B586D1" w:rsidR="00DF611B" w:rsidRPr="008E28DF" w:rsidRDefault="00000000" w:rsidP="00DF611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596524684"/>
                <w14:checkbox>
                  <w14:checked w14:val="0"/>
                  <w14:checkedState w14:val="2612" w14:font="MS Gothic"/>
                  <w14:uncheckedState w14:val="2610" w14:font="MS Gothic"/>
                </w14:checkbox>
              </w:sdtPr>
              <w:sdtContent>
                <w:r w:rsidR="00DF611B" w:rsidRPr="00FE68B1">
                  <w:rPr>
                    <w:rFonts w:ascii="Segoe UI Symbol" w:eastAsia="MS Gothic" w:hAnsi="Segoe UI Symbol" w:cs="Segoe UI Symbol"/>
                  </w:rPr>
                  <w:t>☐</w:t>
                </w:r>
              </w:sdtContent>
            </w:sdt>
          </w:p>
        </w:tc>
      </w:tr>
      <w:tr w:rsidR="00DF611B" w:rsidRPr="008E28DF" w14:paraId="778B65A3"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2AB4A25D" w14:textId="77777777" w:rsidR="00DF611B" w:rsidRPr="008E28DF" w:rsidRDefault="00DF611B" w:rsidP="00DF611B">
            <w:pPr>
              <w:rPr>
                <w:rFonts w:asciiTheme="minorHAnsi" w:hAnsiTheme="minorHAnsi"/>
              </w:rPr>
            </w:pPr>
          </w:p>
        </w:tc>
        <w:tc>
          <w:tcPr>
            <w:tcW w:w="7549" w:type="dxa"/>
          </w:tcPr>
          <w:p w14:paraId="6EC58F04" w14:textId="178415B3" w:rsidR="00DF611B" w:rsidRPr="001E09AF" w:rsidRDefault="00DF611B" w:rsidP="00DF611B">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Bore work permit/s (see 7.2.a</w:t>
            </w:r>
            <w:r>
              <w:rPr>
                <w:rFonts w:asciiTheme="minorHAnsi" w:hAnsiTheme="minorHAnsi"/>
              </w:rPr>
              <w:t>/d</w:t>
            </w:r>
            <w:r w:rsidRPr="001E09AF">
              <w:rPr>
                <w:rFonts w:asciiTheme="minorHAnsi" w:hAnsiTheme="minorHAnsi"/>
              </w:rPr>
              <w:t>)</w:t>
            </w:r>
          </w:p>
        </w:tc>
        <w:tc>
          <w:tcPr>
            <w:tcW w:w="1377" w:type="dxa"/>
          </w:tcPr>
          <w:p w14:paraId="2C0C865D" w14:textId="147B5B1C" w:rsidR="00DF611B" w:rsidRPr="008E28DF" w:rsidRDefault="00000000" w:rsidP="00DF611B">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174184650"/>
                <w14:checkbox>
                  <w14:checked w14:val="0"/>
                  <w14:checkedState w14:val="2612" w14:font="MS Gothic"/>
                  <w14:uncheckedState w14:val="2610" w14:font="MS Gothic"/>
                </w14:checkbox>
              </w:sdtPr>
              <w:sdtContent>
                <w:r w:rsidR="00DF611B" w:rsidRPr="00FE68B1">
                  <w:rPr>
                    <w:rFonts w:ascii="Segoe UI Symbol" w:eastAsia="MS Gothic" w:hAnsi="Segoe UI Symbol" w:cs="Segoe UI Symbol"/>
                  </w:rPr>
                  <w:t>☐</w:t>
                </w:r>
              </w:sdtContent>
            </w:sdt>
          </w:p>
        </w:tc>
      </w:tr>
      <w:tr w:rsidR="00DF611B" w:rsidRPr="008E28DF" w14:paraId="3898E33E"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24B0621C" w14:textId="77777777" w:rsidR="00DF611B" w:rsidRPr="008E28DF" w:rsidRDefault="00DF611B" w:rsidP="00DF611B">
            <w:pPr>
              <w:rPr>
                <w:rFonts w:asciiTheme="minorHAnsi" w:hAnsiTheme="minorHAnsi"/>
              </w:rPr>
            </w:pPr>
          </w:p>
        </w:tc>
        <w:tc>
          <w:tcPr>
            <w:tcW w:w="7549" w:type="dxa"/>
          </w:tcPr>
          <w:p w14:paraId="1DB09D19" w14:textId="7CB96684" w:rsidR="00DF611B" w:rsidRPr="001E09AF" w:rsidRDefault="00DF611B" w:rsidP="00DF611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Bore work management plan (see 7.2.d</w:t>
            </w:r>
            <w:r>
              <w:rPr>
                <w:rFonts w:asciiTheme="minorHAnsi" w:hAnsiTheme="minorHAnsi"/>
              </w:rPr>
              <w:t>/</w:t>
            </w:r>
            <w:r w:rsidR="00BB129A">
              <w:rPr>
                <w:rFonts w:asciiTheme="minorHAnsi" w:hAnsiTheme="minorHAnsi"/>
              </w:rPr>
              <w:t>f</w:t>
            </w:r>
            <w:r w:rsidRPr="001E09AF">
              <w:rPr>
                <w:rFonts w:asciiTheme="minorHAnsi" w:hAnsiTheme="minorHAnsi"/>
              </w:rPr>
              <w:t>)</w:t>
            </w:r>
          </w:p>
        </w:tc>
        <w:tc>
          <w:tcPr>
            <w:tcW w:w="1377" w:type="dxa"/>
          </w:tcPr>
          <w:p w14:paraId="1B878227" w14:textId="41D758CD" w:rsidR="00DF611B" w:rsidRPr="008E28DF" w:rsidRDefault="00000000" w:rsidP="00DF611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228539330"/>
                <w14:checkbox>
                  <w14:checked w14:val="0"/>
                  <w14:checkedState w14:val="2612" w14:font="MS Gothic"/>
                  <w14:uncheckedState w14:val="2610" w14:font="MS Gothic"/>
                </w14:checkbox>
              </w:sdtPr>
              <w:sdtContent>
                <w:r w:rsidR="00DF611B" w:rsidRPr="00FE68B1">
                  <w:rPr>
                    <w:rFonts w:ascii="Segoe UI Symbol" w:eastAsia="MS Gothic" w:hAnsi="Segoe UI Symbol" w:cs="Segoe UI Symbol"/>
                  </w:rPr>
                  <w:t>☐</w:t>
                </w:r>
              </w:sdtContent>
            </w:sdt>
          </w:p>
        </w:tc>
      </w:tr>
      <w:tr w:rsidR="00DF611B" w:rsidRPr="008E28DF" w14:paraId="213C71BB"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58EEBD4F" w14:textId="77777777" w:rsidR="00DF611B" w:rsidRPr="008E28DF" w:rsidRDefault="00DF611B" w:rsidP="00DF611B">
            <w:pPr>
              <w:rPr>
                <w:rFonts w:asciiTheme="minorHAnsi" w:hAnsiTheme="minorHAnsi"/>
              </w:rPr>
            </w:pPr>
          </w:p>
        </w:tc>
        <w:tc>
          <w:tcPr>
            <w:tcW w:w="7549" w:type="dxa"/>
          </w:tcPr>
          <w:p w14:paraId="59E160BB" w14:textId="1C10594E" w:rsidR="00DF611B" w:rsidRPr="001E09AF" w:rsidRDefault="00BB129A" w:rsidP="00DF611B">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Closure</w:t>
            </w:r>
            <w:r w:rsidR="00DF611B" w:rsidRPr="001E09AF">
              <w:rPr>
                <w:rFonts w:asciiTheme="minorHAnsi" w:hAnsiTheme="minorHAnsi"/>
              </w:rPr>
              <w:t xml:space="preserve"> plan – tailored licence only (see </w:t>
            </w:r>
            <w:r>
              <w:rPr>
                <w:rFonts w:asciiTheme="minorHAnsi" w:hAnsiTheme="minorHAnsi"/>
              </w:rPr>
              <w:t>9.2</w:t>
            </w:r>
            <w:r w:rsidR="00DF611B">
              <w:rPr>
                <w:rFonts w:asciiTheme="minorHAnsi" w:hAnsiTheme="minorHAnsi"/>
              </w:rPr>
              <w:t>.a</w:t>
            </w:r>
            <w:r w:rsidR="00DF611B" w:rsidRPr="001E09AF">
              <w:rPr>
                <w:rFonts w:asciiTheme="minorHAnsi" w:hAnsiTheme="minorHAnsi"/>
              </w:rPr>
              <w:t>)</w:t>
            </w:r>
          </w:p>
        </w:tc>
        <w:sdt>
          <w:sdtPr>
            <w:rPr>
              <w:rFonts w:asciiTheme="minorHAnsi" w:hAnsiTheme="minorHAnsi"/>
            </w:rPr>
            <w:id w:val="-2110658637"/>
            <w14:checkbox>
              <w14:checked w14:val="0"/>
              <w14:checkedState w14:val="2612" w14:font="MS Gothic"/>
              <w14:uncheckedState w14:val="2610" w14:font="MS Gothic"/>
            </w14:checkbox>
          </w:sdtPr>
          <w:sdtContent>
            <w:tc>
              <w:tcPr>
                <w:tcW w:w="1377" w:type="dxa"/>
              </w:tcPr>
              <w:p w14:paraId="3648C864" w14:textId="0C759C00" w:rsidR="00DF611B" w:rsidRDefault="00DF611B" w:rsidP="00DF611B">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MS Gothic" w:eastAsia="MS Gothic" w:hAnsi="MS Gothic" w:hint="eastAsia"/>
                  </w:rPr>
                  <w:t>☐</w:t>
                </w:r>
              </w:p>
            </w:tc>
          </w:sdtContent>
        </w:sdt>
      </w:tr>
      <w:bookmarkEnd w:id="94"/>
      <w:bookmarkEnd w:id="109"/>
    </w:tbl>
    <w:p w14:paraId="1E37E583" w14:textId="37B5727B" w:rsidR="002D5A5F" w:rsidRPr="008E28DF" w:rsidRDefault="002D5A5F">
      <w:pPr>
        <w:rPr>
          <w:rFonts w:asciiTheme="minorHAnsi" w:hAnsiTheme="minorHAnsi"/>
        </w:rPr>
      </w:pPr>
      <w:r w:rsidRPr="008E28DF">
        <w:rPr>
          <w:rFonts w:asciiTheme="minorHAnsi" w:hAnsiTheme="minorHAnsi"/>
        </w:rPr>
        <w:br w:type="page"/>
      </w:r>
    </w:p>
    <w:p w14:paraId="4D095F3F" w14:textId="44CCEC2B" w:rsidR="001A596D" w:rsidRPr="008E28DF" w:rsidRDefault="001A596D" w:rsidP="002B6B1D">
      <w:pPr>
        <w:pStyle w:val="Heading1"/>
        <w:tabs>
          <w:tab w:val="left" w:pos="8472"/>
        </w:tabs>
        <w:rPr>
          <w:rFonts w:asciiTheme="minorHAnsi" w:hAnsiTheme="minorHAnsi"/>
        </w:rPr>
      </w:pPr>
      <w:bookmarkStart w:id="110" w:name="_Ref205802263"/>
      <w:bookmarkStart w:id="111" w:name="_Toc215826875"/>
      <w:bookmarkEnd w:id="95"/>
      <w:bookmarkEnd w:id="103"/>
      <w:r w:rsidRPr="008E28DF">
        <w:rPr>
          <w:rFonts w:asciiTheme="minorHAnsi" w:hAnsiTheme="minorHAnsi"/>
        </w:rPr>
        <w:lastRenderedPageBreak/>
        <w:t>Section 1</w:t>
      </w:r>
      <w:r w:rsidR="00B04960">
        <w:rPr>
          <w:rFonts w:asciiTheme="minorHAnsi" w:hAnsiTheme="minorHAnsi"/>
        </w:rPr>
        <w:t>4</w:t>
      </w:r>
      <w:r w:rsidRPr="008E28DF">
        <w:rPr>
          <w:rFonts w:asciiTheme="minorHAnsi" w:hAnsiTheme="minorHAnsi"/>
        </w:rPr>
        <w:t xml:space="preserve">: </w:t>
      </w:r>
      <w:r w:rsidR="003703D0" w:rsidRPr="008E28DF">
        <w:rPr>
          <w:rFonts w:asciiTheme="minorHAnsi" w:hAnsiTheme="minorHAnsi"/>
        </w:rPr>
        <w:t>Information for applicant</w:t>
      </w:r>
      <w:bookmarkEnd w:id="110"/>
      <w:bookmarkEnd w:id="111"/>
    </w:p>
    <w:bookmarkEnd w:id="57"/>
    <w:p w14:paraId="365F75E3" w14:textId="405204EC" w:rsidR="00EA18D2" w:rsidRPr="002B6B1D" w:rsidRDefault="00EA18D2" w:rsidP="00C64CE4">
      <w:pPr>
        <w:spacing w:after="100"/>
        <w:jc w:val="both"/>
        <w:rPr>
          <w:b/>
          <w:bCs/>
          <w:sz w:val="21"/>
          <w:szCs w:val="21"/>
        </w:rPr>
      </w:pPr>
      <w:r w:rsidRPr="002B6B1D">
        <w:rPr>
          <w:b/>
          <w:bCs/>
          <w:sz w:val="21"/>
          <w:szCs w:val="21"/>
        </w:rPr>
        <w:t>Note</w:t>
      </w:r>
    </w:p>
    <w:p w14:paraId="073A5019" w14:textId="77777777" w:rsidR="00EA18D2" w:rsidRPr="002B6B1D" w:rsidRDefault="00EA18D2" w:rsidP="00EA18D2">
      <w:pPr>
        <w:rPr>
          <w:sz w:val="21"/>
          <w:szCs w:val="21"/>
        </w:rPr>
      </w:pPr>
      <w:r w:rsidRPr="002B6B1D">
        <w:rPr>
          <w:sz w:val="21"/>
          <w:szCs w:val="21"/>
        </w:rPr>
        <w:t xml:space="preserve">All Deemed Mining Licences (DML) (i.e. comprising an Authorisation and Mining Management Plan approved under the former </w:t>
      </w:r>
      <w:r w:rsidRPr="002B6B1D">
        <w:rPr>
          <w:i/>
          <w:iCs/>
          <w:sz w:val="21"/>
          <w:szCs w:val="21"/>
        </w:rPr>
        <w:t>Mining Management Act 2001</w:t>
      </w:r>
      <w:r w:rsidRPr="002B6B1D">
        <w:rPr>
          <w:sz w:val="21"/>
          <w:szCs w:val="21"/>
        </w:rPr>
        <w:t xml:space="preserve">) will expire on 30 June 2028. Use this form to apply to convert an existing DML to a replacement environmental mining licence (Replacement Licence), and at the same time apply to vary the approved works and or conditions of the licence. </w:t>
      </w:r>
    </w:p>
    <w:p w14:paraId="4A61FF50" w14:textId="77777777" w:rsidR="00EA18D2" w:rsidRPr="002B6B1D" w:rsidRDefault="00EA18D2" w:rsidP="00C64CE4">
      <w:pPr>
        <w:spacing w:after="100"/>
        <w:jc w:val="both"/>
        <w:rPr>
          <w:b/>
          <w:bCs/>
          <w:sz w:val="21"/>
          <w:szCs w:val="21"/>
        </w:rPr>
      </w:pPr>
      <w:r w:rsidRPr="002B6B1D">
        <w:rPr>
          <w:b/>
          <w:bCs/>
          <w:sz w:val="21"/>
          <w:szCs w:val="21"/>
        </w:rPr>
        <w:t>Submission</w:t>
      </w:r>
    </w:p>
    <w:p w14:paraId="2C8C6EF7" w14:textId="77777777" w:rsidR="00EA18D2" w:rsidRPr="002B6B1D" w:rsidRDefault="00EA18D2" w:rsidP="00EA18D2">
      <w:pPr>
        <w:jc w:val="both"/>
        <w:rPr>
          <w:sz w:val="21"/>
          <w:szCs w:val="21"/>
        </w:rPr>
      </w:pPr>
      <w:r w:rsidRPr="002B6B1D">
        <w:rPr>
          <w:sz w:val="21"/>
          <w:szCs w:val="21"/>
        </w:rPr>
        <w:t xml:space="preserve">Submit your completed application to </w:t>
      </w:r>
      <w:hyperlink r:id="rId13" w:history="1">
        <w:r w:rsidRPr="002B6B1D">
          <w:rPr>
            <w:rStyle w:val="Hyperlink"/>
            <w:sz w:val="21"/>
            <w:szCs w:val="21"/>
          </w:rPr>
          <w:t>mineralinfo.dlpe@nt.gov.au</w:t>
        </w:r>
      </w:hyperlink>
      <w:r w:rsidRPr="002B6B1D">
        <w:rPr>
          <w:sz w:val="21"/>
          <w:szCs w:val="21"/>
        </w:rPr>
        <w:t xml:space="preserve">. If your application is too large to email, contact (08) 8999 6528 for instructions on how to use the department’s file transfer platform. </w:t>
      </w:r>
    </w:p>
    <w:p w14:paraId="2289B779" w14:textId="77777777" w:rsidR="00EA18D2" w:rsidRPr="002B6B1D" w:rsidRDefault="00EA18D2" w:rsidP="00C64CE4">
      <w:pPr>
        <w:spacing w:after="100"/>
        <w:jc w:val="both"/>
        <w:rPr>
          <w:sz w:val="21"/>
          <w:szCs w:val="21"/>
        </w:rPr>
      </w:pPr>
      <w:r w:rsidRPr="002B6B1D">
        <w:rPr>
          <w:b/>
          <w:bCs/>
          <w:sz w:val="21"/>
          <w:szCs w:val="21"/>
        </w:rPr>
        <w:t>Statutory timeframes</w:t>
      </w:r>
      <w:r w:rsidRPr="002B6B1D">
        <w:rPr>
          <w:sz w:val="21"/>
          <w:szCs w:val="21"/>
        </w:rPr>
        <w:t xml:space="preserve"> </w:t>
      </w:r>
    </w:p>
    <w:p w14:paraId="18506A36" w14:textId="77777777" w:rsidR="00EA18D2" w:rsidRPr="002B6B1D" w:rsidRDefault="00EA18D2" w:rsidP="00EA18D2">
      <w:pPr>
        <w:jc w:val="both"/>
        <w:rPr>
          <w:sz w:val="21"/>
          <w:szCs w:val="21"/>
        </w:rPr>
      </w:pPr>
      <w:r w:rsidRPr="002B6B1D">
        <w:rPr>
          <w:sz w:val="21"/>
          <w:szCs w:val="21"/>
        </w:rPr>
        <w:t xml:space="preserve">Applications for a Replacement Licence or to vary an existing licence are not subject to statutory assessment timeframes. Applications will be processed and determined as quickly as possible. </w:t>
      </w:r>
    </w:p>
    <w:p w14:paraId="4D18FD23" w14:textId="77777777" w:rsidR="00EA18D2" w:rsidRPr="002B6B1D" w:rsidRDefault="00EA18D2" w:rsidP="00C64CE4">
      <w:pPr>
        <w:spacing w:after="100"/>
        <w:jc w:val="both"/>
        <w:rPr>
          <w:b/>
          <w:bCs/>
          <w:sz w:val="21"/>
          <w:szCs w:val="21"/>
        </w:rPr>
      </w:pPr>
      <w:r w:rsidRPr="002B6B1D">
        <w:rPr>
          <w:b/>
          <w:bCs/>
          <w:sz w:val="21"/>
          <w:szCs w:val="21"/>
        </w:rPr>
        <w:t xml:space="preserve">Public exhibition </w:t>
      </w:r>
    </w:p>
    <w:p w14:paraId="52B3F6D7" w14:textId="77777777" w:rsidR="00EA18D2" w:rsidRPr="002B6B1D" w:rsidRDefault="00EA18D2" w:rsidP="00EA18D2">
      <w:pPr>
        <w:jc w:val="both"/>
        <w:rPr>
          <w:sz w:val="21"/>
          <w:szCs w:val="21"/>
        </w:rPr>
      </w:pPr>
      <w:r w:rsidRPr="002B6B1D">
        <w:rPr>
          <w:sz w:val="21"/>
          <w:szCs w:val="21"/>
        </w:rPr>
        <w:t xml:space="preserve">Applications will require public exhibition if the Minister considers the proposed variation to constitute a ‘substantial alteration’. </w:t>
      </w:r>
    </w:p>
    <w:tbl>
      <w:tblPr>
        <w:tblStyle w:val="NTGTable"/>
        <w:tblW w:w="0" w:type="auto"/>
        <w:tblLook w:val="04A0" w:firstRow="1" w:lastRow="0" w:firstColumn="1" w:lastColumn="0" w:noHBand="0" w:noVBand="1"/>
      </w:tblPr>
      <w:tblGrid>
        <w:gridCol w:w="2577"/>
        <w:gridCol w:w="2577"/>
        <w:gridCol w:w="2577"/>
        <w:gridCol w:w="2577"/>
      </w:tblGrid>
      <w:tr w:rsidR="00EA18D2" w:rsidRPr="00EA18D2" w14:paraId="4A8D2DB7" w14:textId="77777777" w:rsidTr="00F27A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77" w:type="dxa"/>
          </w:tcPr>
          <w:p w14:paraId="5D1168C0" w14:textId="77777777" w:rsidR="00EA18D2" w:rsidRPr="002B6B1D" w:rsidRDefault="00EA18D2" w:rsidP="00F27A84">
            <w:pPr>
              <w:rPr>
                <w:rFonts w:asciiTheme="minorHAnsi" w:hAnsiTheme="minorHAnsi"/>
                <w:sz w:val="21"/>
                <w:szCs w:val="21"/>
              </w:rPr>
            </w:pPr>
            <w:r w:rsidRPr="002B6B1D">
              <w:rPr>
                <w:rFonts w:asciiTheme="minorHAnsi" w:hAnsiTheme="minorHAnsi"/>
                <w:sz w:val="21"/>
                <w:szCs w:val="21"/>
              </w:rPr>
              <w:t>Variation licence</w:t>
            </w:r>
          </w:p>
        </w:tc>
        <w:tc>
          <w:tcPr>
            <w:tcW w:w="2577" w:type="dxa"/>
          </w:tcPr>
          <w:p w14:paraId="7FEC74FF" w14:textId="77777777" w:rsidR="00EA18D2" w:rsidRPr="002B6B1D" w:rsidRDefault="00EA18D2" w:rsidP="00F27A84">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rPr>
            </w:pPr>
            <w:r w:rsidRPr="002B6B1D">
              <w:rPr>
                <w:rFonts w:asciiTheme="minorHAnsi" w:hAnsiTheme="minorHAnsi"/>
                <w:sz w:val="21"/>
                <w:szCs w:val="21"/>
              </w:rPr>
              <w:t>Standard</w:t>
            </w:r>
          </w:p>
        </w:tc>
        <w:tc>
          <w:tcPr>
            <w:tcW w:w="2577" w:type="dxa"/>
          </w:tcPr>
          <w:p w14:paraId="2D516661" w14:textId="77777777" w:rsidR="00EA18D2" w:rsidRPr="002B6B1D" w:rsidRDefault="00EA18D2" w:rsidP="00F27A84">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rPr>
            </w:pPr>
            <w:r w:rsidRPr="002B6B1D">
              <w:rPr>
                <w:rFonts w:asciiTheme="minorHAnsi" w:hAnsiTheme="minorHAnsi"/>
                <w:sz w:val="21"/>
                <w:szCs w:val="21"/>
              </w:rPr>
              <w:t>Modified</w:t>
            </w:r>
          </w:p>
        </w:tc>
        <w:tc>
          <w:tcPr>
            <w:tcW w:w="2577" w:type="dxa"/>
          </w:tcPr>
          <w:p w14:paraId="26D167F0" w14:textId="77777777" w:rsidR="00EA18D2" w:rsidRPr="002B6B1D" w:rsidRDefault="00EA18D2" w:rsidP="00F27A84">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rPr>
            </w:pPr>
            <w:r w:rsidRPr="002B6B1D">
              <w:rPr>
                <w:rFonts w:asciiTheme="minorHAnsi" w:hAnsiTheme="minorHAnsi"/>
                <w:sz w:val="21"/>
                <w:szCs w:val="21"/>
              </w:rPr>
              <w:t>Tailored</w:t>
            </w:r>
          </w:p>
        </w:tc>
      </w:tr>
      <w:tr w:rsidR="00EA18D2" w:rsidRPr="00EA18D2" w14:paraId="2EDA3EAB" w14:textId="77777777" w:rsidTr="00F27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vAlign w:val="center"/>
          </w:tcPr>
          <w:p w14:paraId="251FA2EB" w14:textId="77777777" w:rsidR="00EA18D2" w:rsidRPr="002B6B1D" w:rsidRDefault="00EA18D2" w:rsidP="00F27A84">
            <w:pPr>
              <w:rPr>
                <w:rFonts w:asciiTheme="minorHAnsi" w:hAnsiTheme="minorHAnsi"/>
                <w:sz w:val="21"/>
                <w:szCs w:val="21"/>
              </w:rPr>
            </w:pPr>
            <w:r w:rsidRPr="002B6B1D">
              <w:rPr>
                <w:rFonts w:asciiTheme="minorHAnsi" w:hAnsiTheme="minorHAnsi"/>
                <w:sz w:val="21"/>
                <w:szCs w:val="21"/>
              </w:rPr>
              <w:t>Exploration</w:t>
            </w:r>
          </w:p>
          <w:p w14:paraId="49B9D841" w14:textId="77777777" w:rsidR="00EA18D2" w:rsidRPr="002B6B1D" w:rsidRDefault="00EA18D2" w:rsidP="00F27A84">
            <w:pPr>
              <w:rPr>
                <w:rFonts w:asciiTheme="minorHAnsi" w:hAnsiTheme="minorHAnsi"/>
                <w:sz w:val="21"/>
                <w:szCs w:val="21"/>
              </w:rPr>
            </w:pPr>
            <w:r w:rsidRPr="002B6B1D">
              <w:rPr>
                <w:rFonts w:asciiTheme="minorHAnsi" w:hAnsiTheme="minorHAnsi"/>
                <w:sz w:val="21"/>
                <w:szCs w:val="21"/>
              </w:rPr>
              <w:t>Extractive operations</w:t>
            </w:r>
          </w:p>
          <w:p w14:paraId="79AA0901" w14:textId="77777777" w:rsidR="00EA18D2" w:rsidRPr="002B6B1D" w:rsidRDefault="00EA18D2" w:rsidP="00F27A84">
            <w:pPr>
              <w:rPr>
                <w:rFonts w:asciiTheme="minorHAnsi" w:hAnsiTheme="minorHAnsi"/>
                <w:sz w:val="21"/>
                <w:szCs w:val="21"/>
              </w:rPr>
            </w:pPr>
            <w:r w:rsidRPr="002B6B1D">
              <w:rPr>
                <w:rFonts w:asciiTheme="minorHAnsi" w:hAnsiTheme="minorHAnsi"/>
                <w:sz w:val="21"/>
                <w:szCs w:val="21"/>
              </w:rPr>
              <w:t>Mining</w:t>
            </w:r>
          </w:p>
        </w:tc>
        <w:tc>
          <w:tcPr>
            <w:tcW w:w="2577" w:type="dxa"/>
            <w:vAlign w:val="center"/>
          </w:tcPr>
          <w:p w14:paraId="0B2871F0" w14:textId="77777777" w:rsidR="00EA18D2" w:rsidRPr="002B6B1D" w:rsidRDefault="00EA18D2" w:rsidP="00F27A84">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2B6B1D">
              <w:rPr>
                <w:rFonts w:asciiTheme="minorHAnsi" w:hAnsiTheme="minorHAnsi"/>
                <w:sz w:val="21"/>
                <w:szCs w:val="21"/>
              </w:rPr>
              <w:t>Not required</w:t>
            </w:r>
          </w:p>
        </w:tc>
        <w:tc>
          <w:tcPr>
            <w:tcW w:w="2577" w:type="dxa"/>
            <w:vAlign w:val="center"/>
          </w:tcPr>
          <w:p w14:paraId="29A7C05B" w14:textId="77777777" w:rsidR="00EA18D2" w:rsidRPr="002B6B1D" w:rsidRDefault="00EA18D2" w:rsidP="00F27A84">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2B6B1D">
              <w:rPr>
                <w:rFonts w:asciiTheme="minorHAnsi" w:hAnsiTheme="minorHAnsi"/>
                <w:sz w:val="21"/>
                <w:szCs w:val="21"/>
              </w:rPr>
              <w:t>20 business days</w:t>
            </w:r>
          </w:p>
        </w:tc>
        <w:tc>
          <w:tcPr>
            <w:tcW w:w="2577" w:type="dxa"/>
            <w:vAlign w:val="center"/>
          </w:tcPr>
          <w:p w14:paraId="238B376E" w14:textId="77777777" w:rsidR="00EA18D2" w:rsidRPr="002B6B1D" w:rsidRDefault="00EA18D2" w:rsidP="00F27A84">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2B6B1D">
              <w:rPr>
                <w:rFonts w:asciiTheme="minorHAnsi" w:hAnsiTheme="minorHAnsi"/>
                <w:sz w:val="21"/>
                <w:szCs w:val="21"/>
              </w:rPr>
              <w:t>25 business days</w:t>
            </w:r>
          </w:p>
        </w:tc>
      </w:tr>
    </w:tbl>
    <w:p w14:paraId="14B4F16B" w14:textId="77777777" w:rsidR="00EA18D2" w:rsidRPr="002B6B1D" w:rsidRDefault="00EA18D2" w:rsidP="00C64CE4">
      <w:pPr>
        <w:spacing w:before="200" w:after="100"/>
        <w:jc w:val="both"/>
        <w:rPr>
          <w:b/>
          <w:bCs/>
          <w:sz w:val="21"/>
          <w:szCs w:val="21"/>
        </w:rPr>
      </w:pPr>
      <w:r w:rsidRPr="002B6B1D">
        <w:rPr>
          <w:b/>
          <w:bCs/>
          <w:sz w:val="21"/>
          <w:szCs w:val="21"/>
        </w:rPr>
        <w:t>Determination</w:t>
      </w:r>
    </w:p>
    <w:p w14:paraId="7C9E4B84" w14:textId="732C8762" w:rsidR="00EA18D2" w:rsidRPr="002B6B1D" w:rsidRDefault="00EA18D2" w:rsidP="00EA18D2">
      <w:pPr>
        <w:jc w:val="both"/>
        <w:rPr>
          <w:sz w:val="21"/>
          <w:szCs w:val="21"/>
        </w:rPr>
      </w:pPr>
      <w:r w:rsidRPr="002B6B1D">
        <w:rPr>
          <w:sz w:val="21"/>
          <w:szCs w:val="21"/>
        </w:rPr>
        <w:t xml:space="preserve">The Minister may grant: a standard condition licence if the application meets all the risk criteria and standard conditions; a modified condition licence if the application meets all the risk criteria (and standard conditions it does not meet </w:t>
      </w:r>
      <w:r w:rsidR="0066648E">
        <w:rPr>
          <w:sz w:val="21"/>
          <w:szCs w:val="21"/>
        </w:rPr>
        <w:t>will</w:t>
      </w:r>
      <w:r w:rsidRPr="002B6B1D">
        <w:rPr>
          <w:sz w:val="21"/>
          <w:szCs w:val="21"/>
        </w:rPr>
        <w:t xml:space="preserve"> be modified); or a tailored condition licence if the application cannot meet all the risk criteria. The Minister may also incorporate conditions on a licence from another </w:t>
      </w:r>
      <w:r w:rsidR="0066648E">
        <w:rPr>
          <w:sz w:val="21"/>
          <w:szCs w:val="21"/>
        </w:rPr>
        <w:t>approval</w:t>
      </w:r>
      <w:r w:rsidRPr="002B6B1D">
        <w:rPr>
          <w:sz w:val="21"/>
          <w:szCs w:val="21"/>
        </w:rPr>
        <w:t xml:space="preserve"> issued under the </w:t>
      </w:r>
      <w:r w:rsidRPr="002B6B1D">
        <w:rPr>
          <w:i/>
          <w:iCs/>
          <w:sz w:val="21"/>
          <w:szCs w:val="21"/>
        </w:rPr>
        <w:t>Water Act 1992</w:t>
      </w:r>
      <w:r w:rsidRPr="002B6B1D">
        <w:rPr>
          <w:sz w:val="21"/>
          <w:szCs w:val="21"/>
        </w:rPr>
        <w:t xml:space="preserve"> in accordance with s314(5) and s124Z of the EP Act. </w:t>
      </w:r>
      <w:r w:rsidR="0066648E">
        <w:rPr>
          <w:sz w:val="21"/>
          <w:szCs w:val="21"/>
        </w:rPr>
        <w:t xml:space="preserve">A map of the approved activity extent will form part of the Licence. </w:t>
      </w:r>
    </w:p>
    <w:p w14:paraId="5FC40940" w14:textId="77777777" w:rsidR="00EA18D2" w:rsidRPr="002B6B1D" w:rsidRDefault="00EA18D2" w:rsidP="00C64CE4">
      <w:pPr>
        <w:spacing w:after="100"/>
        <w:jc w:val="both"/>
        <w:rPr>
          <w:b/>
          <w:bCs/>
          <w:sz w:val="21"/>
          <w:szCs w:val="21"/>
        </w:rPr>
      </w:pPr>
      <w:r w:rsidRPr="002B6B1D">
        <w:rPr>
          <w:b/>
          <w:bCs/>
          <w:sz w:val="21"/>
          <w:szCs w:val="21"/>
        </w:rPr>
        <w:t>Confidentiality</w:t>
      </w:r>
    </w:p>
    <w:p w14:paraId="7EA3D7A7" w14:textId="68FC5B76" w:rsidR="00EA18D2" w:rsidRPr="002B6B1D" w:rsidRDefault="00EA18D2" w:rsidP="00EA18D2">
      <w:pPr>
        <w:jc w:val="both"/>
        <w:rPr>
          <w:sz w:val="21"/>
          <w:szCs w:val="21"/>
        </w:rPr>
      </w:pPr>
      <w:r w:rsidRPr="002B6B1D">
        <w:rPr>
          <w:sz w:val="21"/>
          <w:szCs w:val="21"/>
        </w:rPr>
        <w:t>All licence applications and determination documentation will be published on the public register. Information identified as being commercial in confidence</w:t>
      </w:r>
      <w:r w:rsidR="0066648E">
        <w:rPr>
          <w:sz w:val="21"/>
          <w:szCs w:val="21"/>
        </w:rPr>
        <w:t xml:space="preserve"> (by the operator)</w:t>
      </w:r>
      <w:r w:rsidRPr="002B6B1D">
        <w:rPr>
          <w:sz w:val="21"/>
          <w:szCs w:val="21"/>
        </w:rPr>
        <w:t xml:space="preserve"> will not be published. </w:t>
      </w:r>
    </w:p>
    <w:p w14:paraId="6E952816" w14:textId="77777777" w:rsidR="00EA18D2" w:rsidRPr="002B6B1D" w:rsidRDefault="00EA18D2" w:rsidP="00C64CE4">
      <w:pPr>
        <w:spacing w:after="100"/>
        <w:jc w:val="both"/>
        <w:rPr>
          <w:b/>
          <w:bCs/>
          <w:sz w:val="21"/>
          <w:szCs w:val="21"/>
        </w:rPr>
      </w:pPr>
      <w:r w:rsidRPr="002B6B1D">
        <w:rPr>
          <w:b/>
          <w:bCs/>
          <w:sz w:val="21"/>
          <w:szCs w:val="21"/>
        </w:rPr>
        <w:t xml:space="preserve">Further information </w:t>
      </w:r>
    </w:p>
    <w:p w14:paraId="6B2FCF19" w14:textId="0847C371" w:rsidR="00EA18D2" w:rsidRPr="002B6B1D" w:rsidRDefault="00EA18D2" w:rsidP="00EA18D2">
      <w:pPr>
        <w:jc w:val="both"/>
        <w:rPr>
          <w:sz w:val="21"/>
          <w:szCs w:val="21"/>
        </w:rPr>
      </w:pPr>
      <w:r w:rsidRPr="002B6B1D">
        <w:rPr>
          <w:sz w:val="21"/>
          <w:szCs w:val="21"/>
        </w:rPr>
        <w:t xml:space="preserve">For further information, contact the Mining Division at </w:t>
      </w:r>
      <w:hyperlink r:id="rId14" w:history="1">
        <w:r w:rsidR="00DF611B" w:rsidRPr="008D733B">
          <w:rPr>
            <w:rStyle w:val="Hyperlink"/>
            <w:sz w:val="21"/>
            <w:szCs w:val="21"/>
          </w:rPr>
          <w:t>mineralinfo.dlpe@nt.gov.au</w:t>
        </w:r>
      </w:hyperlink>
      <w:r w:rsidRPr="002B6B1D">
        <w:rPr>
          <w:sz w:val="21"/>
          <w:szCs w:val="21"/>
        </w:rPr>
        <w:t xml:space="preserve"> or (08) 8999 6528.</w:t>
      </w:r>
    </w:p>
    <w:p w14:paraId="2428DCB5" w14:textId="77777777" w:rsidR="00EA18D2" w:rsidRPr="002B6B1D" w:rsidRDefault="00EA18D2" w:rsidP="00C64CE4">
      <w:pPr>
        <w:spacing w:after="100"/>
        <w:jc w:val="both"/>
        <w:rPr>
          <w:b/>
          <w:bCs/>
          <w:sz w:val="21"/>
          <w:szCs w:val="21"/>
        </w:rPr>
      </w:pPr>
      <w:r w:rsidRPr="002B6B1D">
        <w:rPr>
          <w:b/>
          <w:bCs/>
          <w:sz w:val="21"/>
          <w:szCs w:val="21"/>
        </w:rPr>
        <w:t>Collection notice</w:t>
      </w:r>
    </w:p>
    <w:p w14:paraId="6F9A5104" w14:textId="07599834" w:rsidR="002F53DA" w:rsidRPr="002B21F1" w:rsidRDefault="00EA18D2" w:rsidP="004273E1">
      <w:pPr>
        <w:jc w:val="both"/>
        <w:rPr>
          <w:rFonts w:asciiTheme="minorHAnsi" w:hAnsiTheme="minorHAnsi"/>
          <w:sz w:val="21"/>
          <w:szCs w:val="21"/>
          <w:highlight w:val="yellow"/>
        </w:rPr>
      </w:pPr>
      <w:r w:rsidRPr="002B6B1D">
        <w:rPr>
          <w:sz w:val="21"/>
          <w:szCs w:val="21"/>
        </w:rPr>
        <w:t xml:space="preserve">The information collected by the department in this form is for the purpose of sections s312 and 124ZS of the EP Act and is necessary for the Minister to consider the application. The departmental </w:t>
      </w:r>
      <w:hyperlink r:id="rId15" w:history="1">
        <w:r w:rsidRPr="002B6B1D">
          <w:rPr>
            <w:rStyle w:val="Hyperlink"/>
            <w:sz w:val="21"/>
            <w:szCs w:val="21"/>
          </w:rPr>
          <w:t>Privacy Policy</w:t>
        </w:r>
      </w:hyperlink>
      <w:r w:rsidRPr="002B6B1D">
        <w:rPr>
          <w:sz w:val="21"/>
          <w:szCs w:val="21"/>
        </w:rPr>
        <w:t xml:space="preserve"> sets out how you can access and /or correct personal information and how you can make a complaint if you feel the department has not complied with the </w:t>
      </w:r>
      <w:r w:rsidRPr="002B6B1D">
        <w:rPr>
          <w:i/>
          <w:iCs/>
          <w:sz w:val="21"/>
          <w:szCs w:val="21"/>
        </w:rPr>
        <w:t>Privacy Act 1988</w:t>
      </w:r>
      <w:r w:rsidRPr="002B6B1D">
        <w:rPr>
          <w:sz w:val="21"/>
          <w:szCs w:val="21"/>
        </w:rPr>
        <w:t xml:space="preserve">. All enquiries about access, correction or to make a complaint should be directed to the Privacy Officer by telephoning (08) 8999 4410 during business hours, or at PO Box 496 Palmerston NT 0831, or via email </w:t>
      </w:r>
      <w:hyperlink r:id="rId16" w:history="1">
        <w:r w:rsidRPr="002B6B1D">
          <w:rPr>
            <w:rStyle w:val="Hyperlink"/>
            <w:sz w:val="21"/>
            <w:szCs w:val="21"/>
          </w:rPr>
          <w:t>strategicservices.dlpe@nt.gov.au</w:t>
        </w:r>
      </w:hyperlink>
      <w:r w:rsidRPr="002B6B1D">
        <w:rPr>
          <w:sz w:val="21"/>
          <w:szCs w:val="21"/>
        </w:rPr>
        <w:t>.</w:t>
      </w:r>
    </w:p>
    <w:sectPr w:rsidR="002F53DA" w:rsidRPr="002B21F1" w:rsidSect="00843403">
      <w:headerReference w:type="default" r:id="rId17"/>
      <w:footerReference w:type="default" r:id="rId18"/>
      <w:headerReference w:type="first" r:id="rId19"/>
      <w:footerReference w:type="first" r:id="rId20"/>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6B1C3" w14:textId="77777777" w:rsidR="00E6445E" w:rsidRDefault="00E6445E" w:rsidP="007332FF">
      <w:r>
        <w:separator/>
      </w:r>
    </w:p>
  </w:endnote>
  <w:endnote w:type="continuationSeparator" w:id="0">
    <w:p w14:paraId="38E3C495" w14:textId="77777777" w:rsidR="00E6445E" w:rsidRDefault="00E6445E"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ECB8"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13299DC0" w14:textId="77777777" w:rsidTr="001B3D22">
      <w:trPr>
        <w:cantSplit/>
        <w:trHeight w:hRule="exact" w:val="850"/>
      </w:trPr>
      <w:tc>
        <w:tcPr>
          <w:tcW w:w="10318" w:type="dxa"/>
          <w:vAlign w:val="bottom"/>
        </w:tcPr>
        <w:p w14:paraId="064F976A" w14:textId="77777777" w:rsidR="00C97B23" w:rsidRPr="003F3E3A" w:rsidRDefault="00C97B23" w:rsidP="00C97B23">
          <w:pPr>
            <w:spacing w:after="0"/>
            <w:rPr>
              <w:rStyle w:val="PageNumber"/>
            </w:rPr>
          </w:pPr>
          <w:r w:rsidRPr="003F3E3A">
            <w:rPr>
              <w:rStyle w:val="PageNumber"/>
            </w:rPr>
            <w:t xml:space="preserve">Department of </w:t>
          </w:r>
          <w:r w:rsidRPr="003F3E3A">
            <w:rPr>
              <w:rStyle w:val="PageNumber"/>
              <w:b/>
            </w:rPr>
            <w:t>Lands, Planning and Environment</w:t>
          </w:r>
        </w:p>
        <w:p w14:paraId="36707508" w14:textId="23139A44" w:rsidR="00C97B23" w:rsidRPr="002B21F1" w:rsidRDefault="00000000" w:rsidP="00C97B23">
          <w:pPr>
            <w:spacing w:after="0"/>
            <w:rPr>
              <w:rStyle w:val="PageNumber"/>
            </w:rPr>
          </w:pPr>
          <w:sdt>
            <w:sdtPr>
              <w:rPr>
                <w:rStyle w:val="PageNumber"/>
              </w:rPr>
              <w:alias w:val="Date"/>
              <w:tag w:val=""/>
              <w:id w:val="-1541654759"/>
              <w:dataBinding w:prefixMappings="xmlns:ns0='http://schemas.microsoft.com/office/2006/coverPageProps' " w:xpath="/ns0:CoverPageProperties[1]/ns0:PublishDate[1]" w:storeItemID="{55AF091B-3C7A-41E3-B477-F2FDAA23CFDA}"/>
              <w15:color w:val="000000"/>
              <w:date w:fullDate="2025-12-05T00:00:00Z">
                <w:dateFormat w:val="d MMMM yyyy"/>
                <w:lid w:val="en-AU"/>
                <w:storeMappedDataAs w:val="dateTime"/>
                <w:calendar w:val="gregorian"/>
              </w:date>
            </w:sdtPr>
            <w:sdtContent>
              <w:r w:rsidR="000225A2">
                <w:rPr>
                  <w:rStyle w:val="PageNumber"/>
                </w:rPr>
                <w:t>5 December 2025</w:t>
              </w:r>
            </w:sdtContent>
          </w:sdt>
          <w:r w:rsidR="00C97B23" w:rsidRPr="002B21F1">
            <w:rPr>
              <w:rStyle w:val="PageNumber"/>
            </w:rPr>
            <w:t xml:space="preserve"> | Version </w:t>
          </w:r>
          <w:r w:rsidR="002F4625">
            <w:rPr>
              <w:rStyle w:val="PageNumber"/>
            </w:rPr>
            <w:t>1.0</w:t>
          </w:r>
        </w:p>
        <w:p w14:paraId="66562DD8"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0858A0C1"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9B1F"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51CBAE6" w14:textId="77777777" w:rsidTr="0087320B">
      <w:trPr>
        <w:cantSplit/>
        <w:trHeight w:hRule="exact" w:val="1134"/>
      </w:trPr>
      <w:tc>
        <w:tcPr>
          <w:tcW w:w="7767" w:type="dxa"/>
          <w:tcBorders>
            <w:top w:val="single" w:sz="4" w:space="0" w:color="auto"/>
          </w:tcBorders>
          <w:vAlign w:val="bottom"/>
        </w:tcPr>
        <w:p w14:paraId="6F7DD18B" w14:textId="2E335B5A" w:rsidR="001B3D22" w:rsidRPr="001B3D22" w:rsidRDefault="001B3D22" w:rsidP="002645D5">
          <w:pPr>
            <w:spacing w:after="0"/>
            <w:rPr>
              <w:rStyle w:val="PageNumber"/>
            </w:rPr>
          </w:pPr>
          <w:r w:rsidRPr="001B3D22">
            <w:rPr>
              <w:rStyle w:val="PageNumber"/>
            </w:rPr>
            <w:t xml:space="preserve">Department of </w:t>
          </w:r>
          <w:r w:rsidR="008C1FE2">
            <w:rPr>
              <w:rStyle w:val="PageNumber"/>
              <w:b/>
            </w:rPr>
            <w:t>Lands, Planning and Environment</w:t>
          </w:r>
        </w:p>
        <w:p w14:paraId="48DCC72B" w14:textId="702844A9"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12-05T00:00:00Z">
                <w:dateFormat w:val="d MMMM yyyy"/>
                <w:lid w:val="en-AU"/>
                <w:storeMappedDataAs w:val="dateTime"/>
                <w:calendar w:val="gregorian"/>
              </w:date>
            </w:sdtPr>
            <w:sdtContent>
              <w:r w:rsidR="000225A2">
                <w:rPr>
                  <w:rStyle w:val="PageNumber"/>
                </w:rPr>
                <w:t>5 December 2025</w:t>
              </w:r>
            </w:sdtContent>
          </w:sdt>
          <w:r w:rsidR="001B3D22" w:rsidRPr="001B3D22">
            <w:rPr>
              <w:rStyle w:val="PageNumber"/>
            </w:rPr>
            <w:t xml:space="preserve"> | </w:t>
          </w:r>
          <w:r w:rsidR="008C1FE2">
            <w:rPr>
              <w:rStyle w:val="PageNumber"/>
            </w:rPr>
            <w:t xml:space="preserve">Version </w:t>
          </w:r>
          <w:r w:rsidR="00367343">
            <w:rPr>
              <w:rStyle w:val="PageNumber"/>
            </w:rPr>
            <w:t>1.0</w:t>
          </w:r>
        </w:p>
        <w:p w14:paraId="58D19842"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BCAFB6F" w14:textId="77777777" w:rsidR="002645D5" w:rsidRPr="001E14EB" w:rsidRDefault="00661D1D" w:rsidP="002645D5">
          <w:pPr>
            <w:spacing w:after="0"/>
            <w:jc w:val="right"/>
          </w:pPr>
          <w:r>
            <w:rPr>
              <w:noProof/>
              <w:sz w:val="19"/>
              <w:lang w:eastAsia="en-AU"/>
            </w:rPr>
            <w:drawing>
              <wp:inline distT="0" distB="0" distL="0" distR="0" wp14:anchorId="6316EDAD" wp14:editId="01A8FCC3">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2A3AE0D9"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848D4" w14:textId="77777777" w:rsidR="00E6445E" w:rsidRDefault="00E6445E" w:rsidP="007332FF">
      <w:r>
        <w:separator/>
      </w:r>
    </w:p>
  </w:footnote>
  <w:footnote w:type="continuationSeparator" w:id="0">
    <w:p w14:paraId="0BACD278" w14:textId="77777777" w:rsidR="00E6445E" w:rsidRDefault="00E6445E"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CC74" w14:textId="03465E11"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0225A2">
          <w:rPr>
            <w:rStyle w:val="HeaderChar"/>
          </w:rPr>
          <w:t>Application form | Environmental mining licence | Concurrent replacement and variation | Extractive operations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073" w14:textId="74B38A59" w:rsidR="00A53CF0" w:rsidRPr="00AB33CE" w:rsidRDefault="00000000" w:rsidP="001A596D">
    <w:pPr>
      <w:pStyle w:val="Subtitle0"/>
      <w:rPr>
        <w:rStyle w:val="TitleChar"/>
        <w:sz w:val="44"/>
        <w:szCs w:val="44"/>
      </w:rPr>
    </w:pPr>
    <w:sdt>
      <w:sdtPr>
        <w:rPr>
          <w:rStyle w:val="TitleChar"/>
          <w:sz w:val="44"/>
          <w:szCs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367343">
          <w:rPr>
            <w:rStyle w:val="TitleChar"/>
            <w:sz w:val="44"/>
            <w:szCs w:val="44"/>
          </w:rPr>
          <w:t xml:space="preserve">Application form | Environmental mining licence | </w:t>
        </w:r>
        <w:r w:rsidR="00955D62">
          <w:rPr>
            <w:rStyle w:val="TitleChar"/>
            <w:sz w:val="44"/>
            <w:szCs w:val="44"/>
          </w:rPr>
          <w:t>Concurrent replacement and variation</w:t>
        </w:r>
        <w:r w:rsidR="00367343">
          <w:rPr>
            <w:rStyle w:val="TitleChar"/>
            <w:sz w:val="44"/>
            <w:szCs w:val="44"/>
          </w:rPr>
          <w:t xml:space="preserve"> | </w:t>
        </w:r>
        <w:r w:rsidR="000225A2">
          <w:rPr>
            <w:rStyle w:val="TitleChar"/>
            <w:sz w:val="44"/>
            <w:szCs w:val="44"/>
          </w:rPr>
          <w:t>Extractive operations</w:t>
        </w:r>
      </w:sdtContent>
    </w:sdt>
  </w:p>
  <w:p w14:paraId="4B069BFA" w14:textId="0D7AB2F7" w:rsidR="008C1FE2" w:rsidRPr="001A596D" w:rsidRDefault="008C1FE2" w:rsidP="001E785F">
    <w:pPr>
      <w:pBdr>
        <w:bottom w:val="single" w:sz="4" w:space="1" w:color="auto"/>
      </w:pBdr>
      <w:rPr>
        <w:color w:val="F4551A" w:themeColor="accent1"/>
      </w:rPr>
    </w:pPr>
    <w:r w:rsidRPr="00A05BC2">
      <w:rPr>
        <w:b/>
        <w:bCs/>
        <w:color w:val="F4551A" w:themeColor="accent1"/>
      </w:rPr>
      <w:t>Section</w:t>
    </w:r>
    <w:r w:rsidR="00955D62">
      <w:rPr>
        <w:b/>
        <w:bCs/>
        <w:color w:val="F4551A" w:themeColor="accent1"/>
      </w:rPr>
      <w:t>s</w:t>
    </w:r>
    <w:r w:rsidRPr="00A05BC2">
      <w:rPr>
        <w:b/>
        <w:bCs/>
        <w:color w:val="F4551A" w:themeColor="accent1"/>
      </w:rPr>
      <w:t xml:space="preserve"> </w:t>
    </w:r>
    <w:r w:rsidR="00955D62">
      <w:rPr>
        <w:b/>
        <w:bCs/>
        <w:color w:val="F4551A" w:themeColor="accent1"/>
      </w:rPr>
      <w:t>312(1) &amp; 124ZS(1)(a)</w:t>
    </w:r>
    <w:r w:rsidRPr="00A05BC2">
      <w:rPr>
        <w:b/>
        <w:bCs/>
        <w:color w:val="F4551A" w:themeColor="accent1"/>
      </w:rPr>
      <w:t xml:space="preserve"> </w:t>
    </w:r>
    <w:r w:rsidRPr="00A05BC2">
      <w:rPr>
        <w:b/>
        <w:bCs/>
        <w:i/>
        <w:iCs/>
        <w:color w:val="F4551A" w:themeColor="accent1"/>
      </w:rPr>
      <w:t>Environment Protection</w:t>
    </w:r>
    <w:r w:rsidRPr="001E7E0A">
      <w:rPr>
        <w:b/>
        <w:bCs/>
        <w:i/>
        <w:iCs/>
        <w:color w:val="F4551A" w:themeColor="accent1"/>
      </w:rPr>
      <w:t xml:space="preserve"> Act 2019</w:t>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b/>
        <w:bCs/>
      </w:rPr>
      <w:t xml:space="preserve">Approved Form </w:t>
    </w:r>
    <w:r w:rsidR="00367343">
      <w:rPr>
        <w:b/>
        <w:bCs/>
      </w:rPr>
      <w:t>1</w:t>
    </w:r>
    <w:r w:rsidR="000225A2">
      <w:rPr>
        <w:b/>
        <w:bCs/>
      </w:rPr>
      <w:t>6</w:t>
    </w:r>
  </w:p>
  <w:p w14:paraId="678C554D" w14:textId="77777777" w:rsidR="001E785F" w:rsidRPr="001E785F" w:rsidRDefault="001E785F" w:rsidP="001E785F">
    <w:pPr>
      <w:pBdr>
        <w:bottom w:val="single" w:sz="4" w:space="1" w:color="auto"/>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BF1"/>
    <w:multiLevelType w:val="hybridMultilevel"/>
    <w:tmpl w:val="F850D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47797C"/>
    <w:multiLevelType w:val="hybridMultilevel"/>
    <w:tmpl w:val="A9607BE6"/>
    <w:lvl w:ilvl="0" w:tplc="D65059F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A217E0"/>
    <w:multiLevelType w:val="hybridMultilevel"/>
    <w:tmpl w:val="553EBC9E"/>
    <w:lvl w:ilvl="0" w:tplc="D65059F0">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3F3408"/>
    <w:multiLevelType w:val="hybridMultilevel"/>
    <w:tmpl w:val="7FB83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6D7B0A"/>
    <w:multiLevelType w:val="hybridMultilevel"/>
    <w:tmpl w:val="7AF68D4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AD11D32"/>
    <w:multiLevelType w:val="hybridMultilevel"/>
    <w:tmpl w:val="553EBC9E"/>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B7245D0"/>
    <w:multiLevelType w:val="multilevel"/>
    <w:tmpl w:val="0C78A7AC"/>
    <w:name w:val="NTG Table Bullet List322"/>
    <w:numStyleLink w:val="Tablebulletlist"/>
  </w:abstractNum>
  <w:abstractNum w:abstractNumId="7" w15:restartNumberingAfterBreak="0">
    <w:nsid w:val="0CCC2B85"/>
    <w:multiLevelType w:val="hybridMultilevel"/>
    <w:tmpl w:val="B5B2DC4A"/>
    <w:lvl w:ilvl="0" w:tplc="D65059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195B3C"/>
    <w:multiLevelType w:val="multilevel"/>
    <w:tmpl w:val="3928FD02"/>
    <w:name w:val="NTG Table Bullet List3322222"/>
    <w:numStyleLink w:val="Bulletlist"/>
  </w:abstractNum>
  <w:abstractNum w:abstractNumId="9" w15:restartNumberingAfterBreak="0">
    <w:nsid w:val="100244A1"/>
    <w:multiLevelType w:val="multilevel"/>
    <w:tmpl w:val="0C78A7AC"/>
    <w:name w:val="NTG Table Bullet List332"/>
    <w:numStyleLink w:val="Tablebulletlist"/>
  </w:abstractNum>
  <w:abstractNum w:abstractNumId="10" w15:restartNumberingAfterBreak="0">
    <w:nsid w:val="1012237B"/>
    <w:multiLevelType w:val="multilevel"/>
    <w:tmpl w:val="0C78A7AC"/>
    <w:name w:val="NTG Table Bullet List32"/>
    <w:numStyleLink w:val="Tablebulletlist"/>
  </w:abstractNum>
  <w:abstractNum w:abstractNumId="11" w15:restartNumberingAfterBreak="0">
    <w:nsid w:val="105C589D"/>
    <w:multiLevelType w:val="hybridMultilevel"/>
    <w:tmpl w:val="A8F89B50"/>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1E65F04"/>
    <w:multiLevelType w:val="hybridMultilevel"/>
    <w:tmpl w:val="553EBC9E"/>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4140138"/>
    <w:multiLevelType w:val="hybridMultilevel"/>
    <w:tmpl w:val="76786940"/>
    <w:lvl w:ilvl="0" w:tplc="EC02944A">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E93577"/>
    <w:multiLevelType w:val="multilevel"/>
    <w:tmpl w:val="4E6AC8F6"/>
    <w:name w:val="NTG Table Bullet List33222222"/>
    <w:numStyleLink w:val="Numberlist"/>
  </w:abstractNum>
  <w:abstractNum w:abstractNumId="15" w15:restartNumberingAfterBreak="0">
    <w:nsid w:val="17A7071D"/>
    <w:multiLevelType w:val="hybridMultilevel"/>
    <w:tmpl w:val="27146D88"/>
    <w:lvl w:ilvl="0" w:tplc="0C090001">
      <w:start w:val="1"/>
      <w:numFmt w:val="bullet"/>
      <w:lvlText w:val=""/>
      <w:lvlJc w:val="left"/>
      <w:pPr>
        <w:ind w:left="-56" w:hanging="360"/>
      </w:pPr>
      <w:rPr>
        <w:rFonts w:ascii="Symbol" w:hAnsi="Symbol" w:hint="default"/>
      </w:rPr>
    </w:lvl>
    <w:lvl w:ilvl="1" w:tplc="0C090003" w:tentative="1">
      <w:start w:val="1"/>
      <w:numFmt w:val="bullet"/>
      <w:lvlText w:val="o"/>
      <w:lvlJc w:val="left"/>
      <w:pPr>
        <w:ind w:left="664" w:hanging="360"/>
      </w:pPr>
      <w:rPr>
        <w:rFonts w:ascii="Courier New" w:hAnsi="Courier New" w:cs="Courier New" w:hint="default"/>
      </w:rPr>
    </w:lvl>
    <w:lvl w:ilvl="2" w:tplc="0C090005" w:tentative="1">
      <w:start w:val="1"/>
      <w:numFmt w:val="bullet"/>
      <w:lvlText w:val=""/>
      <w:lvlJc w:val="left"/>
      <w:pPr>
        <w:ind w:left="1384" w:hanging="360"/>
      </w:pPr>
      <w:rPr>
        <w:rFonts w:ascii="Wingdings" w:hAnsi="Wingdings" w:hint="default"/>
      </w:rPr>
    </w:lvl>
    <w:lvl w:ilvl="3" w:tplc="0C090001" w:tentative="1">
      <w:start w:val="1"/>
      <w:numFmt w:val="bullet"/>
      <w:lvlText w:val=""/>
      <w:lvlJc w:val="left"/>
      <w:pPr>
        <w:ind w:left="2104" w:hanging="360"/>
      </w:pPr>
      <w:rPr>
        <w:rFonts w:ascii="Symbol" w:hAnsi="Symbol" w:hint="default"/>
      </w:rPr>
    </w:lvl>
    <w:lvl w:ilvl="4" w:tplc="0C090003" w:tentative="1">
      <w:start w:val="1"/>
      <w:numFmt w:val="bullet"/>
      <w:lvlText w:val="o"/>
      <w:lvlJc w:val="left"/>
      <w:pPr>
        <w:ind w:left="2824" w:hanging="360"/>
      </w:pPr>
      <w:rPr>
        <w:rFonts w:ascii="Courier New" w:hAnsi="Courier New" w:cs="Courier New" w:hint="default"/>
      </w:rPr>
    </w:lvl>
    <w:lvl w:ilvl="5" w:tplc="0C090005" w:tentative="1">
      <w:start w:val="1"/>
      <w:numFmt w:val="bullet"/>
      <w:lvlText w:val=""/>
      <w:lvlJc w:val="left"/>
      <w:pPr>
        <w:ind w:left="3544" w:hanging="360"/>
      </w:pPr>
      <w:rPr>
        <w:rFonts w:ascii="Wingdings" w:hAnsi="Wingdings" w:hint="default"/>
      </w:rPr>
    </w:lvl>
    <w:lvl w:ilvl="6" w:tplc="0C090001" w:tentative="1">
      <w:start w:val="1"/>
      <w:numFmt w:val="bullet"/>
      <w:lvlText w:val=""/>
      <w:lvlJc w:val="left"/>
      <w:pPr>
        <w:ind w:left="4264" w:hanging="360"/>
      </w:pPr>
      <w:rPr>
        <w:rFonts w:ascii="Symbol" w:hAnsi="Symbol" w:hint="default"/>
      </w:rPr>
    </w:lvl>
    <w:lvl w:ilvl="7" w:tplc="0C090003" w:tentative="1">
      <w:start w:val="1"/>
      <w:numFmt w:val="bullet"/>
      <w:lvlText w:val="o"/>
      <w:lvlJc w:val="left"/>
      <w:pPr>
        <w:ind w:left="4984" w:hanging="360"/>
      </w:pPr>
      <w:rPr>
        <w:rFonts w:ascii="Courier New" w:hAnsi="Courier New" w:cs="Courier New" w:hint="default"/>
      </w:rPr>
    </w:lvl>
    <w:lvl w:ilvl="8" w:tplc="0C090005" w:tentative="1">
      <w:start w:val="1"/>
      <w:numFmt w:val="bullet"/>
      <w:lvlText w:val=""/>
      <w:lvlJc w:val="left"/>
      <w:pPr>
        <w:ind w:left="5704" w:hanging="360"/>
      </w:pPr>
      <w:rPr>
        <w:rFonts w:ascii="Wingdings" w:hAnsi="Wingdings" w:hint="default"/>
      </w:rPr>
    </w:lvl>
  </w:abstractNum>
  <w:abstractNum w:abstractNumId="16" w15:restartNumberingAfterBreak="0">
    <w:nsid w:val="18D26C06"/>
    <w:multiLevelType w:val="multilevel"/>
    <w:tmpl w:val="3E5E177A"/>
    <w:name w:val="NTG Table Bullet List33222222222222222"/>
    <w:numStyleLink w:val="Tablenumberlist"/>
  </w:abstractNum>
  <w:abstractNum w:abstractNumId="17" w15:restartNumberingAfterBreak="0">
    <w:nsid w:val="19533A06"/>
    <w:multiLevelType w:val="multilevel"/>
    <w:tmpl w:val="3928FD02"/>
    <w:name w:val="NTG Table Bullet List3222"/>
    <w:numStyleLink w:val="Bulletlist"/>
  </w:abstractNum>
  <w:abstractNum w:abstractNumId="1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9" w15:restartNumberingAfterBreak="0">
    <w:nsid w:val="1A7947AA"/>
    <w:multiLevelType w:val="hybridMultilevel"/>
    <w:tmpl w:val="2052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B26429D"/>
    <w:multiLevelType w:val="multilevel"/>
    <w:tmpl w:val="3E5E177A"/>
    <w:name w:val="NTG Table Bullet List33222222222"/>
    <w:numStyleLink w:val="Tablenumberlist"/>
  </w:abstractNum>
  <w:abstractNum w:abstractNumId="21" w15:restartNumberingAfterBreak="0">
    <w:nsid w:val="1B4B3664"/>
    <w:multiLevelType w:val="hybridMultilevel"/>
    <w:tmpl w:val="A0266C04"/>
    <w:lvl w:ilvl="0" w:tplc="D65059F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B86276C"/>
    <w:multiLevelType w:val="multilevel"/>
    <w:tmpl w:val="3928FD02"/>
    <w:name w:val="NTG Table Bullet List32223"/>
    <w:numStyleLink w:val="Bulletlist"/>
  </w:abstractNum>
  <w:abstractNum w:abstractNumId="23" w15:restartNumberingAfterBreak="0">
    <w:nsid w:val="1D0744AE"/>
    <w:multiLevelType w:val="multilevel"/>
    <w:tmpl w:val="3E5E177A"/>
    <w:name w:val="NTG Table Bullet List3222322"/>
    <w:numStyleLink w:val="Tablenumberlist"/>
  </w:abstractNum>
  <w:abstractNum w:abstractNumId="24" w15:restartNumberingAfterBreak="0">
    <w:nsid w:val="1D2836D4"/>
    <w:multiLevelType w:val="hybridMultilevel"/>
    <w:tmpl w:val="32F2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6" w15:restartNumberingAfterBreak="0">
    <w:nsid w:val="26A77ED5"/>
    <w:multiLevelType w:val="hybridMultilevel"/>
    <w:tmpl w:val="C75C8D7E"/>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72E3F76"/>
    <w:multiLevelType w:val="multilevel"/>
    <w:tmpl w:val="3E5E177A"/>
    <w:name w:val="NTG Table Bullet List3322"/>
    <w:numStyleLink w:val="Tablenumberlist"/>
  </w:abstractNum>
  <w:abstractNum w:abstractNumId="28" w15:restartNumberingAfterBreak="0">
    <w:nsid w:val="27CE4608"/>
    <w:multiLevelType w:val="multilevel"/>
    <w:tmpl w:val="3E5E177A"/>
    <w:name w:val="NTG Table Bullet List33222"/>
    <w:numStyleLink w:val="Tablenumberlist"/>
  </w:abstractNum>
  <w:abstractNum w:abstractNumId="29" w15:restartNumberingAfterBreak="0">
    <w:nsid w:val="27D83E4D"/>
    <w:multiLevelType w:val="multilevel"/>
    <w:tmpl w:val="3928FD02"/>
    <w:numStyleLink w:val="Bulletlist"/>
  </w:abstractNum>
  <w:abstractNum w:abstractNumId="30" w15:restartNumberingAfterBreak="0">
    <w:nsid w:val="2A040500"/>
    <w:multiLevelType w:val="hybridMultilevel"/>
    <w:tmpl w:val="B0844F6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2" w15:restartNumberingAfterBreak="0">
    <w:nsid w:val="2E693641"/>
    <w:multiLevelType w:val="multilevel"/>
    <w:tmpl w:val="3E5E177A"/>
    <w:name w:val="NTG Table Bullet List33"/>
    <w:numStyleLink w:val="Tablenumberlist"/>
  </w:abstractNum>
  <w:abstractNum w:abstractNumId="33" w15:restartNumberingAfterBreak="0">
    <w:nsid w:val="2EF077BC"/>
    <w:multiLevelType w:val="multilevel"/>
    <w:tmpl w:val="0C78A7AC"/>
    <w:name w:val="NTG Table Bullet List33222222222222222222"/>
    <w:numStyleLink w:val="Tablebulletlist"/>
  </w:abstractNum>
  <w:abstractNum w:abstractNumId="34" w15:restartNumberingAfterBreak="0">
    <w:nsid w:val="32DF44DA"/>
    <w:multiLevelType w:val="multilevel"/>
    <w:tmpl w:val="3E5E177A"/>
    <w:name w:val="NTG Table Bullet List3222323"/>
    <w:numStyleLink w:val="Tablenumberlist"/>
  </w:abstractNum>
  <w:abstractNum w:abstractNumId="35" w15:restartNumberingAfterBreak="0">
    <w:nsid w:val="345A2CE5"/>
    <w:multiLevelType w:val="hybridMultilevel"/>
    <w:tmpl w:val="1C9C0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7" w15:restartNumberingAfterBreak="0">
    <w:nsid w:val="3A434C0A"/>
    <w:multiLevelType w:val="hybridMultilevel"/>
    <w:tmpl w:val="896C7F12"/>
    <w:lvl w:ilvl="0" w:tplc="87E035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3E5D35BD"/>
    <w:multiLevelType w:val="hybridMultilevel"/>
    <w:tmpl w:val="7DE8ADFE"/>
    <w:lvl w:ilvl="0" w:tplc="F1E8EE4C">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41052550"/>
    <w:multiLevelType w:val="hybridMultilevel"/>
    <w:tmpl w:val="34865C7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415939DD"/>
    <w:multiLevelType w:val="hybridMultilevel"/>
    <w:tmpl w:val="6066939E"/>
    <w:lvl w:ilvl="0" w:tplc="52C25B42">
      <w:start w:val="5"/>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4F3529B"/>
    <w:multiLevelType w:val="hybridMultilevel"/>
    <w:tmpl w:val="34865C7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82E5C42"/>
    <w:multiLevelType w:val="hybridMultilevel"/>
    <w:tmpl w:val="D4BCB356"/>
    <w:lvl w:ilvl="0" w:tplc="FFFFFFFF">
      <w:start w:val="1"/>
      <w:numFmt w:val="lowerRoman"/>
      <w:lvlText w:val="%1."/>
      <w:lvlJc w:val="left"/>
      <w:pPr>
        <w:ind w:left="780" w:hanging="72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5" w15:restartNumberingAfterBreak="0">
    <w:nsid w:val="49FD3A20"/>
    <w:multiLevelType w:val="multilevel"/>
    <w:tmpl w:val="3E5E177A"/>
    <w:name w:val="NTG Table Bullet List3322222222222"/>
    <w:numStyleLink w:val="Tablenumberlist"/>
  </w:abstractNum>
  <w:abstractNum w:abstractNumId="46" w15:restartNumberingAfterBreak="0">
    <w:nsid w:val="4A393BBF"/>
    <w:multiLevelType w:val="hybridMultilevel"/>
    <w:tmpl w:val="59E2B4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9" w15:restartNumberingAfterBreak="0">
    <w:nsid w:val="51E504EA"/>
    <w:multiLevelType w:val="hybridMultilevel"/>
    <w:tmpl w:val="553EBC9E"/>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53540B24"/>
    <w:multiLevelType w:val="hybridMultilevel"/>
    <w:tmpl w:val="130641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3842BC6"/>
    <w:multiLevelType w:val="multilevel"/>
    <w:tmpl w:val="0C78A7AC"/>
    <w:numStyleLink w:val="Tablebulletlist"/>
  </w:abstractNum>
  <w:abstractNum w:abstractNumId="52" w15:restartNumberingAfterBreak="0">
    <w:nsid w:val="53940B6D"/>
    <w:multiLevelType w:val="hybridMultilevel"/>
    <w:tmpl w:val="140EAD5A"/>
    <w:lvl w:ilvl="0" w:tplc="D65059F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4" w15:restartNumberingAfterBreak="0">
    <w:nsid w:val="56AF3833"/>
    <w:multiLevelType w:val="hybridMultilevel"/>
    <w:tmpl w:val="9F9E12A6"/>
    <w:lvl w:ilvl="0" w:tplc="1E6A20B4">
      <w:start w:val="1"/>
      <w:numFmt w:val="lowerRoman"/>
      <w:lvlText w:val="%1."/>
      <w:lvlJc w:val="right"/>
      <w:pPr>
        <w:ind w:left="1080" w:hanging="720"/>
      </w:pPr>
      <w:rPr>
        <w:rFonts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6DA2CAE"/>
    <w:multiLevelType w:val="multilevel"/>
    <w:tmpl w:val="3E5E177A"/>
    <w:name w:val="NTG Table Bullet List332222222222222"/>
    <w:numStyleLink w:val="Tablenumberlist"/>
  </w:abstractNum>
  <w:abstractNum w:abstractNumId="56" w15:restartNumberingAfterBreak="0">
    <w:nsid w:val="583359D9"/>
    <w:multiLevelType w:val="multilevel"/>
    <w:tmpl w:val="3E5E177A"/>
    <w:name w:val="NTG Table Bullet List332222222"/>
    <w:numStyleLink w:val="Tablenumberlist"/>
  </w:abstractNum>
  <w:abstractNum w:abstractNumId="57" w15:restartNumberingAfterBreak="0">
    <w:nsid w:val="597F33C0"/>
    <w:multiLevelType w:val="hybridMultilevel"/>
    <w:tmpl w:val="8F789B2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59851536"/>
    <w:multiLevelType w:val="hybridMultilevel"/>
    <w:tmpl w:val="E9E22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59FC50CA"/>
    <w:multiLevelType w:val="hybridMultilevel"/>
    <w:tmpl w:val="01A6B78A"/>
    <w:lvl w:ilvl="0" w:tplc="1700C84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5A5E2427"/>
    <w:multiLevelType w:val="hybridMultilevel"/>
    <w:tmpl w:val="8F789B2C"/>
    <w:lvl w:ilvl="0" w:tplc="4094D21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5B2F5F71"/>
    <w:multiLevelType w:val="hybridMultilevel"/>
    <w:tmpl w:val="3A2E6E22"/>
    <w:lvl w:ilvl="0" w:tplc="D65059F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5B5108A4"/>
    <w:multiLevelType w:val="hybridMultilevel"/>
    <w:tmpl w:val="7AF68D4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5B9A5FFE"/>
    <w:multiLevelType w:val="multilevel"/>
    <w:tmpl w:val="0C78A7AC"/>
    <w:name w:val="NTG Table Bullet List33222222222222"/>
    <w:numStyleLink w:val="Tablebulletlist"/>
  </w:abstractNum>
  <w:abstractNum w:abstractNumId="64" w15:restartNumberingAfterBreak="0">
    <w:nsid w:val="5D444259"/>
    <w:multiLevelType w:val="multilevel"/>
    <w:tmpl w:val="0C78A7AC"/>
    <w:name w:val="NTG Table Bullet List332222"/>
    <w:numStyleLink w:val="Tablebulletlist"/>
  </w:abstractNum>
  <w:abstractNum w:abstractNumId="65" w15:restartNumberingAfterBreak="0">
    <w:nsid w:val="5E523299"/>
    <w:multiLevelType w:val="hybridMultilevel"/>
    <w:tmpl w:val="A1C22D66"/>
    <w:lvl w:ilvl="0" w:tplc="D65059F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69262556"/>
    <w:multiLevelType w:val="multilevel"/>
    <w:tmpl w:val="3E5E177A"/>
    <w:name w:val="NTG Table Bullet List3322222222222222"/>
    <w:numStyleLink w:val="Tablenumberlist"/>
  </w:abstractNum>
  <w:abstractNum w:abstractNumId="67" w15:restartNumberingAfterBreak="0">
    <w:nsid w:val="6B5725B7"/>
    <w:multiLevelType w:val="hybridMultilevel"/>
    <w:tmpl w:val="D99CF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6C0B34BC"/>
    <w:multiLevelType w:val="hybridMultilevel"/>
    <w:tmpl w:val="189C6DFA"/>
    <w:lvl w:ilvl="0" w:tplc="D65059F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ECB3E26"/>
    <w:multiLevelType w:val="hybridMultilevel"/>
    <w:tmpl w:val="EB108C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700A003E"/>
    <w:multiLevelType w:val="hybridMultilevel"/>
    <w:tmpl w:val="3D76261C"/>
    <w:lvl w:ilvl="0" w:tplc="3CBECE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0BC2C7B"/>
    <w:multiLevelType w:val="multilevel"/>
    <w:tmpl w:val="35DC85C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453664D"/>
    <w:multiLevelType w:val="multilevel"/>
    <w:tmpl w:val="0C78A7AC"/>
    <w:name w:val="NTG Table Bullet List3322222222222222222"/>
    <w:numStyleLink w:val="Tablebulletlist"/>
  </w:abstractNum>
  <w:abstractNum w:abstractNumId="74" w15:restartNumberingAfterBreak="0">
    <w:nsid w:val="745D746D"/>
    <w:multiLevelType w:val="hybridMultilevel"/>
    <w:tmpl w:val="B4827E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76141D1E"/>
    <w:multiLevelType w:val="multilevel"/>
    <w:tmpl w:val="0C78A7AC"/>
    <w:name w:val="NTG Table Bullet List332222222222"/>
    <w:numStyleLink w:val="Tablebulletlist"/>
  </w:abstractNum>
  <w:abstractNum w:abstractNumId="76" w15:restartNumberingAfterBreak="0">
    <w:nsid w:val="76834266"/>
    <w:multiLevelType w:val="hybridMultilevel"/>
    <w:tmpl w:val="F09AD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8DE3CDB"/>
    <w:multiLevelType w:val="hybridMultilevel"/>
    <w:tmpl w:val="D4BCB356"/>
    <w:lvl w:ilvl="0" w:tplc="FFFFFFFF">
      <w:start w:val="1"/>
      <w:numFmt w:val="lowerRoman"/>
      <w:lvlText w:val="%1."/>
      <w:lvlJc w:val="left"/>
      <w:pPr>
        <w:ind w:left="780" w:hanging="72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0" w15:restartNumberingAfterBreak="0">
    <w:nsid w:val="7CC43E0C"/>
    <w:multiLevelType w:val="hybridMultilevel"/>
    <w:tmpl w:val="47F4C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7E2A6394"/>
    <w:multiLevelType w:val="hybridMultilevel"/>
    <w:tmpl w:val="D4BCB356"/>
    <w:lvl w:ilvl="0" w:tplc="E4288AE4">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8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83" w15:restartNumberingAfterBreak="0">
    <w:nsid w:val="7FD5575B"/>
    <w:multiLevelType w:val="hybridMultilevel"/>
    <w:tmpl w:val="AA947F58"/>
    <w:lvl w:ilvl="0" w:tplc="3FF4DB0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19625258">
    <w:abstractNumId w:val="36"/>
  </w:num>
  <w:num w:numId="2" w16cid:durableId="1606159333">
    <w:abstractNumId w:val="25"/>
  </w:num>
  <w:num w:numId="3" w16cid:durableId="978191884">
    <w:abstractNumId w:val="79"/>
  </w:num>
  <w:num w:numId="4" w16cid:durableId="2132624244">
    <w:abstractNumId w:val="47"/>
  </w:num>
  <w:num w:numId="5" w16cid:durableId="892352852">
    <w:abstractNumId w:val="31"/>
  </w:num>
  <w:num w:numId="6" w16cid:durableId="451825757">
    <w:abstractNumId w:val="18"/>
  </w:num>
  <w:num w:numId="7" w16cid:durableId="1363089647">
    <w:abstractNumId w:val="51"/>
  </w:num>
  <w:num w:numId="8" w16cid:durableId="1495103582">
    <w:abstractNumId w:val="29"/>
  </w:num>
  <w:num w:numId="9" w16cid:durableId="1838618493">
    <w:abstractNumId w:val="77"/>
  </w:num>
  <w:num w:numId="10" w16cid:durableId="1210144971">
    <w:abstractNumId w:val="42"/>
  </w:num>
  <w:num w:numId="11" w16cid:durableId="2134982445">
    <w:abstractNumId w:val="69"/>
  </w:num>
  <w:num w:numId="12" w16cid:durableId="368342887">
    <w:abstractNumId w:val="81"/>
  </w:num>
  <w:num w:numId="13" w16cid:durableId="1391269265">
    <w:abstractNumId w:val="78"/>
  </w:num>
  <w:num w:numId="14" w16cid:durableId="525874105">
    <w:abstractNumId w:val="44"/>
  </w:num>
  <w:num w:numId="15" w16cid:durableId="1915779344">
    <w:abstractNumId w:val="71"/>
  </w:num>
  <w:num w:numId="16" w16cid:durableId="1800998355">
    <w:abstractNumId w:val="3"/>
  </w:num>
  <w:num w:numId="17" w16cid:durableId="736166322">
    <w:abstractNumId w:val="35"/>
  </w:num>
  <w:num w:numId="18" w16cid:durableId="504899658">
    <w:abstractNumId w:val="46"/>
  </w:num>
  <w:num w:numId="19" w16cid:durableId="1860850428">
    <w:abstractNumId w:val="37"/>
  </w:num>
  <w:num w:numId="20" w16cid:durableId="1742944309">
    <w:abstractNumId w:val="39"/>
  </w:num>
  <w:num w:numId="21" w16cid:durableId="1661079967">
    <w:abstractNumId w:val="41"/>
  </w:num>
  <w:num w:numId="22" w16cid:durableId="1465848513">
    <w:abstractNumId w:val="54"/>
  </w:num>
  <w:num w:numId="23" w16cid:durableId="37322467">
    <w:abstractNumId w:val="24"/>
  </w:num>
  <w:num w:numId="24" w16cid:durableId="308367367">
    <w:abstractNumId w:val="50"/>
  </w:num>
  <w:num w:numId="25" w16cid:durableId="2110352342">
    <w:abstractNumId w:val="57"/>
  </w:num>
  <w:num w:numId="26" w16cid:durableId="81922020">
    <w:abstractNumId w:val="26"/>
  </w:num>
  <w:num w:numId="27" w16cid:durableId="208423924">
    <w:abstractNumId w:val="2"/>
  </w:num>
  <w:num w:numId="28" w16cid:durableId="1070887003">
    <w:abstractNumId w:val="49"/>
  </w:num>
  <w:num w:numId="29" w16cid:durableId="1118647033">
    <w:abstractNumId w:val="5"/>
  </w:num>
  <w:num w:numId="30" w16cid:durableId="1515607219">
    <w:abstractNumId w:val="15"/>
  </w:num>
  <w:num w:numId="31" w16cid:durableId="139274881">
    <w:abstractNumId w:val="60"/>
  </w:num>
  <w:num w:numId="32" w16cid:durableId="65418886">
    <w:abstractNumId w:val="76"/>
  </w:num>
  <w:num w:numId="33" w16cid:durableId="1090079562">
    <w:abstractNumId w:val="59"/>
  </w:num>
  <w:num w:numId="34" w16cid:durableId="834960157">
    <w:abstractNumId w:val="52"/>
  </w:num>
  <w:num w:numId="35" w16cid:durableId="1582332268">
    <w:abstractNumId w:val="13"/>
  </w:num>
  <w:num w:numId="36" w16cid:durableId="2005013600">
    <w:abstractNumId w:val="21"/>
  </w:num>
  <w:num w:numId="37" w16cid:durableId="1116489891">
    <w:abstractNumId w:val="65"/>
  </w:num>
  <w:num w:numId="38" w16cid:durableId="816260492">
    <w:abstractNumId w:val="62"/>
  </w:num>
  <w:num w:numId="39" w16cid:durableId="491414821">
    <w:abstractNumId w:val="40"/>
  </w:num>
  <w:num w:numId="40" w16cid:durableId="271401908">
    <w:abstractNumId w:val="68"/>
  </w:num>
  <w:num w:numId="41" w16cid:durableId="122894713">
    <w:abstractNumId w:val="7"/>
  </w:num>
  <w:num w:numId="42" w16cid:durableId="653608894">
    <w:abstractNumId w:val="72"/>
  </w:num>
  <w:num w:numId="43" w16cid:durableId="1023365702">
    <w:abstractNumId w:val="0"/>
  </w:num>
  <w:num w:numId="44" w16cid:durableId="135613700">
    <w:abstractNumId w:val="1"/>
  </w:num>
  <w:num w:numId="45" w16cid:durableId="1492327244">
    <w:abstractNumId w:val="61"/>
  </w:num>
  <w:num w:numId="46" w16cid:durableId="651641507">
    <w:abstractNumId w:val="19"/>
  </w:num>
  <w:num w:numId="47" w16cid:durableId="1370646447">
    <w:abstractNumId w:val="70"/>
  </w:num>
  <w:num w:numId="48" w16cid:durableId="1167089462">
    <w:abstractNumId w:val="11"/>
  </w:num>
  <w:num w:numId="49" w16cid:durableId="1443189830">
    <w:abstractNumId w:val="58"/>
  </w:num>
  <w:num w:numId="50" w16cid:durableId="1507943259">
    <w:abstractNumId w:val="74"/>
  </w:num>
  <w:num w:numId="51" w16cid:durableId="1329676952">
    <w:abstractNumId w:val="80"/>
  </w:num>
  <w:num w:numId="52" w16cid:durableId="1297952643">
    <w:abstractNumId w:val="67"/>
  </w:num>
  <w:num w:numId="53" w16cid:durableId="1482844482">
    <w:abstractNumId w:val="43"/>
  </w:num>
  <w:num w:numId="54" w16cid:durableId="115680080">
    <w:abstractNumId w:val="30"/>
  </w:num>
  <w:num w:numId="55" w16cid:durableId="60762869">
    <w:abstractNumId w:val="4"/>
  </w:num>
  <w:num w:numId="56" w16cid:durableId="78333476">
    <w:abstractNumId w:val="83"/>
  </w:num>
  <w:num w:numId="57" w16cid:durableId="1834485997">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0C"/>
    <w:rsid w:val="00001DDF"/>
    <w:rsid w:val="000023C7"/>
    <w:rsid w:val="0000322D"/>
    <w:rsid w:val="00007670"/>
    <w:rsid w:val="00007DE4"/>
    <w:rsid w:val="0001032D"/>
    <w:rsid w:val="00010665"/>
    <w:rsid w:val="00012933"/>
    <w:rsid w:val="00020156"/>
    <w:rsid w:val="00020347"/>
    <w:rsid w:val="000225A2"/>
    <w:rsid w:val="0002393A"/>
    <w:rsid w:val="00026BF6"/>
    <w:rsid w:val="00027516"/>
    <w:rsid w:val="00027DB8"/>
    <w:rsid w:val="00031A96"/>
    <w:rsid w:val="00040BF3"/>
    <w:rsid w:val="0004211C"/>
    <w:rsid w:val="00043A6B"/>
    <w:rsid w:val="00046C59"/>
    <w:rsid w:val="00051362"/>
    <w:rsid w:val="00051584"/>
    <w:rsid w:val="00051F45"/>
    <w:rsid w:val="00052953"/>
    <w:rsid w:val="0005341A"/>
    <w:rsid w:val="00056DEF"/>
    <w:rsid w:val="00056EDC"/>
    <w:rsid w:val="000620DC"/>
    <w:rsid w:val="00063E87"/>
    <w:rsid w:val="0006635A"/>
    <w:rsid w:val="000720BE"/>
    <w:rsid w:val="0007259C"/>
    <w:rsid w:val="00073CFF"/>
    <w:rsid w:val="00080202"/>
    <w:rsid w:val="00080371"/>
    <w:rsid w:val="00080DCD"/>
    <w:rsid w:val="00080E22"/>
    <w:rsid w:val="00082573"/>
    <w:rsid w:val="00082E34"/>
    <w:rsid w:val="000840A3"/>
    <w:rsid w:val="000849D4"/>
    <w:rsid w:val="00085062"/>
    <w:rsid w:val="00086A5F"/>
    <w:rsid w:val="000911EF"/>
    <w:rsid w:val="000947B2"/>
    <w:rsid w:val="00095152"/>
    <w:rsid w:val="0009524D"/>
    <w:rsid w:val="000962C5"/>
    <w:rsid w:val="00097865"/>
    <w:rsid w:val="000A4317"/>
    <w:rsid w:val="000A474F"/>
    <w:rsid w:val="000A559C"/>
    <w:rsid w:val="000B0076"/>
    <w:rsid w:val="000B22E5"/>
    <w:rsid w:val="000B2CA1"/>
    <w:rsid w:val="000B41DB"/>
    <w:rsid w:val="000B499A"/>
    <w:rsid w:val="000B4B0E"/>
    <w:rsid w:val="000C23BA"/>
    <w:rsid w:val="000C7A32"/>
    <w:rsid w:val="000D1F29"/>
    <w:rsid w:val="000D22DA"/>
    <w:rsid w:val="000D633D"/>
    <w:rsid w:val="000E342B"/>
    <w:rsid w:val="000E3ED2"/>
    <w:rsid w:val="000E5DD2"/>
    <w:rsid w:val="000F0172"/>
    <w:rsid w:val="000F2958"/>
    <w:rsid w:val="000F3850"/>
    <w:rsid w:val="000F58B3"/>
    <w:rsid w:val="000F604F"/>
    <w:rsid w:val="00104BF8"/>
    <w:rsid w:val="00104E7F"/>
    <w:rsid w:val="001058B5"/>
    <w:rsid w:val="001078D1"/>
    <w:rsid w:val="001137EC"/>
    <w:rsid w:val="00113F9B"/>
    <w:rsid w:val="001152F5"/>
    <w:rsid w:val="001161A4"/>
    <w:rsid w:val="00117743"/>
    <w:rsid w:val="00117F5B"/>
    <w:rsid w:val="00122BBD"/>
    <w:rsid w:val="00122CE8"/>
    <w:rsid w:val="0012392B"/>
    <w:rsid w:val="00130ECF"/>
    <w:rsid w:val="00131197"/>
    <w:rsid w:val="00132658"/>
    <w:rsid w:val="001343E2"/>
    <w:rsid w:val="00134BBD"/>
    <w:rsid w:val="001420A2"/>
    <w:rsid w:val="0015028B"/>
    <w:rsid w:val="00150DC0"/>
    <w:rsid w:val="00154808"/>
    <w:rsid w:val="00156CD4"/>
    <w:rsid w:val="0016153B"/>
    <w:rsid w:val="00162207"/>
    <w:rsid w:val="0016310C"/>
    <w:rsid w:val="00164A3E"/>
    <w:rsid w:val="00166FF6"/>
    <w:rsid w:val="0017032F"/>
    <w:rsid w:val="0017150D"/>
    <w:rsid w:val="001727C8"/>
    <w:rsid w:val="00172B65"/>
    <w:rsid w:val="00176123"/>
    <w:rsid w:val="00181620"/>
    <w:rsid w:val="001827F3"/>
    <w:rsid w:val="00183EB6"/>
    <w:rsid w:val="001866AD"/>
    <w:rsid w:val="00187130"/>
    <w:rsid w:val="0019109E"/>
    <w:rsid w:val="00191631"/>
    <w:rsid w:val="001918B3"/>
    <w:rsid w:val="001920AE"/>
    <w:rsid w:val="00192C7F"/>
    <w:rsid w:val="00193019"/>
    <w:rsid w:val="001957AD"/>
    <w:rsid w:val="00196F8E"/>
    <w:rsid w:val="001A0D81"/>
    <w:rsid w:val="001A2B7F"/>
    <w:rsid w:val="001A3AFD"/>
    <w:rsid w:val="001A496C"/>
    <w:rsid w:val="001A576A"/>
    <w:rsid w:val="001A596D"/>
    <w:rsid w:val="001A60A0"/>
    <w:rsid w:val="001A744B"/>
    <w:rsid w:val="001B28DA"/>
    <w:rsid w:val="001B2B6C"/>
    <w:rsid w:val="001B35BD"/>
    <w:rsid w:val="001B3D22"/>
    <w:rsid w:val="001B6278"/>
    <w:rsid w:val="001C1129"/>
    <w:rsid w:val="001C3C6D"/>
    <w:rsid w:val="001C4331"/>
    <w:rsid w:val="001C4788"/>
    <w:rsid w:val="001C57D8"/>
    <w:rsid w:val="001D01C4"/>
    <w:rsid w:val="001D414C"/>
    <w:rsid w:val="001D4DA9"/>
    <w:rsid w:val="001D4F99"/>
    <w:rsid w:val="001D52B0"/>
    <w:rsid w:val="001D5A18"/>
    <w:rsid w:val="001D7384"/>
    <w:rsid w:val="001D79C7"/>
    <w:rsid w:val="001D7C37"/>
    <w:rsid w:val="001D7CA4"/>
    <w:rsid w:val="001E057F"/>
    <w:rsid w:val="001E09AF"/>
    <w:rsid w:val="001E14EB"/>
    <w:rsid w:val="001E163B"/>
    <w:rsid w:val="001E3040"/>
    <w:rsid w:val="001E785F"/>
    <w:rsid w:val="001E7E0A"/>
    <w:rsid w:val="001F59E6"/>
    <w:rsid w:val="00202D7E"/>
    <w:rsid w:val="00203F1C"/>
    <w:rsid w:val="002044FA"/>
    <w:rsid w:val="00206936"/>
    <w:rsid w:val="00206C6F"/>
    <w:rsid w:val="00206FBD"/>
    <w:rsid w:val="00207746"/>
    <w:rsid w:val="00217309"/>
    <w:rsid w:val="00226E91"/>
    <w:rsid w:val="002279B3"/>
    <w:rsid w:val="00230031"/>
    <w:rsid w:val="00230E8C"/>
    <w:rsid w:val="00232DA9"/>
    <w:rsid w:val="00235C01"/>
    <w:rsid w:val="0023616C"/>
    <w:rsid w:val="00243A8A"/>
    <w:rsid w:val="002461DB"/>
    <w:rsid w:val="00246333"/>
    <w:rsid w:val="00246718"/>
    <w:rsid w:val="00247343"/>
    <w:rsid w:val="00247391"/>
    <w:rsid w:val="00247984"/>
    <w:rsid w:val="0025267E"/>
    <w:rsid w:val="002555FD"/>
    <w:rsid w:val="00257D17"/>
    <w:rsid w:val="00260757"/>
    <w:rsid w:val="00261439"/>
    <w:rsid w:val="002615A9"/>
    <w:rsid w:val="002630E7"/>
    <w:rsid w:val="002645D5"/>
    <w:rsid w:val="0026532D"/>
    <w:rsid w:val="00265C56"/>
    <w:rsid w:val="002716CD"/>
    <w:rsid w:val="0027245D"/>
    <w:rsid w:val="002734FA"/>
    <w:rsid w:val="00274D4B"/>
    <w:rsid w:val="002753B9"/>
    <w:rsid w:val="00277696"/>
    <w:rsid w:val="00277A2D"/>
    <w:rsid w:val="002806F5"/>
    <w:rsid w:val="00281577"/>
    <w:rsid w:val="00281BFE"/>
    <w:rsid w:val="00284EF4"/>
    <w:rsid w:val="002853F6"/>
    <w:rsid w:val="00286374"/>
    <w:rsid w:val="002926BC"/>
    <w:rsid w:val="00293A72"/>
    <w:rsid w:val="002A0160"/>
    <w:rsid w:val="002A30C3"/>
    <w:rsid w:val="002A6F6A"/>
    <w:rsid w:val="002A7712"/>
    <w:rsid w:val="002B02A6"/>
    <w:rsid w:val="002B092C"/>
    <w:rsid w:val="002B21F1"/>
    <w:rsid w:val="002B38F7"/>
    <w:rsid w:val="002B4800"/>
    <w:rsid w:val="002B4F50"/>
    <w:rsid w:val="002B5312"/>
    <w:rsid w:val="002B5591"/>
    <w:rsid w:val="002B6AA4"/>
    <w:rsid w:val="002B6B1D"/>
    <w:rsid w:val="002C0BEF"/>
    <w:rsid w:val="002C1FE9"/>
    <w:rsid w:val="002C21A2"/>
    <w:rsid w:val="002C6FE6"/>
    <w:rsid w:val="002D1E5F"/>
    <w:rsid w:val="002D2851"/>
    <w:rsid w:val="002D39F6"/>
    <w:rsid w:val="002D3A57"/>
    <w:rsid w:val="002D5A5F"/>
    <w:rsid w:val="002D7D05"/>
    <w:rsid w:val="002E1942"/>
    <w:rsid w:val="002E20C8"/>
    <w:rsid w:val="002E4290"/>
    <w:rsid w:val="002E4457"/>
    <w:rsid w:val="002E66A6"/>
    <w:rsid w:val="002E688D"/>
    <w:rsid w:val="002E6ECD"/>
    <w:rsid w:val="002F08EF"/>
    <w:rsid w:val="002F0DB1"/>
    <w:rsid w:val="002F2885"/>
    <w:rsid w:val="002F45A1"/>
    <w:rsid w:val="002F4625"/>
    <w:rsid w:val="002F53DA"/>
    <w:rsid w:val="0030203D"/>
    <w:rsid w:val="0030312D"/>
    <w:rsid w:val="003037F9"/>
    <w:rsid w:val="00303823"/>
    <w:rsid w:val="0030583E"/>
    <w:rsid w:val="00307FE1"/>
    <w:rsid w:val="003164BA"/>
    <w:rsid w:val="0032013E"/>
    <w:rsid w:val="00320B02"/>
    <w:rsid w:val="0032523E"/>
    <w:rsid w:val="003258E6"/>
    <w:rsid w:val="00337687"/>
    <w:rsid w:val="00342283"/>
    <w:rsid w:val="00343A87"/>
    <w:rsid w:val="00344A36"/>
    <w:rsid w:val="00344BC2"/>
    <w:rsid w:val="003456F4"/>
    <w:rsid w:val="00347FB6"/>
    <w:rsid w:val="003504FD"/>
    <w:rsid w:val="0035076E"/>
    <w:rsid w:val="00350881"/>
    <w:rsid w:val="003527D5"/>
    <w:rsid w:val="00354DD9"/>
    <w:rsid w:val="00357D55"/>
    <w:rsid w:val="0036096A"/>
    <w:rsid w:val="00363513"/>
    <w:rsid w:val="003641B1"/>
    <w:rsid w:val="003657E5"/>
    <w:rsid w:val="0036589C"/>
    <w:rsid w:val="00367343"/>
    <w:rsid w:val="003703D0"/>
    <w:rsid w:val="00371312"/>
    <w:rsid w:val="00371DC7"/>
    <w:rsid w:val="00371FC6"/>
    <w:rsid w:val="00373C65"/>
    <w:rsid w:val="00377B21"/>
    <w:rsid w:val="00385707"/>
    <w:rsid w:val="00387DB7"/>
    <w:rsid w:val="00390862"/>
    <w:rsid w:val="00390A1D"/>
    <w:rsid w:val="00390CE3"/>
    <w:rsid w:val="00394876"/>
    <w:rsid w:val="00394AAF"/>
    <w:rsid w:val="00394CE5"/>
    <w:rsid w:val="0039602B"/>
    <w:rsid w:val="003A6341"/>
    <w:rsid w:val="003A6D0C"/>
    <w:rsid w:val="003B5CDD"/>
    <w:rsid w:val="003B67FD"/>
    <w:rsid w:val="003B6A61"/>
    <w:rsid w:val="003C4DE7"/>
    <w:rsid w:val="003D0F63"/>
    <w:rsid w:val="003D1C9A"/>
    <w:rsid w:val="003D4122"/>
    <w:rsid w:val="003D42C0"/>
    <w:rsid w:val="003D4A8F"/>
    <w:rsid w:val="003D5B29"/>
    <w:rsid w:val="003D7732"/>
    <w:rsid w:val="003D7818"/>
    <w:rsid w:val="003E2445"/>
    <w:rsid w:val="003E3BB2"/>
    <w:rsid w:val="003F067B"/>
    <w:rsid w:val="003F07E7"/>
    <w:rsid w:val="003F3E3A"/>
    <w:rsid w:val="003F5B58"/>
    <w:rsid w:val="003F7117"/>
    <w:rsid w:val="003F7E65"/>
    <w:rsid w:val="0040222A"/>
    <w:rsid w:val="00402A05"/>
    <w:rsid w:val="004037B0"/>
    <w:rsid w:val="004047BC"/>
    <w:rsid w:val="0040502D"/>
    <w:rsid w:val="00405929"/>
    <w:rsid w:val="0041001C"/>
    <w:rsid w:val="004100F7"/>
    <w:rsid w:val="00413173"/>
    <w:rsid w:val="00414CB3"/>
    <w:rsid w:val="0041563D"/>
    <w:rsid w:val="00417F4B"/>
    <w:rsid w:val="00425387"/>
    <w:rsid w:val="00426E25"/>
    <w:rsid w:val="004273E1"/>
    <w:rsid w:val="00427D9C"/>
    <w:rsid w:val="00427E7E"/>
    <w:rsid w:val="00433C60"/>
    <w:rsid w:val="0043465D"/>
    <w:rsid w:val="0043654C"/>
    <w:rsid w:val="00436EE6"/>
    <w:rsid w:val="004408FA"/>
    <w:rsid w:val="00443B6E"/>
    <w:rsid w:val="00450636"/>
    <w:rsid w:val="004540CA"/>
    <w:rsid w:val="0045420A"/>
    <w:rsid w:val="004554D4"/>
    <w:rsid w:val="0045632E"/>
    <w:rsid w:val="0045639A"/>
    <w:rsid w:val="00460196"/>
    <w:rsid w:val="00461744"/>
    <w:rsid w:val="00461877"/>
    <w:rsid w:val="00463176"/>
    <w:rsid w:val="00466185"/>
    <w:rsid w:val="00466303"/>
    <w:rsid w:val="004668A7"/>
    <w:rsid w:val="00466C1E"/>
    <w:rsid w:val="00466D96"/>
    <w:rsid w:val="00467747"/>
    <w:rsid w:val="00470017"/>
    <w:rsid w:val="0047105A"/>
    <w:rsid w:val="00473C98"/>
    <w:rsid w:val="00474965"/>
    <w:rsid w:val="00477423"/>
    <w:rsid w:val="00482DF8"/>
    <w:rsid w:val="00482E7E"/>
    <w:rsid w:val="00483F06"/>
    <w:rsid w:val="004864DE"/>
    <w:rsid w:val="00487298"/>
    <w:rsid w:val="00494B3B"/>
    <w:rsid w:val="00494BE5"/>
    <w:rsid w:val="00495C12"/>
    <w:rsid w:val="00495E30"/>
    <w:rsid w:val="004A0EBA"/>
    <w:rsid w:val="004A2538"/>
    <w:rsid w:val="004A331E"/>
    <w:rsid w:val="004A3CC9"/>
    <w:rsid w:val="004B08FC"/>
    <w:rsid w:val="004B0C15"/>
    <w:rsid w:val="004B35EA"/>
    <w:rsid w:val="004B565A"/>
    <w:rsid w:val="004B5F27"/>
    <w:rsid w:val="004B69E4"/>
    <w:rsid w:val="004C1DB0"/>
    <w:rsid w:val="004C5766"/>
    <w:rsid w:val="004C6C39"/>
    <w:rsid w:val="004D0684"/>
    <w:rsid w:val="004D075F"/>
    <w:rsid w:val="004D1B76"/>
    <w:rsid w:val="004D3268"/>
    <w:rsid w:val="004D344E"/>
    <w:rsid w:val="004E019E"/>
    <w:rsid w:val="004E06EC"/>
    <w:rsid w:val="004E0A3F"/>
    <w:rsid w:val="004E25EB"/>
    <w:rsid w:val="004E2CB7"/>
    <w:rsid w:val="004E4576"/>
    <w:rsid w:val="004E6BFA"/>
    <w:rsid w:val="004F016A"/>
    <w:rsid w:val="004F2818"/>
    <w:rsid w:val="00500F94"/>
    <w:rsid w:val="00501ED0"/>
    <w:rsid w:val="00502FB3"/>
    <w:rsid w:val="00503246"/>
    <w:rsid w:val="00503DE9"/>
    <w:rsid w:val="0050444B"/>
    <w:rsid w:val="0050530C"/>
    <w:rsid w:val="0050544D"/>
    <w:rsid w:val="00505DEA"/>
    <w:rsid w:val="005060E5"/>
    <w:rsid w:val="00507782"/>
    <w:rsid w:val="00512A04"/>
    <w:rsid w:val="00516ADA"/>
    <w:rsid w:val="00517F47"/>
    <w:rsid w:val="00520499"/>
    <w:rsid w:val="00522C29"/>
    <w:rsid w:val="00522E16"/>
    <w:rsid w:val="0052341C"/>
    <w:rsid w:val="005249F5"/>
    <w:rsid w:val="00524A17"/>
    <w:rsid w:val="00524EBE"/>
    <w:rsid w:val="005260F7"/>
    <w:rsid w:val="00526C04"/>
    <w:rsid w:val="00527519"/>
    <w:rsid w:val="00536A22"/>
    <w:rsid w:val="005374A5"/>
    <w:rsid w:val="00540552"/>
    <w:rsid w:val="0054098B"/>
    <w:rsid w:val="00543089"/>
    <w:rsid w:val="00543BD1"/>
    <w:rsid w:val="00544154"/>
    <w:rsid w:val="00544979"/>
    <w:rsid w:val="0054646D"/>
    <w:rsid w:val="0054730A"/>
    <w:rsid w:val="00556113"/>
    <w:rsid w:val="005621C4"/>
    <w:rsid w:val="00562B85"/>
    <w:rsid w:val="00564C12"/>
    <w:rsid w:val="005654B8"/>
    <w:rsid w:val="005660E6"/>
    <w:rsid w:val="00572070"/>
    <w:rsid w:val="00574836"/>
    <w:rsid w:val="005762CC"/>
    <w:rsid w:val="0058015E"/>
    <w:rsid w:val="00582D3D"/>
    <w:rsid w:val="005842D0"/>
    <w:rsid w:val="00590040"/>
    <w:rsid w:val="005947B6"/>
    <w:rsid w:val="00595386"/>
    <w:rsid w:val="0059644C"/>
    <w:rsid w:val="00597234"/>
    <w:rsid w:val="005A4AC0"/>
    <w:rsid w:val="005A539B"/>
    <w:rsid w:val="005A5FDF"/>
    <w:rsid w:val="005B0FB7"/>
    <w:rsid w:val="005B122A"/>
    <w:rsid w:val="005B1FCB"/>
    <w:rsid w:val="005B5AC2"/>
    <w:rsid w:val="005C105D"/>
    <w:rsid w:val="005C2833"/>
    <w:rsid w:val="005C7762"/>
    <w:rsid w:val="005C7BCE"/>
    <w:rsid w:val="005E09FB"/>
    <w:rsid w:val="005E144D"/>
    <w:rsid w:val="005E1500"/>
    <w:rsid w:val="005E2BBC"/>
    <w:rsid w:val="005E3A43"/>
    <w:rsid w:val="005F0B17"/>
    <w:rsid w:val="005F1167"/>
    <w:rsid w:val="005F6196"/>
    <w:rsid w:val="005F77C7"/>
    <w:rsid w:val="00601916"/>
    <w:rsid w:val="00605E08"/>
    <w:rsid w:val="00606966"/>
    <w:rsid w:val="00607760"/>
    <w:rsid w:val="00616BF0"/>
    <w:rsid w:val="00620675"/>
    <w:rsid w:val="00622910"/>
    <w:rsid w:val="006234D0"/>
    <w:rsid w:val="00624440"/>
    <w:rsid w:val="006254B6"/>
    <w:rsid w:val="0062610C"/>
    <w:rsid w:val="00627401"/>
    <w:rsid w:val="006278D4"/>
    <w:rsid w:val="00627C59"/>
    <w:rsid w:val="00627FC8"/>
    <w:rsid w:val="00633EB4"/>
    <w:rsid w:val="00636B1A"/>
    <w:rsid w:val="00640920"/>
    <w:rsid w:val="00640C4C"/>
    <w:rsid w:val="00643253"/>
    <w:rsid w:val="0064334B"/>
    <w:rsid w:val="006433C3"/>
    <w:rsid w:val="00644A07"/>
    <w:rsid w:val="00645BDA"/>
    <w:rsid w:val="00650F5B"/>
    <w:rsid w:val="00650F8B"/>
    <w:rsid w:val="00657C33"/>
    <w:rsid w:val="00661BF9"/>
    <w:rsid w:val="00661D1D"/>
    <w:rsid w:val="00665916"/>
    <w:rsid w:val="0066648E"/>
    <w:rsid w:val="006668A2"/>
    <w:rsid w:val="006670D7"/>
    <w:rsid w:val="006719EA"/>
    <w:rsid w:val="00671F13"/>
    <w:rsid w:val="00672112"/>
    <w:rsid w:val="006722B7"/>
    <w:rsid w:val="006728AA"/>
    <w:rsid w:val="006729E8"/>
    <w:rsid w:val="0067400A"/>
    <w:rsid w:val="006847AD"/>
    <w:rsid w:val="0069114B"/>
    <w:rsid w:val="006920A7"/>
    <w:rsid w:val="006940ED"/>
    <w:rsid w:val="006944C1"/>
    <w:rsid w:val="006A3FFA"/>
    <w:rsid w:val="006A4D33"/>
    <w:rsid w:val="006A5BAB"/>
    <w:rsid w:val="006A756A"/>
    <w:rsid w:val="006B7A48"/>
    <w:rsid w:val="006B7FE0"/>
    <w:rsid w:val="006D3FB2"/>
    <w:rsid w:val="006D50D2"/>
    <w:rsid w:val="006D66F7"/>
    <w:rsid w:val="006D76DF"/>
    <w:rsid w:val="006D7764"/>
    <w:rsid w:val="006E283C"/>
    <w:rsid w:val="006E302C"/>
    <w:rsid w:val="006E469E"/>
    <w:rsid w:val="006E4BCF"/>
    <w:rsid w:val="006E65DD"/>
    <w:rsid w:val="006F1184"/>
    <w:rsid w:val="006F219D"/>
    <w:rsid w:val="006F37DB"/>
    <w:rsid w:val="007016EC"/>
    <w:rsid w:val="00705C9D"/>
    <w:rsid w:val="00705F13"/>
    <w:rsid w:val="00706CD5"/>
    <w:rsid w:val="00707BC8"/>
    <w:rsid w:val="00714F1D"/>
    <w:rsid w:val="00715225"/>
    <w:rsid w:val="00720CC6"/>
    <w:rsid w:val="00722DDB"/>
    <w:rsid w:val="00723C6C"/>
    <w:rsid w:val="00723C93"/>
    <w:rsid w:val="00724728"/>
    <w:rsid w:val="00724F98"/>
    <w:rsid w:val="00730B9B"/>
    <w:rsid w:val="0073182E"/>
    <w:rsid w:val="007332FF"/>
    <w:rsid w:val="00735719"/>
    <w:rsid w:val="007408F5"/>
    <w:rsid w:val="00741EAE"/>
    <w:rsid w:val="00743F25"/>
    <w:rsid w:val="00753D67"/>
    <w:rsid w:val="00755248"/>
    <w:rsid w:val="007554B1"/>
    <w:rsid w:val="00757753"/>
    <w:rsid w:val="0076190B"/>
    <w:rsid w:val="0076355D"/>
    <w:rsid w:val="00763A2D"/>
    <w:rsid w:val="00766D2E"/>
    <w:rsid w:val="007676A4"/>
    <w:rsid w:val="00777795"/>
    <w:rsid w:val="0077790B"/>
    <w:rsid w:val="00783A57"/>
    <w:rsid w:val="00784C92"/>
    <w:rsid w:val="007859CD"/>
    <w:rsid w:val="00785C24"/>
    <w:rsid w:val="007907E4"/>
    <w:rsid w:val="00796461"/>
    <w:rsid w:val="0079783F"/>
    <w:rsid w:val="007A5EFD"/>
    <w:rsid w:val="007A6A4F"/>
    <w:rsid w:val="007B03F5"/>
    <w:rsid w:val="007B1B37"/>
    <w:rsid w:val="007B5C09"/>
    <w:rsid w:val="007B5DA2"/>
    <w:rsid w:val="007B6332"/>
    <w:rsid w:val="007C0966"/>
    <w:rsid w:val="007C0DD8"/>
    <w:rsid w:val="007C19E7"/>
    <w:rsid w:val="007C5CFD"/>
    <w:rsid w:val="007C6D9F"/>
    <w:rsid w:val="007D4893"/>
    <w:rsid w:val="007D48A4"/>
    <w:rsid w:val="007D6634"/>
    <w:rsid w:val="007E648F"/>
    <w:rsid w:val="007E67EA"/>
    <w:rsid w:val="007E70CF"/>
    <w:rsid w:val="007E74A4"/>
    <w:rsid w:val="007F1B6F"/>
    <w:rsid w:val="007F263F"/>
    <w:rsid w:val="007F4918"/>
    <w:rsid w:val="008015A8"/>
    <w:rsid w:val="0080766E"/>
    <w:rsid w:val="00811169"/>
    <w:rsid w:val="00813834"/>
    <w:rsid w:val="00813BB8"/>
    <w:rsid w:val="00815297"/>
    <w:rsid w:val="008170DB"/>
    <w:rsid w:val="00817BA1"/>
    <w:rsid w:val="00821AD2"/>
    <w:rsid w:val="0082292A"/>
    <w:rsid w:val="00822A72"/>
    <w:rsid w:val="00823022"/>
    <w:rsid w:val="0082634E"/>
    <w:rsid w:val="00830853"/>
    <w:rsid w:val="008313C4"/>
    <w:rsid w:val="0083390F"/>
    <w:rsid w:val="00834940"/>
    <w:rsid w:val="00834B8E"/>
    <w:rsid w:val="00835434"/>
    <w:rsid w:val="008358C0"/>
    <w:rsid w:val="00836E22"/>
    <w:rsid w:val="00837BCF"/>
    <w:rsid w:val="00841B39"/>
    <w:rsid w:val="00842838"/>
    <w:rsid w:val="00843403"/>
    <w:rsid w:val="00854EC1"/>
    <w:rsid w:val="0085797F"/>
    <w:rsid w:val="00860028"/>
    <w:rsid w:val="0086044B"/>
    <w:rsid w:val="00861DC3"/>
    <w:rsid w:val="00866498"/>
    <w:rsid w:val="00867019"/>
    <w:rsid w:val="00870744"/>
    <w:rsid w:val="00872916"/>
    <w:rsid w:val="00872B4E"/>
    <w:rsid w:val="00872EF1"/>
    <w:rsid w:val="0087320B"/>
    <w:rsid w:val="008735A9"/>
    <w:rsid w:val="008762DF"/>
    <w:rsid w:val="00877BC5"/>
    <w:rsid w:val="00877D20"/>
    <w:rsid w:val="00881C48"/>
    <w:rsid w:val="00885B80"/>
    <w:rsid w:val="00885C30"/>
    <w:rsid w:val="00885E9B"/>
    <w:rsid w:val="0089368E"/>
    <w:rsid w:val="00893C96"/>
    <w:rsid w:val="0089500A"/>
    <w:rsid w:val="00896AC7"/>
    <w:rsid w:val="00897C94"/>
    <w:rsid w:val="008A2E42"/>
    <w:rsid w:val="008A2F6A"/>
    <w:rsid w:val="008A600D"/>
    <w:rsid w:val="008A7C12"/>
    <w:rsid w:val="008B03CE"/>
    <w:rsid w:val="008B4AFD"/>
    <w:rsid w:val="008B521D"/>
    <w:rsid w:val="008B529E"/>
    <w:rsid w:val="008B59A9"/>
    <w:rsid w:val="008B70A5"/>
    <w:rsid w:val="008C0F87"/>
    <w:rsid w:val="008C17FB"/>
    <w:rsid w:val="008C1FE2"/>
    <w:rsid w:val="008C3626"/>
    <w:rsid w:val="008C69CA"/>
    <w:rsid w:val="008C70BB"/>
    <w:rsid w:val="008D10B7"/>
    <w:rsid w:val="008D1B00"/>
    <w:rsid w:val="008D2169"/>
    <w:rsid w:val="008D3132"/>
    <w:rsid w:val="008D4DEE"/>
    <w:rsid w:val="008D57B8"/>
    <w:rsid w:val="008E03FC"/>
    <w:rsid w:val="008E13FC"/>
    <w:rsid w:val="008E28DF"/>
    <w:rsid w:val="008E510B"/>
    <w:rsid w:val="008F235E"/>
    <w:rsid w:val="008F3EC3"/>
    <w:rsid w:val="008F4607"/>
    <w:rsid w:val="008F46F8"/>
    <w:rsid w:val="008F7F3C"/>
    <w:rsid w:val="009015A5"/>
    <w:rsid w:val="009026CD"/>
    <w:rsid w:val="00902B13"/>
    <w:rsid w:val="00904C25"/>
    <w:rsid w:val="00907C99"/>
    <w:rsid w:val="00911941"/>
    <w:rsid w:val="0091303D"/>
    <w:rsid w:val="009146FC"/>
    <w:rsid w:val="0092024D"/>
    <w:rsid w:val="0092058A"/>
    <w:rsid w:val="00922329"/>
    <w:rsid w:val="00925146"/>
    <w:rsid w:val="00925F0F"/>
    <w:rsid w:val="009322FE"/>
    <w:rsid w:val="009324F5"/>
    <w:rsid w:val="00932F6B"/>
    <w:rsid w:val="00934E50"/>
    <w:rsid w:val="009414F7"/>
    <w:rsid w:val="00943602"/>
    <w:rsid w:val="009468BC"/>
    <w:rsid w:val="009477DB"/>
    <w:rsid w:val="00947FAE"/>
    <w:rsid w:val="00955D62"/>
    <w:rsid w:val="009616DF"/>
    <w:rsid w:val="0096542F"/>
    <w:rsid w:val="00967FA7"/>
    <w:rsid w:val="009707C2"/>
    <w:rsid w:val="00971645"/>
    <w:rsid w:val="00971A85"/>
    <w:rsid w:val="00972178"/>
    <w:rsid w:val="00972B23"/>
    <w:rsid w:val="009730BF"/>
    <w:rsid w:val="00977919"/>
    <w:rsid w:val="00983000"/>
    <w:rsid w:val="009870FA"/>
    <w:rsid w:val="009921C3"/>
    <w:rsid w:val="009930C0"/>
    <w:rsid w:val="0099551D"/>
    <w:rsid w:val="009A4927"/>
    <w:rsid w:val="009A5897"/>
    <w:rsid w:val="009A5F24"/>
    <w:rsid w:val="009A76D2"/>
    <w:rsid w:val="009B0B3E"/>
    <w:rsid w:val="009B158C"/>
    <w:rsid w:val="009B1913"/>
    <w:rsid w:val="009B1BF1"/>
    <w:rsid w:val="009B53DF"/>
    <w:rsid w:val="009B6657"/>
    <w:rsid w:val="009B6966"/>
    <w:rsid w:val="009C2B39"/>
    <w:rsid w:val="009C2DE2"/>
    <w:rsid w:val="009C7925"/>
    <w:rsid w:val="009D0EB5"/>
    <w:rsid w:val="009D14F9"/>
    <w:rsid w:val="009D2B74"/>
    <w:rsid w:val="009D3571"/>
    <w:rsid w:val="009D3778"/>
    <w:rsid w:val="009D63FF"/>
    <w:rsid w:val="009D6ECD"/>
    <w:rsid w:val="009E175D"/>
    <w:rsid w:val="009E3CC2"/>
    <w:rsid w:val="009E67FE"/>
    <w:rsid w:val="009F06BD"/>
    <w:rsid w:val="009F2A4D"/>
    <w:rsid w:val="009F3737"/>
    <w:rsid w:val="00A00828"/>
    <w:rsid w:val="00A016F9"/>
    <w:rsid w:val="00A024CD"/>
    <w:rsid w:val="00A03290"/>
    <w:rsid w:val="00A0387E"/>
    <w:rsid w:val="00A0448E"/>
    <w:rsid w:val="00A05BC2"/>
    <w:rsid w:val="00A05BFD"/>
    <w:rsid w:val="00A071C5"/>
    <w:rsid w:val="00A07490"/>
    <w:rsid w:val="00A10655"/>
    <w:rsid w:val="00A1066A"/>
    <w:rsid w:val="00A11C7A"/>
    <w:rsid w:val="00A12B64"/>
    <w:rsid w:val="00A13EFD"/>
    <w:rsid w:val="00A14656"/>
    <w:rsid w:val="00A1593D"/>
    <w:rsid w:val="00A15EDF"/>
    <w:rsid w:val="00A22C38"/>
    <w:rsid w:val="00A22D3C"/>
    <w:rsid w:val="00A25193"/>
    <w:rsid w:val="00A25DCB"/>
    <w:rsid w:val="00A26E4F"/>
    <w:rsid w:val="00A26E80"/>
    <w:rsid w:val="00A27855"/>
    <w:rsid w:val="00A31AE8"/>
    <w:rsid w:val="00A3739D"/>
    <w:rsid w:val="00A3761F"/>
    <w:rsid w:val="00A37DDA"/>
    <w:rsid w:val="00A37ED2"/>
    <w:rsid w:val="00A428BE"/>
    <w:rsid w:val="00A43FA3"/>
    <w:rsid w:val="00A45005"/>
    <w:rsid w:val="00A50122"/>
    <w:rsid w:val="00A53CF0"/>
    <w:rsid w:val="00A5618A"/>
    <w:rsid w:val="00A64102"/>
    <w:rsid w:val="00A66DD9"/>
    <w:rsid w:val="00A71287"/>
    <w:rsid w:val="00A7620F"/>
    <w:rsid w:val="00A7674D"/>
    <w:rsid w:val="00A76790"/>
    <w:rsid w:val="00A77F98"/>
    <w:rsid w:val="00A842FB"/>
    <w:rsid w:val="00A925EC"/>
    <w:rsid w:val="00A929AA"/>
    <w:rsid w:val="00A92B6B"/>
    <w:rsid w:val="00A94099"/>
    <w:rsid w:val="00A94356"/>
    <w:rsid w:val="00A94C0C"/>
    <w:rsid w:val="00AA27EB"/>
    <w:rsid w:val="00AA458F"/>
    <w:rsid w:val="00AA541E"/>
    <w:rsid w:val="00AA7A99"/>
    <w:rsid w:val="00AB1ADF"/>
    <w:rsid w:val="00AB33CE"/>
    <w:rsid w:val="00AB354D"/>
    <w:rsid w:val="00AB3CE8"/>
    <w:rsid w:val="00AC119C"/>
    <w:rsid w:val="00AC7A59"/>
    <w:rsid w:val="00AD0DA4"/>
    <w:rsid w:val="00AD4169"/>
    <w:rsid w:val="00AD4DE2"/>
    <w:rsid w:val="00AE193F"/>
    <w:rsid w:val="00AE25C6"/>
    <w:rsid w:val="00AE2A8A"/>
    <w:rsid w:val="00AE306C"/>
    <w:rsid w:val="00AE524E"/>
    <w:rsid w:val="00AF28C1"/>
    <w:rsid w:val="00AF5785"/>
    <w:rsid w:val="00AF76D3"/>
    <w:rsid w:val="00B016A1"/>
    <w:rsid w:val="00B02D92"/>
    <w:rsid w:val="00B02EF1"/>
    <w:rsid w:val="00B04494"/>
    <w:rsid w:val="00B04848"/>
    <w:rsid w:val="00B04960"/>
    <w:rsid w:val="00B061EB"/>
    <w:rsid w:val="00B07C97"/>
    <w:rsid w:val="00B11C67"/>
    <w:rsid w:val="00B126ED"/>
    <w:rsid w:val="00B13580"/>
    <w:rsid w:val="00B136DB"/>
    <w:rsid w:val="00B15754"/>
    <w:rsid w:val="00B16002"/>
    <w:rsid w:val="00B16DB1"/>
    <w:rsid w:val="00B2046E"/>
    <w:rsid w:val="00B20E8B"/>
    <w:rsid w:val="00B257E1"/>
    <w:rsid w:val="00B2599A"/>
    <w:rsid w:val="00B27AC4"/>
    <w:rsid w:val="00B31376"/>
    <w:rsid w:val="00B31D3A"/>
    <w:rsid w:val="00B324D4"/>
    <w:rsid w:val="00B343CC"/>
    <w:rsid w:val="00B35401"/>
    <w:rsid w:val="00B43CA4"/>
    <w:rsid w:val="00B5084A"/>
    <w:rsid w:val="00B51841"/>
    <w:rsid w:val="00B53FA5"/>
    <w:rsid w:val="00B606A1"/>
    <w:rsid w:val="00B614F7"/>
    <w:rsid w:val="00B61B26"/>
    <w:rsid w:val="00B62EA5"/>
    <w:rsid w:val="00B65792"/>
    <w:rsid w:val="00B65E6B"/>
    <w:rsid w:val="00B65F0D"/>
    <w:rsid w:val="00B674EB"/>
    <w:rsid w:val="00B675B2"/>
    <w:rsid w:val="00B7047E"/>
    <w:rsid w:val="00B73F6E"/>
    <w:rsid w:val="00B81261"/>
    <w:rsid w:val="00B8223E"/>
    <w:rsid w:val="00B82902"/>
    <w:rsid w:val="00B832AE"/>
    <w:rsid w:val="00B86678"/>
    <w:rsid w:val="00B873CE"/>
    <w:rsid w:val="00B92F9B"/>
    <w:rsid w:val="00B941B3"/>
    <w:rsid w:val="00B9421B"/>
    <w:rsid w:val="00B96513"/>
    <w:rsid w:val="00BA1031"/>
    <w:rsid w:val="00BA1A56"/>
    <w:rsid w:val="00BA1D47"/>
    <w:rsid w:val="00BA5320"/>
    <w:rsid w:val="00BA66F0"/>
    <w:rsid w:val="00BB129A"/>
    <w:rsid w:val="00BB2239"/>
    <w:rsid w:val="00BB2AE7"/>
    <w:rsid w:val="00BB6464"/>
    <w:rsid w:val="00BC1BB8"/>
    <w:rsid w:val="00BC71D4"/>
    <w:rsid w:val="00BC7884"/>
    <w:rsid w:val="00BD7FE1"/>
    <w:rsid w:val="00BE37CA"/>
    <w:rsid w:val="00BE4C92"/>
    <w:rsid w:val="00BE6024"/>
    <w:rsid w:val="00BE6144"/>
    <w:rsid w:val="00BE635A"/>
    <w:rsid w:val="00BF17E9"/>
    <w:rsid w:val="00BF197F"/>
    <w:rsid w:val="00BF2ABB"/>
    <w:rsid w:val="00BF5099"/>
    <w:rsid w:val="00C0494E"/>
    <w:rsid w:val="00C10B5E"/>
    <w:rsid w:val="00C10F10"/>
    <w:rsid w:val="00C11E6F"/>
    <w:rsid w:val="00C14204"/>
    <w:rsid w:val="00C15D4D"/>
    <w:rsid w:val="00C16D0A"/>
    <w:rsid w:val="00C175DC"/>
    <w:rsid w:val="00C2074E"/>
    <w:rsid w:val="00C21E42"/>
    <w:rsid w:val="00C22FF5"/>
    <w:rsid w:val="00C30171"/>
    <w:rsid w:val="00C302B6"/>
    <w:rsid w:val="00C309D8"/>
    <w:rsid w:val="00C40692"/>
    <w:rsid w:val="00C415BE"/>
    <w:rsid w:val="00C43519"/>
    <w:rsid w:val="00C45263"/>
    <w:rsid w:val="00C51537"/>
    <w:rsid w:val="00C52BC3"/>
    <w:rsid w:val="00C53ECF"/>
    <w:rsid w:val="00C542F6"/>
    <w:rsid w:val="00C61AFA"/>
    <w:rsid w:val="00C61D64"/>
    <w:rsid w:val="00C62099"/>
    <w:rsid w:val="00C64C9A"/>
    <w:rsid w:val="00C64CE4"/>
    <w:rsid w:val="00C64EA3"/>
    <w:rsid w:val="00C66095"/>
    <w:rsid w:val="00C66D7D"/>
    <w:rsid w:val="00C72867"/>
    <w:rsid w:val="00C75E81"/>
    <w:rsid w:val="00C838C6"/>
    <w:rsid w:val="00C8503F"/>
    <w:rsid w:val="00C86609"/>
    <w:rsid w:val="00C92B4C"/>
    <w:rsid w:val="00C954F6"/>
    <w:rsid w:val="00C95657"/>
    <w:rsid w:val="00C96318"/>
    <w:rsid w:val="00C9658C"/>
    <w:rsid w:val="00C974E6"/>
    <w:rsid w:val="00C97578"/>
    <w:rsid w:val="00C97B23"/>
    <w:rsid w:val="00CA36A0"/>
    <w:rsid w:val="00CA3D30"/>
    <w:rsid w:val="00CA5A0E"/>
    <w:rsid w:val="00CA6BC5"/>
    <w:rsid w:val="00CB5F67"/>
    <w:rsid w:val="00CC1D06"/>
    <w:rsid w:val="00CC2F1A"/>
    <w:rsid w:val="00CC31A3"/>
    <w:rsid w:val="00CC5061"/>
    <w:rsid w:val="00CC571B"/>
    <w:rsid w:val="00CC61CD"/>
    <w:rsid w:val="00CC6C02"/>
    <w:rsid w:val="00CC737B"/>
    <w:rsid w:val="00CD1680"/>
    <w:rsid w:val="00CD4CD8"/>
    <w:rsid w:val="00CD5011"/>
    <w:rsid w:val="00CE3FB6"/>
    <w:rsid w:val="00CE4A27"/>
    <w:rsid w:val="00CE640F"/>
    <w:rsid w:val="00CE76BC"/>
    <w:rsid w:val="00CF2C79"/>
    <w:rsid w:val="00CF4042"/>
    <w:rsid w:val="00CF540E"/>
    <w:rsid w:val="00D00E12"/>
    <w:rsid w:val="00D02F07"/>
    <w:rsid w:val="00D06438"/>
    <w:rsid w:val="00D15D88"/>
    <w:rsid w:val="00D2304D"/>
    <w:rsid w:val="00D230FD"/>
    <w:rsid w:val="00D27D49"/>
    <w:rsid w:val="00D27EBE"/>
    <w:rsid w:val="00D32BCF"/>
    <w:rsid w:val="00D342B6"/>
    <w:rsid w:val="00D34336"/>
    <w:rsid w:val="00D350CD"/>
    <w:rsid w:val="00D35D55"/>
    <w:rsid w:val="00D36181"/>
    <w:rsid w:val="00D36A49"/>
    <w:rsid w:val="00D408F7"/>
    <w:rsid w:val="00D423DB"/>
    <w:rsid w:val="00D50931"/>
    <w:rsid w:val="00D517C6"/>
    <w:rsid w:val="00D5309E"/>
    <w:rsid w:val="00D543D9"/>
    <w:rsid w:val="00D5645A"/>
    <w:rsid w:val="00D65140"/>
    <w:rsid w:val="00D65D81"/>
    <w:rsid w:val="00D71D84"/>
    <w:rsid w:val="00D72464"/>
    <w:rsid w:val="00D72A57"/>
    <w:rsid w:val="00D768EB"/>
    <w:rsid w:val="00D81E17"/>
    <w:rsid w:val="00D82D1E"/>
    <w:rsid w:val="00D832D9"/>
    <w:rsid w:val="00D83EC2"/>
    <w:rsid w:val="00D902EC"/>
    <w:rsid w:val="00D90F00"/>
    <w:rsid w:val="00D975C0"/>
    <w:rsid w:val="00DA07D7"/>
    <w:rsid w:val="00DA1FC4"/>
    <w:rsid w:val="00DA5285"/>
    <w:rsid w:val="00DA596B"/>
    <w:rsid w:val="00DA6581"/>
    <w:rsid w:val="00DB154A"/>
    <w:rsid w:val="00DB191D"/>
    <w:rsid w:val="00DB4F91"/>
    <w:rsid w:val="00DB5285"/>
    <w:rsid w:val="00DB6D0A"/>
    <w:rsid w:val="00DC06BE"/>
    <w:rsid w:val="00DC1F0F"/>
    <w:rsid w:val="00DC3117"/>
    <w:rsid w:val="00DC43D7"/>
    <w:rsid w:val="00DC4D3E"/>
    <w:rsid w:val="00DC5DD9"/>
    <w:rsid w:val="00DC6D2D"/>
    <w:rsid w:val="00DD34D2"/>
    <w:rsid w:val="00DD355F"/>
    <w:rsid w:val="00DD4E59"/>
    <w:rsid w:val="00DD4E85"/>
    <w:rsid w:val="00DD5890"/>
    <w:rsid w:val="00DD5D9D"/>
    <w:rsid w:val="00DE0CAC"/>
    <w:rsid w:val="00DE33B5"/>
    <w:rsid w:val="00DE40B0"/>
    <w:rsid w:val="00DE5E18"/>
    <w:rsid w:val="00DF0487"/>
    <w:rsid w:val="00DF0985"/>
    <w:rsid w:val="00DF0D93"/>
    <w:rsid w:val="00DF3C39"/>
    <w:rsid w:val="00DF400B"/>
    <w:rsid w:val="00DF5EA4"/>
    <w:rsid w:val="00DF611B"/>
    <w:rsid w:val="00DF6964"/>
    <w:rsid w:val="00E02681"/>
    <w:rsid w:val="00E02792"/>
    <w:rsid w:val="00E02F4B"/>
    <w:rsid w:val="00E034D8"/>
    <w:rsid w:val="00E04CC0"/>
    <w:rsid w:val="00E127EF"/>
    <w:rsid w:val="00E15816"/>
    <w:rsid w:val="00E15E3C"/>
    <w:rsid w:val="00E160D5"/>
    <w:rsid w:val="00E235CB"/>
    <w:rsid w:val="00E239FF"/>
    <w:rsid w:val="00E2560D"/>
    <w:rsid w:val="00E27D7B"/>
    <w:rsid w:val="00E30556"/>
    <w:rsid w:val="00E30981"/>
    <w:rsid w:val="00E32991"/>
    <w:rsid w:val="00E33136"/>
    <w:rsid w:val="00E34D7C"/>
    <w:rsid w:val="00E3598A"/>
    <w:rsid w:val="00E3723D"/>
    <w:rsid w:val="00E4068B"/>
    <w:rsid w:val="00E43797"/>
    <w:rsid w:val="00E43F26"/>
    <w:rsid w:val="00E44C89"/>
    <w:rsid w:val="00E457A6"/>
    <w:rsid w:val="00E61BA2"/>
    <w:rsid w:val="00E63864"/>
    <w:rsid w:val="00E6403F"/>
    <w:rsid w:val="00E64242"/>
    <w:rsid w:val="00E6445E"/>
    <w:rsid w:val="00E65A74"/>
    <w:rsid w:val="00E73DED"/>
    <w:rsid w:val="00E75451"/>
    <w:rsid w:val="00E770C4"/>
    <w:rsid w:val="00E84C5A"/>
    <w:rsid w:val="00E861DB"/>
    <w:rsid w:val="00E908F1"/>
    <w:rsid w:val="00E93406"/>
    <w:rsid w:val="00E94320"/>
    <w:rsid w:val="00E956C5"/>
    <w:rsid w:val="00E95C39"/>
    <w:rsid w:val="00E97CAD"/>
    <w:rsid w:val="00EA04D8"/>
    <w:rsid w:val="00EA18D2"/>
    <w:rsid w:val="00EA2191"/>
    <w:rsid w:val="00EA2C39"/>
    <w:rsid w:val="00EA4FFA"/>
    <w:rsid w:val="00EA6571"/>
    <w:rsid w:val="00EB0A3C"/>
    <w:rsid w:val="00EB0A96"/>
    <w:rsid w:val="00EB336E"/>
    <w:rsid w:val="00EB77F9"/>
    <w:rsid w:val="00EC26FB"/>
    <w:rsid w:val="00EC46C0"/>
    <w:rsid w:val="00EC5769"/>
    <w:rsid w:val="00EC5853"/>
    <w:rsid w:val="00EC7D00"/>
    <w:rsid w:val="00ED0304"/>
    <w:rsid w:val="00ED4FF7"/>
    <w:rsid w:val="00ED5B7B"/>
    <w:rsid w:val="00EE38FA"/>
    <w:rsid w:val="00EE3E2C"/>
    <w:rsid w:val="00EE57DB"/>
    <w:rsid w:val="00EE5D23"/>
    <w:rsid w:val="00EE750D"/>
    <w:rsid w:val="00EF051F"/>
    <w:rsid w:val="00EF3CA4"/>
    <w:rsid w:val="00EF49A8"/>
    <w:rsid w:val="00EF7859"/>
    <w:rsid w:val="00F00DA8"/>
    <w:rsid w:val="00F014DA"/>
    <w:rsid w:val="00F02591"/>
    <w:rsid w:val="00F15198"/>
    <w:rsid w:val="00F15931"/>
    <w:rsid w:val="00F15B88"/>
    <w:rsid w:val="00F17E29"/>
    <w:rsid w:val="00F215D6"/>
    <w:rsid w:val="00F21E9E"/>
    <w:rsid w:val="00F23D85"/>
    <w:rsid w:val="00F23E0C"/>
    <w:rsid w:val="00F33512"/>
    <w:rsid w:val="00F35C05"/>
    <w:rsid w:val="00F467B9"/>
    <w:rsid w:val="00F50DC5"/>
    <w:rsid w:val="00F52E72"/>
    <w:rsid w:val="00F52E9E"/>
    <w:rsid w:val="00F5696E"/>
    <w:rsid w:val="00F60EFF"/>
    <w:rsid w:val="00F619D2"/>
    <w:rsid w:val="00F679E5"/>
    <w:rsid w:val="00F67D2D"/>
    <w:rsid w:val="00F858F2"/>
    <w:rsid w:val="00F860CC"/>
    <w:rsid w:val="00F92C28"/>
    <w:rsid w:val="00F92F3B"/>
    <w:rsid w:val="00F94398"/>
    <w:rsid w:val="00F95962"/>
    <w:rsid w:val="00FA5531"/>
    <w:rsid w:val="00FB203F"/>
    <w:rsid w:val="00FB2277"/>
    <w:rsid w:val="00FB2B56"/>
    <w:rsid w:val="00FB3CC5"/>
    <w:rsid w:val="00FB55D5"/>
    <w:rsid w:val="00FB5F93"/>
    <w:rsid w:val="00FB7F9B"/>
    <w:rsid w:val="00FC12BF"/>
    <w:rsid w:val="00FC2C60"/>
    <w:rsid w:val="00FC35D2"/>
    <w:rsid w:val="00FC735F"/>
    <w:rsid w:val="00FD0F94"/>
    <w:rsid w:val="00FD3A1A"/>
    <w:rsid w:val="00FD3E6F"/>
    <w:rsid w:val="00FD4634"/>
    <w:rsid w:val="00FD4888"/>
    <w:rsid w:val="00FD51B9"/>
    <w:rsid w:val="00FD5849"/>
    <w:rsid w:val="00FD6BE8"/>
    <w:rsid w:val="00FD6D8A"/>
    <w:rsid w:val="00FE03E4"/>
    <w:rsid w:val="00FE2A39"/>
    <w:rsid w:val="00FE765D"/>
    <w:rsid w:val="00FF2F3C"/>
    <w:rsid w:val="00FF39CF"/>
    <w:rsid w:val="00FF7159"/>
    <w:rsid w:val="00FF77C2"/>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0B64"/>
  <w15:docId w15:val="{0D959880-E0DC-4FCC-BF2F-B27664CD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BlockText"/>
    <w:link w:val="ListParagraphChar"/>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qFormat/>
    <w:rsid w:val="003B67FD"/>
    <w:pPr>
      <w:spacing w:before="480" w:after="0"/>
      <w:outlineLvl w:val="9"/>
    </w:pPr>
    <w:rPr>
      <w:kern w:val="0"/>
      <w:szCs w:val="28"/>
    </w:rPr>
  </w:style>
  <w:style w:type="paragraph" w:styleId="TOC1">
    <w:name w:val="toc 1"/>
    <w:basedOn w:val="Normal"/>
    <w:next w:val="Normal"/>
    <w:autoRedefine/>
    <w:uiPriority w:val="39"/>
    <w:rsid w:val="007859CD"/>
    <w:pPr>
      <w:spacing w:after="100"/>
    </w:pPr>
  </w:style>
  <w:style w:type="paragraph" w:styleId="TOC2">
    <w:name w:val="toc 2"/>
    <w:basedOn w:val="Normal"/>
    <w:next w:val="Normal"/>
    <w:autoRedefine/>
    <w:uiPriority w:val="39"/>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 w:type="character" w:styleId="CommentReference">
    <w:name w:val="annotation reference"/>
    <w:basedOn w:val="DefaultParagraphFont"/>
    <w:uiPriority w:val="99"/>
    <w:semiHidden/>
    <w:unhideWhenUsed/>
    <w:rsid w:val="00A05BC2"/>
    <w:rPr>
      <w:sz w:val="16"/>
      <w:szCs w:val="16"/>
    </w:rPr>
  </w:style>
  <w:style w:type="paragraph" w:styleId="CommentText">
    <w:name w:val="annotation text"/>
    <w:basedOn w:val="Normal"/>
    <w:link w:val="CommentTextChar"/>
    <w:uiPriority w:val="99"/>
    <w:unhideWhenUsed/>
    <w:rsid w:val="00A05BC2"/>
    <w:rPr>
      <w:sz w:val="20"/>
    </w:rPr>
  </w:style>
  <w:style w:type="character" w:customStyle="1" w:styleId="CommentTextChar">
    <w:name w:val="Comment Text Char"/>
    <w:basedOn w:val="DefaultParagraphFont"/>
    <w:link w:val="CommentText"/>
    <w:uiPriority w:val="99"/>
    <w:rsid w:val="00A05BC2"/>
    <w:rPr>
      <w:sz w:val="20"/>
    </w:rPr>
  </w:style>
  <w:style w:type="paragraph" w:styleId="CommentSubject">
    <w:name w:val="annotation subject"/>
    <w:basedOn w:val="CommentText"/>
    <w:next w:val="CommentText"/>
    <w:link w:val="CommentSubjectChar"/>
    <w:uiPriority w:val="99"/>
    <w:semiHidden/>
    <w:unhideWhenUsed/>
    <w:rsid w:val="00B35401"/>
    <w:rPr>
      <w:b/>
      <w:bCs/>
    </w:rPr>
  </w:style>
  <w:style w:type="character" w:customStyle="1" w:styleId="CommentSubjectChar">
    <w:name w:val="Comment Subject Char"/>
    <w:basedOn w:val="CommentTextChar"/>
    <w:link w:val="CommentSubject"/>
    <w:uiPriority w:val="99"/>
    <w:semiHidden/>
    <w:rsid w:val="00B35401"/>
    <w:rPr>
      <w:b/>
      <w:bCs/>
      <w:sz w:val="20"/>
    </w:rPr>
  </w:style>
  <w:style w:type="paragraph" w:styleId="Revision">
    <w:name w:val="Revision"/>
    <w:hidden/>
    <w:uiPriority w:val="99"/>
    <w:semiHidden/>
    <w:rsid w:val="007B1B37"/>
    <w:pPr>
      <w:spacing w:after="0"/>
    </w:p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qFormat/>
    <w:rsid w:val="00371FC6"/>
    <w:rPr>
      <w:rFonts w:eastAsiaTheme="minorEastAsia"/>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1969">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50658390">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902063290">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769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neralinfo.dlpe@nt.gov.a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austieca.com.au/publications/best-practice-erosion-and-sediment-control-bpesc-docu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trategicservices.dlpe@nt.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tepa.nt.gov.au/?external-uuid=0675eec6-d77e-4847-b848-432c040b902a" TargetMode="External"/><Relationship Id="rId5" Type="http://schemas.openxmlformats.org/officeDocument/2006/relationships/settings" Target="settings.xml"/><Relationship Id="rId15" Type="http://schemas.openxmlformats.org/officeDocument/2006/relationships/hyperlink" Target="https://environment.nt.gov.au/consultations-decisions-policies/privacy-policy" TargetMode="External"/><Relationship Id="rId10" Type="http://schemas.openxmlformats.org/officeDocument/2006/relationships/hyperlink" Target="https://nt.gov.au/industry/mining/applications-and-processes/apply-for-an-environmental-mining-licence/declared-risk-criteria-and-standard-condition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legislation.nt.gov.au/Legislation/ENVIRONMENT-PROTECTION-ACT-2019" TargetMode="External"/><Relationship Id="rId14" Type="http://schemas.openxmlformats.org/officeDocument/2006/relationships/hyperlink" Target="mailto:mineralinfo.dlpe@nt.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ngela\Downloads\ntg-form-template%20(1).dotx" TargetMode="External"/></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2025-12-05T00:00:00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(1).dotx</Template>
  <TotalTime>2</TotalTime>
  <Pages>27</Pages>
  <Words>6524</Words>
  <Characters>37188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Application form | Environmental mining licence | Concurrent replacement and variation | Extractive operations</vt:lpstr>
    </vt:vector>
  </TitlesOfParts>
  <Company>&lt;NAME&gt;</Company>
  <LinksUpToDate>false</LinksUpToDate>
  <CharactersWithSpaces>43625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Environmental mining licence | Concurrent replacement and variation | Extractive operations</dc:title>
  <dc:creator>NorthernTerritoryGovernment@ntgov.onmicrosoft.com</dc:creator>
  <cp:lastModifiedBy>Nancy Villarreal</cp:lastModifiedBy>
  <cp:revision>4</cp:revision>
  <cp:lastPrinted>2025-12-03T07:44:00Z</cp:lastPrinted>
  <dcterms:created xsi:type="dcterms:W3CDTF">2025-12-05T05:04:00Z</dcterms:created>
  <dcterms:modified xsi:type="dcterms:W3CDTF">2025-12-09T01:21:00Z</dcterms:modified>
</cp:coreProperties>
</file>