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218"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6"/>
        <w:gridCol w:w="1697"/>
        <w:gridCol w:w="374"/>
        <w:gridCol w:w="583"/>
        <w:gridCol w:w="134"/>
        <w:gridCol w:w="1217"/>
        <w:gridCol w:w="137"/>
        <w:gridCol w:w="640"/>
        <w:gridCol w:w="41"/>
        <w:gridCol w:w="276"/>
        <w:gridCol w:w="130"/>
        <w:gridCol w:w="725"/>
        <w:gridCol w:w="495"/>
        <w:gridCol w:w="813"/>
        <w:gridCol w:w="342"/>
        <w:gridCol w:w="61"/>
        <w:gridCol w:w="321"/>
        <w:gridCol w:w="496"/>
        <w:gridCol w:w="1500"/>
      </w:tblGrid>
      <w:tr w:rsidR="00533BD4" w:rsidRPr="00EC2CB5" w14:paraId="44A1E655" w14:textId="77777777" w:rsidTr="007B645D">
        <w:trPr>
          <w:trHeight w:val="64"/>
        </w:trPr>
        <w:tc>
          <w:tcPr>
            <w:tcW w:w="236" w:type="dxa"/>
            <w:tcBorders>
              <w:top w:val="nil"/>
              <w:left w:val="nil"/>
              <w:bottom w:val="single" w:sz="4" w:space="0" w:color="auto"/>
              <w:right w:val="nil"/>
            </w:tcBorders>
            <w:noWrap/>
            <w:vAlign w:val="center"/>
          </w:tcPr>
          <w:p w14:paraId="4B3D858F" w14:textId="77777777" w:rsidR="00533BD4" w:rsidRPr="00533BD4" w:rsidRDefault="00533BD4" w:rsidP="0038254C">
            <w:pPr>
              <w:rPr>
                <w:rStyle w:val="Hidden"/>
              </w:rPr>
            </w:pPr>
          </w:p>
        </w:tc>
        <w:tc>
          <w:tcPr>
            <w:tcW w:w="9982" w:type="dxa"/>
            <w:gridSpan w:val="18"/>
            <w:tcBorders>
              <w:top w:val="nil"/>
              <w:left w:val="nil"/>
              <w:bottom w:val="single" w:sz="4" w:space="0" w:color="auto"/>
              <w:right w:val="nil"/>
            </w:tcBorders>
            <w:vAlign w:val="center"/>
          </w:tcPr>
          <w:p w14:paraId="12398B4E" w14:textId="77777777" w:rsidR="00533BD4" w:rsidRPr="00533BD4" w:rsidRDefault="00533BD4" w:rsidP="00533BD4">
            <w:pPr>
              <w:rPr>
                <w:rStyle w:val="Hidden"/>
              </w:rPr>
            </w:pPr>
            <w:r w:rsidRPr="00533BD4">
              <w:rPr>
                <w:rStyle w:val="Hidden"/>
              </w:rPr>
              <w:t>Questions are followed by answer fields. Use the ‘Tab’ key to navigate through. Replace Y/N or Yes/No fields with your answer.</w:t>
            </w:r>
          </w:p>
        </w:tc>
      </w:tr>
      <w:tr w:rsidR="00E53F03" w:rsidRPr="00EC2CB5" w14:paraId="4580A30C" w14:textId="77777777" w:rsidTr="007B645D">
        <w:trPr>
          <w:trHeight w:val="567"/>
        </w:trPr>
        <w:tc>
          <w:tcPr>
            <w:tcW w:w="10218" w:type="dxa"/>
            <w:gridSpan w:val="19"/>
            <w:tcBorders>
              <w:top w:val="single" w:sz="4" w:space="0" w:color="auto"/>
              <w:bottom w:val="single" w:sz="4" w:space="0" w:color="auto"/>
            </w:tcBorders>
            <w:noWrap/>
            <w:vAlign w:val="center"/>
          </w:tcPr>
          <w:p w14:paraId="1C202644" w14:textId="77777777" w:rsidR="00F34E4E" w:rsidRDefault="0038254C" w:rsidP="007B645D">
            <w:pPr>
              <w:jc w:val="both"/>
              <w:rPr>
                <w:b/>
                <w:bCs/>
                <w:i/>
                <w:iCs/>
                <w:sz w:val="20"/>
              </w:rPr>
            </w:pPr>
            <w:r w:rsidRPr="00E44B89">
              <w:rPr>
                <w:b/>
                <w:bCs/>
                <w:i/>
                <w:iCs/>
                <w:sz w:val="20"/>
              </w:rPr>
              <w:t xml:space="preserve">NOTE: </w:t>
            </w:r>
          </w:p>
          <w:p w14:paraId="4C32C691" w14:textId="77777777" w:rsidR="00BB44D3" w:rsidRPr="007B645D" w:rsidRDefault="00F34E4E" w:rsidP="007B645D">
            <w:pPr>
              <w:pStyle w:val="ListParagraph"/>
              <w:numPr>
                <w:ilvl w:val="0"/>
                <w:numId w:val="35"/>
              </w:numPr>
              <w:spacing w:after="40"/>
              <w:jc w:val="both"/>
              <w:rPr>
                <w:i/>
                <w:iCs w:val="0"/>
                <w:sz w:val="20"/>
              </w:rPr>
            </w:pPr>
            <w:r w:rsidRPr="007B645D">
              <w:rPr>
                <w:i/>
                <w:sz w:val="20"/>
              </w:rPr>
              <w:t xml:space="preserve">This approved form is to be used for specific plumbing or drainage works listed in Building Note 115. By completing this form, self-certifying plumbers or drainers declares that the completed work conforms to the Plumbing Code. </w:t>
            </w:r>
          </w:p>
          <w:p w14:paraId="38BFE384" w14:textId="446F29F8" w:rsidR="0038254C" w:rsidRPr="007B645D" w:rsidRDefault="0038254C" w:rsidP="007B645D">
            <w:pPr>
              <w:pStyle w:val="ListParagraph"/>
              <w:numPr>
                <w:ilvl w:val="0"/>
                <w:numId w:val="35"/>
              </w:numPr>
              <w:spacing w:after="40"/>
              <w:jc w:val="both"/>
              <w:rPr>
                <w:i/>
                <w:iCs w:val="0"/>
                <w:sz w:val="20"/>
              </w:rPr>
            </w:pPr>
            <w:r w:rsidRPr="007B645D">
              <w:rPr>
                <w:i/>
                <w:sz w:val="20"/>
              </w:rPr>
              <w:t xml:space="preserve">For plumbing and/or drainage works carried out under Regulation 3(2)(b), an as-constructed diagram must be submitted with this certificate and the mandatory notification of drainage work must be lodged to Building Advisory Services within 7 days of the works being carried out. </w:t>
            </w:r>
          </w:p>
          <w:p w14:paraId="120E3129" w14:textId="1F499037" w:rsidR="00E53F03" w:rsidRPr="00BB44D3" w:rsidRDefault="0038254C" w:rsidP="007B645D">
            <w:pPr>
              <w:pStyle w:val="ListParagraph"/>
              <w:numPr>
                <w:ilvl w:val="0"/>
                <w:numId w:val="35"/>
              </w:numPr>
              <w:spacing w:after="40"/>
              <w:jc w:val="both"/>
              <w:rPr>
                <w:rStyle w:val="Questionlabel"/>
                <w:b w:val="0"/>
                <w:bCs w:val="0"/>
                <w:szCs w:val="22"/>
                <w:lang w:eastAsia="en-US"/>
              </w:rPr>
            </w:pPr>
            <w:r w:rsidRPr="007B645D">
              <w:rPr>
                <w:i/>
                <w:sz w:val="20"/>
              </w:rPr>
              <w:t>The work may be subject to audit. Disciplinary action may be taken against practitioners for non-conforming work.  Substantial penalties may apply for failing to give this form within 7 days after the work is finished without reasonable excuse. Substantial penalties may also apply for providing information you know is false or misleading.</w:t>
            </w:r>
          </w:p>
        </w:tc>
      </w:tr>
      <w:tr w:rsidR="007D48A4" w:rsidRPr="00EC2CB5" w14:paraId="4447B4DA" w14:textId="77777777" w:rsidTr="007B645D">
        <w:trPr>
          <w:trHeight w:val="586"/>
        </w:trPr>
        <w:tc>
          <w:tcPr>
            <w:tcW w:w="10218" w:type="dxa"/>
            <w:gridSpan w:val="19"/>
            <w:tcBorders>
              <w:top w:val="single" w:sz="4" w:space="0" w:color="auto"/>
              <w:bottom w:val="single" w:sz="4" w:space="0" w:color="auto"/>
            </w:tcBorders>
            <w:shd w:val="clear" w:color="auto" w:fill="343741"/>
            <w:noWrap/>
            <w:vAlign w:val="center"/>
          </w:tcPr>
          <w:p w14:paraId="72FBE331" w14:textId="77777777" w:rsidR="007D48A4" w:rsidRPr="00EC2CB5" w:rsidRDefault="00813130" w:rsidP="00543A3F">
            <w:pPr>
              <w:rPr>
                <w:rStyle w:val="Questionlabel"/>
                <w:rFonts w:asciiTheme="minorHAnsi" w:hAnsiTheme="minorHAnsi"/>
                <w:color w:val="1F1F5F" w:themeColor="text1"/>
              </w:rPr>
            </w:pPr>
            <w:r>
              <w:rPr>
                <w:rStyle w:val="Questionlabel"/>
                <w:rFonts w:asciiTheme="minorHAnsi" w:hAnsiTheme="minorHAnsi"/>
              </w:rPr>
              <w:t>Property/</w:t>
            </w:r>
            <w:r w:rsidR="00543A3F">
              <w:rPr>
                <w:rStyle w:val="Questionlabel"/>
                <w:rFonts w:asciiTheme="minorHAnsi" w:hAnsiTheme="minorHAnsi"/>
              </w:rPr>
              <w:t>p</w:t>
            </w:r>
            <w:r w:rsidR="001A6101" w:rsidRPr="00EC2CB5">
              <w:rPr>
                <w:rStyle w:val="Questionlabel"/>
                <w:rFonts w:asciiTheme="minorHAnsi" w:hAnsiTheme="minorHAnsi"/>
              </w:rPr>
              <w:t>roject details</w:t>
            </w:r>
          </w:p>
        </w:tc>
      </w:tr>
      <w:tr w:rsidR="007B645D" w:rsidRPr="00EC2CB5" w14:paraId="31CA1710" w14:textId="77777777" w:rsidTr="007B645D">
        <w:trPr>
          <w:trHeight w:val="491"/>
        </w:trPr>
        <w:tc>
          <w:tcPr>
            <w:tcW w:w="1933" w:type="dxa"/>
            <w:gridSpan w:val="2"/>
            <w:tcBorders>
              <w:top w:val="single" w:sz="4" w:space="0" w:color="auto"/>
              <w:bottom w:val="single" w:sz="4" w:space="0" w:color="auto"/>
            </w:tcBorders>
            <w:noWrap/>
            <w:vAlign w:val="center"/>
          </w:tcPr>
          <w:p w14:paraId="462F414E" w14:textId="2E6ABF67" w:rsidR="007B645D" w:rsidRDefault="007B645D" w:rsidP="007B645D">
            <w:pPr>
              <w:spacing w:after="0"/>
              <w:rPr>
                <w:rStyle w:val="Questionlabel"/>
                <w:rFonts w:asciiTheme="minorHAnsi" w:hAnsiTheme="minorHAnsi"/>
              </w:rPr>
            </w:pPr>
            <w:r>
              <w:rPr>
                <w:rStyle w:val="Questionlabel"/>
                <w:rFonts w:asciiTheme="minorHAnsi" w:hAnsiTheme="minorHAnsi"/>
              </w:rPr>
              <w:t>Purpose</w:t>
            </w:r>
          </w:p>
        </w:tc>
        <w:tc>
          <w:tcPr>
            <w:tcW w:w="2308" w:type="dxa"/>
            <w:gridSpan w:val="4"/>
            <w:tcBorders>
              <w:top w:val="single" w:sz="4" w:space="0" w:color="auto"/>
              <w:bottom w:val="single" w:sz="4" w:space="0" w:color="auto"/>
            </w:tcBorders>
            <w:noWrap/>
            <w:vAlign w:val="center"/>
          </w:tcPr>
          <w:p w14:paraId="1DE92528" w14:textId="29E82FA8" w:rsidR="007B645D" w:rsidRPr="007B645D" w:rsidRDefault="007B645D" w:rsidP="007B645D">
            <w:pPr>
              <w:spacing w:after="0"/>
              <w:rPr>
                <w:rFonts w:asciiTheme="minorHAnsi" w:hAnsiTheme="minorHAnsi"/>
                <w:b/>
                <w:bCs/>
              </w:rPr>
            </w:pPr>
            <w:r w:rsidRPr="007B645D">
              <w:rPr>
                <w:rFonts w:asciiTheme="minorHAnsi" w:hAnsiTheme="minorHAnsi"/>
                <w:b/>
                <w:bCs/>
              </w:rPr>
              <w:t>Design</w:t>
            </w:r>
          </w:p>
        </w:tc>
        <w:tc>
          <w:tcPr>
            <w:tcW w:w="1224" w:type="dxa"/>
            <w:gridSpan w:val="5"/>
            <w:tcBorders>
              <w:top w:val="single" w:sz="4" w:space="0" w:color="auto"/>
              <w:bottom w:val="single" w:sz="4" w:space="0" w:color="auto"/>
            </w:tcBorders>
            <w:noWrap/>
            <w:vAlign w:val="center"/>
          </w:tcPr>
          <w:p w14:paraId="14431E84" w14:textId="2409F545" w:rsidR="007B645D" w:rsidRDefault="007B645D" w:rsidP="007B645D">
            <w:pPr>
              <w:spacing w:after="0"/>
              <w:rPr>
                <w:rStyle w:val="Questionlabel"/>
                <w:rFonts w:asciiTheme="minorHAnsi" w:hAnsiTheme="minorHAnsi"/>
              </w:rPr>
            </w:pPr>
            <w:r w:rsidRPr="00753EA1">
              <w:rPr>
                <w:rStyle w:val="Questionlabel"/>
                <w:rFonts w:asciiTheme="minorHAnsi" w:hAnsiTheme="minorHAnsi"/>
                <w:b w:val="0"/>
                <w:bCs w:val="0"/>
                <w:sz w:val="20"/>
              </w:rPr>
              <w:t>Yes/ No</w:t>
            </w:r>
          </w:p>
        </w:tc>
        <w:tc>
          <w:tcPr>
            <w:tcW w:w="2436" w:type="dxa"/>
            <w:gridSpan w:val="5"/>
            <w:tcBorders>
              <w:top w:val="single" w:sz="4" w:space="0" w:color="auto"/>
              <w:bottom w:val="single" w:sz="4" w:space="0" w:color="auto"/>
            </w:tcBorders>
            <w:noWrap/>
            <w:vAlign w:val="center"/>
          </w:tcPr>
          <w:p w14:paraId="1F60B202" w14:textId="6F739A53" w:rsidR="007B645D" w:rsidRPr="007B645D" w:rsidRDefault="007B645D" w:rsidP="007B645D">
            <w:pPr>
              <w:spacing w:after="0"/>
              <w:rPr>
                <w:rFonts w:asciiTheme="minorHAnsi" w:hAnsiTheme="minorHAnsi"/>
                <w:b/>
              </w:rPr>
            </w:pPr>
            <w:r w:rsidRPr="007B645D">
              <w:rPr>
                <w:rFonts w:asciiTheme="minorHAnsi" w:hAnsiTheme="minorHAnsi"/>
                <w:b/>
              </w:rPr>
              <w:t>Construction</w:t>
            </w:r>
          </w:p>
        </w:tc>
        <w:tc>
          <w:tcPr>
            <w:tcW w:w="2317" w:type="dxa"/>
            <w:gridSpan w:val="3"/>
            <w:tcBorders>
              <w:top w:val="single" w:sz="4" w:space="0" w:color="auto"/>
              <w:bottom w:val="single" w:sz="4" w:space="0" w:color="auto"/>
            </w:tcBorders>
            <w:vAlign w:val="center"/>
          </w:tcPr>
          <w:p w14:paraId="5B99AE8C" w14:textId="3A54D890" w:rsidR="007B645D" w:rsidRPr="00EC2CB5" w:rsidRDefault="007B645D" w:rsidP="007B645D">
            <w:pPr>
              <w:spacing w:after="0"/>
              <w:rPr>
                <w:rFonts w:asciiTheme="minorHAnsi" w:hAnsiTheme="minorHAnsi"/>
              </w:rPr>
            </w:pPr>
            <w:r w:rsidRPr="00753EA1">
              <w:rPr>
                <w:rStyle w:val="Questionlabel"/>
                <w:rFonts w:asciiTheme="minorHAnsi" w:hAnsiTheme="minorHAnsi"/>
                <w:b w:val="0"/>
                <w:bCs w:val="0"/>
                <w:sz w:val="20"/>
              </w:rPr>
              <w:t>Yes/ No</w:t>
            </w:r>
          </w:p>
        </w:tc>
      </w:tr>
      <w:tr w:rsidR="000C3BE6" w:rsidRPr="00EC2CB5" w14:paraId="1D61CD53" w14:textId="77777777" w:rsidTr="007B645D">
        <w:trPr>
          <w:trHeight w:val="567"/>
        </w:trPr>
        <w:tc>
          <w:tcPr>
            <w:tcW w:w="1933" w:type="dxa"/>
            <w:gridSpan w:val="2"/>
            <w:tcBorders>
              <w:top w:val="single" w:sz="4" w:space="0" w:color="auto"/>
              <w:bottom w:val="single" w:sz="4" w:space="0" w:color="auto"/>
            </w:tcBorders>
            <w:noWrap/>
            <w:vAlign w:val="center"/>
          </w:tcPr>
          <w:p w14:paraId="0DF1F853" w14:textId="5EAC56C2" w:rsidR="00FE3E71" w:rsidRPr="00EC2CB5" w:rsidRDefault="00FE3E71" w:rsidP="007B645D">
            <w:pPr>
              <w:spacing w:after="0"/>
              <w:rPr>
                <w:rFonts w:asciiTheme="minorHAnsi" w:hAnsiTheme="minorHAnsi"/>
                <w:b/>
              </w:rPr>
            </w:pPr>
            <w:r>
              <w:rPr>
                <w:rStyle w:val="Questionlabel"/>
                <w:rFonts w:asciiTheme="minorHAnsi" w:hAnsiTheme="minorHAnsi"/>
              </w:rPr>
              <w:t>Location code</w:t>
            </w:r>
          </w:p>
        </w:tc>
        <w:tc>
          <w:tcPr>
            <w:tcW w:w="2308" w:type="dxa"/>
            <w:gridSpan w:val="4"/>
            <w:tcBorders>
              <w:top w:val="single" w:sz="4" w:space="0" w:color="auto"/>
              <w:bottom w:val="single" w:sz="4" w:space="0" w:color="auto"/>
            </w:tcBorders>
            <w:noWrap/>
            <w:vAlign w:val="center"/>
          </w:tcPr>
          <w:p w14:paraId="16D03590" w14:textId="77777777" w:rsidR="00FE3E71" w:rsidRPr="00EC2CB5" w:rsidRDefault="00FE3E71" w:rsidP="007B645D">
            <w:pPr>
              <w:spacing w:after="0"/>
              <w:rPr>
                <w:rFonts w:asciiTheme="minorHAnsi" w:hAnsiTheme="minorHAnsi"/>
              </w:rPr>
            </w:pPr>
          </w:p>
        </w:tc>
        <w:tc>
          <w:tcPr>
            <w:tcW w:w="1224" w:type="dxa"/>
            <w:gridSpan w:val="5"/>
            <w:tcBorders>
              <w:top w:val="single" w:sz="4" w:space="0" w:color="auto"/>
              <w:bottom w:val="single" w:sz="4" w:space="0" w:color="auto"/>
            </w:tcBorders>
            <w:noWrap/>
            <w:vAlign w:val="center"/>
          </w:tcPr>
          <w:p w14:paraId="4CA38BA3" w14:textId="2F06C043" w:rsidR="00FE3E71" w:rsidRPr="00EC2CB5" w:rsidRDefault="00FE3E71" w:rsidP="007B645D">
            <w:pPr>
              <w:spacing w:after="0"/>
              <w:rPr>
                <w:rFonts w:asciiTheme="minorHAnsi" w:hAnsiTheme="minorHAnsi"/>
              </w:rPr>
            </w:pPr>
            <w:r>
              <w:rPr>
                <w:rStyle w:val="Questionlabel"/>
                <w:rFonts w:asciiTheme="minorHAnsi" w:hAnsiTheme="minorHAnsi"/>
              </w:rPr>
              <w:t>LTO</w:t>
            </w:r>
          </w:p>
        </w:tc>
        <w:tc>
          <w:tcPr>
            <w:tcW w:w="1220" w:type="dxa"/>
            <w:gridSpan w:val="2"/>
            <w:tcBorders>
              <w:top w:val="single" w:sz="4" w:space="0" w:color="auto"/>
              <w:bottom w:val="single" w:sz="4" w:space="0" w:color="auto"/>
            </w:tcBorders>
            <w:noWrap/>
            <w:vAlign w:val="center"/>
          </w:tcPr>
          <w:p w14:paraId="0970E552" w14:textId="77777777" w:rsidR="00FE3E71" w:rsidRPr="00EC2CB5" w:rsidRDefault="00FE3E71" w:rsidP="007B645D">
            <w:pPr>
              <w:spacing w:after="0"/>
              <w:rPr>
                <w:rFonts w:asciiTheme="minorHAnsi" w:hAnsiTheme="minorHAnsi"/>
              </w:rPr>
            </w:pPr>
          </w:p>
        </w:tc>
        <w:tc>
          <w:tcPr>
            <w:tcW w:w="1216" w:type="dxa"/>
            <w:gridSpan w:val="3"/>
            <w:tcBorders>
              <w:top w:val="single" w:sz="4" w:space="0" w:color="auto"/>
              <w:bottom w:val="single" w:sz="4" w:space="0" w:color="auto"/>
            </w:tcBorders>
            <w:vAlign w:val="center"/>
          </w:tcPr>
          <w:p w14:paraId="4B1A3D40" w14:textId="6CBBEF88" w:rsidR="00FE3E71" w:rsidRPr="00FE3E71" w:rsidRDefault="00FE3E71" w:rsidP="007B645D">
            <w:pPr>
              <w:spacing w:after="0"/>
              <w:rPr>
                <w:rFonts w:asciiTheme="minorHAnsi" w:hAnsiTheme="minorHAnsi"/>
                <w:b/>
              </w:rPr>
            </w:pPr>
            <w:r w:rsidRPr="00FE3E71">
              <w:rPr>
                <w:rFonts w:asciiTheme="minorHAnsi" w:hAnsiTheme="minorHAnsi"/>
                <w:b/>
              </w:rPr>
              <w:t>Lot number</w:t>
            </w:r>
          </w:p>
        </w:tc>
        <w:tc>
          <w:tcPr>
            <w:tcW w:w="2317" w:type="dxa"/>
            <w:gridSpan w:val="3"/>
            <w:tcBorders>
              <w:top w:val="single" w:sz="4" w:space="0" w:color="auto"/>
              <w:bottom w:val="single" w:sz="4" w:space="0" w:color="auto"/>
            </w:tcBorders>
            <w:vAlign w:val="center"/>
          </w:tcPr>
          <w:p w14:paraId="3930BA24" w14:textId="19811E37" w:rsidR="00FE3E71" w:rsidRPr="00EC2CB5" w:rsidRDefault="00FE3E71" w:rsidP="007B645D">
            <w:pPr>
              <w:spacing w:after="0"/>
              <w:rPr>
                <w:rFonts w:asciiTheme="minorHAnsi" w:hAnsiTheme="minorHAnsi"/>
              </w:rPr>
            </w:pPr>
          </w:p>
        </w:tc>
      </w:tr>
      <w:tr w:rsidR="00FE3E71" w:rsidRPr="00EC2CB5" w14:paraId="7DE46720" w14:textId="77777777" w:rsidTr="007B645D">
        <w:trPr>
          <w:trHeight w:val="532"/>
        </w:trPr>
        <w:tc>
          <w:tcPr>
            <w:tcW w:w="1933" w:type="dxa"/>
            <w:gridSpan w:val="2"/>
            <w:tcBorders>
              <w:top w:val="single" w:sz="4" w:space="0" w:color="auto"/>
              <w:bottom w:val="single" w:sz="4" w:space="0" w:color="auto"/>
            </w:tcBorders>
            <w:noWrap/>
            <w:vAlign w:val="center"/>
          </w:tcPr>
          <w:p w14:paraId="4C0E9F40" w14:textId="107B140C" w:rsidR="00FE3E71" w:rsidRPr="00EC2CB5" w:rsidRDefault="00FE3E71" w:rsidP="007B645D">
            <w:pPr>
              <w:spacing w:after="0"/>
              <w:rPr>
                <w:rStyle w:val="Questionlabel"/>
                <w:rFonts w:asciiTheme="minorHAnsi" w:hAnsiTheme="minorHAnsi"/>
                <w:szCs w:val="22"/>
                <w:lang w:eastAsia="en-US"/>
              </w:rPr>
            </w:pPr>
            <w:r>
              <w:rPr>
                <w:rStyle w:val="Questionlabel"/>
                <w:rFonts w:asciiTheme="minorHAnsi" w:hAnsiTheme="minorHAnsi"/>
              </w:rPr>
              <w:t>Address</w:t>
            </w:r>
          </w:p>
        </w:tc>
        <w:tc>
          <w:tcPr>
            <w:tcW w:w="8285" w:type="dxa"/>
            <w:gridSpan w:val="17"/>
            <w:tcBorders>
              <w:top w:val="single" w:sz="4" w:space="0" w:color="auto"/>
              <w:bottom w:val="single" w:sz="4" w:space="0" w:color="auto"/>
            </w:tcBorders>
            <w:noWrap/>
            <w:vAlign w:val="center"/>
          </w:tcPr>
          <w:p w14:paraId="54F609D7" w14:textId="77777777" w:rsidR="00FE3E71" w:rsidRPr="00EC2CB5" w:rsidRDefault="00FE3E71" w:rsidP="007B645D">
            <w:pPr>
              <w:spacing w:after="0"/>
              <w:rPr>
                <w:rFonts w:asciiTheme="minorHAnsi" w:hAnsiTheme="minorHAnsi"/>
              </w:rPr>
            </w:pPr>
          </w:p>
        </w:tc>
      </w:tr>
      <w:tr w:rsidR="00F931AC" w:rsidRPr="00EC2CB5" w14:paraId="3FC8050D" w14:textId="77777777" w:rsidTr="00C87847">
        <w:trPr>
          <w:trHeight w:val="567"/>
        </w:trPr>
        <w:tc>
          <w:tcPr>
            <w:tcW w:w="2890" w:type="dxa"/>
            <w:gridSpan w:val="4"/>
            <w:tcBorders>
              <w:top w:val="single" w:sz="4" w:space="0" w:color="auto"/>
              <w:bottom w:val="single" w:sz="4" w:space="0" w:color="auto"/>
            </w:tcBorders>
            <w:noWrap/>
            <w:vAlign w:val="center"/>
          </w:tcPr>
          <w:p w14:paraId="2E83FAD6" w14:textId="77777777" w:rsidR="00F931AC" w:rsidRDefault="00F931AC" w:rsidP="00F931AC">
            <w:pPr>
              <w:spacing w:after="0"/>
              <w:rPr>
                <w:rStyle w:val="Questionlabel"/>
                <w:rFonts w:asciiTheme="minorHAnsi" w:hAnsiTheme="minorHAnsi"/>
                <w:szCs w:val="22"/>
                <w:lang w:eastAsia="en-US"/>
              </w:rPr>
            </w:pPr>
            <w:r w:rsidRPr="00EC2CB5">
              <w:rPr>
                <w:rStyle w:val="Questionlabel"/>
                <w:rFonts w:asciiTheme="minorHAnsi" w:hAnsiTheme="minorHAnsi"/>
              </w:rPr>
              <w:t>Building</w:t>
            </w:r>
            <w:r>
              <w:rPr>
                <w:rStyle w:val="Questionlabel"/>
                <w:rFonts w:asciiTheme="minorHAnsi" w:hAnsiTheme="minorHAnsi"/>
              </w:rPr>
              <w:t xml:space="preserve"> permit </w:t>
            </w:r>
            <w:r w:rsidRPr="00EC2CB5">
              <w:rPr>
                <w:rStyle w:val="Questionlabel"/>
                <w:rFonts w:asciiTheme="minorHAnsi" w:hAnsiTheme="minorHAnsi"/>
              </w:rPr>
              <w:t xml:space="preserve">number </w:t>
            </w:r>
          </w:p>
          <w:p w14:paraId="4D12137C" w14:textId="183AAFF2" w:rsidR="00F931AC" w:rsidRPr="00F931AC" w:rsidRDefault="00F931AC" w:rsidP="00F931AC">
            <w:pPr>
              <w:rPr>
                <w:rStyle w:val="Questionlabel"/>
                <w:rFonts w:asciiTheme="minorHAnsi" w:hAnsiTheme="minorHAnsi"/>
                <w:sz w:val="20"/>
              </w:rPr>
            </w:pPr>
            <w:r w:rsidRPr="00FE3E71">
              <w:rPr>
                <w:rStyle w:val="Questionlabel"/>
                <w:rFonts w:asciiTheme="minorHAnsi" w:hAnsiTheme="minorHAnsi"/>
                <w:b w:val="0"/>
                <w:sz w:val="18"/>
                <w:szCs w:val="18"/>
              </w:rPr>
              <w:t>(if applicable)</w:t>
            </w:r>
          </w:p>
        </w:tc>
        <w:tc>
          <w:tcPr>
            <w:tcW w:w="2445" w:type="dxa"/>
            <w:gridSpan w:val="6"/>
            <w:tcBorders>
              <w:top w:val="single" w:sz="4" w:space="0" w:color="auto"/>
              <w:bottom w:val="single" w:sz="4" w:space="0" w:color="auto"/>
            </w:tcBorders>
            <w:vAlign w:val="center"/>
          </w:tcPr>
          <w:p w14:paraId="49824B8C" w14:textId="49C7EA72" w:rsidR="00F931AC" w:rsidRPr="007B645D" w:rsidRDefault="00F931AC" w:rsidP="00F931AC">
            <w:pPr>
              <w:rPr>
                <w:rStyle w:val="Questionlabel"/>
                <w:rFonts w:asciiTheme="minorHAnsi" w:hAnsiTheme="minorHAnsi"/>
                <w:sz w:val="20"/>
              </w:rPr>
            </w:pPr>
          </w:p>
        </w:tc>
        <w:tc>
          <w:tcPr>
            <w:tcW w:w="2887" w:type="dxa"/>
            <w:gridSpan w:val="7"/>
            <w:tcBorders>
              <w:top w:val="single" w:sz="4" w:space="0" w:color="auto"/>
              <w:bottom w:val="single" w:sz="4" w:space="0" w:color="auto"/>
            </w:tcBorders>
            <w:vAlign w:val="center"/>
          </w:tcPr>
          <w:p w14:paraId="55E99DC1" w14:textId="77777777" w:rsidR="00F931AC" w:rsidRDefault="00F931AC" w:rsidP="00C87847">
            <w:pPr>
              <w:spacing w:after="0"/>
              <w:rPr>
                <w:rStyle w:val="Questionlabel"/>
                <w:rFonts w:asciiTheme="minorHAnsi" w:hAnsiTheme="minorHAnsi"/>
                <w:b w:val="0"/>
                <w:sz w:val="18"/>
                <w:szCs w:val="18"/>
              </w:rPr>
            </w:pPr>
            <w:r>
              <w:rPr>
                <w:rStyle w:val="Questionlabel"/>
                <w:rFonts w:asciiTheme="minorHAnsi" w:hAnsiTheme="minorHAnsi"/>
              </w:rPr>
              <w:t>Mandatory drainage number</w:t>
            </w:r>
            <w:r w:rsidR="00C87847">
              <w:rPr>
                <w:rStyle w:val="Questionlabel"/>
                <w:rFonts w:asciiTheme="minorHAnsi" w:hAnsiTheme="minorHAnsi"/>
              </w:rPr>
              <w:t>*</w:t>
            </w:r>
            <w:r>
              <w:rPr>
                <w:rStyle w:val="Questionlabel"/>
                <w:rFonts w:asciiTheme="minorHAnsi" w:hAnsiTheme="minorHAnsi"/>
              </w:rPr>
              <w:t xml:space="preserve"> </w:t>
            </w:r>
            <w:r w:rsidRPr="00FE3E71">
              <w:rPr>
                <w:rStyle w:val="Questionlabel"/>
                <w:rFonts w:asciiTheme="minorHAnsi" w:hAnsiTheme="minorHAnsi"/>
                <w:b w:val="0"/>
                <w:sz w:val="18"/>
                <w:szCs w:val="18"/>
              </w:rPr>
              <w:t>(if applicable)</w:t>
            </w:r>
          </w:p>
          <w:p w14:paraId="269908FC" w14:textId="1E1A7D10" w:rsidR="00C87847" w:rsidRPr="00C87847" w:rsidRDefault="00C87847" w:rsidP="00C87847">
            <w:pPr>
              <w:spacing w:after="0"/>
              <w:rPr>
                <w:rStyle w:val="Questionlabel"/>
                <w:rFonts w:asciiTheme="minorHAnsi" w:hAnsiTheme="minorHAnsi"/>
                <w:i/>
                <w:iCs/>
                <w:sz w:val="20"/>
              </w:rPr>
            </w:pPr>
            <w:r w:rsidRPr="00C87847">
              <w:rPr>
                <w:rStyle w:val="Questionlabel"/>
                <w:rFonts w:asciiTheme="minorHAnsi" w:hAnsiTheme="minorHAnsi"/>
                <w:b w:val="0"/>
                <w:i/>
                <w:iCs/>
                <w:sz w:val="18"/>
                <w:szCs w:val="18"/>
              </w:rPr>
              <w:t>*Previously known as the ‘plumbing only</w:t>
            </w:r>
            <w:r w:rsidR="000E12AD">
              <w:rPr>
                <w:rStyle w:val="Questionlabel"/>
                <w:rFonts w:asciiTheme="minorHAnsi" w:hAnsiTheme="minorHAnsi"/>
                <w:b w:val="0"/>
                <w:i/>
                <w:iCs/>
                <w:sz w:val="18"/>
                <w:szCs w:val="18"/>
              </w:rPr>
              <w:t xml:space="preserve"> permit</w:t>
            </w:r>
            <w:r w:rsidRPr="00C87847">
              <w:rPr>
                <w:rStyle w:val="Questionlabel"/>
                <w:rFonts w:asciiTheme="minorHAnsi" w:hAnsiTheme="minorHAnsi"/>
                <w:b w:val="0"/>
                <w:i/>
                <w:iCs/>
                <w:sz w:val="18"/>
                <w:szCs w:val="18"/>
              </w:rPr>
              <w:t>’</w:t>
            </w:r>
          </w:p>
        </w:tc>
        <w:tc>
          <w:tcPr>
            <w:tcW w:w="1996" w:type="dxa"/>
            <w:gridSpan w:val="2"/>
            <w:tcBorders>
              <w:top w:val="single" w:sz="4" w:space="0" w:color="auto"/>
              <w:bottom w:val="single" w:sz="4" w:space="0" w:color="auto"/>
            </w:tcBorders>
            <w:vAlign w:val="center"/>
          </w:tcPr>
          <w:p w14:paraId="57FA7E31" w14:textId="7E959D43" w:rsidR="00F931AC" w:rsidRPr="00753EA1" w:rsidRDefault="00F931AC" w:rsidP="00F931AC">
            <w:pPr>
              <w:rPr>
                <w:rStyle w:val="Questionlabel"/>
                <w:rFonts w:asciiTheme="minorHAnsi" w:hAnsiTheme="minorHAnsi"/>
                <w:b w:val="0"/>
                <w:bCs w:val="0"/>
                <w:sz w:val="20"/>
              </w:rPr>
            </w:pPr>
          </w:p>
        </w:tc>
      </w:tr>
      <w:tr w:rsidR="00F931AC" w:rsidRPr="00EC2CB5" w14:paraId="4BA9BB40" w14:textId="77777777" w:rsidTr="00C87847">
        <w:trPr>
          <w:trHeight w:val="567"/>
        </w:trPr>
        <w:tc>
          <w:tcPr>
            <w:tcW w:w="2890" w:type="dxa"/>
            <w:gridSpan w:val="4"/>
            <w:tcBorders>
              <w:top w:val="single" w:sz="4" w:space="0" w:color="auto"/>
              <w:bottom w:val="single" w:sz="4" w:space="0" w:color="auto"/>
            </w:tcBorders>
            <w:noWrap/>
            <w:vAlign w:val="center"/>
          </w:tcPr>
          <w:p w14:paraId="0F09941F" w14:textId="525DEBAD" w:rsidR="00F931AC" w:rsidRPr="00F931AC" w:rsidRDefault="00F931AC" w:rsidP="00F931AC">
            <w:pPr>
              <w:rPr>
                <w:rStyle w:val="Questionlabel"/>
                <w:rFonts w:asciiTheme="minorHAnsi" w:hAnsiTheme="minorHAnsi"/>
              </w:rPr>
            </w:pPr>
            <w:r w:rsidRPr="007B645D">
              <w:rPr>
                <w:rStyle w:val="Questionlabel"/>
                <w:rFonts w:asciiTheme="minorHAnsi" w:hAnsiTheme="minorHAnsi"/>
                <w:sz w:val="20"/>
              </w:rPr>
              <w:t xml:space="preserve">Performance Solution </w:t>
            </w:r>
          </w:p>
        </w:tc>
        <w:tc>
          <w:tcPr>
            <w:tcW w:w="2445" w:type="dxa"/>
            <w:gridSpan w:val="6"/>
            <w:tcBorders>
              <w:top w:val="single" w:sz="4" w:space="0" w:color="auto"/>
              <w:bottom w:val="single" w:sz="4" w:space="0" w:color="auto"/>
            </w:tcBorders>
            <w:vAlign w:val="center"/>
          </w:tcPr>
          <w:p w14:paraId="7D841744" w14:textId="78273C16" w:rsidR="00F931AC" w:rsidRPr="003529E4" w:rsidRDefault="00F931AC" w:rsidP="00F931AC">
            <w:pPr>
              <w:rPr>
                <w:rStyle w:val="Questionlabel"/>
                <w:rFonts w:asciiTheme="minorHAnsi" w:hAnsiTheme="minorHAnsi"/>
              </w:rPr>
            </w:pPr>
            <w:r w:rsidRPr="00753EA1">
              <w:rPr>
                <w:rStyle w:val="Questionlabel"/>
                <w:rFonts w:asciiTheme="minorHAnsi" w:hAnsiTheme="minorHAnsi"/>
                <w:b w:val="0"/>
                <w:bCs w:val="0"/>
                <w:sz w:val="20"/>
              </w:rPr>
              <w:t>Yes/ No</w:t>
            </w:r>
          </w:p>
        </w:tc>
        <w:tc>
          <w:tcPr>
            <w:tcW w:w="2887" w:type="dxa"/>
            <w:gridSpan w:val="7"/>
            <w:tcBorders>
              <w:top w:val="single" w:sz="4" w:space="0" w:color="auto"/>
              <w:bottom w:val="single" w:sz="4" w:space="0" w:color="auto"/>
            </w:tcBorders>
            <w:vAlign w:val="center"/>
          </w:tcPr>
          <w:p w14:paraId="4F7D79C6" w14:textId="69455F87" w:rsidR="00F931AC" w:rsidRPr="00F931AC" w:rsidRDefault="00F931AC" w:rsidP="00F931AC">
            <w:pPr>
              <w:rPr>
                <w:rStyle w:val="Questionlabel"/>
                <w:rFonts w:asciiTheme="minorHAnsi" w:hAnsiTheme="minorHAnsi"/>
              </w:rPr>
            </w:pPr>
            <w:r w:rsidRPr="007B645D">
              <w:rPr>
                <w:rStyle w:val="Questionlabel"/>
                <w:rFonts w:asciiTheme="minorHAnsi" w:hAnsiTheme="minorHAnsi"/>
                <w:sz w:val="20"/>
              </w:rPr>
              <w:t>Wastewater Management System (WMS) Installation</w:t>
            </w:r>
          </w:p>
        </w:tc>
        <w:tc>
          <w:tcPr>
            <w:tcW w:w="1996" w:type="dxa"/>
            <w:gridSpan w:val="2"/>
            <w:tcBorders>
              <w:top w:val="single" w:sz="4" w:space="0" w:color="auto"/>
              <w:bottom w:val="single" w:sz="4" w:space="0" w:color="auto"/>
            </w:tcBorders>
            <w:vAlign w:val="center"/>
          </w:tcPr>
          <w:p w14:paraId="2B1E7CE2" w14:textId="76CB1EA6" w:rsidR="00F931AC" w:rsidRPr="007B645D" w:rsidRDefault="00F931AC" w:rsidP="00F931AC">
            <w:pPr>
              <w:rPr>
                <w:rStyle w:val="Questionlabel"/>
                <w:rFonts w:asciiTheme="minorHAnsi" w:hAnsiTheme="minorHAnsi"/>
                <w:b w:val="0"/>
                <w:bCs w:val="0"/>
              </w:rPr>
            </w:pPr>
            <w:r w:rsidRPr="00753EA1">
              <w:rPr>
                <w:rStyle w:val="Questionlabel"/>
                <w:rFonts w:asciiTheme="minorHAnsi" w:hAnsiTheme="minorHAnsi"/>
                <w:b w:val="0"/>
                <w:bCs w:val="0"/>
                <w:sz w:val="20"/>
              </w:rPr>
              <w:t>Yes/No</w:t>
            </w:r>
          </w:p>
        </w:tc>
      </w:tr>
      <w:tr w:rsidR="00F931AC" w:rsidRPr="00EC2CB5" w14:paraId="04328201" w14:textId="77777777" w:rsidTr="007B645D">
        <w:trPr>
          <w:trHeight w:val="567"/>
        </w:trPr>
        <w:tc>
          <w:tcPr>
            <w:tcW w:w="10218" w:type="dxa"/>
            <w:gridSpan w:val="19"/>
            <w:tcBorders>
              <w:top w:val="single" w:sz="4" w:space="0" w:color="auto"/>
              <w:bottom w:val="single" w:sz="4" w:space="0" w:color="auto"/>
            </w:tcBorders>
            <w:shd w:val="clear" w:color="auto" w:fill="343741"/>
            <w:noWrap/>
            <w:vAlign w:val="center"/>
          </w:tcPr>
          <w:p w14:paraId="265ACB35" w14:textId="77777777" w:rsidR="00F931AC" w:rsidRPr="007B645D" w:rsidRDefault="00F931AC" w:rsidP="00F931AC">
            <w:pPr>
              <w:rPr>
                <w:rStyle w:val="Questionlabel"/>
                <w:rFonts w:asciiTheme="minorHAnsi" w:hAnsiTheme="minorHAnsi"/>
                <w:b w:val="0"/>
                <w:bCs w:val="0"/>
                <w:i/>
                <w:iCs/>
              </w:rPr>
            </w:pPr>
            <w:r w:rsidRPr="003529E4">
              <w:rPr>
                <w:rStyle w:val="Questionlabel"/>
                <w:rFonts w:asciiTheme="minorHAnsi" w:hAnsiTheme="minorHAnsi"/>
              </w:rPr>
              <w:t>Description of work</w:t>
            </w:r>
            <w:r w:rsidR="000266E4">
              <w:rPr>
                <w:rStyle w:val="Questionlabel"/>
                <w:rFonts w:asciiTheme="minorHAnsi" w:hAnsiTheme="minorHAnsi"/>
              </w:rPr>
              <w:t>s</w:t>
            </w:r>
          </w:p>
        </w:tc>
      </w:tr>
      <w:tr w:rsidR="00F931AC" w:rsidRPr="00EC2CB5" w14:paraId="6BAA0586" w14:textId="77777777" w:rsidTr="007B645D">
        <w:trPr>
          <w:trHeight w:val="328"/>
        </w:trPr>
        <w:tc>
          <w:tcPr>
            <w:tcW w:w="10218" w:type="dxa"/>
            <w:gridSpan w:val="19"/>
            <w:tcBorders>
              <w:top w:val="single" w:sz="4" w:space="0" w:color="auto"/>
            </w:tcBorders>
            <w:shd w:val="clear" w:color="auto" w:fill="D9D9D9" w:themeFill="background1" w:themeFillShade="D9"/>
            <w:noWrap/>
            <w:vAlign w:val="center"/>
          </w:tcPr>
          <w:p w14:paraId="20B21A5C" w14:textId="77777777" w:rsidR="00F931AC" w:rsidRPr="00275B34" w:rsidRDefault="00F931AC" w:rsidP="00F931AC">
            <w:pPr>
              <w:rPr>
                <w:rStyle w:val="Questionlabel"/>
                <w:szCs w:val="22"/>
              </w:rPr>
            </w:pPr>
            <w:r w:rsidRPr="00275B34">
              <w:rPr>
                <w:rStyle w:val="Questionlabel"/>
                <w:szCs w:val="22"/>
              </w:rPr>
              <w:t>Plumbing</w:t>
            </w:r>
          </w:p>
        </w:tc>
      </w:tr>
      <w:tr w:rsidR="00F931AC" w:rsidRPr="00EC2CB5" w14:paraId="243F8C9D" w14:textId="77777777" w:rsidTr="007B645D">
        <w:trPr>
          <w:trHeight w:val="340"/>
        </w:trPr>
        <w:tc>
          <w:tcPr>
            <w:tcW w:w="10218" w:type="dxa"/>
            <w:gridSpan w:val="19"/>
            <w:tcBorders>
              <w:top w:val="single" w:sz="4" w:space="0" w:color="auto"/>
            </w:tcBorders>
            <w:noWrap/>
            <w:vAlign w:val="center"/>
          </w:tcPr>
          <w:p w14:paraId="51CC4352" w14:textId="77777777" w:rsidR="00F931AC" w:rsidRPr="007B645D" w:rsidRDefault="00F931AC" w:rsidP="00F931AC">
            <w:pPr>
              <w:rPr>
                <w:rStyle w:val="Questionlabel"/>
                <w:rFonts w:asciiTheme="minorHAnsi" w:hAnsiTheme="minorHAnsi"/>
                <w:b w:val="0"/>
                <w:bCs w:val="0"/>
                <w:i/>
                <w:iCs/>
              </w:rPr>
            </w:pPr>
            <w:r w:rsidRPr="007B645D">
              <w:rPr>
                <w:rStyle w:val="Questionlabel"/>
                <w:b w:val="0"/>
                <w:i/>
                <w:iCs/>
                <w:sz w:val="18"/>
                <w:szCs w:val="18"/>
              </w:rPr>
              <w:t>All works to be clearly detailed including materials used, manufacturer, model and capacity of any systems installed</w:t>
            </w:r>
            <w:r w:rsidR="007B645D">
              <w:rPr>
                <w:rStyle w:val="Questionlabel"/>
                <w:b w:val="0"/>
                <w:i/>
                <w:iCs/>
                <w:sz w:val="18"/>
                <w:szCs w:val="18"/>
              </w:rPr>
              <w:t>.</w:t>
            </w:r>
          </w:p>
        </w:tc>
      </w:tr>
      <w:tr w:rsidR="00F931AC" w:rsidRPr="00EC2CB5" w14:paraId="46BB3367" w14:textId="77777777" w:rsidTr="007B645D">
        <w:trPr>
          <w:trHeight w:val="1334"/>
        </w:trPr>
        <w:tc>
          <w:tcPr>
            <w:tcW w:w="10218" w:type="dxa"/>
            <w:gridSpan w:val="19"/>
            <w:tcBorders>
              <w:top w:val="single" w:sz="4" w:space="0" w:color="auto"/>
            </w:tcBorders>
            <w:noWrap/>
            <w:vAlign w:val="center"/>
          </w:tcPr>
          <w:p w14:paraId="3E121C2A" w14:textId="77777777" w:rsidR="00F931AC" w:rsidRDefault="00F931AC" w:rsidP="00F931AC">
            <w:pPr>
              <w:rPr>
                <w:rStyle w:val="Questionlabel"/>
                <w:rFonts w:asciiTheme="minorHAnsi" w:hAnsiTheme="minorHAnsi"/>
                <w:b w:val="0"/>
                <w:bCs w:val="0"/>
              </w:rPr>
            </w:pPr>
          </w:p>
          <w:p w14:paraId="51524350" w14:textId="77777777" w:rsidR="00F931AC" w:rsidRDefault="00F931AC" w:rsidP="00F931AC">
            <w:pPr>
              <w:rPr>
                <w:rStyle w:val="Questionlabel"/>
                <w:rFonts w:asciiTheme="minorHAnsi" w:hAnsiTheme="minorHAnsi"/>
                <w:b w:val="0"/>
                <w:bCs w:val="0"/>
              </w:rPr>
            </w:pPr>
          </w:p>
          <w:p w14:paraId="6E67C514" w14:textId="77777777" w:rsidR="00F931AC" w:rsidRDefault="00F931AC" w:rsidP="00F931AC">
            <w:pPr>
              <w:rPr>
                <w:rStyle w:val="Questionlabel"/>
                <w:rFonts w:asciiTheme="minorHAnsi" w:hAnsiTheme="minorHAnsi"/>
                <w:b w:val="0"/>
                <w:bCs w:val="0"/>
              </w:rPr>
            </w:pPr>
          </w:p>
          <w:p w14:paraId="1F678B75" w14:textId="77777777" w:rsidR="00F931AC" w:rsidRDefault="00F931AC" w:rsidP="00F931AC">
            <w:pPr>
              <w:rPr>
                <w:rStyle w:val="Questionlabel"/>
                <w:rFonts w:asciiTheme="minorHAnsi" w:hAnsiTheme="minorHAnsi"/>
                <w:b w:val="0"/>
                <w:bCs w:val="0"/>
              </w:rPr>
            </w:pPr>
          </w:p>
          <w:p w14:paraId="52FE25AB" w14:textId="77777777" w:rsidR="00F931AC" w:rsidRDefault="00F931AC" w:rsidP="00F931AC">
            <w:pPr>
              <w:rPr>
                <w:rStyle w:val="Questionlabel"/>
                <w:rFonts w:asciiTheme="minorHAnsi" w:hAnsiTheme="minorHAnsi"/>
                <w:b w:val="0"/>
                <w:bCs w:val="0"/>
              </w:rPr>
            </w:pPr>
          </w:p>
          <w:p w14:paraId="3BB37F9D" w14:textId="77777777" w:rsidR="00F931AC" w:rsidRDefault="00F931AC" w:rsidP="00F931AC">
            <w:pPr>
              <w:rPr>
                <w:rStyle w:val="Questionlabel"/>
                <w:rFonts w:asciiTheme="minorHAnsi" w:hAnsiTheme="minorHAnsi"/>
                <w:b w:val="0"/>
                <w:bCs w:val="0"/>
              </w:rPr>
            </w:pPr>
          </w:p>
          <w:p w14:paraId="275967AF" w14:textId="77777777" w:rsidR="00F931AC" w:rsidRDefault="00F931AC" w:rsidP="00F931AC">
            <w:pPr>
              <w:rPr>
                <w:rStyle w:val="Questionlabel"/>
                <w:rFonts w:asciiTheme="minorHAnsi" w:hAnsiTheme="minorHAnsi"/>
                <w:b w:val="0"/>
                <w:bCs w:val="0"/>
              </w:rPr>
            </w:pPr>
          </w:p>
          <w:p w14:paraId="7F38DED2" w14:textId="77777777" w:rsidR="00F931AC" w:rsidRDefault="00F931AC" w:rsidP="00F931AC">
            <w:pPr>
              <w:rPr>
                <w:rStyle w:val="Questionlabel"/>
                <w:rFonts w:asciiTheme="minorHAnsi" w:hAnsiTheme="minorHAnsi"/>
                <w:b w:val="0"/>
                <w:bCs w:val="0"/>
              </w:rPr>
            </w:pPr>
          </w:p>
          <w:p w14:paraId="230A74B9" w14:textId="77777777" w:rsidR="00F931AC" w:rsidRDefault="00F931AC" w:rsidP="00F931AC">
            <w:pPr>
              <w:rPr>
                <w:rStyle w:val="Questionlabel"/>
                <w:rFonts w:asciiTheme="minorHAnsi" w:hAnsiTheme="minorHAnsi"/>
                <w:b w:val="0"/>
                <w:bCs w:val="0"/>
              </w:rPr>
            </w:pPr>
          </w:p>
          <w:p w14:paraId="565B7D38" w14:textId="77777777" w:rsidR="00BB44D3" w:rsidRDefault="00BB44D3" w:rsidP="00F931AC">
            <w:pPr>
              <w:rPr>
                <w:rStyle w:val="Questionlabel"/>
                <w:rFonts w:asciiTheme="minorHAnsi" w:hAnsiTheme="minorHAnsi"/>
                <w:b w:val="0"/>
                <w:bCs w:val="0"/>
              </w:rPr>
            </w:pPr>
          </w:p>
          <w:p w14:paraId="65E88541" w14:textId="77777777" w:rsidR="00F931AC" w:rsidRDefault="00F931AC" w:rsidP="00F931AC">
            <w:pPr>
              <w:rPr>
                <w:rStyle w:val="Questionlabel"/>
                <w:rFonts w:asciiTheme="minorHAnsi" w:hAnsiTheme="minorHAnsi"/>
                <w:b w:val="0"/>
                <w:bCs w:val="0"/>
              </w:rPr>
            </w:pPr>
          </w:p>
          <w:p w14:paraId="62628305" w14:textId="77777777" w:rsidR="00F931AC" w:rsidRDefault="00F931AC" w:rsidP="00F931AC">
            <w:pPr>
              <w:rPr>
                <w:rStyle w:val="Questionlabel"/>
                <w:rFonts w:asciiTheme="minorHAnsi" w:hAnsiTheme="minorHAnsi"/>
                <w:b w:val="0"/>
                <w:bCs w:val="0"/>
              </w:rPr>
            </w:pPr>
          </w:p>
          <w:p w14:paraId="21012652" w14:textId="77777777" w:rsidR="007B645D" w:rsidRDefault="007B645D" w:rsidP="00F931AC">
            <w:pPr>
              <w:rPr>
                <w:rStyle w:val="Questionlabel"/>
                <w:rFonts w:asciiTheme="minorHAnsi" w:hAnsiTheme="minorHAnsi"/>
                <w:b w:val="0"/>
                <w:bCs w:val="0"/>
              </w:rPr>
            </w:pPr>
          </w:p>
          <w:p w14:paraId="264BD871" w14:textId="77777777" w:rsidR="00F931AC" w:rsidRPr="003529E4" w:rsidRDefault="00F931AC" w:rsidP="00F931AC">
            <w:pPr>
              <w:rPr>
                <w:rStyle w:val="Questionlabel"/>
                <w:rFonts w:asciiTheme="minorHAnsi" w:hAnsiTheme="minorHAnsi"/>
                <w:b w:val="0"/>
                <w:bCs w:val="0"/>
              </w:rPr>
            </w:pPr>
          </w:p>
        </w:tc>
      </w:tr>
      <w:tr w:rsidR="00F931AC" w:rsidRPr="00EC2CB5" w14:paraId="794F630C" w14:textId="77777777" w:rsidTr="007B645D">
        <w:trPr>
          <w:trHeight w:val="357"/>
        </w:trPr>
        <w:tc>
          <w:tcPr>
            <w:tcW w:w="10218" w:type="dxa"/>
            <w:gridSpan w:val="19"/>
            <w:tcBorders>
              <w:top w:val="single" w:sz="4" w:space="0" w:color="auto"/>
            </w:tcBorders>
            <w:shd w:val="clear" w:color="auto" w:fill="D9D9D9" w:themeFill="background1" w:themeFillShade="D9"/>
            <w:noWrap/>
            <w:vAlign w:val="center"/>
          </w:tcPr>
          <w:p w14:paraId="1A70ED61" w14:textId="5F4670CB" w:rsidR="00F931AC" w:rsidRPr="005E6DC5" w:rsidRDefault="00F931AC" w:rsidP="00F931AC">
            <w:pPr>
              <w:rPr>
                <w:rFonts w:asciiTheme="minorHAnsi" w:hAnsiTheme="minorHAnsi"/>
                <w:b/>
              </w:rPr>
            </w:pPr>
            <w:r>
              <w:rPr>
                <w:rFonts w:asciiTheme="minorHAnsi" w:hAnsiTheme="minorHAnsi"/>
                <w:b/>
              </w:rPr>
              <w:lastRenderedPageBreak/>
              <w:t>Drainage</w:t>
            </w:r>
          </w:p>
        </w:tc>
      </w:tr>
      <w:tr w:rsidR="00F931AC" w:rsidRPr="00EC2CB5" w14:paraId="08C6B9AD" w14:textId="77777777" w:rsidTr="007B645D">
        <w:trPr>
          <w:trHeight w:val="340"/>
        </w:trPr>
        <w:tc>
          <w:tcPr>
            <w:tcW w:w="10218" w:type="dxa"/>
            <w:gridSpan w:val="19"/>
            <w:tcBorders>
              <w:top w:val="single" w:sz="4" w:space="0" w:color="auto"/>
            </w:tcBorders>
            <w:noWrap/>
            <w:vAlign w:val="center"/>
          </w:tcPr>
          <w:p w14:paraId="203E1560" w14:textId="6A19A50E" w:rsidR="00F931AC" w:rsidRPr="007B645D" w:rsidRDefault="00F931AC" w:rsidP="00F931AC">
            <w:pPr>
              <w:rPr>
                <w:rFonts w:asciiTheme="minorHAnsi" w:hAnsiTheme="minorHAnsi"/>
                <w:i/>
                <w:iCs/>
              </w:rPr>
            </w:pPr>
            <w:r w:rsidRPr="007B645D">
              <w:rPr>
                <w:rStyle w:val="Questionlabel"/>
                <w:b w:val="0"/>
                <w:i/>
                <w:iCs/>
                <w:sz w:val="18"/>
                <w:szCs w:val="18"/>
              </w:rPr>
              <w:t>All works to be clearly detailed including materials used, manufacturer, model and capacity of any systems installed</w:t>
            </w:r>
            <w:r w:rsidR="007B645D">
              <w:rPr>
                <w:rStyle w:val="Questionlabel"/>
                <w:b w:val="0"/>
                <w:i/>
                <w:iCs/>
                <w:sz w:val="18"/>
                <w:szCs w:val="18"/>
              </w:rPr>
              <w:t>.</w:t>
            </w:r>
          </w:p>
        </w:tc>
      </w:tr>
      <w:tr w:rsidR="00F931AC" w:rsidRPr="00EC2CB5" w14:paraId="1B6CDE6A" w14:textId="77777777" w:rsidTr="007B645D">
        <w:trPr>
          <w:trHeight w:val="1040"/>
        </w:trPr>
        <w:tc>
          <w:tcPr>
            <w:tcW w:w="10218" w:type="dxa"/>
            <w:gridSpan w:val="19"/>
            <w:tcBorders>
              <w:top w:val="single" w:sz="4" w:space="0" w:color="auto"/>
            </w:tcBorders>
            <w:noWrap/>
            <w:vAlign w:val="center"/>
          </w:tcPr>
          <w:p w14:paraId="31C77DEE" w14:textId="77777777" w:rsidR="00F931AC" w:rsidRDefault="00F931AC" w:rsidP="00F931AC">
            <w:pPr>
              <w:rPr>
                <w:rFonts w:asciiTheme="minorHAnsi" w:hAnsiTheme="minorHAnsi"/>
              </w:rPr>
            </w:pPr>
          </w:p>
          <w:p w14:paraId="4F2CBB6A" w14:textId="77777777" w:rsidR="00F931AC" w:rsidRDefault="00F931AC" w:rsidP="00F931AC">
            <w:pPr>
              <w:rPr>
                <w:rFonts w:asciiTheme="minorHAnsi" w:hAnsiTheme="minorHAnsi"/>
              </w:rPr>
            </w:pPr>
          </w:p>
          <w:p w14:paraId="3E245DD1" w14:textId="1C4286B2" w:rsidR="00F931AC" w:rsidRDefault="00F931AC" w:rsidP="00F931AC">
            <w:pPr>
              <w:rPr>
                <w:rFonts w:asciiTheme="minorHAnsi" w:hAnsiTheme="minorHAnsi"/>
              </w:rPr>
            </w:pPr>
          </w:p>
          <w:p w14:paraId="18041083" w14:textId="77777777" w:rsidR="000266E4" w:rsidRDefault="000266E4" w:rsidP="00F931AC">
            <w:pPr>
              <w:rPr>
                <w:rFonts w:asciiTheme="minorHAnsi" w:hAnsiTheme="minorHAnsi"/>
              </w:rPr>
            </w:pPr>
          </w:p>
          <w:p w14:paraId="6159AF9C" w14:textId="77777777" w:rsidR="000266E4" w:rsidRDefault="000266E4" w:rsidP="00F931AC">
            <w:pPr>
              <w:rPr>
                <w:rFonts w:asciiTheme="minorHAnsi" w:hAnsiTheme="minorHAnsi"/>
              </w:rPr>
            </w:pPr>
          </w:p>
          <w:p w14:paraId="4924E4C0" w14:textId="77777777" w:rsidR="000266E4" w:rsidRDefault="000266E4" w:rsidP="00F931AC">
            <w:pPr>
              <w:rPr>
                <w:rFonts w:asciiTheme="minorHAnsi" w:hAnsiTheme="minorHAnsi"/>
              </w:rPr>
            </w:pPr>
          </w:p>
          <w:p w14:paraId="262606ED" w14:textId="77777777" w:rsidR="000266E4" w:rsidRDefault="000266E4" w:rsidP="00F931AC">
            <w:pPr>
              <w:rPr>
                <w:rFonts w:asciiTheme="minorHAnsi" w:hAnsiTheme="minorHAnsi"/>
              </w:rPr>
            </w:pPr>
          </w:p>
          <w:p w14:paraId="47FDE6BC" w14:textId="77777777" w:rsidR="007B645D" w:rsidRDefault="007B645D" w:rsidP="00F931AC">
            <w:pPr>
              <w:rPr>
                <w:rFonts w:asciiTheme="minorHAnsi" w:hAnsiTheme="minorHAnsi"/>
              </w:rPr>
            </w:pPr>
          </w:p>
          <w:p w14:paraId="6EA6C4F6" w14:textId="77777777" w:rsidR="000266E4" w:rsidRDefault="000266E4" w:rsidP="00F931AC">
            <w:pPr>
              <w:rPr>
                <w:rFonts w:asciiTheme="minorHAnsi" w:hAnsiTheme="minorHAnsi"/>
              </w:rPr>
            </w:pPr>
          </w:p>
          <w:p w14:paraId="20709E12" w14:textId="17918E38" w:rsidR="00F931AC" w:rsidRPr="00533BD4" w:rsidRDefault="00F931AC" w:rsidP="00F931AC">
            <w:pPr>
              <w:rPr>
                <w:rFonts w:asciiTheme="minorHAnsi" w:hAnsiTheme="minorHAnsi"/>
              </w:rPr>
            </w:pPr>
          </w:p>
        </w:tc>
      </w:tr>
      <w:tr w:rsidR="00F931AC" w:rsidRPr="00EC2CB5" w14:paraId="2B299EB5" w14:textId="77777777" w:rsidTr="007B645D">
        <w:trPr>
          <w:trHeight w:val="340"/>
        </w:trPr>
        <w:tc>
          <w:tcPr>
            <w:tcW w:w="10218" w:type="dxa"/>
            <w:gridSpan w:val="19"/>
            <w:tcBorders>
              <w:top w:val="single" w:sz="4" w:space="0" w:color="auto"/>
            </w:tcBorders>
            <w:shd w:val="clear" w:color="auto" w:fill="343741"/>
            <w:noWrap/>
            <w:vAlign w:val="center"/>
          </w:tcPr>
          <w:p w14:paraId="294A86FF" w14:textId="2D286FB6" w:rsidR="00F931AC" w:rsidRPr="00533BD4" w:rsidRDefault="00F931AC" w:rsidP="00F931AC">
            <w:pPr>
              <w:rPr>
                <w:rFonts w:asciiTheme="minorHAnsi" w:hAnsiTheme="minorHAnsi"/>
              </w:rPr>
            </w:pPr>
            <w:r>
              <w:rPr>
                <w:rStyle w:val="Questionlabel"/>
                <w:rFonts w:asciiTheme="minorHAnsi" w:hAnsiTheme="minorHAnsi"/>
              </w:rPr>
              <w:t>Rateable Fixtures</w:t>
            </w:r>
          </w:p>
        </w:tc>
      </w:tr>
      <w:tr w:rsidR="00F931AC" w:rsidRPr="00EC2CB5" w14:paraId="149F210C" w14:textId="77777777" w:rsidTr="007B645D">
        <w:trPr>
          <w:trHeight w:val="340"/>
        </w:trPr>
        <w:tc>
          <w:tcPr>
            <w:tcW w:w="3024" w:type="dxa"/>
            <w:gridSpan w:val="5"/>
            <w:tcBorders>
              <w:top w:val="single" w:sz="4" w:space="0" w:color="auto"/>
            </w:tcBorders>
            <w:noWrap/>
            <w:vAlign w:val="center"/>
          </w:tcPr>
          <w:p w14:paraId="4BE74B15" w14:textId="34F0A3E1" w:rsidR="00F931AC" w:rsidRPr="007B645D" w:rsidRDefault="00F931AC" w:rsidP="00F931AC">
            <w:pPr>
              <w:rPr>
                <w:rStyle w:val="Questionlabel"/>
                <w:rFonts w:asciiTheme="minorHAnsi" w:hAnsiTheme="minorHAnsi"/>
                <w:b w:val="0"/>
                <w:bCs w:val="0"/>
              </w:rPr>
            </w:pPr>
            <w:r w:rsidRPr="007B645D">
              <w:rPr>
                <w:rStyle w:val="Questionlabel"/>
                <w:rFonts w:asciiTheme="minorHAnsi" w:hAnsiTheme="minorHAnsi"/>
                <w:b w:val="0"/>
                <w:bCs w:val="0"/>
              </w:rPr>
              <w:t>Fixture type</w:t>
            </w:r>
          </w:p>
        </w:tc>
        <w:tc>
          <w:tcPr>
            <w:tcW w:w="1354" w:type="dxa"/>
            <w:gridSpan w:val="2"/>
            <w:tcBorders>
              <w:top w:val="single" w:sz="4" w:space="0" w:color="auto"/>
            </w:tcBorders>
            <w:vAlign w:val="center"/>
          </w:tcPr>
          <w:p w14:paraId="03383AE0" w14:textId="46804E6F" w:rsidR="00F931AC" w:rsidRPr="007B645D" w:rsidRDefault="00F931AC" w:rsidP="00F931AC">
            <w:pPr>
              <w:rPr>
                <w:rStyle w:val="Questionlabel"/>
                <w:rFonts w:asciiTheme="minorHAnsi" w:hAnsiTheme="minorHAnsi"/>
                <w:b w:val="0"/>
                <w:bCs w:val="0"/>
              </w:rPr>
            </w:pPr>
            <w:r w:rsidRPr="007B645D">
              <w:rPr>
                <w:rStyle w:val="Questionlabel"/>
                <w:rFonts w:asciiTheme="minorHAnsi" w:hAnsiTheme="minorHAnsi"/>
                <w:b w:val="0"/>
                <w:bCs w:val="0"/>
              </w:rPr>
              <w:t>Existing</w:t>
            </w:r>
          </w:p>
        </w:tc>
        <w:tc>
          <w:tcPr>
            <w:tcW w:w="1087" w:type="dxa"/>
            <w:gridSpan w:val="4"/>
            <w:tcBorders>
              <w:top w:val="single" w:sz="4" w:space="0" w:color="auto"/>
            </w:tcBorders>
            <w:vAlign w:val="center"/>
          </w:tcPr>
          <w:p w14:paraId="1F37597A" w14:textId="484488DB" w:rsidR="00F931AC" w:rsidRPr="007B645D" w:rsidRDefault="00F931AC" w:rsidP="00F931AC">
            <w:pPr>
              <w:rPr>
                <w:rStyle w:val="Questionlabel"/>
                <w:rFonts w:asciiTheme="minorHAnsi" w:hAnsiTheme="minorHAnsi"/>
                <w:b w:val="0"/>
                <w:bCs w:val="0"/>
              </w:rPr>
            </w:pPr>
            <w:r w:rsidRPr="007B645D">
              <w:rPr>
                <w:rStyle w:val="Questionlabel"/>
                <w:rFonts w:asciiTheme="minorHAnsi" w:hAnsiTheme="minorHAnsi"/>
                <w:b w:val="0"/>
                <w:bCs w:val="0"/>
              </w:rPr>
              <w:t>New</w:t>
            </w:r>
          </w:p>
        </w:tc>
        <w:tc>
          <w:tcPr>
            <w:tcW w:w="2033" w:type="dxa"/>
            <w:gridSpan w:val="3"/>
            <w:tcBorders>
              <w:top w:val="single" w:sz="4" w:space="0" w:color="auto"/>
            </w:tcBorders>
            <w:vAlign w:val="center"/>
          </w:tcPr>
          <w:p w14:paraId="29705658" w14:textId="5ADB5190" w:rsidR="00F931AC" w:rsidRDefault="00F931AC" w:rsidP="00F931AC">
            <w:pPr>
              <w:rPr>
                <w:rStyle w:val="Questionlabel"/>
                <w:rFonts w:asciiTheme="minorHAnsi" w:hAnsiTheme="minorHAnsi"/>
              </w:rPr>
            </w:pPr>
            <w:r w:rsidRPr="00D26C65">
              <w:rPr>
                <w:rStyle w:val="Questionlabel"/>
                <w:rFonts w:asciiTheme="minorHAnsi" w:hAnsiTheme="minorHAnsi"/>
                <w:b w:val="0"/>
                <w:bCs w:val="0"/>
              </w:rPr>
              <w:t>Fixture type</w:t>
            </w:r>
          </w:p>
        </w:tc>
        <w:tc>
          <w:tcPr>
            <w:tcW w:w="1220" w:type="dxa"/>
            <w:gridSpan w:val="4"/>
            <w:tcBorders>
              <w:top w:val="single" w:sz="4" w:space="0" w:color="auto"/>
            </w:tcBorders>
            <w:vAlign w:val="center"/>
          </w:tcPr>
          <w:p w14:paraId="55AD4137" w14:textId="2AD4F0BC" w:rsidR="00F931AC" w:rsidRDefault="00F931AC" w:rsidP="00F931AC">
            <w:pPr>
              <w:rPr>
                <w:rStyle w:val="Questionlabel"/>
                <w:rFonts w:asciiTheme="minorHAnsi" w:hAnsiTheme="minorHAnsi"/>
              </w:rPr>
            </w:pPr>
            <w:r w:rsidRPr="00D26C65">
              <w:rPr>
                <w:rStyle w:val="Questionlabel"/>
                <w:rFonts w:asciiTheme="minorHAnsi" w:hAnsiTheme="minorHAnsi"/>
                <w:b w:val="0"/>
                <w:bCs w:val="0"/>
              </w:rPr>
              <w:t>Existing</w:t>
            </w:r>
          </w:p>
        </w:tc>
        <w:tc>
          <w:tcPr>
            <w:tcW w:w="1500" w:type="dxa"/>
            <w:tcBorders>
              <w:top w:val="single" w:sz="4" w:space="0" w:color="auto"/>
            </w:tcBorders>
            <w:vAlign w:val="center"/>
          </w:tcPr>
          <w:p w14:paraId="13829BC9" w14:textId="46241398" w:rsidR="00F931AC" w:rsidRDefault="00F931AC" w:rsidP="00F931AC">
            <w:pPr>
              <w:rPr>
                <w:rStyle w:val="Questionlabel"/>
                <w:rFonts w:asciiTheme="minorHAnsi" w:hAnsiTheme="minorHAnsi"/>
              </w:rPr>
            </w:pPr>
            <w:r w:rsidRPr="00D26C65">
              <w:rPr>
                <w:rStyle w:val="Questionlabel"/>
                <w:rFonts w:asciiTheme="minorHAnsi" w:hAnsiTheme="minorHAnsi"/>
                <w:b w:val="0"/>
                <w:bCs w:val="0"/>
              </w:rPr>
              <w:t>New</w:t>
            </w:r>
          </w:p>
        </w:tc>
      </w:tr>
      <w:tr w:rsidR="00F931AC" w:rsidRPr="00EC2CB5" w14:paraId="6DAEF43D" w14:textId="77777777" w:rsidTr="007B645D">
        <w:trPr>
          <w:trHeight w:val="340"/>
        </w:trPr>
        <w:tc>
          <w:tcPr>
            <w:tcW w:w="3024" w:type="dxa"/>
            <w:gridSpan w:val="5"/>
            <w:tcBorders>
              <w:top w:val="single" w:sz="4" w:space="0" w:color="auto"/>
            </w:tcBorders>
            <w:noWrap/>
            <w:vAlign w:val="center"/>
          </w:tcPr>
          <w:p w14:paraId="3BD6097E" w14:textId="77777777" w:rsidR="00F931AC" w:rsidRDefault="00F931AC" w:rsidP="00F931AC">
            <w:pPr>
              <w:rPr>
                <w:rFonts w:asciiTheme="minorHAnsi" w:hAnsiTheme="minorHAnsi"/>
              </w:rPr>
            </w:pPr>
            <w:r>
              <w:rPr>
                <w:rFonts w:asciiTheme="minorHAnsi" w:hAnsiTheme="minorHAnsi"/>
              </w:rPr>
              <w:t>Showers</w:t>
            </w:r>
          </w:p>
        </w:tc>
        <w:tc>
          <w:tcPr>
            <w:tcW w:w="1354" w:type="dxa"/>
            <w:gridSpan w:val="2"/>
            <w:tcBorders>
              <w:top w:val="single" w:sz="4" w:space="0" w:color="auto"/>
            </w:tcBorders>
            <w:vAlign w:val="center"/>
          </w:tcPr>
          <w:p w14:paraId="1D36FB4C" w14:textId="77777777" w:rsidR="00F931AC" w:rsidRDefault="00F931AC" w:rsidP="00F931AC">
            <w:pPr>
              <w:rPr>
                <w:rFonts w:asciiTheme="minorHAnsi" w:hAnsiTheme="minorHAnsi"/>
              </w:rPr>
            </w:pPr>
          </w:p>
        </w:tc>
        <w:tc>
          <w:tcPr>
            <w:tcW w:w="1087" w:type="dxa"/>
            <w:gridSpan w:val="4"/>
            <w:tcBorders>
              <w:top w:val="single" w:sz="4" w:space="0" w:color="auto"/>
            </w:tcBorders>
            <w:vAlign w:val="center"/>
          </w:tcPr>
          <w:p w14:paraId="6AEB5CF4" w14:textId="4DAE894C" w:rsidR="00F931AC" w:rsidRDefault="00F931AC" w:rsidP="00F931AC">
            <w:pPr>
              <w:rPr>
                <w:rFonts w:asciiTheme="minorHAnsi" w:hAnsiTheme="minorHAnsi"/>
              </w:rPr>
            </w:pPr>
          </w:p>
        </w:tc>
        <w:tc>
          <w:tcPr>
            <w:tcW w:w="2033" w:type="dxa"/>
            <w:gridSpan w:val="3"/>
            <w:tcBorders>
              <w:top w:val="single" w:sz="4" w:space="0" w:color="auto"/>
            </w:tcBorders>
            <w:vAlign w:val="center"/>
          </w:tcPr>
          <w:p w14:paraId="1E110841" w14:textId="6D2B0CD6" w:rsidR="00F931AC" w:rsidRDefault="00F931AC" w:rsidP="00F931AC">
            <w:pPr>
              <w:rPr>
                <w:rFonts w:asciiTheme="minorHAnsi" w:hAnsiTheme="minorHAnsi"/>
              </w:rPr>
            </w:pPr>
            <w:r>
              <w:rPr>
                <w:rFonts w:asciiTheme="minorHAnsi" w:hAnsiTheme="minorHAnsi"/>
              </w:rPr>
              <w:t>Kitchen sinks</w:t>
            </w:r>
          </w:p>
        </w:tc>
        <w:tc>
          <w:tcPr>
            <w:tcW w:w="1220" w:type="dxa"/>
            <w:gridSpan w:val="4"/>
            <w:tcBorders>
              <w:top w:val="single" w:sz="4" w:space="0" w:color="auto"/>
            </w:tcBorders>
            <w:vAlign w:val="center"/>
          </w:tcPr>
          <w:p w14:paraId="54BE8C31" w14:textId="77777777" w:rsidR="00F931AC" w:rsidRPr="00533BD4" w:rsidRDefault="00F931AC" w:rsidP="00F931AC">
            <w:pPr>
              <w:rPr>
                <w:rFonts w:asciiTheme="minorHAnsi" w:hAnsiTheme="minorHAnsi"/>
              </w:rPr>
            </w:pPr>
          </w:p>
        </w:tc>
        <w:tc>
          <w:tcPr>
            <w:tcW w:w="1500" w:type="dxa"/>
            <w:tcBorders>
              <w:top w:val="single" w:sz="4" w:space="0" w:color="auto"/>
            </w:tcBorders>
            <w:vAlign w:val="center"/>
          </w:tcPr>
          <w:p w14:paraId="0E765BDD" w14:textId="3F6304DE" w:rsidR="00F931AC" w:rsidRPr="00533BD4" w:rsidRDefault="00F931AC" w:rsidP="00F931AC">
            <w:pPr>
              <w:rPr>
                <w:rFonts w:asciiTheme="minorHAnsi" w:hAnsiTheme="minorHAnsi"/>
              </w:rPr>
            </w:pPr>
          </w:p>
        </w:tc>
      </w:tr>
      <w:tr w:rsidR="00F931AC" w:rsidRPr="00EC2CB5" w14:paraId="1F7D99E3" w14:textId="77777777" w:rsidTr="007B645D">
        <w:trPr>
          <w:trHeight w:val="340"/>
        </w:trPr>
        <w:tc>
          <w:tcPr>
            <w:tcW w:w="3024" w:type="dxa"/>
            <w:gridSpan w:val="5"/>
            <w:tcBorders>
              <w:top w:val="single" w:sz="4" w:space="0" w:color="auto"/>
            </w:tcBorders>
            <w:noWrap/>
            <w:vAlign w:val="center"/>
          </w:tcPr>
          <w:p w14:paraId="7C61ABA9" w14:textId="77777777" w:rsidR="00F931AC" w:rsidRDefault="00F931AC" w:rsidP="00F931AC">
            <w:pPr>
              <w:rPr>
                <w:rFonts w:asciiTheme="minorHAnsi" w:hAnsiTheme="minorHAnsi"/>
              </w:rPr>
            </w:pPr>
            <w:r>
              <w:rPr>
                <w:rFonts w:asciiTheme="minorHAnsi" w:hAnsiTheme="minorHAnsi"/>
              </w:rPr>
              <w:t>WC</w:t>
            </w:r>
          </w:p>
        </w:tc>
        <w:tc>
          <w:tcPr>
            <w:tcW w:w="1354" w:type="dxa"/>
            <w:gridSpan w:val="2"/>
            <w:tcBorders>
              <w:top w:val="single" w:sz="4" w:space="0" w:color="auto"/>
            </w:tcBorders>
            <w:vAlign w:val="center"/>
          </w:tcPr>
          <w:p w14:paraId="4A036975" w14:textId="77777777" w:rsidR="00F931AC" w:rsidRDefault="00F931AC" w:rsidP="00F931AC">
            <w:pPr>
              <w:rPr>
                <w:rFonts w:asciiTheme="minorHAnsi" w:hAnsiTheme="minorHAnsi"/>
              </w:rPr>
            </w:pPr>
          </w:p>
        </w:tc>
        <w:tc>
          <w:tcPr>
            <w:tcW w:w="1087" w:type="dxa"/>
            <w:gridSpan w:val="4"/>
            <w:tcBorders>
              <w:top w:val="single" w:sz="4" w:space="0" w:color="auto"/>
            </w:tcBorders>
            <w:vAlign w:val="center"/>
          </w:tcPr>
          <w:p w14:paraId="1B9AB77F" w14:textId="69A1B9CC" w:rsidR="00F931AC" w:rsidRDefault="00F931AC" w:rsidP="00F931AC">
            <w:pPr>
              <w:rPr>
                <w:rFonts w:asciiTheme="minorHAnsi" w:hAnsiTheme="minorHAnsi"/>
              </w:rPr>
            </w:pPr>
          </w:p>
        </w:tc>
        <w:tc>
          <w:tcPr>
            <w:tcW w:w="2033" w:type="dxa"/>
            <w:gridSpan w:val="3"/>
            <w:tcBorders>
              <w:top w:val="single" w:sz="4" w:space="0" w:color="auto"/>
            </w:tcBorders>
            <w:vAlign w:val="center"/>
          </w:tcPr>
          <w:p w14:paraId="2FC2DFE1" w14:textId="1C31A914" w:rsidR="00F931AC" w:rsidRDefault="00F931AC" w:rsidP="00F931AC">
            <w:pPr>
              <w:rPr>
                <w:rFonts w:asciiTheme="minorHAnsi" w:hAnsiTheme="minorHAnsi"/>
              </w:rPr>
            </w:pPr>
            <w:r>
              <w:rPr>
                <w:rFonts w:asciiTheme="minorHAnsi" w:hAnsiTheme="minorHAnsi"/>
              </w:rPr>
              <w:t>Urinal</w:t>
            </w:r>
          </w:p>
        </w:tc>
        <w:tc>
          <w:tcPr>
            <w:tcW w:w="1220" w:type="dxa"/>
            <w:gridSpan w:val="4"/>
            <w:tcBorders>
              <w:top w:val="single" w:sz="4" w:space="0" w:color="auto"/>
            </w:tcBorders>
            <w:vAlign w:val="center"/>
          </w:tcPr>
          <w:p w14:paraId="4E797C78" w14:textId="77777777" w:rsidR="00F931AC" w:rsidRPr="00533BD4" w:rsidRDefault="00F931AC" w:rsidP="00F931AC">
            <w:pPr>
              <w:rPr>
                <w:rFonts w:asciiTheme="minorHAnsi" w:hAnsiTheme="minorHAnsi"/>
              </w:rPr>
            </w:pPr>
          </w:p>
        </w:tc>
        <w:tc>
          <w:tcPr>
            <w:tcW w:w="1500" w:type="dxa"/>
            <w:tcBorders>
              <w:top w:val="single" w:sz="4" w:space="0" w:color="auto"/>
            </w:tcBorders>
            <w:vAlign w:val="center"/>
          </w:tcPr>
          <w:p w14:paraId="62137508" w14:textId="3704CEAC" w:rsidR="00F931AC" w:rsidRPr="00533BD4" w:rsidRDefault="00F931AC" w:rsidP="00F931AC">
            <w:pPr>
              <w:rPr>
                <w:rFonts w:asciiTheme="minorHAnsi" w:hAnsiTheme="minorHAnsi"/>
              </w:rPr>
            </w:pPr>
          </w:p>
        </w:tc>
      </w:tr>
      <w:tr w:rsidR="00F931AC" w:rsidRPr="00EC2CB5" w14:paraId="1C548EF8" w14:textId="77777777" w:rsidTr="007B645D">
        <w:trPr>
          <w:trHeight w:val="340"/>
        </w:trPr>
        <w:tc>
          <w:tcPr>
            <w:tcW w:w="3024" w:type="dxa"/>
            <w:gridSpan w:val="5"/>
            <w:tcBorders>
              <w:top w:val="single" w:sz="4" w:space="0" w:color="auto"/>
            </w:tcBorders>
            <w:noWrap/>
            <w:vAlign w:val="center"/>
          </w:tcPr>
          <w:p w14:paraId="376BD4DF" w14:textId="77777777" w:rsidR="00F931AC" w:rsidRPr="00896390" w:rsidRDefault="00F931AC" w:rsidP="00F931AC">
            <w:pPr>
              <w:rPr>
                <w:rFonts w:asciiTheme="minorHAnsi" w:hAnsiTheme="minorHAnsi"/>
              </w:rPr>
            </w:pPr>
            <w:r w:rsidRPr="00896390">
              <w:rPr>
                <w:rFonts w:asciiTheme="minorHAnsi" w:hAnsiTheme="minorHAnsi"/>
              </w:rPr>
              <w:t>Basins</w:t>
            </w:r>
          </w:p>
        </w:tc>
        <w:tc>
          <w:tcPr>
            <w:tcW w:w="1354" w:type="dxa"/>
            <w:gridSpan w:val="2"/>
            <w:tcBorders>
              <w:top w:val="single" w:sz="4" w:space="0" w:color="auto"/>
            </w:tcBorders>
            <w:vAlign w:val="center"/>
          </w:tcPr>
          <w:p w14:paraId="3ED22E67" w14:textId="77777777" w:rsidR="00F931AC" w:rsidRPr="00896390" w:rsidRDefault="00F931AC" w:rsidP="00F931AC">
            <w:pPr>
              <w:rPr>
                <w:rFonts w:asciiTheme="minorHAnsi" w:hAnsiTheme="minorHAnsi"/>
              </w:rPr>
            </w:pPr>
          </w:p>
        </w:tc>
        <w:tc>
          <w:tcPr>
            <w:tcW w:w="1087" w:type="dxa"/>
            <w:gridSpan w:val="4"/>
            <w:tcBorders>
              <w:top w:val="single" w:sz="4" w:space="0" w:color="auto"/>
            </w:tcBorders>
            <w:vAlign w:val="center"/>
          </w:tcPr>
          <w:p w14:paraId="5D0338B7" w14:textId="5BAA82E1" w:rsidR="00F931AC" w:rsidRPr="00896390" w:rsidRDefault="00F931AC" w:rsidP="00F931AC">
            <w:pPr>
              <w:rPr>
                <w:rFonts w:asciiTheme="minorHAnsi" w:hAnsiTheme="minorHAnsi"/>
              </w:rPr>
            </w:pPr>
          </w:p>
        </w:tc>
        <w:tc>
          <w:tcPr>
            <w:tcW w:w="2033" w:type="dxa"/>
            <w:gridSpan w:val="3"/>
            <w:tcBorders>
              <w:top w:val="single" w:sz="4" w:space="0" w:color="auto"/>
            </w:tcBorders>
            <w:vAlign w:val="center"/>
          </w:tcPr>
          <w:p w14:paraId="3997C4D5" w14:textId="64FF912A" w:rsidR="00F931AC" w:rsidRPr="00896390" w:rsidRDefault="00F931AC" w:rsidP="00F931AC">
            <w:pPr>
              <w:rPr>
                <w:rFonts w:asciiTheme="minorHAnsi" w:hAnsiTheme="minorHAnsi"/>
              </w:rPr>
            </w:pPr>
            <w:r>
              <w:rPr>
                <w:rFonts w:asciiTheme="minorHAnsi" w:hAnsiTheme="minorHAnsi"/>
              </w:rPr>
              <w:t>Bidet</w:t>
            </w:r>
          </w:p>
        </w:tc>
        <w:tc>
          <w:tcPr>
            <w:tcW w:w="1220" w:type="dxa"/>
            <w:gridSpan w:val="4"/>
            <w:tcBorders>
              <w:top w:val="single" w:sz="4" w:space="0" w:color="auto"/>
            </w:tcBorders>
            <w:vAlign w:val="center"/>
          </w:tcPr>
          <w:p w14:paraId="5BF2AB78" w14:textId="77777777" w:rsidR="00F931AC" w:rsidRPr="00896390" w:rsidRDefault="00F931AC" w:rsidP="00F931AC">
            <w:pPr>
              <w:rPr>
                <w:rFonts w:asciiTheme="minorHAnsi" w:hAnsiTheme="minorHAnsi"/>
              </w:rPr>
            </w:pPr>
          </w:p>
        </w:tc>
        <w:tc>
          <w:tcPr>
            <w:tcW w:w="1500" w:type="dxa"/>
            <w:tcBorders>
              <w:top w:val="single" w:sz="4" w:space="0" w:color="auto"/>
            </w:tcBorders>
            <w:vAlign w:val="center"/>
          </w:tcPr>
          <w:p w14:paraId="0E66E464" w14:textId="70287A8F" w:rsidR="00F931AC" w:rsidRPr="00896390" w:rsidRDefault="00F931AC" w:rsidP="00F931AC">
            <w:pPr>
              <w:rPr>
                <w:rFonts w:asciiTheme="minorHAnsi" w:hAnsiTheme="minorHAnsi"/>
              </w:rPr>
            </w:pPr>
          </w:p>
        </w:tc>
      </w:tr>
      <w:tr w:rsidR="00F931AC" w:rsidRPr="00EC2CB5" w14:paraId="33FB478E" w14:textId="77777777" w:rsidTr="007B645D">
        <w:trPr>
          <w:trHeight w:val="284"/>
        </w:trPr>
        <w:tc>
          <w:tcPr>
            <w:tcW w:w="3024" w:type="dxa"/>
            <w:gridSpan w:val="5"/>
            <w:tcBorders>
              <w:top w:val="single" w:sz="4" w:space="0" w:color="auto"/>
            </w:tcBorders>
            <w:noWrap/>
            <w:vAlign w:val="center"/>
          </w:tcPr>
          <w:p w14:paraId="27DFFD5E" w14:textId="77777777" w:rsidR="00F931AC" w:rsidRPr="00896390" w:rsidRDefault="00F931AC" w:rsidP="00F931AC">
            <w:pPr>
              <w:rPr>
                <w:rStyle w:val="Questionlabel"/>
                <w:b w:val="0"/>
              </w:rPr>
            </w:pPr>
            <w:r w:rsidRPr="00896390">
              <w:rPr>
                <w:rStyle w:val="Questionlabel"/>
                <w:b w:val="0"/>
              </w:rPr>
              <w:t>Troughs</w:t>
            </w:r>
          </w:p>
        </w:tc>
        <w:tc>
          <w:tcPr>
            <w:tcW w:w="1354" w:type="dxa"/>
            <w:gridSpan w:val="2"/>
            <w:tcBorders>
              <w:top w:val="single" w:sz="4" w:space="0" w:color="auto"/>
            </w:tcBorders>
            <w:vAlign w:val="center"/>
          </w:tcPr>
          <w:p w14:paraId="5707D9A9" w14:textId="77777777" w:rsidR="00F931AC" w:rsidRPr="00896390" w:rsidRDefault="00F931AC" w:rsidP="00F931AC">
            <w:pPr>
              <w:rPr>
                <w:rStyle w:val="Questionlabel"/>
                <w:b w:val="0"/>
              </w:rPr>
            </w:pPr>
          </w:p>
        </w:tc>
        <w:tc>
          <w:tcPr>
            <w:tcW w:w="1087" w:type="dxa"/>
            <w:gridSpan w:val="4"/>
            <w:tcBorders>
              <w:top w:val="single" w:sz="4" w:space="0" w:color="auto"/>
            </w:tcBorders>
            <w:vAlign w:val="center"/>
          </w:tcPr>
          <w:p w14:paraId="544D771F" w14:textId="3FB8995B" w:rsidR="00F931AC" w:rsidRPr="00896390" w:rsidRDefault="00F931AC" w:rsidP="00F931AC">
            <w:pPr>
              <w:rPr>
                <w:rStyle w:val="Questionlabel"/>
                <w:b w:val="0"/>
              </w:rPr>
            </w:pPr>
          </w:p>
        </w:tc>
        <w:tc>
          <w:tcPr>
            <w:tcW w:w="2033" w:type="dxa"/>
            <w:gridSpan w:val="3"/>
            <w:tcBorders>
              <w:top w:val="single" w:sz="4" w:space="0" w:color="auto"/>
            </w:tcBorders>
            <w:vAlign w:val="center"/>
          </w:tcPr>
          <w:p w14:paraId="418934EA" w14:textId="1B6F4E4A" w:rsidR="00F931AC" w:rsidRPr="00896390" w:rsidRDefault="00F931AC" w:rsidP="00F931AC">
            <w:pPr>
              <w:rPr>
                <w:rStyle w:val="Questionlabel"/>
                <w:b w:val="0"/>
              </w:rPr>
            </w:pPr>
            <w:r>
              <w:rPr>
                <w:rStyle w:val="Questionlabel"/>
                <w:b w:val="0"/>
              </w:rPr>
              <w:t>Solar Hot Water Systems</w:t>
            </w:r>
          </w:p>
        </w:tc>
        <w:tc>
          <w:tcPr>
            <w:tcW w:w="1220" w:type="dxa"/>
            <w:gridSpan w:val="4"/>
            <w:tcBorders>
              <w:top w:val="single" w:sz="4" w:space="0" w:color="auto"/>
            </w:tcBorders>
            <w:vAlign w:val="center"/>
          </w:tcPr>
          <w:p w14:paraId="47E322ED" w14:textId="77777777" w:rsidR="00F931AC" w:rsidRPr="00896390" w:rsidRDefault="00F931AC" w:rsidP="00F931AC">
            <w:pPr>
              <w:rPr>
                <w:rStyle w:val="Questionlabel"/>
                <w:b w:val="0"/>
              </w:rPr>
            </w:pPr>
          </w:p>
        </w:tc>
        <w:tc>
          <w:tcPr>
            <w:tcW w:w="1500" w:type="dxa"/>
            <w:tcBorders>
              <w:top w:val="single" w:sz="4" w:space="0" w:color="auto"/>
            </w:tcBorders>
            <w:vAlign w:val="center"/>
          </w:tcPr>
          <w:p w14:paraId="3E5091EF" w14:textId="5151BD97" w:rsidR="00F931AC" w:rsidRPr="00896390" w:rsidRDefault="00F931AC" w:rsidP="00F931AC">
            <w:pPr>
              <w:rPr>
                <w:rStyle w:val="Questionlabel"/>
                <w:b w:val="0"/>
              </w:rPr>
            </w:pPr>
          </w:p>
        </w:tc>
      </w:tr>
      <w:tr w:rsidR="00F931AC" w:rsidRPr="00EC2CB5" w14:paraId="59F76627" w14:textId="09CA350A" w:rsidTr="007B645D">
        <w:trPr>
          <w:trHeight w:val="284"/>
        </w:trPr>
        <w:tc>
          <w:tcPr>
            <w:tcW w:w="3024" w:type="dxa"/>
            <w:gridSpan w:val="5"/>
            <w:tcBorders>
              <w:top w:val="single" w:sz="4" w:space="0" w:color="auto"/>
            </w:tcBorders>
            <w:noWrap/>
            <w:vAlign w:val="center"/>
          </w:tcPr>
          <w:p w14:paraId="762D941C" w14:textId="77777777" w:rsidR="00F931AC" w:rsidRPr="00896390" w:rsidRDefault="00F931AC" w:rsidP="00F931AC">
            <w:pPr>
              <w:rPr>
                <w:rStyle w:val="Questionlabel"/>
                <w:rFonts w:asciiTheme="minorHAnsi" w:hAnsiTheme="minorHAnsi"/>
                <w:b w:val="0"/>
              </w:rPr>
            </w:pPr>
            <w:r>
              <w:rPr>
                <w:rStyle w:val="Questionlabel"/>
                <w:rFonts w:asciiTheme="minorHAnsi" w:hAnsiTheme="minorHAnsi"/>
                <w:b w:val="0"/>
              </w:rPr>
              <w:t>Baths</w:t>
            </w:r>
          </w:p>
        </w:tc>
        <w:tc>
          <w:tcPr>
            <w:tcW w:w="1354" w:type="dxa"/>
            <w:gridSpan w:val="2"/>
            <w:tcBorders>
              <w:top w:val="single" w:sz="4" w:space="0" w:color="auto"/>
            </w:tcBorders>
            <w:vAlign w:val="center"/>
          </w:tcPr>
          <w:p w14:paraId="4D97E032" w14:textId="77777777" w:rsidR="00F931AC" w:rsidRPr="00896390" w:rsidRDefault="00F931AC" w:rsidP="00F931AC">
            <w:pPr>
              <w:rPr>
                <w:rStyle w:val="Questionlabel"/>
                <w:rFonts w:asciiTheme="minorHAnsi" w:hAnsiTheme="minorHAnsi"/>
                <w:b w:val="0"/>
              </w:rPr>
            </w:pPr>
          </w:p>
        </w:tc>
        <w:tc>
          <w:tcPr>
            <w:tcW w:w="1087" w:type="dxa"/>
            <w:gridSpan w:val="4"/>
            <w:tcBorders>
              <w:top w:val="single" w:sz="4" w:space="0" w:color="auto"/>
            </w:tcBorders>
            <w:vAlign w:val="center"/>
          </w:tcPr>
          <w:p w14:paraId="6EB40061" w14:textId="3103B46D" w:rsidR="00F931AC" w:rsidRPr="00896390" w:rsidRDefault="00F931AC" w:rsidP="00F931AC">
            <w:pPr>
              <w:rPr>
                <w:rStyle w:val="Questionlabel"/>
                <w:rFonts w:asciiTheme="minorHAnsi" w:hAnsiTheme="minorHAnsi"/>
                <w:b w:val="0"/>
              </w:rPr>
            </w:pPr>
          </w:p>
        </w:tc>
        <w:tc>
          <w:tcPr>
            <w:tcW w:w="2033" w:type="dxa"/>
            <w:gridSpan w:val="3"/>
            <w:tcBorders>
              <w:top w:val="single" w:sz="4" w:space="0" w:color="auto"/>
            </w:tcBorders>
            <w:vAlign w:val="center"/>
          </w:tcPr>
          <w:p w14:paraId="2A996654" w14:textId="322F84A4" w:rsidR="00F931AC" w:rsidRPr="00896390" w:rsidRDefault="00F931AC" w:rsidP="00F931AC">
            <w:pPr>
              <w:rPr>
                <w:rStyle w:val="Questionlabel"/>
                <w:rFonts w:asciiTheme="minorHAnsi" w:hAnsiTheme="minorHAnsi"/>
                <w:b w:val="0"/>
              </w:rPr>
            </w:pPr>
            <w:r>
              <w:rPr>
                <w:rStyle w:val="Questionlabel"/>
                <w:rFonts w:asciiTheme="minorHAnsi" w:hAnsiTheme="minorHAnsi"/>
                <w:b w:val="0"/>
              </w:rPr>
              <w:t>Other Hot Water System</w:t>
            </w:r>
          </w:p>
        </w:tc>
        <w:tc>
          <w:tcPr>
            <w:tcW w:w="1220" w:type="dxa"/>
            <w:gridSpan w:val="4"/>
            <w:tcBorders>
              <w:top w:val="single" w:sz="4" w:space="0" w:color="auto"/>
            </w:tcBorders>
            <w:vAlign w:val="center"/>
          </w:tcPr>
          <w:p w14:paraId="3DD14C24" w14:textId="77777777" w:rsidR="00F931AC" w:rsidRPr="00896390" w:rsidRDefault="00F931AC" w:rsidP="00F931AC">
            <w:pPr>
              <w:rPr>
                <w:rStyle w:val="Questionlabel"/>
                <w:rFonts w:asciiTheme="minorHAnsi" w:hAnsiTheme="minorHAnsi"/>
                <w:b w:val="0"/>
              </w:rPr>
            </w:pPr>
          </w:p>
        </w:tc>
        <w:tc>
          <w:tcPr>
            <w:tcW w:w="1500" w:type="dxa"/>
            <w:tcBorders>
              <w:top w:val="single" w:sz="4" w:space="0" w:color="auto"/>
            </w:tcBorders>
            <w:vAlign w:val="center"/>
          </w:tcPr>
          <w:p w14:paraId="2D6184E5" w14:textId="23924798" w:rsidR="00F931AC" w:rsidRPr="00896390" w:rsidRDefault="00F931AC" w:rsidP="00F931AC">
            <w:pPr>
              <w:rPr>
                <w:rStyle w:val="Questionlabel"/>
                <w:rFonts w:asciiTheme="minorHAnsi" w:hAnsiTheme="minorHAnsi"/>
                <w:b w:val="0"/>
              </w:rPr>
            </w:pPr>
          </w:p>
        </w:tc>
      </w:tr>
      <w:tr w:rsidR="00F931AC" w:rsidRPr="00EC2CB5" w14:paraId="66A575A7" w14:textId="77777777" w:rsidTr="007B645D">
        <w:trPr>
          <w:trHeight w:val="284"/>
        </w:trPr>
        <w:tc>
          <w:tcPr>
            <w:tcW w:w="3024" w:type="dxa"/>
            <w:gridSpan w:val="5"/>
            <w:tcBorders>
              <w:top w:val="single" w:sz="4" w:space="0" w:color="auto"/>
            </w:tcBorders>
            <w:noWrap/>
            <w:vAlign w:val="center"/>
          </w:tcPr>
          <w:p w14:paraId="63355C0E" w14:textId="77777777" w:rsidR="00F931AC" w:rsidRPr="00896390" w:rsidRDefault="00F931AC" w:rsidP="00F931AC">
            <w:pPr>
              <w:rPr>
                <w:rStyle w:val="Questionlabel"/>
                <w:rFonts w:asciiTheme="minorHAnsi" w:hAnsiTheme="minorHAnsi"/>
                <w:b w:val="0"/>
              </w:rPr>
            </w:pPr>
            <w:r>
              <w:rPr>
                <w:rStyle w:val="Questionlabel"/>
                <w:rFonts w:asciiTheme="minorHAnsi" w:hAnsiTheme="minorHAnsi"/>
                <w:b w:val="0"/>
              </w:rPr>
              <w:t>Trade waste system</w:t>
            </w:r>
          </w:p>
        </w:tc>
        <w:tc>
          <w:tcPr>
            <w:tcW w:w="1354" w:type="dxa"/>
            <w:gridSpan w:val="2"/>
            <w:tcBorders>
              <w:top w:val="single" w:sz="4" w:space="0" w:color="auto"/>
            </w:tcBorders>
            <w:vAlign w:val="center"/>
          </w:tcPr>
          <w:p w14:paraId="11197C60" w14:textId="77777777" w:rsidR="00F931AC" w:rsidRPr="00896390" w:rsidRDefault="00F931AC" w:rsidP="00F931AC">
            <w:pPr>
              <w:rPr>
                <w:rStyle w:val="Questionlabel"/>
                <w:rFonts w:asciiTheme="minorHAnsi" w:hAnsiTheme="minorHAnsi"/>
                <w:b w:val="0"/>
              </w:rPr>
            </w:pPr>
          </w:p>
        </w:tc>
        <w:tc>
          <w:tcPr>
            <w:tcW w:w="1087" w:type="dxa"/>
            <w:gridSpan w:val="4"/>
            <w:tcBorders>
              <w:top w:val="single" w:sz="4" w:space="0" w:color="auto"/>
            </w:tcBorders>
            <w:vAlign w:val="center"/>
          </w:tcPr>
          <w:p w14:paraId="0DF74377" w14:textId="42C38E42" w:rsidR="00F931AC" w:rsidRPr="00896390" w:rsidRDefault="00F931AC" w:rsidP="00F931AC">
            <w:pPr>
              <w:rPr>
                <w:rStyle w:val="Questionlabel"/>
                <w:rFonts w:asciiTheme="minorHAnsi" w:hAnsiTheme="minorHAnsi"/>
                <w:b w:val="0"/>
              </w:rPr>
            </w:pPr>
          </w:p>
        </w:tc>
        <w:tc>
          <w:tcPr>
            <w:tcW w:w="2033" w:type="dxa"/>
            <w:gridSpan w:val="3"/>
            <w:tcBorders>
              <w:top w:val="single" w:sz="4" w:space="0" w:color="auto"/>
            </w:tcBorders>
            <w:vAlign w:val="center"/>
          </w:tcPr>
          <w:p w14:paraId="2B5F6DD3" w14:textId="21AB5A71" w:rsidR="00F931AC" w:rsidRPr="00896390" w:rsidRDefault="00F931AC" w:rsidP="00F931AC">
            <w:pPr>
              <w:rPr>
                <w:rStyle w:val="Questionlabel"/>
                <w:rFonts w:asciiTheme="minorHAnsi" w:hAnsiTheme="minorHAnsi"/>
                <w:b w:val="0"/>
              </w:rPr>
            </w:pPr>
            <w:r>
              <w:rPr>
                <w:rStyle w:val="Questionlabel"/>
                <w:rFonts w:asciiTheme="minorHAnsi" w:hAnsiTheme="minorHAnsi"/>
                <w:b w:val="0"/>
              </w:rPr>
              <w:t>Fire services</w:t>
            </w:r>
          </w:p>
        </w:tc>
        <w:tc>
          <w:tcPr>
            <w:tcW w:w="1220" w:type="dxa"/>
            <w:gridSpan w:val="4"/>
            <w:tcBorders>
              <w:top w:val="single" w:sz="4" w:space="0" w:color="auto"/>
            </w:tcBorders>
            <w:vAlign w:val="center"/>
          </w:tcPr>
          <w:p w14:paraId="75B4D8EF" w14:textId="77777777" w:rsidR="00F931AC" w:rsidRPr="00896390" w:rsidRDefault="00F931AC" w:rsidP="00F931AC">
            <w:pPr>
              <w:rPr>
                <w:rStyle w:val="Questionlabel"/>
                <w:rFonts w:asciiTheme="minorHAnsi" w:hAnsiTheme="minorHAnsi"/>
                <w:b w:val="0"/>
              </w:rPr>
            </w:pPr>
          </w:p>
        </w:tc>
        <w:tc>
          <w:tcPr>
            <w:tcW w:w="1500" w:type="dxa"/>
            <w:tcBorders>
              <w:top w:val="single" w:sz="4" w:space="0" w:color="auto"/>
            </w:tcBorders>
            <w:vAlign w:val="center"/>
          </w:tcPr>
          <w:p w14:paraId="07050535" w14:textId="5AC9404E" w:rsidR="00F931AC" w:rsidRPr="00896390" w:rsidRDefault="00F931AC" w:rsidP="00F931AC">
            <w:pPr>
              <w:rPr>
                <w:rStyle w:val="Questionlabel"/>
                <w:rFonts w:asciiTheme="minorHAnsi" w:hAnsiTheme="minorHAnsi"/>
                <w:b w:val="0"/>
              </w:rPr>
            </w:pPr>
          </w:p>
        </w:tc>
      </w:tr>
      <w:tr w:rsidR="00C465E8" w:rsidRPr="00EC2CB5" w14:paraId="505C1653" w14:textId="77777777" w:rsidTr="007B645D">
        <w:trPr>
          <w:trHeight w:val="284"/>
        </w:trPr>
        <w:tc>
          <w:tcPr>
            <w:tcW w:w="3024" w:type="dxa"/>
            <w:gridSpan w:val="5"/>
            <w:tcBorders>
              <w:top w:val="single" w:sz="4" w:space="0" w:color="auto"/>
            </w:tcBorders>
            <w:noWrap/>
            <w:vAlign w:val="center"/>
          </w:tcPr>
          <w:p w14:paraId="38B767DF" w14:textId="77777777" w:rsidR="00C465E8" w:rsidRDefault="00C465E8" w:rsidP="00F931AC">
            <w:pPr>
              <w:rPr>
                <w:rStyle w:val="Questionlabel"/>
                <w:rFonts w:asciiTheme="minorHAnsi" w:hAnsiTheme="minorHAnsi"/>
                <w:b w:val="0"/>
              </w:rPr>
            </w:pPr>
            <w:r>
              <w:rPr>
                <w:rStyle w:val="Questionlabel"/>
                <w:rFonts w:asciiTheme="minorHAnsi" w:hAnsiTheme="minorHAnsi"/>
                <w:b w:val="0"/>
              </w:rPr>
              <w:t>Temperature valves</w:t>
            </w:r>
          </w:p>
        </w:tc>
        <w:tc>
          <w:tcPr>
            <w:tcW w:w="1354" w:type="dxa"/>
            <w:gridSpan w:val="2"/>
            <w:tcBorders>
              <w:top w:val="single" w:sz="4" w:space="0" w:color="auto"/>
            </w:tcBorders>
            <w:vAlign w:val="center"/>
          </w:tcPr>
          <w:p w14:paraId="6F189D31" w14:textId="77777777" w:rsidR="00C465E8" w:rsidRPr="00896390" w:rsidRDefault="00C465E8" w:rsidP="00F931AC">
            <w:pPr>
              <w:rPr>
                <w:rStyle w:val="Questionlabel"/>
                <w:rFonts w:asciiTheme="minorHAnsi" w:hAnsiTheme="minorHAnsi"/>
                <w:b w:val="0"/>
              </w:rPr>
            </w:pPr>
          </w:p>
        </w:tc>
        <w:tc>
          <w:tcPr>
            <w:tcW w:w="1087" w:type="dxa"/>
            <w:gridSpan w:val="4"/>
            <w:tcBorders>
              <w:top w:val="single" w:sz="4" w:space="0" w:color="auto"/>
            </w:tcBorders>
            <w:vAlign w:val="center"/>
          </w:tcPr>
          <w:p w14:paraId="1E535012" w14:textId="77777777" w:rsidR="00C465E8" w:rsidRPr="00896390" w:rsidRDefault="00C465E8" w:rsidP="00F931AC">
            <w:pPr>
              <w:rPr>
                <w:rStyle w:val="Questionlabel"/>
                <w:rFonts w:asciiTheme="minorHAnsi" w:hAnsiTheme="minorHAnsi"/>
                <w:b w:val="0"/>
              </w:rPr>
            </w:pPr>
          </w:p>
        </w:tc>
        <w:tc>
          <w:tcPr>
            <w:tcW w:w="2033" w:type="dxa"/>
            <w:gridSpan w:val="3"/>
            <w:tcBorders>
              <w:top w:val="single" w:sz="4" w:space="0" w:color="auto"/>
            </w:tcBorders>
            <w:vAlign w:val="center"/>
          </w:tcPr>
          <w:p w14:paraId="7D339256" w14:textId="138AACAC" w:rsidR="00C465E8" w:rsidRDefault="00C465E8" w:rsidP="00F931AC">
            <w:pPr>
              <w:rPr>
                <w:rStyle w:val="Questionlabel"/>
                <w:rFonts w:asciiTheme="minorHAnsi" w:hAnsiTheme="minorHAnsi"/>
                <w:b w:val="0"/>
              </w:rPr>
            </w:pPr>
            <w:r>
              <w:rPr>
                <w:rStyle w:val="Questionlabel"/>
                <w:rFonts w:asciiTheme="minorHAnsi" w:hAnsiTheme="minorHAnsi"/>
                <w:b w:val="0"/>
              </w:rPr>
              <w:t>Other</w:t>
            </w:r>
            <w:r w:rsidRPr="00F5440F">
              <w:rPr>
                <w:rStyle w:val="Questionlabel"/>
                <w:rFonts w:asciiTheme="minorHAnsi" w:hAnsiTheme="minorHAnsi"/>
                <w:b w:val="0"/>
                <w:sz w:val="18"/>
                <w:szCs w:val="18"/>
              </w:rPr>
              <w:t xml:space="preserve"> (please specify)</w:t>
            </w:r>
          </w:p>
        </w:tc>
        <w:tc>
          <w:tcPr>
            <w:tcW w:w="1220" w:type="dxa"/>
            <w:gridSpan w:val="4"/>
            <w:tcBorders>
              <w:top w:val="single" w:sz="4" w:space="0" w:color="auto"/>
            </w:tcBorders>
            <w:vAlign w:val="center"/>
          </w:tcPr>
          <w:p w14:paraId="3E81D83D" w14:textId="77777777" w:rsidR="00C465E8" w:rsidRPr="00896390" w:rsidRDefault="00C465E8" w:rsidP="00F931AC">
            <w:pPr>
              <w:rPr>
                <w:rStyle w:val="Questionlabel"/>
                <w:rFonts w:asciiTheme="minorHAnsi" w:hAnsiTheme="minorHAnsi"/>
                <w:b w:val="0"/>
              </w:rPr>
            </w:pPr>
          </w:p>
        </w:tc>
        <w:tc>
          <w:tcPr>
            <w:tcW w:w="1500" w:type="dxa"/>
            <w:tcBorders>
              <w:top w:val="single" w:sz="4" w:space="0" w:color="auto"/>
            </w:tcBorders>
            <w:vAlign w:val="center"/>
          </w:tcPr>
          <w:p w14:paraId="165184B0" w14:textId="77777777" w:rsidR="00C465E8" w:rsidRPr="00896390" w:rsidRDefault="00C465E8" w:rsidP="00F931AC">
            <w:pPr>
              <w:rPr>
                <w:rStyle w:val="Questionlabel"/>
                <w:rFonts w:asciiTheme="minorHAnsi" w:hAnsiTheme="minorHAnsi"/>
                <w:b w:val="0"/>
              </w:rPr>
            </w:pPr>
          </w:p>
        </w:tc>
      </w:tr>
      <w:tr w:rsidR="00F931AC" w:rsidRPr="00EC2CB5" w14:paraId="5C44ED28" w14:textId="77777777" w:rsidTr="007B645D">
        <w:trPr>
          <w:trHeight w:val="567"/>
        </w:trPr>
        <w:tc>
          <w:tcPr>
            <w:tcW w:w="10218" w:type="dxa"/>
            <w:gridSpan w:val="19"/>
            <w:tcBorders>
              <w:top w:val="single" w:sz="4" w:space="0" w:color="auto"/>
              <w:bottom w:val="single" w:sz="4" w:space="0" w:color="auto"/>
            </w:tcBorders>
            <w:shd w:val="clear" w:color="auto" w:fill="343741"/>
            <w:noWrap/>
            <w:vAlign w:val="center"/>
          </w:tcPr>
          <w:p w14:paraId="6737A1BE" w14:textId="77777777" w:rsidR="00F931AC" w:rsidRPr="00080ABE" w:rsidRDefault="00F931AC" w:rsidP="00F931AC">
            <w:pPr>
              <w:rPr>
                <w:rStyle w:val="Requiredfieldmark"/>
              </w:rPr>
            </w:pPr>
            <w:r>
              <w:rPr>
                <w:rStyle w:val="Questionlabel"/>
                <w:rFonts w:asciiTheme="minorHAnsi" w:hAnsiTheme="minorHAnsi"/>
              </w:rPr>
              <w:t>Supporting documents</w:t>
            </w:r>
          </w:p>
        </w:tc>
      </w:tr>
      <w:tr w:rsidR="00F931AC" w:rsidRPr="00EC2CB5" w14:paraId="4BD044E2" w14:textId="77777777" w:rsidTr="007B645D">
        <w:trPr>
          <w:trHeight w:val="3317"/>
        </w:trPr>
        <w:tc>
          <w:tcPr>
            <w:tcW w:w="10218" w:type="dxa"/>
            <w:gridSpan w:val="19"/>
            <w:tcBorders>
              <w:top w:val="single" w:sz="4" w:space="0" w:color="auto"/>
              <w:bottom w:val="single" w:sz="4" w:space="0" w:color="auto"/>
            </w:tcBorders>
            <w:noWrap/>
            <w:vAlign w:val="center"/>
          </w:tcPr>
          <w:p w14:paraId="69C0A5A4" w14:textId="70327B8C" w:rsidR="00F931AC" w:rsidRDefault="00F931AC" w:rsidP="00F931AC">
            <w:pPr>
              <w:tabs>
                <w:tab w:val="left" w:pos="1690"/>
              </w:tabs>
              <w:spacing w:line="20" w:lineRule="atLeast"/>
              <w:rPr>
                <w:rFonts w:cs="Arial"/>
              </w:rPr>
            </w:pPr>
            <w:r>
              <w:rPr>
                <w:rFonts w:cs="Arial"/>
              </w:rPr>
              <w:t>You must provide the following with this certificate:</w:t>
            </w:r>
          </w:p>
          <w:p w14:paraId="65ECDE66" w14:textId="690B8044" w:rsidR="00F931AC" w:rsidRPr="00F5440F" w:rsidRDefault="00F931AC" w:rsidP="00F931AC">
            <w:pPr>
              <w:pStyle w:val="ListParagraph"/>
              <w:numPr>
                <w:ilvl w:val="0"/>
                <w:numId w:val="15"/>
              </w:numPr>
              <w:spacing w:before="5" w:after="40"/>
              <w:rPr>
                <w:rFonts w:eastAsia="Arial" w:cs="Arial"/>
              </w:rPr>
            </w:pPr>
            <w:r>
              <w:rPr>
                <w:rFonts w:eastAsia="Arial" w:cs="Arial"/>
              </w:rPr>
              <w:t xml:space="preserve">plans clearly showing </w:t>
            </w:r>
            <w:r w:rsidRPr="00F5440F">
              <w:rPr>
                <w:rFonts w:eastAsia="Arial" w:cs="Arial"/>
              </w:rPr>
              <w:t xml:space="preserve">the location of the </w:t>
            </w:r>
            <w:r>
              <w:rPr>
                <w:rFonts w:eastAsia="Arial" w:cs="Arial"/>
              </w:rPr>
              <w:t xml:space="preserve">proposed or completed </w:t>
            </w:r>
            <w:r w:rsidRPr="00F5440F">
              <w:rPr>
                <w:rFonts w:eastAsia="Arial" w:cs="Arial"/>
              </w:rPr>
              <w:t xml:space="preserve">installation/s on the property </w:t>
            </w:r>
            <w:r>
              <w:rPr>
                <w:rFonts w:eastAsia="Arial" w:cs="Arial"/>
              </w:rPr>
              <w:t>and/</w:t>
            </w:r>
            <w:r w:rsidRPr="00F5440F">
              <w:rPr>
                <w:rFonts w:eastAsia="Arial" w:cs="Arial"/>
              </w:rPr>
              <w:t>or within a building/s</w:t>
            </w:r>
          </w:p>
          <w:p w14:paraId="416BF15D" w14:textId="370BF7AB" w:rsidR="00F931AC" w:rsidRDefault="00F931AC" w:rsidP="00F931AC">
            <w:pPr>
              <w:pStyle w:val="BodyText"/>
              <w:widowControl w:val="0"/>
              <w:numPr>
                <w:ilvl w:val="0"/>
                <w:numId w:val="15"/>
              </w:numPr>
              <w:tabs>
                <w:tab w:val="left" w:pos="853"/>
              </w:tabs>
              <w:spacing w:after="0" w:line="254" w:lineRule="auto"/>
              <w:ind w:right="498"/>
              <w:rPr>
                <w:szCs w:val="22"/>
              </w:rPr>
            </w:pPr>
            <w:r>
              <w:rPr>
                <w:rFonts w:eastAsia="Arial" w:cs="Arial"/>
              </w:rPr>
              <w:t>details of the materials to be used or installed (type of pipework, sizes etc)</w:t>
            </w:r>
          </w:p>
          <w:p w14:paraId="2AE6C61B" w14:textId="2878428E" w:rsidR="00F931AC" w:rsidRDefault="00F931AC" w:rsidP="00F931AC">
            <w:pPr>
              <w:pStyle w:val="BodyText"/>
              <w:widowControl w:val="0"/>
              <w:numPr>
                <w:ilvl w:val="0"/>
                <w:numId w:val="15"/>
              </w:numPr>
              <w:tabs>
                <w:tab w:val="left" w:pos="853"/>
              </w:tabs>
              <w:spacing w:after="0" w:line="254" w:lineRule="auto"/>
              <w:ind w:right="498"/>
              <w:rPr>
                <w:szCs w:val="22"/>
              </w:rPr>
            </w:pPr>
            <w:r>
              <w:rPr>
                <w:szCs w:val="22"/>
              </w:rPr>
              <w:t>details of systems installed (manufacturer, model, capacity etc) such as hot water systems, trade waste, fire systems</w:t>
            </w:r>
          </w:p>
          <w:p w14:paraId="289E0B04" w14:textId="323A5003" w:rsidR="00F931AC" w:rsidRDefault="00F931AC" w:rsidP="00F931AC">
            <w:pPr>
              <w:pStyle w:val="BodyText"/>
              <w:widowControl w:val="0"/>
              <w:numPr>
                <w:ilvl w:val="0"/>
                <w:numId w:val="15"/>
              </w:numPr>
              <w:tabs>
                <w:tab w:val="left" w:pos="853"/>
              </w:tabs>
              <w:spacing w:after="0" w:line="254" w:lineRule="auto"/>
              <w:ind w:right="498"/>
              <w:rPr>
                <w:szCs w:val="22"/>
              </w:rPr>
            </w:pPr>
            <w:r>
              <w:rPr>
                <w:szCs w:val="22"/>
              </w:rPr>
              <w:t>where a new solar hot water system is installed on an existing building, the following must be provided:</w:t>
            </w:r>
          </w:p>
          <w:p w14:paraId="58E36222" w14:textId="77777777" w:rsidR="00F931AC" w:rsidRDefault="00F931AC" w:rsidP="00F931AC">
            <w:pPr>
              <w:pStyle w:val="BodyText"/>
              <w:widowControl w:val="0"/>
              <w:numPr>
                <w:ilvl w:val="1"/>
                <w:numId w:val="15"/>
              </w:numPr>
              <w:tabs>
                <w:tab w:val="left" w:pos="853"/>
              </w:tabs>
              <w:spacing w:after="0" w:line="254" w:lineRule="auto"/>
              <w:ind w:right="498"/>
            </w:pPr>
            <w:r>
              <w:t xml:space="preserve">Details of the NT Deemed to Comply Manual (DTCM) drawings relied upon for mounting or frame system installed or other evidence to meet the requirements of the National Construction Code (NCC) for construction in cyclonic areas. </w:t>
            </w:r>
          </w:p>
          <w:p w14:paraId="7B32643E" w14:textId="5636C596" w:rsidR="00F931AC" w:rsidRPr="000C3BE6" w:rsidRDefault="00F931AC" w:rsidP="007B645D">
            <w:pPr>
              <w:pStyle w:val="ListParagraph"/>
              <w:numPr>
                <w:ilvl w:val="1"/>
                <w:numId w:val="15"/>
              </w:numPr>
            </w:pPr>
            <w:r>
              <w:t xml:space="preserve">A statement that the existing roof trusses have been checked for structural adequacy to be able to support the new system, outlining details for upgrading if required. </w:t>
            </w:r>
            <w:r w:rsidRPr="000C3BE6">
              <w:rPr>
                <w:rFonts w:eastAsia="Calibri"/>
                <w:iCs w:val="0"/>
              </w:rPr>
              <w:t xml:space="preserve">Note, if alteration to roof structure is required, the building owner will need to apply for a building permit from a building certifier. </w:t>
            </w:r>
          </w:p>
          <w:p w14:paraId="65175978" w14:textId="747358D6" w:rsidR="00F931AC" w:rsidRPr="009B3A2E" w:rsidRDefault="00F931AC" w:rsidP="007B645D">
            <w:pPr>
              <w:pStyle w:val="BodyText"/>
              <w:widowControl w:val="0"/>
              <w:numPr>
                <w:ilvl w:val="0"/>
                <w:numId w:val="15"/>
              </w:numPr>
              <w:tabs>
                <w:tab w:val="left" w:pos="853"/>
              </w:tabs>
              <w:spacing w:after="0" w:line="254" w:lineRule="auto"/>
              <w:ind w:right="498"/>
              <w:rPr>
                <w:rStyle w:val="Questionlabel"/>
                <w:b w:val="0"/>
                <w:bCs w:val="0"/>
                <w:szCs w:val="22"/>
                <w:lang w:eastAsia="en-US"/>
              </w:rPr>
            </w:pPr>
            <w:r>
              <w:rPr>
                <w:szCs w:val="22"/>
              </w:rPr>
              <w:t xml:space="preserve">where the design and/or installation does not comply with the deemed-to-satisfy requirements of the Plumbing Code of Australia and is considered a performance solution, a </w:t>
            </w:r>
            <w:r w:rsidR="00E476B5">
              <w:rPr>
                <w:szCs w:val="22"/>
              </w:rPr>
              <w:t xml:space="preserve">Performance-Based Design Brief (PBDB) </w:t>
            </w:r>
            <w:r>
              <w:rPr>
                <w:szCs w:val="22"/>
              </w:rPr>
              <w:t>and certification by a registered Certifying Engineer (Hydraulic) is required.</w:t>
            </w:r>
          </w:p>
        </w:tc>
      </w:tr>
      <w:tr w:rsidR="00F931AC" w:rsidRPr="00EC2CB5" w14:paraId="47B3E39C" w14:textId="77777777" w:rsidTr="00C87847">
        <w:trPr>
          <w:trHeight w:val="432"/>
        </w:trPr>
        <w:tc>
          <w:tcPr>
            <w:tcW w:w="5059" w:type="dxa"/>
            <w:gridSpan w:val="9"/>
            <w:tcBorders>
              <w:top w:val="single" w:sz="4" w:space="0" w:color="auto"/>
              <w:bottom w:val="single" w:sz="4" w:space="0" w:color="auto"/>
            </w:tcBorders>
            <w:noWrap/>
            <w:vAlign w:val="center"/>
          </w:tcPr>
          <w:p w14:paraId="0FEF6859" w14:textId="649463A0" w:rsidR="00F931AC" w:rsidRPr="00753EA1" w:rsidRDefault="00F931AC" w:rsidP="007B645D">
            <w:pPr>
              <w:widowControl w:val="0"/>
              <w:tabs>
                <w:tab w:val="left" w:pos="720"/>
                <w:tab w:val="left" w:pos="1440"/>
                <w:tab w:val="left" w:pos="2160"/>
                <w:tab w:val="left" w:pos="2880"/>
                <w:tab w:val="left" w:pos="3600"/>
              </w:tabs>
              <w:spacing w:after="0"/>
              <w:contextualSpacing/>
              <w:jc w:val="both"/>
              <w:rPr>
                <w:rStyle w:val="Questionlabel"/>
                <w:szCs w:val="22"/>
                <w:lang w:eastAsia="en-US"/>
              </w:rPr>
            </w:pPr>
            <w:r w:rsidRPr="00753EA1">
              <w:rPr>
                <w:rStyle w:val="Questionlabel"/>
                <w:szCs w:val="22"/>
              </w:rPr>
              <w:lastRenderedPageBreak/>
              <w:t>Detailed drawings</w:t>
            </w:r>
          </w:p>
        </w:tc>
        <w:tc>
          <w:tcPr>
            <w:tcW w:w="1131" w:type="dxa"/>
            <w:gridSpan w:val="3"/>
            <w:tcBorders>
              <w:top w:val="single" w:sz="4" w:space="0" w:color="auto"/>
              <w:bottom w:val="single" w:sz="4" w:space="0" w:color="auto"/>
            </w:tcBorders>
            <w:vAlign w:val="center"/>
          </w:tcPr>
          <w:p w14:paraId="6E82D46E" w14:textId="77777777" w:rsidR="00F931AC" w:rsidRPr="00753EA1" w:rsidRDefault="00F931AC" w:rsidP="007B645D">
            <w:pPr>
              <w:spacing w:after="0"/>
              <w:contextualSpacing/>
              <w:rPr>
                <w:rStyle w:val="Questionlabel"/>
                <w:rFonts w:asciiTheme="minorHAnsi" w:hAnsiTheme="minorHAnsi"/>
                <w:b w:val="0"/>
                <w:szCs w:val="22"/>
                <w:lang w:eastAsia="en-US"/>
              </w:rPr>
            </w:pPr>
            <w:r w:rsidRPr="00753EA1">
              <w:rPr>
                <w:rStyle w:val="Questionlabel"/>
                <w:rFonts w:asciiTheme="minorHAnsi" w:hAnsiTheme="minorHAnsi"/>
                <w:b w:val="0"/>
                <w:szCs w:val="22"/>
              </w:rPr>
              <w:t>Yes / No</w:t>
            </w:r>
          </w:p>
        </w:tc>
        <w:tc>
          <w:tcPr>
            <w:tcW w:w="2032" w:type="dxa"/>
            <w:gridSpan w:val="5"/>
            <w:tcBorders>
              <w:top w:val="single" w:sz="4" w:space="0" w:color="auto"/>
              <w:bottom w:val="single" w:sz="4" w:space="0" w:color="auto"/>
            </w:tcBorders>
            <w:vAlign w:val="center"/>
          </w:tcPr>
          <w:p w14:paraId="2C1C5F59" w14:textId="3D94600B" w:rsidR="00F931AC" w:rsidRPr="00753EA1" w:rsidRDefault="00F931AC" w:rsidP="007B645D">
            <w:pPr>
              <w:spacing w:after="0"/>
              <w:contextualSpacing/>
              <w:rPr>
                <w:rStyle w:val="Questionlabel"/>
                <w:szCs w:val="22"/>
                <w:lang w:eastAsia="en-US"/>
              </w:rPr>
            </w:pPr>
            <w:r w:rsidRPr="00753EA1">
              <w:rPr>
                <w:rStyle w:val="Questionlabel"/>
                <w:szCs w:val="22"/>
              </w:rPr>
              <w:t xml:space="preserve">Drawing no. </w:t>
            </w:r>
          </w:p>
        </w:tc>
        <w:tc>
          <w:tcPr>
            <w:tcW w:w="1996" w:type="dxa"/>
            <w:gridSpan w:val="2"/>
            <w:tcBorders>
              <w:top w:val="single" w:sz="4" w:space="0" w:color="auto"/>
              <w:bottom w:val="single" w:sz="4" w:space="0" w:color="auto"/>
            </w:tcBorders>
            <w:vAlign w:val="center"/>
          </w:tcPr>
          <w:p w14:paraId="578295A6" w14:textId="77777777" w:rsidR="00F931AC" w:rsidRPr="00753EA1" w:rsidRDefault="00F931AC" w:rsidP="007B645D">
            <w:pPr>
              <w:spacing w:after="0"/>
              <w:contextualSpacing/>
              <w:rPr>
                <w:rStyle w:val="Questionlabel"/>
                <w:rFonts w:asciiTheme="minorHAnsi" w:hAnsiTheme="minorHAnsi"/>
                <w:b w:val="0"/>
                <w:szCs w:val="22"/>
                <w:lang w:eastAsia="en-US"/>
              </w:rPr>
            </w:pPr>
          </w:p>
        </w:tc>
      </w:tr>
      <w:tr w:rsidR="00F931AC" w:rsidRPr="00EC2CB5" w14:paraId="17427760" w14:textId="77777777" w:rsidTr="00C87847">
        <w:trPr>
          <w:trHeight w:val="408"/>
        </w:trPr>
        <w:tc>
          <w:tcPr>
            <w:tcW w:w="5059" w:type="dxa"/>
            <w:gridSpan w:val="9"/>
            <w:tcBorders>
              <w:top w:val="single" w:sz="4" w:space="0" w:color="auto"/>
              <w:bottom w:val="single" w:sz="4" w:space="0" w:color="auto"/>
            </w:tcBorders>
            <w:noWrap/>
            <w:vAlign w:val="center"/>
          </w:tcPr>
          <w:p w14:paraId="40A1E08B" w14:textId="6EA30158" w:rsidR="00F931AC" w:rsidRPr="00753EA1" w:rsidRDefault="00F931AC" w:rsidP="007B645D">
            <w:pPr>
              <w:spacing w:after="0"/>
              <w:contextualSpacing/>
              <w:rPr>
                <w:rStyle w:val="Questionlabel"/>
                <w:szCs w:val="22"/>
                <w:lang w:eastAsia="en-US"/>
              </w:rPr>
            </w:pPr>
            <w:r w:rsidRPr="00753EA1">
              <w:rPr>
                <w:rStyle w:val="Questionlabel"/>
                <w:szCs w:val="22"/>
              </w:rPr>
              <w:t xml:space="preserve">Deemed to comply manual details </w:t>
            </w:r>
          </w:p>
        </w:tc>
        <w:tc>
          <w:tcPr>
            <w:tcW w:w="1131" w:type="dxa"/>
            <w:gridSpan w:val="3"/>
            <w:tcBorders>
              <w:top w:val="single" w:sz="4" w:space="0" w:color="auto"/>
              <w:bottom w:val="single" w:sz="4" w:space="0" w:color="auto"/>
            </w:tcBorders>
            <w:vAlign w:val="center"/>
          </w:tcPr>
          <w:p w14:paraId="1D301BAD" w14:textId="4881B837" w:rsidR="00F931AC" w:rsidRPr="00753EA1" w:rsidRDefault="00F931AC" w:rsidP="007B645D">
            <w:pPr>
              <w:spacing w:after="0"/>
              <w:contextualSpacing/>
              <w:rPr>
                <w:rStyle w:val="Questionlabel"/>
                <w:rFonts w:asciiTheme="minorHAnsi" w:hAnsiTheme="minorHAnsi"/>
                <w:b w:val="0"/>
                <w:szCs w:val="22"/>
                <w:lang w:eastAsia="en-US"/>
              </w:rPr>
            </w:pPr>
            <w:r w:rsidRPr="00753EA1">
              <w:rPr>
                <w:rStyle w:val="Questionlabel"/>
                <w:rFonts w:asciiTheme="minorHAnsi" w:hAnsiTheme="minorHAnsi"/>
                <w:b w:val="0"/>
                <w:szCs w:val="22"/>
              </w:rPr>
              <w:t>Yes / No</w:t>
            </w:r>
          </w:p>
        </w:tc>
        <w:tc>
          <w:tcPr>
            <w:tcW w:w="2032" w:type="dxa"/>
            <w:gridSpan w:val="5"/>
            <w:tcBorders>
              <w:top w:val="single" w:sz="4" w:space="0" w:color="auto"/>
              <w:bottom w:val="single" w:sz="4" w:space="0" w:color="auto"/>
            </w:tcBorders>
            <w:vAlign w:val="center"/>
          </w:tcPr>
          <w:p w14:paraId="59A273E5" w14:textId="624EC400" w:rsidR="00F931AC" w:rsidRPr="00753EA1" w:rsidRDefault="00F931AC" w:rsidP="007B645D">
            <w:pPr>
              <w:spacing w:after="0"/>
              <w:contextualSpacing/>
              <w:rPr>
                <w:rStyle w:val="Questionlabel"/>
                <w:szCs w:val="22"/>
                <w:lang w:eastAsia="en-US"/>
              </w:rPr>
            </w:pPr>
            <w:r w:rsidRPr="00753EA1">
              <w:rPr>
                <w:rStyle w:val="Questionlabel"/>
                <w:szCs w:val="22"/>
              </w:rPr>
              <w:t>Reference</w:t>
            </w:r>
          </w:p>
        </w:tc>
        <w:tc>
          <w:tcPr>
            <w:tcW w:w="1996" w:type="dxa"/>
            <w:gridSpan w:val="2"/>
            <w:tcBorders>
              <w:top w:val="single" w:sz="4" w:space="0" w:color="auto"/>
              <w:bottom w:val="single" w:sz="4" w:space="0" w:color="auto"/>
            </w:tcBorders>
            <w:vAlign w:val="center"/>
          </w:tcPr>
          <w:p w14:paraId="4844ECEF" w14:textId="77777777" w:rsidR="00F931AC" w:rsidRPr="00753EA1" w:rsidRDefault="00F931AC" w:rsidP="007B645D">
            <w:pPr>
              <w:spacing w:after="0"/>
              <w:contextualSpacing/>
              <w:rPr>
                <w:rStyle w:val="Questionlabel"/>
                <w:rFonts w:asciiTheme="minorHAnsi" w:hAnsiTheme="minorHAnsi"/>
                <w:b w:val="0"/>
                <w:szCs w:val="22"/>
                <w:lang w:eastAsia="en-US"/>
              </w:rPr>
            </w:pPr>
          </w:p>
        </w:tc>
      </w:tr>
      <w:tr w:rsidR="00F931AC" w:rsidRPr="00EC2CB5" w14:paraId="21168AB0" w14:textId="77777777" w:rsidTr="00C87847">
        <w:trPr>
          <w:trHeight w:val="408"/>
        </w:trPr>
        <w:tc>
          <w:tcPr>
            <w:tcW w:w="5059" w:type="dxa"/>
            <w:gridSpan w:val="9"/>
            <w:tcBorders>
              <w:top w:val="single" w:sz="4" w:space="0" w:color="auto"/>
              <w:bottom w:val="single" w:sz="4" w:space="0" w:color="auto"/>
            </w:tcBorders>
            <w:noWrap/>
            <w:vAlign w:val="center"/>
          </w:tcPr>
          <w:p w14:paraId="5B2FBD80" w14:textId="41E0F543" w:rsidR="00F931AC" w:rsidRPr="00753EA1" w:rsidRDefault="00F931AC" w:rsidP="007B645D">
            <w:pPr>
              <w:spacing w:after="0"/>
              <w:contextualSpacing/>
              <w:rPr>
                <w:rStyle w:val="Questionlabel"/>
                <w:szCs w:val="22"/>
                <w:lang w:eastAsia="en-US"/>
              </w:rPr>
            </w:pPr>
            <w:r w:rsidRPr="00753EA1">
              <w:rPr>
                <w:rStyle w:val="Questionlabel"/>
                <w:szCs w:val="22"/>
              </w:rPr>
              <w:t xml:space="preserve">Details or specifications of systems </w:t>
            </w:r>
          </w:p>
        </w:tc>
        <w:tc>
          <w:tcPr>
            <w:tcW w:w="1131" w:type="dxa"/>
            <w:gridSpan w:val="3"/>
            <w:tcBorders>
              <w:top w:val="single" w:sz="4" w:space="0" w:color="auto"/>
              <w:bottom w:val="single" w:sz="4" w:space="0" w:color="auto"/>
            </w:tcBorders>
            <w:vAlign w:val="center"/>
          </w:tcPr>
          <w:p w14:paraId="5185AB92" w14:textId="77777777" w:rsidR="00F931AC" w:rsidRPr="00753EA1" w:rsidRDefault="00F931AC" w:rsidP="007B645D">
            <w:pPr>
              <w:spacing w:after="0"/>
              <w:contextualSpacing/>
              <w:rPr>
                <w:rStyle w:val="Questionlabel"/>
                <w:rFonts w:asciiTheme="minorHAnsi" w:hAnsiTheme="minorHAnsi"/>
                <w:b w:val="0"/>
                <w:szCs w:val="22"/>
                <w:lang w:eastAsia="en-US"/>
              </w:rPr>
            </w:pPr>
            <w:r w:rsidRPr="00753EA1">
              <w:rPr>
                <w:rStyle w:val="Questionlabel"/>
                <w:rFonts w:asciiTheme="minorHAnsi" w:hAnsiTheme="minorHAnsi"/>
                <w:b w:val="0"/>
                <w:szCs w:val="22"/>
              </w:rPr>
              <w:t>Yes/ No</w:t>
            </w:r>
          </w:p>
        </w:tc>
        <w:tc>
          <w:tcPr>
            <w:tcW w:w="2032" w:type="dxa"/>
            <w:gridSpan w:val="5"/>
            <w:tcBorders>
              <w:top w:val="single" w:sz="4" w:space="0" w:color="auto"/>
              <w:bottom w:val="single" w:sz="4" w:space="0" w:color="auto"/>
            </w:tcBorders>
            <w:vAlign w:val="center"/>
          </w:tcPr>
          <w:p w14:paraId="1013D23D" w14:textId="77777777" w:rsidR="00F931AC" w:rsidRPr="00753EA1" w:rsidRDefault="00F931AC" w:rsidP="007B645D">
            <w:pPr>
              <w:spacing w:after="0"/>
              <w:contextualSpacing/>
              <w:rPr>
                <w:rStyle w:val="Questionlabel"/>
                <w:szCs w:val="22"/>
                <w:lang w:eastAsia="en-US"/>
              </w:rPr>
            </w:pPr>
            <w:r w:rsidRPr="00753EA1">
              <w:rPr>
                <w:rStyle w:val="Questionlabel"/>
                <w:szCs w:val="22"/>
              </w:rPr>
              <w:t>Reference</w:t>
            </w:r>
          </w:p>
        </w:tc>
        <w:tc>
          <w:tcPr>
            <w:tcW w:w="1996" w:type="dxa"/>
            <w:gridSpan w:val="2"/>
            <w:tcBorders>
              <w:top w:val="single" w:sz="4" w:space="0" w:color="auto"/>
              <w:bottom w:val="single" w:sz="4" w:space="0" w:color="auto"/>
            </w:tcBorders>
            <w:vAlign w:val="center"/>
          </w:tcPr>
          <w:p w14:paraId="63752B99" w14:textId="77777777" w:rsidR="00F931AC" w:rsidRPr="00753EA1" w:rsidRDefault="00F931AC" w:rsidP="007B645D">
            <w:pPr>
              <w:spacing w:after="0"/>
              <w:contextualSpacing/>
              <w:rPr>
                <w:rStyle w:val="Questionlabel"/>
                <w:rFonts w:asciiTheme="minorHAnsi" w:hAnsiTheme="minorHAnsi"/>
                <w:b w:val="0"/>
                <w:szCs w:val="22"/>
                <w:lang w:eastAsia="en-US"/>
              </w:rPr>
            </w:pPr>
          </w:p>
        </w:tc>
      </w:tr>
      <w:tr w:rsidR="00481532" w:rsidRPr="00EC2CB5" w14:paraId="7EC9A6C9" w14:textId="77777777" w:rsidTr="00C87847">
        <w:trPr>
          <w:trHeight w:val="458"/>
        </w:trPr>
        <w:tc>
          <w:tcPr>
            <w:tcW w:w="5059" w:type="dxa"/>
            <w:gridSpan w:val="9"/>
            <w:tcBorders>
              <w:top w:val="single" w:sz="4" w:space="0" w:color="auto"/>
              <w:bottom w:val="single" w:sz="4" w:space="0" w:color="auto"/>
            </w:tcBorders>
            <w:noWrap/>
            <w:vAlign w:val="center"/>
          </w:tcPr>
          <w:p w14:paraId="05724571" w14:textId="33A04905" w:rsidR="00481532" w:rsidRPr="00753EA1" w:rsidRDefault="00481532" w:rsidP="007B645D">
            <w:pPr>
              <w:spacing w:after="0"/>
              <w:contextualSpacing/>
              <w:rPr>
                <w:rStyle w:val="Questionlabel"/>
                <w:szCs w:val="22"/>
                <w:lang w:eastAsia="en-US"/>
              </w:rPr>
            </w:pPr>
            <w:r w:rsidRPr="00753EA1">
              <w:rPr>
                <w:rStyle w:val="Questionlabel"/>
                <w:szCs w:val="22"/>
              </w:rPr>
              <w:t>Site Soil Evaluation</w:t>
            </w:r>
          </w:p>
        </w:tc>
        <w:tc>
          <w:tcPr>
            <w:tcW w:w="1131" w:type="dxa"/>
            <w:gridSpan w:val="3"/>
            <w:tcBorders>
              <w:top w:val="single" w:sz="4" w:space="0" w:color="auto"/>
              <w:bottom w:val="single" w:sz="4" w:space="0" w:color="auto"/>
            </w:tcBorders>
            <w:vAlign w:val="center"/>
          </w:tcPr>
          <w:p w14:paraId="0BDEC5D0" w14:textId="3EA8CD4B" w:rsidR="00481532" w:rsidRPr="00753EA1" w:rsidRDefault="00481532" w:rsidP="007B645D">
            <w:pPr>
              <w:spacing w:after="0"/>
              <w:contextualSpacing/>
              <w:rPr>
                <w:rStyle w:val="Questionlabel"/>
                <w:rFonts w:asciiTheme="minorHAnsi" w:hAnsiTheme="minorHAnsi"/>
                <w:b w:val="0"/>
                <w:szCs w:val="22"/>
                <w:lang w:eastAsia="en-US"/>
              </w:rPr>
            </w:pPr>
            <w:r w:rsidRPr="00753EA1">
              <w:rPr>
                <w:rStyle w:val="Questionlabel"/>
                <w:rFonts w:asciiTheme="minorHAnsi" w:hAnsiTheme="minorHAnsi"/>
                <w:b w:val="0"/>
                <w:szCs w:val="22"/>
              </w:rPr>
              <w:t>Yes /No</w:t>
            </w:r>
          </w:p>
        </w:tc>
        <w:tc>
          <w:tcPr>
            <w:tcW w:w="2032" w:type="dxa"/>
            <w:gridSpan w:val="5"/>
            <w:tcBorders>
              <w:top w:val="single" w:sz="4" w:space="0" w:color="auto"/>
              <w:bottom w:val="single" w:sz="4" w:space="0" w:color="auto"/>
            </w:tcBorders>
            <w:vAlign w:val="center"/>
          </w:tcPr>
          <w:p w14:paraId="7C577428" w14:textId="6CD88717" w:rsidR="00481532" w:rsidRPr="00753EA1" w:rsidRDefault="00481532" w:rsidP="007B645D">
            <w:pPr>
              <w:spacing w:after="0"/>
              <w:contextualSpacing/>
              <w:rPr>
                <w:rStyle w:val="Questionlabel"/>
                <w:szCs w:val="22"/>
                <w:lang w:eastAsia="en-US"/>
              </w:rPr>
            </w:pPr>
            <w:r w:rsidRPr="00753EA1">
              <w:rPr>
                <w:rStyle w:val="Questionlabel"/>
                <w:szCs w:val="22"/>
              </w:rPr>
              <w:t>Reference</w:t>
            </w:r>
          </w:p>
        </w:tc>
        <w:tc>
          <w:tcPr>
            <w:tcW w:w="1996" w:type="dxa"/>
            <w:gridSpan w:val="2"/>
            <w:tcBorders>
              <w:top w:val="single" w:sz="4" w:space="0" w:color="auto"/>
              <w:bottom w:val="single" w:sz="4" w:space="0" w:color="auto"/>
            </w:tcBorders>
            <w:vAlign w:val="center"/>
          </w:tcPr>
          <w:p w14:paraId="42101A31" w14:textId="77777777" w:rsidR="00481532" w:rsidRPr="00753EA1" w:rsidRDefault="00481532" w:rsidP="007B645D">
            <w:pPr>
              <w:spacing w:after="0"/>
              <w:contextualSpacing/>
              <w:rPr>
                <w:rStyle w:val="Questionlabel"/>
                <w:rFonts w:asciiTheme="minorHAnsi" w:hAnsiTheme="minorHAnsi"/>
                <w:b w:val="0"/>
                <w:szCs w:val="22"/>
                <w:lang w:eastAsia="en-US"/>
              </w:rPr>
            </w:pPr>
          </w:p>
        </w:tc>
      </w:tr>
      <w:tr w:rsidR="00F931AC" w:rsidRPr="00EC2CB5" w14:paraId="2C250649" w14:textId="77777777" w:rsidTr="00C87847">
        <w:trPr>
          <w:trHeight w:val="567"/>
        </w:trPr>
        <w:tc>
          <w:tcPr>
            <w:tcW w:w="5059" w:type="dxa"/>
            <w:gridSpan w:val="9"/>
            <w:tcBorders>
              <w:top w:val="single" w:sz="4" w:space="0" w:color="auto"/>
              <w:bottom w:val="single" w:sz="4" w:space="0" w:color="auto"/>
            </w:tcBorders>
            <w:noWrap/>
            <w:vAlign w:val="center"/>
          </w:tcPr>
          <w:p w14:paraId="48A211B5" w14:textId="0C03F52C" w:rsidR="00F931AC" w:rsidRPr="00753EA1" w:rsidRDefault="00F931AC" w:rsidP="007B645D">
            <w:pPr>
              <w:spacing w:after="0"/>
              <w:contextualSpacing/>
              <w:rPr>
                <w:rStyle w:val="Questionlabel"/>
                <w:szCs w:val="22"/>
                <w:lang w:eastAsia="en-US"/>
              </w:rPr>
            </w:pPr>
            <w:r w:rsidRPr="00753EA1">
              <w:rPr>
                <w:rStyle w:val="Questionlabel"/>
                <w:szCs w:val="22"/>
              </w:rPr>
              <w:t>Performance-based Design Brief</w:t>
            </w:r>
          </w:p>
        </w:tc>
        <w:tc>
          <w:tcPr>
            <w:tcW w:w="1131" w:type="dxa"/>
            <w:gridSpan w:val="3"/>
            <w:tcBorders>
              <w:top w:val="single" w:sz="4" w:space="0" w:color="auto"/>
              <w:bottom w:val="single" w:sz="4" w:space="0" w:color="auto"/>
            </w:tcBorders>
            <w:vAlign w:val="center"/>
          </w:tcPr>
          <w:p w14:paraId="0C8E2446" w14:textId="73655CFB" w:rsidR="00F931AC" w:rsidRPr="00753EA1" w:rsidRDefault="00F931AC" w:rsidP="007B645D">
            <w:pPr>
              <w:spacing w:after="0"/>
              <w:contextualSpacing/>
              <w:rPr>
                <w:rStyle w:val="Questionlabel"/>
                <w:rFonts w:asciiTheme="minorHAnsi" w:hAnsiTheme="minorHAnsi"/>
                <w:b w:val="0"/>
                <w:szCs w:val="22"/>
                <w:lang w:eastAsia="en-US"/>
              </w:rPr>
            </w:pPr>
            <w:r w:rsidRPr="00753EA1">
              <w:rPr>
                <w:rStyle w:val="Questionlabel"/>
                <w:rFonts w:asciiTheme="minorHAnsi" w:hAnsiTheme="minorHAnsi"/>
                <w:b w:val="0"/>
                <w:szCs w:val="22"/>
              </w:rPr>
              <w:t>Yes /No</w:t>
            </w:r>
          </w:p>
        </w:tc>
        <w:tc>
          <w:tcPr>
            <w:tcW w:w="2032" w:type="dxa"/>
            <w:gridSpan w:val="5"/>
            <w:tcBorders>
              <w:top w:val="single" w:sz="4" w:space="0" w:color="auto"/>
              <w:bottom w:val="single" w:sz="4" w:space="0" w:color="auto"/>
            </w:tcBorders>
            <w:vAlign w:val="center"/>
          </w:tcPr>
          <w:p w14:paraId="44124AE6" w14:textId="2E366FD1" w:rsidR="00F931AC" w:rsidRPr="00753EA1" w:rsidRDefault="00F931AC" w:rsidP="007B645D">
            <w:pPr>
              <w:spacing w:after="0"/>
              <w:contextualSpacing/>
              <w:rPr>
                <w:rStyle w:val="Questionlabel"/>
                <w:szCs w:val="22"/>
                <w:lang w:eastAsia="en-US"/>
              </w:rPr>
            </w:pPr>
            <w:r w:rsidRPr="00753EA1">
              <w:rPr>
                <w:rStyle w:val="Questionlabel"/>
                <w:szCs w:val="22"/>
              </w:rPr>
              <w:t>Reference</w:t>
            </w:r>
          </w:p>
        </w:tc>
        <w:tc>
          <w:tcPr>
            <w:tcW w:w="1996" w:type="dxa"/>
            <w:gridSpan w:val="2"/>
            <w:tcBorders>
              <w:top w:val="single" w:sz="4" w:space="0" w:color="auto"/>
              <w:bottom w:val="single" w:sz="4" w:space="0" w:color="auto"/>
            </w:tcBorders>
            <w:vAlign w:val="center"/>
          </w:tcPr>
          <w:p w14:paraId="0CD03F9C" w14:textId="77777777" w:rsidR="00F931AC" w:rsidRPr="00753EA1" w:rsidRDefault="00F931AC" w:rsidP="007B645D">
            <w:pPr>
              <w:spacing w:after="0"/>
              <w:contextualSpacing/>
              <w:rPr>
                <w:rStyle w:val="Questionlabel"/>
                <w:rFonts w:asciiTheme="minorHAnsi" w:hAnsiTheme="minorHAnsi"/>
                <w:b w:val="0"/>
                <w:szCs w:val="22"/>
                <w:lang w:eastAsia="en-US"/>
              </w:rPr>
            </w:pPr>
          </w:p>
        </w:tc>
      </w:tr>
      <w:tr w:rsidR="00F931AC" w:rsidRPr="00EC2CB5" w14:paraId="56FEF73C" w14:textId="77777777" w:rsidTr="00C87847">
        <w:trPr>
          <w:trHeight w:val="567"/>
        </w:trPr>
        <w:tc>
          <w:tcPr>
            <w:tcW w:w="5059" w:type="dxa"/>
            <w:gridSpan w:val="9"/>
            <w:tcBorders>
              <w:top w:val="single" w:sz="4" w:space="0" w:color="auto"/>
              <w:bottom w:val="single" w:sz="4" w:space="0" w:color="auto"/>
            </w:tcBorders>
            <w:noWrap/>
            <w:vAlign w:val="center"/>
          </w:tcPr>
          <w:p w14:paraId="0AADBD44" w14:textId="7B434080" w:rsidR="00F931AC" w:rsidRPr="00753EA1" w:rsidRDefault="00F931AC" w:rsidP="007B645D">
            <w:pPr>
              <w:spacing w:after="0"/>
              <w:contextualSpacing/>
              <w:rPr>
                <w:rStyle w:val="Questionlabel"/>
                <w:szCs w:val="22"/>
                <w:lang w:eastAsia="en-US"/>
              </w:rPr>
            </w:pPr>
            <w:r w:rsidRPr="00753EA1">
              <w:rPr>
                <w:rStyle w:val="Questionlabel"/>
                <w:szCs w:val="22"/>
              </w:rPr>
              <w:t>Performance solution report</w:t>
            </w:r>
          </w:p>
        </w:tc>
        <w:tc>
          <w:tcPr>
            <w:tcW w:w="1131" w:type="dxa"/>
            <w:gridSpan w:val="3"/>
            <w:tcBorders>
              <w:top w:val="single" w:sz="4" w:space="0" w:color="auto"/>
              <w:bottom w:val="single" w:sz="4" w:space="0" w:color="auto"/>
            </w:tcBorders>
            <w:vAlign w:val="center"/>
          </w:tcPr>
          <w:p w14:paraId="464290C6" w14:textId="3CD63476" w:rsidR="00F931AC" w:rsidRPr="00753EA1" w:rsidRDefault="00F931AC" w:rsidP="007B645D">
            <w:pPr>
              <w:spacing w:after="0"/>
              <w:contextualSpacing/>
              <w:rPr>
                <w:rStyle w:val="Questionlabel"/>
                <w:rFonts w:asciiTheme="minorHAnsi" w:hAnsiTheme="minorHAnsi"/>
                <w:b w:val="0"/>
                <w:szCs w:val="22"/>
                <w:lang w:eastAsia="en-US"/>
              </w:rPr>
            </w:pPr>
            <w:r w:rsidRPr="00753EA1">
              <w:rPr>
                <w:rStyle w:val="Questionlabel"/>
                <w:rFonts w:asciiTheme="minorHAnsi" w:hAnsiTheme="minorHAnsi"/>
                <w:b w:val="0"/>
                <w:szCs w:val="22"/>
              </w:rPr>
              <w:t>Yes /No</w:t>
            </w:r>
          </w:p>
        </w:tc>
        <w:tc>
          <w:tcPr>
            <w:tcW w:w="2032" w:type="dxa"/>
            <w:gridSpan w:val="5"/>
            <w:tcBorders>
              <w:top w:val="single" w:sz="4" w:space="0" w:color="auto"/>
              <w:bottom w:val="single" w:sz="4" w:space="0" w:color="auto"/>
            </w:tcBorders>
            <w:vAlign w:val="center"/>
          </w:tcPr>
          <w:p w14:paraId="02B8E92E" w14:textId="337D9C5B" w:rsidR="00F931AC" w:rsidRPr="00753EA1" w:rsidRDefault="00F931AC" w:rsidP="007B645D">
            <w:pPr>
              <w:spacing w:after="0"/>
              <w:contextualSpacing/>
              <w:rPr>
                <w:rStyle w:val="Questionlabel"/>
                <w:szCs w:val="22"/>
                <w:lang w:eastAsia="en-US"/>
              </w:rPr>
            </w:pPr>
            <w:r w:rsidRPr="00753EA1">
              <w:rPr>
                <w:rStyle w:val="Questionlabel"/>
                <w:szCs w:val="22"/>
              </w:rPr>
              <w:t>Reference</w:t>
            </w:r>
          </w:p>
        </w:tc>
        <w:tc>
          <w:tcPr>
            <w:tcW w:w="1996" w:type="dxa"/>
            <w:gridSpan w:val="2"/>
            <w:tcBorders>
              <w:top w:val="single" w:sz="4" w:space="0" w:color="auto"/>
              <w:bottom w:val="single" w:sz="4" w:space="0" w:color="auto"/>
            </w:tcBorders>
            <w:vAlign w:val="center"/>
          </w:tcPr>
          <w:p w14:paraId="0AD636BF" w14:textId="77777777" w:rsidR="00F931AC" w:rsidRPr="00753EA1" w:rsidRDefault="00F931AC" w:rsidP="007B645D">
            <w:pPr>
              <w:spacing w:after="0"/>
              <w:contextualSpacing/>
              <w:rPr>
                <w:rStyle w:val="Questionlabel"/>
                <w:rFonts w:asciiTheme="minorHAnsi" w:hAnsiTheme="minorHAnsi"/>
                <w:b w:val="0"/>
                <w:szCs w:val="22"/>
                <w:lang w:eastAsia="en-US"/>
              </w:rPr>
            </w:pPr>
          </w:p>
        </w:tc>
      </w:tr>
      <w:tr w:rsidR="00F931AC" w:rsidRPr="00EC2CB5" w14:paraId="3BC9F1A7" w14:textId="77777777" w:rsidTr="00C87847">
        <w:trPr>
          <w:trHeight w:val="567"/>
        </w:trPr>
        <w:tc>
          <w:tcPr>
            <w:tcW w:w="5059" w:type="dxa"/>
            <w:gridSpan w:val="9"/>
            <w:tcBorders>
              <w:top w:val="single" w:sz="4" w:space="0" w:color="auto"/>
              <w:bottom w:val="single" w:sz="4" w:space="0" w:color="auto"/>
            </w:tcBorders>
            <w:noWrap/>
            <w:vAlign w:val="center"/>
          </w:tcPr>
          <w:p w14:paraId="6F9264FA" w14:textId="01306408" w:rsidR="00F931AC" w:rsidRPr="00753EA1" w:rsidRDefault="00F931AC" w:rsidP="007B645D">
            <w:pPr>
              <w:spacing w:after="0"/>
              <w:contextualSpacing/>
              <w:rPr>
                <w:rStyle w:val="Questionlabel"/>
                <w:szCs w:val="22"/>
                <w:lang w:eastAsia="en-US"/>
              </w:rPr>
            </w:pPr>
            <w:r w:rsidRPr="00753EA1">
              <w:rPr>
                <w:rStyle w:val="Questionlabel"/>
                <w:szCs w:val="22"/>
              </w:rPr>
              <w:t xml:space="preserve">Other </w:t>
            </w:r>
            <w:r w:rsidRPr="00753EA1">
              <w:rPr>
                <w:rStyle w:val="Questionlabel"/>
                <w:b w:val="0"/>
                <w:szCs w:val="22"/>
              </w:rPr>
              <w:t>(please specify)</w:t>
            </w:r>
          </w:p>
        </w:tc>
        <w:tc>
          <w:tcPr>
            <w:tcW w:w="1131" w:type="dxa"/>
            <w:gridSpan w:val="3"/>
            <w:tcBorders>
              <w:top w:val="single" w:sz="4" w:space="0" w:color="auto"/>
              <w:bottom w:val="single" w:sz="4" w:space="0" w:color="auto"/>
            </w:tcBorders>
            <w:vAlign w:val="center"/>
          </w:tcPr>
          <w:p w14:paraId="5E38CF24" w14:textId="77777777" w:rsidR="00F931AC" w:rsidRPr="00753EA1" w:rsidRDefault="00F931AC" w:rsidP="007B645D">
            <w:pPr>
              <w:spacing w:after="0"/>
              <w:contextualSpacing/>
              <w:rPr>
                <w:rStyle w:val="Questionlabel"/>
                <w:rFonts w:asciiTheme="minorHAnsi" w:hAnsiTheme="minorHAnsi"/>
                <w:b w:val="0"/>
                <w:szCs w:val="22"/>
                <w:lang w:eastAsia="en-US"/>
              </w:rPr>
            </w:pPr>
          </w:p>
        </w:tc>
        <w:tc>
          <w:tcPr>
            <w:tcW w:w="2032" w:type="dxa"/>
            <w:gridSpan w:val="5"/>
            <w:tcBorders>
              <w:top w:val="single" w:sz="4" w:space="0" w:color="auto"/>
              <w:bottom w:val="single" w:sz="4" w:space="0" w:color="auto"/>
            </w:tcBorders>
            <w:vAlign w:val="center"/>
          </w:tcPr>
          <w:p w14:paraId="446F8FE3" w14:textId="77777777" w:rsidR="00F931AC" w:rsidRPr="00753EA1" w:rsidRDefault="00F931AC" w:rsidP="007B645D">
            <w:pPr>
              <w:spacing w:after="0"/>
              <w:contextualSpacing/>
              <w:rPr>
                <w:rStyle w:val="Questionlabel"/>
                <w:szCs w:val="22"/>
                <w:lang w:eastAsia="en-US"/>
              </w:rPr>
            </w:pPr>
          </w:p>
        </w:tc>
        <w:tc>
          <w:tcPr>
            <w:tcW w:w="1996" w:type="dxa"/>
            <w:gridSpan w:val="2"/>
            <w:tcBorders>
              <w:top w:val="single" w:sz="4" w:space="0" w:color="auto"/>
              <w:bottom w:val="single" w:sz="4" w:space="0" w:color="auto"/>
            </w:tcBorders>
            <w:vAlign w:val="center"/>
          </w:tcPr>
          <w:p w14:paraId="06EFE251" w14:textId="77777777" w:rsidR="00F931AC" w:rsidRPr="00753EA1" w:rsidRDefault="00F931AC" w:rsidP="007B645D">
            <w:pPr>
              <w:spacing w:after="0"/>
              <w:contextualSpacing/>
              <w:rPr>
                <w:rStyle w:val="Questionlabel"/>
                <w:rFonts w:asciiTheme="minorHAnsi" w:hAnsiTheme="minorHAnsi"/>
                <w:b w:val="0"/>
                <w:szCs w:val="22"/>
                <w:lang w:eastAsia="en-US"/>
              </w:rPr>
            </w:pPr>
          </w:p>
        </w:tc>
      </w:tr>
      <w:tr w:rsidR="00F931AC" w:rsidRPr="00EC2CB5" w14:paraId="6CA5AE6A" w14:textId="77777777" w:rsidTr="003E4A79">
        <w:trPr>
          <w:trHeight w:val="498"/>
        </w:trPr>
        <w:tc>
          <w:tcPr>
            <w:tcW w:w="10218" w:type="dxa"/>
            <w:gridSpan w:val="19"/>
            <w:tcBorders>
              <w:top w:val="single" w:sz="4" w:space="0" w:color="auto"/>
              <w:bottom w:val="single" w:sz="4" w:space="0" w:color="auto"/>
            </w:tcBorders>
            <w:shd w:val="clear" w:color="auto" w:fill="343741"/>
            <w:noWrap/>
            <w:vAlign w:val="center"/>
          </w:tcPr>
          <w:p w14:paraId="16DE63C1" w14:textId="3A71DC4A" w:rsidR="00F931AC" w:rsidRPr="00EC2CB5" w:rsidRDefault="003E4A79" w:rsidP="00F931AC">
            <w:pPr>
              <w:rPr>
                <w:rStyle w:val="Questionlabel"/>
                <w:rFonts w:asciiTheme="minorHAnsi" w:hAnsiTheme="minorHAnsi"/>
                <w:color w:val="1F1F5F" w:themeColor="text1"/>
              </w:rPr>
            </w:pPr>
            <w:r>
              <w:rPr>
                <w:rStyle w:val="Questionlabel"/>
                <w:rFonts w:asciiTheme="minorHAnsi" w:hAnsiTheme="minorHAnsi"/>
              </w:rPr>
              <w:t>If you’re certifying on behalf of the company, fill in section A. If not, fill in section B.</w:t>
            </w:r>
          </w:p>
        </w:tc>
      </w:tr>
      <w:tr w:rsidR="00F931AC" w:rsidRPr="00EC2CB5" w14:paraId="0A66AA8E" w14:textId="77777777" w:rsidTr="007B645D">
        <w:trPr>
          <w:trHeight w:val="20"/>
        </w:trPr>
        <w:tc>
          <w:tcPr>
            <w:tcW w:w="10218" w:type="dxa"/>
            <w:gridSpan w:val="19"/>
            <w:tcBorders>
              <w:top w:val="single" w:sz="4" w:space="0" w:color="auto"/>
              <w:bottom w:val="single" w:sz="4" w:space="0" w:color="auto"/>
            </w:tcBorders>
            <w:shd w:val="clear" w:color="auto" w:fill="D9D9D9" w:themeFill="background1" w:themeFillShade="D9"/>
            <w:noWrap/>
            <w:vAlign w:val="center"/>
          </w:tcPr>
          <w:p w14:paraId="43F43373" w14:textId="4EFD87EB" w:rsidR="00F931AC" w:rsidRDefault="00F931AC" w:rsidP="00F931AC">
            <w:pPr>
              <w:spacing w:before="120" w:after="120"/>
              <w:jc w:val="both"/>
              <w:rPr>
                <w:rStyle w:val="Questionlabel"/>
                <w:rFonts w:asciiTheme="minorHAnsi" w:hAnsiTheme="minorHAnsi"/>
              </w:rPr>
            </w:pPr>
            <w:r>
              <w:rPr>
                <w:rStyle w:val="Questionlabel"/>
                <w:rFonts w:asciiTheme="minorHAnsi" w:hAnsiTheme="minorHAnsi"/>
              </w:rPr>
              <w:t>Section A. Company and nominee details</w:t>
            </w:r>
          </w:p>
        </w:tc>
      </w:tr>
      <w:tr w:rsidR="00F931AC" w:rsidRPr="00EC2CB5" w14:paraId="67562018" w14:textId="77777777" w:rsidTr="007B645D">
        <w:trPr>
          <w:trHeight w:val="20"/>
        </w:trPr>
        <w:tc>
          <w:tcPr>
            <w:tcW w:w="2307" w:type="dxa"/>
            <w:gridSpan w:val="3"/>
            <w:tcBorders>
              <w:top w:val="single" w:sz="4" w:space="0" w:color="auto"/>
              <w:bottom w:val="single" w:sz="4" w:space="0" w:color="auto"/>
            </w:tcBorders>
            <w:noWrap/>
            <w:vAlign w:val="center"/>
          </w:tcPr>
          <w:p w14:paraId="098E907C" w14:textId="08FABBED" w:rsidR="00F931AC" w:rsidRPr="00466CB0" w:rsidRDefault="00F931AC" w:rsidP="007B645D">
            <w:pPr>
              <w:spacing w:after="0"/>
              <w:rPr>
                <w:rStyle w:val="Questionlabel"/>
                <w:szCs w:val="22"/>
                <w:lang w:eastAsia="en-US"/>
              </w:rPr>
            </w:pPr>
            <w:r w:rsidRPr="00466CB0">
              <w:rPr>
                <w:rStyle w:val="Questionlabel"/>
              </w:rPr>
              <w:t xml:space="preserve">Company name </w:t>
            </w:r>
          </w:p>
        </w:tc>
        <w:tc>
          <w:tcPr>
            <w:tcW w:w="2711" w:type="dxa"/>
            <w:gridSpan w:val="5"/>
            <w:tcBorders>
              <w:top w:val="single" w:sz="4" w:space="0" w:color="auto"/>
              <w:bottom w:val="single" w:sz="4" w:space="0" w:color="auto"/>
            </w:tcBorders>
            <w:vAlign w:val="center"/>
          </w:tcPr>
          <w:p w14:paraId="3D4989B0" w14:textId="77777777" w:rsidR="00F931AC" w:rsidRPr="00466CB0" w:rsidRDefault="00F931AC" w:rsidP="007B645D">
            <w:pPr>
              <w:spacing w:after="0"/>
            </w:pPr>
          </w:p>
        </w:tc>
        <w:tc>
          <w:tcPr>
            <w:tcW w:w="2822" w:type="dxa"/>
            <w:gridSpan w:val="7"/>
            <w:tcBorders>
              <w:top w:val="single" w:sz="4" w:space="0" w:color="auto"/>
              <w:bottom w:val="single" w:sz="4" w:space="0" w:color="auto"/>
            </w:tcBorders>
            <w:vAlign w:val="center"/>
          </w:tcPr>
          <w:p w14:paraId="4933F7F5" w14:textId="683C70D5" w:rsidR="00F931AC" w:rsidRPr="00466CB0" w:rsidRDefault="00F931AC" w:rsidP="007B645D">
            <w:pPr>
              <w:spacing w:after="0"/>
              <w:rPr>
                <w:rStyle w:val="Questionlabel"/>
                <w:szCs w:val="22"/>
                <w:lang w:eastAsia="en-US"/>
              </w:rPr>
            </w:pPr>
            <w:r w:rsidRPr="00466CB0">
              <w:rPr>
                <w:rStyle w:val="Questionlabel"/>
              </w:rPr>
              <w:t>Company NT registration n</w:t>
            </w:r>
            <w:r>
              <w:rPr>
                <w:rStyle w:val="Questionlabel"/>
              </w:rPr>
              <w:t>o.</w:t>
            </w:r>
          </w:p>
        </w:tc>
        <w:tc>
          <w:tcPr>
            <w:tcW w:w="2378" w:type="dxa"/>
            <w:gridSpan w:val="4"/>
            <w:tcBorders>
              <w:top w:val="single" w:sz="4" w:space="0" w:color="auto"/>
              <w:bottom w:val="single" w:sz="4" w:space="0" w:color="auto"/>
            </w:tcBorders>
            <w:vAlign w:val="center"/>
          </w:tcPr>
          <w:p w14:paraId="2BF4BF28" w14:textId="355E9BDF" w:rsidR="00F931AC" w:rsidRDefault="00F931AC" w:rsidP="007B645D">
            <w:pPr>
              <w:spacing w:before="120" w:after="0"/>
              <w:jc w:val="both"/>
              <w:rPr>
                <w:rStyle w:val="Questionlabel"/>
                <w:rFonts w:asciiTheme="minorHAnsi" w:hAnsiTheme="minorHAnsi"/>
                <w:szCs w:val="22"/>
                <w:lang w:eastAsia="en-US"/>
              </w:rPr>
            </w:pPr>
          </w:p>
        </w:tc>
      </w:tr>
      <w:tr w:rsidR="00F931AC" w:rsidRPr="00EC2CB5" w14:paraId="5E6D6BD6" w14:textId="77777777" w:rsidTr="007B645D">
        <w:trPr>
          <w:trHeight w:val="20"/>
        </w:trPr>
        <w:tc>
          <w:tcPr>
            <w:tcW w:w="2307" w:type="dxa"/>
            <w:gridSpan w:val="3"/>
            <w:tcBorders>
              <w:top w:val="single" w:sz="4" w:space="0" w:color="auto"/>
              <w:bottom w:val="single" w:sz="4" w:space="0" w:color="auto"/>
            </w:tcBorders>
            <w:noWrap/>
            <w:vAlign w:val="center"/>
          </w:tcPr>
          <w:p w14:paraId="1DC849B9" w14:textId="098BA94C" w:rsidR="00F931AC" w:rsidRPr="00466CB0" w:rsidRDefault="00F931AC" w:rsidP="007B645D">
            <w:pPr>
              <w:spacing w:after="0"/>
              <w:rPr>
                <w:rStyle w:val="Questionlabel"/>
                <w:szCs w:val="22"/>
                <w:lang w:eastAsia="en-US"/>
              </w:rPr>
            </w:pPr>
            <w:r w:rsidRPr="00466CB0">
              <w:rPr>
                <w:rStyle w:val="Questionlabel"/>
              </w:rPr>
              <w:t>Nominee name</w:t>
            </w:r>
          </w:p>
        </w:tc>
        <w:tc>
          <w:tcPr>
            <w:tcW w:w="2711" w:type="dxa"/>
            <w:gridSpan w:val="5"/>
            <w:tcBorders>
              <w:top w:val="single" w:sz="4" w:space="0" w:color="auto"/>
              <w:bottom w:val="single" w:sz="4" w:space="0" w:color="auto"/>
            </w:tcBorders>
            <w:vAlign w:val="center"/>
          </w:tcPr>
          <w:p w14:paraId="27C0F355" w14:textId="77777777" w:rsidR="00F931AC" w:rsidRPr="00466CB0" w:rsidRDefault="00F931AC" w:rsidP="007B645D">
            <w:pPr>
              <w:spacing w:after="0"/>
            </w:pPr>
          </w:p>
        </w:tc>
        <w:tc>
          <w:tcPr>
            <w:tcW w:w="2822" w:type="dxa"/>
            <w:gridSpan w:val="7"/>
            <w:tcBorders>
              <w:top w:val="single" w:sz="4" w:space="0" w:color="auto"/>
              <w:bottom w:val="single" w:sz="4" w:space="0" w:color="auto"/>
            </w:tcBorders>
            <w:vAlign w:val="center"/>
          </w:tcPr>
          <w:p w14:paraId="3043D567" w14:textId="09C4FCD8" w:rsidR="00F931AC" w:rsidRPr="00466CB0" w:rsidRDefault="00F931AC" w:rsidP="007B645D">
            <w:pPr>
              <w:spacing w:after="0"/>
              <w:rPr>
                <w:rStyle w:val="Questionlabel"/>
                <w:szCs w:val="22"/>
                <w:lang w:eastAsia="en-US"/>
              </w:rPr>
            </w:pPr>
            <w:r w:rsidRPr="00466CB0">
              <w:rPr>
                <w:rStyle w:val="Questionlabel"/>
              </w:rPr>
              <w:t xml:space="preserve">Nominee </w:t>
            </w:r>
            <w:r>
              <w:rPr>
                <w:rStyle w:val="Questionlabel"/>
              </w:rPr>
              <w:t xml:space="preserve">NT </w:t>
            </w:r>
            <w:r w:rsidRPr="00466CB0">
              <w:rPr>
                <w:rStyle w:val="Questionlabel"/>
              </w:rPr>
              <w:t xml:space="preserve">registration </w:t>
            </w:r>
            <w:r>
              <w:rPr>
                <w:rStyle w:val="Questionlabel"/>
              </w:rPr>
              <w:t>no.</w:t>
            </w:r>
          </w:p>
        </w:tc>
        <w:tc>
          <w:tcPr>
            <w:tcW w:w="2378" w:type="dxa"/>
            <w:gridSpan w:val="4"/>
            <w:tcBorders>
              <w:top w:val="single" w:sz="4" w:space="0" w:color="auto"/>
              <w:bottom w:val="single" w:sz="4" w:space="0" w:color="auto"/>
            </w:tcBorders>
            <w:vAlign w:val="center"/>
          </w:tcPr>
          <w:p w14:paraId="4C1861D1" w14:textId="332E999F" w:rsidR="00F931AC" w:rsidRDefault="00F931AC" w:rsidP="007B645D">
            <w:pPr>
              <w:spacing w:before="120" w:after="0"/>
              <w:jc w:val="both"/>
              <w:rPr>
                <w:rStyle w:val="Questionlabel"/>
                <w:rFonts w:asciiTheme="minorHAnsi" w:hAnsiTheme="minorHAnsi"/>
                <w:szCs w:val="22"/>
                <w:lang w:eastAsia="en-US"/>
              </w:rPr>
            </w:pPr>
          </w:p>
        </w:tc>
      </w:tr>
      <w:tr w:rsidR="00F931AC" w:rsidRPr="00EC2CB5" w14:paraId="6F478404" w14:textId="77777777" w:rsidTr="007B645D">
        <w:trPr>
          <w:trHeight w:val="20"/>
        </w:trPr>
        <w:tc>
          <w:tcPr>
            <w:tcW w:w="10218" w:type="dxa"/>
            <w:gridSpan w:val="19"/>
            <w:tcBorders>
              <w:top w:val="single" w:sz="4" w:space="0" w:color="auto"/>
              <w:bottom w:val="single" w:sz="4" w:space="0" w:color="auto"/>
            </w:tcBorders>
            <w:shd w:val="clear" w:color="auto" w:fill="D9D9D9" w:themeFill="background1" w:themeFillShade="D9"/>
            <w:noWrap/>
            <w:vAlign w:val="center"/>
          </w:tcPr>
          <w:p w14:paraId="190EFE89" w14:textId="0D36DF21" w:rsidR="00F931AC" w:rsidRPr="00CA2043" w:rsidRDefault="00F931AC" w:rsidP="007B645D">
            <w:pPr>
              <w:spacing w:before="120" w:after="0"/>
              <w:jc w:val="both"/>
              <w:rPr>
                <w:rStyle w:val="Questionlabel"/>
                <w:szCs w:val="22"/>
                <w:lang w:eastAsia="en-US"/>
              </w:rPr>
            </w:pPr>
            <w:r w:rsidRPr="00CA2043">
              <w:rPr>
                <w:rStyle w:val="Questionlabel"/>
              </w:rPr>
              <w:t>Section B. Individual details</w:t>
            </w:r>
          </w:p>
        </w:tc>
      </w:tr>
      <w:tr w:rsidR="00F931AC" w:rsidRPr="00EC2CB5" w14:paraId="46B48A08" w14:textId="77777777" w:rsidTr="007B645D">
        <w:trPr>
          <w:trHeight w:val="20"/>
        </w:trPr>
        <w:tc>
          <w:tcPr>
            <w:tcW w:w="2307" w:type="dxa"/>
            <w:gridSpan w:val="3"/>
            <w:tcBorders>
              <w:top w:val="single" w:sz="4" w:space="0" w:color="auto"/>
              <w:bottom w:val="single" w:sz="4" w:space="0" w:color="auto"/>
            </w:tcBorders>
            <w:noWrap/>
            <w:vAlign w:val="center"/>
          </w:tcPr>
          <w:p w14:paraId="393C8BB2" w14:textId="7EF4B5F2" w:rsidR="00F931AC" w:rsidRDefault="00F931AC" w:rsidP="007B645D">
            <w:pPr>
              <w:spacing w:before="120" w:after="0"/>
              <w:jc w:val="both"/>
              <w:rPr>
                <w:rStyle w:val="Questionlabel"/>
                <w:rFonts w:asciiTheme="minorHAnsi" w:hAnsiTheme="minorHAnsi"/>
                <w:szCs w:val="22"/>
                <w:lang w:eastAsia="en-US"/>
              </w:rPr>
            </w:pPr>
            <w:r>
              <w:rPr>
                <w:rStyle w:val="Questionlabel"/>
                <w:rFonts w:asciiTheme="minorHAnsi" w:hAnsiTheme="minorHAnsi"/>
              </w:rPr>
              <w:t>Individual name</w:t>
            </w:r>
          </w:p>
        </w:tc>
        <w:tc>
          <w:tcPr>
            <w:tcW w:w="2752" w:type="dxa"/>
            <w:gridSpan w:val="6"/>
            <w:tcBorders>
              <w:top w:val="single" w:sz="4" w:space="0" w:color="auto"/>
              <w:bottom w:val="single" w:sz="4" w:space="0" w:color="auto"/>
            </w:tcBorders>
            <w:vAlign w:val="center"/>
          </w:tcPr>
          <w:p w14:paraId="62C7FDB5" w14:textId="77777777" w:rsidR="00F931AC" w:rsidRDefault="00F931AC" w:rsidP="007B645D">
            <w:pPr>
              <w:spacing w:before="120" w:after="0"/>
              <w:jc w:val="both"/>
              <w:rPr>
                <w:rStyle w:val="Questionlabel"/>
                <w:rFonts w:asciiTheme="minorHAnsi" w:hAnsiTheme="minorHAnsi"/>
                <w:szCs w:val="22"/>
                <w:lang w:eastAsia="en-US"/>
              </w:rPr>
            </w:pPr>
          </w:p>
        </w:tc>
        <w:tc>
          <w:tcPr>
            <w:tcW w:w="2781" w:type="dxa"/>
            <w:gridSpan w:val="6"/>
            <w:tcBorders>
              <w:top w:val="single" w:sz="4" w:space="0" w:color="auto"/>
              <w:bottom w:val="single" w:sz="4" w:space="0" w:color="auto"/>
            </w:tcBorders>
            <w:vAlign w:val="center"/>
          </w:tcPr>
          <w:p w14:paraId="2D5D04FD" w14:textId="553F768D" w:rsidR="00F931AC" w:rsidRDefault="00F931AC" w:rsidP="007B645D">
            <w:pPr>
              <w:spacing w:before="120" w:after="0"/>
              <w:rPr>
                <w:rStyle w:val="Questionlabel"/>
                <w:rFonts w:asciiTheme="minorHAnsi" w:hAnsiTheme="minorHAnsi"/>
                <w:szCs w:val="22"/>
                <w:lang w:eastAsia="en-US"/>
              </w:rPr>
            </w:pPr>
            <w:r w:rsidRPr="00CA2043">
              <w:rPr>
                <w:rStyle w:val="Questionlabel"/>
              </w:rPr>
              <w:t xml:space="preserve">Individual </w:t>
            </w:r>
            <w:r>
              <w:rPr>
                <w:rStyle w:val="Questionlabel"/>
              </w:rPr>
              <w:t xml:space="preserve">NT </w:t>
            </w:r>
            <w:r w:rsidRPr="00CA2043">
              <w:rPr>
                <w:rStyle w:val="Questionlabel"/>
              </w:rPr>
              <w:t>registration</w:t>
            </w:r>
            <w:r>
              <w:rPr>
                <w:rStyle w:val="Questionlabel"/>
                <w:rFonts w:asciiTheme="minorHAnsi" w:hAnsiTheme="minorHAnsi"/>
              </w:rPr>
              <w:t xml:space="preserve"> no.</w:t>
            </w:r>
          </w:p>
        </w:tc>
        <w:tc>
          <w:tcPr>
            <w:tcW w:w="2378" w:type="dxa"/>
            <w:gridSpan w:val="4"/>
            <w:tcBorders>
              <w:top w:val="single" w:sz="4" w:space="0" w:color="auto"/>
              <w:bottom w:val="single" w:sz="4" w:space="0" w:color="auto"/>
            </w:tcBorders>
            <w:vAlign w:val="center"/>
          </w:tcPr>
          <w:p w14:paraId="64951787" w14:textId="77777777" w:rsidR="00F931AC" w:rsidRDefault="00F931AC" w:rsidP="007B645D">
            <w:pPr>
              <w:spacing w:before="120" w:after="0"/>
              <w:jc w:val="both"/>
              <w:rPr>
                <w:rStyle w:val="Questionlabel"/>
                <w:rFonts w:asciiTheme="minorHAnsi" w:hAnsiTheme="minorHAnsi"/>
                <w:szCs w:val="22"/>
                <w:lang w:eastAsia="en-US"/>
              </w:rPr>
            </w:pPr>
          </w:p>
        </w:tc>
      </w:tr>
      <w:tr w:rsidR="003E4A79" w:rsidRPr="00EC2CB5" w14:paraId="5F36F78B" w14:textId="77777777" w:rsidTr="004D3932">
        <w:trPr>
          <w:trHeight w:val="20"/>
        </w:trPr>
        <w:tc>
          <w:tcPr>
            <w:tcW w:w="10218" w:type="dxa"/>
            <w:gridSpan w:val="19"/>
            <w:tcBorders>
              <w:top w:val="single" w:sz="4" w:space="0" w:color="auto"/>
              <w:bottom w:val="single" w:sz="4" w:space="0" w:color="auto"/>
            </w:tcBorders>
            <w:shd w:val="clear" w:color="auto" w:fill="535355"/>
            <w:noWrap/>
            <w:vAlign w:val="center"/>
          </w:tcPr>
          <w:p w14:paraId="2DE2572C" w14:textId="2F6FE3B5" w:rsidR="003E4A79" w:rsidRDefault="003E4A79" w:rsidP="007B645D">
            <w:pPr>
              <w:spacing w:before="120" w:after="0"/>
              <w:jc w:val="both"/>
              <w:rPr>
                <w:rStyle w:val="Questionlabel"/>
                <w:rFonts w:asciiTheme="minorHAnsi" w:hAnsiTheme="minorHAnsi"/>
              </w:rPr>
            </w:pPr>
            <w:r w:rsidRPr="003E4A79">
              <w:rPr>
                <w:rStyle w:val="Questionlabel"/>
                <w:rFonts w:asciiTheme="minorHAnsi" w:hAnsiTheme="minorHAnsi"/>
                <w:color w:val="FFFFFF" w:themeColor="background2"/>
              </w:rPr>
              <w:t>Declaration</w:t>
            </w:r>
          </w:p>
        </w:tc>
      </w:tr>
      <w:tr w:rsidR="003E4A79" w:rsidRPr="00EC2CB5" w14:paraId="738F4C64" w14:textId="77777777" w:rsidTr="00406B1C">
        <w:trPr>
          <w:trHeight w:val="20"/>
        </w:trPr>
        <w:tc>
          <w:tcPr>
            <w:tcW w:w="10218" w:type="dxa"/>
            <w:gridSpan w:val="19"/>
            <w:tcBorders>
              <w:top w:val="single" w:sz="4" w:space="0" w:color="auto"/>
              <w:bottom w:val="single" w:sz="4" w:space="0" w:color="auto"/>
            </w:tcBorders>
            <w:noWrap/>
            <w:vAlign w:val="center"/>
          </w:tcPr>
          <w:p w14:paraId="306A280D" w14:textId="58099A5E" w:rsidR="003E4A79" w:rsidRDefault="003E4A79" w:rsidP="007B645D">
            <w:pPr>
              <w:spacing w:before="120" w:after="0"/>
              <w:jc w:val="both"/>
              <w:rPr>
                <w:rStyle w:val="Questionlabel"/>
                <w:rFonts w:asciiTheme="minorHAnsi" w:hAnsiTheme="minorHAnsi"/>
              </w:rPr>
            </w:pPr>
            <w:r w:rsidRPr="00C419E3">
              <w:rPr>
                <w:rFonts w:asciiTheme="minorHAnsi" w:hAnsiTheme="minorHAnsi" w:cs="Arial"/>
                <w:szCs w:val="22"/>
              </w:rPr>
              <w:t xml:space="preserve">I certify that the </w:t>
            </w:r>
            <w:r>
              <w:rPr>
                <w:rFonts w:asciiTheme="minorHAnsi" w:hAnsiTheme="minorHAnsi" w:cs="Arial"/>
                <w:szCs w:val="22"/>
              </w:rPr>
              <w:t xml:space="preserve">design and/or installation of the plumbing and drainage works details above </w:t>
            </w:r>
            <w:r w:rsidRPr="00C419E3">
              <w:rPr>
                <w:rFonts w:asciiTheme="minorHAnsi" w:hAnsiTheme="minorHAnsi" w:cs="Arial"/>
                <w:szCs w:val="22"/>
              </w:rPr>
              <w:t>ha</w:t>
            </w:r>
            <w:r>
              <w:rPr>
                <w:rFonts w:asciiTheme="minorHAnsi" w:hAnsiTheme="minorHAnsi" w:cs="Arial"/>
                <w:szCs w:val="22"/>
              </w:rPr>
              <w:t>ve</w:t>
            </w:r>
            <w:r w:rsidRPr="00C419E3">
              <w:rPr>
                <w:rFonts w:asciiTheme="minorHAnsi" w:hAnsiTheme="minorHAnsi" w:cs="Arial"/>
                <w:szCs w:val="22"/>
              </w:rPr>
              <w:t xml:space="preserve"> been </w:t>
            </w:r>
            <w:r>
              <w:rPr>
                <w:rFonts w:asciiTheme="minorHAnsi" w:hAnsiTheme="minorHAnsi" w:cs="Arial"/>
                <w:szCs w:val="22"/>
              </w:rPr>
              <w:t>completed and the work conforms to the Plumbing Code.</w:t>
            </w:r>
          </w:p>
        </w:tc>
      </w:tr>
      <w:tr w:rsidR="004D3932" w:rsidRPr="00EC2CB5" w14:paraId="59F9BC17" w14:textId="77777777" w:rsidTr="007B645D">
        <w:trPr>
          <w:trHeight w:val="20"/>
        </w:trPr>
        <w:tc>
          <w:tcPr>
            <w:tcW w:w="2307" w:type="dxa"/>
            <w:gridSpan w:val="3"/>
            <w:tcBorders>
              <w:top w:val="single" w:sz="4" w:space="0" w:color="auto"/>
              <w:bottom w:val="single" w:sz="4" w:space="0" w:color="auto"/>
            </w:tcBorders>
            <w:noWrap/>
            <w:vAlign w:val="center"/>
          </w:tcPr>
          <w:p w14:paraId="54C8D1B8" w14:textId="66F2E1ED" w:rsidR="004D3932" w:rsidRDefault="004D3932" w:rsidP="004D3932">
            <w:pPr>
              <w:spacing w:before="120" w:after="0"/>
              <w:jc w:val="both"/>
              <w:rPr>
                <w:rStyle w:val="Questionlabel"/>
                <w:rFonts w:asciiTheme="minorHAnsi" w:hAnsiTheme="minorHAnsi"/>
              </w:rPr>
            </w:pPr>
            <w:r>
              <w:rPr>
                <w:rStyle w:val="Questionlabel"/>
                <w:rFonts w:asciiTheme="minorHAnsi" w:hAnsiTheme="minorHAnsi"/>
              </w:rPr>
              <w:t>Signature</w:t>
            </w:r>
          </w:p>
        </w:tc>
        <w:tc>
          <w:tcPr>
            <w:tcW w:w="2752" w:type="dxa"/>
            <w:gridSpan w:val="6"/>
            <w:tcBorders>
              <w:top w:val="single" w:sz="4" w:space="0" w:color="auto"/>
              <w:bottom w:val="single" w:sz="4" w:space="0" w:color="auto"/>
            </w:tcBorders>
            <w:vAlign w:val="center"/>
          </w:tcPr>
          <w:p w14:paraId="372250D8" w14:textId="77777777" w:rsidR="004D3932" w:rsidRDefault="004D3932" w:rsidP="004D3932">
            <w:pPr>
              <w:spacing w:before="120" w:after="0"/>
              <w:jc w:val="both"/>
              <w:rPr>
                <w:rStyle w:val="Questionlabel"/>
                <w:rFonts w:asciiTheme="minorHAnsi" w:hAnsiTheme="minorHAnsi"/>
              </w:rPr>
            </w:pPr>
          </w:p>
        </w:tc>
        <w:tc>
          <w:tcPr>
            <w:tcW w:w="2781" w:type="dxa"/>
            <w:gridSpan w:val="6"/>
            <w:tcBorders>
              <w:top w:val="single" w:sz="4" w:space="0" w:color="auto"/>
              <w:bottom w:val="single" w:sz="4" w:space="0" w:color="auto"/>
            </w:tcBorders>
            <w:vAlign w:val="center"/>
          </w:tcPr>
          <w:p w14:paraId="3A842F82" w14:textId="03E08ECB" w:rsidR="004D3932" w:rsidRPr="00CA2043" w:rsidRDefault="004D3932" w:rsidP="004D3932">
            <w:pPr>
              <w:spacing w:before="120" w:after="0"/>
              <w:rPr>
                <w:rStyle w:val="Questionlabel"/>
              </w:rPr>
            </w:pPr>
            <w:r>
              <w:rPr>
                <w:rStyle w:val="Questionlabel"/>
              </w:rPr>
              <w:t>Phone number</w:t>
            </w:r>
          </w:p>
        </w:tc>
        <w:tc>
          <w:tcPr>
            <w:tcW w:w="2378" w:type="dxa"/>
            <w:gridSpan w:val="4"/>
            <w:tcBorders>
              <w:top w:val="single" w:sz="4" w:space="0" w:color="auto"/>
              <w:bottom w:val="single" w:sz="4" w:space="0" w:color="auto"/>
            </w:tcBorders>
            <w:vAlign w:val="center"/>
          </w:tcPr>
          <w:p w14:paraId="7C1F5B2D" w14:textId="77777777" w:rsidR="004D3932" w:rsidRDefault="004D3932" w:rsidP="004D3932">
            <w:pPr>
              <w:spacing w:before="120" w:after="0"/>
              <w:jc w:val="both"/>
              <w:rPr>
                <w:rStyle w:val="Questionlabel"/>
                <w:rFonts w:asciiTheme="minorHAnsi" w:hAnsiTheme="minorHAnsi"/>
              </w:rPr>
            </w:pPr>
          </w:p>
        </w:tc>
      </w:tr>
      <w:tr w:rsidR="004D3932" w:rsidRPr="00EC2CB5" w14:paraId="609F1B59" w14:textId="77777777" w:rsidTr="007B645D">
        <w:trPr>
          <w:trHeight w:val="20"/>
        </w:trPr>
        <w:tc>
          <w:tcPr>
            <w:tcW w:w="2307" w:type="dxa"/>
            <w:gridSpan w:val="3"/>
            <w:tcBorders>
              <w:top w:val="single" w:sz="4" w:space="0" w:color="auto"/>
              <w:bottom w:val="single" w:sz="4" w:space="0" w:color="auto"/>
            </w:tcBorders>
            <w:noWrap/>
            <w:vAlign w:val="center"/>
          </w:tcPr>
          <w:p w14:paraId="47979614" w14:textId="0ED22ECC" w:rsidR="004D3932" w:rsidRDefault="004D3932" w:rsidP="004D3932">
            <w:pPr>
              <w:spacing w:before="120" w:after="0"/>
              <w:jc w:val="both"/>
              <w:rPr>
                <w:rStyle w:val="Questionlabel"/>
                <w:rFonts w:asciiTheme="minorHAnsi" w:hAnsiTheme="minorHAnsi"/>
              </w:rPr>
            </w:pPr>
            <w:r>
              <w:rPr>
                <w:rStyle w:val="Questionlabel"/>
                <w:rFonts w:asciiTheme="minorHAnsi" w:hAnsiTheme="minorHAnsi"/>
              </w:rPr>
              <w:t>Date</w:t>
            </w:r>
          </w:p>
        </w:tc>
        <w:tc>
          <w:tcPr>
            <w:tcW w:w="2752" w:type="dxa"/>
            <w:gridSpan w:val="6"/>
            <w:tcBorders>
              <w:top w:val="single" w:sz="4" w:space="0" w:color="auto"/>
              <w:bottom w:val="single" w:sz="4" w:space="0" w:color="auto"/>
            </w:tcBorders>
            <w:vAlign w:val="center"/>
          </w:tcPr>
          <w:p w14:paraId="1D654CD8" w14:textId="77777777" w:rsidR="004D3932" w:rsidRDefault="004D3932" w:rsidP="004D3932">
            <w:pPr>
              <w:spacing w:before="120" w:after="0"/>
              <w:jc w:val="both"/>
              <w:rPr>
                <w:rStyle w:val="Questionlabel"/>
                <w:rFonts w:asciiTheme="minorHAnsi" w:hAnsiTheme="minorHAnsi"/>
              </w:rPr>
            </w:pPr>
          </w:p>
        </w:tc>
        <w:tc>
          <w:tcPr>
            <w:tcW w:w="2781" w:type="dxa"/>
            <w:gridSpan w:val="6"/>
            <w:tcBorders>
              <w:top w:val="single" w:sz="4" w:space="0" w:color="auto"/>
              <w:bottom w:val="single" w:sz="4" w:space="0" w:color="auto"/>
            </w:tcBorders>
            <w:vAlign w:val="center"/>
          </w:tcPr>
          <w:p w14:paraId="5241AA33" w14:textId="762A3761" w:rsidR="004D3932" w:rsidRPr="00CA2043" w:rsidRDefault="004D3932" w:rsidP="004D3932">
            <w:pPr>
              <w:spacing w:before="120" w:after="0"/>
              <w:rPr>
                <w:rStyle w:val="Questionlabel"/>
              </w:rPr>
            </w:pPr>
            <w:r>
              <w:rPr>
                <w:rStyle w:val="Questionlabel"/>
              </w:rPr>
              <w:t>Email</w:t>
            </w:r>
          </w:p>
        </w:tc>
        <w:tc>
          <w:tcPr>
            <w:tcW w:w="2378" w:type="dxa"/>
            <w:gridSpan w:val="4"/>
            <w:tcBorders>
              <w:top w:val="single" w:sz="4" w:space="0" w:color="auto"/>
              <w:bottom w:val="single" w:sz="4" w:space="0" w:color="auto"/>
            </w:tcBorders>
            <w:vAlign w:val="center"/>
          </w:tcPr>
          <w:p w14:paraId="3C2B350E" w14:textId="77777777" w:rsidR="004D3932" w:rsidRDefault="004D3932" w:rsidP="004D3932">
            <w:pPr>
              <w:spacing w:before="120" w:after="0"/>
              <w:jc w:val="both"/>
              <w:rPr>
                <w:rStyle w:val="Questionlabel"/>
                <w:rFonts w:asciiTheme="minorHAnsi" w:hAnsiTheme="minorHAnsi"/>
              </w:rPr>
            </w:pPr>
          </w:p>
        </w:tc>
      </w:tr>
      <w:tr w:rsidR="004D3932" w:rsidRPr="00EC2CB5" w14:paraId="09054ED5" w14:textId="77777777" w:rsidTr="004D3932">
        <w:trPr>
          <w:trHeight w:val="476"/>
        </w:trPr>
        <w:tc>
          <w:tcPr>
            <w:tcW w:w="10218" w:type="dxa"/>
            <w:gridSpan w:val="19"/>
            <w:tcBorders>
              <w:top w:val="single" w:sz="4" w:space="0" w:color="auto"/>
              <w:bottom w:val="single" w:sz="4" w:space="0" w:color="auto"/>
            </w:tcBorders>
            <w:shd w:val="clear" w:color="auto" w:fill="535355"/>
            <w:noWrap/>
            <w:vAlign w:val="center"/>
          </w:tcPr>
          <w:p w14:paraId="17C2034D" w14:textId="452DBA2C" w:rsidR="004D3932" w:rsidRPr="004D3932" w:rsidRDefault="004D3932" w:rsidP="004D3932">
            <w:pPr>
              <w:pStyle w:val="BodyText"/>
              <w:widowControl w:val="0"/>
              <w:tabs>
                <w:tab w:val="left" w:pos="853"/>
              </w:tabs>
              <w:spacing w:after="0" w:line="254" w:lineRule="auto"/>
              <w:ind w:right="498"/>
              <w:rPr>
                <w:rStyle w:val="Questionlabel"/>
                <w:b w:val="0"/>
                <w:bCs w:val="0"/>
                <w:szCs w:val="22"/>
              </w:rPr>
            </w:pPr>
            <w:r w:rsidRPr="004D3932">
              <w:rPr>
                <w:b/>
                <w:bCs/>
                <w:color w:val="FFFFFF" w:themeColor="background2"/>
                <w:szCs w:val="22"/>
              </w:rPr>
              <w:t>Privacy statement</w:t>
            </w:r>
          </w:p>
        </w:tc>
      </w:tr>
      <w:tr w:rsidR="003E4A79" w:rsidRPr="00EC2CB5" w14:paraId="6BC71576" w14:textId="77777777" w:rsidTr="007B645D">
        <w:trPr>
          <w:trHeight w:val="20"/>
        </w:trPr>
        <w:tc>
          <w:tcPr>
            <w:tcW w:w="10218" w:type="dxa"/>
            <w:gridSpan w:val="19"/>
            <w:tcBorders>
              <w:top w:val="single" w:sz="4" w:space="0" w:color="auto"/>
              <w:bottom w:val="single" w:sz="4" w:space="0" w:color="auto"/>
            </w:tcBorders>
            <w:noWrap/>
            <w:vAlign w:val="center"/>
          </w:tcPr>
          <w:p w14:paraId="5081666A" w14:textId="296F9876" w:rsidR="004D3932" w:rsidRDefault="004D3932" w:rsidP="004D3932">
            <w:pPr>
              <w:pStyle w:val="BodyText"/>
              <w:widowControl w:val="0"/>
              <w:tabs>
                <w:tab w:val="left" w:pos="853"/>
              </w:tabs>
              <w:spacing w:after="0" w:line="254" w:lineRule="auto"/>
              <w:jc w:val="both"/>
              <w:rPr>
                <w:szCs w:val="22"/>
              </w:rPr>
            </w:pPr>
            <w:r w:rsidRPr="004D3932">
              <w:rPr>
                <w:szCs w:val="22"/>
              </w:rPr>
              <w:t xml:space="preserve">The Director of Building Control is authorised under the </w:t>
            </w:r>
            <w:r w:rsidRPr="0006603C">
              <w:rPr>
                <w:i/>
                <w:iCs/>
                <w:szCs w:val="22"/>
              </w:rPr>
              <w:t>Building Act 1993</w:t>
            </w:r>
            <w:r w:rsidRPr="004D3932">
              <w:rPr>
                <w:szCs w:val="22"/>
              </w:rPr>
              <w:t xml:space="preserve"> to collect the information on this form or other information provided by you. Some of the personal information provided by you on </w:t>
            </w:r>
            <w:r>
              <w:rPr>
                <w:szCs w:val="22"/>
              </w:rPr>
              <w:t>this</w:t>
            </w:r>
            <w:r w:rsidRPr="004D3932">
              <w:rPr>
                <w:szCs w:val="22"/>
              </w:rPr>
              <w:t xml:space="preserve"> application will be publicly available, as part of a public register. </w:t>
            </w:r>
            <w:r>
              <w:rPr>
                <w:szCs w:val="22"/>
              </w:rPr>
              <w:t xml:space="preserve"> </w:t>
            </w:r>
            <w:r w:rsidRPr="004D3932">
              <w:rPr>
                <w:szCs w:val="22"/>
              </w:rPr>
              <w:t xml:space="preserve">The information is regularly provided to other Northern Territory Government agencies, local government and Australian Bureau of Statistics for conveyancing, local government, valuation, statistical, administrative and other purposes. </w:t>
            </w:r>
          </w:p>
          <w:p w14:paraId="13A0E43E" w14:textId="77777777" w:rsidR="004D3932" w:rsidRDefault="004D3932" w:rsidP="004D3932">
            <w:pPr>
              <w:pStyle w:val="BodyText"/>
              <w:widowControl w:val="0"/>
              <w:tabs>
                <w:tab w:val="left" w:pos="853"/>
              </w:tabs>
              <w:spacing w:after="0" w:line="254" w:lineRule="auto"/>
              <w:jc w:val="both"/>
              <w:rPr>
                <w:szCs w:val="22"/>
              </w:rPr>
            </w:pPr>
          </w:p>
          <w:p w14:paraId="0A43F2D2" w14:textId="3DD1DB33" w:rsidR="003E4A79" w:rsidRPr="000E0DFA" w:rsidRDefault="004D3932" w:rsidP="004D3932">
            <w:pPr>
              <w:pStyle w:val="BodyText"/>
              <w:widowControl w:val="0"/>
              <w:tabs>
                <w:tab w:val="left" w:pos="853"/>
              </w:tabs>
              <w:spacing w:line="254" w:lineRule="auto"/>
              <w:jc w:val="both"/>
              <w:rPr>
                <w:szCs w:val="22"/>
              </w:rPr>
            </w:pPr>
            <w:r w:rsidRPr="004D3932">
              <w:rPr>
                <w:szCs w:val="22"/>
              </w:rPr>
              <w:t>The Department of Lands, Planning and Environment also sells or licences copies of information to commercial organisations engaged in development and construction. The privacy statement for the Northern Territory Government is available on the Northern Territory Government website</w:t>
            </w:r>
            <w:r>
              <w:rPr>
                <w:rStyle w:val="FootnoteReference"/>
                <w:szCs w:val="22"/>
              </w:rPr>
              <w:footnoteReference w:id="1"/>
            </w:r>
            <w:r>
              <w:rPr>
                <w:szCs w:val="22"/>
              </w:rPr>
              <w:t>. O</w:t>
            </w:r>
            <w:r w:rsidRPr="004D3932">
              <w:rPr>
                <w:szCs w:val="22"/>
              </w:rPr>
              <w:t>ur personal information provided in this application can be accessed by you by contacting the department.</w:t>
            </w:r>
            <w:r w:rsidR="003E4A79" w:rsidRPr="00B32428">
              <w:rPr>
                <w:szCs w:val="22"/>
                <w:lang w:eastAsia="en-US"/>
              </w:rPr>
              <w:t xml:space="preserve"> </w:t>
            </w:r>
          </w:p>
        </w:tc>
      </w:tr>
      <w:tr w:rsidR="004D3932" w:rsidRPr="00EC2CB5" w14:paraId="34610CC3" w14:textId="77777777" w:rsidTr="00C87847">
        <w:trPr>
          <w:trHeight w:val="20"/>
        </w:trPr>
        <w:tc>
          <w:tcPr>
            <w:tcW w:w="8222" w:type="dxa"/>
            <w:gridSpan w:val="17"/>
            <w:tcBorders>
              <w:top w:val="single" w:sz="4" w:space="0" w:color="auto"/>
              <w:bottom w:val="single" w:sz="4" w:space="0" w:color="auto"/>
            </w:tcBorders>
            <w:noWrap/>
            <w:vAlign w:val="center"/>
          </w:tcPr>
          <w:p w14:paraId="2D5E6C54" w14:textId="1C3D70AA" w:rsidR="004D3932" w:rsidRPr="004D3932" w:rsidRDefault="004D3932" w:rsidP="004D3932">
            <w:pPr>
              <w:pStyle w:val="BodyText"/>
              <w:widowControl w:val="0"/>
              <w:tabs>
                <w:tab w:val="left" w:pos="853"/>
              </w:tabs>
              <w:spacing w:after="0" w:line="254" w:lineRule="auto"/>
              <w:ind w:right="498"/>
              <w:rPr>
                <w:b/>
                <w:bCs/>
              </w:rPr>
            </w:pPr>
            <w:r w:rsidRPr="004D3932">
              <w:rPr>
                <w:b/>
                <w:bCs/>
                <w:szCs w:val="22"/>
              </w:rPr>
              <w:t>Do you want your personal information to be excluded from these extracts?</w:t>
            </w:r>
          </w:p>
        </w:tc>
        <w:tc>
          <w:tcPr>
            <w:tcW w:w="1996" w:type="dxa"/>
            <w:gridSpan w:val="2"/>
            <w:tcBorders>
              <w:top w:val="single" w:sz="4" w:space="0" w:color="auto"/>
              <w:bottom w:val="single" w:sz="4" w:space="0" w:color="auto"/>
            </w:tcBorders>
            <w:vAlign w:val="center"/>
          </w:tcPr>
          <w:p w14:paraId="564F1EE5" w14:textId="1A83A767" w:rsidR="004D3932" w:rsidRPr="004D3932" w:rsidRDefault="004D3932" w:rsidP="004D3932">
            <w:pPr>
              <w:pStyle w:val="BodyText"/>
              <w:widowControl w:val="0"/>
              <w:tabs>
                <w:tab w:val="left" w:pos="853"/>
              </w:tabs>
              <w:spacing w:after="0" w:line="254" w:lineRule="auto"/>
              <w:ind w:right="498"/>
            </w:pPr>
            <w:r>
              <w:t>Yes/No</w:t>
            </w:r>
          </w:p>
        </w:tc>
      </w:tr>
      <w:tr w:rsidR="004D3932" w:rsidRPr="00EC2CB5" w14:paraId="20AD6504" w14:textId="77777777" w:rsidTr="00B2423F">
        <w:trPr>
          <w:trHeight w:val="20"/>
        </w:trPr>
        <w:tc>
          <w:tcPr>
            <w:tcW w:w="10218" w:type="dxa"/>
            <w:gridSpan w:val="19"/>
            <w:tcBorders>
              <w:top w:val="single" w:sz="4" w:space="0" w:color="auto"/>
              <w:bottom w:val="single" w:sz="4" w:space="0" w:color="auto"/>
            </w:tcBorders>
            <w:noWrap/>
            <w:vAlign w:val="center"/>
          </w:tcPr>
          <w:p w14:paraId="34348E4E" w14:textId="77777777" w:rsidR="004D3932" w:rsidRPr="008150A4" w:rsidRDefault="004D3932" w:rsidP="004D3932">
            <w:pPr>
              <w:pStyle w:val="Heading1"/>
              <w:rPr>
                <w:sz w:val="28"/>
              </w:rPr>
            </w:pPr>
            <w:r w:rsidRPr="008150A4">
              <w:rPr>
                <w:sz w:val="28"/>
              </w:rPr>
              <w:lastRenderedPageBreak/>
              <w:t>How to submit</w:t>
            </w:r>
          </w:p>
          <w:p w14:paraId="5F441708" w14:textId="77777777" w:rsidR="004D3932" w:rsidRDefault="004D3932" w:rsidP="004D3932">
            <w:pPr>
              <w:contextualSpacing/>
              <w:rPr>
                <w:szCs w:val="22"/>
              </w:rPr>
            </w:pPr>
            <w:r>
              <w:rPr>
                <w:szCs w:val="22"/>
              </w:rPr>
              <w:t xml:space="preserve">You must submit a copy </w:t>
            </w:r>
            <w:r w:rsidRPr="00B32428">
              <w:rPr>
                <w:szCs w:val="22"/>
              </w:rPr>
              <w:t>of th</w:t>
            </w:r>
            <w:r>
              <w:rPr>
                <w:szCs w:val="22"/>
              </w:rPr>
              <w:t>is</w:t>
            </w:r>
            <w:r w:rsidRPr="00B32428">
              <w:rPr>
                <w:szCs w:val="22"/>
              </w:rPr>
              <w:t xml:space="preserve"> certificate</w:t>
            </w:r>
            <w:r>
              <w:rPr>
                <w:szCs w:val="22"/>
              </w:rPr>
              <w:t xml:space="preserve"> and attachments to the:</w:t>
            </w:r>
          </w:p>
          <w:p w14:paraId="52347FCC" w14:textId="77777777" w:rsidR="004D3932" w:rsidRDefault="004D3932" w:rsidP="004D3932">
            <w:pPr>
              <w:pStyle w:val="ListParagraph"/>
              <w:numPr>
                <w:ilvl w:val="0"/>
                <w:numId w:val="25"/>
              </w:numPr>
              <w:spacing w:after="40"/>
              <w:contextualSpacing/>
            </w:pPr>
            <w:r>
              <w:t>B</w:t>
            </w:r>
            <w:r w:rsidRPr="00B32428">
              <w:t xml:space="preserve">uilding </w:t>
            </w:r>
            <w:r>
              <w:t>c</w:t>
            </w:r>
            <w:r w:rsidRPr="00B32428">
              <w:t xml:space="preserve">ertifier </w:t>
            </w:r>
            <w:r>
              <w:t>- for</w:t>
            </w:r>
            <w:r w:rsidRPr="00B32428">
              <w:t xml:space="preserve"> </w:t>
            </w:r>
            <w:r>
              <w:rPr>
                <w:szCs w:val="22"/>
              </w:rPr>
              <w:t>work involving a building p</w:t>
            </w:r>
            <w:r w:rsidRPr="00B32428">
              <w:rPr>
                <w:szCs w:val="22"/>
              </w:rPr>
              <w:t>ermit</w:t>
            </w:r>
          </w:p>
          <w:p w14:paraId="4317928C" w14:textId="77777777" w:rsidR="004D3932" w:rsidRPr="00E441CE" w:rsidRDefault="004D3932" w:rsidP="004D3932">
            <w:pPr>
              <w:pStyle w:val="ListParagraph"/>
              <w:numPr>
                <w:ilvl w:val="0"/>
                <w:numId w:val="25"/>
              </w:numPr>
              <w:spacing w:after="40"/>
              <w:contextualSpacing/>
            </w:pPr>
            <w:r>
              <w:t>D</w:t>
            </w:r>
            <w:r w:rsidRPr="00B32428">
              <w:t>irector of Building Control</w:t>
            </w:r>
            <w:r>
              <w:t xml:space="preserve"> </w:t>
            </w:r>
            <w:r w:rsidRPr="00E441CE">
              <w:t xml:space="preserve">within 7 days of the completed work via </w:t>
            </w:r>
            <w:hyperlink r:id="rId10" w:history="1">
              <w:r w:rsidRPr="00F4075E">
                <w:rPr>
                  <w:rStyle w:val="Hyperlink"/>
                </w:rPr>
                <w:t>BAS@nt.gov.au</w:t>
              </w:r>
            </w:hyperlink>
            <w:r w:rsidRPr="00E441CE">
              <w:rPr>
                <w:lang w:eastAsia="en-US"/>
              </w:rPr>
              <w:t xml:space="preserve"> </w:t>
            </w:r>
          </w:p>
          <w:p w14:paraId="7A5DCBBD" w14:textId="77777777" w:rsidR="004D3932" w:rsidRDefault="004D3932" w:rsidP="004D3932">
            <w:pPr>
              <w:pStyle w:val="ListParagraph"/>
              <w:numPr>
                <w:ilvl w:val="0"/>
                <w:numId w:val="25"/>
              </w:numPr>
              <w:spacing w:after="40"/>
              <w:contextualSpacing/>
            </w:pPr>
            <w:r>
              <w:t>Building o</w:t>
            </w:r>
            <w:r w:rsidRPr="00B32428">
              <w:t>wner</w:t>
            </w:r>
          </w:p>
          <w:p w14:paraId="7B5E0B6A" w14:textId="77777777" w:rsidR="004D3932" w:rsidRPr="00B32428" w:rsidRDefault="004D3932" w:rsidP="004D3932">
            <w:pPr>
              <w:pStyle w:val="ListParagraph"/>
              <w:numPr>
                <w:ilvl w:val="0"/>
                <w:numId w:val="25"/>
              </w:numPr>
              <w:spacing w:after="40"/>
              <w:contextualSpacing/>
            </w:pPr>
            <w:r>
              <w:t>Power and Water Corporation as appropriate</w:t>
            </w:r>
          </w:p>
          <w:p w14:paraId="0065E3D3" w14:textId="77777777" w:rsidR="004D3932" w:rsidRDefault="004D3932" w:rsidP="004D3932">
            <w:pPr>
              <w:pStyle w:val="BodyText"/>
              <w:widowControl w:val="0"/>
              <w:tabs>
                <w:tab w:val="left" w:pos="853"/>
              </w:tabs>
              <w:spacing w:after="0" w:line="254" w:lineRule="auto"/>
              <w:ind w:right="498"/>
            </w:pPr>
            <w:r w:rsidRPr="007F1B41">
              <w:rPr>
                <w:szCs w:val="22"/>
              </w:rPr>
              <w:t>For more</w:t>
            </w:r>
            <w:r w:rsidRPr="00B32428">
              <w:rPr>
                <w:szCs w:val="22"/>
              </w:rPr>
              <w:t xml:space="preserve"> information, contact Building Advisory Services on 08 8999 8985 or email </w:t>
            </w:r>
            <w:hyperlink r:id="rId11" w:history="1">
              <w:r w:rsidRPr="00372292">
                <w:rPr>
                  <w:rStyle w:val="Hyperlink"/>
                </w:rPr>
                <w:t>BAS@nt.gov.au</w:t>
              </w:r>
            </w:hyperlink>
          </w:p>
          <w:p w14:paraId="1A0A856D" w14:textId="61E8E827" w:rsidR="004D3932" w:rsidRDefault="004D3932" w:rsidP="004D3932">
            <w:pPr>
              <w:pStyle w:val="BodyText"/>
              <w:widowControl w:val="0"/>
              <w:tabs>
                <w:tab w:val="left" w:pos="853"/>
              </w:tabs>
              <w:spacing w:after="0" w:line="254" w:lineRule="auto"/>
              <w:ind w:right="498"/>
            </w:pPr>
          </w:p>
        </w:tc>
      </w:tr>
      <w:tr w:rsidR="003E4A79" w:rsidRPr="00EC2CB5" w14:paraId="4C4FE968" w14:textId="77777777" w:rsidTr="007B645D">
        <w:trPr>
          <w:trHeight w:val="64"/>
        </w:trPr>
        <w:tc>
          <w:tcPr>
            <w:tcW w:w="10218" w:type="dxa"/>
            <w:gridSpan w:val="19"/>
            <w:tcBorders>
              <w:top w:val="single" w:sz="4" w:space="0" w:color="auto"/>
              <w:left w:val="nil"/>
              <w:bottom w:val="nil"/>
              <w:right w:val="nil"/>
            </w:tcBorders>
            <w:noWrap/>
            <w:vAlign w:val="center"/>
          </w:tcPr>
          <w:p w14:paraId="0C985DB7" w14:textId="05764D91" w:rsidR="003E4A79" w:rsidRPr="00CA2043" w:rsidRDefault="003E4A79" w:rsidP="003E4A79">
            <w:pPr>
              <w:pStyle w:val="Heading1"/>
              <w:spacing w:before="0"/>
              <w:rPr>
                <w:rStyle w:val="Hidden"/>
              </w:rPr>
            </w:pPr>
            <w:r w:rsidRPr="00CA2043">
              <w:rPr>
                <w:rStyle w:val="Hidden"/>
              </w:rPr>
              <w:t>End of form</w:t>
            </w:r>
          </w:p>
        </w:tc>
      </w:tr>
    </w:tbl>
    <w:p w14:paraId="56531C5C" w14:textId="5C9FCDA6" w:rsidR="003E4A79" w:rsidRDefault="003E4A79"/>
    <w:p w14:paraId="79A1401A" w14:textId="77777777" w:rsidR="003E4A79" w:rsidRDefault="003E4A79">
      <w:r>
        <w:br w:type="page"/>
      </w:r>
    </w:p>
    <w:p w14:paraId="4ACBA042" w14:textId="6CD6B960" w:rsidR="00753EA1" w:rsidRPr="007B645D" w:rsidRDefault="00753EA1" w:rsidP="00753EA1">
      <w:pPr>
        <w:pStyle w:val="Heading1"/>
        <w:rPr>
          <w:color w:val="EE6321" w:themeColor="text2"/>
        </w:rPr>
      </w:pPr>
      <w:r w:rsidRPr="007B645D">
        <w:rPr>
          <w:color w:val="EE6321" w:themeColor="text2"/>
        </w:rPr>
        <w:lastRenderedPageBreak/>
        <w:t xml:space="preserve">Categories of plumbing or drainage work </w:t>
      </w:r>
      <w:r w:rsidR="00394DB9">
        <w:rPr>
          <w:color w:val="EE6321" w:themeColor="text2"/>
        </w:rPr>
        <w:t>S</w:t>
      </w:r>
      <w:r w:rsidRPr="007B645D">
        <w:rPr>
          <w:color w:val="EE6321" w:themeColor="text2"/>
        </w:rPr>
        <w:t>ections 55 and 65 of the Act do not apply to</w:t>
      </w:r>
    </w:p>
    <w:p w14:paraId="79E15246" w14:textId="79BE4EEC" w:rsidR="00B47080" w:rsidRDefault="00B47080" w:rsidP="00B47080">
      <w:pPr>
        <w:rPr>
          <w:i/>
          <w:iCs/>
        </w:rPr>
      </w:pPr>
      <w:r>
        <w:rPr>
          <w:i/>
          <w:iCs/>
        </w:rPr>
        <w:t>Th</w:t>
      </w:r>
      <w:r w:rsidR="00E476B5">
        <w:rPr>
          <w:i/>
          <w:iCs/>
        </w:rPr>
        <w:t xml:space="preserve">ese requirements </w:t>
      </w:r>
      <w:r w:rsidRPr="00B47080">
        <w:rPr>
          <w:i/>
          <w:iCs/>
        </w:rPr>
        <w:t>appl</w:t>
      </w:r>
      <w:r w:rsidR="00E476B5">
        <w:rPr>
          <w:i/>
          <w:iCs/>
        </w:rPr>
        <w:t>y</w:t>
      </w:r>
      <w:r w:rsidRPr="00B47080">
        <w:rPr>
          <w:i/>
          <w:iCs/>
        </w:rPr>
        <w:t xml:space="preserve"> to plumbing or drainage work not done in connection with or incidentally to other building work. </w:t>
      </w:r>
      <w:r w:rsidR="0074123B">
        <w:rPr>
          <w:i/>
          <w:iCs/>
        </w:rPr>
        <w:t>C</w:t>
      </w:r>
      <w:r w:rsidRPr="00B47080">
        <w:rPr>
          <w:i/>
          <w:iCs/>
        </w:rPr>
        <w:t xml:space="preserve">ertifying plumbers or drainers must provide the Director with a notice of work completion along with the Certificate of Compliance Plumbing and Drainage Works not later than 7 days after the work is carried out.  </w:t>
      </w:r>
    </w:p>
    <w:tbl>
      <w:tblPr>
        <w:tblStyle w:val="NTGtable2"/>
        <w:tblW w:w="10485" w:type="dxa"/>
        <w:tblLook w:val="04A0" w:firstRow="1" w:lastRow="0" w:firstColumn="1" w:lastColumn="0" w:noHBand="0" w:noVBand="1"/>
      </w:tblPr>
      <w:tblGrid>
        <w:gridCol w:w="2972"/>
        <w:gridCol w:w="3686"/>
        <w:gridCol w:w="3827"/>
      </w:tblGrid>
      <w:tr w:rsidR="00AC47AD" w:rsidRPr="004F13FB" w14:paraId="3175FCF9" w14:textId="77777777" w:rsidTr="00FA46C2">
        <w:trPr>
          <w:cnfStyle w:val="100000000000" w:firstRow="1" w:lastRow="0" w:firstColumn="0" w:lastColumn="0" w:oddVBand="0" w:evenVBand="0" w:oddHBand="0" w:evenHBand="0" w:firstRowFirstColumn="0" w:firstRowLastColumn="0" w:lastRowFirstColumn="0" w:lastRowLastColumn="0"/>
          <w:trHeight w:val="368"/>
        </w:trPr>
        <w:tc>
          <w:tcPr>
            <w:cnfStyle w:val="001000000100" w:firstRow="0" w:lastRow="0" w:firstColumn="1" w:lastColumn="0" w:oddVBand="0" w:evenVBand="0" w:oddHBand="0" w:evenHBand="0" w:firstRowFirstColumn="1" w:firstRowLastColumn="0" w:lastRowFirstColumn="0" w:lastRowLastColumn="0"/>
            <w:tcW w:w="2972" w:type="dxa"/>
          </w:tcPr>
          <w:p w14:paraId="5C915F5C" w14:textId="63E60B61" w:rsidR="00AC47AD" w:rsidRPr="00AC47AD" w:rsidRDefault="00AC47AD" w:rsidP="00AC47AD">
            <w:pPr>
              <w:spacing w:after="0" w:line="276" w:lineRule="auto"/>
              <w:jc w:val="both"/>
              <w:rPr>
                <w:rFonts w:cs="Arial"/>
              </w:rPr>
            </w:pPr>
            <w:bookmarkStart w:id="0" w:name="_Hlk205295983"/>
            <w:r w:rsidRPr="00AC47AD">
              <w:t>Type of work</w:t>
            </w:r>
          </w:p>
        </w:tc>
        <w:tc>
          <w:tcPr>
            <w:tcW w:w="3686" w:type="dxa"/>
          </w:tcPr>
          <w:p w14:paraId="5004365F" w14:textId="0B4F6EF8" w:rsidR="00AC47AD" w:rsidRPr="00AC47AD" w:rsidRDefault="00AC47AD" w:rsidP="00AC47AD">
            <w:pPr>
              <w:spacing w:before="40" w:after="0" w:line="276" w:lineRule="auto"/>
              <w:jc w:val="both"/>
              <w:cnfStyle w:val="100000000000" w:firstRow="1" w:lastRow="0" w:firstColumn="0" w:lastColumn="0" w:oddVBand="0" w:evenVBand="0" w:oddHBand="0" w:evenHBand="0" w:firstRowFirstColumn="0" w:firstRowLastColumn="0" w:lastRowFirstColumn="0" w:lastRowLastColumn="0"/>
              <w:rPr>
                <w:rFonts w:cs="Arial"/>
              </w:rPr>
            </w:pPr>
            <w:r w:rsidRPr="00AC47AD">
              <w:t>Description of works</w:t>
            </w:r>
          </w:p>
        </w:tc>
        <w:tc>
          <w:tcPr>
            <w:tcW w:w="3827" w:type="dxa"/>
          </w:tcPr>
          <w:p w14:paraId="5ACEBD76" w14:textId="77777777" w:rsidR="00AC47AD" w:rsidRDefault="00AC47AD" w:rsidP="00AC47AD">
            <w:pPr>
              <w:spacing w:before="40" w:after="0" w:line="276" w:lineRule="auto"/>
              <w:cnfStyle w:val="100000000000" w:firstRow="1" w:lastRow="0" w:firstColumn="0" w:lastColumn="0" w:oddVBand="0" w:evenVBand="0" w:oddHBand="0" w:evenHBand="0" w:firstRowFirstColumn="0" w:firstRowLastColumn="0" w:lastRowFirstColumn="0" w:lastRowLastColumn="0"/>
              <w:rPr>
                <w:b w:val="0"/>
              </w:rPr>
            </w:pPr>
            <w:r w:rsidRPr="00AC47AD">
              <w:t xml:space="preserve">Requirements </w:t>
            </w:r>
          </w:p>
          <w:p w14:paraId="4CA6AE35" w14:textId="0160D4B3" w:rsidR="00AC47AD" w:rsidRPr="00AC47AD" w:rsidRDefault="00AC47AD" w:rsidP="00AC47AD">
            <w:pPr>
              <w:spacing w:before="40" w:after="0" w:line="276" w:lineRule="auto"/>
              <w:cnfStyle w:val="100000000000" w:firstRow="1" w:lastRow="0" w:firstColumn="0" w:lastColumn="0" w:oddVBand="0" w:evenVBand="0" w:oddHBand="0" w:evenHBand="0" w:firstRowFirstColumn="0" w:firstRowLastColumn="0" w:lastRowFirstColumn="0" w:lastRowLastColumn="0"/>
              <w:rPr>
                <w:rFonts w:cs="Arial"/>
              </w:rPr>
            </w:pPr>
          </w:p>
        </w:tc>
      </w:tr>
      <w:tr w:rsidR="00AC47AD" w:rsidRPr="004F13FB" w14:paraId="7C30D0C2" w14:textId="77777777" w:rsidTr="00FA46C2">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2972" w:type="dxa"/>
          </w:tcPr>
          <w:p w14:paraId="00852A27" w14:textId="380E4222" w:rsidR="00AC47AD" w:rsidRPr="00D807AC" w:rsidRDefault="00AC47AD" w:rsidP="00AC47AD">
            <w:pPr>
              <w:spacing w:after="0" w:line="276" w:lineRule="auto"/>
            </w:pPr>
            <w:r w:rsidRPr="00D807AC">
              <w:t>Replacement of existing water services within a building or property</w:t>
            </w:r>
          </w:p>
        </w:tc>
        <w:tc>
          <w:tcPr>
            <w:tcW w:w="3686" w:type="dxa"/>
          </w:tcPr>
          <w:p w14:paraId="0FAED969" w14:textId="160BE0CE" w:rsidR="00AC47AD" w:rsidRPr="00D807AC" w:rsidRDefault="00AC47AD" w:rsidP="00AC47AD">
            <w:pPr>
              <w:numPr>
                <w:ilvl w:val="0"/>
                <w:numId w:val="28"/>
              </w:numPr>
              <w:tabs>
                <w:tab w:val="clear" w:pos="720"/>
              </w:tabs>
              <w:spacing w:after="0" w:line="276" w:lineRule="auto"/>
              <w:ind w:left="454"/>
              <w:jc w:val="both"/>
              <w:cnfStyle w:val="000000100000" w:firstRow="0" w:lastRow="0" w:firstColumn="0" w:lastColumn="0" w:oddVBand="0" w:evenVBand="0" w:oddHBand="1" w:evenHBand="0" w:firstRowFirstColumn="0" w:firstRowLastColumn="0" w:lastRowFirstColumn="0" w:lastRowLastColumn="0"/>
            </w:pPr>
            <w:r w:rsidRPr="00D807AC">
              <w:t>no new penetrations to existing structures</w:t>
            </w:r>
          </w:p>
        </w:tc>
        <w:tc>
          <w:tcPr>
            <w:tcW w:w="3827" w:type="dxa"/>
          </w:tcPr>
          <w:p w14:paraId="41D7504F" w14:textId="60BBF921" w:rsidR="00AC47AD" w:rsidRPr="004C7848" w:rsidRDefault="00AC47AD" w:rsidP="00AC47AD">
            <w:pPr>
              <w:pStyle w:val="ListParagraph"/>
              <w:numPr>
                <w:ilvl w:val="0"/>
                <w:numId w:val="28"/>
              </w:numPr>
              <w:tabs>
                <w:tab w:val="clear" w:pos="720"/>
              </w:tabs>
              <w:spacing w:after="0" w:line="276" w:lineRule="auto"/>
              <w:ind w:left="322"/>
              <w:cnfStyle w:val="000000100000" w:firstRow="0" w:lastRow="0" w:firstColumn="0" w:lastColumn="0" w:oddVBand="0" w:evenVBand="0" w:oddHBand="1" w:evenHBand="0" w:firstRowFirstColumn="0" w:firstRowLastColumn="0" w:lastRowFirstColumn="0" w:lastRowLastColumn="0"/>
              <w:rPr>
                <w:rFonts w:cs="Arial"/>
              </w:rPr>
            </w:pPr>
            <w:r w:rsidRPr="004C7848">
              <w:rPr>
                <w:rFonts w:cs="Arial"/>
              </w:rPr>
              <w:t xml:space="preserve">Certificate of Compliance </w:t>
            </w:r>
            <w:r>
              <w:rPr>
                <w:rFonts w:cs="Arial"/>
              </w:rPr>
              <w:t>(Plumbing and Drainage Works).</w:t>
            </w:r>
          </w:p>
        </w:tc>
      </w:tr>
      <w:tr w:rsidR="00AC47AD" w:rsidRPr="005E0326" w14:paraId="15D6BF88" w14:textId="77777777" w:rsidTr="00FA46C2">
        <w:trPr>
          <w:cnfStyle w:val="000000010000" w:firstRow="0" w:lastRow="0" w:firstColumn="0" w:lastColumn="0" w:oddVBand="0" w:evenVBand="0" w:oddHBand="0" w:evenHBand="1"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2972" w:type="dxa"/>
          </w:tcPr>
          <w:p w14:paraId="1676AE82" w14:textId="77777777" w:rsidR="00AC47AD" w:rsidRPr="00D807AC" w:rsidRDefault="00AC47AD" w:rsidP="00AC47AD">
            <w:pPr>
              <w:spacing w:after="0" w:line="276" w:lineRule="auto"/>
            </w:pPr>
            <w:r>
              <w:t>Wastewater Management System (WMS) over 2,000L/day</w:t>
            </w:r>
          </w:p>
        </w:tc>
        <w:tc>
          <w:tcPr>
            <w:tcW w:w="3686" w:type="dxa"/>
          </w:tcPr>
          <w:p w14:paraId="621160BB" w14:textId="77777777" w:rsidR="00AC47AD" w:rsidRPr="00D807AC" w:rsidRDefault="00AC47AD" w:rsidP="00AC47AD">
            <w:pPr>
              <w:spacing w:after="0" w:line="276" w:lineRule="auto"/>
              <w:jc w:val="both"/>
              <w:cnfStyle w:val="000000010000" w:firstRow="0" w:lastRow="0" w:firstColumn="0" w:lastColumn="0" w:oddVBand="0" w:evenVBand="0" w:oddHBand="0" w:evenHBand="1" w:firstRowFirstColumn="0" w:firstRowLastColumn="0" w:lastRowFirstColumn="0" w:lastRowLastColumn="0"/>
            </w:pPr>
          </w:p>
        </w:tc>
        <w:tc>
          <w:tcPr>
            <w:tcW w:w="3827" w:type="dxa"/>
          </w:tcPr>
          <w:p w14:paraId="4FB8C5EB" w14:textId="77777777" w:rsidR="00AC47AD" w:rsidRDefault="00AC47AD" w:rsidP="00AC47AD">
            <w:pPr>
              <w:pStyle w:val="ListParagraph"/>
              <w:numPr>
                <w:ilvl w:val="0"/>
                <w:numId w:val="28"/>
              </w:numPr>
              <w:tabs>
                <w:tab w:val="clear" w:pos="720"/>
              </w:tabs>
              <w:spacing w:after="0" w:line="276" w:lineRule="auto"/>
              <w:ind w:left="322"/>
              <w:cnfStyle w:val="000000010000" w:firstRow="0" w:lastRow="0" w:firstColumn="0" w:lastColumn="0" w:oddVBand="0" w:evenVBand="0" w:oddHBand="0" w:evenHBand="1" w:firstRowFirstColumn="0" w:firstRowLastColumn="0" w:lastRowFirstColumn="0" w:lastRowLastColumn="0"/>
              <w:rPr>
                <w:rFonts w:cs="Arial"/>
              </w:rPr>
            </w:pPr>
            <w:r>
              <w:rPr>
                <w:rFonts w:cs="Arial"/>
              </w:rPr>
              <w:t>Mandatory</w:t>
            </w:r>
            <w:r w:rsidRPr="000259FD">
              <w:rPr>
                <w:rFonts w:cs="Arial"/>
              </w:rPr>
              <w:t xml:space="preserve"> notification of drainage wor</w:t>
            </w:r>
            <w:r>
              <w:rPr>
                <w:rFonts w:cs="Arial"/>
              </w:rPr>
              <w:t>k; and</w:t>
            </w:r>
          </w:p>
          <w:p w14:paraId="7E8D95FE" w14:textId="77777777" w:rsidR="00AC47AD" w:rsidRDefault="00AC47AD" w:rsidP="00AC47AD">
            <w:pPr>
              <w:pStyle w:val="ListParagraph"/>
              <w:numPr>
                <w:ilvl w:val="0"/>
                <w:numId w:val="28"/>
              </w:numPr>
              <w:tabs>
                <w:tab w:val="clear" w:pos="720"/>
              </w:tabs>
              <w:spacing w:after="0" w:line="276" w:lineRule="auto"/>
              <w:ind w:left="322"/>
              <w:cnfStyle w:val="000000010000" w:firstRow="0" w:lastRow="0" w:firstColumn="0" w:lastColumn="0" w:oddVBand="0" w:evenVBand="0" w:oddHBand="0" w:evenHBand="1" w:firstRowFirstColumn="0" w:firstRowLastColumn="0" w:lastRowFirstColumn="0" w:lastRowLastColumn="0"/>
              <w:rPr>
                <w:rFonts w:cs="Arial"/>
              </w:rPr>
            </w:pPr>
            <w:r>
              <w:rPr>
                <w:rFonts w:cs="Arial"/>
              </w:rPr>
              <w:t>Site Soil Evaluation; and</w:t>
            </w:r>
          </w:p>
          <w:p w14:paraId="18C0385F" w14:textId="77777777" w:rsidR="00AC47AD" w:rsidRDefault="00AC47AD" w:rsidP="00AC47AD">
            <w:pPr>
              <w:pStyle w:val="ListParagraph"/>
              <w:numPr>
                <w:ilvl w:val="0"/>
                <w:numId w:val="28"/>
              </w:numPr>
              <w:tabs>
                <w:tab w:val="clear" w:pos="720"/>
              </w:tabs>
              <w:spacing w:after="0" w:line="276" w:lineRule="auto"/>
              <w:ind w:left="322"/>
              <w:cnfStyle w:val="000000010000" w:firstRow="0" w:lastRow="0" w:firstColumn="0" w:lastColumn="0" w:oddVBand="0" w:evenVBand="0" w:oddHBand="0" w:evenHBand="1" w:firstRowFirstColumn="0" w:firstRowLastColumn="0" w:lastRowFirstColumn="0" w:lastRowLastColumn="0"/>
              <w:rPr>
                <w:rFonts w:cs="Arial"/>
              </w:rPr>
            </w:pPr>
            <w:r>
              <w:rPr>
                <w:rFonts w:cs="Arial"/>
              </w:rPr>
              <w:t>WMS documentation; and</w:t>
            </w:r>
          </w:p>
          <w:p w14:paraId="213F5B2C" w14:textId="77777777" w:rsidR="00AC47AD" w:rsidRDefault="00AC47AD" w:rsidP="00AC47AD">
            <w:pPr>
              <w:pStyle w:val="ListParagraph"/>
              <w:numPr>
                <w:ilvl w:val="0"/>
                <w:numId w:val="28"/>
              </w:numPr>
              <w:tabs>
                <w:tab w:val="clear" w:pos="720"/>
              </w:tabs>
              <w:spacing w:after="0" w:line="276" w:lineRule="auto"/>
              <w:ind w:left="322"/>
              <w:cnfStyle w:val="000000010000" w:firstRow="0" w:lastRow="0" w:firstColumn="0" w:lastColumn="0" w:oddVBand="0" w:evenVBand="0" w:oddHBand="0" w:evenHBand="1" w:firstRowFirstColumn="0" w:firstRowLastColumn="0" w:lastRowFirstColumn="0" w:lastRowLastColumn="0"/>
              <w:rPr>
                <w:rFonts w:cs="Arial"/>
              </w:rPr>
            </w:pPr>
            <w:r w:rsidRPr="004C7848">
              <w:rPr>
                <w:rFonts w:cs="Arial"/>
              </w:rPr>
              <w:t xml:space="preserve">Certificate of Compliance </w:t>
            </w:r>
            <w:r>
              <w:rPr>
                <w:rFonts w:cs="Arial"/>
              </w:rPr>
              <w:t>(Plumbing and Drainage Works); and</w:t>
            </w:r>
          </w:p>
          <w:p w14:paraId="2EB483EB" w14:textId="77777777" w:rsidR="00AC47AD" w:rsidRDefault="00AC47AD" w:rsidP="00AC47AD">
            <w:pPr>
              <w:pStyle w:val="ListParagraph"/>
              <w:numPr>
                <w:ilvl w:val="0"/>
                <w:numId w:val="28"/>
              </w:numPr>
              <w:tabs>
                <w:tab w:val="clear" w:pos="720"/>
              </w:tabs>
              <w:spacing w:after="0" w:line="276" w:lineRule="auto"/>
              <w:ind w:left="322"/>
              <w:cnfStyle w:val="000000010000" w:firstRow="0" w:lastRow="0" w:firstColumn="0" w:lastColumn="0" w:oddVBand="0" w:evenVBand="0" w:oddHBand="0" w:evenHBand="1" w:firstRowFirstColumn="0" w:firstRowLastColumn="0" w:lastRowFirstColumn="0" w:lastRowLastColumn="0"/>
              <w:rPr>
                <w:rFonts w:cs="Arial"/>
              </w:rPr>
            </w:pPr>
            <w:r>
              <w:rPr>
                <w:rFonts w:cs="Arial"/>
              </w:rPr>
              <w:t>Performance Solution Report</w:t>
            </w:r>
          </w:p>
          <w:p w14:paraId="1699657A" w14:textId="0529CB7B" w:rsidR="00E476B5" w:rsidRPr="005E0326" w:rsidRDefault="00E476B5" w:rsidP="00AC47AD">
            <w:pPr>
              <w:pStyle w:val="ListParagraph"/>
              <w:numPr>
                <w:ilvl w:val="0"/>
                <w:numId w:val="28"/>
              </w:numPr>
              <w:tabs>
                <w:tab w:val="clear" w:pos="720"/>
              </w:tabs>
              <w:spacing w:after="0" w:line="276" w:lineRule="auto"/>
              <w:ind w:left="322"/>
              <w:cnfStyle w:val="000000010000" w:firstRow="0" w:lastRow="0" w:firstColumn="0" w:lastColumn="0" w:oddVBand="0" w:evenVBand="0" w:oddHBand="0" w:evenHBand="1" w:firstRowFirstColumn="0" w:firstRowLastColumn="0" w:lastRowFirstColumn="0" w:lastRowLastColumn="0"/>
              <w:rPr>
                <w:rFonts w:cs="Arial"/>
              </w:rPr>
            </w:pPr>
            <w:r>
              <w:rPr>
                <w:szCs w:val="22"/>
              </w:rPr>
              <w:t>Performance-Based Design Brief (PBDB)</w:t>
            </w:r>
          </w:p>
        </w:tc>
      </w:tr>
      <w:tr w:rsidR="00AC47AD" w:rsidRPr="000259FD" w14:paraId="432E2CEB" w14:textId="77777777" w:rsidTr="00FA46C2">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2972" w:type="dxa"/>
          </w:tcPr>
          <w:p w14:paraId="6A7E7F73" w14:textId="77777777" w:rsidR="00AC47AD" w:rsidRDefault="00AC47AD" w:rsidP="00AC47AD">
            <w:pPr>
              <w:spacing w:after="0" w:line="276" w:lineRule="auto"/>
            </w:pPr>
            <w:r>
              <w:t>Wastewater Management System (WMS) under 2,000L/day</w:t>
            </w:r>
          </w:p>
        </w:tc>
        <w:tc>
          <w:tcPr>
            <w:tcW w:w="3686" w:type="dxa"/>
          </w:tcPr>
          <w:p w14:paraId="11EC3DB7" w14:textId="77777777" w:rsidR="00AC47AD" w:rsidRPr="00D807AC" w:rsidRDefault="00AC47AD" w:rsidP="00AC47AD">
            <w:pPr>
              <w:spacing w:after="0" w:line="276" w:lineRule="auto"/>
              <w:jc w:val="both"/>
              <w:cnfStyle w:val="000000100000" w:firstRow="0" w:lastRow="0" w:firstColumn="0" w:lastColumn="0" w:oddVBand="0" w:evenVBand="0" w:oddHBand="1" w:evenHBand="0" w:firstRowFirstColumn="0" w:firstRowLastColumn="0" w:lastRowFirstColumn="0" w:lastRowLastColumn="0"/>
            </w:pPr>
          </w:p>
        </w:tc>
        <w:tc>
          <w:tcPr>
            <w:tcW w:w="3827" w:type="dxa"/>
          </w:tcPr>
          <w:p w14:paraId="2F084E47" w14:textId="77777777" w:rsidR="00AC47AD" w:rsidRDefault="00AC47AD" w:rsidP="00AC47AD">
            <w:pPr>
              <w:pStyle w:val="ListParagraph"/>
              <w:numPr>
                <w:ilvl w:val="0"/>
                <w:numId w:val="28"/>
              </w:numPr>
              <w:tabs>
                <w:tab w:val="clear" w:pos="720"/>
              </w:tabs>
              <w:spacing w:after="0" w:line="276" w:lineRule="auto"/>
              <w:ind w:left="322"/>
              <w:cnfStyle w:val="000000100000" w:firstRow="0" w:lastRow="0" w:firstColumn="0" w:lastColumn="0" w:oddVBand="0" w:evenVBand="0" w:oddHBand="1" w:evenHBand="0" w:firstRowFirstColumn="0" w:firstRowLastColumn="0" w:lastRowFirstColumn="0" w:lastRowLastColumn="0"/>
              <w:rPr>
                <w:rFonts w:cs="Arial"/>
              </w:rPr>
            </w:pPr>
            <w:r>
              <w:rPr>
                <w:rFonts w:cs="Arial"/>
              </w:rPr>
              <w:t>Mandatory</w:t>
            </w:r>
            <w:r w:rsidRPr="000259FD">
              <w:rPr>
                <w:rFonts w:cs="Arial"/>
              </w:rPr>
              <w:t xml:space="preserve"> notification of drainage wor</w:t>
            </w:r>
            <w:r>
              <w:rPr>
                <w:rFonts w:cs="Arial"/>
              </w:rPr>
              <w:t>k; and</w:t>
            </w:r>
          </w:p>
          <w:p w14:paraId="6CAFC77E" w14:textId="77777777" w:rsidR="00AC47AD" w:rsidRDefault="00AC47AD" w:rsidP="00AC47AD">
            <w:pPr>
              <w:pStyle w:val="ListParagraph"/>
              <w:numPr>
                <w:ilvl w:val="0"/>
                <w:numId w:val="28"/>
              </w:numPr>
              <w:tabs>
                <w:tab w:val="clear" w:pos="720"/>
              </w:tabs>
              <w:spacing w:after="0" w:line="276" w:lineRule="auto"/>
              <w:ind w:left="322"/>
              <w:cnfStyle w:val="000000100000" w:firstRow="0" w:lastRow="0" w:firstColumn="0" w:lastColumn="0" w:oddVBand="0" w:evenVBand="0" w:oddHBand="1" w:evenHBand="0" w:firstRowFirstColumn="0" w:firstRowLastColumn="0" w:lastRowFirstColumn="0" w:lastRowLastColumn="0"/>
              <w:rPr>
                <w:rFonts w:cs="Arial"/>
              </w:rPr>
            </w:pPr>
            <w:r>
              <w:rPr>
                <w:rFonts w:cs="Arial"/>
              </w:rPr>
              <w:t>Site Soil Evaluation; and</w:t>
            </w:r>
          </w:p>
          <w:p w14:paraId="2E85147A" w14:textId="77777777" w:rsidR="00AC47AD" w:rsidRDefault="00AC47AD" w:rsidP="00AC47AD">
            <w:pPr>
              <w:pStyle w:val="ListParagraph"/>
              <w:numPr>
                <w:ilvl w:val="0"/>
                <w:numId w:val="28"/>
              </w:numPr>
              <w:tabs>
                <w:tab w:val="clear" w:pos="720"/>
              </w:tabs>
              <w:spacing w:after="0" w:line="276" w:lineRule="auto"/>
              <w:ind w:left="322"/>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WMS documentation; and </w:t>
            </w:r>
          </w:p>
          <w:p w14:paraId="426F4EC8" w14:textId="77777777" w:rsidR="00AC47AD" w:rsidRPr="000259FD" w:rsidRDefault="00AC47AD" w:rsidP="00AC47AD">
            <w:pPr>
              <w:pStyle w:val="ListParagraph"/>
              <w:numPr>
                <w:ilvl w:val="0"/>
                <w:numId w:val="28"/>
              </w:numPr>
              <w:tabs>
                <w:tab w:val="clear" w:pos="720"/>
              </w:tabs>
              <w:spacing w:after="0" w:line="276" w:lineRule="auto"/>
              <w:ind w:left="322"/>
              <w:cnfStyle w:val="000000100000" w:firstRow="0" w:lastRow="0" w:firstColumn="0" w:lastColumn="0" w:oddVBand="0" w:evenVBand="0" w:oddHBand="1" w:evenHBand="0" w:firstRowFirstColumn="0" w:firstRowLastColumn="0" w:lastRowFirstColumn="0" w:lastRowLastColumn="0"/>
              <w:rPr>
                <w:rFonts w:cs="Arial"/>
              </w:rPr>
            </w:pPr>
            <w:r w:rsidRPr="004C7848">
              <w:rPr>
                <w:rFonts w:cs="Arial"/>
              </w:rPr>
              <w:t xml:space="preserve">Certificate of Compliance </w:t>
            </w:r>
            <w:r>
              <w:rPr>
                <w:rFonts w:cs="Arial"/>
              </w:rPr>
              <w:t>(Plumbing and Drainage Works).</w:t>
            </w:r>
          </w:p>
        </w:tc>
      </w:tr>
      <w:tr w:rsidR="00AC47AD" w:rsidRPr="004F13FB" w14:paraId="57FF75C2" w14:textId="77777777" w:rsidTr="00FA46C2">
        <w:trPr>
          <w:cnfStyle w:val="000000010000" w:firstRow="0" w:lastRow="0" w:firstColumn="0" w:lastColumn="0" w:oddVBand="0" w:evenVBand="0" w:oddHBand="0" w:evenHBand="1"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2972" w:type="dxa"/>
          </w:tcPr>
          <w:p w14:paraId="5D7DFA2D" w14:textId="77777777" w:rsidR="00AC47AD" w:rsidRPr="00D807AC" w:rsidRDefault="00AC47AD" w:rsidP="00AC47AD">
            <w:pPr>
              <w:spacing w:after="0" w:line="276" w:lineRule="auto"/>
            </w:pPr>
            <w:r>
              <w:t xml:space="preserve">Installation or replacement of solar hot water system </w:t>
            </w:r>
          </w:p>
        </w:tc>
        <w:tc>
          <w:tcPr>
            <w:tcW w:w="3686" w:type="dxa"/>
          </w:tcPr>
          <w:p w14:paraId="44F38323" w14:textId="77777777" w:rsidR="00AC47AD" w:rsidRPr="004F13FB" w:rsidRDefault="00AC47AD" w:rsidP="00AC47AD">
            <w:pPr>
              <w:pStyle w:val="ListParagraph"/>
              <w:numPr>
                <w:ilvl w:val="0"/>
                <w:numId w:val="32"/>
              </w:numPr>
              <w:tabs>
                <w:tab w:val="clear" w:pos="720"/>
              </w:tabs>
              <w:spacing w:after="0" w:line="276" w:lineRule="auto"/>
              <w:ind w:left="318"/>
              <w:jc w:val="both"/>
              <w:cnfStyle w:val="000000010000" w:firstRow="0" w:lastRow="0" w:firstColumn="0" w:lastColumn="0" w:oddVBand="0" w:evenVBand="0" w:oddHBand="0" w:evenHBand="1" w:firstRowFirstColumn="0" w:firstRowLastColumn="0" w:lastRowFirstColumn="0" w:lastRowLastColumn="0"/>
            </w:pPr>
            <w:r w:rsidRPr="004F13FB">
              <w:t>limited to existing buildings only</w:t>
            </w:r>
            <w:r>
              <w:t>; and</w:t>
            </w:r>
          </w:p>
          <w:p w14:paraId="4CFABA0B" w14:textId="77777777" w:rsidR="00AC47AD" w:rsidRDefault="00AC47AD" w:rsidP="00AC47AD">
            <w:pPr>
              <w:pStyle w:val="ListParagraph"/>
              <w:numPr>
                <w:ilvl w:val="0"/>
                <w:numId w:val="32"/>
              </w:numPr>
              <w:tabs>
                <w:tab w:val="clear" w:pos="720"/>
              </w:tabs>
              <w:spacing w:after="0" w:line="276" w:lineRule="auto"/>
              <w:ind w:left="318"/>
              <w:jc w:val="both"/>
              <w:cnfStyle w:val="000000010000" w:firstRow="0" w:lastRow="0" w:firstColumn="0" w:lastColumn="0" w:oddVBand="0" w:evenVBand="0" w:oddHBand="0" w:evenHBand="1" w:firstRowFirstColumn="0" w:firstRowLastColumn="0" w:lastRowFirstColumn="0" w:lastRowLastColumn="0"/>
            </w:pPr>
            <w:r w:rsidRPr="004F13FB">
              <w:t>does not exclude any alteration to roof structure</w:t>
            </w:r>
            <w:r>
              <w:t>; or</w:t>
            </w:r>
          </w:p>
          <w:p w14:paraId="49C01A27" w14:textId="77777777" w:rsidR="00AC47AD" w:rsidRPr="004F13FB" w:rsidRDefault="00AC47AD" w:rsidP="00AC47AD">
            <w:pPr>
              <w:pStyle w:val="ListParagraph"/>
              <w:numPr>
                <w:ilvl w:val="0"/>
                <w:numId w:val="32"/>
              </w:numPr>
              <w:tabs>
                <w:tab w:val="clear" w:pos="720"/>
              </w:tabs>
              <w:spacing w:after="0" w:line="276" w:lineRule="auto"/>
              <w:ind w:left="318"/>
              <w:jc w:val="both"/>
              <w:cnfStyle w:val="000000010000" w:firstRow="0" w:lastRow="0" w:firstColumn="0" w:lastColumn="0" w:oddVBand="0" w:evenVBand="0" w:oddHBand="0" w:evenHBand="1" w:firstRowFirstColumn="0" w:firstRowLastColumn="0" w:lastRowFirstColumn="0" w:lastRowLastColumn="0"/>
            </w:pPr>
            <w:r w:rsidRPr="004C7848">
              <w:rPr>
                <w:rFonts w:cs="Arial"/>
              </w:rPr>
              <w:t>if alteration to roof structure is required for installation, it will need a separate building permit.</w:t>
            </w:r>
          </w:p>
        </w:tc>
        <w:tc>
          <w:tcPr>
            <w:tcW w:w="3827" w:type="dxa"/>
          </w:tcPr>
          <w:p w14:paraId="69B8220E" w14:textId="77777777" w:rsidR="00AC47AD" w:rsidRPr="004F13FB" w:rsidRDefault="00AC47AD" w:rsidP="00AC47AD">
            <w:pPr>
              <w:pStyle w:val="ListParagraph"/>
              <w:numPr>
                <w:ilvl w:val="0"/>
                <w:numId w:val="28"/>
              </w:numPr>
              <w:tabs>
                <w:tab w:val="clear" w:pos="720"/>
              </w:tabs>
              <w:spacing w:after="0" w:line="276" w:lineRule="auto"/>
              <w:ind w:left="322"/>
              <w:jc w:val="both"/>
              <w:cnfStyle w:val="000000010000" w:firstRow="0" w:lastRow="0" w:firstColumn="0" w:lastColumn="0" w:oddVBand="0" w:evenVBand="0" w:oddHBand="0" w:evenHBand="1" w:firstRowFirstColumn="0" w:firstRowLastColumn="0" w:lastRowFirstColumn="0" w:lastRowLastColumn="0"/>
              <w:rPr>
                <w:rFonts w:cs="Arial"/>
              </w:rPr>
            </w:pPr>
            <w:r w:rsidRPr="004C7848">
              <w:rPr>
                <w:rFonts w:cs="Arial"/>
              </w:rPr>
              <w:t xml:space="preserve">Certificate of Compliance </w:t>
            </w:r>
            <w:r>
              <w:rPr>
                <w:rFonts w:cs="Arial"/>
              </w:rPr>
              <w:t>(Plumbing and Drainage Works).</w:t>
            </w:r>
          </w:p>
        </w:tc>
      </w:tr>
      <w:tr w:rsidR="00AC47AD" w:rsidRPr="004F13FB" w14:paraId="1328CFFA" w14:textId="77777777" w:rsidTr="00FA46C2">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2972" w:type="dxa"/>
          </w:tcPr>
          <w:p w14:paraId="7E558B49" w14:textId="77777777" w:rsidR="00AC47AD" w:rsidRPr="00D807AC" w:rsidRDefault="00AC47AD" w:rsidP="00AC47AD">
            <w:pPr>
              <w:spacing w:after="0" w:line="276" w:lineRule="auto"/>
            </w:pPr>
            <w:r w:rsidRPr="00D807AC">
              <w:t>Replacement of an existing single major component of a water heater</w:t>
            </w:r>
          </w:p>
        </w:tc>
        <w:tc>
          <w:tcPr>
            <w:tcW w:w="3686" w:type="dxa"/>
          </w:tcPr>
          <w:p w14:paraId="32CD5A5E" w14:textId="77777777" w:rsidR="00AC47AD" w:rsidRPr="00F34E4E" w:rsidRDefault="00AC47AD" w:rsidP="00AC47AD">
            <w:pPr>
              <w:numPr>
                <w:ilvl w:val="0"/>
                <w:numId w:val="28"/>
              </w:numPr>
              <w:tabs>
                <w:tab w:val="clear" w:pos="720"/>
              </w:tabs>
              <w:spacing w:after="0" w:line="276" w:lineRule="auto"/>
              <w:ind w:left="454"/>
              <w:jc w:val="both"/>
              <w:cnfStyle w:val="000000100000" w:firstRow="0" w:lastRow="0" w:firstColumn="0" w:lastColumn="0" w:oddVBand="0" w:evenVBand="0" w:oddHBand="1" w:evenHBand="0" w:firstRowFirstColumn="0" w:firstRowLastColumn="0" w:lastRowFirstColumn="0" w:lastRowLastColumn="0"/>
              <w:rPr>
                <w:rFonts w:cs="Arial"/>
              </w:rPr>
            </w:pPr>
            <w:r>
              <w:t xml:space="preserve">replacement of </w:t>
            </w:r>
            <w:r w:rsidRPr="00D807AC">
              <w:t>storage tank</w:t>
            </w:r>
            <w:r>
              <w:t>; or</w:t>
            </w:r>
          </w:p>
          <w:p w14:paraId="0B10A2E4" w14:textId="77777777" w:rsidR="00AC47AD" w:rsidRDefault="00AC47AD" w:rsidP="00AC47AD">
            <w:pPr>
              <w:numPr>
                <w:ilvl w:val="0"/>
                <w:numId w:val="28"/>
              </w:numPr>
              <w:tabs>
                <w:tab w:val="clear" w:pos="720"/>
              </w:tabs>
              <w:spacing w:after="0" w:line="276" w:lineRule="auto"/>
              <w:ind w:left="454"/>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solar collector; or</w:t>
            </w:r>
          </w:p>
          <w:p w14:paraId="1845B708" w14:textId="77777777" w:rsidR="00AC47AD" w:rsidRPr="003165FC" w:rsidRDefault="00AC47AD" w:rsidP="00AC47AD">
            <w:pPr>
              <w:numPr>
                <w:ilvl w:val="0"/>
                <w:numId w:val="28"/>
              </w:numPr>
              <w:tabs>
                <w:tab w:val="clear" w:pos="720"/>
              </w:tabs>
              <w:spacing w:after="0" w:line="276" w:lineRule="auto"/>
              <w:ind w:left="454"/>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mounting frame.</w:t>
            </w:r>
          </w:p>
        </w:tc>
        <w:tc>
          <w:tcPr>
            <w:tcW w:w="3827" w:type="dxa"/>
          </w:tcPr>
          <w:p w14:paraId="458B7C35" w14:textId="77777777" w:rsidR="00AC47AD" w:rsidRPr="004F13FB" w:rsidRDefault="00AC47AD" w:rsidP="00AC47AD">
            <w:pPr>
              <w:pStyle w:val="ListParagraph"/>
              <w:numPr>
                <w:ilvl w:val="0"/>
                <w:numId w:val="28"/>
              </w:numPr>
              <w:tabs>
                <w:tab w:val="clear" w:pos="720"/>
                <w:tab w:val="num" w:pos="360"/>
              </w:tabs>
              <w:spacing w:after="0" w:line="276" w:lineRule="auto"/>
              <w:ind w:left="318"/>
              <w:jc w:val="both"/>
              <w:cnfStyle w:val="000000100000" w:firstRow="0" w:lastRow="0" w:firstColumn="0" w:lastColumn="0" w:oddVBand="0" w:evenVBand="0" w:oddHBand="1" w:evenHBand="0" w:firstRowFirstColumn="0" w:firstRowLastColumn="0" w:lastRowFirstColumn="0" w:lastRowLastColumn="0"/>
              <w:rPr>
                <w:rFonts w:cs="Arial"/>
              </w:rPr>
            </w:pPr>
            <w:r w:rsidRPr="004F13FB">
              <w:rPr>
                <w:rFonts w:cs="Arial"/>
              </w:rPr>
              <w:t xml:space="preserve">Certificate of Compliance </w:t>
            </w:r>
            <w:r>
              <w:rPr>
                <w:rFonts w:cs="Arial"/>
              </w:rPr>
              <w:t>(Plumbing and Drainage Works)</w:t>
            </w:r>
            <w:r w:rsidRPr="004F13FB">
              <w:rPr>
                <w:rFonts w:cs="Arial"/>
              </w:rPr>
              <w:t>.</w:t>
            </w:r>
          </w:p>
        </w:tc>
      </w:tr>
      <w:tr w:rsidR="00AC47AD" w:rsidRPr="004F13FB" w14:paraId="6C86A53C" w14:textId="77777777" w:rsidTr="00FA46C2">
        <w:trPr>
          <w:cnfStyle w:val="000000010000" w:firstRow="0" w:lastRow="0" w:firstColumn="0" w:lastColumn="0" w:oddVBand="0" w:evenVBand="0" w:oddHBand="0" w:evenHBand="1"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2972" w:type="dxa"/>
          </w:tcPr>
          <w:p w14:paraId="1FBF71AE" w14:textId="77777777" w:rsidR="00AC47AD" w:rsidRPr="00D807AC" w:rsidRDefault="00AC47AD" w:rsidP="00AC47AD">
            <w:pPr>
              <w:spacing w:after="0" w:line="276" w:lineRule="auto"/>
            </w:pPr>
            <w:r>
              <w:lastRenderedPageBreak/>
              <w:t>Removal and reinstatement of an existing solar hot water system</w:t>
            </w:r>
          </w:p>
        </w:tc>
        <w:tc>
          <w:tcPr>
            <w:tcW w:w="3686" w:type="dxa"/>
          </w:tcPr>
          <w:p w14:paraId="0E78DB1C" w14:textId="77777777" w:rsidR="00AC47AD" w:rsidRPr="00F34E4E" w:rsidRDefault="00AC47AD" w:rsidP="00AC47AD">
            <w:pPr>
              <w:pStyle w:val="ListParagraph"/>
              <w:numPr>
                <w:ilvl w:val="0"/>
                <w:numId w:val="33"/>
              </w:numPr>
              <w:tabs>
                <w:tab w:val="clear" w:pos="720"/>
              </w:tabs>
              <w:spacing w:after="0" w:line="276" w:lineRule="auto"/>
              <w:ind w:left="456"/>
              <w:jc w:val="both"/>
              <w:cnfStyle w:val="000000010000" w:firstRow="0" w:lastRow="0" w:firstColumn="0" w:lastColumn="0" w:oddVBand="0" w:evenVBand="0" w:oddHBand="0" w:evenHBand="1" w:firstRowFirstColumn="0" w:firstRowLastColumn="0" w:lastRowFirstColumn="0" w:lastRowLastColumn="0"/>
            </w:pPr>
            <w:r>
              <w:t>not done in connection with or incidentally to other building.</w:t>
            </w:r>
          </w:p>
        </w:tc>
        <w:tc>
          <w:tcPr>
            <w:tcW w:w="3827" w:type="dxa"/>
          </w:tcPr>
          <w:p w14:paraId="4D7A6BCE" w14:textId="77777777" w:rsidR="00AC47AD" w:rsidRPr="004F13FB" w:rsidRDefault="00AC47AD" w:rsidP="00AC47AD">
            <w:pPr>
              <w:pStyle w:val="ListParagraph"/>
              <w:numPr>
                <w:ilvl w:val="0"/>
                <w:numId w:val="28"/>
              </w:numPr>
              <w:tabs>
                <w:tab w:val="clear" w:pos="720"/>
                <w:tab w:val="num" w:pos="360"/>
              </w:tabs>
              <w:spacing w:after="0" w:line="276" w:lineRule="auto"/>
              <w:ind w:left="318"/>
              <w:jc w:val="both"/>
              <w:cnfStyle w:val="000000010000" w:firstRow="0" w:lastRow="0" w:firstColumn="0" w:lastColumn="0" w:oddVBand="0" w:evenVBand="0" w:oddHBand="0" w:evenHBand="1" w:firstRowFirstColumn="0" w:firstRowLastColumn="0" w:lastRowFirstColumn="0" w:lastRowLastColumn="0"/>
              <w:rPr>
                <w:rFonts w:cs="Arial"/>
              </w:rPr>
            </w:pPr>
            <w:r w:rsidRPr="004C7848">
              <w:rPr>
                <w:rFonts w:cs="Arial"/>
              </w:rPr>
              <w:t xml:space="preserve">Certificate of Compliance </w:t>
            </w:r>
            <w:r>
              <w:rPr>
                <w:rFonts w:cs="Arial"/>
              </w:rPr>
              <w:t>(Plumbing and Drainage Works).</w:t>
            </w:r>
          </w:p>
        </w:tc>
      </w:tr>
      <w:tr w:rsidR="00AC47AD" w:rsidRPr="004F13FB" w14:paraId="658ECA2C" w14:textId="77777777" w:rsidTr="00FA46C2">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2972" w:type="dxa"/>
          </w:tcPr>
          <w:p w14:paraId="047DE21E" w14:textId="77777777" w:rsidR="00AC47AD" w:rsidRPr="00D807AC" w:rsidRDefault="00AC47AD" w:rsidP="00AC47AD">
            <w:pPr>
              <w:spacing w:after="0" w:line="276" w:lineRule="auto"/>
            </w:pPr>
            <w:r w:rsidRPr="00D807AC">
              <w:t>Realignment or replacement of existing drainage line</w:t>
            </w:r>
            <w:r>
              <w:t>s</w:t>
            </w:r>
          </w:p>
        </w:tc>
        <w:tc>
          <w:tcPr>
            <w:tcW w:w="3686" w:type="dxa"/>
          </w:tcPr>
          <w:p w14:paraId="6C583AFD" w14:textId="77777777" w:rsidR="00AC47AD" w:rsidRPr="003165FC" w:rsidRDefault="00AC47AD" w:rsidP="00AC47AD">
            <w:pPr>
              <w:numPr>
                <w:ilvl w:val="0"/>
                <w:numId w:val="28"/>
              </w:numPr>
              <w:tabs>
                <w:tab w:val="clear" w:pos="720"/>
              </w:tabs>
              <w:spacing w:after="0" w:line="276" w:lineRule="auto"/>
              <w:ind w:left="454"/>
              <w:jc w:val="both"/>
              <w:cnfStyle w:val="000000100000" w:firstRow="0" w:lastRow="0" w:firstColumn="0" w:lastColumn="0" w:oddVBand="0" w:evenVBand="0" w:oddHBand="1" w:evenHBand="0" w:firstRowFirstColumn="0" w:firstRowLastColumn="0" w:lastRowFirstColumn="0" w:lastRowLastColumn="0"/>
              <w:rPr>
                <w:rFonts w:cs="Arial"/>
              </w:rPr>
            </w:pPr>
            <w:r w:rsidRPr="00D807AC">
              <w:t>no alterations to existing structures such as cutting or removal of slabs, floors)</w:t>
            </w:r>
            <w:r>
              <w:t>.</w:t>
            </w:r>
          </w:p>
        </w:tc>
        <w:tc>
          <w:tcPr>
            <w:tcW w:w="3827" w:type="dxa"/>
          </w:tcPr>
          <w:p w14:paraId="0FDBEE8E" w14:textId="77777777" w:rsidR="00AC47AD" w:rsidRPr="004F13FB" w:rsidRDefault="00AC47AD" w:rsidP="00AC47AD">
            <w:pPr>
              <w:pStyle w:val="ListParagraph"/>
              <w:numPr>
                <w:ilvl w:val="0"/>
                <w:numId w:val="28"/>
              </w:numPr>
              <w:tabs>
                <w:tab w:val="clear" w:pos="720"/>
              </w:tabs>
              <w:spacing w:after="0" w:line="276" w:lineRule="auto"/>
              <w:ind w:left="322"/>
              <w:cnfStyle w:val="000000100000" w:firstRow="0" w:lastRow="0" w:firstColumn="0" w:lastColumn="0" w:oddVBand="0" w:evenVBand="0" w:oddHBand="1" w:evenHBand="0" w:firstRowFirstColumn="0" w:firstRowLastColumn="0" w:lastRowFirstColumn="0" w:lastRowLastColumn="0"/>
              <w:rPr>
                <w:rFonts w:cs="Arial"/>
              </w:rPr>
            </w:pPr>
            <w:r>
              <w:rPr>
                <w:rFonts w:cs="Arial"/>
              </w:rPr>
              <w:t>Mandatory</w:t>
            </w:r>
            <w:r w:rsidRPr="000259FD">
              <w:rPr>
                <w:rFonts w:cs="Arial"/>
              </w:rPr>
              <w:t xml:space="preserve"> notification of drainage wor</w:t>
            </w:r>
            <w:r>
              <w:rPr>
                <w:rFonts w:cs="Arial"/>
              </w:rPr>
              <w:t xml:space="preserve">k; and </w:t>
            </w:r>
          </w:p>
          <w:p w14:paraId="035B6DC5" w14:textId="77777777" w:rsidR="00AC47AD" w:rsidRPr="004F13FB" w:rsidRDefault="00AC47AD" w:rsidP="00AC47AD">
            <w:pPr>
              <w:pStyle w:val="ListParagraph"/>
              <w:numPr>
                <w:ilvl w:val="0"/>
                <w:numId w:val="28"/>
              </w:numPr>
              <w:tabs>
                <w:tab w:val="clear" w:pos="720"/>
              </w:tabs>
              <w:spacing w:after="0" w:line="276" w:lineRule="auto"/>
              <w:ind w:left="322"/>
              <w:cnfStyle w:val="000000100000" w:firstRow="0" w:lastRow="0" w:firstColumn="0" w:lastColumn="0" w:oddVBand="0" w:evenVBand="0" w:oddHBand="1" w:evenHBand="0" w:firstRowFirstColumn="0" w:firstRowLastColumn="0" w:lastRowFirstColumn="0" w:lastRowLastColumn="0"/>
              <w:rPr>
                <w:rFonts w:cs="Arial"/>
              </w:rPr>
            </w:pPr>
            <w:r w:rsidRPr="004C7848">
              <w:rPr>
                <w:rFonts w:cs="Arial"/>
              </w:rPr>
              <w:t xml:space="preserve">Certificate of Compliance </w:t>
            </w:r>
            <w:r>
              <w:rPr>
                <w:rFonts w:cs="Arial"/>
              </w:rPr>
              <w:t>(Plumbing and Drainage Works).</w:t>
            </w:r>
          </w:p>
        </w:tc>
      </w:tr>
      <w:tr w:rsidR="00AC47AD" w:rsidRPr="00A83811" w14:paraId="215D0C04" w14:textId="77777777" w:rsidTr="00FA46C2">
        <w:trPr>
          <w:cnfStyle w:val="000000010000" w:firstRow="0" w:lastRow="0" w:firstColumn="0" w:lastColumn="0" w:oddVBand="0" w:evenVBand="0" w:oddHBand="0" w:evenHBand="1"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2972" w:type="dxa"/>
          </w:tcPr>
          <w:p w14:paraId="31EEEF40" w14:textId="77777777" w:rsidR="00AC47AD" w:rsidRPr="00D807AC" w:rsidRDefault="00AC47AD" w:rsidP="00AC47AD">
            <w:pPr>
              <w:spacing w:after="0" w:line="276" w:lineRule="auto"/>
            </w:pPr>
            <w:r>
              <w:t xml:space="preserve">Replacing any external sanitary drainage </w:t>
            </w:r>
          </w:p>
        </w:tc>
        <w:tc>
          <w:tcPr>
            <w:tcW w:w="3686" w:type="dxa"/>
          </w:tcPr>
          <w:p w14:paraId="365D27FE" w14:textId="77777777" w:rsidR="00AC47AD" w:rsidRPr="00D807AC" w:rsidRDefault="00AC47AD" w:rsidP="00AC47AD">
            <w:pPr>
              <w:spacing w:after="0" w:line="276" w:lineRule="auto"/>
              <w:jc w:val="both"/>
              <w:cnfStyle w:val="000000010000" w:firstRow="0" w:lastRow="0" w:firstColumn="0" w:lastColumn="0" w:oddVBand="0" w:evenVBand="0" w:oddHBand="0" w:evenHBand="1" w:firstRowFirstColumn="0" w:firstRowLastColumn="0" w:lastRowFirstColumn="0" w:lastRowLastColumn="0"/>
            </w:pPr>
          </w:p>
        </w:tc>
        <w:tc>
          <w:tcPr>
            <w:tcW w:w="3827" w:type="dxa"/>
          </w:tcPr>
          <w:p w14:paraId="2ED40887" w14:textId="77777777" w:rsidR="00AC47AD" w:rsidRPr="004F13FB" w:rsidRDefault="00AC47AD" w:rsidP="00AC47AD">
            <w:pPr>
              <w:pStyle w:val="ListParagraph"/>
              <w:numPr>
                <w:ilvl w:val="0"/>
                <w:numId w:val="28"/>
              </w:numPr>
              <w:tabs>
                <w:tab w:val="clear" w:pos="720"/>
              </w:tabs>
              <w:spacing w:after="0" w:line="276" w:lineRule="auto"/>
              <w:ind w:left="322"/>
              <w:cnfStyle w:val="000000010000" w:firstRow="0" w:lastRow="0" w:firstColumn="0" w:lastColumn="0" w:oddVBand="0" w:evenVBand="0" w:oddHBand="0" w:evenHBand="1" w:firstRowFirstColumn="0" w:firstRowLastColumn="0" w:lastRowFirstColumn="0" w:lastRowLastColumn="0"/>
              <w:rPr>
                <w:rFonts w:cs="Arial"/>
              </w:rPr>
            </w:pPr>
            <w:r>
              <w:rPr>
                <w:rFonts w:cs="Arial"/>
              </w:rPr>
              <w:t>Mandatory</w:t>
            </w:r>
            <w:r w:rsidRPr="000259FD">
              <w:rPr>
                <w:rFonts w:cs="Arial"/>
              </w:rPr>
              <w:t xml:space="preserve"> notification of drainage wor</w:t>
            </w:r>
            <w:r>
              <w:rPr>
                <w:rFonts w:cs="Arial"/>
              </w:rPr>
              <w:t>k; and</w:t>
            </w:r>
          </w:p>
          <w:p w14:paraId="1757E0F0" w14:textId="77777777" w:rsidR="00AC47AD" w:rsidRPr="00A83811" w:rsidRDefault="00AC47AD" w:rsidP="00AC47AD">
            <w:pPr>
              <w:pStyle w:val="ListParagraph"/>
              <w:numPr>
                <w:ilvl w:val="0"/>
                <w:numId w:val="28"/>
              </w:numPr>
              <w:tabs>
                <w:tab w:val="clear" w:pos="720"/>
              </w:tabs>
              <w:spacing w:after="0" w:line="276" w:lineRule="auto"/>
              <w:ind w:left="322"/>
              <w:jc w:val="both"/>
              <w:cnfStyle w:val="000000010000" w:firstRow="0" w:lastRow="0" w:firstColumn="0" w:lastColumn="0" w:oddVBand="0" w:evenVBand="0" w:oddHBand="0" w:evenHBand="1" w:firstRowFirstColumn="0" w:firstRowLastColumn="0" w:lastRowFirstColumn="0" w:lastRowLastColumn="0"/>
              <w:rPr>
                <w:rFonts w:cs="Arial"/>
              </w:rPr>
            </w:pPr>
            <w:r w:rsidRPr="004C7848">
              <w:rPr>
                <w:rFonts w:cs="Arial"/>
              </w:rPr>
              <w:t xml:space="preserve">Certificate of Compliance </w:t>
            </w:r>
            <w:r>
              <w:rPr>
                <w:rFonts w:cs="Arial"/>
              </w:rPr>
              <w:t>(Plumbing and Drainage Works).</w:t>
            </w:r>
          </w:p>
        </w:tc>
      </w:tr>
      <w:tr w:rsidR="00AC47AD" w:rsidRPr="000259FD" w14:paraId="5E238E21" w14:textId="77777777" w:rsidTr="00FA46C2">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2972" w:type="dxa"/>
          </w:tcPr>
          <w:p w14:paraId="09A2AB1B" w14:textId="77777777" w:rsidR="00AC47AD" w:rsidRDefault="00AC47AD" w:rsidP="00AC47AD">
            <w:pPr>
              <w:spacing w:after="0" w:line="276" w:lineRule="auto"/>
            </w:pPr>
            <w:r>
              <w:t xml:space="preserve">Installing a new water supply to an existing building </w:t>
            </w:r>
          </w:p>
        </w:tc>
        <w:tc>
          <w:tcPr>
            <w:tcW w:w="3686" w:type="dxa"/>
          </w:tcPr>
          <w:p w14:paraId="408AE062" w14:textId="77777777" w:rsidR="00AC47AD" w:rsidRPr="00D807AC" w:rsidRDefault="00AC47AD" w:rsidP="00AC47AD">
            <w:pPr>
              <w:spacing w:after="0" w:line="276" w:lineRule="auto"/>
              <w:jc w:val="both"/>
              <w:cnfStyle w:val="000000100000" w:firstRow="0" w:lastRow="0" w:firstColumn="0" w:lastColumn="0" w:oddVBand="0" w:evenVBand="0" w:oddHBand="1" w:evenHBand="0" w:firstRowFirstColumn="0" w:firstRowLastColumn="0" w:lastRowFirstColumn="0" w:lastRowLastColumn="0"/>
            </w:pPr>
          </w:p>
        </w:tc>
        <w:tc>
          <w:tcPr>
            <w:tcW w:w="3827" w:type="dxa"/>
          </w:tcPr>
          <w:p w14:paraId="2ACEE492" w14:textId="77777777" w:rsidR="00AC47AD" w:rsidRPr="000259FD" w:rsidRDefault="00AC47AD" w:rsidP="00AC47AD">
            <w:pPr>
              <w:pStyle w:val="ListParagraph"/>
              <w:numPr>
                <w:ilvl w:val="0"/>
                <w:numId w:val="28"/>
              </w:numPr>
              <w:tabs>
                <w:tab w:val="clear" w:pos="720"/>
              </w:tabs>
              <w:spacing w:after="0" w:line="276" w:lineRule="auto"/>
              <w:ind w:left="322"/>
              <w:cnfStyle w:val="000000100000" w:firstRow="0" w:lastRow="0" w:firstColumn="0" w:lastColumn="0" w:oddVBand="0" w:evenVBand="0" w:oddHBand="1" w:evenHBand="0" w:firstRowFirstColumn="0" w:firstRowLastColumn="0" w:lastRowFirstColumn="0" w:lastRowLastColumn="0"/>
              <w:rPr>
                <w:rFonts w:cs="Arial"/>
              </w:rPr>
            </w:pPr>
            <w:r w:rsidRPr="004C7848">
              <w:rPr>
                <w:rFonts w:cs="Arial"/>
              </w:rPr>
              <w:t xml:space="preserve">Certificate of Compliance </w:t>
            </w:r>
            <w:r>
              <w:rPr>
                <w:rFonts w:cs="Arial"/>
              </w:rPr>
              <w:t>(Plumbing and Drainage Works).</w:t>
            </w:r>
          </w:p>
        </w:tc>
      </w:tr>
      <w:tr w:rsidR="00AC47AD" w:rsidRPr="004C7848" w14:paraId="79784AAC" w14:textId="77777777" w:rsidTr="00FA46C2">
        <w:trPr>
          <w:cnfStyle w:val="000000010000" w:firstRow="0" w:lastRow="0" w:firstColumn="0" w:lastColumn="0" w:oddVBand="0" w:evenVBand="0" w:oddHBand="0" w:evenHBand="1"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2972" w:type="dxa"/>
          </w:tcPr>
          <w:p w14:paraId="151060B5" w14:textId="77777777" w:rsidR="00AC47AD" w:rsidRPr="00D807AC" w:rsidRDefault="00AC47AD" w:rsidP="00AC47AD">
            <w:pPr>
              <w:spacing w:after="0" w:line="276" w:lineRule="auto"/>
            </w:pPr>
            <w:r w:rsidRPr="00D807AC">
              <w:t>Replacement of a major component to an existing onsite wastewater treatment system</w:t>
            </w:r>
          </w:p>
        </w:tc>
        <w:tc>
          <w:tcPr>
            <w:tcW w:w="3686" w:type="dxa"/>
          </w:tcPr>
          <w:p w14:paraId="305AB5A1" w14:textId="77777777" w:rsidR="00AC47AD" w:rsidRPr="003165FC" w:rsidRDefault="00AC47AD" w:rsidP="00AC47AD">
            <w:pPr>
              <w:numPr>
                <w:ilvl w:val="0"/>
                <w:numId w:val="28"/>
              </w:numPr>
              <w:tabs>
                <w:tab w:val="clear" w:pos="720"/>
              </w:tabs>
              <w:spacing w:after="0" w:line="276" w:lineRule="auto"/>
              <w:ind w:left="454"/>
              <w:jc w:val="both"/>
              <w:cnfStyle w:val="000000010000" w:firstRow="0" w:lastRow="0" w:firstColumn="0" w:lastColumn="0" w:oddVBand="0" w:evenVBand="0" w:oddHBand="0" w:evenHBand="1" w:firstRowFirstColumn="0" w:firstRowLastColumn="0" w:lastRowFirstColumn="0" w:lastRowLastColumn="0"/>
              <w:rPr>
                <w:rFonts w:cs="Arial"/>
              </w:rPr>
            </w:pPr>
            <w:r w:rsidRPr="00D807AC">
              <w:t>failed tank replacement</w:t>
            </w:r>
            <w:r>
              <w:t>.</w:t>
            </w:r>
          </w:p>
        </w:tc>
        <w:tc>
          <w:tcPr>
            <w:tcW w:w="3827" w:type="dxa"/>
          </w:tcPr>
          <w:p w14:paraId="22F6ABF8" w14:textId="77777777" w:rsidR="00AC47AD" w:rsidRPr="004F13FB" w:rsidRDefault="00AC47AD" w:rsidP="00AC47AD">
            <w:pPr>
              <w:pStyle w:val="ListParagraph"/>
              <w:numPr>
                <w:ilvl w:val="0"/>
                <w:numId w:val="28"/>
              </w:numPr>
              <w:tabs>
                <w:tab w:val="clear" w:pos="720"/>
              </w:tabs>
              <w:spacing w:after="0" w:line="276" w:lineRule="auto"/>
              <w:ind w:left="322"/>
              <w:cnfStyle w:val="000000010000" w:firstRow="0" w:lastRow="0" w:firstColumn="0" w:lastColumn="0" w:oddVBand="0" w:evenVBand="0" w:oddHBand="0" w:evenHBand="1" w:firstRowFirstColumn="0" w:firstRowLastColumn="0" w:lastRowFirstColumn="0" w:lastRowLastColumn="0"/>
              <w:rPr>
                <w:rFonts w:cs="Arial"/>
              </w:rPr>
            </w:pPr>
            <w:r>
              <w:rPr>
                <w:rFonts w:cs="Arial"/>
              </w:rPr>
              <w:t>Mandatory</w:t>
            </w:r>
            <w:r w:rsidRPr="000259FD">
              <w:rPr>
                <w:rFonts w:cs="Arial"/>
              </w:rPr>
              <w:t xml:space="preserve"> notification of drainage wor</w:t>
            </w:r>
            <w:r>
              <w:rPr>
                <w:rFonts w:cs="Arial"/>
              </w:rPr>
              <w:t xml:space="preserve">k; and </w:t>
            </w:r>
          </w:p>
          <w:p w14:paraId="6C3011B2" w14:textId="77777777" w:rsidR="00AC47AD" w:rsidRDefault="00AC47AD" w:rsidP="00AC47AD">
            <w:pPr>
              <w:pStyle w:val="ListParagraph"/>
              <w:numPr>
                <w:ilvl w:val="0"/>
                <w:numId w:val="28"/>
              </w:numPr>
              <w:tabs>
                <w:tab w:val="clear" w:pos="720"/>
              </w:tabs>
              <w:spacing w:after="0" w:line="276" w:lineRule="auto"/>
              <w:ind w:left="322"/>
              <w:cnfStyle w:val="000000010000" w:firstRow="0" w:lastRow="0" w:firstColumn="0" w:lastColumn="0" w:oddVBand="0" w:evenVBand="0" w:oddHBand="0" w:evenHBand="1" w:firstRowFirstColumn="0" w:firstRowLastColumn="0" w:lastRowFirstColumn="0" w:lastRowLastColumn="0"/>
              <w:rPr>
                <w:rFonts w:cs="Arial"/>
              </w:rPr>
            </w:pPr>
            <w:r w:rsidRPr="000259FD">
              <w:rPr>
                <w:rFonts w:cs="Arial"/>
              </w:rPr>
              <w:t>Certificate of Compliance – Wastewater Management System Design/Installation</w:t>
            </w:r>
            <w:r>
              <w:rPr>
                <w:rFonts w:cs="Arial"/>
              </w:rPr>
              <w:t xml:space="preserve">; and </w:t>
            </w:r>
          </w:p>
          <w:p w14:paraId="0B23DA3F" w14:textId="77777777" w:rsidR="00AC47AD" w:rsidRPr="004C7848" w:rsidRDefault="00AC47AD" w:rsidP="00AC47AD">
            <w:pPr>
              <w:pStyle w:val="ListParagraph"/>
              <w:numPr>
                <w:ilvl w:val="0"/>
                <w:numId w:val="28"/>
              </w:numPr>
              <w:tabs>
                <w:tab w:val="clear" w:pos="720"/>
              </w:tabs>
              <w:spacing w:after="0" w:line="276" w:lineRule="auto"/>
              <w:ind w:left="322"/>
              <w:jc w:val="both"/>
              <w:cnfStyle w:val="000000010000" w:firstRow="0" w:lastRow="0" w:firstColumn="0" w:lastColumn="0" w:oddVBand="0" w:evenVBand="0" w:oddHBand="0" w:evenHBand="1" w:firstRowFirstColumn="0" w:firstRowLastColumn="0" w:lastRowFirstColumn="0" w:lastRowLastColumn="0"/>
              <w:rPr>
                <w:rFonts w:cs="Arial"/>
              </w:rPr>
            </w:pPr>
            <w:r w:rsidRPr="004C7848">
              <w:rPr>
                <w:rFonts w:cs="Arial"/>
              </w:rPr>
              <w:t xml:space="preserve">Certificate of Compliance </w:t>
            </w:r>
            <w:r>
              <w:rPr>
                <w:rFonts w:cs="Arial"/>
              </w:rPr>
              <w:t>(Plumbing and Drainage Works).</w:t>
            </w:r>
          </w:p>
        </w:tc>
      </w:tr>
      <w:tr w:rsidR="00AC47AD" w:rsidRPr="004C7848" w14:paraId="427A04C3" w14:textId="77777777" w:rsidTr="00FA46C2">
        <w:trPr>
          <w:cnfStyle w:val="000000100000" w:firstRow="0" w:lastRow="0" w:firstColumn="0" w:lastColumn="0" w:oddVBand="0" w:evenVBand="0" w:oddHBand="1" w:evenHBand="0" w:firstRowFirstColumn="0" w:firstRowLastColumn="0" w:lastRowFirstColumn="0" w:lastRowLastColumn="0"/>
          <w:trHeight w:val="2189"/>
        </w:trPr>
        <w:tc>
          <w:tcPr>
            <w:cnfStyle w:val="001000000000" w:firstRow="0" w:lastRow="0" w:firstColumn="1" w:lastColumn="0" w:oddVBand="0" w:evenVBand="0" w:oddHBand="0" w:evenHBand="0" w:firstRowFirstColumn="0" w:firstRowLastColumn="0" w:lastRowFirstColumn="0" w:lastRowLastColumn="0"/>
            <w:tcW w:w="2972" w:type="dxa"/>
          </w:tcPr>
          <w:p w14:paraId="16D593A2" w14:textId="77777777" w:rsidR="00AC47AD" w:rsidRPr="00D807AC" w:rsidRDefault="00AC47AD" w:rsidP="00AC47AD">
            <w:pPr>
              <w:spacing w:after="0" w:line="276" w:lineRule="auto"/>
            </w:pPr>
            <w:r w:rsidRPr="00A64B41">
              <w:t>Replacement of existing effluent disposal areas</w:t>
            </w:r>
          </w:p>
        </w:tc>
        <w:tc>
          <w:tcPr>
            <w:tcW w:w="3686" w:type="dxa"/>
          </w:tcPr>
          <w:p w14:paraId="1A8D7E1A" w14:textId="77777777" w:rsidR="00AC47AD" w:rsidRPr="00A64B41" w:rsidRDefault="00AC47AD" w:rsidP="00AC47AD">
            <w:pPr>
              <w:pStyle w:val="ListParagraph"/>
              <w:numPr>
                <w:ilvl w:val="0"/>
                <w:numId w:val="30"/>
              </w:numPr>
              <w:spacing w:after="0" w:line="276" w:lineRule="auto"/>
              <w:ind w:left="339"/>
              <w:cnfStyle w:val="000000100000" w:firstRow="0" w:lastRow="0" w:firstColumn="0" w:lastColumn="0" w:oddVBand="0" w:evenVBand="0" w:oddHBand="1" w:evenHBand="0" w:firstRowFirstColumn="0" w:firstRowLastColumn="0" w:lastRowFirstColumn="0" w:lastRowLastColumn="0"/>
            </w:pPr>
            <w:r w:rsidRPr="00A64B41">
              <w:t>absorption and/or transpiration beds and drains)</w:t>
            </w:r>
            <w:r>
              <w:t>.</w:t>
            </w:r>
          </w:p>
          <w:p w14:paraId="412B7387" w14:textId="77777777" w:rsidR="00AC47AD" w:rsidRPr="003165FC" w:rsidRDefault="00AC47AD" w:rsidP="00AC47AD">
            <w:pPr>
              <w:spacing w:after="0" w:line="276" w:lineRule="auto"/>
              <w:jc w:val="both"/>
              <w:cnfStyle w:val="000000100000" w:firstRow="0" w:lastRow="0" w:firstColumn="0" w:lastColumn="0" w:oddVBand="0" w:evenVBand="0" w:oddHBand="1" w:evenHBand="0" w:firstRowFirstColumn="0" w:firstRowLastColumn="0" w:lastRowFirstColumn="0" w:lastRowLastColumn="0"/>
              <w:rPr>
                <w:rFonts w:cs="Arial"/>
              </w:rPr>
            </w:pPr>
          </w:p>
        </w:tc>
        <w:tc>
          <w:tcPr>
            <w:tcW w:w="3827" w:type="dxa"/>
          </w:tcPr>
          <w:p w14:paraId="3AFBD1D8" w14:textId="77777777" w:rsidR="00AC47AD" w:rsidRPr="004F13FB" w:rsidRDefault="00AC47AD" w:rsidP="00AC47AD">
            <w:pPr>
              <w:pStyle w:val="ListParagraph"/>
              <w:numPr>
                <w:ilvl w:val="0"/>
                <w:numId w:val="28"/>
              </w:numPr>
              <w:tabs>
                <w:tab w:val="clear" w:pos="720"/>
              </w:tabs>
              <w:spacing w:after="0" w:line="276" w:lineRule="auto"/>
              <w:ind w:left="322"/>
              <w:cnfStyle w:val="000000100000" w:firstRow="0" w:lastRow="0" w:firstColumn="0" w:lastColumn="0" w:oddVBand="0" w:evenVBand="0" w:oddHBand="1" w:evenHBand="0" w:firstRowFirstColumn="0" w:firstRowLastColumn="0" w:lastRowFirstColumn="0" w:lastRowLastColumn="0"/>
              <w:rPr>
                <w:rFonts w:cs="Arial"/>
              </w:rPr>
            </w:pPr>
            <w:r>
              <w:rPr>
                <w:rFonts w:cs="Arial"/>
              </w:rPr>
              <w:t>Mandatory</w:t>
            </w:r>
            <w:r w:rsidRPr="000259FD">
              <w:rPr>
                <w:rFonts w:cs="Arial"/>
              </w:rPr>
              <w:t xml:space="preserve"> notification of drainage wor</w:t>
            </w:r>
            <w:r>
              <w:rPr>
                <w:rFonts w:cs="Arial"/>
              </w:rPr>
              <w:t>k; and</w:t>
            </w:r>
          </w:p>
          <w:p w14:paraId="69AE101A" w14:textId="77777777" w:rsidR="00AC47AD" w:rsidRDefault="00AC47AD" w:rsidP="00AC47AD">
            <w:pPr>
              <w:pStyle w:val="ListParagraph"/>
              <w:numPr>
                <w:ilvl w:val="0"/>
                <w:numId w:val="28"/>
              </w:numPr>
              <w:tabs>
                <w:tab w:val="clear" w:pos="720"/>
              </w:tabs>
              <w:spacing w:after="0" w:line="276" w:lineRule="auto"/>
              <w:ind w:left="322"/>
              <w:cnfStyle w:val="000000100000" w:firstRow="0" w:lastRow="0" w:firstColumn="0" w:lastColumn="0" w:oddVBand="0" w:evenVBand="0" w:oddHBand="1" w:evenHBand="0" w:firstRowFirstColumn="0" w:firstRowLastColumn="0" w:lastRowFirstColumn="0" w:lastRowLastColumn="0"/>
              <w:rPr>
                <w:rFonts w:cs="Arial"/>
              </w:rPr>
            </w:pPr>
            <w:r w:rsidRPr="000259FD">
              <w:rPr>
                <w:rFonts w:cs="Arial"/>
              </w:rPr>
              <w:t>Certificate of Compliance – Wastewater Management System Design/Installation</w:t>
            </w:r>
            <w:r>
              <w:rPr>
                <w:rFonts w:cs="Arial"/>
              </w:rPr>
              <w:t>; and</w:t>
            </w:r>
          </w:p>
          <w:p w14:paraId="55AC9DF8" w14:textId="77777777" w:rsidR="00AC47AD" w:rsidRDefault="00AC47AD" w:rsidP="00AC47AD">
            <w:pPr>
              <w:pStyle w:val="ListParagraph"/>
              <w:numPr>
                <w:ilvl w:val="0"/>
                <w:numId w:val="28"/>
              </w:numPr>
              <w:tabs>
                <w:tab w:val="clear" w:pos="720"/>
              </w:tabs>
              <w:spacing w:after="0" w:line="276" w:lineRule="auto"/>
              <w:ind w:left="322"/>
              <w:jc w:val="both"/>
              <w:cnfStyle w:val="000000100000" w:firstRow="0" w:lastRow="0" w:firstColumn="0" w:lastColumn="0" w:oddVBand="0" w:evenVBand="0" w:oddHBand="1" w:evenHBand="0" w:firstRowFirstColumn="0" w:firstRowLastColumn="0" w:lastRowFirstColumn="0" w:lastRowLastColumn="0"/>
              <w:rPr>
                <w:rFonts w:cs="Arial"/>
              </w:rPr>
            </w:pPr>
            <w:r w:rsidRPr="004C7848">
              <w:rPr>
                <w:rFonts w:cs="Arial"/>
              </w:rPr>
              <w:t xml:space="preserve">Certificate of Compliance </w:t>
            </w:r>
            <w:r>
              <w:rPr>
                <w:rFonts w:cs="Arial"/>
              </w:rPr>
              <w:t>(Plumbing and Drainage Works); and</w:t>
            </w:r>
          </w:p>
          <w:p w14:paraId="5A351BD8" w14:textId="77777777" w:rsidR="00AC47AD" w:rsidRPr="004C7848" w:rsidRDefault="00AC47AD" w:rsidP="00AC47AD">
            <w:pPr>
              <w:pStyle w:val="ListParagraph"/>
              <w:numPr>
                <w:ilvl w:val="0"/>
                <w:numId w:val="28"/>
              </w:numPr>
              <w:tabs>
                <w:tab w:val="clear" w:pos="720"/>
              </w:tabs>
              <w:spacing w:after="0" w:line="276" w:lineRule="auto"/>
              <w:ind w:left="322"/>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Soil Site Evaluation.</w:t>
            </w:r>
          </w:p>
        </w:tc>
      </w:tr>
      <w:tr w:rsidR="00AC47AD" w:rsidRPr="002F6E42" w14:paraId="6ED59A10" w14:textId="77777777" w:rsidTr="00FA46C2">
        <w:trPr>
          <w:cnfStyle w:val="000000010000" w:firstRow="0" w:lastRow="0" w:firstColumn="0" w:lastColumn="0" w:oddVBand="0" w:evenVBand="0" w:oddHBand="0" w:evenHBand="1"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2972" w:type="dxa"/>
          </w:tcPr>
          <w:p w14:paraId="5E1577C4" w14:textId="77777777" w:rsidR="00AC47AD" w:rsidRPr="00A64B41" w:rsidRDefault="00AC47AD" w:rsidP="00AC47AD">
            <w:pPr>
              <w:spacing w:after="0" w:line="276" w:lineRule="auto"/>
            </w:pPr>
            <w:r>
              <w:t>Installation or r</w:t>
            </w:r>
            <w:r w:rsidRPr="000353F4">
              <w:t>eplacement of an existing grease trap or arrestor</w:t>
            </w:r>
          </w:p>
        </w:tc>
        <w:tc>
          <w:tcPr>
            <w:tcW w:w="3686" w:type="dxa"/>
          </w:tcPr>
          <w:p w14:paraId="78A08C9E" w14:textId="77777777" w:rsidR="00AC47AD" w:rsidRPr="003165FC" w:rsidRDefault="00AC47AD" w:rsidP="00AC47AD">
            <w:pPr>
              <w:spacing w:after="0" w:line="276" w:lineRule="auto"/>
              <w:ind w:left="454"/>
              <w:jc w:val="both"/>
              <w:cnfStyle w:val="000000010000" w:firstRow="0" w:lastRow="0" w:firstColumn="0" w:lastColumn="0" w:oddVBand="0" w:evenVBand="0" w:oddHBand="0" w:evenHBand="1" w:firstRowFirstColumn="0" w:firstRowLastColumn="0" w:lastRowFirstColumn="0" w:lastRowLastColumn="0"/>
              <w:rPr>
                <w:rFonts w:cs="Arial"/>
              </w:rPr>
            </w:pPr>
          </w:p>
        </w:tc>
        <w:tc>
          <w:tcPr>
            <w:tcW w:w="3827" w:type="dxa"/>
          </w:tcPr>
          <w:p w14:paraId="423F7140" w14:textId="77777777" w:rsidR="00AC47AD" w:rsidRPr="004F13FB" w:rsidRDefault="00AC47AD" w:rsidP="00AC47AD">
            <w:pPr>
              <w:pStyle w:val="ListParagraph"/>
              <w:numPr>
                <w:ilvl w:val="0"/>
                <w:numId w:val="28"/>
              </w:numPr>
              <w:tabs>
                <w:tab w:val="clear" w:pos="720"/>
              </w:tabs>
              <w:spacing w:after="0" w:line="276" w:lineRule="auto"/>
              <w:ind w:left="322"/>
              <w:cnfStyle w:val="000000010000" w:firstRow="0" w:lastRow="0" w:firstColumn="0" w:lastColumn="0" w:oddVBand="0" w:evenVBand="0" w:oddHBand="0" w:evenHBand="1" w:firstRowFirstColumn="0" w:firstRowLastColumn="0" w:lastRowFirstColumn="0" w:lastRowLastColumn="0"/>
              <w:rPr>
                <w:rFonts w:cs="Arial"/>
              </w:rPr>
            </w:pPr>
            <w:r>
              <w:rPr>
                <w:rFonts w:cs="Arial"/>
              </w:rPr>
              <w:t>Mandatory</w:t>
            </w:r>
            <w:r w:rsidRPr="000259FD">
              <w:rPr>
                <w:rFonts w:cs="Arial"/>
              </w:rPr>
              <w:t xml:space="preserve"> notification of drainage wor</w:t>
            </w:r>
            <w:r>
              <w:rPr>
                <w:rFonts w:cs="Arial"/>
              </w:rPr>
              <w:t>k; and</w:t>
            </w:r>
          </w:p>
          <w:p w14:paraId="16E874CD" w14:textId="08F1B67D" w:rsidR="00AC47AD" w:rsidRPr="002F6E42" w:rsidRDefault="00AC47AD" w:rsidP="00AC47AD">
            <w:pPr>
              <w:pStyle w:val="ListParagraph"/>
              <w:numPr>
                <w:ilvl w:val="0"/>
                <w:numId w:val="28"/>
              </w:numPr>
              <w:tabs>
                <w:tab w:val="clear" w:pos="720"/>
              </w:tabs>
              <w:spacing w:after="0" w:line="276" w:lineRule="auto"/>
              <w:ind w:left="322"/>
              <w:jc w:val="both"/>
              <w:cnfStyle w:val="000000010000" w:firstRow="0" w:lastRow="0" w:firstColumn="0" w:lastColumn="0" w:oddVBand="0" w:evenVBand="0" w:oddHBand="0" w:evenHBand="1" w:firstRowFirstColumn="0" w:firstRowLastColumn="0" w:lastRowFirstColumn="0" w:lastRowLastColumn="0"/>
              <w:rPr>
                <w:rFonts w:cs="Arial"/>
              </w:rPr>
            </w:pPr>
            <w:r w:rsidRPr="004C7848">
              <w:rPr>
                <w:rFonts w:cs="Arial"/>
              </w:rPr>
              <w:t xml:space="preserve">Certificate of Compliance </w:t>
            </w:r>
            <w:r>
              <w:rPr>
                <w:rFonts w:cs="Arial"/>
              </w:rPr>
              <w:t>(Plumbing and Drainage Works).</w:t>
            </w:r>
          </w:p>
        </w:tc>
      </w:tr>
      <w:tr w:rsidR="00AC47AD" w:rsidRPr="004F13FB" w14:paraId="1B0B6CDE" w14:textId="77777777" w:rsidTr="00FA46C2">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2972" w:type="dxa"/>
          </w:tcPr>
          <w:p w14:paraId="13843D7E" w14:textId="77777777" w:rsidR="00AC47AD" w:rsidRPr="00A437B8" w:rsidRDefault="00AC47AD" w:rsidP="00AC47AD">
            <w:pPr>
              <w:spacing w:after="0" w:line="276" w:lineRule="auto"/>
            </w:pPr>
            <w:r w:rsidRPr="00A437B8">
              <w:lastRenderedPageBreak/>
              <w:t xml:space="preserve">Installation or </w:t>
            </w:r>
            <w:r>
              <w:t xml:space="preserve">maintenance </w:t>
            </w:r>
            <w:r w:rsidRPr="00A437B8">
              <w:t>of a temperature control device</w:t>
            </w:r>
          </w:p>
          <w:p w14:paraId="5337D0FB" w14:textId="77777777" w:rsidR="00AC47AD" w:rsidRDefault="00AC47AD" w:rsidP="00AC47AD">
            <w:pPr>
              <w:spacing w:after="0" w:line="276" w:lineRule="auto"/>
            </w:pPr>
          </w:p>
        </w:tc>
        <w:tc>
          <w:tcPr>
            <w:tcW w:w="3686" w:type="dxa"/>
          </w:tcPr>
          <w:p w14:paraId="1F590E98" w14:textId="77777777" w:rsidR="00AC47AD" w:rsidRDefault="00AC47AD" w:rsidP="00AC47AD">
            <w:pPr>
              <w:pStyle w:val="level1"/>
              <w:numPr>
                <w:ilvl w:val="0"/>
                <w:numId w:val="29"/>
              </w:numPr>
              <w:spacing w:after="0" w:line="276" w:lineRule="auto"/>
              <w:ind w:left="472"/>
              <w:cnfStyle w:val="000000100000" w:firstRow="0" w:lastRow="0" w:firstColumn="0" w:lastColumn="0" w:oddVBand="0" w:evenVBand="0" w:oddHBand="1" w:evenHBand="0" w:firstRowFirstColumn="0" w:firstRowLastColumn="0" w:lastRowFirstColumn="0" w:lastRowLastColumn="0"/>
            </w:pPr>
            <w:r w:rsidRPr="000353F4">
              <w:t>Thermostatic Mixing Valve (TMV)</w:t>
            </w:r>
            <w:r>
              <w:t>; or</w:t>
            </w:r>
          </w:p>
          <w:p w14:paraId="369195CA" w14:textId="77777777" w:rsidR="00AC47AD" w:rsidRPr="004F13FB" w:rsidRDefault="00AC47AD" w:rsidP="00AC47AD">
            <w:pPr>
              <w:numPr>
                <w:ilvl w:val="0"/>
                <w:numId w:val="28"/>
              </w:numPr>
              <w:tabs>
                <w:tab w:val="clear" w:pos="720"/>
              </w:tabs>
              <w:spacing w:after="0" w:line="276" w:lineRule="auto"/>
              <w:ind w:left="454"/>
              <w:jc w:val="both"/>
              <w:cnfStyle w:val="000000100000" w:firstRow="0" w:lastRow="0" w:firstColumn="0" w:lastColumn="0" w:oddVBand="0" w:evenVBand="0" w:oddHBand="1" w:evenHBand="0" w:firstRowFirstColumn="0" w:firstRowLastColumn="0" w:lastRowFirstColumn="0" w:lastRowLastColumn="0"/>
              <w:rPr>
                <w:rFonts w:cs="Arial"/>
              </w:rPr>
            </w:pPr>
            <w:r>
              <w:t xml:space="preserve">tempering mixing valve; and </w:t>
            </w:r>
          </w:p>
          <w:p w14:paraId="336547B2" w14:textId="77777777" w:rsidR="0074123B" w:rsidRDefault="0074123B" w:rsidP="0074123B">
            <w:pPr>
              <w:spacing w:after="0" w:line="276" w:lineRule="auto"/>
              <w:ind w:left="94"/>
              <w:jc w:val="both"/>
              <w:cnfStyle w:val="000000100000" w:firstRow="0" w:lastRow="0" w:firstColumn="0" w:lastColumn="0" w:oddVBand="0" w:evenVBand="0" w:oddHBand="1" w:evenHBand="0" w:firstRowFirstColumn="0" w:firstRowLastColumn="0" w:lastRowFirstColumn="0" w:lastRowLastColumn="0"/>
              <w:rPr>
                <w:rFonts w:cs="Arial"/>
              </w:rPr>
            </w:pPr>
          </w:p>
          <w:p w14:paraId="0A2C458C" w14:textId="6CBD5126" w:rsidR="00AC47AD" w:rsidRPr="004F13FB" w:rsidRDefault="0074123B" w:rsidP="0074123B">
            <w:pPr>
              <w:spacing w:after="0" w:line="276" w:lineRule="auto"/>
              <w:ind w:left="94"/>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O</w:t>
            </w:r>
            <w:r w:rsidR="00AC47AD">
              <w:rPr>
                <w:rFonts w:cs="Arial"/>
              </w:rPr>
              <w:t>nly</w:t>
            </w:r>
            <w:r w:rsidR="00AC47AD" w:rsidRPr="004F13FB">
              <w:rPr>
                <w:rFonts w:cs="Arial"/>
              </w:rPr>
              <w:t xml:space="preserve"> licensed advanced tradesman who has endorsement to do thermal mixing valve</w:t>
            </w:r>
            <w:r w:rsidR="00AC47AD">
              <w:rPr>
                <w:rFonts w:cs="Arial"/>
              </w:rPr>
              <w:t xml:space="preserve"> are allowed to carry out the work.</w:t>
            </w:r>
          </w:p>
        </w:tc>
        <w:tc>
          <w:tcPr>
            <w:tcW w:w="3827" w:type="dxa"/>
          </w:tcPr>
          <w:p w14:paraId="5F74B332" w14:textId="77777777" w:rsidR="00AC47AD" w:rsidRPr="004F13FB" w:rsidRDefault="00AC47AD" w:rsidP="00AC47AD">
            <w:pPr>
              <w:pStyle w:val="ListParagraph"/>
              <w:numPr>
                <w:ilvl w:val="0"/>
                <w:numId w:val="28"/>
              </w:numPr>
              <w:tabs>
                <w:tab w:val="clear" w:pos="720"/>
              </w:tabs>
              <w:spacing w:after="0" w:line="276" w:lineRule="auto"/>
              <w:ind w:left="322"/>
              <w:jc w:val="both"/>
              <w:cnfStyle w:val="000000100000" w:firstRow="0" w:lastRow="0" w:firstColumn="0" w:lastColumn="0" w:oddVBand="0" w:evenVBand="0" w:oddHBand="1" w:evenHBand="0" w:firstRowFirstColumn="0" w:firstRowLastColumn="0" w:lastRowFirstColumn="0" w:lastRowLastColumn="0"/>
              <w:rPr>
                <w:rFonts w:cs="Arial"/>
              </w:rPr>
            </w:pPr>
            <w:r w:rsidRPr="004C7848">
              <w:rPr>
                <w:rFonts w:cs="Arial"/>
              </w:rPr>
              <w:t xml:space="preserve">Certificate of Compliance </w:t>
            </w:r>
            <w:r>
              <w:rPr>
                <w:rFonts w:cs="Arial"/>
              </w:rPr>
              <w:t>(Plumbing and Drainage Works).</w:t>
            </w:r>
          </w:p>
        </w:tc>
      </w:tr>
      <w:bookmarkEnd w:id="0"/>
    </w:tbl>
    <w:p w14:paraId="25C13394" w14:textId="77777777" w:rsidR="00EA5207" w:rsidRDefault="00EA5207" w:rsidP="00B47080"/>
    <w:sectPr w:rsidR="00EA5207" w:rsidSect="00C85496">
      <w:headerReference w:type="default" r:id="rId12"/>
      <w:footerReference w:type="default" r:id="rId13"/>
      <w:headerReference w:type="first" r:id="rId14"/>
      <w:footerReference w:type="first" r:id="rId15"/>
      <w:pgSz w:w="11906" w:h="16838" w:code="9"/>
      <w:pgMar w:top="454" w:right="720" w:bottom="720" w:left="720" w:header="794" w:footer="794"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03A79" w14:textId="77777777" w:rsidR="00664C66" w:rsidRDefault="00664C66" w:rsidP="007332FF">
      <w:r>
        <w:separator/>
      </w:r>
    </w:p>
  </w:endnote>
  <w:endnote w:type="continuationSeparator" w:id="0">
    <w:p w14:paraId="6995DA57" w14:textId="77777777" w:rsidR="00664C66" w:rsidRDefault="00664C6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1599244A" w14:textId="77777777" w:rsidTr="00D8217E">
      <w:trPr>
        <w:cantSplit/>
        <w:trHeight w:hRule="exact" w:val="861"/>
      </w:trPr>
      <w:tc>
        <w:tcPr>
          <w:tcW w:w="10318" w:type="dxa"/>
          <w:vAlign w:val="bottom"/>
        </w:tcPr>
        <w:p w14:paraId="2C8BEE98" w14:textId="5BD01ABA" w:rsidR="00D8217E" w:rsidRPr="003D37D0" w:rsidRDefault="003D37D0" w:rsidP="00D8217E">
          <w:pPr>
            <w:spacing w:after="0"/>
            <w:rPr>
              <w:rStyle w:val="PageNumber"/>
              <w:b/>
              <w:sz w:val="18"/>
              <w:szCs w:val="18"/>
            </w:rPr>
          </w:pPr>
          <w:r w:rsidRPr="003D37D0">
            <w:rPr>
              <w:rStyle w:val="PageNumber"/>
              <w:b/>
              <w:sz w:val="18"/>
              <w:szCs w:val="18"/>
            </w:rPr>
            <w:t xml:space="preserve">DEPARTMENT OF </w:t>
          </w:r>
          <w:r w:rsidRPr="003D37D0">
            <w:rPr>
              <w:rStyle w:val="PageNumber"/>
              <w:b/>
              <w:sz w:val="18"/>
            </w:rPr>
            <w:t>LANDS, PLANNING AND ENVIRONMENT</w:t>
          </w:r>
        </w:p>
        <w:p w14:paraId="3162224A" w14:textId="0A92F0CE" w:rsidR="00543A3F" w:rsidRPr="003D37D0" w:rsidRDefault="0064218C" w:rsidP="00543A3F">
          <w:pPr>
            <w:spacing w:after="0"/>
            <w:rPr>
              <w:sz w:val="19"/>
              <w:szCs w:val="19"/>
            </w:rPr>
          </w:pPr>
          <w:r w:rsidRPr="003D37D0">
            <w:rPr>
              <w:sz w:val="19"/>
              <w:szCs w:val="19"/>
            </w:rPr>
            <w:t xml:space="preserve">Approved </w:t>
          </w:r>
          <w:r w:rsidR="0038254C" w:rsidRPr="003D37D0">
            <w:rPr>
              <w:sz w:val="19"/>
              <w:szCs w:val="19"/>
            </w:rPr>
            <w:t>on</w:t>
          </w:r>
          <w:r w:rsidR="00D8217E" w:rsidRPr="003D37D0">
            <w:rPr>
              <w:sz w:val="19"/>
              <w:szCs w:val="19"/>
            </w:rPr>
            <w:t xml:space="preserve"> </w:t>
          </w:r>
          <w:r w:rsidR="00E476B5" w:rsidRPr="003D37D0">
            <w:rPr>
              <w:sz w:val="19"/>
              <w:szCs w:val="19"/>
            </w:rPr>
            <w:t>29 August 2025</w:t>
          </w:r>
        </w:p>
        <w:p w14:paraId="1CCA3D2A" w14:textId="686AC376" w:rsidR="002645D5" w:rsidRPr="00AC4488" w:rsidRDefault="00543A3F" w:rsidP="006618EA">
          <w:pPr>
            <w:spacing w:after="0"/>
            <w:rPr>
              <w:rStyle w:val="PageNumber"/>
            </w:rPr>
          </w:pPr>
          <w:r w:rsidRPr="007B645D">
            <w:rPr>
              <w:sz w:val="18"/>
              <w:szCs w:val="18"/>
            </w:rPr>
            <w:t xml:space="preserve">Page </w:t>
          </w:r>
          <w:r w:rsidRPr="007B645D">
            <w:rPr>
              <w:sz w:val="18"/>
              <w:szCs w:val="18"/>
            </w:rPr>
            <w:fldChar w:fldCharType="begin"/>
          </w:r>
          <w:r w:rsidRPr="007B645D">
            <w:rPr>
              <w:sz w:val="18"/>
              <w:szCs w:val="18"/>
            </w:rPr>
            <w:instrText xml:space="preserve"> PAGE  \* Arabic  \* MERGEFORMAT </w:instrText>
          </w:r>
          <w:r w:rsidRPr="007B645D">
            <w:rPr>
              <w:sz w:val="18"/>
              <w:szCs w:val="18"/>
            </w:rPr>
            <w:fldChar w:fldCharType="separate"/>
          </w:r>
          <w:r w:rsidR="009E6519" w:rsidRPr="007B645D">
            <w:rPr>
              <w:noProof/>
              <w:sz w:val="18"/>
              <w:szCs w:val="18"/>
            </w:rPr>
            <w:t>2</w:t>
          </w:r>
          <w:r w:rsidRPr="007B645D">
            <w:rPr>
              <w:sz w:val="18"/>
              <w:szCs w:val="18"/>
            </w:rPr>
            <w:fldChar w:fldCharType="end"/>
          </w:r>
          <w:r w:rsidRPr="007B645D">
            <w:rPr>
              <w:sz w:val="18"/>
              <w:szCs w:val="18"/>
            </w:rPr>
            <w:t xml:space="preserve"> of </w:t>
          </w:r>
          <w:r w:rsidR="00C85496">
            <w:rPr>
              <w:sz w:val="18"/>
              <w:szCs w:val="18"/>
            </w:rPr>
            <w:t>7</w:t>
          </w:r>
        </w:p>
      </w:tc>
    </w:tr>
  </w:tbl>
  <w:p w14:paraId="2F11EEEB" w14:textId="77777777" w:rsidR="002645D5" w:rsidRPr="00B11C67" w:rsidRDefault="002645D5" w:rsidP="002645D5">
    <w:pPr>
      <w:pStyle w:val="Footer"/>
      <w:rPr>
        <w:sz w:val="4"/>
        <w:szCs w:val="4"/>
      </w:rPr>
    </w:pPr>
  </w:p>
  <w:p w14:paraId="5E078483"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346D" w14:textId="77777777" w:rsidR="00532636" w:rsidRDefault="00532636"/>
  <w:tbl>
    <w:tblPr>
      <w:tblW w:w="10176" w:type="dxa"/>
      <w:tblInd w:w="142"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625"/>
      <w:gridCol w:w="2551"/>
    </w:tblGrid>
    <w:tr w:rsidR="002645D5" w:rsidRPr="00C15FC4" w14:paraId="09920CAB" w14:textId="77777777" w:rsidTr="00C01983">
      <w:trPr>
        <w:cantSplit/>
        <w:trHeight w:hRule="exact" w:val="1134"/>
      </w:trPr>
      <w:tc>
        <w:tcPr>
          <w:tcW w:w="7625" w:type="dxa"/>
          <w:tcBorders>
            <w:top w:val="single" w:sz="4" w:space="0" w:color="auto"/>
          </w:tcBorders>
          <w:vAlign w:val="bottom"/>
        </w:tcPr>
        <w:p w14:paraId="74B1F61D" w14:textId="5A4EA5E8" w:rsidR="00532636" w:rsidRPr="003D37D0" w:rsidRDefault="003D37D0" w:rsidP="00532636">
          <w:pPr>
            <w:spacing w:after="0"/>
            <w:rPr>
              <w:rStyle w:val="PageNumber"/>
              <w:sz w:val="18"/>
              <w:szCs w:val="18"/>
            </w:rPr>
          </w:pPr>
          <w:r w:rsidRPr="003D37D0">
            <w:rPr>
              <w:rStyle w:val="PageNumber"/>
              <w:b/>
              <w:bCs/>
              <w:sz w:val="18"/>
              <w:szCs w:val="18"/>
            </w:rPr>
            <w:t xml:space="preserve">DEPARTMENT OF </w:t>
          </w:r>
          <w:r w:rsidRPr="003D37D0">
            <w:rPr>
              <w:b/>
              <w:bCs/>
              <w:sz w:val="18"/>
              <w:szCs w:val="18"/>
            </w:rPr>
            <w:t>LANDS, PLANNING</w:t>
          </w:r>
          <w:r w:rsidRPr="003D37D0">
            <w:rPr>
              <w:b/>
              <w:sz w:val="18"/>
              <w:szCs w:val="18"/>
            </w:rPr>
            <w:t xml:space="preserve"> AND ENVIRONMENT</w:t>
          </w:r>
        </w:p>
        <w:p w14:paraId="5FF2615D" w14:textId="042265A2" w:rsidR="00543A3F" w:rsidRPr="00AF44C3" w:rsidRDefault="0038254C" w:rsidP="00C01983">
          <w:pPr>
            <w:spacing w:after="0"/>
            <w:rPr>
              <w:sz w:val="19"/>
              <w:szCs w:val="19"/>
            </w:rPr>
          </w:pPr>
          <w:r>
            <w:rPr>
              <w:sz w:val="19"/>
              <w:szCs w:val="19"/>
            </w:rPr>
            <w:t xml:space="preserve">Approved on </w:t>
          </w:r>
          <w:r w:rsidR="00E476B5">
            <w:rPr>
              <w:sz w:val="19"/>
              <w:szCs w:val="19"/>
            </w:rPr>
            <w:t>29 August 2025</w:t>
          </w:r>
          <w:r w:rsidR="00543A3F" w:rsidRPr="00AF44C3">
            <w:rPr>
              <w:sz w:val="19"/>
              <w:szCs w:val="19"/>
            </w:rPr>
            <w:t xml:space="preserve"> </w:t>
          </w:r>
        </w:p>
        <w:p w14:paraId="708E16F5" w14:textId="4E386F5D" w:rsidR="002645D5" w:rsidRPr="00C15FC4" w:rsidRDefault="00543A3F" w:rsidP="006618EA">
          <w:pPr>
            <w:spacing w:after="0"/>
            <w:rPr>
              <w:rStyle w:val="PageNumber"/>
              <w:sz w:val="16"/>
              <w:szCs w:val="16"/>
            </w:rPr>
          </w:pPr>
          <w:r w:rsidRPr="00AF44C3">
            <w:rPr>
              <w:sz w:val="19"/>
              <w:szCs w:val="19"/>
            </w:rPr>
            <w:t xml:space="preserve">Page </w:t>
          </w:r>
          <w:r w:rsidRPr="00AF44C3">
            <w:rPr>
              <w:sz w:val="19"/>
              <w:szCs w:val="19"/>
            </w:rPr>
            <w:fldChar w:fldCharType="begin"/>
          </w:r>
          <w:r w:rsidRPr="00AF44C3">
            <w:rPr>
              <w:sz w:val="19"/>
              <w:szCs w:val="19"/>
            </w:rPr>
            <w:instrText xml:space="preserve"> PAGE  \* Arabic  \* MERGEFORMAT </w:instrText>
          </w:r>
          <w:r w:rsidRPr="00AF44C3">
            <w:rPr>
              <w:sz w:val="19"/>
              <w:szCs w:val="19"/>
            </w:rPr>
            <w:fldChar w:fldCharType="separate"/>
          </w:r>
          <w:r w:rsidR="009E6519">
            <w:rPr>
              <w:noProof/>
              <w:sz w:val="19"/>
              <w:szCs w:val="19"/>
            </w:rPr>
            <w:t>1</w:t>
          </w:r>
          <w:r w:rsidRPr="00AF44C3">
            <w:rPr>
              <w:sz w:val="19"/>
              <w:szCs w:val="19"/>
            </w:rPr>
            <w:fldChar w:fldCharType="end"/>
          </w:r>
          <w:r w:rsidRPr="00AF44C3">
            <w:rPr>
              <w:sz w:val="19"/>
              <w:szCs w:val="19"/>
            </w:rPr>
            <w:t xml:space="preserve"> of </w:t>
          </w:r>
          <w:r w:rsidR="00C85496">
            <w:rPr>
              <w:sz w:val="19"/>
              <w:szCs w:val="19"/>
            </w:rPr>
            <w:t>7</w:t>
          </w:r>
        </w:p>
      </w:tc>
      <w:tc>
        <w:tcPr>
          <w:tcW w:w="2551" w:type="dxa"/>
          <w:tcBorders>
            <w:top w:val="single" w:sz="4" w:space="0" w:color="auto"/>
          </w:tcBorders>
          <w:vAlign w:val="bottom"/>
        </w:tcPr>
        <w:p w14:paraId="16139D9B" w14:textId="77777777" w:rsidR="002645D5" w:rsidRPr="00C15FC4" w:rsidRDefault="002645D5" w:rsidP="002645D5">
          <w:pPr>
            <w:spacing w:after="0"/>
            <w:jc w:val="right"/>
            <w:rPr>
              <w:sz w:val="16"/>
              <w:szCs w:val="16"/>
            </w:rPr>
          </w:pPr>
          <w:r w:rsidRPr="00C15FC4">
            <w:rPr>
              <w:noProof/>
              <w:sz w:val="16"/>
              <w:szCs w:val="16"/>
              <w:lang w:eastAsia="en-AU"/>
            </w:rPr>
            <w:drawing>
              <wp:anchor distT="0" distB="0" distL="114300" distR="114300" simplePos="0" relativeHeight="251658240" behindDoc="0" locked="0" layoutInCell="1" allowOverlap="1" wp14:anchorId="4FDF4F8B" wp14:editId="20E47EAB">
                <wp:simplePos x="0" y="0"/>
                <wp:positionH relativeFrom="margin">
                  <wp:align>right</wp:align>
                </wp:positionH>
                <wp:positionV relativeFrom="margin">
                  <wp:align>bottom</wp:align>
                </wp:positionV>
                <wp:extent cx="1574165" cy="561340"/>
                <wp:effectExtent l="0" t="0" r="6985" b="0"/>
                <wp:wrapSquare wrapText="bothSides"/>
                <wp:docPr id="1780060876" name="Picture 178006087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165" cy="561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FC4">
            <w:rPr>
              <w:rStyle w:val="PageNumber"/>
              <w:noProof/>
              <w:sz w:val="16"/>
              <w:szCs w:val="16"/>
              <w:lang w:eastAsia="en-AU"/>
            </w:rPr>
            <w:t xml:space="preserve"> </w:t>
          </w:r>
        </w:p>
      </w:tc>
    </w:tr>
  </w:tbl>
  <w:p w14:paraId="42FCA8EE" w14:textId="77777777" w:rsidR="0089368E" w:rsidRPr="007A5EFD" w:rsidRDefault="0089368E" w:rsidP="00F2090D">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6441" w14:textId="77777777" w:rsidR="00664C66" w:rsidRDefault="00664C66" w:rsidP="007332FF">
      <w:r>
        <w:separator/>
      </w:r>
    </w:p>
  </w:footnote>
  <w:footnote w:type="continuationSeparator" w:id="0">
    <w:p w14:paraId="39A3B80F" w14:textId="77777777" w:rsidR="00664C66" w:rsidRDefault="00664C66" w:rsidP="007332FF">
      <w:r>
        <w:continuationSeparator/>
      </w:r>
    </w:p>
  </w:footnote>
  <w:footnote w:id="1">
    <w:p w14:paraId="4F7CA5ED" w14:textId="415A501C" w:rsidR="004D3932" w:rsidRDefault="004D3932">
      <w:pPr>
        <w:pStyle w:val="FootnoteText"/>
      </w:pPr>
      <w:r>
        <w:rPr>
          <w:rStyle w:val="FootnoteReference"/>
        </w:rPr>
        <w:footnoteRef/>
      </w:r>
      <w:r>
        <w:t xml:space="preserve"> </w:t>
      </w:r>
      <w:hyperlink r:id="rId1" w:history="1">
        <w:r w:rsidRPr="00321240">
          <w:rPr>
            <w:rStyle w:val="Hyperlink"/>
            <w:sz w:val="20"/>
          </w:rPr>
          <w:t>https://nt.gov.au/copyright-disclaimer-and-privacy</w:t>
        </w:r>
      </w:hyperlink>
    </w:p>
    <w:p w14:paraId="52C5667F" w14:textId="77777777" w:rsidR="004D3932" w:rsidRPr="004D3932" w:rsidRDefault="004D393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F917" w14:textId="1A0BA177" w:rsidR="00983000" w:rsidRPr="00162207" w:rsidRDefault="007B645D" w:rsidP="00FB3CC5">
    <w:pPr>
      <w:pStyle w:val="Header"/>
    </w:pPr>
    <w:r>
      <w:rPr>
        <w:rStyle w:val="HeaderChar"/>
      </w:rPr>
      <w:t>Certificate of Compliance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B036" w14:textId="281FA364" w:rsidR="00A53CF0" w:rsidRPr="007B645D" w:rsidRDefault="000C3BE6" w:rsidP="00B121CE">
    <w:pPr>
      <w:pStyle w:val="Title"/>
      <w:rPr>
        <w:color w:val="EE6321" w:themeColor="text2"/>
        <w:sz w:val="48"/>
        <w:szCs w:val="48"/>
      </w:rPr>
    </w:pPr>
    <w:r w:rsidRPr="007B645D">
      <w:rPr>
        <w:rStyle w:val="TitleChar"/>
        <w:bCs/>
        <w:color w:val="EE6321" w:themeColor="text2"/>
        <w:sz w:val="48"/>
        <w:szCs w:val="48"/>
      </w:rPr>
      <w:t xml:space="preserve">Certificate of </w:t>
    </w:r>
    <w:r w:rsidR="007B645D">
      <w:rPr>
        <w:rStyle w:val="TitleChar"/>
        <w:bCs/>
        <w:color w:val="EE6321" w:themeColor="text2"/>
        <w:sz w:val="48"/>
        <w:szCs w:val="48"/>
      </w:rPr>
      <w:t>Compliance</w:t>
    </w:r>
  </w:p>
  <w:p w14:paraId="41E2877F" w14:textId="4259B982" w:rsidR="009516F0" w:rsidRPr="007B645D" w:rsidRDefault="006A724D" w:rsidP="007B645D">
    <w:pPr>
      <w:pStyle w:val="Subtitle0"/>
      <w:spacing w:after="0"/>
      <w:rPr>
        <w:sz w:val="32"/>
        <w:szCs w:val="32"/>
      </w:rPr>
    </w:pPr>
    <w:r w:rsidRPr="007B645D">
      <w:rPr>
        <w:sz w:val="32"/>
        <w:szCs w:val="32"/>
      </w:rPr>
      <w:t>Plumbing and drainage</w:t>
    </w:r>
    <w:r w:rsidR="003529E4" w:rsidRPr="007B645D">
      <w:rPr>
        <w:sz w:val="32"/>
        <w:szCs w:val="32"/>
      </w:rPr>
      <w:t xml:space="preserve"> work</w:t>
    </w:r>
    <w:r w:rsidR="008D0F47" w:rsidRPr="007B645D">
      <w:rPr>
        <w:sz w:val="32"/>
        <w:szCs w:val="32"/>
      </w:rPr>
      <w:t>s</w:t>
    </w:r>
    <w:r w:rsidR="009516F0" w:rsidRPr="007B645D">
      <w:rPr>
        <w:sz w:val="32"/>
        <w:szCs w:val="32"/>
      </w:rPr>
      <w:t xml:space="preserve"> (Reg 3(2)(b))</w:t>
    </w:r>
  </w:p>
  <w:p w14:paraId="10BBC85C" w14:textId="58FF4CB5" w:rsidR="00A53CF0" w:rsidRPr="00E53F03" w:rsidRDefault="009516F0" w:rsidP="007B645D">
    <w:pPr>
      <w:spacing w:after="0"/>
    </w:pPr>
    <w:r>
      <w:rPr>
        <w:i/>
        <w:iCs/>
      </w:rPr>
      <w:t>For plumbing or drainage work that is not done in connection or incidentally to other building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2BE9"/>
    <w:multiLevelType w:val="hybridMultilevel"/>
    <w:tmpl w:val="F1A851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4FC54AD"/>
    <w:multiLevelType w:val="hybridMultilevel"/>
    <w:tmpl w:val="4B161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2D17EEF"/>
    <w:multiLevelType w:val="hybridMultilevel"/>
    <w:tmpl w:val="CC962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1FFF26FE"/>
    <w:multiLevelType w:val="multilevel"/>
    <w:tmpl w:val="47E6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121A6B"/>
    <w:multiLevelType w:val="hybridMultilevel"/>
    <w:tmpl w:val="51E2A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E74718"/>
    <w:multiLevelType w:val="hybridMultilevel"/>
    <w:tmpl w:val="3A46FDC4"/>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8" w15:restartNumberingAfterBreak="0">
    <w:nsid w:val="24BE3C44"/>
    <w:multiLevelType w:val="hybridMultilevel"/>
    <w:tmpl w:val="9092AAF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A26860"/>
    <w:multiLevelType w:val="hybridMultilevel"/>
    <w:tmpl w:val="D7125344"/>
    <w:lvl w:ilvl="0" w:tplc="81A86EF6">
      <w:start w:val="1"/>
      <w:numFmt w:val="decimal"/>
      <w:lvlText w:val="%1."/>
      <w:lvlJc w:val="left"/>
      <w:pPr>
        <w:ind w:left="148" w:hanging="266"/>
      </w:pPr>
      <w:rPr>
        <w:rFonts w:ascii="Arial" w:eastAsia="Arial" w:hAnsi="Arial" w:hint="default"/>
        <w:spacing w:val="-28"/>
        <w:w w:val="128"/>
        <w:sz w:val="23"/>
        <w:szCs w:val="23"/>
      </w:rPr>
    </w:lvl>
    <w:lvl w:ilvl="1" w:tplc="B784F24C">
      <w:start w:val="1"/>
      <w:numFmt w:val="lowerLetter"/>
      <w:lvlText w:val="%2)"/>
      <w:lvlJc w:val="left"/>
      <w:pPr>
        <w:ind w:left="852" w:hanging="352"/>
      </w:pPr>
      <w:rPr>
        <w:rFonts w:ascii="Arial" w:eastAsia="Arial" w:hAnsi="Arial" w:hint="default"/>
        <w:w w:val="101"/>
        <w:sz w:val="20"/>
        <w:szCs w:val="20"/>
      </w:rPr>
    </w:lvl>
    <w:lvl w:ilvl="2" w:tplc="4A589DE4">
      <w:start w:val="1"/>
      <w:numFmt w:val="bullet"/>
      <w:lvlText w:val="•"/>
      <w:lvlJc w:val="left"/>
      <w:pPr>
        <w:ind w:left="859" w:hanging="352"/>
      </w:pPr>
      <w:rPr>
        <w:rFonts w:hint="default"/>
      </w:rPr>
    </w:lvl>
    <w:lvl w:ilvl="3" w:tplc="A1969B14">
      <w:start w:val="1"/>
      <w:numFmt w:val="bullet"/>
      <w:lvlText w:val="•"/>
      <w:lvlJc w:val="left"/>
      <w:pPr>
        <w:ind w:left="1959" w:hanging="352"/>
      </w:pPr>
      <w:rPr>
        <w:rFonts w:hint="default"/>
      </w:rPr>
    </w:lvl>
    <w:lvl w:ilvl="4" w:tplc="F07AF7DE">
      <w:start w:val="1"/>
      <w:numFmt w:val="bullet"/>
      <w:lvlText w:val="•"/>
      <w:lvlJc w:val="left"/>
      <w:pPr>
        <w:ind w:left="3059" w:hanging="352"/>
      </w:pPr>
      <w:rPr>
        <w:rFonts w:hint="default"/>
      </w:rPr>
    </w:lvl>
    <w:lvl w:ilvl="5" w:tplc="B35C6C9C">
      <w:start w:val="1"/>
      <w:numFmt w:val="bullet"/>
      <w:lvlText w:val="•"/>
      <w:lvlJc w:val="left"/>
      <w:pPr>
        <w:ind w:left="4159" w:hanging="352"/>
      </w:pPr>
      <w:rPr>
        <w:rFonts w:hint="default"/>
      </w:rPr>
    </w:lvl>
    <w:lvl w:ilvl="6" w:tplc="33BC2AAC">
      <w:start w:val="1"/>
      <w:numFmt w:val="bullet"/>
      <w:lvlText w:val="•"/>
      <w:lvlJc w:val="left"/>
      <w:pPr>
        <w:ind w:left="5259" w:hanging="352"/>
      </w:pPr>
      <w:rPr>
        <w:rFonts w:hint="default"/>
      </w:rPr>
    </w:lvl>
    <w:lvl w:ilvl="7" w:tplc="60760AC6">
      <w:start w:val="1"/>
      <w:numFmt w:val="bullet"/>
      <w:lvlText w:val="•"/>
      <w:lvlJc w:val="left"/>
      <w:pPr>
        <w:ind w:left="6359" w:hanging="352"/>
      </w:pPr>
      <w:rPr>
        <w:rFonts w:hint="default"/>
      </w:rPr>
    </w:lvl>
    <w:lvl w:ilvl="8" w:tplc="AA867E38">
      <w:start w:val="1"/>
      <w:numFmt w:val="bullet"/>
      <w:lvlText w:val="•"/>
      <w:lvlJc w:val="left"/>
      <w:pPr>
        <w:ind w:left="7459" w:hanging="352"/>
      </w:pPr>
      <w:rPr>
        <w:rFont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AE964D5"/>
    <w:multiLevelType w:val="hybridMultilevel"/>
    <w:tmpl w:val="1C9E6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E693641"/>
    <w:multiLevelType w:val="multilevel"/>
    <w:tmpl w:val="3E5E177A"/>
    <w:name w:val="NTG Table Bullet List33"/>
    <w:numStyleLink w:val="Tablenumberlist"/>
  </w:abstractNum>
  <w:abstractNum w:abstractNumId="26" w15:restartNumberingAfterBreak="0">
    <w:nsid w:val="2EB63B1D"/>
    <w:multiLevelType w:val="hybridMultilevel"/>
    <w:tmpl w:val="1666BAA8"/>
    <w:lvl w:ilvl="0" w:tplc="A162C6F6">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2DF44DA"/>
    <w:multiLevelType w:val="multilevel"/>
    <w:tmpl w:val="3E5E177A"/>
    <w:name w:val="NTG Table Bullet List3222323"/>
    <w:numStyleLink w:val="Tablenumberlist"/>
  </w:abstractNum>
  <w:abstractNum w:abstractNumId="29" w15:restartNumberingAfterBreak="0">
    <w:nsid w:val="34C226BB"/>
    <w:multiLevelType w:val="multilevel"/>
    <w:tmpl w:val="47E6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3D21CD"/>
    <w:multiLevelType w:val="hybridMultilevel"/>
    <w:tmpl w:val="D1E86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BE61945"/>
    <w:multiLevelType w:val="multilevel"/>
    <w:tmpl w:val="3928FD02"/>
    <w:name w:val="NTG Table Bullet List332222222222222222"/>
    <w:numStyleLink w:val="Bulletlist"/>
  </w:abstractNum>
  <w:abstractNum w:abstractNumId="33" w15:restartNumberingAfterBreak="0">
    <w:nsid w:val="42417B9C"/>
    <w:multiLevelType w:val="hybridMultilevel"/>
    <w:tmpl w:val="DFFE9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EB13C1"/>
    <w:multiLevelType w:val="hybridMultilevel"/>
    <w:tmpl w:val="9872B3F0"/>
    <w:lvl w:ilvl="0" w:tplc="8B8882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7DD3153"/>
    <w:multiLevelType w:val="hybridMultilevel"/>
    <w:tmpl w:val="0980C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9FD3A20"/>
    <w:multiLevelType w:val="multilevel"/>
    <w:tmpl w:val="3E5E177A"/>
    <w:name w:val="NTG Table Bullet List3322222222222"/>
    <w:numStyleLink w:val="Tablenumberlist"/>
  </w:abstractNum>
  <w:abstractNum w:abstractNumId="3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9" w15:restartNumberingAfterBreak="0">
    <w:nsid w:val="4EFC57F5"/>
    <w:multiLevelType w:val="multilevel"/>
    <w:tmpl w:val="47E6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CE05CB"/>
    <w:multiLevelType w:val="multilevel"/>
    <w:tmpl w:val="47E6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842BC6"/>
    <w:multiLevelType w:val="multilevel"/>
    <w:tmpl w:val="0C78A7AC"/>
    <w:numStyleLink w:val="Tablebulletlist"/>
  </w:abstractNum>
  <w:abstractNum w:abstractNumId="4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3" w15:restartNumberingAfterBreak="0">
    <w:nsid w:val="56DA2CAE"/>
    <w:multiLevelType w:val="multilevel"/>
    <w:tmpl w:val="3E5E177A"/>
    <w:name w:val="NTG Table Bullet List332222222222222"/>
    <w:numStyleLink w:val="Tablenumberlist"/>
  </w:abstractNum>
  <w:abstractNum w:abstractNumId="44" w15:restartNumberingAfterBreak="0">
    <w:nsid w:val="583359D9"/>
    <w:multiLevelType w:val="multilevel"/>
    <w:tmpl w:val="3E5E177A"/>
    <w:name w:val="NTG Table Bullet List332222222"/>
    <w:numStyleLink w:val="Tablenumberlist"/>
  </w:abstractNum>
  <w:abstractNum w:abstractNumId="45" w15:restartNumberingAfterBreak="0">
    <w:nsid w:val="58F859A1"/>
    <w:multiLevelType w:val="hybridMultilevel"/>
    <w:tmpl w:val="C1F2F80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99E3F95"/>
    <w:multiLevelType w:val="hybridMultilevel"/>
    <w:tmpl w:val="E9447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B9A5FFE"/>
    <w:multiLevelType w:val="multilevel"/>
    <w:tmpl w:val="0C78A7AC"/>
    <w:name w:val="NTG Table Bullet List33222222222222"/>
    <w:numStyleLink w:val="Tablebulletlist"/>
  </w:abstractNum>
  <w:abstractNum w:abstractNumId="48" w15:restartNumberingAfterBreak="0">
    <w:nsid w:val="5D444259"/>
    <w:multiLevelType w:val="multilevel"/>
    <w:tmpl w:val="0C78A7AC"/>
    <w:name w:val="NTG Table Bullet List332222"/>
    <w:numStyleLink w:val="Tablebulletlist"/>
  </w:abstractNum>
  <w:abstractNum w:abstractNumId="49" w15:restartNumberingAfterBreak="0">
    <w:nsid w:val="5DEE420E"/>
    <w:multiLevelType w:val="hybridMultilevel"/>
    <w:tmpl w:val="CB063A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EBC12EB"/>
    <w:multiLevelType w:val="hybridMultilevel"/>
    <w:tmpl w:val="F64AFFF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0AF700D"/>
    <w:multiLevelType w:val="hybridMultilevel"/>
    <w:tmpl w:val="8654BBEA"/>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52" w15:restartNumberingAfterBreak="0">
    <w:nsid w:val="69262556"/>
    <w:multiLevelType w:val="multilevel"/>
    <w:tmpl w:val="3E5E177A"/>
    <w:name w:val="NTG Table Bullet List3322222222222222"/>
    <w:numStyleLink w:val="Tablenumberlist"/>
  </w:abstractNum>
  <w:abstractNum w:abstractNumId="53"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DBF15B3"/>
    <w:multiLevelType w:val="hybridMultilevel"/>
    <w:tmpl w:val="5C9E71C6"/>
    <w:lvl w:ilvl="0" w:tplc="9B048E0A">
      <w:start w:val="1"/>
      <w:numFmt w:val="decimal"/>
      <w:lvlText w:val="%1."/>
      <w:lvlJc w:val="left"/>
      <w:pPr>
        <w:ind w:left="720" w:hanging="360"/>
      </w:pPr>
      <w:rPr>
        <w:rFonts w:eastAsia="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156417E"/>
    <w:multiLevelType w:val="multilevel"/>
    <w:tmpl w:val="47E6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53664D"/>
    <w:multiLevelType w:val="multilevel"/>
    <w:tmpl w:val="0C78A7AC"/>
    <w:name w:val="NTG Table Bullet List3322222222222222222"/>
    <w:numStyleLink w:val="Tablebulletlist"/>
  </w:abstractNum>
  <w:abstractNum w:abstractNumId="57" w15:restartNumberingAfterBreak="0">
    <w:nsid w:val="76141D1E"/>
    <w:multiLevelType w:val="multilevel"/>
    <w:tmpl w:val="0C78A7AC"/>
    <w:name w:val="NTG Table Bullet List332222222222"/>
    <w:numStyleLink w:val="Tablebulletlist"/>
  </w:abstractNum>
  <w:abstractNum w:abstractNumId="58"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1" w15:restartNumberingAfterBreak="0">
    <w:nsid w:val="7FC73F1C"/>
    <w:multiLevelType w:val="hybridMultilevel"/>
    <w:tmpl w:val="CFC8DDDE"/>
    <w:lvl w:ilvl="0" w:tplc="A162C6F6">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0273958">
    <w:abstractNumId w:val="31"/>
  </w:num>
  <w:num w:numId="2" w16cid:durableId="1378354752">
    <w:abstractNumId w:val="17"/>
  </w:num>
  <w:num w:numId="3" w16cid:durableId="601650631">
    <w:abstractNumId w:val="59"/>
  </w:num>
  <w:num w:numId="4" w16cid:durableId="1157963941">
    <w:abstractNumId w:val="37"/>
  </w:num>
  <w:num w:numId="5" w16cid:durableId="425930024">
    <w:abstractNumId w:val="24"/>
  </w:num>
  <w:num w:numId="6" w16cid:durableId="1942951574">
    <w:abstractNumId w:val="10"/>
  </w:num>
  <w:num w:numId="7" w16cid:durableId="1359548967">
    <w:abstractNumId w:val="41"/>
  </w:num>
  <w:num w:numId="8" w16cid:durableId="1397774568">
    <w:abstractNumId w:val="22"/>
  </w:num>
  <w:num w:numId="9" w16cid:durableId="1467314723">
    <w:abstractNumId w:val="58"/>
  </w:num>
  <w:num w:numId="10" w16cid:durableId="658270684">
    <w:abstractNumId w:val="33"/>
  </w:num>
  <w:num w:numId="11" w16cid:durableId="1825506710">
    <w:abstractNumId w:val="53"/>
  </w:num>
  <w:num w:numId="12" w16cid:durableId="1444837279">
    <w:abstractNumId w:val="51"/>
  </w:num>
  <w:num w:numId="13" w16cid:durableId="208397">
    <w:abstractNumId w:val="1"/>
  </w:num>
  <w:num w:numId="14" w16cid:durableId="684133148">
    <w:abstractNumId w:val="19"/>
  </w:num>
  <w:num w:numId="15" w16cid:durableId="2112235946">
    <w:abstractNumId w:val="49"/>
  </w:num>
  <w:num w:numId="16" w16cid:durableId="371148569">
    <w:abstractNumId w:val="54"/>
  </w:num>
  <w:num w:numId="17" w16cid:durableId="801583733">
    <w:abstractNumId w:val="16"/>
  </w:num>
  <w:num w:numId="18" w16cid:durableId="1504079727">
    <w:abstractNumId w:val="0"/>
  </w:num>
  <w:num w:numId="19" w16cid:durableId="1577859503">
    <w:abstractNumId w:val="50"/>
  </w:num>
  <w:num w:numId="20" w16cid:durableId="1392844137">
    <w:abstractNumId w:val="18"/>
  </w:num>
  <w:num w:numId="21" w16cid:durableId="603919536">
    <w:abstractNumId w:val="61"/>
  </w:num>
  <w:num w:numId="22" w16cid:durableId="536821678">
    <w:abstractNumId w:val="26"/>
  </w:num>
  <w:num w:numId="23" w16cid:durableId="656228453">
    <w:abstractNumId w:val="23"/>
  </w:num>
  <w:num w:numId="24" w16cid:durableId="1837302202">
    <w:abstractNumId w:val="46"/>
  </w:num>
  <w:num w:numId="25" w16cid:durableId="1717780346">
    <w:abstractNumId w:val="35"/>
  </w:num>
  <w:num w:numId="26" w16cid:durableId="1909264874">
    <w:abstractNumId w:val="34"/>
  </w:num>
  <w:num w:numId="27" w16cid:durableId="720709457">
    <w:abstractNumId w:val="45"/>
  </w:num>
  <w:num w:numId="28" w16cid:durableId="716391486">
    <w:abstractNumId w:val="14"/>
  </w:num>
  <w:num w:numId="29" w16cid:durableId="1545633634">
    <w:abstractNumId w:val="30"/>
  </w:num>
  <w:num w:numId="30" w16cid:durableId="1080055510">
    <w:abstractNumId w:val="15"/>
  </w:num>
  <w:num w:numId="31" w16cid:durableId="962812124">
    <w:abstractNumId w:val="29"/>
  </w:num>
  <w:num w:numId="32" w16cid:durableId="719595367">
    <w:abstractNumId w:val="40"/>
  </w:num>
  <w:num w:numId="33" w16cid:durableId="656493814">
    <w:abstractNumId w:val="39"/>
  </w:num>
  <w:num w:numId="34" w16cid:durableId="976255183">
    <w:abstractNumId w:val="55"/>
  </w:num>
  <w:num w:numId="35" w16cid:durableId="2040352953">
    <w:abstractNumId w:val="6"/>
  </w:num>
  <w:num w:numId="36" w16cid:durableId="1339843473">
    <w:abstractNumId w:val="14"/>
  </w:num>
  <w:num w:numId="37" w16cid:durableId="1923026523">
    <w:abstractNumId w:val="40"/>
  </w:num>
  <w:num w:numId="38" w16cid:durableId="1231815342">
    <w:abstractNumId w:val="39"/>
  </w:num>
  <w:num w:numId="39" w16cid:durableId="1072972239">
    <w:abstractNumId w:val="15"/>
  </w:num>
  <w:num w:numId="40" w16cid:durableId="245655079">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1D2"/>
    <w:rsid w:val="00001DDF"/>
    <w:rsid w:val="0000322D"/>
    <w:rsid w:val="00007670"/>
    <w:rsid w:val="00010665"/>
    <w:rsid w:val="0002359D"/>
    <w:rsid w:val="0002393A"/>
    <w:rsid w:val="000266E4"/>
    <w:rsid w:val="00027DB8"/>
    <w:rsid w:val="00031A96"/>
    <w:rsid w:val="00032393"/>
    <w:rsid w:val="0003489B"/>
    <w:rsid w:val="000351DF"/>
    <w:rsid w:val="00037A0A"/>
    <w:rsid w:val="00040BF3"/>
    <w:rsid w:val="0004211C"/>
    <w:rsid w:val="000457DB"/>
    <w:rsid w:val="00046C59"/>
    <w:rsid w:val="00051362"/>
    <w:rsid w:val="00051F45"/>
    <w:rsid w:val="00052953"/>
    <w:rsid w:val="0005341A"/>
    <w:rsid w:val="00056DEF"/>
    <w:rsid w:val="00056EDC"/>
    <w:rsid w:val="00061B55"/>
    <w:rsid w:val="000647FA"/>
    <w:rsid w:val="00064EAB"/>
    <w:rsid w:val="0006603C"/>
    <w:rsid w:val="0006635A"/>
    <w:rsid w:val="000704B4"/>
    <w:rsid w:val="000720BE"/>
    <w:rsid w:val="0007259C"/>
    <w:rsid w:val="00072E95"/>
    <w:rsid w:val="00075259"/>
    <w:rsid w:val="00075EFE"/>
    <w:rsid w:val="000770D3"/>
    <w:rsid w:val="00080202"/>
    <w:rsid w:val="00080ABE"/>
    <w:rsid w:val="00080DCD"/>
    <w:rsid w:val="00080E22"/>
    <w:rsid w:val="00082573"/>
    <w:rsid w:val="00082E34"/>
    <w:rsid w:val="000840A3"/>
    <w:rsid w:val="00085062"/>
    <w:rsid w:val="00086A5F"/>
    <w:rsid w:val="00090047"/>
    <w:rsid w:val="000911EF"/>
    <w:rsid w:val="000920B4"/>
    <w:rsid w:val="000962C5"/>
    <w:rsid w:val="00096A95"/>
    <w:rsid w:val="00097865"/>
    <w:rsid w:val="000A2D1D"/>
    <w:rsid w:val="000A4317"/>
    <w:rsid w:val="000A479C"/>
    <w:rsid w:val="000A559C"/>
    <w:rsid w:val="000A7A33"/>
    <w:rsid w:val="000B2CA1"/>
    <w:rsid w:val="000B6C02"/>
    <w:rsid w:val="000C23BA"/>
    <w:rsid w:val="000C3BE6"/>
    <w:rsid w:val="000D1F29"/>
    <w:rsid w:val="000D4975"/>
    <w:rsid w:val="000D633D"/>
    <w:rsid w:val="000E0DFA"/>
    <w:rsid w:val="000E12AD"/>
    <w:rsid w:val="000E342B"/>
    <w:rsid w:val="000E3974"/>
    <w:rsid w:val="000E3ED2"/>
    <w:rsid w:val="000E5DD2"/>
    <w:rsid w:val="000E7A60"/>
    <w:rsid w:val="000F2958"/>
    <w:rsid w:val="000F3850"/>
    <w:rsid w:val="000F604F"/>
    <w:rsid w:val="000F6118"/>
    <w:rsid w:val="00100C3B"/>
    <w:rsid w:val="001040C6"/>
    <w:rsid w:val="00104E7F"/>
    <w:rsid w:val="001137EC"/>
    <w:rsid w:val="001152F5"/>
    <w:rsid w:val="00117743"/>
    <w:rsid w:val="00117F5B"/>
    <w:rsid w:val="00132658"/>
    <w:rsid w:val="00145E75"/>
    <w:rsid w:val="00150DC0"/>
    <w:rsid w:val="001518E3"/>
    <w:rsid w:val="00156CD4"/>
    <w:rsid w:val="001570C5"/>
    <w:rsid w:val="0016153B"/>
    <w:rsid w:val="00162207"/>
    <w:rsid w:val="00162355"/>
    <w:rsid w:val="00164A3E"/>
    <w:rsid w:val="00166FF6"/>
    <w:rsid w:val="00176123"/>
    <w:rsid w:val="00181620"/>
    <w:rsid w:val="001827F3"/>
    <w:rsid w:val="00187130"/>
    <w:rsid w:val="001957AD"/>
    <w:rsid w:val="00196F8E"/>
    <w:rsid w:val="001A2B7F"/>
    <w:rsid w:val="001A3AFD"/>
    <w:rsid w:val="001A496C"/>
    <w:rsid w:val="001A576A"/>
    <w:rsid w:val="001A6101"/>
    <w:rsid w:val="001A744B"/>
    <w:rsid w:val="001B0F2C"/>
    <w:rsid w:val="001B28DA"/>
    <w:rsid w:val="001B2B6C"/>
    <w:rsid w:val="001B7C2F"/>
    <w:rsid w:val="001C5CEA"/>
    <w:rsid w:val="001D01C4"/>
    <w:rsid w:val="001D4DA9"/>
    <w:rsid w:val="001D4F99"/>
    <w:rsid w:val="001D52B0"/>
    <w:rsid w:val="001D5A18"/>
    <w:rsid w:val="001D7CA4"/>
    <w:rsid w:val="001E057F"/>
    <w:rsid w:val="001E14EB"/>
    <w:rsid w:val="001E1DCF"/>
    <w:rsid w:val="001F337C"/>
    <w:rsid w:val="001F59E6"/>
    <w:rsid w:val="00202D7E"/>
    <w:rsid w:val="00203F1C"/>
    <w:rsid w:val="002044FA"/>
    <w:rsid w:val="00204786"/>
    <w:rsid w:val="00206936"/>
    <w:rsid w:val="00206C6F"/>
    <w:rsid w:val="00206FBD"/>
    <w:rsid w:val="00207746"/>
    <w:rsid w:val="002104C9"/>
    <w:rsid w:val="0021317B"/>
    <w:rsid w:val="00224070"/>
    <w:rsid w:val="0022552B"/>
    <w:rsid w:val="00230031"/>
    <w:rsid w:val="00233C63"/>
    <w:rsid w:val="00234C31"/>
    <w:rsid w:val="00235C01"/>
    <w:rsid w:val="00237075"/>
    <w:rsid w:val="00241BE1"/>
    <w:rsid w:val="002462BF"/>
    <w:rsid w:val="00247343"/>
    <w:rsid w:val="002645D5"/>
    <w:rsid w:val="00265C56"/>
    <w:rsid w:val="002716CD"/>
    <w:rsid w:val="00274D4B"/>
    <w:rsid w:val="002753C1"/>
    <w:rsid w:val="00275B34"/>
    <w:rsid w:val="002806F5"/>
    <w:rsid w:val="00280A0A"/>
    <w:rsid w:val="00281577"/>
    <w:rsid w:val="00290163"/>
    <w:rsid w:val="002926BC"/>
    <w:rsid w:val="00293A72"/>
    <w:rsid w:val="00294D39"/>
    <w:rsid w:val="002A0160"/>
    <w:rsid w:val="002A30C3"/>
    <w:rsid w:val="002A51BB"/>
    <w:rsid w:val="002A582E"/>
    <w:rsid w:val="002A6F6A"/>
    <w:rsid w:val="002A7712"/>
    <w:rsid w:val="002B38F7"/>
    <w:rsid w:val="002B4F50"/>
    <w:rsid w:val="002B5591"/>
    <w:rsid w:val="002B6AA4"/>
    <w:rsid w:val="002B70A7"/>
    <w:rsid w:val="002B727E"/>
    <w:rsid w:val="002C1FE9"/>
    <w:rsid w:val="002D3A57"/>
    <w:rsid w:val="002D7D05"/>
    <w:rsid w:val="002E20C8"/>
    <w:rsid w:val="002E4290"/>
    <w:rsid w:val="002E66A6"/>
    <w:rsid w:val="002F0DB1"/>
    <w:rsid w:val="002F2885"/>
    <w:rsid w:val="002F45A1"/>
    <w:rsid w:val="00300018"/>
    <w:rsid w:val="0030203D"/>
    <w:rsid w:val="003037F9"/>
    <w:rsid w:val="0030583E"/>
    <w:rsid w:val="00307FE1"/>
    <w:rsid w:val="003164BA"/>
    <w:rsid w:val="0032013E"/>
    <w:rsid w:val="003258E6"/>
    <w:rsid w:val="00332ECF"/>
    <w:rsid w:val="00340C69"/>
    <w:rsid w:val="00342283"/>
    <w:rsid w:val="00343A87"/>
    <w:rsid w:val="00343B0A"/>
    <w:rsid w:val="00344A36"/>
    <w:rsid w:val="003456F4"/>
    <w:rsid w:val="00347FB6"/>
    <w:rsid w:val="003504FD"/>
    <w:rsid w:val="00350881"/>
    <w:rsid w:val="003529E4"/>
    <w:rsid w:val="00357D55"/>
    <w:rsid w:val="00357FEE"/>
    <w:rsid w:val="00360EC0"/>
    <w:rsid w:val="00363513"/>
    <w:rsid w:val="003657E5"/>
    <w:rsid w:val="0036589C"/>
    <w:rsid w:val="00371312"/>
    <w:rsid w:val="00371DC7"/>
    <w:rsid w:val="00377B21"/>
    <w:rsid w:val="00381757"/>
    <w:rsid w:val="0038254C"/>
    <w:rsid w:val="003830F4"/>
    <w:rsid w:val="00387DB7"/>
    <w:rsid w:val="00390862"/>
    <w:rsid w:val="00390CE3"/>
    <w:rsid w:val="00394876"/>
    <w:rsid w:val="00394AAF"/>
    <w:rsid w:val="00394CE5"/>
    <w:rsid w:val="00394DB9"/>
    <w:rsid w:val="0039602B"/>
    <w:rsid w:val="003A6341"/>
    <w:rsid w:val="003A69F0"/>
    <w:rsid w:val="003B176C"/>
    <w:rsid w:val="003B67FD"/>
    <w:rsid w:val="003B6A61"/>
    <w:rsid w:val="003D0F63"/>
    <w:rsid w:val="003D3323"/>
    <w:rsid w:val="003D37D0"/>
    <w:rsid w:val="003D42C0"/>
    <w:rsid w:val="003D4A8F"/>
    <w:rsid w:val="003D5B29"/>
    <w:rsid w:val="003D7818"/>
    <w:rsid w:val="003E2445"/>
    <w:rsid w:val="003E3BB2"/>
    <w:rsid w:val="003E4A79"/>
    <w:rsid w:val="003E7FE5"/>
    <w:rsid w:val="003F5B58"/>
    <w:rsid w:val="003F69E0"/>
    <w:rsid w:val="003F7E65"/>
    <w:rsid w:val="0040222A"/>
    <w:rsid w:val="00402A05"/>
    <w:rsid w:val="00403DB4"/>
    <w:rsid w:val="004047BC"/>
    <w:rsid w:val="00405EC2"/>
    <w:rsid w:val="004076C3"/>
    <w:rsid w:val="004100F7"/>
    <w:rsid w:val="0041107B"/>
    <w:rsid w:val="00414CB3"/>
    <w:rsid w:val="0041563D"/>
    <w:rsid w:val="00426E25"/>
    <w:rsid w:val="00427D9C"/>
    <w:rsid w:val="00427E7E"/>
    <w:rsid w:val="0043465D"/>
    <w:rsid w:val="00443B6E"/>
    <w:rsid w:val="00450346"/>
    <w:rsid w:val="00450636"/>
    <w:rsid w:val="00452C88"/>
    <w:rsid w:val="0045420A"/>
    <w:rsid w:val="004554D4"/>
    <w:rsid w:val="00457791"/>
    <w:rsid w:val="00461744"/>
    <w:rsid w:val="00466185"/>
    <w:rsid w:val="00466303"/>
    <w:rsid w:val="004668A7"/>
    <w:rsid w:val="00466CB0"/>
    <w:rsid w:val="00466D96"/>
    <w:rsid w:val="00467747"/>
    <w:rsid w:val="00470017"/>
    <w:rsid w:val="0047105A"/>
    <w:rsid w:val="00473C98"/>
    <w:rsid w:val="00474965"/>
    <w:rsid w:val="00481532"/>
    <w:rsid w:val="00482DF8"/>
    <w:rsid w:val="004864DE"/>
    <w:rsid w:val="00486C8B"/>
    <w:rsid w:val="0049433E"/>
    <w:rsid w:val="00494BE5"/>
    <w:rsid w:val="00494FF6"/>
    <w:rsid w:val="00495E30"/>
    <w:rsid w:val="004A0EBA"/>
    <w:rsid w:val="004A1412"/>
    <w:rsid w:val="004A2538"/>
    <w:rsid w:val="004A2FD6"/>
    <w:rsid w:val="004A331E"/>
    <w:rsid w:val="004A3CC9"/>
    <w:rsid w:val="004B0C15"/>
    <w:rsid w:val="004B35EA"/>
    <w:rsid w:val="004B5A8D"/>
    <w:rsid w:val="004B69E4"/>
    <w:rsid w:val="004C0C74"/>
    <w:rsid w:val="004C6C39"/>
    <w:rsid w:val="004D05ED"/>
    <w:rsid w:val="004D075F"/>
    <w:rsid w:val="004D1B76"/>
    <w:rsid w:val="004D266F"/>
    <w:rsid w:val="004D344E"/>
    <w:rsid w:val="004D3932"/>
    <w:rsid w:val="004D4202"/>
    <w:rsid w:val="004E019E"/>
    <w:rsid w:val="004E06EC"/>
    <w:rsid w:val="004E0A3F"/>
    <w:rsid w:val="004E1FBB"/>
    <w:rsid w:val="004E2CB7"/>
    <w:rsid w:val="004F016A"/>
    <w:rsid w:val="004F13FB"/>
    <w:rsid w:val="004F581C"/>
    <w:rsid w:val="00500AF4"/>
    <w:rsid w:val="00500F94"/>
    <w:rsid w:val="005020DF"/>
    <w:rsid w:val="00502FB3"/>
    <w:rsid w:val="00503DE9"/>
    <w:rsid w:val="0050530C"/>
    <w:rsid w:val="00505DEA"/>
    <w:rsid w:val="00507782"/>
    <w:rsid w:val="00512A04"/>
    <w:rsid w:val="00520499"/>
    <w:rsid w:val="0052341C"/>
    <w:rsid w:val="005249F5"/>
    <w:rsid w:val="005260F7"/>
    <w:rsid w:val="00532636"/>
    <w:rsid w:val="00533BD4"/>
    <w:rsid w:val="00536609"/>
    <w:rsid w:val="00543979"/>
    <w:rsid w:val="00543A3F"/>
    <w:rsid w:val="00543BD1"/>
    <w:rsid w:val="00547573"/>
    <w:rsid w:val="00551400"/>
    <w:rsid w:val="005523D4"/>
    <w:rsid w:val="00556113"/>
    <w:rsid w:val="00556B02"/>
    <w:rsid w:val="005621C4"/>
    <w:rsid w:val="00564C12"/>
    <w:rsid w:val="005654B8"/>
    <w:rsid w:val="00566F47"/>
    <w:rsid w:val="005710A9"/>
    <w:rsid w:val="005762CC"/>
    <w:rsid w:val="00582D3D"/>
    <w:rsid w:val="005857FB"/>
    <w:rsid w:val="0058587B"/>
    <w:rsid w:val="00590040"/>
    <w:rsid w:val="005904E4"/>
    <w:rsid w:val="0059161E"/>
    <w:rsid w:val="00595386"/>
    <w:rsid w:val="00597234"/>
    <w:rsid w:val="005A4AC0"/>
    <w:rsid w:val="005A539B"/>
    <w:rsid w:val="005A5FDF"/>
    <w:rsid w:val="005A780B"/>
    <w:rsid w:val="005B0FB7"/>
    <w:rsid w:val="005B122A"/>
    <w:rsid w:val="005B1BB1"/>
    <w:rsid w:val="005B1FCB"/>
    <w:rsid w:val="005B5AC2"/>
    <w:rsid w:val="005C2833"/>
    <w:rsid w:val="005C3BF1"/>
    <w:rsid w:val="005C7C71"/>
    <w:rsid w:val="005D08CB"/>
    <w:rsid w:val="005D2130"/>
    <w:rsid w:val="005D267F"/>
    <w:rsid w:val="005D3FDC"/>
    <w:rsid w:val="005D551A"/>
    <w:rsid w:val="005E144D"/>
    <w:rsid w:val="005E1500"/>
    <w:rsid w:val="005E2AB5"/>
    <w:rsid w:val="005E3A43"/>
    <w:rsid w:val="005E6A5B"/>
    <w:rsid w:val="005E6DC5"/>
    <w:rsid w:val="005F0B17"/>
    <w:rsid w:val="005F77C7"/>
    <w:rsid w:val="00601D3D"/>
    <w:rsid w:val="00620675"/>
    <w:rsid w:val="00622910"/>
    <w:rsid w:val="00625324"/>
    <w:rsid w:val="006254B6"/>
    <w:rsid w:val="00627FC8"/>
    <w:rsid w:val="00631EC7"/>
    <w:rsid w:val="006371D2"/>
    <w:rsid w:val="0064218C"/>
    <w:rsid w:val="006433C3"/>
    <w:rsid w:val="00650F5B"/>
    <w:rsid w:val="00653BA9"/>
    <w:rsid w:val="006618EA"/>
    <w:rsid w:val="00664C66"/>
    <w:rsid w:val="006661C2"/>
    <w:rsid w:val="006670D7"/>
    <w:rsid w:val="006719EA"/>
    <w:rsid w:val="00671F13"/>
    <w:rsid w:val="0067400A"/>
    <w:rsid w:val="006847AD"/>
    <w:rsid w:val="00687DE5"/>
    <w:rsid w:val="0069114B"/>
    <w:rsid w:val="006944C1"/>
    <w:rsid w:val="00697398"/>
    <w:rsid w:val="00697761"/>
    <w:rsid w:val="006A724D"/>
    <w:rsid w:val="006A756A"/>
    <w:rsid w:val="006B7FE0"/>
    <w:rsid w:val="006D1DD6"/>
    <w:rsid w:val="006D66F7"/>
    <w:rsid w:val="006F2186"/>
    <w:rsid w:val="006F3949"/>
    <w:rsid w:val="00705C9D"/>
    <w:rsid w:val="00705F13"/>
    <w:rsid w:val="00707C0D"/>
    <w:rsid w:val="007106ED"/>
    <w:rsid w:val="00712C70"/>
    <w:rsid w:val="00714F1D"/>
    <w:rsid w:val="00715225"/>
    <w:rsid w:val="00717CBB"/>
    <w:rsid w:val="00720CC6"/>
    <w:rsid w:val="00722DDB"/>
    <w:rsid w:val="00724728"/>
    <w:rsid w:val="00724F98"/>
    <w:rsid w:val="00730B9B"/>
    <w:rsid w:val="0073182E"/>
    <w:rsid w:val="007332FF"/>
    <w:rsid w:val="007408F5"/>
    <w:rsid w:val="0074123B"/>
    <w:rsid w:val="00741EAE"/>
    <w:rsid w:val="00753EA1"/>
    <w:rsid w:val="00755248"/>
    <w:rsid w:val="00756360"/>
    <w:rsid w:val="00756B0A"/>
    <w:rsid w:val="00760586"/>
    <w:rsid w:val="0076190B"/>
    <w:rsid w:val="00763417"/>
    <w:rsid w:val="0076355D"/>
    <w:rsid w:val="00763A2D"/>
    <w:rsid w:val="007675C1"/>
    <w:rsid w:val="007676A4"/>
    <w:rsid w:val="00777795"/>
    <w:rsid w:val="00781A33"/>
    <w:rsid w:val="00783A57"/>
    <w:rsid w:val="007847A1"/>
    <w:rsid w:val="00784C92"/>
    <w:rsid w:val="007859CD"/>
    <w:rsid w:val="00785C24"/>
    <w:rsid w:val="007907E4"/>
    <w:rsid w:val="00790849"/>
    <w:rsid w:val="00791CE3"/>
    <w:rsid w:val="00792E25"/>
    <w:rsid w:val="007956F7"/>
    <w:rsid w:val="00796461"/>
    <w:rsid w:val="007A57D0"/>
    <w:rsid w:val="007A5EFD"/>
    <w:rsid w:val="007A6A4F"/>
    <w:rsid w:val="007A7AB5"/>
    <w:rsid w:val="007B03F5"/>
    <w:rsid w:val="007B0551"/>
    <w:rsid w:val="007B5C09"/>
    <w:rsid w:val="007B5DA2"/>
    <w:rsid w:val="007B645D"/>
    <w:rsid w:val="007C0966"/>
    <w:rsid w:val="007C19E7"/>
    <w:rsid w:val="007C5CFD"/>
    <w:rsid w:val="007C6D9F"/>
    <w:rsid w:val="007D09D9"/>
    <w:rsid w:val="007D4893"/>
    <w:rsid w:val="007D48A4"/>
    <w:rsid w:val="007D56B8"/>
    <w:rsid w:val="007E1109"/>
    <w:rsid w:val="007E70CF"/>
    <w:rsid w:val="007E74A4"/>
    <w:rsid w:val="007F1B41"/>
    <w:rsid w:val="007F1B6F"/>
    <w:rsid w:val="007F263F"/>
    <w:rsid w:val="007F545D"/>
    <w:rsid w:val="008015A8"/>
    <w:rsid w:val="00804F14"/>
    <w:rsid w:val="0080766E"/>
    <w:rsid w:val="0081009F"/>
    <w:rsid w:val="00811169"/>
    <w:rsid w:val="00813130"/>
    <w:rsid w:val="008150A4"/>
    <w:rsid w:val="00815297"/>
    <w:rsid w:val="008170DB"/>
    <w:rsid w:val="00817BA1"/>
    <w:rsid w:val="00823022"/>
    <w:rsid w:val="00824220"/>
    <w:rsid w:val="0082634E"/>
    <w:rsid w:val="00830853"/>
    <w:rsid w:val="008313C4"/>
    <w:rsid w:val="00835434"/>
    <w:rsid w:val="008358C0"/>
    <w:rsid w:val="00836E22"/>
    <w:rsid w:val="00836F2C"/>
    <w:rsid w:val="00841B39"/>
    <w:rsid w:val="00842838"/>
    <w:rsid w:val="00842A8E"/>
    <w:rsid w:val="00846AC7"/>
    <w:rsid w:val="00852D8D"/>
    <w:rsid w:val="00854EC1"/>
    <w:rsid w:val="0085797F"/>
    <w:rsid w:val="00860028"/>
    <w:rsid w:val="00860888"/>
    <w:rsid w:val="00861DC3"/>
    <w:rsid w:val="00867019"/>
    <w:rsid w:val="008672AC"/>
    <w:rsid w:val="00871852"/>
    <w:rsid w:val="00872EF1"/>
    <w:rsid w:val="0087320B"/>
    <w:rsid w:val="008735A9"/>
    <w:rsid w:val="0087747F"/>
    <w:rsid w:val="00877BC5"/>
    <w:rsid w:val="00877D20"/>
    <w:rsid w:val="00881C48"/>
    <w:rsid w:val="00885B80"/>
    <w:rsid w:val="00885C30"/>
    <w:rsid w:val="00885E9B"/>
    <w:rsid w:val="0088611A"/>
    <w:rsid w:val="0089368E"/>
    <w:rsid w:val="00893C96"/>
    <w:rsid w:val="00893FDE"/>
    <w:rsid w:val="0089500A"/>
    <w:rsid w:val="00895058"/>
    <w:rsid w:val="00896390"/>
    <w:rsid w:val="00897C94"/>
    <w:rsid w:val="008A7C12"/>
    <w:rsid w:val="008B03CE"/>
    <w:rsid w:val="008B521D"/>
    <w:rsid w:val="008B529E"/>
    <w:rsid w:val="008C17FB"/>
    <w:rsid w:val="008C3044"/>
    <w:rsid w:val="008C70BB"/>
    <w:rsid w:val="008D0244"/>
    <w:rsid w:val="008D0F47"/>
    <w:rsid w:val="008D1B00"/>
    <w:rsid w:val="008D57B8"/>
    <w:rsid w:val="008E03FC"/>
    <w:rsid w:val="008E510B"/>
    <w:rsid w:val="008F2ECB"/>
    <w:rsid w:val="008F7906"/>
    <w:rsid w:val="00902B13"/>
    <w:rsid w:val="00906722"/>
    <w:rsid w:val="00906829"/>
    <w:rsid w:val="00906839"/>
    <w:rsid w:val="00911941"/>
    <w:rsid w:val="00914D48"/>
    <w:rsid w:val="0092024D"/>
    <w:rsid w:val="00925146"/>
    <w:rsid w:val="00925F0F"/>
    <w:rsid w:val="009276ED"/>
    <w:rsid w:val="00930F15"/>
    <w:rsid w:val="00932F6B"/>
    <w:rsid w:val="009468BC"/>
    <w:rsid w:val="0094776C"/>
    <w:rsid w:val="00947FAE"/>
    <w:rsid w:val="009516F0"/>
    <w:rsid w:val="00960FEB"/>
    <w:rsid w:val="009616DF"/>
    <w:rsid w:val="0096542F"/>
    <w:rsid w:val="00967FA7"/>
    <w:rsid w:val="009711DC"/>
    <w:rsid w:val="00971645"/>
    <w:rsid w:val="00971F9B"/>
    <w:rsid w:val="00977919"/>
    <w:rsid w:val="00983000"/>
    <w:rsid w:val="009870FA"/>
    <w:rsid w:val="00987C75"/>
    <w:rsid w:val="00991D22"/>
    <w:rsid w:val="009921C3"/>
    <w:rsid w:val="0099551D"/>
    <w:rsid w:val="009A5897"/>
    <w:rsid w:val="009A5F24"/>
    <w:rsid w:val="009A7159"/>
    <w:rsid w:val="009A7CAD"/>
    <w:rsid w:val="009B0B3E"/>
    <w:rsid w:val="009B1913"/>
    <w:rsid w:val="009B3A2E"/>
    <w:rsid w:val="009B6657"/>
    <w:rsid w:val="009B6966"/>
    <w:rsid w:val="009D0EB5"/>
    <w:rsid w:val="009D14F9"/>
    <w:rsid w:val="009D2B74"/>
    <w:rsid w:val="009D63FF"/>
    <w:rsid w:val="009E175D"/>
    <w:rsid w:val="009E280A"/>
    <w:rsid w:val="009E3CC2"/>
    <w:rsid w:val="009E6519"/>
    <w:rsid w:val="009F06BD"/>
    <w:rsid w:val="009F0AA4"/>
    <w:rsid w:val="009F204F"/>
    <w:rsid w:val="009F2A4D"/>
    <w:rsid w:val="009F47E5"/>
    <w:rsid w:val="009F5AB6"/>
    <w:rsid w:val="009F7893"/>
    <w:rsid w:val="00A00074"/>
    <w:rsid w:val="00A00828"/>
    <w:rsid w:val="00A01AD0"/>
    <w:rsid w:val="00A03290"/>
    <w:rsid w:val="00A0387E"/>
    <w:rsid w:val="00A05880"/>
    <w:rsid w:val="00A05BFD"/>
    <w:rsid w:val="00A06F0D"/>
    <w:rsid w:val="00A07490"/>
    <w:rsid w:val="00A10655"/>
    <w:rsid w:val="00A12B64"/>
    <w:rsid w:val="00A22C38"/>
    <w:rsid w:val="00A22D3C"/>
    <w:rsid w:val="00A25193"/>
    <w:rsid w:val="00A252B9"/>
    <w:rsid w:val="00A26E80"/>
    <w:rsid w:val="00A31AE8"/>
    <w:rsid w:val="00A3739D"/>
    <w:rsid w:val="00A37DDA"/>
    <w:rsid w:val="00A45005"/>
    <w:rsid w:val="00A53CF0"/>
    <w:rsid w:val="00A63266"/>
    <w:rsid w:val="00A65B6F"/>
    <w:rsid w:val="00A66DD9"/>
    <w:rsid w:val="00A7620F"/>
    <w:rsid w:val="00A76790"/>
    <w:rsid w:val="00A80DA2"/>
    <w:rsid w:val="00A8492F"/>
    <w:rsid w:val="00A8751B"/>
    <w:rsid w:val="00A90772"/>
    <w:rsid w:val="00A9235A"/>
    <w:rsid w:val="00A925EC"/>
    <w:rsid w:val="00A929AA"/>
    <w:rsid w:val="00A92B6B"/>
    <w:rsid w:val="00A95B25"/>
    <w:rsid w:val="00AA541E"/>
    <w:rsid w:val="00AB3050"/>
    <w:rsid w:val="00AC4626"/>
    <w:rsid w:val="00AC47AD"/>
    <w:rsid w:val="00AD0DA4"/>
    <w:rsid w:val="00AD4169"/>
    <w:rsid w:val="00AD6F76"/>
    <w:rsid w:val="00AE193F"/>
    <w:rsid w:val="00AE25C6"/>
    <w:rsid w:val="00AE306C"/>
    <w:rsid w:val="00AE4BB1"/>
    <w:rsid w:val="00AF28C1"/>
    <w:rsid w:val="00AF44C3"/>
    <w:rsid w:val="00B02EF1"/>
    <w:rsid w:val="00B07C89"/>
    <w:rsid w:val="00B07C97"/>
    <w:rsid w:val="00B110C6"/>
    <w:rsid w:val="00B11C67"/>
    <w:rsid w:val="00B121CE"/>
    <w:rsid w:val="00B1268A"/>
    <w:rsid w:val="00B15754"/>
    <w:rsid w:val="00B16002"/>
    <w:rsid w:val="00B2046E"/>
    <w:rsid w:val="00B20E8B"/>
    <w:rsid w:val="00B257E1"/>
    <w:rsid w:val="00B2599A"/>
    <w:rsid w:val="00B27AC4"/>
    <w:rsid w:val="00B32428"/>
    <w:rsid w:val="00B343CC"/>
    <w:rsid w:val="00B47080"/>
    <w:rsid w:val="00B5084A"/>
    <w:rsid w:val="00B52C1F"/>
    <w:rsid w:val="00B57345"/>
    <w:rsid w:val="00B606A1"/>
    <w:rsid w:val="00B614F7"/>
    <w:rsid w:val="00B61B26"/>
    <w:rsid w:val="00B65E6B"/>
    <w:rsid w:val="00B6646D"/>
    <w:rsid w:val="00B674EB"/>
    <w:rsid w:val="00B675B2"/>
    <w:rsid w:val="00B771C0"/>
    <w:rsid w:val="00B77315"/>
    <w:rsid w:val="00B8065E"/>
    <w:rsid w:val="00B81261"/>
    <w:rsid w:val="00B8223E"/>
    <w:rsid w:val="00B832AE"/>
    <w:rsid w:val="00B86678"/>
    <w:rsid w:val="00B92F9B"/>
    <w:rsid w:val="00B941B3"/>
    <w:rsid w:val="00B96177"/>
    <w:rsid w:val="00B96513"/>
    <w:rsid w:val="00B969F9"/>
    <w:rsid w:val="00BA1A56"/>
    <w:rsid w:val="00BA1D47"/>
    <w:rsid w:val="00BA66F0"/>
    <w:rsid w:val="00BB2239"/>
    <w:rsid w:val="00BB2AE7"/>
    <w:rsid w:val="00BB44D3"/>
    <w:rsid w:val="00BB6464"/>
    <w:rsid w:val="00BC1BB8"/>
    <w:rsid w:val="00BC4628"/>
    <w:rsid w:val="00BD7FE1"/>
    <w:rsid w:val="00BE37CA"/>
    <w:rsid w:val="00BE3D5C"/>
    <w:rsid w:val="00BE6144"/>
    <w:rsid w:val="00BE635A"/>
    <w:rsid w:val="00BF17E9"/>
    <w:rsid w:val="00BF2ABB"/>
    <w:rsid w:val="00BF5099"/>
    <w:rsid w:val="00BF71EA"/>
    <w:rsid w:val="00C01983"/>
    <w:rsid w:val="00C01ADD"/>
    <w:rsid w:val="00C10B5E"/>
    <w:rsid w:val="00C10F10"/>
    <w:rsid w:val="00C14102"/>
    <w:rsid w:val="00C15D4D"/>
    <w:rsid w:val="00C15FC4"/>
    <w:rsid w:val="00C175DC"/>
    <w:rsid w:val="00C30171"/>
    <w:rsid w:val="00C309D8"/>
    <w:rsid w:val="00C35433"/>
    <w:rsid w:val="00C419E3"/>
    <w:rsid w:val="00C43519"/>
    <w:rsid w:val="00C45263"/>
    <w:rsid w:val="00C465E8"/>
    <w:rsid w:val="00C50D78"/>
    <w:rsid w:val="00C51537"/>
    <w:rsid w:val="00C52BC3"/>
    <w:rsid w:val="00C53ECF"/>
    <w:rsid w:val="00C61AFA"/>
    <w:rsid w:val="00C61D64"/>
    <w:rsid w:val="00C62099"/>
    <w:rsid w:val="00C64EA3"/>
    <w:rsid w:val="00C72867"/>
    <w:rsid w:val="00C75E81"/>
    <w:rsid w:val="00C85496"/>
    <w:rsid w:val="00C860EB"/>
    <w:rsid w:val="00C86609"/>
    <w:rsid w:val="00C87847"/>
    <w:rsid w:val="00C92B4C"/>
    <w:rsid w:val="00C954F6"/>
    <w:rsid w:val="00C96318"/>
    <w:rsid w:val="00CA2043"/>
    <w:rsid w:val="00CA36A0"/>
    <w:rsid w:val="00CA3958"/>
    <w:rsid w:val="00CA6BC5"/>
    <w:rsid w:val="00CB72D7"/>
    <w:rsid w:val="00CC2F1A"/>
    <w:rsid w:val="00CC571B"/>
    <w:rsid w:val="00CC5EDF"/>
    <w:rsid w:val="00CC61CD"/>
    <w:rsid w:val="00CC6C02"/>
    <w:rsid w:val="00CC737B"/>
    <w:rsid w:val="00CD0069"/>
    <w:rsid w:val="00CD2C70"/>
    <w:rsid w:val="00CD5011"/>
    <w:rsid w:val="00CE640F"/>
    <w:rsid w:val="00CE76BC"/>
    <w:rsid w:val="00CF540E"/>
    <w:rsid w:val="00D02F07"/>
    <w:rsid w:val="00D04FE5"/>
    <w:rsid w:val="00D1313D"/>
    <w:rsid w:val="00D15D88"/>
    <w:rsid w:val="00D27525"/>
    <w:rsid w:val="00D27D49"/>
    <w:rsid w:val="00D27EBE"/>
    <w:rsid w:val="00D3454C"/>
    <w:rsid w:val="00D36A49"/>
    <w:rsid w:val="00D50F84"/>
    <w:rsid w:val="00D517C6"/>
    <w:rsid w:val="00D51B11"/>
    <w:rsid w:val="00D570D3"/>
    <w:rsid w:val="00D63610"/>
    <w:rsid w:val="00D7070E"/>
    <w:rsid w:val="00D71D84"/>
    <w:rsid w:val="00D72464"/>
    <w:rsid w:val="00D72A57"/>
    <w:rsid w:val="00D768EB"/>
    <w:rsid w:val="00D81E17"/>
    <w:rsid w:val="00D8217E"/>
    <w:rsid w:val="00D82D1E"/>
    <w:rsid w:val="00D82D4F"/>
    <w:rsid w:val="00D832D9"/>
    <w:rsid w:val="00D83EC2"/>
    <w:rsid w:val="00D90F00"/>
    <w:rsid w:val="00D941A3"/>
    <w:rsid w:val="00D975C0"/>
    <w:rsid w:val="00DA2F93"/>
    <w:rsid w:val="00DA5285"/>
    <w:rsid w:val="00DB191D"/>
    <w:rsid w:val="00DB4F91"/>
    <w:rsid w:val="00DB6D0A"/>
    <w:rsid w:val="00DC06BE"/>
    <w:rsid w:val="00DC1F0F"/>
    <w:rsid w:val="00DC3117"/>
    <w:rsid w:val="00DC5DD9"/>
    <w:rsid w:val="00DC6CC6"/>
    <w:rsid w:val="00DC6D2D"/>
    <w:rsid w:val="00DD4E59"/>
    <w:rsid w:val="00DE22DB"/>
    <w:rsid w:val="00DE33B5"/>
    <w:rsid w:val="00DE5E18"/>
    <w:rsid w:val="00DF0487"/>
    <w:rsid w:val="00DF1430"/>
    <w:rsid w:val="00DF5EA4"/>
    <w:rsid w:val="00E02681"/>
    <w:rsid w:val="00E02792"/>
    <w:rsid w:val="00E034D8"/>
    <w:rsid w:val="00E04CC0"/>
    <w:rsid w:val="00E108B7"/>
    <w:rsid w:val="00E10B25"/>
    <w:rsid w:val="00E15816"/>
    <w:rsid w:val="00E160D5"/>
    <w:rsid w:val="00E203FD"/>
    <w:rsid w:val="00E235CB"/>
    <w:rsid w:val="00E239FF"/>
    <w:rsid w:val="00E27D7B"/>
    <w:rsid w:val="00E30556"/>
    <w:rsid w:val="00E30981"/>
    <w:rsid w:val="00E32991"/>
    <w:rsid w:val="00E33136"/>
    <w:rsid w:val="00E34D7C"/>
    <w:rsid w:val="00E3598A"/>
    <w:rsid w:val="00E3723D"/>
    <w:rsid w:val="00E43797"/>
    <w:rsid w:val="00E441CE"/>
    <w:rsid w:val="00E44C89"/>
    <w:rsid w:val="00E45776"/>
    <w:rsid w:val="00E457A6"/>
    <w:rsid w:val="00E476B5"/>
    <w:rsid w:val="00E53F03"/>
    <w:rsid w:val="00E540AE"/>
    <w:rsid w:val="00E61BA2"/>
    <w:rsid w:val="00E63864"/>
    <w:rsid w:val="00E6403F"/>
    <w:rsid w:val="00E75451"/>
    <w:rsid w:val="00E76882"/>
    <w:rsid w:val="00E770C4"/>
    <w:rsid w:val="00E84C5A"/>
    <w:rsid w:val="00E8600A"/>
    <w:rsid w:val="00E861DB"/>
    <w:rsid w:val="00E908F1"/>
    <w:rsid w:val="00E915B9"/>
    <w:rsid w:val="00E921FC"/>
    <w:rsid w:val="00E93406"/>
    <w:rsid w:val="00E956C5"/>
    <w:rsid w:val="00E95C39"/>
    <w:rsid w:val="00EA1958"/>
    <w:rsid w:val="00EA2C39"/>
    <w:rsid w:val="00EA5207"/>
    <w:rsid w:val="00EB0A3C"/>
    <w:rsid w:val="00EB0A96"/>
    <w:rsid w:val="00EB77F9"/>
    <w:rsid w:val="00EC2CB5"/>
    <w:rsid w:val="00EC5769"/>
    <w:rsid w:val="00EC7D00"/>
    <w:rsid w:val="00ED0304"/>
    <w:rsid w:val="00ED06DB"/>
    <w:rsid w:val="00ED4FF7"/>
    <w:rsid w:val="00ED5B7B"/>
    <w:rsid w:val="00ED73CF"/>
    <w:rsid w:val="00EE38FA"/>
    <w:rsid w:val="00EE3E2C"/>
    <w:rsid w:val="00EE3FCD"/>
    <w:rsid w:val="00EE41E3"/>
    <w:rsid w:val="00EE5D23"/>
    <w:rsid w:val="00EE750D"/>
    <w:rsid w:val="00EF3CA4"/>
    <w:rsid w:val="00EF49A8"/>
    <w:rsid w:val="00EF63B6"/>
    <w:rsid w:val="00EF7859"/>
    <w:rsid w:val="00F014DA"/>
    <w:rsid w:val="00F02591"/>
    <w:rsid w:val="00F066DC"/>
    <w:rsid w:val="00F0735D"/>
    <w:rsid w:val="00F15931"/>
    <w:rsid w:val="00F17CF4"/>
    <w:rsid w:val="00F2090D"/>
    <w:rsid w:val="00F2297E"/>
    <w:rsid w:val="00F34E4E"/>
    <w:rsid w:val="00F43485"/>
    <w:rsid w:val="00F5440F"/>
    <w:rsid w:val="00F5696E"/>
    <w:rsid w:val="00F60589"/>
    <w:rsid w:val="00F60EFF"/>
    <w:rsid w:val="00F67D2D"/>
    <w:rsid w:val="00F70BB4"/>
    <w:rsid w:val="00F858F2"/>
    <w:rsid w:val="00F860CC"/>
    <w:rsid w:val="00F931AC"/>
    <w:rsid w:val="00F94398"/>
    <w:rsid w:val="00F95CB0"/>
    <w:rsid w:val="00FA0B25"/>
    <w:rsid w:val="00FA46C2"/>
    <w:rsid w:val="00FB2B56"/>
    <w:rsid w:val="00FB3CC5"/>
    <w:rsid w:val="00FB55D5"/>
    <w:rsid w:val="00FB7F9B"/>
    <w:rsid w:val="00FC12BF"/>
    <w:rsid w:val="00FC154F"/>
    <w:rsid w:val="00FC2C60"/>
    <w:rsid w:val="00FD3E6F"/>
    <w:rsid w:val="00FD51B9"/>
    <w:rsid w:val="00FD5849"/>
    <w:rsid w:val="00FE03E4"/>
    <w:rsid w:val="00FE2A39"/>
    <w:rsid w:val="00FE3E71"/>
    <w:rsid w:val="00FE573F"/>
    <w:rsid w:val="00FE626A"/>
    <w:rsid w:val="00FF39CF"/>
    <w:rsid w:val="00FF4691"/>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B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rPr>
      <w:rFonts w:ascii="Lato" w:hAnsi="Lato"/>
    </w:rPr>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rFonts w:ascii="Lato" w:hAnsi="Lato"/>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D63610"/>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table" w:customStyle="1" w:styleId="NTGTable11">
    <w:name w:val="NTG Table11"/>
    <w:basedOn w:val="TableGrid"/>
    <w:uiPriority w:val="99"/>
    <w:rsid w:val="003B176C"/>
    <w:pPr>
      <w:spacing w:after="40"/>
    </w:pPr>
    <w:rPr>
      <w:rFonts w:ascii="Lato" w:hAnsi="Lato"/>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customStyle="1" w:styleId="NTGTable12">
    <w:name w:val="NTG Table12"/>
    <w:basedOn w:val="TableGrid"/>
    <w:uiPriority w:val="99"/>
    <w:rsid w:val="00360EC0"/>
    <w:pPr>
      <w:spacing w:after="40"/>
    </w:pPr>
    <w:rPr>
      <w:rFonts w:ascii="Lato" w:hAnsi="Lato"/>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styleId="CommentReference">
    <w:name w:val="annotation reference"/>
    <w:basedOn w:val="DefaultParagraphFont"/>
    <w:uiPriority w:val="99"/>
    <w:semiHidden/>
    <w:unhideWhenUsed/>
    <w:rsid w:val="00A06F0D"/>
    <w:rPr>
      <w:sz w:val="16"/>
      <w:szCs w:val="16"/>
    </w:rPr>
  </w:style>
  <w:style w:type="paragraph" w:styleId="CommentText">
    <w:name w:val="annotation text"/>
    <w:basedOn w:val="Normal"/>
    <w:link w:val="CommentTextChar"/>
    <w:uiPriority w:val="99"/>
    <w:unhideWhenUsed/>
    <w:rsid w:val="00A06F0D"/>
    <w:rPr>
      <w:sz w:val="20"/>
      <w:szCs w:val="20"/>
    </w:rPr>
  </w:style>
  <w:style w:type="character" w:customStyle="1" w:styleId="CommentTextChar">
    <w:name w:val="Comment Text Char"/>
    <w:basedOn w:val="DefaultParagraphFont"/>
    <w:link w:val="CommentText"/>
    <w:uiPriority w:val="99"/>
    <w:rsid w:val="00A06F0D"/>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A06F0D"/>
    <w:rPr>
      <w:b/>
      <w:bCs/>
    </w:rPr>
  </w:style>
  <w:style w:type="character" w:customStyle="1" w:styleId="CommentSubjectChar">
    <w:name w:val="Comment Subject Char"/>
    <w:basedOn w:val="CommentTextChar"/>
    <w:link w:val="CommentSubject"/>
    <w:uiPriority w:val="99"/>
    <w:semiHidden/>
    <w:rsid w:val="00A06F0D"/>
    <w:rPr>
      <w:rFonts w:ascii="Lato" w:hAnsi="Lato"/>
      <w:b/>
      <w:bCs/>
      <w:sz w:val="20"/>
      <w:szCs w:val="20"/>
    </w:rPr>
  </w:style>
  <w:style w:type="table" w:customStyle="1" w:styleId="NTGTable13">
    <w:name w:val="NTG Table13"/>
    <w:basedOn w:val="TableGrid"/>
    <w:uiPriority w:val="99"/>
    <w:rsid w:val="00D7070E"/>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Revision">
    <w:name w:val="Revision"/>
    <w:hidden/>
    <w:uiPriority w:val="99"/>
    <w:semiHidden/>
    <w:rsid w:val="00494FF6"/>
    <w:pPr>
      <w:spacing w:after="0"/>
    </w:pPr>
    <w:rPr>
      <w:rFonts w:ascii="Lato" w:hAnsi="Lato"/>
    </w:rPr>
  </w:style>
  <w:style w:type="character" w:styleId="UnresolvedMention">
    <w:name w:val="Unresolved Mention"/>
    <w:basedOn w:val="DefaultParagraphFont"/>
    <w:uiPriority w:val="99"/>
    <w:semiHidden/>
    <w:unhideWhenUsed/>
    <w:rsid w:val="00494FF6"/>
    <w:rPr>
      <w:color w:val="605E5C"/>
      <w:shd w:val="clear" w:color="auto" w:fill="E1DFDD"/>
    </w:rPr>
  </w:style>
  <w:style w:type="table" w:customStyle="1" w:styleId="NTGtable2">
    <w:name w:val="NTG table 2"/>
    <w:basedOn w:val="TableGrid"/>
    <w:uiPriority w:val="99"/>
    <w:rsid w:val="004F13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customStyle="1" w:styleId="level1">
    <w:name w:val="level1"/>
    <w:basedOn w:val="NormalWeb"/>
    <w:qFormat/>
    <w:rsid w:val="004F13FB"/>
    <w:pPr>
      <w:spacing w:after="120"/>
    </w:pPr>
    <w:rPr>
      <w:rFonts w:ascii="Lato" w:eastAsia="Times New Roman" w:hAnsi="Lato"/>
      <w:color w:val="000000"/>
      <w:sz w:val="22"/>
      <w:szCs w:val="22"/>
      <w:lang w:eastAsia="en-AU"/>
    </w:rPr>
  </w:style>
  <w:style w:type="paragraph" w:styleId="FootnoteText">
    <w:name w:val="footnote text"/>
    <w:basedOn w:val="Normal"/>
    <w:link w:val="FootnoteTextChar"/>
    <w:uiPriority w:val="99"/>
    <w:semiHidden/>
    <w:unhideWhenUsed/>
    <w:rsid w:val="004D3932"/>
    <w:pPr>
      <w:spacing w:after="0"/>
    </w:pPr>
    <w:rPr>
      <w:sz w:val="20"/>
      <w:szCs w:val="20"/>
    </w:rPr>
  </w:style>
  <w:style w:type="character" w:customStyle="1" w:styleId="FootnoteTextChar">
    <w:name w:val="Footnote Text Char"/>
    <w:basedOn w:val="DefaultParagraphFont"/>
    <w:link w:val="FootnoteText"/>
    <w:uiPriority w:val="99"/>
    <w:semiHidden/>
    <w:rsid w:val="004D3932"/>
    <w:rPr>
      <w:rFonts w:ascii="Lato" w:hAnsi="Lato"/>
      <w:sz w:val="20"/>
      <w:szCs w:val="20"/>
    </w:rPr>
  </w:style>
  <w:style w:type="character" w:styleId="FootnoteReference">
    <w:name w:val="footnote reference"/>
    <w:basedOn w:val="DefaultParagraphFont"/>
    <w:uiPriority w:val="99"/>
    <w:semiHidden/>
    <w:unhideWhenUsed/>
    <w:rsid w:val="004D39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14797253">
      <w:bodyDiv w:val="1"/>
      <w:marLeft w:val="0"/>
      <w:marRight w:val="0"/>
      <w:marTop w:val="0"/>
      <w:marBottom w:val="0"/>
      <w:divBdr>
        <w:top w:val="none" w:sz="0" w:space="0" w:color="auto"/>
        <w:left w:val="none" w:sz="0" w:space="0" w:color="auto"/>
        <w:bottom w:val="none" w:sz="0" w:space="0" w:color="auto"/>
        <w:right w:val="none" w:sz="0" w:space="0" w:color="auto"/>
      </w:divBdr>
    </w:div>
    <w:div w:id="415445428">
      <w:bodyDiv w:val="1"/>
      <w:marLeft w:val="0"/>
      <w:marRight w:val="0"/>
      <w:marTop w:val="0"/>
      <w:marBottom w:val="0"/>
      <w:divBdr>
        <w:top w:val="none" w:sz="0" w:space="0" w:color="auto"/>
        <w:left w:val="none" w:sz="0" w:space="0" w:color="auto"/>
        <w:bottom w:val="none" w:sz="0" w:space="0" w:color="auto"/>
        <w:right w:val="none" w:sz="0" w:space="0" w:color="auto"/>
      </w:divBdr>
    </w:div>
    <w:div w:id="85565499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31490953">
      <w:bodyDiv w:val="1"/>
      <w:marLeft w:val="0"/>
      <w:marRight w:val="0"/>
      <w:marTop w:val="0"/>
      <w:marBottom w:val="0"/>
      <w:divBdr>
        <w:top w:val="none" w:sz="0" w:space="0" w:color="auto"/>
        <w:left w:val="none" w:sz="0" w:space="0" w:color="auto"/>
        <w:bottom w:val="none" w:sz="0" w:space="0" w:color="auto"/>
        <w:right w:val="none" w:sz="0" w:space="0" w:color="auto"/>
      </w:divBdr>
    </w:div>
    <w:div w:id="1911579809">
      <w:bodyDiv w:val="1"/>
      <w:marLeft w:val="0"/>
      <w:marRight w:val="0"/>
      <w:marTop w:val="0"/>
      <w:marBottom w:val="0"/>
      <w:divBdr>
        <w:top w:val="none" w:sz="0" w:space="0" w:color="auto"/>
        <w:left w:val="none" w:sz="0" w:space="0" w:color="auto"/>
        <w:bottom w:val="none" w:sz="0" w:space="0" w:color="auto"/>
        <w:right w:val="none" w:sz="0" w:space="0" w:color="auto"/>
      </w:divBdr>
    </w:div>
    <w:div w:id="1951622279">
      <w:bodyDiv w:val="1"/>
      <w:marLeft w:val="0"/>
      <w:marRight w:val="0"/>
      <w:marTop w:val="0"/>
      <w:marBottom w:val="0"/>
      <w:divBdr>
        <w:top w:val="none" w:sz="0" w:space="0" w:color="auto"/>
        <w:left w:val="none" w:sz="0" w:space="0" w:color="auto"/>
        <w:bottom w:val="none" w:sz="0" w:space="0" w:color="auto"/>
        <w:right w:val="none" w:sz="0" w:space="0" w:color="auto"/>
      </w:divBdr>
    </w:div>
    <w:div w:id="20272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S@nt.gov.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BAS@nt.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nt.gov.au/copyright-disclaimer-and-privacy"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1 6 " ? > < K a p i s h F i l e n a m e T o U r i M a p p i n g s 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A61A45-7D0A-43CE-8E28-32F79CC4BAFA}">
  <ds:schemaRefs>
    <ds:schemaRef ds:uri="http://www.w3.org/2001/XMLSchema"/>
  </ds:schemaRefs>
</ds:datastoreItem>
</file>

<file path=customXml/itemProps3.xml><?xml version="1.0" encoding="utf-8"?>
<ds:datastoreItem xmlns:ds="http://schemas.openxmlformats.org/officeDocument/2006/customXml" ds:itemID="{F62D5846-DCF6-402D-9D7E-876FE6B2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1335</Words>
  <Characters>7612</Characters>
  <Application>Microsoft Office Word</Application>
  <DocSecurity>0</DocSecurity>
  <Lines>63</Lines>
  <Paragraphs>17</Paragraphs>
  <ScaleCrop>false</ScaleCrop>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2025-09-01T06:45:00Z</dcterms:created>
  <dcterms:modified xsi:type="dcterms:W3CDTF">2025-09-07T23:40:00Z</dcterms:modified>
</cp:coreProperties>
</file>