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2316"/>
        <w:gridCol w:w="1102"/>
        <w:gridCol w:w="1752"/>
        <w:gridCol w:w="3338"/>
      </w:tblGrid>
      <w:tr w:rsidR="009B1BF1" w:rsidRPr="007A5EFD" w14:paraId="0EB05A68" w14:textId="77777777" w:rsidTr="00CB41AB">
        <w:trPr>
          <w:trHeight w:val="20"/>
        </w:trPr>
        <w:tc>
          <w:tcPr>
            <w:tcW w:w="235" w:type="dxa"/>
            <w:tcBorders>
              <w:top w:val="nil"/>
              <w:left w:val="nil"/>
              <w:bottom w:val="nil"/>
              <w:right w:val="nil"/>
            </w:tcBorders>
            <w:shd w:val="clear" w:color="auto" w:fill="FFFFFF" w:themeFill="background1"/>
            <w:noWrap/>
            <w:tcMar>
              <w:left w:w="0" w:type="dxa"/>
              <w:right w:w="0" w:type="dxa"/>
            </w:tcMar>
          </w:tcPr>
          <w:p w14:paraId="722E6DF3" w14:textId="77777777" w:rsidR="009B1BF1" w:rsidRPr="002C21A2" w:rsidRDefault="009B1BF1" w:rsidP="002C21A2">
            <w:pPr>
              <w:spacing w:after="0"/>
              <w:rPr>
                <w:rStyle w:val="Hidden"/>
              </w:rPr>
            </w:pPr>
          </w:p>
        </w:tc>
        <w:tc>
          <w:tcPr>
            <w:tcW w:w="10113" w:type="dxa"/>
            <w:gridSpan w:val="5"/>
            <w:tcBorders>
              <w:top w:val="nil"/>
              <w:left w:val="nil"/>
              <w:bottom w:val="nil"/>
              <w:right w:val="nil"/>
            </w:tcBorders>
            <w:shd w:val="clear" w:color="auto" w:fill="FFFFFF" w:themeFill="background1"/>
          </w:tcPr>
          <w:p w14:paraId="7A3CEF2C"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7D48A4" w:rsidRPr="007A5EFD" w14:paraId="12722684" w14:textId="77777777" w:rsidTr="00CB41AB">
        <w:trPr>
          <w:trHeight w:val="27"/>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0104064B" w14:textId="57AB699D" w:rsidR="007D48A4" w:rsidRPr="004A3CC9" w:rsidRDefault="00CB41AB" w:rsidP="00DD13FA">
            <w:pPr>
              <w:rPr>
                <w:rStyle w:val="Questionlabel"/>
                <w:color w:val="1F1F5F" w:themeColor="text1"/>
              </w:rPr>
            </w:pPr>
            <w:r w:rsidRPr="00CB41AB">
              <w:rPr>
                <w:rStyle w:val="Questionlabel"/>
                <w:color w:val="FFFFFF" w:themeColor="background1"/>
              </w:rPr>
              <w:t xml:space="preserve">Entity </w:t>
            </w:r>
            <w:r>
              <w:rPr>
                <w:rStyle w:val="Questionlabel"/>
                <w:color w:val="FFFFFF" w:themeColor="background1"/>
              </w:rPr>
              <w:t>d</w:t>
            </w:r>
            <w:r w:rsidRPr="00CB41AB">
              <w:rPr>
                <w:rStyle w:val="Questionlabel"/>
                <w:color w:val="FFFFFF" w:themeColor="background1"/>
              </w:rPr>
              <w:t>etails</w:t>
            </w:r>
          </w:p>
        </w:tc>
      </w:tr>
      <w:tr w:rsidR="00CB41AB" w:rsidRPr="007A5EFD" w14:paraId="7540BC9C" w14:textId="77777777" w:rsidTr="00044B5F">
        <w:trPr>
          <w:trHeight w:val="337"/>
        </w:trPr>
        <w:tc>
          <w:tcPr>
            <w:tcW w:w="4156" w:type="dxa"/>
            <w:gridSpan w:val="3"/>
            <w:tcBorders>
              <w:top w:val="single" w:sz="4" w:space="0" w:color="auto"/>
              <w:bottom w:val="single" w:sz="4" w:space="0" w:color="auto"/>
            </w:tcBorders>
            <w:noWrap/>
            <w:tcMar>
              <w:top w:w="108" w:type="dxa"/>
              <w:bottom w:w="108" w:type="dxa"/>
            </w:tcMar>
          </w:tcPr>
          <w:p w14:paraId="403C636E" w14:textId="1EBA7E5A" w:rsidR="00CB41AB" w:rsidRPr="00CB41AB" w:rsidRDefault="00CB41AB" w:rsidP="00CB41AB">
            <w:pPr>
              <w:rPr>
                <w:rStyle w:val="Questionlabel"/>
              </w:rPr>
            </w:pPr>
            <w:r w:rsidRPr="00CB41AB">
              <w:rPr>
                <w:rStyle w:val="Questionlabel"/>
              </w:rPr>
              <w:t xml:space="preserve">Applicant </w:t>
            </w:r>
            <w:r>
              <w:rPr>
                <w:rStyle w:val="Questionlabel"/>
              </w:rPr>
              <w:t>name</w:t>
            </w:r>
          </w:p>
        </w:tc>
        <w:tc>
          <w:tcPr>
            <w:tcW w:w="6192" w:type="dxa"/>
            <w:gridSpan w:val="3"/>
            <w:tcBorders>
              <w:top w:val="single" w:sz="4" w:space="0" w:color="auto"/>
              <w:bottom w:val="single" w:sz="4" w:space="0" w:color="auto"/>
            </w:tcBorders>
            <w:noWrap/>
            <w:tcMar>
              <w:top w:w="108" w:type="dxa"/>
              <w:bottom w:w="108" w:type="dxa"/>
            </w:tcMar>
          </w:tcPr>
          <w:p w14:paraId="760D3F42" w14:textId="26AEF223" w:rsidR="00CB41AB" w:rsidRPr="002C0BEF" w:rsidRDefault="00CB41AB" w:rsidP="00CB41AB"/>
        </w:tc>
      </w:tr>
      <w:tr w:rsidR="00CB41AB" w:rsidRPr="007A5EFD" w14:paraId="3C1F0777"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4F90B3C4" w14:textId="7EF43DA5" w:rsidR="00CB41AB" w:rsidRPr="00CB41AB" w:rsidRDefault="00CB41AB" w:rsidP="00CB41AB">
            <w:pPr>
              <w:rPr>
                <w:rStyle w:val="Questionlabel"/>
              </w:rPr>
            </w:pPr>
            <w:r w:rsidRPr="00CB41AB">
              <w:rPr>
                <w:rStyle w:val="Questionlabel"/>
              </w:rPr>
              <w:t xml:space="preserve">Company </w:t>
            </w:r>
            <w:r>
              <w:rPr>
                <w:rStyle w:val="Questionlabel"/>
              </w:rPr>
              <w:t>name</w:t>
            </w:r>
          </w:p>
        </w:tc>
        <w:tc>
          <w:tcPr>
            <w:tcW w:w="6192" w:type="dxa"/>
            <w:gridSpan w:val="3"/>
            <w:tcBorders>
              <w:top w:val="single" w:sz="4" w:space="0" w:color="auto"/>
              <w:bottom w:val="single" w:sz="4" w:space="0" w:color="auto"/>
            </w:tcBorders>
            <w:noWrap/>
            <w:tcMar>
              <w:top w:w="108" w:type="dxa"/>
              <w:bottom w:w="108" w:type="dxa"/>
            </w:tcMar>
          </w:tcPr>
          <w:p w14:paraId="0562D8AD" w14:textId="208BE5A2" w:rsidR="00CB41AB" w:rsidRPr="002C0BEF" w:rsidRDefault="00CB41AB" w:rsidP="00CB41AB"/>
        </w:tc>
      </w:tr>
      <w:tr w:rsidR="00CB41AB" w:rsidRPr="007A5EFD" w14:paraId="7A2BC45E"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3C6B148E" w14:textId="1C649388" w:rsidR="00CB41AB" w:rsidRPr="00CB41AB" w:rsidRDefault="00CB41AB" w:rsidP="00CB41AB">
            <w:pPr>
              <w:rPr>
                <w:rStyle w:val="Questionlabel"/>
              </w:rPr>
            </w:pPr>
            <w:r w:rsidRPr="00CB41AB">
              <w:rPr>
                <w:rStyle w:val="Questionlabel"/>
              </w:rPr>
              <w:t xml:space="preserve">Crown </w:t>
            </w:r>
            <w:r>
              <w:rPr>
                <w:rStyle w:val="Questionlabel"/>
              </w:rPr>
              <w:t>l</w:t>
            </w:r>
            <w:r w:rsidRPr="00CB41AB">
              <w:rPr>
                <w:rStyle w:val="Questionlabel"/>
              </w:rPr>
              <w:t xml:space="preserve">and </w:t>
            </w:r>
            <w:r>
              <w:rPr>
                <w:rStyle w:val="Questionlabel"/>
              </w:rPr>
              <w:t>l</w:t>
            </w:r>
            <w:r w:rsidRPr="00CB41AB">
              <w:rPr>
                <w:rStyle w:val="Questionlabel"/>
              </w:rPr>
              <w:t xml:space="preserve">icence </w:t>
            </w:r>
            <w:r>
              <w:rPr>
                <w:rStyle w:val="Questionlabel"/>
              </w:rPr>
              <w:t>n</w:t>
            </w:r>
            <w:r w:rsidRPr="00CB41AB">
              <w:rPr>
                <w:rStyle w:val="Questionlabel"/>
              </w:rPr>
              <w:t>umber</w:t>
            </w:r>
          </w:p>
        </w:tc>
        <w:tc>
          <w:tcPr>
            <w:tcW w:w="6192" w:type="dxa"/>
            <w:gridSpan w:val="3"/>
            <w:tcBorders>
              <w:top w:val="single" w:sz="4" w:space="0" w:color="auto"/>
              <w:bottom w:val="single" w:sz="4" w:space="0" w:color="auto"/>
            </w:tcBorders>
            <w:noWrap/>
            <w:tcMar>
              <w:top w:w="108" w:type="dxa"/>
              <w:bottom w:w="108" w:type="dxa"/>
            </w:tcMar>
          </w:tcPr>
          <w:p w14:paraId="50C6EAD5" w14:textId="77777777" w:rsidR="00CB41AB" w:rsidRPr="002C0BEF" w:rsidRDefault="00CB41AB" w:rsidP="00CB41AB"/>
        </w:tc>
      </w:tr>
      <w:tr w:rsidR="007D48A4" w:rsidRPr="007A5EFD" w14:paraId="583DDBA4" w14:textId="77777777" w:rsidTr="00CB41AB">
        <w:trPr>
          <w:trHeight w:val="195"/>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0D6E36ED" w14:textId="5735B5D2" w:rsidR="007D48A4" w:rsidRPr="007A5EFD" w:rsidRDefault="00CB41AB" w:rsidP="00DD13FA">
            <w:pPr>
              <w:rPr>
                <w:rStyle w:val="Questionlabel"/>
              </w:rPr>
            </w:pPr>
            <w:r w:rsidRPr="00CB41AB">
              <w:rPr>
                <w:rStyle w:val="Questionlabel"/>
                <w:color w:val="FFFFFF" w:themeColor="background1"/>
              </w:rPr>
              <w:t xml:space="preserve">Additional </w:t>
            </w:r>
            <w:r>
              <w:rPr>
                <w:rStyle w:val="Questionlabel"/>
                <w:color w:val="FFFFFF" w:themeColor="background1"/>
              </w:rPr>
              <w:t>v</w:t>
            </w:r>
            <w:r w:rsidRPr="00CB41AB">
              <w:rPr>
                <w:rStyle w:val="Questionlabel"/>
                <w:color w:val="FFFFFF" w:themeColor="background1"/>
              </w:rPr>
              <w:t>essel 1</w:t>
            </w:r>
          </w:p>
        </w:tc>
      </w:tr>
      <w:tr w:rsidR="00CB41AB" w:rsidRPr="007A5EFD" w14:paraId="4F83482D" w14:textId="77777777" w:rsidTr="00044B5F">
        <w:trPr>
          <w:trHeight w:val="337"/>
        </w:trPr>
        <w:tc>
          <w:tcPr>
            <w:tcW w:w="4156" w:type="dxa"/>
            <w:gridSpan w:val="3"/>
            <w:tcBorders>
              <w:top w:val="single" w:sz="4" w:space="0" w:color="auto"/>
              <w:bottom w:val="single" w:sz="4" w:space="0" w:color="auto"/>
            </w:tcBorders>
            <w:noWrap/>
            <w:tcMar>
              <w:top w:w="108" w:type="dxa"/>
              <w:bottom w:w="108" w:type="dxa"/>
            </w:tcMar>
          </w:tcPr>
          <w:p w14:paraId="451271AA" w14:textId="7F9475DB" w:rsidR="00CB41AB" w:rsidRPr="005C6430" w:rsidRDefault="00CB41AB" w:rsidP="00CB41AB">
            <w:pPr>
              <w:rPr>
                <w:rStyle w:val="Questionlabel"/>
              </w:rPr>
            </w:pPr>
            <w:r w:rsidRPr="005C6430">
              <w:rPr>
                <w:rStyle w:val="Questionlabel"/>
              </w:rPr>
              <w:t>Vessel</w:t>
            </w:r>
            <w:r w:rsidR="005C6430" w:rsidRPr="005C6430">
              <w:rPr>
                <w:rStyle w:val="Questionlabel"/>
              </w:rPr>
              <w:t xml:space="preserve"> name</w:t>
            </w:r>
          </w:p>
        </w:tc>
        <w:tc>
          <w:tcPr>
            <w:tcW w:w="6192" w:type="dxa"/>
            <w:gridSpan w:val="3"/>
            <w:tcBorders>
              <w:top w:val="single" w:sz="4" w:space="0" w:color="auto"/>
              <w:bottom w:val="single" w:sz="4" w:space="0" w:color="auto"/>
            </w:tcBorders>
            <w:noWrap/>
            <w:tcMar>
              <w:top w:w="108" w:type="dxa"/>
              <w:bottom w:w="108" w:type="dxa"/>
            </w:tcMar>
          </w:tcPr>
          <w:p w14:paraId="6F9F5B6D" w14:textId="77777777" w:rsidR="00CB41AB" w:rsidRPr="002C0BEF" w:rsidRDefault="00CB41AB" w:rsidP="00CB41AB"/>
        </w:tc>
      </w:tr>
      <w:tr w:rsidR="00CB41AB" w:rsidRPr="007A5EFD" w14:paraId="54AE3FC3"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4DEA4E5F" w14:textId="3BF22F27" w:rsidR="00CB41AB" w:rsidRPr="005C6430" w:rsidRDefault="00CB41AB" w:rsidP="00CB41AB">
            <w:pPr>
              <w:rPr>
                <w:rStyle w:val="Questionlabel"/>
              </w:rPr>
            </w:pPr>
            <w:r w:rsidRPr="005C6430">
              <w:rPr>
                <w:rStyle w:val="Questionlabel"/>
              </w:rPr>
              <w:t xml:space="preserve">Registration </w:t>
            </w:r>
            <w:r w:rsidR="00044B5F">
              <w:rPr>
                <w:rStyle w:val="Questionlabel"/>
              </w:rPr>
              <w:t>n</w:t>
            </w:r>
            <w:r w:rsidRPr="005C6430">
              <w:rPr>
                <w:rStyle w:val="Questionlabel"/>
              </w:rPr>
              <w:t>umber (if applicable)</w:t>
            </w:r>
          </w:p>
        </w:tc>
        <w:tc>
          <w:tcPr>
            <w:tcW w:w="6192" w:type="dxa"/>
            <w:gridSpan w:val="3"/>
            <w:tcBorders>
              <w:top w:val="single" w:sz="4" w:space="0" w:color="auto"/>
              <w:bottom w:val="single" w:sz="4" w:space="0" w:color="auto"/>
            </w:tcBorders>
            <w:noWrap/>
            <w:tcMar>
              <w:top w:w="108" w:type="dxa"/>
              <w:bottom w:w="108" w:type="dxa"/>
            </w:tcMar>
          </w:tcPr>
          <w:p w14:paraId="30CD727F" w14:textId="77777777" w:rsidR="00CB41AB" w:rsidRPr="002C0BEF" w:rsidRDefault="00CB41AB" w:rsidP="00CB41AB"/>
        </w:tc>
      </w:tr>
      <w:tr w:rsidR="00CB41AB" w:rsidRPr="007A5EFD" w14:paraId="3DDC180A"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7A74CF9E" w14:textId="31A29FBD" w:rsidR="00CB41AB" w:rsidRPr="005C6430" w:rsidRDefault="00CB41AB" w:rsidP="00CB41AB">
            <w:pPr>
              <w:rPr>
                <w:rStyle w:val="Questionlabel"/>
              </w:rPr>
            </w:pPr>
            <w:r w:rsidRPr="005C6430">
              <w:rPr>
                <w:rStyle w:val="Questionlabel"/>
              </w:rPr>
              <w:t xml:space="preserve">Owner </w:t>
            </w:r>
            <w:r w:rsidR="00044B5F">
              <w:rPr>
                <w:rStyle w:val="Questionlabel"/>
              </w:rPr>
              <w:t>d</w:t>
            </w:r>
            <w:r w:rsidRPr="005C6430">
              <w:rPr>
                <w:rStyle w:val="Questionlabel"/>
              </w:rPr>
              <w:t xml:space="preserve">etails (if different to </w:t>
            </w:r>
            <w:r w:rsidR="00044B5F">
              <w:rPr>
                <w:rStyle w:val="Questionlabel"/>
              </w:rPr>
              <w:t>a</w:t>
            </w:r>
            <w:r w:rsidRPr="005C6430">
              <w:rPr>
                <w:rStyle w:val="Questionlabel"/>
              </w:rPr>
              <w:t>pplicant)</w:t>
            </w:r>
          </w:p>
        </w:tc>
        <w:tc>
          <w:tcPr>
            <w:tcW w:w="6192" w:type="dxa"/>
            <w:gridSpan w:val="3"/>
            <w:tcBorders>
              <w:top w:val="single" w:sz="4" w:space="0" w:color="auto"/>
              <w:bottom w:val="single" w:sz="4" w:space="0" w:color="auto"/>
            </w:tcBorders>
            <w:noWrap/>
            <w:tcMar>
              <w:top w:w="108" w:type="dxa"/>
              <w:bottom w:w="108" w:type="dxa"/>
            </w:tcMar>
          </w:tcPr>
          <w:p w14:paraId="6E4DE877" w14:textId="77777777" w:rsidR="00CB41AB" w:rsidRPr="002C0BEF" w:rsidRDefault="00CB41AB" w:rsidP="00CB41AB"/>
        </w:tc>
      </w:tr>
      <w:tr w:rsidR="00CB41AB" w:rsidRPr="007A5EFD" w14:paraId="79C5620E"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3F930662" w14:textId="0EFA4D67" w:rsidR="00CB41AB" w:rsidRPr="005C6430" w:rsidRDefault="00CB41AB" w:rsidP="00CB41AB">
            <w:pPr>
              <w:rPr>
                <w:rStyle w:val="Questionlabel"/>
              </w:rPr>
            </w:pPr>
            <w:r w:rsidRPr="005C6430">
              <w:rPr>
                <w:rStyle w:val="Questionlabel"/>
              </w:rPr>
              <w:t xml:space="preserve">Length </w:t>
            </w:r>
            <w:r w:rsidR="00044B5F">
              <w:rPr>
                <w:rStyle w:val="Questionlabel"/>
              </w:rPr>
              <w:t>o</w:t>
            </w:r>
            <w:r w:rsidRPr="005C6430">
              <w:rPr>
                <w:rStyle w:val="Questionlabel"/>
              </w:rPr>
              <w:t xml:space="preserve">ver </w:t>
            </w:r>
            <w:r w:rsidR="00044B5F">
              <w:rPr>
                <w:rStyle w:val="Questionlabel"/>
              </w:rPr>
              <w:t>a</w:t>
            </w:r>
            <w:r w:rsidRPr="005C6430">
              <w:rPr>
                <w:rStyle w:val="Questionlabel"/>
              </w:rPr>
              <w:t>ll (m)</w:t>
            </w:r>
            <w:r w:rsidR="00044B5F">
              <w:rPr>
                <w:rStyle w:val="Questionlabel"/>
                <w:vertAlign w:val="superscript"/>
              </w:rPr>
              <w:t>*</w:t>
            </w:r>
          </w:p>
        </w:tc>
        <w:tc>
          <w:tcPr>
            <w:tcW w:w="6192" w:type="dxa"/>
            <w:gridSpan w:val="3"/>
            <w:tcBorders>
              <w:top w:val="single" w:sz="4" w:space="0" w:color="auto"/>
              <w:bottom w:val="single" w:sz="4" w:space="0" w:color="auto"/>
            </w:tcBorders>
            <w:noWrap/>
            <w:tcMar>
              <w:top w:w="108" w:type="dxa"/>
              <w:bottom w:w="108" w:type="dxa"/>
            </w:tcMar>
          </w:tcPr>
          <w:p w14:paraId="0668B3C6" w14:textId="77777777" w:rsidR="00CB41AB" w:rsidRPr="002C0BEF" w:rsidRDefault="00CB41AB" w:rsidP="00CB41AB"/>
        </w:tc>
      </w:tr>
      <w:tr w:rsidR="00CB41AB" w:rsidRPr="007A5EFD" w14:paraId="77774FDE" w14:textId="77777777" w:rsidTr="00044B5F">
        <w:trPr>
          <w:trHeight w:val="337"/>
        </w:trPr>
        <w:tc>
          <w:tcPr>
            <w:tcW w:w="4156" w:type="dxa"/>
            <w:gridSpan w:val="3"/>
            <w:tcBorders>
              <w:top w:val="single" w:sz="4" w:space="0" w:color="auto"/>
              <w:bottom w:val="single" w:sz="4" w:space="0" w:color="auto"/>
            </w:tcBorders>
            <w:noWrap/>
            <w:tcMar>
              <w:top w:w="108" w:type="dxa"/>
              <w:bottom w:w="108" w:type="dxa"/>
            </w:tcMar>
          </w:tcPr>
          <w:p w14:paraId="244FBCF5" w14:textId="38ED1C7C" w:rsidR="00CB41AB" w:rsidRPr="005C6430" w:rsidRDefault="00CB41AB" w:rsidP="00CB41AB">
            <w:pPr>
              <w:rPr>
                <w:rStyle w:val="Questionlabel"/>
              </w:rPr>
            </w:pPr>
            <w:r w:rsidRPr="005C6430">
              <w:rPr>
                <w:rStyle w:val="Questionlabel"/>
              </w:rPr>
              <w:t xml:space="preserve">Gross </w:t>
            </w:r>
            <w:r w:rsidR="00044B5F">
              <w:rPr>
                <w:rStyle w:val="Questionlabel"/>
              </w:rPr>
              <w:t>r</w:t>
            </w:r>
            <w:r w:rsidRPr="005C6430">
              <w:rPr>
                <w:rStyle w:val="Questionlabel"/>
              </w:rPr>
              <w:t xml:space="preserve">egister </w:t>
            </w:r>
            <w:r w:rsidR="00044B5F">
              <w:rPr>
                <w:rStyle w:val="Questionlabel"/>
              </w:rPr>
              <w:t>t</w:t>
            </w:r>
            <w:r w:rsidRPr="005C6430">
              <w:rPr>
                <w:rStyle w:val="Questionlabel"/>
              </w:rPr>
              <w:t>onnage (t)</w:t>
            </w:r>
          </w:p>
        </w:tc>
        <w:tc>
          <w:tcPr>
            <w:tcW w:w="6192" w:type="dxa"/>
            <w:gridSpan w:val="3"/>
            <w:tcBorders>
              <w:top w:val="single" w:sz="4" w:space="0" w:color="auto"/>
              <w:bottom w:val="single" w:sz="4" w:space="0" w:color="auto"/>
            </w:tcBorders>
            <w:noWrap/>
            <w:tcMar>
              <w:top w:w="108" w:type="dxa"/>
              <w:bottom w:w="108" w:type="dxa"/>
            </w:tcMar>
          </w:tcPr>
          <w:p w14:paraId="2210BEE0" w14:textId="77777777" w:rsidR="00CB41AB" w:rsidRPr="002C0BEF" w:rsidRDefault="00CB41AB" w:rsidP="00CB41AB"/>
        </w:tc>
      </w:tr>
      <w:tr w:rsidR="00CB41AB" w:rsidRPr="007A5EFD" w14:paraId="24A5DF51"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373FF634" w14:textId="43E186D8" w:rsidR="00CB41AB" w:rsidRPr="005C6430" w:rsidRDefault="00CB41AB" w:rsidP="00CB41AB">
            <w:pPr>
              <w:rPr>
                <w:rStyle w:val="Questionlabel"/>
              </w:rPr>
            </w:pPr>
            <w:r w:rsidRPr="005C6430">
              <w:rPr>
                <w:rStyle w:val="Questionlabel"/>
              </w:rPr>
              <w:t xml:space="preserve">Maximum </w:t>
            </w:r>
            <w:r w:rsidR="00044B5F">
              <w:rPr>
                <w:rStyle w:val="Questionlabel"/>
              </w:rPr>
              <w:t>b</w:t>
            </w:r>
            <w:r w:rsidRPr="005C6430">
              <w:rPr>
                <w:rStyle w:val="Questionlabel"/>
              </w:rPr>
              <w:t>eam (m)</w:t>
            </w:r>
          </w:p>
        </w:tc>
        <w:tc>
          <w:tcPr>
            <w:tcW w:w="6192" w:type="dxa"/>
            <w:gridSpan w:val="3"/>
            <w:tcBorders>
              <w:top w:val="single" w:sz="4" w:space="0" w:color="auto"/>
              <w:bottom w:val="single" w:sz="4" w:space="0" w:color="auto"/>
            </w:tcBorders>
            <w:noWrap/>
            <w:tcMar>
              <w:top w:w="108" w:type="dxa"/>
              <w:bottom w:w="108" w:type="dxa"/>
            </w:tcMar>
          </w:tcPr>
          <w:p w14:paraId="2BD4FACA" w14:textId="77777777" w:rsidR="00CB41AB" w:rsidRPr="002C0BEF" w:rsidRDefault="00CB41AB" w:rsidP="00CB41AB"/>
        </w:tc>
      </w:tr>
      <w:tr w:rsidR="00CB41AB" w:rsidRPr="007A5EFD" w14:paraId="1B9B9941"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0A74E84B" w14:textId="2BCCA8DE" w:rsidR="00CB41AB" w:rsidRPr="005C6430" w:rsidRDefault="00CB41AB" w:rsidP="00CB41AB">
            <w:pPr>
              <w:rPr>
                <w:rStyle w:val="Questionlabel"/>
              </w:rPr>
            </w:pPr>
            <w:r w:rsidRPr="005C6430">
              <w:rPr>
                <w:rStyle w:val="Questionlabel"/>
              </w:rPr>
              <w:t>Draft (m)</w:t>
            </w:r>
          </w:p>
        </w:tc>
        <w:tc>
          <w:tcPr>
            <w:tcW w:w="6192" w:type="dxa"/>
            <w:gridSpan w:val="3"/>
            <w:tcBorders>
              <w:top w:val="single" w:sz="4" w:space="0" w:color="auto"/>
              <w:bottom w:val="single" w:sz="4" w:space="0" w:color="auto"/>
            </w:tcBorders>
            <w:noWrap/>
            <w:tcMar>
              <w:top w:w="108" w:type="dxa"/>
              <w:bottom w:w="108" w:type="dxa"/>
            </w:tcMar>
          </w:tcPr>
          <w:p w14:paraId="42002BC2" w14:textId="77777777" w:rsidR="00CB41AB" w:rsidRPr="002C0BEF" w:rsidRDefault="00CB41AB" w:rsidP="00CB41AB"/>
        </w:tc>
      </w:tr>
      <w:tr w:rsidR="00CB41AB" w:rsidRPr="007A5EFD" w14:paraId="0DD3FFD3" w14:textId="77777777" w:rsidTr="00044B5F">
        <w:trPr>
          <w:trHeight w:val="337"/>
        </w:trPr>
        <w:tc>
          <w:tcPr>
            <w:tcW w:w="4156" w:type="dxa"/>
            <w:gridSpan w:val="3"/>
            <w:tcBorders>
              <w:top w:val="single" w:sz="4" w:space="0" w:color="auto"/>
              <w:bottom w:val="single" w:sz="4" w:space="0" w:color="auto"/>
            </w:tcBorders>
            <w:noWrap/>
            <w:tcMar>
              <w:top w:w="108" w:type="dxa"/>
              <w:bottom w:w="108" w:type="dxa"/>
            </w:tcMar>
          </w:tcPr>
          <w:p w14:paraId="55476856" w14:textId="22101481" w:rsidR="00CB41AB" w:rsidRPr="005C6430" w:rsidRDefault="00CB41AB" w:rsidP="00CB41AB">
            <w:pPr>
              <w:rPr>
                <w:rStyle w:val="Questionlabel"/>
              </w:rPr>
            </w:pPr>
            <w:r w:rsidRPr="005C6430">
              <w:rPr>
                <w:rStyle w:val="Questionlabel"/>
              </w:rPr>
              <w:t>Displacement (kg)</w:t>
            </w:r>
          </w:p>
        </w:tc>
        <w:tc>
          <w:tcPr>
            <w:tcW w:w="6192" w:type="dxa"/>
            <w:gridSpan w:val="3"/>
            <w:tcBorders>
              <w:top w:val="single" w:sz="4" w:space="0" w:color="auto"/>
              <w:bottom w:val="single" w:sz="4" w:space="0" w:color="auto"/>
            </w:tcBorders>
            <w:noWrap/>
            <w:tcMar>
              <w:top w:w="108" w:type="dxa"/>
              <w:bottom w:w="108" w:type="dxa"/>
            </w:tcMar>
          </w:tcPr>
          <w:p w14:paraId="2F7A9C89" w14:textId="77777777" w:rsidR="00CB41AB" w:rsidRPr="002C0BEF" w:rsidRDefault="00CB41AB" w:rsidP="00CB41AB"/>
        </w:tc>
      </w:tr>
      <w:tr w:rsidR="00CB41AB" w:rsidRPr="007A5EFD" w14:paraId="6EADBA56"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190A0324" w14:textId="443E8A03" w:rsidR="00CB41AB" w:rsidRPr="005C6430" w:rsidRDefault="00CB41AB" w:rsidP="00CB41AB">
            <w:pPr>
              <w:rPr>
                <w:rStyle w:val="Questionlabel"/>
              </w:rPr>
            </w:pPr>
            <w:r w:rsidRPr="005C6430">
              <w:rPr>
                <w:rStyle w:val="Questionlabel"/>
              </w:rPr>
              <w:t>Propulsion</w:t>
            </w:r>
          </w:p>
        </w:tc>
        <w:tc>
          <w:tcPr>
            <w:tcW w:w="6192" w:type="dxa"/>
            <w:gridSpan w:val="3"/>
            <w:tcBorders>
              <w:top w:val="single" w:sz="4" w:space="0" w:color="auto"/>
              <w:bottom w:val="single" w:sz="4" w:space="0" w:color="auto"/>
            </w:tcBorders>
            <w:noWrap/>
            <w:tcMar>
              <w:top w:w="108" w:type="dxa"/>
              <w:bottom w:w="108" w:type="dxa"/>
            </w:tcMar>
          </w:tcPr>
          <w:p w14:paraId="30274C7A" w14:textId="77777777" w:rsidR="00CB41AB" w:rsidRPr="002C0BEF" w:rsidRDefault="00CB41AB" w:rsidP="00CB41AB"/>
        </w:tc>
      </w:tr>
      <w:tr w:rsidR="00CB41AB" w:rsidRPr="007A5EFD" w14:paraId="3BBBDFEE"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19D2632A" w14:textId="21885845" w:rsidR="00CB41AB" w:rsidRPr="005C6430" w:rsidRDefault="00CB41AB" w:rsidP="00CB41AB">
            <w:pPr>
              <w:rPr>
                <w:rStyle w:val="Questionlabel"/>
              </w:rPr>
            </w:pPr>
            <w:r w:rsidRPr="005C6430">
              <w:rPr>
                <w:rStyle w:val="Questionlabel"/>
              </w:rPr>
              <w:t>Fuel</w:t>
            </w:r>
          </w:p>
        </w:tc>
        <w:tc>
          <w:tcPr>
            <w:tcW w:w="6192" w:type="dxa"/>
            <w:gridSpan w:val="3"/>
            <w:tcBorders>
              <w:top w:val="single" w:sz="4" w:space="0" w:color="auto"/>
              <w:bottom w:val="single" w:sz="4" w:space="0" w:color="auto"/>
            </w:tcBorders>
            <w:noWrap/>
            <w:tcMar>
              <w:top w:w="108" w:type="dxa"/>
              <w:bottom w:w="108" w:type="dxa"/>
            </w:tcMar>
          </w:tcPr>
          <w:p w14:paraId="373307B8" w14:textId="77777777" w:rsidR="00CB41AB" w:rsidRPr="002C0BEF" w:rsidRDefault="00CB41AB" w:rsidP="00CB41AB"/>
        </w:tc>
      </w:tr>
      <w:tr w:rsidR="00CB41AB" w:rsidRPr="007A5EFD" w14:paraId="1378B05D" w14:textId="77777777" w:rsidTr="00044B5F">
        <w:trPr>
          <w:trHeight w:val="337"/>
        </w:trPr>
        <w:tc>
          <w:tcPr>
            <w:tcW w:w="4156" w:type="dxa"/>
            <w:gridSpan w:val="3"/>
            <w:tcBorders>
              <w:top w:val="single" w:sz="4" w:space="0" w:color="auto"/>
              <w:bottom w:val="single" w:sz="4" w:space="0" w:color="auto"/>
            </w:tcBorders>
            <w:noWrap/>
            <w:tcMar>
              <w:top w:w="108" w:type="dxa"/>
              <w:bottom w:w="108" w:type="dxa"/>
            </w:tcMar>
          </w:tcPr>
          <w:p w14:paraId="55708BD8" w14:textId="2614AA4C" w:rsidR="00CB41AB" w:rsidRPr="005C6430" w:rsidRDefault="00CB41AB" w:rsidP="00CB41AB">
            <w:pPr>
              <w:rPr>
                <w:rStyle w:val="Questionlabel"/>
              </w:rPr>
            </w:pPr>
            <w:r w:rsidRPr="005C6430">
              <w:rPr>
                <w:rStyle w:val="Questionlabel"/>
              </w:rPr>
              <w:t xml:space="preserve">Hull </w:t>
            </w:r>
            <w:r w:rsidR="00044B5F">
              <w:rPr>
                <w:rStyle w:val="Questionlabel"/>
              </w:rPr>
              <w:t>c</w:t>
            </w:r>
            <w:r w:rsidRPr="005C6430">
              <w:rPr>
                <w:rStyle w:val="Questionlabel"/>
              </w:rPr>
              <w:t xml:space="preserve">onstruction and </w:t>
            </w:r>
            <w:r w:rsidR="00044B5F">
              <w:rPr>
                <w:rStyle w:val="Questionlabel"/>
              </w:rPr>
              <w:t>t</w:t>
            </w:r>
            <w:r w:rsidRPr="005C6430">
              <w:rPr>
                <w:rStyle w:val="Questionlabel"/>
              </w:rPr>
              <w:t>ype</w:t>
            </w:r>
          </w:p>
        </w:tc>
        <w:tc>
          <w:tcPr>
            <w:tcW w:w="6192" w:type="dxa"/>
            <w:gridSpan w:val="3"/>
            <w:tcBorders>
              <w:top w:val="single" w:sz="4" w:space="0" w:color="auto"/>
              <w:bottom w:val="single" w:sz="4" w:space="0" w:color="auto"/>
            </w:tcBorders>
            <w:noWrap/>
            <w:tcMar>
              <w:top w:w="108" w:type="dxa"/>
              <w:bottom w:w="108" w:type="dxa"/>
            </w:tcMar>
          </w:tcPr>
          <w:p w14:paraId="59B1C252" w14:textId="77777777" w:rsidR="00CB41AB" w:rsidRPr="002C0BEF" w:rsidRDefault="00CB41AB" w:rsidP="00CB41AB"/>
        </w:tc>
      </w:tr>
      <w:tr w:rsidR="00CB41AB" w:rsidRPr="007A5EFD" w14:paraId="22E76A70"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18129AD5" w14:textId="5B079A84" w:rsidR="00CB41AB" w:rsidRPr="005C6430" w:rsidRDefault="00CB41AB" w:rsidP="00CB41AB">
            <w:pPr>
              <w:rPr>
                <w:rStyle w:val="Questionlabel"/>
              </w:rPr>
            </w:pPr>
            <w:r w:rsidRPr="005C6430">
              <w:rPr>
                <w:rStyle w:val="Questionlabel"/>
              </w:rPr>
              <w:t xml:space="preserve">Hull </w:t>
            </w:r>
            <w:r w:rsidR="005C6430" w:rsidRPr="005C6430">
              <w:rPr>
                <w:rStyle w:val="Questionlabel"/>
              </w:rPr>
              <w:t>type</w:t>
            </w:r>
          </w:p>
        </w:tc>
        <w:tc>
          <w:tcPr>
            <w:tcW w:w="6192" w:type="dxa"/>
            <w:gridSpan w:val="3"/>
            <w:tcBorders>
              <w:top w:val="single" w:sz="4" w:space="0" w:color="auto"/>
              <w:bottom w:val="single" w:sz="4" w:space="0" w:color="auto"/>
            </w:tcBorders>
            <w:noWrap/>
            <w:tcMar>
              <w:top w:w="108" w:type="dxa"/>
              <w:bottom w:w="108" w:type="dxa"/>
            </w:tcMar>
          </w:tcPr>
          <w:p w14:paraId="1CCA95F4" w14:textId="77777777" w:rsidR="00CB41AB" w:rsidRPr="002C0BEF" w:rsidRDefault="00CB41AB" w:rsidP="00CB41AB"/>
        </w:tc>
      </w:tr>
      <w:tr w:rsidR="00CB41AB" w:rsidRPr="007A5EFD" w14:paraId="7595E394" w14:textId="77777777" w:rsidTr="00044B5F">
        <w:trPr>
          <w:trHeight w:val="27"/>
        </w:trPr>
        <w:tc>
          <w:tcPr>
            <w:tcW w:w="4156" w:type="dxa"/>
            <w:gridSpan w:val="3"/>
            <w:tcBorders>
              <w:top w:val="single" w:sz="4" w:space="0" w:color="auto"/>
              <w:bottom w:val="single" w:sz="4" w:space="0" w:color="auto"/>
            </w:tcBorders>
            <w:noWrap/>
            <w:tcMar>
              <w:top w:w="108" w:type="dxa"/>
              <w:bottom w:w="108" w:type="dxa"/>
            </w:tcMar>
          </w:tcPr>
          <w:p w14:paraId="22EB1864" w14:textId="0FC8D18E" w:rsidR="00CB41AB" w:rsidRPr="005C6430" w:rsidRDefault="00CB41AB" w:rsidP="00CB41AB">
            <w:pPr>
              <w:rPr>
                <w:rStyle w:val="Questionlabel"/>
              </w:rPr>
            </w:pPr>
            <w:r w:rsidRPr="005C6430">
              <w:rPr>
                <w:rStyle w:val="Questionlabel"/>
              </w:rPr>
              <w:t>LPG on board vessel</w:t>
            </w:r>
          </w:p>
        </w:tc>
        <w:tc>
          <w:tcPr>
            <w:tcW w:w="6192" w:type="dxa"/>
            <w:gridSpan w:val="3"/>
            <w:tcBorders>
              <w:top w:val="single" w:sz="4" w:space="0" w:color="auto"/>
              <w:bottom w:val="single" w:sz="4" w:space="0" w:color="auto"/>
            </w:tcBorders>
            <w:noWrap/>
            <w:tcMar>
              <w:top w:w="108" w:type="dxa"/>
              <w:bottom w:w="108" w:type="dxa"/>
            </w:tcMar>
          </w:tcPr>
          <w:p w14:paraId="301375AB" w14:textId="77777777" w:rsidR="00CB41AB" w:rsidRPr="002C0BEF" w:rsidRDefault="00CB41AB" w:rsidP="00CB41AB"/>
        </w:tc>
      </w:tr>
      <w:tr w:rsidR="00044B5F" w:rsidRPr="007A5EFD" w14:paraId="649BDE4C" w14:textId="77777777" w:rsidTr="008B7A81">
        <w:trPr>
          <w:trHeight w:val="195"/>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5AB4C950" w14:textId="101A70FE" w:rsidR="00044B5F" w:rsidRPr="007A5EFD" w:rsidRDefault="00044B5F" w:rsidP="00E4420B">
            <w:pPr>
              <w:rPr>
                <w:rStyle w:val="Questionlabel"/>
              </w:rPr>
            </w:pPr>
            <w:r w:rsidRPr="00CB41AB">
              <w:rPr>
                <w:rStyle w:val="Questionlabel"/>
                <w:color w:val="FFFFFF" w:themeColor="background1"/>
              </w:rPr>
              <w:t xml:space="preserve">Additional </w:t>
            </w:r>
            <w:r>
              <w:rPr>
                <w:rStyle w:val="Questionlabel"/>
                <w:color w:val="FFFFFF" w:themeColor="background1"/>
              </w:rPr>
              <w:t>v</w:t>
            </w:r>
            <w:r w:rsidRPr="00CB41AB">
              <w:rPr>
                <w:rStyle w:val="Questionlabel"/>
                <w:color w:val="FFFFFF" w:themeColor="background1"/>
              </w:rPr>
              <w:t xml:space="preserve">essel </w:t>
            </w:r>
            <w:r>
              <w:rPr>
                <w:rStyle w:val="Questionlabel"/>
                <w:color w:val="FFFFFF" w:themeColor="background1"/>
              </w:rPr>
              <w:t>2</w:t>
            </w:r>
          </w:p>
        </w:tc>
      </w:tr>
      <w:tr w:rsidR="00044B5F" w:rsidRPr="007A5EFD" w14:paraId="0DF4059B"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4AABFA73" w14:textId="77777777" w:rsidR="00044B5F" w:rsidRPr="005C6430" w:rsidRDefault="00044B5F" w:rsidP="00E4420B">
            <w:pPr>
              <w:rPr>
                <w:rStyle w:val="Questionlabel"/>
              </w:rPr>
            </w:pPr>
            <w:r w:rsidRPr="005C6430">
              <w:rPr>
                <w:rStyle w:val="Questionlabel"/>
              </w:rPr>
              <w:t>Vessel name</w:t>
            </w:r>
          </w:p>
        </w:tc>
        <w:tc>
          <w:tcPr>
            <w:tcW w:w="6192" w:type="dxa"/>
            <w:gridSpan w:val="3"/>
            <w:tcBorders>
              <w:top w:val="single" w:sz="4" w:space="0" w:color="auto"/>
              <w:bottom w:val="single" w:sz="4" w:space="0" w:color="auto"/>
            </w:tcBorders>
            <w:noWrap/>
            <w:tcMar>
              <w:top w:w="108" w:type="dxa"/>
              <w:bottom w:w="108" w:type="dxa"/>
            </w:tcMar>
          </w:tcPr>
          <w:p w14:paraId="42B3FCBF" w14:textId="77777777" w:rsidR="00044B5F" w:rsidRPr="002C0BEF" w:rsidRDefault="00044B5F" w:rsidP="00E4420B"/>
        </w:tc>
      </w:tr>
      <w:tr w:rsidR="00044B5F" w:rsidRPr="007A5EFD" w14:paraId="575236BF"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6587B318" w14:textId="77777777" w:rsidR="00044B5F" w:rsidRPr="005C6430" w:rsidRDefault="00044B5F" w:rsidP="00E4420B">
            <w:pPr>
              <w:rPr>
                <w:rStyle w:val="Questionlabel"/>
              </w:rPr>
            </w:pPr>
            <w:r w:rsidRPr="005C6430">
              <w:rPr>
                <w:rStyle w:val="Questionlabel"/>
              </w:rPr>
              <w:t xml:space="preserve">Registration </w:t>
            </w:r>
            <w:r>
              <w:rPr>
                <w:rStyle w:val="Questionlabel"/>
              </w:rPr>
              <w:t>n</w:t>
            </w:r>
            <w:r w:rsidRPr="005C6430">
              <w:rPr>
                <w:rStyle w:val="Questionlabel"/>
              </w:rPr>
              <w:t>umber (if applicable)</w:t>
            </w:r>
          </w:p>
        </w:tc>
        <w:tc>
          <w:tcPr>
            <w:tcW w:w="6192" w:type="dxa"/>
            <w:gridSpan w:val="3"/>
            <w:tcBorders>
              <w:top w:val="single" w:sz="4" w:space="0" w:color="auto"/>
              <w:bottom w:val="single" w:sz="4" w:space="0" w:color="auto"/>
            </w:tcBorders>
            <w:noWrap/>
            <w:tcMar>
              <w:top w:w="108" w:type="dxa"/>
              <w:bottom w:w="108" w:type="dxa"/>
            </w:tcMar>
          </w:tcPr>
          <w:p w14:paraId="21EE8ADE" w14:textId="77777777" w:rsidR="00044B5F" w:rsidRPr="002C0BEF" w:rsidRDefault="00044B5F" w:rsidP="00E4420B"/>
        </w:tc>
      </w:tr>
      <w:tr w:rsidR="00044B5F" w:rsidRPr="007A5EFD" w14:paraId="23706BAF"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080B1DE6" w14:textId="77777777" w:rsidR="00044B5F" w:rsidRPr="005C6430" w:rsidRDefault="00044B5F" w:rsidP="008B7A81">
            <w:pPr>
              <w:rPr>
                <w:rStyle w:val="Questionlabel"/>
              </w:rPr>
            </w:pPr>
            <w:r w:rsidRPr="005C6430">
              <w:rPr>
                <w:rStyle w:val="Questionlabel"/>
              </w:rPr>
              <w:lastRenderedPageBreak/>
              <w:t xml:space="preserve">Owner </w:t>
            </w:r>
            <w:r>
              <w:rPr>
                <w:rStyle w:val="Questionlabel"/>
              </w:rPr>
              <w:t>d</w:t>
            </w:r>
            <w:r w:rsidRPr="005C6430">
              <w:rPr>
                <w:rStyle w:val="Questionlabel"/>
              </w:rPr>
              <w:t xml:space="preserve">etails (if different to </w:t>
            </w:r>
            <w:r>
              <w:rPr>
                <w:rStyle w:val="Questionlabel"/>
              </w:rPr>
              <w:t>a</w:t>
            </w:r>
            <w:r w:rsidRPr="005C6430">
              <w:rPr>
                <w:rStyle w:val="Questionlabel"/>
              </w:rPr>
              <w:t>pplicant)</w:t>
            </w:r>
          </w:p>
        </w:tc>
        <w:tc>
          <w:tcPr>
            <w:tcW w:w="6192" w:type="dxa"/>
            <w:gridSpan w:val="3"/>
            <w:tcBorders>
              <w:top w:val="single" w:sz="4" w:space="0" w:color="auto"/>
              <w:bottom w:val="single" w:sz="4" w:space="0" w:color="auto"/>
            </w:tcBorders>
            <w:noWrap/>
            <w:tcMar>
              <w:top w:w="108" w:type="dxa"/>
              <w:bottom w:w="108" w:type="dxa"/>
            </w:tcMar>
          </w:tcPr>
          <w:p w14:paraId="2D86B23C" w14:textId="77777777" w:rsidR="00044B5F" w:rsidRPr="002C0BEF" w:rsidRDefault="00044B5F" w:rsidP="008B7A81"/>
        </w:tc>
      </w:tr>
      <w:tr w:rsidR="00044B5F" w:rsidRPr="007A5EFD" w14:paraId="23A85060"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2ADFE1C8" w14:textId="3BF3EC6D" w:rsidR="00044B5F" w:rsidRPr="005C6430" w:rsidRDefault="00044B5F" w:rsidP="008B7A81">
            <w:pPr>
              <w:rPr>
                <w:rStyle w:val="Questionlabel"/>
              </w:rPr>
            </w:pPr>
            <w:r w:rsidRPr="005C6430">
              <w:rPr>
                <w:rStyle w:val="Questionlabel"/>
              </w:rPr>
              <w:t xml:space="preserve">Length </w:t>
            </w:r>
            <w:r>
              <w:rPr>
                <w:rStyle w:val="Questionlabel"/>
              </w:rPr>
              <w:t>o</w:t>
            </w:r>
            <w:r w:rsidRPr="005C6430">
              <w:rPr>
                <w:rStyle w:val="Questionlabel"/>
              </w:rPr>
              <w:t xml:space="preserve">ver </w:t>
            </w:r>
            <w:r>
              <w:rPr>
                <w:rStyle w:val="Questionlabel"/>
              </w:rPr>
              <w:t>a</w:t>
            </w:r>
            <w:r w:rsidRPr="005C6430">
              <w:rPr>
                <w:rStyle w:val="Questionlabel"/>
              </w:rPr>
              <w:t>ll (m)</w:t>
            </w:r>
            <w:r>
              <w:rPr>
                <w:rStyle w:val="Questionlabel"/>
                <w:vertAlign w:val="superscript"/>
              </w:rPr>
              <w:t>*</w:t>
            </w:r>
          </w:p>
        </w:tc>
        <w:tc>
          <w:tcPr>
            <w:tcW w:w="6192" w:type="dxa"/>
            <w:gridSpan w:val="3"/>
            <w:tcBorders>
              <w:top w:val="single" w:sz="4" w:space="0" w:color="auto"/>
              <w:bottom w:val="single" w:sz="4" w:space="0" w:color="auto"/>
            </w:tcBorders>
            <w:noWrap/>
            <w:tcMar>
              <w:top w:w="108" w:type="dxa"/>
              <w:bottom w:w="108" w:type="dxa"/>
            </w:tcMar>
          </w:tcPr>
          <w:p w14:paraId="69E57AE3" w14:textId="77777777" w:rsidR="00044B5F" w:rsidRPr="002C0BEF" w:rsidRDefault="00044B5F" w:rsidP="008B7A81"/>
        </w:tc>
      </w:tr>
      <w:tr w:rsidR="00044B5F" w:rsidRPr="007A5EFD" w14:paraId="6A1333E8"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0B203AA9" w14:textId="77777777" w:rsidR="00044B5F" w:rsidRPr="005C6430" w:rsidRDefault="00044B5F" w:rsidP="008B7A81">
            <w:pPr>
              <w:rPr>
                <w:rStyle w:val="Questionlabel"/>
              </w:rPr>
            </w:pPr>
            <w:r w:rsidRPr="005C6430">
              <w:rPr>
                <w:rStyle w:val="Questionlabel"/>
              </w:rPr>
              <w:t xml:space="preserve">Gross </w:t>
            </w:r>
            <w:r>
              <w:rPr>
                <w:rStyle w:val="Questionlabel"/>
              </w:rPr>
              <w:t>r</w:t>
            </w:r>
            <w:r w:rsidRPr="005C6430">
              <w:rPr>
                <w:rStyle w:val="Questionlabel"/>
              </w:rPr>
              <w:t xml:space="preserve">egister </w:t>
            </w:r>
            <w:r>
              <w:rPr>
                <w:rStyle w:val="Questionlabel"/>
              </w:rPr>
              <w:t>t</w:t>
            </w:r>
            <w:r w:rsidRPr="005C6430">
              <w:rPr>
                <w:rStyle w:val="Questionlabel"/>
              </w:rPr>
              <w:t>onnage (t)</w:t>
            </w:r>
          </w:p>
        </w:tc>
        <w:tc>
          <w:tcPr>
            <w:tcW w:w="6192" w:type="dxa"/>
            <w:gridSpan w:val="3"/>
            <w:tcBorders>
              <w:top w:val="single" w:sz="4" w:space="0" w:color="auto"/>
              <w:bottom w:val="single" w:sz="4" w:space="0" w:color="auto"/>
            </w:tcBorders>
            <w:noWrap/>
            <w:tcMar>
              <w:top w:w="108" w:type="dxa"/>
              <w:bottom w:w="108" w:type="dxa"/>
            </w:tcMar>
          </w:tcPr>
          <w:p w14:paraId="6E771951" w14:textId="77777777" w:rsidR="00044B5F" w:rsidRPr="002C0BEF" w:rsidRDefault="00044B5F" w:rsidP="008B7A81"/>
        </w:tc>
      </w:tr>
      <w:tr w:rsidR="00044B5F" w:rsidRPr="007A5EFD" w14:paraId="55B6621F"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7DBB324E" w14:textId="77777777" w:rsidR="00044B5F" w:rsidRPr="005C6430" w:rsidRDefault="00044B5F" w:rsidP="008B7A81">
            <w:pPr>
              <w:rPr>
                <w:rStyle w:val="Questionlabel"/>
              </w:rPr>
            </w:pPr>
            <w:r w:rsidRPr="005C6430">
              <w:rPr>
                <w:rStyle w:val="Questionlabel"/>
              </w:rPr>
              <w:t xml:space="preserve">Maximum </w:t>
            </w:r>
            <w:r>
              <w:rPr>
                <w:rStyle w:val="Questionlabel"/>
              </w:rPr>
              <w:t>b</w:t>
            </w:r>
            <w:r w:rsidRPr="005C6430">
              <w:rPr>
                <w:rStyle w:val="Questionlabel"/>
              </w:rPr>
              <w:t>eam (m)</w:t>
            </w:r>
          </w:p>
        </w:tc>
        <w:tc>
          <w:tcPr>
            <w:tcW w:w="6192" w:type="dxa"/>
            <w:gridSpan w:val="3"/>
            <w:tcBorders>
              <w:top w:val="single" w:sz="4" w:space="0" w:color="auto"/>
              <w:bottom w:val="single" w:sz="4" w:space="0" w:color="auto"/>
            </w:tcBorders>
            <w:noWrap/>
            <w:tcMar>
              <w:top w:w="108" w:type="dxa"/>
              <w:bottom w:w="108" w:type="dxa"/>
            </w:tcMar>
          </w:tcPr>
          <w:p w14:paraId="1185D12D" w14:textId="77777777" w:rsidR="00044B5F" w:rsidRPr="002C0BEF" w:rsidRDefault="00044B5F" w:rsidP="008B7A81"/>
        </w:tc>
      </w:tr>
      <w:tr w:rsidR="00044B5F" w:rsidRPr="007A5EFD" w14:paraId="19D8B6A5"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50DF10A2" w14:textId="77777777" w:rsidR="00044B5F" w:rsidRPr="005C6430" w:rsidRDefault="00044B5F" w:rsidP="008B7A81">
            <w:pPr>
              <w:rPr>
                <w:rStyle w:val="Questionlabel"/>
              </w:rPr>
            </w:pPr>
            <w:r w:rsidRPr="005C6430">
              <w:rPr>
                <w:rStyle w:val="Questionlabel"/>
              </w:rPr>
              <w:t>Draft (m)</w:t>
            </w:r>
          </w:p>
        </w:tc>
        <w:tc>
          <w:tcPr>
            <w:tcW w:w="6192" w:type="dxa"/>
            <w:gridSpan w:val="3"/>
            <w:tcBorders>
              <w:top w:val="single" w:sz="4" w:space="0" w:color="auto"/>
              <w:bottom w:val="single" w:sz="4" w:space="0" w:color="auto"/>
            </w:tcBorders>
            <w:noWrap/>
            <w:tcMar>
              <w:top w:w="108" w:type="dxa"/>
              <w:bottom w:w="108" w:type="dxa"/>
            </w:tcMar>
          </w:tcPr>
          <w:p w14:paraId="188DFABC" w14:textId="77777777" w:rsidR="00044B5F" w:rsidRPr="002C0BEF" w:rsidRDefault="00044B5F" w:rsidP="008B7A81"/>
        </w:tc>
      </w:tr>
      <w:tr w:rsidR="00044B5F" w:rsidRPr="007A5EFD" w14:paraId="46DDC1A6"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29E3A232" w14:textId="77777777" w:rsidR="00044B5F" w:rsidRPr="005C6430" w:rsidRDefault="00044B5F" w:rsidP="008B7A81">
            <w:pPr>
              <w:rPr>
                <w:rStyle w:val="Questionlabel"/>
              </w:rPr>
            </w:pPr>
            <w:r w:rsidRPr="005C6430">
              <w:rPr>
                <w:rStyle w:val="Questionlabel"/>
              </w:rPr>
              <w:t>Displacement (kg)</w:t>
            </w:r>
          </w:p>
        </w:tc>
        <w:tc>
          <w:tcPr>
            <w:tcW w:w="6192" w:type="dxa"/>
            <w:gridSpan w:val="3"/>
            <w:tcBorders>
              <w:top w:val="single" w:sz="4" w:space="0" w:color="auto"/>
              <w:bottom w:val="single" w:sz="4" w:space="0" w:color="auto"/>
            </w:tcBorders>
            <w:noWrap/>
            <w:tcMar>
              <w:top w:w="108" w:type="dxa"/>
              <w:bottom w:w="108" w:type="dxa"/>
            </w:tcMar>
          </w:tcPr>
          <w:p w14:paraId="1CD2323B" w14:textId="77777777" w:rsidR="00044B5F" w:rsidRPr="002C0BEF" w:rsidRDefault="00044B5F" w:rsidP="008B7A81"/>
        </w:tc>
      </w:tr>
      <w:tr w:rsidR="00044B5F" w:rsidRPr="007A5EFD" w14:paraId="26900EA0"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445ACA55" w14:textId="77777777" w:rsidR="00044B5F" w:rsidRPr="005C6430" w:rsidRDefault="00044B5F" w:rsidP="008B7A81">
            <w:pPr>
              <w:rPr>
                <w:rStyle w:val="Questionlabel"/>
              </w:rPr>
            </w:pPr>
            <w:r w:rsidRPr="005C6430">
              <w:rPr>
                <w:rStyle w:val="Questionlabel"/>
              </w:rPr>
              <w:t>Propulsion</w:t>
            </w:r>
          </w:p>
        </w:tc>
        <w:tc>
          <w:tcPr>
            <w:tcW w:w="6192" w:type="dxa"/>
            <w:gridSpan w:val="3"/>
            <w:tcBorders>
              <w:top w:val="single" w:sz="4" w:space="0" w:color="auto"/>
              <w:bottom w:val="single" w:sz="4" w:space="0" w:color="auto"/>
            </w:tcBorders>
            <w:noWrap/>
            <w:tcMar>
              <w:top w:w="108" w:type="dxa"/>
              <w:bottom w:w="108" w:type="dxa"/>
            </w:tcMar>
          </w:tcPr>
          <w:p w14:paraId="6A10EE3A" w14:textId="77777777" w:rsidR="00044B5F" w:rsidRPr="002C0BEF" w:rsidRDefault="00044B5F" w:rsidP="008B7A81"/>
        </w:tc>
      </w:tr>
      <w:tr w:rsidR="00044B5F" w:rsidRPr="007A5EFD" w14:paraId="1F4B9D42"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7F8DC4A5" w14:textId="77777777" w:rsidR="00044B5F" w:rsidRPr="005C6430" w:rsidRDefault="00044B5F" w:rsidP="008B7A81">
            <w:pPr>
              <w:rPr>
                <w:rStyle w:val="Questionlabel"/>
              </w:rPr>
            </w:pPr>
            <w:r w:rsidRPr="005C6430">
              <w:rPr>
                <w:rStyle w:val="Questionlabel"/>
              </w:rPr>
              <w:t>Fuel</w:t>
            </w:r>
          </w:p>
        </w:tc>
        <w:tc>
          <w:tcPr>
            <w:tcW w:w="6192" w:type="dxa"/>
            <w:gridSpan w:val="3"/>
            <w:tcBorders>
              <w:top w:val="single" w:sz="4" w:space="0" w:color="auto"/>
              <w:bottom w:val="single" w:sz="4" w:space="0" w:color="auto"/>
            </w:tcBorders>
            <w:noWrap/>
            <w:tcMar>
              <w:top w:w="108" w:type="dxa"/>
              <w:bottom w:w="108" w:type="dxa"/>
            </w:tcMar>
          </w:tcPr>
          <w:p w14:paraId="7CBDFACE" w14:textId="77777777" w:rsidR="00044B5F" w:rsidRPr="002C0BEF" w:rsidRDefault="00044B5F" w:rsidP="008B7A81"/>
        </w:tc>
      </w:tr>
      <w:tr w:rsidR="00044B5F" w:rsidRPr="007A5EFD" w14:paraId="7FC93527"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32DCC086" w14:textId="77777777" w:rsidR="00044B5F" w:rsidRPr="005C6430" w:rsidRDefault="00044B5F" w:rsidP="008B7A81">
            <w:pPr>
              <w:rPr>
                <w:rStyle w:val="Questionlabel"/>
              </w:rPr>
            </w:pPr>
            <w:r w:rsidRPr="005C6430">
              <w:rPr>
                <w:rStyle w:val="Questionlabel"/>
              </w:rPr>
              <w:t xml:space="preserve">Hull </w:t>
            </w:r>
            <w:r>
              <w:rPr>
                <w:rStyle w:val="Questionlabel"/>
              </w:rPr>
              <w:t>c</w:t>
            </w:r>
            <w:r w:rsidRPr="005C6430">
              <w:rPr>
                <w:rStyle w:val="Questionlabel"/>
              </w:rPr>
              <w:t xml:space="preserve">onstruction and </w:t>
            </w:r>
            <w:r>
              <w:rPr>
                <w:rStyle w:val="Questionlabel"/>
              </w:rPr>
              <w:t>t</w:t>
            </w:r>
            <w:r w:rsidRPr="005C6430">
              <w:rPr>
                <w:rStyle w:val="Questionlabel"/>
              </w:rPr>
              <w:t>ype</w:t>
            </w:r>
          </w:p>
        </w:tc>
        <w:tc>
          <w:tcPr>
            <w:tcW w:w="6192" w:type="dxa"/>
            <w:gridSpan w:val="3"/>
            <w:tcBorders>
              <w:top w:val="single" w:sz="4" w:space="0" w:color="auto"/>
              <w:bottom w:val="single" w:sz="4" w:space="0" w:color="auto"/>
            </w:tcBorders>
            <w:noWrap/>
            <w:tcMar>
              <w:top w:w="108" w:type="dxa"/>
              <w:bottom w:w="108" w:type="dxa"/>
            </w:tcMar>
          </w:tcPr>
          <w:p w14:paraId="59D29C76" w14:textId="77777777" w:rsidR="00044B5F" w:rsidRPr="002C0BEF" w:rsidRDefault="00044B5F" w:rsidP="008B7A81"/>
        </w:tc>
      </w:tr>
      <w:tr w:rsidR="00044B5F" w:rsidRPr="007A5EFD" w14:paraId="07418C5B"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650914A6" w14:textId="77777777" w:rsidR="00044B5F" w:rsidRPr="005C6430" w:rsidRDefault="00044B5F" w:rsidP="008B7A81">
            <w:pPr>
              <w:rPr>
                <w:rStyle w:val="Questionlabel"/>
              </w:rPr>
            </w:pPr>
            <w:r w:rsidRPr="005C6430">
              <w:rPr>
                <w:rStyle w:val="Questionlabel"/>
              </w:rPr>
              <w:t>Hull type</w:t>
            </w:r>
          </w:p>
        </w:tc>
        <w:tc>
          <w:tcPr>
            <w:tcW w:w="6192" w:type="dxa"/>
            <w:gridSpan w:val="3"/>
            <w:tcBorders>
              <w:top w:val="single" w:sz="4" w:space="0" w:color="auto"/>
              <w:bottom w:val="single" w:sz="4" w:space="0" w:color="auto"/>
            </w:tcBorders>
            <w:noWrap/>
            <w:tcMar>
              <w:top w:w="108" w:type="dxa"/>
              <w:bottom w:w="108" w:type="dxa"/>
            </w:tcMar>
          </w:tcPr>
          <w:p w14:paraId="286A0B55" w14:textId="77777777" w:rsidR="00044B5F" w:rsidRPr="002C0BEF" w:rsidRDefault="00044B5F" w:rsidP="008B7A81"/>
        </w:tc>
      </w:tr>
      <w:tr w:rsidR="00044B5F" w:rsidRPr="007A5EFD" w14:paraId="21D1BEDA"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78B235AE" w14:textId="77777777" w:rsidR="00044B5F" w:rsidRPr="005C6430" w:rsidRDefault="00044B5F" w:rsidP="008B7A81">
            <w:pPr>
              <w:rPr>
                <w:rStyle w:val="Questionlabel"/>
              </w:rPr>
            </w:pPr>
            <w:r w:rsidRPr="005C6430">
              <w:rPr>
                <w:rStyle w:val="Questionlabel"/>
              </w:rPr>
              <w:t>LPG on board vessel</w:t>
            </w:r>
          </w:p>
        </w:tc>
        <w:tc>
          <w:tcPr>
            <w:tcW w:w="6192" w:type="dxa"/>
            <w:gridSpan w:val="3"/>
            <w:tcBorders>
              <w:top w:val="single" w:sz="4" w:space="0" w:color="auto"/>
              <w:bottom w:val="single" w:sz="4" w:space="0" w:color="auto"/>
            </w:tcBorders>
            <w:noWrap/>
            <w:tcMar>
              <w:top w:w="108" w:type="dxa"/>
              <w:bottom w:w="108" w:type="dxa"/>
            </w:tcMar>
          </w:tcPr>
          <w:p w14:paraId="67C23E02" w14:textId="77777777" w:rsidR="00044B5F" w:rsidRPr="002C0BEF" w:rsidRDefault="00044B5F" w:rsidP="008B7A81"/>
        </w:tc>
      </w:tr>
      <w:tr w:rsidR="00044B5F" w:rsidRPr="007A5EFD" w14:paraId="4273B697" w14:textId="77777777" w:rsidTr="008B7A81">
        <w:trPr>
          <w:trHeight w:val="195"/>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616D8AD3" w14:textId="0187107D" w:rsidR="00044B5F" w:rsidRPr="007A5EFD" w:rsidRDefault="00044B5F" w:rsidP="008B7A81">
            <w:pPr>
              <w:rPr>
                <w:rStyle w:val="Questionlabel"/>
              </w:rPr>
            </w:pPr>
            <w:r w:rsidRPr="00CB41AB">
              <w:rPr>
                <w:rStyle w:val="Questionlabel"/>
                <w:color w:val="FFFFFF" w:themeColor="background1"/>
              </w:rPr>
              <w:t xml:space="preserve">Additional </w:t>
            </w:r>
            <w:r>
              <w:rPr>
                <w:rStyle w:val="Questionlabel"/>
                <w:color w:val="FFFFFF" w:themeColor="background1"/>
              </w:rPr>
              <w:t>v</w:t>
            </w:r>
            <w:r w:rsidRPr="00CB41AB">
              <w:rPr>
                <w:rStyle w:val="Questionlabel"/>
                <w:color w:val="FFFFFF" w:themeColor="background1"/>
              </w:rPr>
              <w:t xml:space="preserve">essel </w:t>
            </w:r>
            <w:r>
              <w:rPr>
                <w:rStyle w:val="Questionlabel"/>
                <w:color w:val="FFFFFF" w:themeColor="background1"/>
              </w:rPr>
              <w:t>3</w:t>
            </w:r>
          </w:p>
        </w:tc>
      </w:tr>
      <w:tr w:rsidR="00044B5F" w:rsidRPr="007A5EFD" w14:paraId="05C52C1A"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6C3094F2" w14:textId="77777777" w:rsidR="00044B5F" w:rsidRPr="005C6430" w:rsidRDefault="00044B5F" w:rsidP="008B7A81">
            <w:pPr>
              <w:rPr>
                <w:rStyle w:val="Questionlabel"/>
              </w:rPr>
            </w:pPr>
            <w:r w:rsidRPr="005C6430">
              <w:rPr>
                <w:rStyle w:val="Questionlabel"/>
              </w:rPr>
              <w:t>Vessel name</w:t>
            </w:r>
          </w:p>
        </w:tc>
        <w:tc>
          <w:tcPr>
            <w:tcW w:w="6192" w:type="dxa"/>
            <w:gridSpan w:val="3"/>
            <w:tcBorders>
              <w:top w:val="single" w:sz="4" w:space="0" w:color="auto"/>
              <w:bottom w:val="single" w:sz="4" w:space="0" w:color="auto"/>
            </w:tcBorders>
            <w:noWrap/>
            <w:tcMar>
              <w:top w:w="108" w:type="dxa"/>
              <w:bottom w:w="108" w:type="dxa"/>
            </w:tcMar>
          </w:tcPr>
          <w:p w14:paraId="1ECEFCCE" w14:textId="77777777" w:rsidR="00044B5F" w:rsidRPr="002C0BEF" w:rsidRDefault="00044B5F" w:rsidP="008B7A81"/>
        </w:tc>
      </w:tr>
      <w:tr w:rsidR="00044B5F" w:rsidRPr="007A5EFD" w14:paraId="0D7EF88D"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78399CEF" w14:textId="77777777" w:rsidR="00044B5F" w:rsidRPr="005C6430" w:rsidRDefault="00044B5F" w:rsidP="008B7A81">
            <w:pPr>
              <w:rPr>
                <w:rStyle w:val="Questionlabel"/>
              </w:rPr>
            </w:pPr>
            <w:r w:rsidRPr="005C6430">
              <w:rPr>
                <w:rStyle w:val="Questionlabel"/>
              </w:rPr>
              <w:t xml:space="preserve">Registration </w:t>
            </w:r>
            <w:r>
              <w:rPr>
                <w:rStyle w:val="Questionlabel"/>
              </w:rPr>
              <w:t>n</w:t>
            </w:r>
            <w:r w:rsidRPr="005C6430">
              <w:rPr>
                <w:rStyle w:val="Questionlabel"/>
              </w:rPr>
              <w:t>umber (if applicable)</w:t>
            </w:r>
          </w:p>
        </w:tc>
        <w:tc>
          <w:tcPr>
            <w:tcW w:w="6192" w:type="dxa"/>
            <w:gridSpan w:val="3"/>
            <w:tcBorders>
              <w:top w:val="single" w:sz="4" w:space="0" w:color="auto"/>
              <w:bottom w:val="single" w:sz="4" w:space="0" w:color="auto"/>
            </w:tcBorders>
            <w:noWrap/>
            <w:tcMar>
              <w:top w:w="108" w:type="dxa"/>
              <w:bottom w:w="108" w:type="dxa"/>
            </w:tcMar>
          </w:tcPr>
          <w:p w14:paraId="55468591" w14:textId="77777777" w:rsidR="00044B5F" w:rsidRPr="002C0BEF" w:rsidRDefault="00044B5F" w:rsidP="008B7A81"/>
        </w:tc>
      </w:tr>
      <w:tr w:rsidR="00044B5F" w:rsidRPr="007A5EFD" w14:paraId="5E7A6AAE"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5B11E9C6" w14:textId="77777777" w:rsidR="00044B5F" w:rsidRPr="005C6430" w:rsidRDefault="00044B5F" w:rsidP="008B7A81">
            <w:pPr>
              <w:rPr>
                <w:rStyle w:val="Questionlabel"/>
              </w:rPr>
            </w:pPr>
            <w:r w:rsidRPr="005C6430">
              <w:rPr>
                <w:rStyle w:val="Questionlabel"/>
              </w:rPr>
              <w:t xml:space="preserve">Owner </w:t>
            </w:r>
            <w:r>
              <w:rPr>
                <w:rStyle w:val="Questionlabel"/>
              </w:rPr>
              <w:t>d</w:t>
            </w:r>
            <w:r w:rsidRPr="005C6430">
              <w:rPr>
                <w:rStyle w:val="Questionlabel"/>
              </w:rPr>
              <w:t xml:space="preserve">etails (if different to </w:t>
            </w:r>
            <w:r>
              <w:rPr>
                <w:rStyle w:val="Questionlabel"/>
              </w:rPr>
              <w:t>a</w:t>
            </w:r>
            <w:r w:rsidRPr="005C6430">
              <w:rPr>
                <w:rStyle w:val="Questionlabel"/>
              </w:rPr>
              <w:t>pplicant)</w:t>
            </w:r>
          </w:p>
        </w:tc>
        <w:tc>
          <w:tcPr>
            <w:tcW w:w="6192" w:type="dxa"/>
            <w:gridSpan w:val="3"/>
            <w:tcBorders>
              <w:top w:val="single" w:sz="4" w:space="0" w:color="auto"/>
              <w:bottom w:val="single" w:sz="4" w:space="0" w:color="auto"/>
            </w:tcBorders>
            <w:noWrap/>
            <w:tcMar>
              <w:top w:w="108" w:type="dxa"/>
              <w:bottom w:w="108" w:type="dxa"/>
            </w:tcMar>
          </w:tcPr>
          <w:p w14:paraId="594245BE" w14:textId="77777777" w:rsidR="00044B5F" w:rsidRPr="002C0BEF" w:rsidRDefault="00044B5F" w:rsidP="008B7A81"/>
        </w:tc>
      </w:tr>
      <w:tr w:rsidR="00044B5F" w:rsidRPr="007A5EFD" w14:paraId="23DD595F"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195B7B31" w14:textId="28DF99DC" w:rsidR="00044B5F" w:rsidRPr="005C6430" w:rsidRDefault="00044B5F" w:rsidP="008B7A81">
            <w:pPr>
              <w:rPr>
                <w:rStyle w:val="Questionlabel"/>
              </w:rPr>
            </w:pPr>
            <w:r w:rsidRPr="005C6430">
              <w:rPr>
                <w:rStyle w:val="Questionlabel"/>
              </w:rPr>
              <w:t xml:space="preserve">Length </w:t>
            </w:r>
            <w:r>
              <w:rPr>
                <w:rStyle w:val="Questionlabel"/>
              </w:rPr>
              <w:t>o</w:t>
            </w:r>
            <w:r w:rsidRPr="005C6430">
              <w:rPr>
                <w:rStyle w:val="Questionlabel"/>
              </w:rPr>
              <w:t xml:space="preserve">ver </w:t>
            </w:r>
            <w:r>
              <w:rPr>
                <w:rStyle w:val="Questionlabel"/>
              </w:rPr>
              <w:t>a</w:t>
            </w:r>
            <w:r w:rsidRPr="005C6430">
              <w:rPr>
                <w:rStyle w:val="Questionlabel"/>
              </w:rPr>
              <w:t>ll (m)</w:t>
            </w:r>
            <w:r w:rsidR="00E4420B">
              <w:rPr>
                <w:rStyle w:val="Questionlabel"/>
              </w:rPr>
              <w:t xml:space="preserve"> -</w:t>
            </w:r>
            <w:r w:rsidR="00E4420B" w:rsidRPr="00E4420B">
              <w:rPr>
                <w:rStyle w:val="Questionlabel"/>
              </w:rPr>
              <w:t xml:space="preserve"> include bowsprit and duckboard</w:t>
            </w:r>
          </w:p>
        </w:tc>
        <w:tc>
          <w:tcPr>
            <w:tcW w:w="6192" w:type="dxa"/>
            <w:gridSpan w:val="3"/>
            <w:tcBorders>
              <w:top w:val="single" w:sz="4" w:space="0" w:color="auto"/>
              <w:bottom w:val="single" w:sz="4" w:space="0" w:color="auto"/>
            </w:tcBorders>
            <w:noWrap/>
            <w:tcMar>
              <w:top w:w="108" w:type="dxa"/>
              <w:bottom w:w="108" w:type="dxa"/>
            </w:tcMar>
          </w:tcPr>
          <w:p w14:paraId="6591C271" w14:textId="77777777" w:rsidR="00044B5F" w:rsidRPr="002C0BEF" w:rsidRDefault="00044B5F" w:rsidP="008B7A81"/>
        </w:tc>
      </w:tr>
      <w:tr w:rsidR="00044B5F" w:rsidRPr="007A5EFD" w14:paraId="151BA6F6"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7DBA4FB3" w14:textId="77777777" w:rsidR="00044B5F" w:rsidRPr="005C6430" w:rsidRDefault="00044B5F" w:rsidP="008B7A81">
            <w:pPr>
              <w:rPr>
                <w:rStyle w:val="Questionlabel"/>
              </w:rPr>
            </w:pPr>
            <w:r w:rsidRPr="005C6430">
              <w:rPr>
                <w:rStyle w:val="Questionlabel"/>
              </w:rPr>
              <w:t xml:space="preserve">Gross </w:t>
            </w:r>
            <w:r>
              <w:rPr>
                <w:rStyle w:val="Questionlabel"/>
              </w:rPr>
              <w:t>r</w:t>
            </w:r>
            <w:r w:rsidRPr="005C6430">
              <w:rPr>
                <w:rStyle w:val="Questionlabel"/>
              </w:rPr>
              <w:t xml:space="preserve">egister </w:t>
            </w:r>
            <w:r>
              <w:rPr>
                <w:rStyle w:val="Questionlabel"/>
              </w:rPr>
              <w:t>t</w:t>
            </w:r>
            <w:r w:rsidRPr="005C6430">
              <w:rPr>
                <w:rStyle w:val="Questionlabel"/>
              </w:rPr>
              <w:t>onnage (t)</w:t>
            </w:r>
          </w:p>
        </w:tc>
        <w:tc>
          <w:tcPr>
            <w:tcW w:w="6192" w:type="dxa"/>
            <w:gridSpan w:val="3"/>
            <w:tcBorders>
              <w:top w:val="single" w:sz="4" w:space="0" w:color="auto"/>
              <w:bottom w:val="single" w:sz="4" w:space="0" w:color="auto"/>
            </w:tcBorders>
            <w:noWrap/>
            <w:tcMar>
              <w:top w:w="108" w:type="dxa"/>
              <w:bottom w:w="108" w:type="dxa"/>
            </w:tcMar>
          </w:tcPr>
          <w:p w14:paraId="6F907D16" w14:textId="77777777" w:rsidR="00044B5F" w:rsidRPr="002C0BEF" w:rsidRDefault="00044B5F" w:rsidP="008B7A81"/>
        </w:tc>
      </w:tr>
      <w:tr w:rsidR="00044B5F" w:rsidRPr="007A5EFD" w14:paraId="111FB8F2"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60E0E97B" w14:textId="77777777" w:rsidR="00044B5F" w:rsidRPr="005C6430" w:rsidRDefault="00044B5F" w:rsidP="008B7A81">
            <w:pPr>
              <w:rPr>
                <w:rStyle w:val="Questionlabel"/>
              </w:rPr>
            </w:pPr>
            <w:r w:rsidRPr="005C6430">
              <w:rPr>
                <w:rStyle w:val="Questionlabel"/>
              </w:rPr>
              <w:t xml:space="preserve">Maximum </w:t>
            </w:r>
            <w:r>
              <w:rPr>
                <w:rStyle w:val="Questionlabel"/>
              </w:rPr>
              <w:t>b</w:t>
            </w:r>
            <w:r w:rsidRPr="005C6430">
              <w:rPr>
                <w:rStyle w:val="Questionlabel"/>
              </w:rPr>
              <w:t>eam (m)</w:t>
            </w:r>
          </w:p>
        </w:tc>
        <w:tc>
          <w:tcPr>
            <w:tcW w:w="6192" w:type="dxa"/>
            <w:gridSpan w:val="3"/>
            <w:tcBorders>
              <w:top w:val="single" w:sz="4" w:space="0" w:color="auto"/>
              <w:bottom w:val="single" w:sz="4" w:space="0" w:color="auto"/>
            </w:tcBorders>
            <w:noWrap/>
            <w:tcMar>
              <w:top w:w="108" w:type="dxa"/>
              <w:bottom w:w="108" w:type="dxa"/>
            </w:tcMar>
          </w:tcPr>
          <w:p w14:paraId="2F6A03C7" w14:textId="77777777" w:rsidR="00044B5F" w:rsidRPr="002C0BEF" w:rsidRDefault="00044B5F" w:rsidP="008B7A81"/>
        </w:tc>
      </w:tr>
      <w:tr w:rsidR="00044B5F" w:rsidRPr="007A5EFD" w14:paraId="28B9FFB1"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0906D29E" w14:textId="77777777" w:rsidR="00044B5F" w:rsidRPr="005C6430" w:rsidRDefault="00044B5F" w:rsidP="008B7A81">
            <w:pPr>
              <w:rPr>
                <w:rStyle w:val="Questionlabel"/>
              </w:rPr>
            </w:pPr>
            <w:r w:rsidRPr="005C6430">
              <w:rPr>
                <w:rStyle w:val="Questionlabel"/>
              </w:rPr>
              <w:t>Draft (m)</w:t>
            </w:r>
          </w:p>
        </w:tc>
        <w:tc>
          <w:tcPr>
            <w:tcW w:w="6192" w:type="dxa"/>
            <w:gridSpan w:val="3"/>
            <w:tcBorders>
              <w:top w:val="single" w:sz="4" w:space="0" w:color="auto"/>
              <w:bottom w:val="single" w:sz="4" w:space="0" w:color="auto"/>
            </w:tcBorders>
            <w:noWrap/>
            <w:tcMar>
              <w:top w:w="108" w:type="dxa"/>
              <w:bottom w:w="108" w:type="dxa"/>
            </w:tcMar>
          </w:tcPr>
          <w:p w14:paraId="65CA9B70" w14:textId="77777777" w:rsidR="00044B5F" w:rsidRPr="002C0BEF" w:rsidRDefault="00044B5F" w:rsidP="008B7A81"/>
        </w:tc>
      </w:tr>
      <w:tr w:rsidR="00044B5F" w:rsidRPr="007A5EFD" w14:paraId="3C1CA190"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0292E147" w14:textId="77777777" w:rsidR="00044B5F" w:rsidRPr="005C6430" w:rsidRDefault="00044B5F" w:rsidP="008B7A81">
            <w:pPr>
              <w:rPr>
                <w:rStyle w:val="Questionlabel"/>
              </w:rPr>
            </w:pPr>
            <w:r w:rsidRPr="005C6430">
              <w:rPr>
                <w:rStyle w:val="Questionlabel"/>
              </w:rPr>
              <w:t>Displacement (kg)</w:t>
            </w:r>
          </w:p>
        </w:tc>
        <w:tc>
          <w:tcPr>
            <w:tcW w:w="6192" w:type="dxa"/>
            <w:gridSpan w:val="3"/>
            <w:tcBorders>
              <w:top w:val="single" w:sz="4" w:space="0" w:color="auto"/>
              <w:bottom w:val="single" w:sz="4" w:space="0" w:color="auto"/>
            </w:tcBorders>
            <w:noWrap/>
            <w:tcMar>
              <w:top w:w="108" w:type="dxa"/>
              <w:bottom w:w="108" w:type="dxa"/>
            </w:tcMar>
          </w:tcPr>
          <w:p w14:paraId="57D90834" w14:textId="77777777" w:rsidR="00044B5F" w:rsidRPr="002C0BEF" w:rsidRDefault="00044B5F" w:rsidP="008B7A81"/>
        </w:tc>
      </w:tr>
      <w:tr w:rsidR="00044B5F" w:rsidRPr="007A5EFD" w14:paraId="661F280E"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316EE6A8" w14:textId="77777777" w:rsidR="00044B5F" w:rsidRPr="005C6430" w:rsidRDefault="00044B5F" w:rsidP="008B7A81">
            <w:pPr>
              <w:rPr>
                <w:rStyle w:val="Questionlabel"/>
              </w:rPr>
            </w:pPr>
            <w:r w:rsidRPr="005C6430">
              <w:rPr>
                <w:rStyle w:val="Questionlabel"/>
              </w:rPr>
              <w:t>Propulsion</w:t>
            </w:r>
          </w:p>
        </w:tc>
        <w:tc>
          <w:tcPr>
            <w:tcW w:w="6192" w:type="dxa"/>
            <w:gridSpan w:val="3"/>
            <w:tcBorders>
              <w:top w:val="single" w:sz="4" w:space="0" w:color="auto"/>
              <w:bottom w:val="single" w:sz="4" w:space="0" w:color="auto"/>
            </w:tcBorders>
            <w:noWrap/>
            <w:tcMar>
              <w:top w:w="108" w:type="dxa"/>
              <w:bottom w:w="108" w:type="dxa"/>
            </w:tcMar>
          </w:tcPr>
          <w:p w14:paraId="0693909A" w14:textId="77777777" w:rsidR="00044B5F" w:rsidRPr="002C0BEF" w:rsidRDefault="00044B5F" w:rsidP="008B7A81"/>
        </w:tc>
      </w:tr>
      <w:tr w:rsidR="00044B5F" w:rsidRPr="007A5EFD" w14:paraId="59469DB9"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54507F32" w14:textId="77777777" w:rsidR="00044B5F" w:rsidRPr="005C6430" w:rsidRDefault="00044B5F" w:rsidP="008B7A81">
            <w:pPr>
              <w:rPr>
                <w:rStyle w:val="Questionlabel"/>
              </w:rPr>
            </w:pPr>
            <w:r w:rsidRPr="005C6430">
              <w:rPr>
                <w:rStyle w:val="Questionlabel"/>
              </w:rPr>
              <w:t>Fuel</w:t>
            </w:r>
          </w:p>
        </w:tc>
        <w:tc>
          <w:tcPr>
            <w:tcW w:w="6192" w:type="dxa"/>
            <w:gridSpan w:val="3"/>
            <w:tcBorders>
              <w:top w:val="single" w:sz="4" w:space="0" w:color="auto"/>
              <w:bottom w:val="single" w:sz="4" w:space="0" w:color="auto"/>
            </w:tcBorders>
            <w:noWrap/>
            <w:tcMar>
              <w:top w:w="108" w:type="dxa"/>
              <w:bottom w:w="108" w:type="dxa"/>
            </w:tcMar>
          </w:tcPr>
          <w:p w14:paraId="2F2C8066" w14:textId="77777777" w:rsidR="00044B5F" w:rsidRPr="002C0BEF" w:rsidRDefault="00044B5F" w:rsidP="008B7A81"/>
        </w:tc>
      </w:tr>
      <w:tr w:rsidR="00044B5F" w:rsidRPr="007A5EFD" w14:paraId="5EFEB415" w14:textId="77777777" w:rsidTr="008B7A81">
        <w:trPr>
          <w:trHeight w:val="337"/>
        </w:trPr>
        <w:tc>
          <w:tcPr>
            <w:tcW w:w="4156" w:type="dxa"/>
            <w:gridSpan w:val="3"/>
            <w:tcBorders>
              <w:top w:val="single" w:sz="4" w:space="0" w:color="auto"/>
              <w:bottom w:val="single" w:sz="4" w:space="0" w:color="auto"/>
            </w:tcBorders>
            <w:noWrap/>
            <w:tcMar>
              <w:top w:w="108" w:type="dxa"/>
              <w:bottom w:w="108" w:type="dxa"/>
            </w:tcMar>
          </w:tcPr>
          <w:p w14:paraId="051DA5CA" w14:textId="77777777" w:rsidR="00044B5F" w:rsidRPr="005C6430" w:rsidRDefault="00044B5F" w:rsidP="008B7A81">
            <w:pPr>
              <w:rPr>
                <w:rStyle w:val="Questionlabel"/>
              </w:rPr>
            </w:pPr>
            <w:r w:rsidRPr="005C6430">
              <w:rPr>
                <w:rStyle w:val="Questionlabel"/>
              </w:rPr>
              <w:t xml:space="preserve">Hull </w:t>
            </w:r>
            <w:r>
              <w:rPr>
                <w:rStyle w:val="Questionlabel"/>
              </w:rPr>
              <w:t>c</w:t>
            </w:r>
            <w:r w:rsidRPr="005C6430">
              <w:rPr>
                <w:rStyle w:val="Questionlabel"/>
              </w:rPr>
              <w:t xml:space="preserve">onstruction and </w:t>
            </w:r>
            <w:r>
              <w:rPr>
                <w:rStyle w:val="Questionlabel"/>
              </w:rPr>
              <w:t>t</w:t>
            </w:r>
            <w:r w:rsidRPr="005C6430">
              <w:rPr>
                <w:rStyle w:val="Questionlabel"/>
              </w:rPr>
              <w:t>ype</w:t>
            </w:r>
          </w:p>
        </w:tc>
        <w:tc>
          <w:tcPr>
            <w:tcW w:w="6192" w:type="dxa"/>
            <w:gridSpan w:val="3"/>
            <w:tcBorders>
              <w:top w:val="single" w:sz="4" w:space="0" w:color="auto"/>
              <w:bottom w:val="single" w:sz="4" w:space="0" w:color="auto"/>
            </w:tcBorders>
            <w:noWrap/>
            <w:tcMar>
              <w:top w:w="108" w:type="dxa"/>
              <w:bottom w:w="108" w:type="dxa"/>
            </w:tcMar>
          </w:tcPr>
          <w:p w14:paraId="5D6DF938" w14:textId="77777777" w:rsidR="00044B5F" w:rsidRPr="002C0BEF" w:rsidRDefault="00044B5F" w:rsidP="008B7A81"/>
        </w:tc>
      </w:tr>
      <w:tr w:rsidR="00044B5F" w:rsidRPr="007A5EFD" w14:paraId="38743607"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6C4F6231" w14:textId="77777777" w:rsidR="00044B5F" w:rsidRPr="005C6430" w:rsidRDefault="00044B5F" w:rsidP="008B7A81">
            <w:pPr>
              <w:rPr>
                <w:rStyle w:val="Questionlabel"/>
              </w:rPr>
            </w:pPr>
            <w:r w:rsidRPr="005C6430">
              <w:rPr>
                <w:rStyle w:val="Questionlabel"/>
              </w:rPr>
              <w:t>Hull type</w:t>
            </w:r>
          </w:p>
        </w:tc>
        <w:tc>
          <w:tcPr>
            <w:tcW w:w="6192" w:type="dxa"/>
            <w:gridSpan w:val="3"/>
            <w:tcBorders>
              <w:top w:val="single" w:sz="4" w:space="0" w:color="auto"/>
              <w:bottom w:val="single" w:sz="4" w:space="0" w:color="auto"/>
            </w:tcBorders>
            <w:noWrap/>
            <w:tcMar>
              <w:top w:w="108" w:type="dxa"/>
              <w:bottom w:w="108" w:type="dxa"/>
            </w:tcMar>
          </w:tcPr>
          <w:p w14:paraId="3C76E677" w14:textId="77777777" w:rsidR="00044B5F" w:rsidRPr="002C0BEF" w:rsidRDefault="00044B5F" w:rsidP="008B7A81"/>
        </w:tc>
      </w:tr>
      <w:tr w:rsidR="00044B5F" w:rsidRPr="007A5EFD" w14:paraId="37F909E4" w14:textId="77777777" w:rsidTr="008B7A81">
        <w:trPr>
          <w:trHeight w:val="27"/>
        </w:trPr>
        <w:tc>
          <w:tcPr>
            <w:tcW w:w="4156" w:type="dxa"/>
            <w:gridSpan w:val="3"/>
            <w:tcBorders>
              <w:top w:val="single" w:sz="4" w:space="0" w:color="auto"/>
              <w:bottom w:val="single" w:sz="4" w:space="0" w:color="auto"/>
            </w:tcBorders>
            <w:noWrap/>
            <w:tcMar>
              <w:top w:w="108" w:type="dxa"/>
              <w:bottom w:w="108" w:type="dxa"/>
            </w:tcMar>
          </w:tcPr>
          <w:p w14:paraId="5D49795E" w14:textId="77777777" w:rsidR="00044B5F" w:rsidRPr="005C6430" w:rsidRDefault="00044B5F" w:rsidP="008B7A81">
            <w:pPr>
              <w:rPr>
                <w:rStyle w:val="Questionlabel"/>
              </w:rPr>
            </w:pPr>
            <w:r w:rsidRPr="005C6430">
              <w:rPr>
                <w:rStyle w:val="Questionlabel"/>
              </w:rPr>
              <w:lastRenderedPageBreak/>
              <w:t>LPG on board vessel</w:t>
            </w:r>
          </w:p>
        </w:tc>
        <w:tc>
          <w:tcPr>
            <w:tcW w:w="6192" w:type="dxa"/>
            <w:gridSpan w:val="3"/>
            <w:tcBorders>
              <w:top w:val="single" w:sz="4" w:space="0" w:color="auto"/>
              <w:bottom w:val="single" w:sz="4" w:space="0" w:color="auto"/>
            </w:tcBorders>
            <w:noWrap/>
            <w:tcMar>
              <w:top w:w="108" w:type="dxa"/>
              <w:bottom w:w="108" w:type="dxa"/>
            </w:tcMar>
          </w:tcPr>
          <w:p w14:paraId="66C1E848" w14:textId="77777777" w:rsidR="00044B5F" w:rsidRPr="002C0BEF" w:rsidRDefault="00044B5F" w:rsidP="008B7A81"/>
        </w:tc>
      </w:tr>
      <w:tr w:rsidR="00CB41AB" w:rsidRPr="007A5EFD" w14:paraId="5BA1D37F" w14:textId="77777777" w:rsidTr="00CB41AB">
        <w:trPr>
          <w:trHeight w:val="27"/>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060C63C" w14:textId="278889B7" w:rsidR="00CB41AB" w:rsidRPr="007A5EFD" w:rsidRDefault="00044B5F" w:rsidP="00CB41AB">
            <w:pPr>
              <w:rPr>
                <w:rStyle w:val="Questionlabel"/>
              </w:rPr>
            </w:pPr>
            <w:r>
              <w:rPr>
                <w:rStyle w:val="Questionlabel"/>
                <w:color w:val="FFFFFF" w:themeColor="background1"/>
              </w:rPr>
              <w:t>Declaration</w:t>
            </w:r>
          </w:p>
        </w:tc>
      </w:tr>
      <w:tr w:rsidR="00044B5F" w:rsidRPr="007A5EFD" w14:paraId="6E3C654B" w14:textId="77777777" w:rsidTr="00C04648">
        <w:trPr>
          <w:trHeight w:val="27"/>
        </w:trPr>
        <w:tc>
          <w:tcPr>
            <w:tcW w:w="10348"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0B4196A1" w14:textId="4F57FA69" w:rsidR="00044B5F" w:rsidRPr="00255A8C" w:rsidRDefault="00044B5F" w:rsidP="00CB41AB">
            <w:pPr>
              <w:rPr>
                <w:b/>
                <w:bCs/>
              </w:rPr>
            </w:pPr>
            <w:r w:rsidRPr="00255A8C">
              <w:rPr>
                <w:rStyle w:val="Questionlabel"/>
                <w:b w:val="0"/>
                <w:bCs w:val="0"/>
              </w:rPr>
              <w:t>I declare the above details are correct.</w:t>
            </w:r>
          </w:p>
        </w:tc>
      </w:tr>
      <w:tr w:rsidR="00044B5F" w:rsidRPr="007A5EFD" w14:paraId="17ECCD17" w14:textId="77777777" w:rsidTr="00255A8C">
        <w:trPr>
          <w:trHeight w:val="831"/>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62843CD7" w14:textId="77777777" w:rsidR="00044B5F" w:rsidRPr="007A5EFD" w:rsidRDefault="00044B5F" w:rsidP="008B7A81">
            <w:pPr>
              <w:rPr>
                <w:rStyle w:val="Questionlabel"/>
              </w:rPr>
            </w:pPr>
            <w:r>
              <w:rPr>
                <w:rStyle w:val="Questionlabel"/>
              </w:rPr>
              <w:t>Full name</w:t>
            </w:r>
          </w:p>
        </w:tc>
        <w:tc>
          <w:tcPr>
            <w:tcW w:w="3418" w:type="dxa"/>
            <w:gridSpan w:val="2"/>
            <w:tcBorders>
              <w:top w:val="single" w:sz="4" w:space="0" w:color="auto"/>
              <w:bottom w:val="single" w:sz="4" w:space="0" w:color="auto"/>
              <w:right w:val="single" w:sz="4" w:space="0" w:color="auto"/>
            </w:tcBorders>
            <w:noWrap/>
            <w:tcMar>
              <w:top w:w="108" w:type="dxa"/>
              <w:bottom w:w="108" w:type="dxa"/>
            </w:tcMar>
          </w:tcPr>
          <w:p w14:paraId="061EE24B" w14:textId="77777777" w:rsidR="00044B5F" w:rsidRPr="002C0BEF" w:rsidRDefault="00044B5F" w:rsidP="008B7A81"/>
        </w:tc>
        <w:tc>
          <w:tcPr>
            <w:tcW w:w="1752" w:type="dxa"/>
            <w:tcBorders>
              <w:top w:val="single" w:sz="4" w:space="0" w:color="auto"/>
              <w:bottom w:val="single" w:sz="4" w:space="0" w:color="auto"/>
              <w:right w:val="single" w:sz="4" w:space="0" w:color="auto"/>
            </w:tcBorders>
            <w:tcMar>
              <w:top w:w="108" w:type="dxa"/>
              <w:bottom w:w="108" w:type="dxa"/>
            </w:tcMar>
          </w:tcPr>
          <w:p w14:paraId="69DC1715" w14:textId="77777777" w:rsidR="00044B5F" w:rsidRPr="007A5EFD" w:rsidRDefault="00044B5F" w:rsidP="008B7A81">
            <w:pPr>
              <w:rPr>
                <w:rStyle w:val="Questionlabel"/>
              </w:rPr>
            </w:pPr>
            <w:r>
              <w:rPr>
                <w:rStyle w:val="Questionlabel"/>
              </w:rPr>
              <w:t>Address</w:t>
            </w:r>
          </w:p>
        </w:tc>
        <w:tc>
          <w:tcPr>
            <w:tcW w:w="3338" w:type="dxa"/>
            <w:tcBorders>
              <w:top w:val="single" w:sz="4" w:space="0" w:color="auto"/>
              <w:bottom w:val="single" w:sz="4" w:space="0" w:color="auto"/>
              <w:right w:val="single" w:sz="4" w:space="0" w:color="auto"/>
            </w:tcBorders>
            <w:tcMar>
              <w:top w:w="108" w:type="dxa"/>
              <w:bottom w:w="108" w:type="dxa"/>
            </w:tcMar>
          </w:tcPr>
          <w:p w14:paraId="3B6E778A" w14:textId="77777777" w:rsidR="00044B5F" w:rsidRPr="002C0BEF" w:rsidRDefault="00044B5F" w:rsidP="008B7A81"/>
        </w:tc>
      </w:tr>
      <w:tr w:rsidR="00CB41AB" w:rsidRPr="007A5EFD" w14:paraId="1B56A889" w14:textId="77777777" w:rsidTr="00E4420B">
        <w:trPr>
          <w:trHeight w:val="775"/>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1E06E10A" w14:textId="518DADAA" w:rsidR="00CB41AB" w:rsidRPr="007A5EFD" w:rsidRDefault="00044B5F" w:rsidP="00CB41AB">
            <w:pPr>
              <w:rPr>
                <w:rStyle w:val="Questionlabel"/>
              </w:rPr>
            </w:pPr>
            <w:r>
              <w:rPr>
                <w:rStyle w:val="Questionlabel"/>
              </w:rPr>
              <w:t>Signature</w:t>
            </w:r>
          </w:p>
        </w:tc>
        <w:tc>
          <w:tcPr>
            <w:tcW w:w="3418" w:type="dxa"/>
            <w:gridSpan w:val="2"/>
            <w:tcBorders>
              <w:top w:val="single" w:sz="4" w:space="0" w:color="auto"/>
              <w:bottom w:val="single" w:sz="4" w:space="0" w:color="auto"/>
              <w:right w:val="single" w:sz="4" w:space="0" w:color="auto"/>
            </w:tcBorders>
            <w:noWrap/>
            <w:tcMar>
              <w:top w:w="108" w:type="dxa"/>
              <w:bottom w:w="108" w:type="dxa"/>
            </w:tcMar>
          </w:tcPr>
          <w:p w14:paraId="08F3FA9A" w14:textId="77777777" w:rsidR="00CB41AB" w:rsidRPr="002C0BEF" w:rsidRDefault="00CB41AB" w:rsidP="00CB41AB"/>
        </w:tc>
        <w:tc>
          <w:tcPr>
            <w:tcW w:w="1752" w:type="dxa"/>
            <w:tcBorders>
              <w:top w:val="single" w:sz="4" w:space="0" w:color="auto"/>
              <w:bottom w:val="single" w:sz="4" w:space="0" w:color="auto"/>
              <w:right w:val="single" w:sz="4" w:space="0" w:color="auto"/>
            </w:tcBorders>
            <w:tcMar>
              <w:top w:w="108" w:type="dxa"/>
              <w:bottom w:w="108" w:type="dxa"/>
            </w:tcMar>
          </w:tcPr>
          <w:p w14:paraId="12E1A1BE" w14:textId="0A31E917" w:rsidR="00CB41AB" w:rsidRPr="007A5EFD" w:rsidRDefault="00044B5F" w:rsidP="00CB41AB">
            <w:pPr>
              <w:rPr>
                <w:rStyle w:val="Questionlabel"/>
              </w:rPr>
            </w:pPr>
            <w:r>
              <w:rPr>
                <w:rStyle w:val="Questionlabel"/>
              </w:rPr>
              <w:t>Date</w:t>
            </w:r>
          </w:p>
        </w:tc>
        <w:tc>
          <w:tcPr>
            <w:tcW w:w="3338" w:type="dxa"/>
            <w:tcBorders>
              <w:top w:val="single" w:sz="4" w:space="0" w:color="auto"/>
              <w:bottom w:val="single" w:sz="4" w:space="0" w:color="auto"/>
              <w:right w:val="single" w:sz="4" w:space="0" w:color="auto"/>
            </w:tcBorders>
            <w:tcMar>
              <w:top w:w="108" w:type="dxa"/>
              <w:bottom w:w="108" w:type="dxa"/>
            </w:tcMar>
          </w:tcPr>
          <w:p w14:paraId="7506A78C" w14:textId="77777777" w:rsidR="00CB41AB" w:rsidRPr="002C0BEF" w:rsidRDefault="00CB41AB" w:rsidP="00CB41AB"/>
        </w:tc>
      </w:tr>
      <w:tr w:rsidR="00E4420B" w:rsidRPr="007A5EFD" w14:paraId="5A305EDB" w14:textId="77777777" w:rsidTr="00E4420B">
        <w:trPr>
          <w:trHeight w:val="775"/>
        </w:trPr>
        <w:tc>
          <w:tcPr>
            <w:tcW w:w="10348" w:type="dxa"/>
            <w:gridSpan w:val="6"/>
            <w:tcBorders>
              <w:top w:val="single" w:sz="4" w:space="0" w:color="auto"/>
              <w:left w:val="nil"/>
              <w:bottom w:val="nil"/>
              <w:right w:val="nil"/>
            </w:tcBorders>
            <w:noWrap/>
            <w:tcMar>
              <w:top w:w="108" w:type="dxa"/>
              <w:bottom w:w="108" w:type="dxa"/>
            </w:tcMar>
          </w:tcPr>
          <w:p w14:paraId="0293C738" w14:textId="77777777" w:rsidR="00E4420B" w:rsidRDefault="00E4420B" w:rsidP="00E4420B">
            <w:pPr>
              <w:pStyle w:val="Heading1"/>
              <w:keepNext w:val="0"/>
              <w:keepLines w:val="0"/>
              <w:widowControl w:val="0"/>
            </w:pPr>
            <w:r>
              <w:t>Collection notice</w:t>
            </w:r>
          </w:p>
          <w:p w14:paraId="73D52D1E" w14:textId="77777777" w:rsidR="000A46A9" w:rsidRDefault="000A46A9" w:rsidP="00DF3C26">
            <w:r>
              <w:t>The Northern Territory Government respects and is committed to safeguarding the confidentiality and privacy of the information that it collects and handles, in accordance with the Northern Territory Information Act 2002.</w:t>
            </w:r>
          </w:p>
          <w:p w14:paraId="5430D255" w14:textId="7B3DA5DD" w:rsidR="000A46A9" w:rsidRDefault="000A46A9" w:rsidP="00DF3C26">
            <w: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319DC1FD" w14:textId="77777777" w:rsidR="000A46A9" w:rsidRDefault="000A46A9" w:rsidP="00DF3C26"/>
          <w:p w14:paraId="7001D939" w14:textId="77777777" w:rsidR="000A46A9" w:rsidRDefault="000A46A9" w:rsidP="00DF3C26">
            <w:r>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6D623FE6" w14:textId="77777777" w:rsidR="000A46A9" w:rsidRDefault="000A46A9" w:rsidP="00DF3C26"/>
          <w:p w14:paraId="11F75174" w14:textId="77777777" w:rsidR="000A46A9" w:rsidRDefault="000A46A9" w:rsidP="00DF3C26">
            <w:r>
              <w:t>You may request access to the personal information we hold about you. If you want more information about the Northern Territory’s privacy laws, please refer to the Northern Territory Information Act 2002, or the Office of the Information Commissioner NT.</w:t>
            </w:r>
          </w:p>
          <w:p w14:paraId="2097BC98" w14:textId="77777777" w:rsidR="00E4420B" w:rsidRPr="00814AF6" w:rsidRDefault="00E4420B" w:rsidP="00E4420B">
            <w:pPr>
              <w:pStyle w:val="Heading1"/>
              <w:keepNext w:val="0"/>
              <w:keepLines w:val="0"/>
              <w:widowControl w:val="0"/>
            </w:pPr>
            <w:r>
              <w:t>How to submit</w:t>
            </w:r>
          </w:p>
          <w:p w14:paraId="782AD4DA" w14:textId="77777777" w:rsidR="00E4420B" w:rsidRDefault="00E4420B" w:rsidP="00E4420B">
            <w:pPr>
              <w:widowControl w:val="0"/>
            </w:pPr>
            <w:r w:rsidRPr="00814AF6">
              <w:t xml:space="preserve">Email your completed form to </w:t>
            </w:r>
            <w:hyperlink r:id="rId9" w:history="1">
              <w:r w:rsidRPr="002B5C5F">
                <w:rPr>
                  <w:rStyle w:val="Hyperlink"/>
                </w:rPr>
                <w:t>fbmb.d</w:t>
              </w:r>
              <w:r w:rsidRPr="008B4DEF">
                <w:rPr>
                  <w:rStyle w:val="Hyperlink"/>
                </w:rPr>
                <w:t>lpe@nt.gov.au</w:t>
              </w:r>
            </w:hyperlink>
            <w:r>
              <w:t xml:space="preserve"> or deliver in person to our administration office at:</w:t>
            </w:r>
          </w:p>
          <w:p w14:paraId="1E34B3E5" w14:textId="77777777" w:rsidR="00E4420B" w:rsidRDefault="00E4420B" w:rsidP="00E4420B">
            <w:pPr>
              <w:widowControl w:val="0"/>
            </w:pPr>
            <w:r>
              <w:t>28 Frances Bay Drive</w:t>
            </w:r>
          </w:p>
          <w:p w14:paraId="66E6260A" w14:textId="77777777" w:rsidR="00E4420B" w:rsidRDefault="00E4420B" w:rsidP="00E4420B">
            <w:pPr>
              <w:widowControl w:val="0"/>
            </w:pPr>
            <w:r>
              <w:t>Darwin NT 0800</w:t>
            </w:r>
          </w:p>
          <w:p w14:paraId="23BE64DE" w14:textId="264E4346" w:rsidR="00E4420B" w:rsidRPr="002C0BEF" w:rsidRDefault="00E4420B" w:rsidP="00E4420B">
            <w:r>
              <w:t>(Adjacent Fisherman’s Wharf)</w:t>
            </w:r>
          </w:p>
        </w:tc>
      </w:tr>
    </w:tbl>
    <w:p w14:paraId="708DE7F8" w14:textId="77777777" w:rsidR="007A5EFD" w:rsidRDefault="007A5EFD" w:rsidP="009B1BF1"/>
    <w:p w14:paraId="6CA3FE7E" w14:textId="77777777" w:rsidR="00FF3861" w:rsidRDefault="00FF3861" w:rsidP="009B1BF1"/>
    <w:sectPr w:rsidR="00FF3861"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E82D" w14:textId="77777777" w:rsidR="00A03F9F" w:rsidRDefault="00A03F9F" w:rsidP="007332FF">
      <w:r>
        <w:separator/>
      </w:r>
    </w:p>
  </w:endnote>
  <w:endnote w:type="continuationSeparator" w:id="0">
    <w:p w14:paraId="2A41B936" w14:textId="77777777" w:rsidR="00A03F9F" w:rsidRDefault="00A03F9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D6AF"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C2A61D3" w14:textId="77777777" w:rsidTr="00FF3861">
      <w:trPr>
        <w:cantSplit/>
        <w:trHeight w:hRule="exact" w:val="1146"/>
      </w:trPr>
      <w:tc>
        <w:tcPr>
          <w:tcW w:w="10318" w:type="dxa"/>
          <w:vAlign w:val="bottom"/>
        </w:tcPr>
        <w:p w14:paraId="0344DA0C" w14:textId="77777777" w:rsidR="00FF3861" w:rsidRDefault="00FF3861" w:rsidP="001B3D22">
          <w:pPr>
            <w:spacing w:after="0"/>
            <w:rPr>
              <w:rStyle w:val="PageNumber"/>
            </w:rPr>
          </w:pPr>
        </w:p>
        <w:p w14:paraId="660FC546" w14:textId="2B1E4906" w:rsidR="001B3D22" w:rsidRPr="001B3D22" w:rsidRDefault="001B3D22" w:rsidP="001B3D22">
          <w:pPr>
            <w:spacing w:after="0"/>
            <w:rPr>
              <w:rStyle w:val="PageNumber"/>
            </w:rPr>
          </w:pPr>
          <w:r w:rsidRPr="001B3D22">
            <w:rPr>
              <w:rStyle w:val="PageNumber"/>
            </w:rPr>
            <w:t xml:space="preserve">Department of </w:t>
          </w:r>
          <w:sdt>
            <w:sdtPr>
              <w:rPr>
                <w:rStyle w:val="PageNumber"/>
                <w:b/>
                <w:caps/>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FF3861" w:rsidRPr="00FF3861">
                <w:rPr>
                  <w:rStyle w:val="PageNumber"/>
                  <w:b/>
                  <w:caps/>
                </w:rPr>
                <w:t>Lands</w:t>
              </w:r>
              <w:r w:rsidR="00FF3861">
                <w:rPr>
                  <w:rStyle w:val="PageNumber"/>
                  <w:b/>
                  <w:caps/>
                </w:rPr>
                <w:t>,</w:t>
              </w:r>
              <w:r w:rsidR="00FF3861" w:rsidRPr="00FF3861">
                <w:rPr>
                  <w:rStyle w:val="PageNumber"/>
                  <w:b/>
                  <w:caps/>
                </w:rPr>
                <w:t xml:space="preserve"> Planning and Environment</w:t>
              </w:r>
            </w:sdtContent>
          </w:sdt>
          <w:r w:rsidRPr="001B3D22">
            <w:rPr>
              <w:rStyle w:val="PageNumber"/>
            </w:rPr>
            <w:t xml:space="preserve"> </w:t>
          </w:r>
        </w:p>
        <w:p w14:paraId="060FF622" w14:textId="53BDBF56"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1-11T00:00:00Z">
                <w:dateFormat w:val="d MMMM yyyy"/>
                <w:lid w:val="en-AU"/>
                <w:storeMappedDataAs w:val="dateTime"/>
                <w:calendar w:val="gregorian"/>
              </w:date>
            </w:sdtPr>
            <w:sdtContent>
              <w:r w:rsidR="00FF3861">
                <w:rPr>
                  <w:rStyle w:val="PageNumber"/>
                </w:rPr>
                <w:t>11 November 2024</w:t>
              </w:r>
            </w:sdtContent>
          </w:sdt>
          <w:r w:rsidR="001B3D22" w:rsidRPr="001B3D22">
            <w:rPr>
              <w:rStyle w:val="PageNumber"/>
            </w:rPr>
            <w:t xml:space="preserve"> | Version </w:t>
          </w:r>
          <w:r w:rsidR="00FF3861">
            <w:rPr>
              <w:rStyle w:val="PageNumber"/>
            </w:rPr>
            <w:t>1.2</w:t>
          </w:r>
        </w:p>
        <w:p w14:paraId="2D6238D0"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70F7A275" w14:textId="77777777" w:rsidR="002645D5" w:rsidRPr="00B11C67" w:rsidRDefault="002645D5" w:rsidP="002645D5">
    <w:pPr>
      <w:pStyle w:val="Footer"/>
      <w:rPr>
        <w:sz w:val="4"/>
        <w:szCs w:val="4"/>
      </w:rPr>
    </w:pPr>
  </w:p>
  <w:p w14:paraId="6720554B"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206A"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43611CF6" w14:textId="77777777" w:rsidTr="0087320B">
      <w:trPr>
        <w:cantSplit/>
        <w:trHeight w:hRule="exact" w:val="1134"/>
      </w:trPr>
      <w:tc>
        <w:tcPr>
          <w:tcW w:w="7767" w:type="dxa"/>
          <w:tcBorders>
            <w:top w:val="single" w:sz="4" w:space="0" w:color="auto"/>
          </w:tcBorders>
          <w:vAlign w:val="bottom"/>
        </w:tcPr>
        <w:p w14:paraId="4C642570" w14:textId="77777777" w:rsidR="00FF3861" w:rsidRDefault="00FF3861" w:rsidP="00FF3861">
          <w:pPr>
            <w:spacing w:after="0"/>
            <w:rPr>
              <w:rStyle w:val="PageNumber"/>
            </w:rPr>
          </w:pPr>
          <w:r>
            <w:rPr>
              <w:rStyle w:val="PageNumber"/>
            </w:rPr>
            <w:br/>
          </w:r>
          <w:r w:rsidRPr="00FF3861">
            <w:rPr>
              <w:rStyle w:val="PageNumber"/>
            </w:rPr>
            <w:t xml:space="preserve">* </w:t>
          </w:r>
          <w:proofErr w:type="gramStart"/>
          <w:r w:rsidRPr="00FF3861">
            <w:rPr>
              <w:rStyle w:val="PageNumber"/>
            </w:rPr>
            <w:t>include</w:t>
          </w:r>
          <w:proofErr w:type="gramEnd"/>
          <w:r w:rsidRPr="00FF3861">
            <w:rPr>
              <w:rStyle w:val="PageNumber"/>
            </w:rPr>
            <w:t xml:space="preserve"> bowsprit and duckboard.</w:t>
          </w:r>
        </w:p>
        <w:p w14:paraId="38FD128E" w14:textId="77777777" w:rsidR="00FF3861" w:rsidRDefault="00FF3861" w:rsidP="00FF3861">
          <w:pPr>
            <w:spacing w:after="0"/>
            <w:rPr>
              <w:rStyle w:val="PageNumber"/>
            </w:rPr>
          </w:pPr>
        </w:p>
        <w:p w14:paraId="5FBD9565" w14:textId="77777777" w:rsidR="00FF3861" w:rsidRPr="001B3D22" w:rsidRDefault="00FF3861" w:rsidP="00FF3861">
          <w:pPr>
            <w:spacing w:after="0"/>
            <w:rPr>
              <w:rStyle w:val="PageNumber"/>
            </w:rPr>
          </w:pPr>
          <w:r w:rsidRPr="001B3D22">
            <w:rPr>
              <w:rStyle w:val="PageNumber"/>
            </w:rPr>
            <w:t xml:space="preserve">Department of </w:t>
          </w:r>
          <w:sdt>
            <w:sdtPr>
              <w:rPr>
                <w:rStyle w:val="PageNumber"/>
                <w:b/>
                <w:caps/>
              </w:rPr>
              <w:alias w:val="Company"/>
              <w:tag w:val=""/>
              <w:id w:val="856630335"/>
              <w:dataBinding w:prefixMappings="xmlns:ns0='http://schemas.openxmlformats.org/officeDocument/2006/extended-properties' " w:xpath="/ns0:Properties[1]/ns0:Company[1]" w:storeItemID="{6668398D-A668-4E3E-A5EB-62B293D839F1}"/>
              <w:text w:multiLine="1"/>
            </w:sdtPr>
            <w:sdtContent>
              <w:r w:rsidRPr="00FF3861">
                <w:rPr>
                  <w:rStyle w:val="PageNumber"/>
                  <w:b/>
                  <w:caps/>
                </w:rPr>
                <w:t>Lands</w:t>
              </w:r>
              <w:r>
                <w:rPr>
                  <w:rStyle w:val="PageNumber"/>
                  <w:b/>
                  <w:caps/>
                </w:rPr>
                <w:t>,</w:t>
              </w:r>
              <w:r w:rsidRPr="00FF3861">
                <w:rPr>
                  <w:rStyle w:val="PageNumber"/>
                  <w:b/>
                  <w:caps/>
                </w:rPr>
                <w:t xml:space="preserve"> Planning and Environment</w:t>
              </w:r>
            </w:sdtContent>
          </w:sdt>
          <w:r w:rsidRPr="001B3D22">
            <w:rPr>
              <w:rStyle w:val="PageNumber"/>
            </w:rPr>
            <w:t xml:space="preserve"> </w:t>
          </w:r>
        </w:p>
        <w:p w14:paraId="07192C4C" w14:textId="77777777" w:rsidR="00FF3861" w:rsidRDefault="00000000" w:rsidP="00FF3861">
          <w:pPr>
            <w:spacing w:after="0"/>
            <w:rPr>
              <w:rStyle w:val="PageNumber"/>
            </w:rPr>
          </w:pPr>
          <w:sdt>
            <w:sdtPr>
              <w:rPr>
                <w:rStyle w:val="PageNumber"/>
              </w:rPr>
              <w:alias w:val="Date"/>
              <w:tag w:val=""/>
              <w:id w:val="-1061707262"/>
              <w:dataBinding w:prefixMappings="xmlns:ns0='http://schemas.microsoft.com/office/2006/coverPageProps' " w:xpath="/ns0:CoverPageProperties[1]/ns0:PublishDate[1]" w:storeItemID="{55AF091B-3C7A-41E3-B477-F2FDAA23CFDA}"/>
              <w15:color w:val="000000"/>
              <w:date w:fullDate="2024-11-11T00:00:00Z">
                <w:dateFormat w:val="d MMMM yyyy"/>
                <w:lid w:val="en-AU"/>
                <w:storeMappedDataAs w:val="dateTime"/>
                <w:calendar w:val="gregorian"/>
              </w:date>
            </w:sdtPr>
            <w:sdtContent>
              <w:r w:rsidR="00FF3861">
                <w:rPr>
                  <w:rStyle w:val="PageNumber"/>
                </w:rPr>
                <w:t>11 November 2024</w:t>
              </w:r>
            </w:sdtContent>
          </w:sdt>
          <w:r w:rsidR="00FF3861" w:rsidRPr="001B3D22">
            <w:rPr>
              <w:rStyle w:val="PageNumber"/>
            </w:rPr>
            <w:t xml:space="preserve"> | Version </w:t>
          </w:r>
          <w:r w:rsidR="00FF3861">
            <w:rPr>
              <w:rStyle w:val="PageNumber"/>
            </w:rPr>
            <w:t>1.2</w:t>
          </w:r>
        </w:p>
        <w:p w14:paraId="02B66047" w14:textId="6BC50299" w:rsidR="00A66DD9" w:rsidRPr="001B3D22" w:rsidRDefault="00FF3861" w:rsidP="00FF386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3</w:t>
          </w:r>
          <w:r w:rsidRPr="00AC4488">
            <w:rPr>
              <w:rStyle w:val="PageNumber"/>
            </w:rPr>
            <w:fldChar w:fldCharType="end"/>
          </w:r>
          <w:r w:rsidR="001B3D22" w:rsidRPr="001B3D22">
            <w:rPr>
              <w:rStyle w:val="PageNumber"/>
            </w:rPr>
            <w:t xml:space="preserve"> </w:t>
          </w:r>
        </w:p>
        <w:p w14:paraId="29983805"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FA9E272" w14:textId="77777777" w:rsidR="002645D5" w:rsidRPr="001E14EB" w:rsidRDefault="00661D1D" w:rsidP="002645D5">
          <w:pPr>
            <w:spacing w:after="0"/>
            <w:jc w:val="right"/>
          </w:pPr>
          <w:r>
            <w:rPr>
              <w:noProof/>
              <w:sz w:val="19"/>
              <w:lang w:eastAsia="en-AU"/>
            </w:rPr>
            <w:drawing>
              <wp:inline distT="0" distB="0" distL="0" distR="0" wp14:anchorId="5D2345CF" wp14:editId="2D39FE93">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FA0D245"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21C7" w14:textId="77777777" w:rsidR="00A03F9F" w:rsidRDefault="00A03F9F" w:rsidP="007332FF">
      <w:r>
        <w:separator/>
      </w:r>
    </w:p>
  </w:footnote>
  <w:footnote w:type="continuationSeparator" w:id="0">
    <w:p w14:paraId="06B7D3A1" w14:textId="77777777" w:rsidR="00A03F9F" w:rsidRDefault="00A03F9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D89B" w14:textId="45228DD2"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C6390">
          <w:rPr>
            <w:rStyle w:val="HeaderChar"/>
          </w:rPr>
          <w:t>Crown land licence – additional vessels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9F0A38F" w14:textId="78001A39" w:rsidR="00A53CF0" w:rsidRDefault="00FC6390" w:rsidP="00A53CF0">
        <w:pPr>
          <w:pStyle w:val="Title"/>
          <w:rPr>
            <w:rStyle w:val="TitleChar"/>
          </w:rPr>
        </w:pPr>
        <w:r>
          <w:t>Crown land licence – additional vessels form</w:t>
        </w:r>
      </w:p>
    </w:sdtContent>
  </w:sdt>
  <w:p w14:paraId="5802F261" w14:textId="17447D35" w:rsidR="00CB41AB" w:rsidRPr="00CB41AB" w:rsidRDefault="00CB41AB" w:rsidP="00CB41AB">
    <w:pPr>
      <w:pStyle w:val="Subtitle0"/>
    </w:pPr>
    <w:r>
      <w:t>Frances Bay Marine Facility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865025038">
    <w:abstractNumId w:val="19"/>
  </w:num>
  <w:num w:numId="2" w16cid:durableId="1965647470">
    <w:abstractNumId w:val="11"/>
  </w:num>
  <w:num w:numId="3" w16cid:durableId="199320813">
    <w:abstractNumId w:val="36"/>
  </w:num>
  <w:num w:numId="4" w16cid:durableId="1948274308">
    <w:abstractNumId w:val="23"/>
  </w:num>
  <w:num w:numId="5" w16cid:durableId="1200515042">
    <w:abstractNumId w:val="15"/>
  </w:num>
  <w:num w:numId="6" w16cid:durableId="942496810">
    <w:abstractNumId w:val="7"/>
  </w:num>
  <w:num w:numId="7" w16cid:durableId="2097047131">
    <w:abstractNumId w:val="25"/>
  </w:num>
  <w:num w:numId="8" w16cid:durableId="848176545">
    <w:abstractNumId w:val="14"/>
  </w:num>
  <w:num w:numId="9" w16cid:durableId="448626000">
    <w:abstractNumId w:val="35"/>
  </w:num>
  <w:num w:numId="10" w16cid:durableId="838932917">
    <w:abstractNumId w:val="21"/>
  </w:num>
  <w:num w:numId="11" w16cid:durableId="24538873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AB"/>
    <w:rsid w:val="00001DDF"/>
    <w:rsid w:val="0000322D"/>
    <w:rsid w:val="00007670"/>
    <w:rsid w:val="00010665"/>
    <w:rsid w:val="00020347"/>
    <w:rsid w:val="0002393A"/>
    <w:rsid w:val="00027DB8"/>
    <w:rsid w:val="00031A96"/>
    <w:rsid w:val="00040BF3"/>
    <w:rsid w:val="0004211C"/>
    <w:rsid w:val="00044B5F"/>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46A9"/>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02A9"/>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55A8C"/>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B7DCC"/>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373B4"/>
    <w:rsid w:val="00543BD1"/>
    <w:rsid w:val="00556113"/>
    <w:rsid w:val="005621C4"/>
    <w:rsid w:val="00564C12"/>
    <w:rsid w:val="005654B8"/>
    <w:rsid w:val="00574836"/>
    <w:rsid w:val="00574DBF"/>
    <w:rsid w:val="005762CC"/>
    <w:rsid w:val="00582D3D"/>
    <w:rsid w:val="00590040"/>
    <w:rsid w:val="00595386"/>
    <w:rsid w:val="00597234"/>
    <w:rsid w:val="005A4AC0"/>
    <w:rsid w:val="005A539B"/>
    <w:rsid w:val="005A5FDF"/>
    <w:rsid w:val="005B0FB7"/>
    <w:rsid w:val="005B122A"/>
    <w:rsid w:val="005B1FCB"/>
    <w:rsid w:val="005B5AC2"/>
    <w:rsid w:val="005B66FD"/>
    <w:rsid w:val="005C2833"/>
    <w:rsid w:val="005C6430"/>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3D7C"/>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3F9F"/>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B41AB"/>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3C26"/>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20B"/>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C6390"/>
    <w:rsid w:val="00FD3E6F"/>
    <w:rsid w:val="00FD51B9"/>
    <w:rsid w:val="00FD5849"/>
    <w:rsid w:val="00FE03E4"/>
    <w:rsid w:val="00FE2A39"/>
    <w:rsid w:val="00FF3861"/>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6F9DA"/>
  <w15:docId w15:val="{A7F80B38-7A26-478E-94F1-7CF7DBA5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unhideWhenUsed/>
    <w:rsid w:val="006E65DD"/>
    <w:pPr>
      <w:spacing w:after="0"/>
    </w:pPr>
    <w:rPr>
      <w:sz w:val="20"/>
    </w:rPr>
  </w:style>
  <w:style w:type="character" w:customStyle="1" w:styleId="FootnoteTextChar">
    <w:name w:val="Footnote Text Char"/>
    <w:basedOn w:val="DefaultParagraphFont"/>
    <w:link w:val="FootnoteText"/>
    <w:uiPriority w:val="99"/>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E4420B"/>
    <w:rPr>
      <w:sz w:val="16"/>
      <w:szCs w:val="16"/>
    </w:rPr>
  </w:style>
  <w:style w:type="paragraph" w:styleId="CommentText">
    <w:name w:val="annotation text"/>
    <w:basedOn w:val="Normal"/>
    <w:link w:val="CommentTextChar"/>
    <w:uiPriority w:val="99"/>
    <w:unhideWhenUsed/>
    <w:rsid w:val="00E4420B"/>
    <w:rPr>
      <w:sz w:val="20"/>
    </w:rPr>
  </w:style>
  <w:style w:type="character" w:customStyle="1" w:styleId="CommentTextChar">
    <w:name w:val="Comment Text Char"/>
    <w:basedOn w:val="DefaultParagraphFont"/>
    <w:link w:val="CommentText"/>
    <w:uiPriority w:val="99"/>
    <w:rsid w:val="00E4420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10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bmb.dlpe@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Crown land licence – additional vessels form</vt:lpstr>
    </vt:vector>
  </TitlesOfParts>
  <Company>Lands, Planning and Environment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land licence – additional vessels form</dc:title>
  <dc:creator>Northern Territory Government</dc:creator>
  <cp:lastModifiedBy>Valaree Chuah</cp:lastModifiedBy>
  <cp:revision>4</cp:revision>
  <cp:lastPrinted>2019-07-29T01:45:00Z</cp:lastPrinted>
  <dcterms:created xsi:type="dcterms:W3CDTF">2024-11-18T04:59:00Z</dcterms:created>
  <dcterms:modified xsi:type="dcterms:W3CDTF">2024-11-26T23:34:00Z</dcterms:modified>
</cp:coreProperties>
</file>