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10353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597"/>
        <w:gridCol w:w="2774"/>
        <w:gridCol w:w="61"/>
        <w:gridCol w:w="2410"/>
        <w:gridCol w:w="20"/>
        <w:gridCol w:w="2491"/>
      </w:tblGrid>
      <w:tr w:rsidR="00A3761F" w:rsidRPr="007A5EFD" w14:paraId="36EF6FAE" w14:textId="77777777" w:rsidTr="008677B5">
        <w:trPr>
          <w:trHeight w:val="344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14:paraId="68F26A93" w14:textId="4324671D" w:rsidR="00A3761F" w:rsidRPr="00211F1A" w:rsidRDefault="00211F1A" w:rsidP="00A3761F">
            <w:pPr>
              <w:pStyle w:val="Subtitle0"/>
              <w:rPr>
                <w:sz w:val="36"/>
                <w:szCs w:val="36"/>
              </w:rPr>
            </w:pPr>
            <w:r w:rsidRPr="00211F1A">
              <w:rPr>
                <w:sz w:val="36"/>
                <w:szCs w:val="36"/>
              </w:rPr>
              <w:t>Application for consent to remove a building certifier pursuant to section 45</w:t>
            </w:r>
            <w:r w:rsidR="004D10DF">
              <w:rPr>
                <w:sz w:val="36"/>
                <w:szCs w:val="36"/>
              </w:rPr>
              <w:t>(2)</w:t>
            </w:r>
            <w:r w:rsidRPr="00211F1A">
              <w:rPr>
                <w:sz w:val="36"/>
                <w:szCs w:val="36"/>
              </w:rPr>
              <w:t xml:space="preserve"> of the </w:t>
            </w:r>
            <w:r w:rsidRPr="00211F1A">
              <w:rPr>
                <w:i/>
                <w:sz w:val="36"/>
                <w:szCs w:val="36"/>
              </w:rPr>
              <w:t>Building Act 1993</w:t>
            </w:r>
          </w:p>
        </w:tc>
      </w:tr>
      <w:tr w:rsidR="00211F1A" w:rsidRPr="007A5EFD" w14:paraId="76F8E867" w14:textId="77777777" w:rsidTr="008677B5">
        <w:trPr>
          <w:trHeight w:val="726"/>
        </w:trPr>
        <w:tc>
          <w:tcPr>
            <w:tcW w:w="103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1A9C3DBB" w14:textId="1AD53A51" w:rsidR="00211F1A" w:rsidRPr="00A73F69" w:rsidRDefault="00211F1A" w:rsidP="00211F1A">
            <w:pPr>
              <w:rPr>
                <w:sz w:val="20"/>
              </w:rPr>
            </w:pPr>
            <w:r w:rsidRPr="00A73F69">
              <w:rPr>
                <w:sz w:val="20"/>
              </w:rPr>
              <w:t>A building certifier that has been engaged by a property owner that</w:t>
            </w:r>
            <w:r w:rsidR="004D10DF">
              <w:rPr>
                <w:sz w:val="20"/>
              </w:rPr>
              <w:t xml:space="preserve"> becomes</w:t>
            </w:r>
            <w:r w:rsidRPr="00A73F69">
              <w:rPr>
                <w:sz w:val="20"/>
              </w:rPr>
              <w:t xml:space="preserve"> incapable of performing the functions for which the building certifier was engaged must not be removed without the consent of the Director of Building Control. </w:t>
            </w:r>
          </w:p>
        </w:tc>
      </w:tr>
      <w:tr w:rsidR="00211F1A" w:rsidRPr="007A5EFD" w14:paraId="6DBDEDB7" w14:textId="77777777" w:rsidTr="008677B5">
        <w:trPr>
          <w:trHeight w:val="195"/>
        </w:trPr>
        <w:tc>
          <w:tcPr>
            <w:tcW w:w="1035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45F89D78" w14:textId="2A4A2AD7" w:rsidR="00211F1A" w:rsidRPr="007A5EFD" w:rsidRDefault="004D10DF" w:rsidP="00211F1A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 xml:space="preserve">Property </w:t>
            </w:r>
            <w:r w:rsidR="006557AD">
              <w:rPr>
                <w:rStyle w:val="Questionlabel"/>
                <w:color w:val="FFFFFF" w:themeColor="background1"/>
              </w:rPr>
              <w:t>d</w:t>
            </w:r>
            <w:r>
              <w:rPr>
                <w:rStyle w:val="Questionlabel"/>
                <w:color w:val="FFFFFF" w:themeColor="background1"/>
              </w:rPr>
              <w:t>etails</w:t>
            </w:r>
          </w:p>
        </w:tc>
      </w:tr>
      <w:tr w:rsidR="00F51D1D" w:rsidRPr="007A5EFD" w14:paraId="7AFBF4DF" w14:textId="77777777" w:rsidTr="008677B5">
        <w:trPr>
          <w:trHeight w:val="145"/>
        </w:trPr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A557F9E" w14:textId="57D226DA" w:rsidR="00F51D1D" w:rsidRPr="007A5EFD" w:rsidRDefault="008677B5" w:rsidP="008F78D4">
            <w:pPr>
              <w:rPr>
                <w:rStyle w:val="Questionlabel"/>
              </w:rPr>
            </w:pPr>
            <w:r>
              <w:rPr>
                <w:rStyle w:val="Questionlabel"/>
              </w:rPr>
              <w:t>Owner(s) name</w:t>
            </w:r>
          </w:p>
        </w:tc>
        <w:tc>
          <w:tcPr>
            <w:tcW w:w="7756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D0D86DF" w14:textId="77777777" w:rsidR="00F51D1D" w:rsidRPr="002C0BEF" w:rsidRDefault="00F51D1D" w:rsidP="008F78D4"/>
        </w:tc>
      </w:tr>
      <w:tr w:rsidR="00F51D1D" w:rsidRPr="007A5EFD" w14:paraId="4D909F34" w14:textId="77777777" w:rsidTr="008677B5">
        <w:trPr>
          <w:trHeight w:val="223"/>
        </w:trPr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EEE0360" w14:textId="75959F68" w:rsidR="00F51D1D" w:rsidRPr="007A5EFD" w:rsidRDefault="008677B5" w:rsidP="008F78D4">
            <w:pPr>
              <w:rPr>
                <w:rStyle w:val="Questionlabel"/>
              </w:rPr>
            </w:pPr>
            <w:r>
              <w:rPr>
                <w:rStyle w:val="Questionlabel"/>
              </w:rPr>
              <w:t>Property address</w:t>
            </w:r>
          </w:p>
        </w:tc>
        <w:tc>
          <w:tcPr>
            <w:tcW w:w="7756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C045728" w14:textId="77777777" w:rsidR="00F51D1D" w:rsidRPr="002C0BEF" w:rsidRDefault="00F51D1D" w:rsidP="008F78D4"/>
        </w:tc>
      </w:tr>
      <w:tr w:rsidR="008677B5" w:rsidRPr="007A5EFD" w14:paraId="419E04E6" w14:textId="77777777" w:rsidTr="008677B5">
        <w:trPr>
          <w:trHeight w:val="223"/>
        </w:trPr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79504DDB" w14:textId="01A77F4A" w:rsidR="008677B5" w:rsidRDefault="008677B5" w:rsidP="008F78D4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>Permit details</w:t>
            </w:r>
          </w:p>
        </w:tc>
        <w:tc>
          <w:tcPr>
            <w:tcW w:w="77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18C7BCAD" w14:textId="77777777" w:rsidR="008677B5" w:rsidRPr="002C0BEF" w:rsidRDefault="008677B5" w:rsidP="008F78D4"/>
        </w:tc>
      </w:tr>
      <w:tr w:rsidR="008677B5" w:rsidRPr="007A5EFD" w14:paraId="0C8C6B29" w14:textId="77777777" w:rsidTr="008677B5">
        <w:trPr>
          <w:trHeight w:val="223"/>
        </w:trPr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51373BA" w14:textId="1B306138" w:rsidR="008677B5" w:rsidRDefault="008677B5" w:rsidP="008677B5">
            <w:pPr>
              <w:rPr>
                <w:rStyle w:val="Questionlabel"/>
              </w:rPr>
            </w:pPr>
            <w:r>
              <w:rPr>
                <w:rStyle w:val="Questionlabel"/>
              </w:rPr>
              <w:t>Building Permit No</w:t>
            </w:r>
          </w:p>
        </w:tc>
        <w:tc>
          <w:tcPr>
            <w:tcW w:w="7756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64B947E" w14:textId="77777777" w:rsidR="008677B5" w:rsidRPr="002C0BEF" w:rsidRDefault="008677B5" w:rsidP="008677B5"/>
        </w:tc>
      </w:tr>
      <w:tr w:rsidR="008677B5" w:rsidRPr="007A5EFD" w14:paraId="11408432" w14:textId="77777777" w:rsidTr="008677B5">
        <w:trPr>
          <w:trHeight w:val="223"/>
        </w:trPr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EA3DA50" w14:textId="67CF6509" w:rsidR="008677B5" w:rsidRDefault="008677B5" w:rsidP="008677B5">
            <w:pPr>
              <w:rPr>
                <w:rStyle w:val="Questionlabel"/>
              </w:rPr>
            </w:pPr>
            <w:r>
              <w:rPr>
                <w:rStyle w:val="Questionlabel"/>
              </w:rPr>
              <w:t>Existing Certifier</w:t>
            </w:r>
          </w:p>
        </w:tc>
        <w:tc>
          <w:tcPr>
            <w:tcW w:w="7756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EFB1424" w14:textId="77777777" w:rsidR="008677B5" w:rsidRPr="002C0BEF" w:rsidRDefault="008677B5" w:rsidP="008677B5"/>
        </w:tc>
      </w:tr>
      <w:tr w:rsidR="008677B5" w:rsidRPr="007A5EFD" w14:paraId="084B01C2" w14:textId="77777777" w:rsidTr="008677B5">
        <w:trPr>
          <w:trHeight w:val="223"/>
        </w:trPr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3679B5CA" w14:textId="6B6ACFA3" w:rsidR="008677B5" w:rsidRDefault="008677B5" w:rsidP="008677B5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>Reason for application</w:t>
            </w:r>
          </w:p>
        </w:tc>
        <w:tc>
          <w:tcPr>
            <w:tcW w:w="77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763FCA91" w14:textId="77777777" w:rsidR="008677B5" w:rsidRPr="002C0BEF" w:rsidRDefault="008677B5" w:rsidP="008677B5"/>
        </w:tc>
      </w:tr>
      <w:tr w:rsidR="008677B5" w:rsidRPr="007A5EFD" w14:paraId="1C0F288C" w14:textId="77777777" w:rsidTr="008677B5">
        <w:trPr>
          <w:trHeight w:val="223"/>
        </w:trPr>
        <w:tc>
          <w:tcPr>
            <w:tcW w:w="10353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AA2E7FC" w14:textId="77777777" w:rsidR="008677B5" w:rsidRDefault="008677B5" w:rsidP="008677B5"/>
          <w:p w14:paraId="66C12E03" w14:textId="77777777" w:rsidR="00FA130A" w:rsidRPr="002C0BEF" w:rsidRDefault="00FA130A" w:rsidP="008677B5"/>
        </w:tc>
      </w:tr>
      <w:tr w:rsidR="008677B5" w:rsidRPr="007A5EFD" w14:paraId="41B3A660" w14:textId="77777777" w:rsidTr="008677B5">
        <w:trPr>
          <w:trHeight w:val="223"/>
        </w:trPr>
        <w:tc>
          <w:tcPr>
            <w:tcW w:w="1035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36E9C83D" w14:textId="6C7893ED" w:rsidR="008677B5" w:rsidRPr="002C0BEF" w:rsidRDefault="008677B5" w:rsidP="008677B5">
            <w:r>
              <w:rPr>
                <w:rStyle w:val="Questionlabel"/>
                <w:color w:val="FFFFFF" w:themeColor="background1"/>
              </w:rPr>
              <w:t>New Building Certifier engaged</w:t>
            </w:r>
            <w:r>
              <w:rPr>
                <w:rStyle w:val="Questionlabel"/>
              </w:rPr>
              <w:t xml:space="preserve"> </w:t>
            </w:r>
          </w:p>
        </w:tc>
      </w:tr>
      <w:tr w:rsidR="008677B5" w:rsidRPr="007A5EFD" w14:paraId="7A020B38" w14:textId="77777777" w:rsidTr="00FA130A">
        <w:trPr>
          <w:trHeight w:val="223"/>
        </w:trPr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83CF738" w14:textId="4F95ACF2" w:rsidR="008677B5" w:rsidRDefault="008677B5" w:rsidP="008677B5">
            <w:pPr>
              <w:rPr>
                <w:rStyle w:val="Questionlabel"/>
              </w:rPr>
            </w:pPr>
            <w:r>
              <w:rPr>
                <w:rStyle w:val="Questionlabel"/>
              </w:rPr>
              <w:t>Name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EAB90A4" w14:textId="77777777" w:rsidR="008677B5" w:rsidRPr="002C0BEF" w:rsidRDefault="008677B5" w:rsidP="008677B5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6D8C8BC" w14:textId="38CEBB6A" w:rsidR="008677B5" w:rsidRPr="002C0BEF" w:rsidRDefault="008677B5" w:rsidP="008677B5">
            <w:r>
              <w:rPr>
                <w:rStyle w:val="Questionlabel"/>
              </w:rPr>
              <w:t>Registration number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E4EA6C" w14:textId="42799DE7" w:rsidR="008677B5" w:rsidRPr="002C0BEF" w:rsidRDefault="008677B5" w:rsidP="008677B5"/>
        </w:tc>
      </w:tr>
      <w:tr w:rsidR="008677B5" w:rsidRPr="007A5EFD" w14:paraId="25F99B25" w14:textId="77777777" w:rsidTr="008677B5">
        <w:trPr>
          <w:trHeight w:val="528"/>
        </w:trPr>
        <w:tc>
          <w:tcPr>
            <w:tcW w:w="1035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17B1ED3A" w14:textId="734BD282" w:rsidR="008677B5" w:rsidRPr="00A73F69" w:rsidRDefault="008677B5" w:rsidP="008677B5">
            <w:pPr>
              <w:rPr>
                <w:rStyle w:val="Questionlabel"/>
                <w:color w:val="FFFFFF" w:themeColor="background1"/>
                <w:szCs w:val="22"/>
              </w:rPr>
            </w:pPr>
            <w:r w:rsidRPr="00A73F69">
              <w:rPr>
                <w:rStyle w:val="Questionlabel"/>
                <w:color w:val="FFFFFF" w:themeColor="background1"/>
                <w:szCs w:val="22"/>
              </w:rPr>
              <w:t>PLEASE NOTE: All owners listed on the Title must sign th</w:t>
            </w:r>
            <w:r w:rsidR="0024098F">
              <w:rPr>
                <w:rStyle w:val="Questionlabel"/>
                <w:color w:val="FFFFFF" w:themeColor="background1"/>
                <w:szCs w:val="22"/>
              </w:rPr>
              <w:t>e</w:t>
            </w:r>
            <w:r w:rsidRPr="00A73F69">
              <w:rPr>
                <w:rStyle w:val="Questionlabel"/>
                <w:color w:val="FFFFFF" w:themeColor="background1"/>
                <w:szCs w:val="22"/>
              </w:rPr>
              <w:t xml:space="preserve"> application.</w:t>
            </w:r>
          </w:p>
          <w:p w14:paraId="4AA1384C" w14:textId="1FE68CFC" w:rsidR="008677B5" w:rsidRPr="002C0BEF" w:rsidRDefault="008677B5" w:rsidP="008677B5">
            <w:r w:rsidRPr="00A73F69">
              <w:rPr>
                <w:rStyle w:val="Questionlabel"/>
                <w:color w:val="FFFFFF" w:themeColor="background1"/>
                <w:sz w:val="18"/>
                <w:szCs w:val="18"/>
              </w:rPr>
              <w:t>(If owned by a company the Director needs to print name &amp; sign)</w:t>
            </w:r>
          </w:p>
        </w:tc>
      </w:tr>
      <w:tr w:rsidR="002E5D80" w:rsidRPr="007A5EFD" w14:paraId="54014C61" w14:textId="77777777" w:rsidTr="00CD4705">
        <w:trPr>
          <w:trHeight w:val="223"/>
        </w:trPr>
        <w:tc>
          <w:tcPr>
            <w:tcW w:w="10353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191088A" w14:textId="599EE60D" w:rsidR="002E5D80" w:rsidRPr="002C0BEF" w:rsidRDefault="002E5D80" w:rsidP="008677B5">
            <w:r>
              <w:rPr>
                <w:rStyle w:val="Questionlabel"/>
                <w:b w:val="0"/>
              </w:rPr>
              <w:t>I / we the owner(s) do hereby seek your consent to remove the building certifier mentioned above.</w:t>
            </w:r>
          </w:p>
        </w:tc>
      </w:tr>
      <w:tr w:rsidR="008677B5" w:rsidRPr="007A5EFD" w14:paraId="0FD7B71A" w14:textId="77777777" w:rsidTr="008677B5">
        <w:trPr>
          <w:trHeight w:val="223"/>
        </w:trPr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825EE16" w14:textId="27EFE503" w:rsidR="008677B5" w:rsidRDefault="008677B5" w:rsidP="008677B5">
            <w:pPr>
              <w:rPr>
                <w:rStyle w:val="Questionlabel"/>
              </w:rPr>
            </w:pPr>
            <w:r>
              <w:rPr>
                <w:rStyle w:val="Questionlabel"/>
              </w:rPr>
              <w:t>Signature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0F5920E" w14:textId="77777777" w:rsidR="008677B5" w:rsidRPr="002C0BEF" w:rsidRDefault="008677B5" w:rsidP="008677B5"/>
        </w:tc>
        <w:tc>
          <w:tcPr>
            <w:tcW w:w="24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F0F79B" w14:textId="66848CAD" w:rsidR="008677B5" w:rsidRPr="008677B5" w:rsidRDefault="008677B5" w:rsidP="008677B5">
            <w:pPr>
              <w:rPr>
                <w:rStyle w:val="Questionlabel"/>
              </w:rPr>
            </w:pPr>
            <w:r w:rsidRPr="008677B5">
              <w:rPr>
                <w:rStyle w:val="Questionlabel"/>
              </w:rPr>
              <w:t>Signature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14:paraId="722BA7F8" w14:textId="24508B1D" w:rsidR="008677B5" w:rsidRPr="002C0BEF" w:rsidRDefault="008677B5" w:rsidP="008677B5"/>
        </w:tc>
      </w:tr>
      <w:tr w:rsidR="008677B5" w:rsidRPr="007A5EFD" w14:paraId="557CE911" w14:textId="77777777" w:rsidTr="008677B5">
        <w:trPr>
          <w:trHeight w:val="223"/>
        </w:trPr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089845E" w14:textId="4AEE519C" w:rsidR="008677B5" w:rsidRDefault="008677B5" w:rsidP="008677B5">
            <w:pPr>
              <w:rPr>
                <w:rStyle w:val="Questionlabel"/>
              </w:rPr>
            </w:pPr>
            <w:r>
              <w:rPr>
                <w:rStyle w:val="Questionlabel"/>
              </w:rPr>
              <w:t>Name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5631D41" w14:textId="77777777" w:rsidR="008677B5" w:rsidRPr="002C0BEF" w:rsidRDefault="008677B5" w:rsidP="008677B5"/>
        </w:tc>
        <w:tc>
          <w:tcPr>
            <w:tcW w:w="24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6615D1" w14:textId="6C0C0300" w:rsidR="008677B5" w:rsidRPr="008677B5" w:rsidRDefault="008677B5" w:rsidP="008677B5">
            <w:pPr>
              <w:rPr>
                <w:rStyle w:val="Questionlabel"/>
              </w:rPr>
            </w:pPr>
            <w:r w:rsidRPr="008677B5">
              <w:rPr>
                <w:rStyle w:val="Questionlabel"/>
              </w:rPr>
              <w:t>Name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14:paraId="66A7FC0A" w14:textId="6F5906B4" w:rsidR="008677B5" w:rsidRPr="002C0BEF" w:rsidRDefault="008677B5" w:rsidP="008677B5"/>
        </w:tc>
      </w:tr>
      <w:tr w:rsidR="008677B5" w:rsidRPr="007A5EFD" w14:paraId="130F0BA2" w14:textId="77777777" w:rsidTr="0024098F">
        <w:trPr>
          <w:trHeight w:val="223"/>
        </w:trPr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D51A1D0" w14:textId="6EDF48D6" w:rsidR="008677B5" w:rsidRDefault="008677B5" w:rsidP="008677B5">
            <w:pPr>
              <w:rPr>
                <w:rStyle w:val="Questionlabel"/>
              </w:rPr>
            </w:pPr>
            <w:r>
              <w:rPr>
                <w:rStyle w:val="Questionlabel"/>
              </w:rPr>
              <w:t>Date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FB9578A" w14:textId="77777777" w:rsidR="008677B5" w:rsidRPr="002C0BEF" w:rsidRDefault="008677B5" w:rsidP="008677B5"/>
        </w:tc>
        <w:tc>
          <w:tcPr>
            <w:tcW w:w="24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604510" w14:textId="77777777" w:rsidR="008677B5" w:rsidRPr="008677B5" w:rsidRDefault="008677B5" w:rsidP="008677B5">
            <w:pPr>
              <w:rPr>
                <w:rStyle w:val="Questionlabel"/>
              </w:rPr>
            </w:pPr>
            <w:r w:rsidRPr="008677B5">
              <w:rPr>
                <w:rStyle w:val="Questionlabel"/>
              </w:rPr>
              <w:t>Date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14:paraId="5C466149" w14:textId="77777777" w:rsidR="008677B5" w:rsidRPr="002C0BEF" w:rsidRDefault="008677B5" w:rsidP="008677B5"/>
        </w:tc>
      </w:tr>
      <w:tr w:rsidR="00F51D1D" w:rsidRPr="00A73F69" w14:paraId="70F139FA" w14:textId="77777777" w:rsidTr="0024098F">
        <w:trPr>
          <w:trHeight w:val="793"/>
        </w:trPr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98AE7F3" w14:textId="77777777" w:rsidR="00F51D1D" w:rsidRPr="00A73F69" w:rsidRDefault="00F51D1D" w:rsidP="008F78D4">
            <w:pPr>
              <w:rPr>
                <w:bCs/>
                <w:sz w:val="18"/>
                <w:szCs w:val="18"/>
              </w:rPr>
            </w:pPr>
            <w:r w:rsidRPr="00A73F69">
              <w:rPr>
                <w:rStyle w:val="Questionlabel"/>
                <w:sz w:val="18"/>
                <w:szCs w:val="18"/>
              </w:rPr>
              <w:t>Important Note:</w:t>
            </w:r>
            <w:r w:rsidRPr="00A73F69">
              <w:rPr>
                <w:rStyle w:val="Questionlabel"/>
                <w:b w:val="0"/>
                <w:sz w:val="18"/>
                <w:szCs w:val="18"/>
              </w:rPr>
              <w:t xml:space="preserve"> Where the Director of Building Control consents to the removal of a building certifier, the Director of Building Control does not make any finding regarding any contractual obligations which may, or may not, exist between the owner(s) and a building certifier.</w:t>
            </w:r>
          </w:p>
        </w:tc>
      </w:tr>
      <w:tr w:rsidR="0024098F" w:rsidRPr="00A73F69" w14:paraId="3DC35A32" w14:textId="77777777" w:rsidTr="0024098F">
        <w:trPr>
          <w:trHeight w:val="793"/>
        </w:trPr>
        <w:tc>
          <w:tcPr>
            <w:tcW w:w="103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08" w:type="dxa"/>
              <w:bottom w:w="108" w:type="dxa"/>
            </w:tcMar>
          </w:tcPr>
          <w:p w14:paraId="0A680583" w14:textId="77777777" w:rsidR="0024098F" w:rsidRPr="00814AF6" w:rsidRDefault="0024098F" w:rsidP="0024098F">
            <w:pPr>
              <w:pStyle w:val="Heading1"/>
              <w:keepNext w:val="0"/>
              <w:keepLines w:val="0"/>
              <w:widowControl w:val="0"/>
              <w:spacing w:before="0"/>
            </w:pPr>
            <w:r w:rsidRPr="00814AF6">
              <w:t>Further information</w:t>
            </w:r>
          </w:p>
          <w:p w14:paraId="53A821CB" w14:textId="77777777" w:rsidR="0024098F" w:rsidRDefault="0024098F" w:rsidP="0024098F">
            <w:pPr>
              <w:widowControl w:val="0"/>
            </w:pPr>
            <w:r>
              <w:t xml:space="preserve">Completed forms can be emailed to </w:t>
            </w:r>
            <w:hyperlink r:id="rId10" w:history="1">
              <w:r w:rsidRPr="001D56C9">
                <w:rPr>
                  <w:rStyle w:val="Hyperlink"/>
                </w:rPr>
                <w:t>bas@nt.gov.au</w:t>
              </w:r>
            </w:hyperlink>
            <w:r>
              <w:rPr>
                <w:rStyle w:val="Hyperlink"/>
              </w:rPr>
              <w:t xml:space="preserve">. </w:t>
            </w:r>
          </w:p>
          <w:p w14:paraId="517983D5" w14:textId="56F66974" w:rsidR="0024098F" w:rsidRPr="0024098F" w:rsidRDefault="0024098F" w:rsidP="0024098F">
            <w:pPr>
              <w:widowControl w:val="0"/>
              <w:spacing w:after="0"/>
              <w:rPr>
                <w:rStyle w:val="Questionlabel"/>
                <w:b w:val="0"/>
                <w:bCs w:val="0"/>
              </w:rPr>
            </w:pPr>
            <w:r>
              <w:t>To discuss your application please call Building Advisory Services on 8999 8985.</w:t>
            </w:r>
          </w:p>
        </w:tc>
      </w:tr>
      <w:tr w:rsidR="00211F1A" w:rsidRPr="007A5EFD" w14:paraId="3B2B58FE" w14:textId="77777777" w:rsidTr="0024098F">
        <w:trPr>
          <w:trHeight w:val="28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4CED0025" w14:textId="0D4B090E" w:rsidR="00211F1A" w:rsidRPr="002C21A2" w:rsidRDefault="0024098F" w:rsidP="00211F1A">
            <w:pPr>
              <w:pStyle w:val="Subtitle0"/>
              <w:spacing w:after="0"/>
              <w:rPr>
                <w:rStyle w:val="Hidden"/>
              </w:rPr>
            </w:pPr>
            <w:r>
              <w:rPr>
                <w:rStyle w:val="Hidden"/>
              </w:rPr>
              <w:t>F</w:t>
            </w:r>
          </w:p>
        </w:tc>
      </w:tr>
    </w:tbl>
    <w:p w14:paraId="0901E20B" w14:textId="77777777" w:rsidR="007A5EFD" w:rsidRDefault="007A5EFD" w:rsidP="009B1BF1"/>
    <w:sectPr w:rsidR="007A5EFD" w:rsidSect="00CC57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9DEE2" w14:textId="77777777" w:rsidR="005F59BA" w:rsidRDefault="005F59BA" w:rsidP="007332FF">
      <w:r>
        <w:separator/>
      </w:r>
    </w:p>
  </w:endnote>
  <w:endnote w:type="continuationSeparator" w:id="0">
    <w:p w14:paraId="6C1CBC5C" w14:textId="77777777" w:rsidR="005F59BA" w:rsidRDefault="005F59BA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Latin">
    <w:panose1 w:val="020F0502020204030203"/>
    <w:charset w:val="00"/>
    <w:family w:val="swiss"/>
    <w:pitch w:val="variable"/>
    <w:sig w:usb0="A00000A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D4C6" w14:textId="77777777" w:rsidR="0024098F" w:rsidRDefault="00240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32B7" w14:textId="77777777"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57B47121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52AA896B" w14:textId="77777777"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Pr="006E283C">
                <w:rPr>
                  <w:rStyle w:val="PageNumber"/>
                  <w:b/>
                </w:rPr>
                <w:t>&lt;NAME&gt;</w:t>
              </w:r>
            </w:sdtContent>
          </w:sdt>
          <w:r w:rsidRPr="001B3D22">
            <w:rPr>
              <w:rStyle w:val="PageNumber"/>
            </w:rPr>
            <w:t xml:space="preserve"> - optional</w:t>
          </w:r>
        </w:p>
        <w:p w14:paraId="7366C022" w14:textId="77777777" w:rsid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1B3D22" w:rsidRPr="001B3D22">
                <w:rPr>
                  <w:rStyle w:val="PageNumber"/>
                </w:rPr>
                <w:t>&lt;Date Month Year&gt;</w:t>
              </w:r>
            </w:sdtContent>
          </w:sdt>
          <w:r w:rsidR="001B3D22" w:rsidRPr="001B3D22">
            <w:rPr>
              <w:rStyle w:val="PageNumber"/>
            </w:rPr>
            <w:t xml:space="preserve"> | Version X - optional</w:t>
          </w:r>
        </w:p>
        <w:p w14:paraId="47E5D8A1" w14:textId="77777777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F46918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F46918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4064D442" w14:textId="77777777" w:rsidR="002645D5" w:rsidRPr="00B11C67" w:rsidRDefault="002645D5" w:rsidP="002645D5">
    <w:pPr>
      <w:pStyle w:val="Footer"/>
      <w:rPr>
        <w:sz w:val="4"/>
        <w:szCs w:val="4"/>
      </w:rPr>
    </w:pPr>
  </w:p>
  <w:p w14:paraId="772FB693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4FD8" w14:textId="77777777"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4F8307FD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1651156C" w14:textId="14289F87" w:rsidR="00A66DD9" w:rsidRPr="001B3D22" w:rsidRDefault="00F46918" w:rsidP="002645D5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Department of </w:t>
          </w:r>
          <w:r w:rsidR="004D10DF">
            <w:rPr>
              <w:rStyle w:val="PageNumber"/>
            </w:rPr>
            <w:t>Lands, Planning and Environment</w:t>
          </w:r>
        </w:p>
        <w:p w14:paraId="3FAF7EC4" w14:textId="77777777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6564E7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6564E7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4A9EF753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39321AB2" wp14:editId="409B833B">
                <wp:extent cx="1574237" cy="561356"/>
                <wp:effectExtent l="0" t="0" r="6985" b="0"/>
                <wp:docPr id="639641393" name="Picture 639641393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70D650C5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B5338" w14:textId="77777777" w:rsidR="005F59BA" w:rsidRDefault="005F59BA" w:rsidP="007332FF">
      <w:r>
        <w:separator/>
      </w:r>
    </w:p>
  </w:footnote>
  <w:footnote w:type="continuationSeparator" w:id="0">
    <w:p w14:paraId="70C9145B" w14:textId="77777777" w:rsidR="005F59BA" w:rsidRDefault="005F59BA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D0AA" w14:textId="77777777" w:rsidR="0024098F" w:rsidRDefault="002409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473A" w14:textId="77777777" w:rsidR="00983000" w:rsidRPr="00162207" w:rsidRDefault="00000000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26B84">
          <w:rPr>
            <w:rStyle w:val="HeaderChar"/>
          </w:rPr>
          <w:t>Change of Certifier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3F17FB5F" w14:textId="77777777" w:rsidR="00A53CF0" w:rsidRPr="00E908F1" w:rsidRDefault="00826B84" w:rsidP="00A53CF0">
        <w:pPr>
          <w:pStyle w:val="Title"/>
        </w:pPr>
        <w:r>
          <w:rPr>
            <w:rStyle w:val="TitleChar"/>
          </w:rPr>
          <w:t>Change of Certifier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1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53842BC6"/>
    <w:multiLevelType w:val="multilevel"/>
    <w:tmpl w:val="0C78A7AC"/>
    <w:numStyleLink w:val="Tablebulletlist"/>
  </w:abstractNum>
  <w:abstractNum w:abstractNumId="2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2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1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2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4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5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625312522">
    <w:abstractNumId w:val="19"/>
  </w:num>
  <w:num w:numId="2" w16cid:durableId="929659008">
    <w:abstractNumId w:val="11"/>
  </w:num>
  <w:num w:numId="3" w16cid:durableId="865211794">
    <w:abstractNumId w:val="36"/>
  </w:num>
  <w:num w:numId="4" w16cid:durableId="965353170">
    <w:abstractNumId w:val="23"/>
  </w:num>
  <w:num w:numId="5" w16cid:durableId="1861235130">
    <w:abstractNumId w:val="15"/>
  </w:num>
  <w:num w:numId="6" w16cid:durableId="1938975226">
    <w:abstractNumId w:val="7"/>
  </w:num>
  <w:num w:numId="7" w16cid:durableId="354774254">
    <w:abstractNumId w:val="25"/>
  </w:num>
  <w:num w:numId="8" w16cid:durableId="1445274591">
    <w:abstractNumId w:val="14"/>
  </w:num>
  <w:num w:numId="9" w16cid:durableId="1512455174">
    <w:abstractNumId w:val="35"/>
  </w:num>
  <w:num w:numId="10" w16cid:durableId="371269115">
    <w:abstractNumId w:val="21"/>
  </w:num>
  <w:num w:numId="11" w16cid:durableId="1625622253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1A"/>
    <w:rsid w:val="00001DDF"/>
    <w:rsid w:val="0000322D"/>
    <w:rsid w:val="00007670"/>
    <w:rsid w:val="00010665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61A4"/>
    <w:rsid w:val="00117743"/>
    <w:rsid w:val="00117F5B"/>
    <w:rsid w:val="001279C9"/>
    <w:rsid w:val="00132658"/>
    <w:rsid w:val="001343E2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4DA9"/>
    <w:rsid w:val="001D4F99"/>
    <w:rsid w:val="001D52B0"/>
    <w:rsid w:val="001D5A18"/>
    <w:rsid w:val="001D7384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11F1A"/>
    <w:rsid w:val="00230031"/>
    <w:rsid w:val="002309FB"/>
    <w:rsid w:val="00235C01"/>
    <w:rsid w:val="0024098F"/>
    <w:rsid w:val="00247343"/>
    <w:rsid w:val="002645D5"/>
    <w:rsid w:val="0026532D"/>
    <w:rsid w:val="00265C56"/>
    <w:rsid w:val="002716CD"/>
    <w:rsid w:val="00274D4B"/>
    <w:rsid w:val="002806F5"/>
    <w:rsid w:val="00281577"/>
    <w:rsid w:val="00284EF4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5D8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104C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1567"/>
    <w:rsid w:val="004A2538"/>
    <w:rsid w:val="004A331E"/>
    <w:rsid w:val="004A3CC9"/>
    <w:rsid w:val="004B0C15"/>
    <w:rsid w:val="004B35EA"/>
    <w:rsid w:val="004B69E4"/>
    <w:rsid w:val="004C6C39"/>
    <w:rsid w:val="004D075F"/>
    <w:rsid w:val="004D10D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6113"/>
    <w:rsid w:val="005621C4"/>
    <w:rsid w:val="00564C12"/>
    <w:rsid w:val="005654B8"/>
    <w:rsid w:val="00574836"/>
    <w:rsid w:val="00575E3F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798"/>
    <w:rsid w:val="005E3A43"/>
    <w:rsid w:val="005F0B17"/>
    <w:rsid w:val="005F59BA"/>
    <w:rsid w:val="005F77C7"/>
    <w:rsid w:val="00620675"/>
    <w:rsid w:val="00622910"/>
    <w:rsid w:val="006254B6"/>
    <w:rsid w:val="00627FC8"/>
    <w:rsid w:val="00640C4C"/>
    <w:rsid w:val="006433C3"/>
    <w:rsid w:val="00650F5B"/>
    <w:rsid w:val="006557AD"/>
    <w:rsid w:val="006564E7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7FE0"/>
    <w:rsid w:val="006C3428"/>
    <w:rsid w:val="006D66F7"/>
    <w:rsid w:val="006E283C"/>
    <w:rsid w:val="006E65DD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26B84"/>
    <w:rsid w:val="00830853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7019"/>
    <w:rsid w:val="008677B5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1A0A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8F78D4"/>
    <w:rsid w:val="00902B13"/>
    <w:rsid w:val="00911941"/>
    <w:rsid w:val="0092024D"/>
    <w:rsid w:val="00925146"/>
    <w:rsid w:val="00925F0F"/>
    <w:rsid w:val="00932F6B"/>
    <w:rsid w:val="00934E50"/>
    <w:rsid w:val="009468BC"/>
    <w:rsid w:val="00947FAE"/>
    <w:rsid w:val="00956D8C"/>
    <w:rsid w:val="009616DF"/>
    <w:rsid w:val="0096542F"/>
    <w:rsid w:val="009675B6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53DF"/>
    <w:rsid w:val="009B6657"/>
    <w:rsid w:val="009B6966"/>
    <w:rsid w:val="009D0EB5"/>
    <w:rsid w:val="009D14F9"/>
    <w:rsid w:val="009D2B74"/>
    <w:rsid w:val="009D63FF"/>
    <w:rsid w:val="009E175D"/>
    <w:rsid w:val="009E3CC2"/>
    <w:rsid w:val="009E48C7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3CF0"/>
    <w:rsid w:val="00A66DD9"/>
    <w:rsid w:val="00A7036D"/>
    <w:rsid w:val="00A7620F"/>
    <w:rsid w:val="00A76790"/>
    <w:rsid w:val="00A9095D"/>
    <w:rsid w:val="00A925EC"/>
    <w:rsid w:val="00A929AA"/>
    <w:rsid w:val="00A92B6B"/>
    <w:rsid w:val="00AA541E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4D0D"/>
    <w:rsid w:val="00BE6144"/>
    <w:rsid w:val="00BE635A"/>
    <w:rsid w:val="00BF17E9"/>
    <w:rsid w:val="00BF2ABB"/>
    <w:rsid w:val="00BF2FC2"/>
    <w:rsid w:val="00BF5099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1B34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2BCF"/>
    <w:rsid w:val="00D34336"/>
    <w:rsid w:val="00D35D55"/>
    <w:rsid w:val="00D36A49"/>
    <w:rsid w:val="00D517C6"/>
    <w:rsid w:val="00D5309E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6B7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467B9"/>
    <w:rsid w:val="00F46918"/>
    <w:rsid w:val="00F51D1D"/>
    <w:rsid w:val="00F5696E"/>
    <w:rsid w:val="00F60EFF"/>
    <w:rsid w:val="00F67D2D"/>
    <w:rsid w:val="00F858F2"/>
    <w:rsid w:val="00F860CC"/>
    <w:rsid w:val="00F94398"/>
    <w:rsid w:val="00FA130A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D3B6F"/>
  <w15:docId w15:val="{51FEAC3B-F1D1-4A09-B875-68197B03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Latin" w:hAnsi="LatoLatin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1D7384"/>
    <w:rPr>
      <w:color w:val="8C479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5DD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5DD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5DD"/>
    <w:rPr>
      <w:vertAlign w:val="superscript"/>
    </w:rPr>
  </w:style>
  <w:style w:type="table" w:customStyle="1" w:styleId="NTGTable11">
    <w:name w:val="NTG Table11"/>
    <w:basedOn w:val="TableGrid"/>
    <w:uiPriority w:val="99"/>
    <w:rsid w:val="00F51D1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table" w:customStyle="1" w:styleId="NTGTable12">
    <w:name w:val="NTG Table12"/>
    <w:basedOn w:val="TableGrid"/>
    <w:uiPriority w:val="99"/>
    <w:rsid w:val="00F51D1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bas@nt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orm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&lt;Date Month Year&gt;</PublishDate>
  <Abstract/>
  <CompanyAddress/>
  <CompanyPhone/>
  <CompanyFax/>
  <CompanyEmail/>
</CoverPageProperties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A39672-8B06-428D-AE37-2AE39F631A85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7B29FADB-E285-410B-8792-0F2B27D9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form.dotx</Template>
  <TotalTime>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Certifier</vt:lpstr>
    </vt:vector>
  </TitlesOfParts>
  <Company>&lt;NAME&gt;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Certifier</dc:title>
  <dc:subject/>
  <dc:creator>Northern Territory Government</dc:creator>
  <cp:keywords/>
  <dc:description/>
  <cp:lastModifiedBy>Valaree Chuah</cp:lastModifiedBy>
  <cp:revision>2</cp:revision>
  <cp:lastPrinted>2024-10-09T23:53:00Z</cp:lastPrinted>
  <dcterms:created xsi:type="dcterms:W3CDTF">2024-11-14T00:17:00Z</dcterms:created>
  <dcterms:modified xsi:type="dcterms:W3CDTF">2024-11-14T00:17:00Z</dcterms:modified>
</cp:coreProperties>
</file>