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502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8"/>
        <w:gridCol w:w="2075"/>
        <w:gridCol w:w="3135"/>
        <w:gridCol w:w="62"/>
        <w:gridCol w:w="1765"/>
        <w:gridCol w:w="3227"/>
      </w:tblGrid>
      <w:tr w:rsidR="009B1BF1" w:rsidRPr="007A5EFD" w14:paraId="29EFA0A4" w14:textId="77777777" w:rsidTr="001F2DBF">
        <w:trPr>
          <w:trHeight w:val="18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C5FBA77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12EDC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36EF6FAE" w14:textId="77777777" w:rsidTr="001F2DBF">
        <w:trPr>
          <w:trHeight w:val="343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8F26A93" w14:textId="4324671D" w:rsidR="00A3761F" w:rsidRPr="001F2DBF" w:rsidRDefault="00211F1A" w:rsidP="00A3761F">
            <w:pPr>
              <w:pStyle w:val="Subtitle0"/>
              <w:rPr>
                <w:sz w:val="34"/>
                <w:szCs w:val="34"/>
              </w:rPr>
            </w:pPr>
            <w:r w:rsidRPr="001F2DBF">
              <w:rPr>
                <w:sz w:val="34"/>
                <w:szCs w:val="34"/>
              </w:rPr>
              <w:t>Application for consent to remove a building certifier pursuant to section 45</w:t>
            </w:r>
            <w:r w:rsidR="004D10DF" w:rsidRPr="001F2DBF">
              <w:rPr>
                <w:sz w:val="34"/>
                <w:szCs w:val="34"/>
              </w:rPr>
              <w:t>(2)</w:t>
            </w:r>
            <w:r w:rsidRPr="001F2DBF">
              <w:rPr>
                <w:sz w:val="34"/>
                <w:szCs w:val="34"/>
              </w:rPr>
              <w:t xml:space="preserve"> of the </w:t>
            </w:r>
            <w:r w:rsidRPr="001F2DBF">
              <w:rPr>
                <w:i/>
                <w:sz w:val="34"/>
                <w:szCs w:val="34"/>
              </w:rPr>
              <w:t>Building Act 1993</w:t>
            </w:r>
          </w:p>
        </w:tc>
      </w:tr>
      <w:tr w:rsidR="00211F1A" w:rsidRPr="007A5EFD" w14:paraId="76F8E867" w14:textId="77777777" w:rsidTr="001F2DBF">
        <w:trPr>
          <w:trHeight w:val="726"/>
        </w:trPr>
        <w:tc>
          <w:tcPr>
            <w:tcW w:w="10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A9C3DBB" w14:textId="1AD53A51" w:rsidR="00211F1A" w:rsidRPr="00A73F69" w:rsidRDefault="00211F1A" w:rsidP="00211F1A">
            <w:pPr>
              <w:rPr>
                <w:sz w:val="20"/>
              </w:rPr>
            </w:pPr>
            <w:r w:rsidRPr="00A73F69">
              <w:rPr>
                <w:sz w:val="20"/>
              </w:rPr>
              <w:t>A building certifier that has been engaged by a property owner that</w:t>
            </w:r>
            <w:r w:rsidR="004D10DF">
              <w:rPr>
                <w:sz w:val="20"/>
              </w:rPr>
              <w:t xml:space="preserve"> becomes</w:t>
            </w:r>
            <w:r w:rsidRPr="00A73F69">
              <w:rPr>
                <w:sz w:val="20"/>
              </w:rPr>
              <w:t xml:space="preserve"> incapable of performing the functions for which the building certifier was engaged must not be removed without the consent of the Director of Building Control. </w:t>
            </w:r>
          </w:p>
        </w:tc>
      </w:tr>
      <w:tr w:rsidR="00211F1A" w:rsidRPr="007A5EFD" w14:paraId="6DBDEDB7" w14:textId="77777777" w:rsidTr="001F2DBF">
        <w:trPr>
          <w:trHeight w:val="195"/>
        </w:trPr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5F89D78" w14:textId="52B691AD" w:rsidR="00211F1A" w:rsidRPr="007A5EFD" w:rsidRDefault="004D10DF" w:rsidP="00211F1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Property Details</w:t>
            </w:r>
          </w:p>
        </w:tc>
      </w:tr>
      <w:tr w:rsidR="00F51D1D" w:rsidRPr="007A5EFD" w14:paraId="7AFBF4DF" w14:textId="77777777" w:rsidTr="00D60FC0">
        <w:trPr>
          <w:trHeight w:val="144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557F9E" w14:textId="57D226DA" w:rsidR="00F51D1D" w:rsidRPr="007A5EFD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Owner(s) name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0D86DF" w14:textId="77777777" w:rsidR="00F51D1D" w:rsidRPr="002C0BEF" w:rsidRDefault="00F51D1D" w:rsidP="008F78D4"/>
        </w:tc>
      </w:tr>
      <w:tr w:rsidR="00F51D1D" w:rsidRPr="007A5EFD" w14:paraId="4D909F34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EE0360" w14:textId="75959F68" w:rsidR="00F51D1D" w:rsidRPr="007A5EFD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Property address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045728" w14:textId="77777777" w:rsidR="00F51D1D" w:rsidRPr="002C0BEF" w:rsidRDefault="00F51D1D" w:rsidP="008F78D4"/>
        </w:tc>
      </w:tr>
      <w:tr w:rsidR="008677B5" w:rsidRPr="007A5EFD" w14:paraId="419E04E6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9504DDB" w14:textId="01A77F4A" w:rsidR="008677B5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Permit details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8C7BCAD" w14:textId="77777777" w:rsidR="008677B5" w:rsidRPr="002C0BEF" w:rsidRDefault="008677B5" w:rsidP="008F78D4"/>
        </w:tc>
      </w:tr>
      <w:tr w:rsidR="008677B5" w:rsidRPr="007A5EFD" w14:paraId="0C8C6B29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1373BA" w14:textId="1B306138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Building Permit No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4B947E" w14:textId="77777777" w:rsidR="008677B5" w:rsidRPr="002C0BEF" w:rsidRDefault="008677B5" w:rsidP="008677B5"/>
        </w:tc>
      </w:tr>
      <w:tr w:rsidR="008677B5" w:rsidRPr="007A5EFD" w14:paraId="11408432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A3DA50" w14:textId="67CF6509" w:rsidR="008677B5" w:rsidRDefault="008677B5" w:rsidP="008677B5">
            <w:pPr>
              <w:rPr>
                <w:rStyle w:val="Questionlabel"/>
              </w:rPr>
            </w:pPr>
            <w:bookmarkStart w:id="0" w:name="_Hlk193440366"/>
            <w:r>
              <w:rPr>
                <w:rStyle w:val="Questionlabel"/>
              </w:rPr>
              <w:t>Existing Certifier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FB1424" w14:textId="77777777" w:rsidR="008677B5" w:rsidRPr="002C0BEF" w:rsidRDefault="008677B5" w:rsidP="008677B5"/>
        </w:tc>
      </w:tr>
      <w:bookmarkEnd w:id="0"/>
      <w:tr w:rsidR="008677B5" w:rsidRPr="007A5EFD" w14:paraId="084B01C2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679B5CA" w14:textId="6B6ACFA3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Reason for application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63FCA91" w14:textId="77777777" w:rsidR="008677B5" w:rsidRPr="002C0BEF" w:rsidRDefault="008677B5" w:rsidP="008677B5"/>
        </w:tc>
      </w:tr>
      <w:tr w:rsidR="008677B5" w:rsidRPr="007A5EFD" w14:paraId="1C0F288C" w14:textId="77777777" w:rsidTr="001F2DBF">
        <w:trPr>
          <w:trHeight w:val="222"/>
        </w:trPr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46F273" w14:textId="77777777" w:rsidR="00FA130A" w:rsidRDefault="00FA130A" w:rsidP="008677B5"/>
          <w:p w14:paraId="66C12E03" w14:textId="77777777" w:rsidR="001F2DBF" w:rsidRPr="002C0BEF" w:rsidRDefault="001F2DBF" w:rsidP="008677B5"/>
        </w:tc>
      </w:tr>
      <w:tr w:rsidR="008677B5" w:rsidRPr="007A5EFD" w14:paraId="41B3A660" w14:textId="77777777" w:rsidTr="001F2DBF">
        <w:trPr>
          <w:trHeight w:val="222"/>
        </w:trPr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6E9C83D" w14:textId="6C7893ED" w:rsidR="008677B5" w:rsidRPr="002C0BEF" w:rsidRDefault="008677B5" w:rsidP="008677B5">
            <w:r>
              <w:rPr>
                <w:rStyle w:val="Questionlabel"/>
                <w:color w:val="FFFFFF" w:themeColor="background1"/>
              </w:rPr>
              <w:t>New Building Certifier engaged</w:t>
            </w:r>
            <w:r>
              <w:rPr>
                <w:rStyle w:val="Questionlabel"/>
              </w:rPr>
              <w:t xml:space="preserve"> </w:t>
            </w:r>
          </w:p>
        </w:tc>
      </w:tr>
      <w:tr w:rsidR="001F2DBF" w:rsidRPr="007A5EFD" w14:paraId="14261FDE" w14:textId="77777777" w:rsidTr="00D60FC0">
        <w:trPr>
          <w:gridAfter w:val="4"/>
          <w:wAfter w:w="8189" w:type="dxa"/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745BD5" w14:textId="1EEA0D27" w:rsidR="001F2DBF" w:rsidRDefault="001F2DBF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</w:tr>
      <w:tr w:rsidR="008677B5" w:rsidRPr="007A5EFD" w14:paraId="7A020B38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3CF738" w14:textId="4CD09344" w:rsidR="008677B5" w:rsidRDefault="001F2DBF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Registration number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AB90A4" w14:textId="77777777" w:rsidR="008677B5" w:rsidRPr="002C0BEF" w:rsidRDefault="008677B5" w:rsidP="008677B5"/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14:paraId="26D8C8BC" w14:textId="1CA49642" w:rsidR="008677B5" w:rsidRPr="002C0BEF" w:rsidRDefault="001F2DBF" w:rsidP="008677B5">
            <w:r>
              <w:rPr>
                <w:rStyle w:val="Questionlabel"/>
              </w:rPr>
              <w:t>Signature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45E4EA6C" w14:textId="42799DE7" w:rsidR="008677B5" w:rsidRPr="002C0BEF" w:rsidRDefault="008677B5" w:rsidP="008677B5"/>
        </w:tc>
      </w:tr>
      <w:tr w:rsidR="008677B5" w:rsidRPr="007A5EFD" w14:paraId="25F99B25" w14:textId="77777777" w:rsidTr="001F2DBF">
        <w:trPr>
          <w:trHeight w:val="528"/>
        </w:trPr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7B1ED3A" w14:textId="734BD282" w:rsidR="008677B5" w:rsidRPr="00A73F69" w:rsidRDefault="008677B5" w:rsidP="008677B5">
            <w:pPr>
              <w:rPr>
                <w:rStyle w:val="Questionlabel"/>
                <w:color w:val="FFFFFF" w:themeColor="background1"/>
                <w:szCs w:val="22"/>
              </w:rPr>
            </w:pPr>
            <w:r w:rsidRPr="00A73F69">
              <w:rPr>
                <w:rStyle w:val="Questionlabel"/>
                <w:color w:val="FFFFFF" w:themeColor="background1"/>
                <w:szCs w:val="22"/>
              </w:rPr>
              <w:t xml:space="preserve">PLEASE NOTE: </w:t>
            </w:r>
            <w:r w:rsidRPr="00090790">
              <w:rPr>
                <w:rStyle w:val="Questionlabel"/>
                <w:color w:val="FFFFFF" w:themeColor="background1"/>
                <w:sz w:val="24"/>
                <w:szCs w:val="24"/>
              </w:rPr>
              <w:t>All owners listed on the Title must sign th</w:t>
            </w:r>
            <w:r w:rsidR="0024098F" w:rsidRPr="00090790">
              <w:rPr>
                <w:rStyle w:val="Questionlabel"/>
                <w:color w:val="FFFFFF" w:themeColor="background1"/>
                <w:sz w:val="24"/>
                <w:szCs w:val="24"/>
              </w:rPr>
              <w:t>e</w:t>
            </w:r>
            <w:r w:rsidRPr="00090790">
              <w:rPr>
                <w:rStyle w:val="Questionlabel"/>
                <w:color w:val="FFFFFF" w:themeColor="background1"/>
                <w:sz w:val="24"/>
                <w:szCs w:val="24"/>
              </w:rPr>
              <w:t xml:space="preserve"> application</w:t>
            </w:r>
            <w:r w:rsidRPr="00A73F69">
              <w:rPr>
                <w:rStyle w:val="Questionlabel"/>
                <w:color w:val="FFFFFF" w:themeColor="background1"/>
                <w:szCs w:val="22"/>
              </w:rPr>
              <w:t>.</w:t>
            </w:r>
          </w:p>
          <w:p w14:paraId="4AA1384C" w14:textId="1FE68CFC" w:rsidR="008677B5" w:rsidRPr="002C0BEF" w:rsidRDefault="008677B5" w:rsidP="008677B5">
            <w:r w:rsidRPr="00A73F69">
              <w:rPr>
                <w:rStyle w:val="Questionlabel"/>
                <w:color w:val="FFFFFF" w:themeColor="background1"/>
                <w:sz w:val="18"/>
                <w:szCs w:val="18"/>
              </w:rPr>
              <w:t>(If owned by a company the Director needs to print name &amp; sign)</w:t>
            </w:r>
          </w:p>
        </w:tc>
      </w:tr>
      <w:tr w:rsidR="002E5D80" w:rsidRPr="007A5EFD" w14:paraId="54014C61" w14:textId="77777777" w:rsidTr="001F2DBF">
        <w:trPr>
          <w:trHeight w:val="222"/>
        </w:trPr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91088A" w14:textId="599EE60D" w:rsidR="002E5D80" w:rsidRPr="002C0BEF" w:rsidRDefault="002E5D80" w:rsidP="008677B5">
            <w:r>
              <w:rPr>
                <w:rStyle w:val="Questionlabel"/>
                <w:b w:val="0"/>
              </w:rPr>
              <w:t>I / we the owner(s) do hereby seek your consent to remove the building certifier mentioned above.</w:t>
            </w:r>
          </w:p>
        </w:tc>
      </w:tr>
      <w:tr w:rsidR="008677B5" w:rsidRPr="007A5EFD" w14:paraId="0FD7B71A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25EE16" w14:textId="27EFE503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F5920E" w14:textId="77777777" w:rsidR="008677B5" w:rsidRPr="002C0BEF" w:rsidRDefault="008677B5" w:rsidP="008677B5"/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0F79B" w14:textId="66848CAD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Signature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722BA7F8" w14:textId="24508B1D" w:rsidR="008677B5" w:rsidRPr="002C0BEF" w:rsidRDefault="008677B5" w:rsidP="008677B5"/>
        </w:tc>
      </w:tr>
      <w:tr w:rsidR="008677B5" w:rsidRPr="007A5EFD" w14:paraId="557CE911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89845E" w14:textId="4AEE519C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631D41" w14:textId="77777777" w:rsidR="008677B5" w:rsidRPr="002C0BEF" w:rsidRDefault="008677B5" w:rsidP="008677B5"/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615D1" w14:textId="6C0C0300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Name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66A7FC0A" w14:textId="6F5906B4" w:rsidR="008677B5" w:rsidRPr="002C0BEF" w:rsidRDefault="008677B5" w:rsidP="008677B5"/>
        </w:tc>
      </w:tr>
      <w:tr w:rsidR="008677B5" w:rsidRPr="007A5EFD" w14:paraId="130F0BA2" w14:textId="77777777" w:rsidTr="00D60FC0">
        <w:trPr>
          <w:trHeight w:val="22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51A1D0" w14:textId="77777777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FB9578A" w14:textId="77777777" w:rsidR="008677B5" w:rsidRPr="002C0BEF" w:rsidRDefault="008677B5" w:rsidP="008677B5"/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04510" w14:textId="77777777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Date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C466149" w14:textId="77777777" w:rsidR="008677B5" w:rsidRPr="002C0BEF" w:rsidRDefault="008677B5" w:rsidP="008677B5"/>
        </w:tc>
      </w:tr>
      <w:tr w:rsidR="00F51D1D" w:rsidRPr="00A73F69" w14:paraId="70F139FA" w14:textId="77777777" w:rsidTr="001F2DBF">
        <w:trPr>
          <w:trHeight w:val="598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8AE7F3" w14:textId="77777777" w:rsidR="001F2DBF" w:rsidRPr="00A73F69" w:rsidRDefault="00F51D1D" w:rsidP="008F78D4">
            <w:pPr>
              <w:rPr>
                <w:bCs/>
                <w:sz w:val="18"/>
                <w:szCs w:val="18"/>
              </w:rPr>
            </w:pPr>
            <w:r w:rsidRPr="00A73F69">
              <w:rPr>
                <w:rStyle w:val="Questionlabel"/>
                <w:sz w:val="18"/>
                <w:szCs w:val="18"/>
              </w:rPr>
              <w:t>Important Note:</w:t>
            </w:r>
            <w:r w:rsidRPr="00A73F69">
              <w:rPr>
                <w:rStyle w:val="Questionlabel"/>
                <w:b w:val="0"/>
                <w:sz w:val="18"/>
                <w:szCs w:val="18"/>
              </w:rPr>
              <w:t xml:space="preserve"> Where the Director of Building Control consents to the removal of a building certifier, the Director of Building Control does not make any finding regarding any contractual obligations which may, or may not, exist between the owner(s) and a building certifier.</w:t>
            </w:r>
          </w:p>
        </w:tc>
      </w:tr>
      <w:tr w:rsidR="0024098F" w:rsidRPr="00A73F69" w14:paraId="3DC35A32" w14:textId="77777777" w:rsidTr="001F2DBF">
        <w:trPr>
          <w:trHeight w:val="941"/>
        </w:trPr>
        <w:tc>
          <w:tcPr>
            <w:tcW w:w="105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A680583" w14:textId="77777777" w:rsidR="0024098F" w:rsidRPr="00814AF6" w:rsidRDefault="0024098F" w:rsidP="0024098F">
            <w:pPr>
              <w:pStyle w:val="Heading1"/>
              <w:keepNext w:val="0"/>
              <w:keepLines w:val="0"/>
              <w:widowControl w:val="0"/>
              <w:spacing w:before="0"/>
            </w:pPr>
            <w:r w:rsidRPr="00814AF6">
              <w:t>Further information</w:t>
            </w:r>
          </w:p>
          <w:p w14:paraId="53A821CB" w14:textId="77777777" w:rsidR="0024098F" w:rsidRDefault="0024098F" w:rsidP="0024098F">
            <w:pPr>
              <w:widowControl w:val="0"/>
            </w:pPr>
            <w:r>
              <w:t xml:space="preserve">Completed forms can be emailed to </w:t>
            </w:r>
            <w:hyperlink r:id="rId10" w:history="1">
              <w:r w:rsidRPr="001D56C9">
                <w:rPr>
                  <w:rStyle w:val="Hyperlink"/>
                </w:rPr>
                <w:t>bas@nt.gov.au</w:t>
              </w:r>
            </w:hyperlink>
            <w:r>
              <w:rPr>
                <w:rStyle w:val="Hyperlink"/>
              </w:rPr>
              <w:t xml:space="preserve">. </w:t>
            </w:r>
          </w:p>
          <w:p w14:paraId="517983D5" w14:textId="77777777" w:rsidR="0024098F" w:rsidRPr="0024098F" w:rsidRDefault="0024098F" w:rsidP="0024098F">
            <w:pPr>
              <w:widowControl w:val="0"/>
              <w:spacing w:after="0"/>
              <w:rPr>
                <w:rStyle w:val="Questionlabel"/>
                <w:b w:val="0"/>
                <w:bCs w:val="0"/>
              </w:rPr>
            </w:pPr>
            <w:r>
              <w:t>To discuss your application please call Building Advisory Services on 8999 8985.</w:t>
            </w:r>
          </w:p>
        </w:tc>
      </w:tr>
      <w:tr w:rsidR="00211F1A" w:rsidRPr="007A5EFD" w14:paraId="3B2B58FE" w14:textId="77777777" w:rsidTr="001F2DBF">
        <w:trPr>
          <w:trHeight w:val="2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ED0025" w14:textId="77777777" w:rsidR="00211F1A" w:rsidRPr="002C21A2" w:rsidRDefault="00211F1A" w:rsidP="00211F1A">
            <w:pPr>
              <w:pStyle w:val="Subtitle0"/>
              <w:spacing w:after="0"/>
              <w:rPr>
                <w:rStyle w:val="Hidden"/>
              </w:rPr>
            </w:pPr>
          </w:p>
        </w:tc>
      </w:tr>
      <w:tr w:rsidR="001F2DBF" w:rsidRPr="007A5EFD" w14:paraId="58854EE4" w14:textId="77777777" w:rsidTr="001F2DBF">
        <w:trPr>
          <w:trHeight w:val="2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4A591B1" w14:textId="77777777" w:rsidR="001F2DBF" w:rsidRDefault="001F2DBF" w:rsidP="00211F1A">
            <w:pPr>
              <w:pStyle w:val="Subtitle0"/>
              <w:spacing w:after="0"/>
              <w:rPr>
                <w:rStyle w:val="Hidden"/>
              </w:rPr>
            </w:pPr>
          </w:p>
          <w:p w14:paraId="7962A5F3" w14:textId="77777777" w:rsidR="001F2DBF" w:rsidRPr="002C21A2" w:rsidRDefault="001F2DBF" w:rsidP="00211F1A">
            <w:pPr>
              <w:pStyle w:val="Subtitle0"/>
              <w:spacing w:after="0"/>
              <w:rPr>
                <w:rStyle w:val="Hidden"/>
              </w:rPr>
            </w:pPr>
          </w:p>
        </w:tc>
      </w:tr>
    </w:tbl>
    <w:p w14:paraId="694DBE49" w14:textId="1BB7C249" w:rsidR="00090790" w:rsidRDefault="00090790" w:rsidP="00ED339B"/>
    <w:sectPr w:rsidR="00090790" w:rsidSect="00ED3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20" w:bottom="720" w:left="72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C2C5" w14:textId="77777777" w:rsidR="00956D8C" w:rsidRDefault="00956D8C" w:rsidP="007332FF">
      <w:r>
        <w:separator/>
      </w:r>
    </w:p>
  </w:endnote>
  <w:endnote w:type="continuationSeparator" w:id="0">
    <w:p w14:paraId="3FF881C6" w14:textId="77777777" w:rsidR="00956D8C" w:rsidRDefault="00956D8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11DA" w14:textId="77777777" w:rsidR="00335D21" w:rsidRDefault="00335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32B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7B47121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2AA896B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14:paraId="7366C022" w14:textId="77777777" w:rsidR="001B3D22" w:rsidRDefault="00BA413E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B3D22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14:paraId="47E5D8A1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4691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4691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064D442" w14:textId="77777777" w:rsidR="002645D5" w:rsidRPr="00B11C67" w:rsidRDefault="002645D5" w:rsidP="002645D5">
    <w:pPr>
      <w:pStyle w:val="Footer"/>
      <w:rPr>
        <w:sz w:val="4"/>
        <w:szCs w:val="4"/>
      </w:rPr>
    </w:pPr>
  </w:p>
  <w:p w14:paraId="772FB693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4FD8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4F8307FD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292B8A0" w14:textId="2E72A260" w:rsidR="00A50CD2" w:rsidRPr="001B3D22" w:rsidRDefault="00F46918" w:rsidP="00090790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4D10DF">
            <w:rPr>
              <w:rStyle w:val="PageNumber"/>
            </w:rPr>
            <w:t>Lands, Planning and Environment</w:t>
          </w:r>
          <w:r w:rsidR="00A50CD2">
            <w:rPr>
              <w:rStyle w:val="PageNumber"/>
            </w:rPr>
            <w:t xml:space="preserve">           </w:t>
          </w:r>
          <w:r w:rsidR="00A50CD2" w:rsidRPr="00A50CD2">
            <w:rPr>
              <w:rStyle w:val="PageNumber"/>
              <w:sz w:val="16"/>
              <w:szCs w:val="16"/>
            </w:rPr>
            <w:t>21 March 2025</w:t>
          </w:r>
        </w:p>
        <w:p w14:paraId="3FAF7EC4" w14:textId="75163983" w:rsidR="002645D5" w:rsidRPr="00CE30CF" w:rsidRDefault="002645D5" w:rsidP="00090790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6564E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</w:t>
          </w:r>
          <w:r w:rsidR="001F2DBF">
            <w:rPr>
              <w:rStyle w:val="PageNumber"/>
            </w:rPr>
            <w:t xml:space="preserve"> 1</w:t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  <w:r w:rsidR="00A50CD2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 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A9EF753" w14:textId="77777777" w:rsidR="002645D5" w:rsidRPr="001E14EB" w:rsidRDefault="00661D1D" w:rsidP="00090790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9321AB2" wp14:editId="34BA3AB9">
                <wp:extent cx="1149350" cy="409846"/>
                <wp:effectExtent l="0" t="0" r="0" b="9525"/>
                <wp:docPr id="639641393" name="Picture 63964139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656" cy="41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0D650C5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1FF7" w14:textId="77777777" w:rsidR="00956D8C" w:rsidRDefault="00956D8C" w:rsidP="007332FF">
      <w:r>
        <w:separator/>
      </w:r>
    </w:p>
  </w:footnote>
  <w:footnote w:type="continuationSeparator" w:id="0">
    <w:p w14:paraId="4F75F158" w14:textId="77777777" w:rsidR="00956D8C" w:rsidRDefault="00956D8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3C49" w14:textId="77777777" w:rsidR="00335D21" w:rsidRDefault="0033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73A" w14:textId="77777777" w:rsidR="00983000" w:rsidRPr="00162207" w:rsidRDefault="00BA413E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826B84">
          <w:rPr>
            <w:rStyle w:val="HeaderChar"/>
          </w:rPr>
          <w:t>Change of Certifier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3F17FB5F" w14:textId="77777777" w:rsidR="00A53CF0" w:rsidRPr="00E908F1" w:rsidRDefault="00826B84" w:rsidP="00ED339B">
        <w:pPr>
          <w:pStyle w:val="Title"/>
        </w:pPr>
        <w:r>
          <w:rPr>
            <w:rStyle w:val="TitleChar"/>
          </w:rPr>
          <w:t>Change of Certifier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625312522">
    <w:abstractNumId w:val="19"/>
  </w:num>
  <w:num w:numId="2" w16cid:durableId="929659008">
    <w:abstractNumId w:val="11"/>
  </w:num>
  <w:num w:numId="3" w16cid:durableId="865211794">
    <w:abstractNumId w:val="36"/>
  </w:num>
  <w:num w:numId="4" w16cid:durableId="965353170">
    <w:abstractNumId w:val="23"/>
  </w:num>
  <w:num w:numId="5" w16cid:durableId="1861235130">
    <w:abstractNumId w:val="15"/>
  </w:num>
  <w:num w:numId="6" w16cid:durableId="1938975226">
    <w:abstractNumId w:val="7"/>
  </w:num>
  <w:num w:numId="7" w16cid:durableId="354774254">
    <w:abstractNumId w:val="25"/>
  </w:num>
  <w:num w:numId="8" w16cid:durableId="1445274591">
    <w:abstractNumId w:val="14"/>
  </w:num>
  <w:num w:numId="9" w16cid:durableId="1512455174">
    <w:abstractNumId w:val="35"/>
  </w:num>
  <w:num w:numId="10" w16cid:durableId="371269115">
    <w:abstractNumId w:val="21"/>
  </w:num>
  <w:num w:numId="11" w16cid:durableId="162562225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1A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0790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279C9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2DBF"/>
    <w:rsid w:val="001F59E6"/>
    <w:rsid w:val="00202D7E"/>
    <w:rsid w:val="00203F1C"/>
    <w:rsid w:val="002044FA"/>
    <w:rsid w:val="00206936"/>
    <w:rsid w:val="00206C6F"/>
    <w:rsid w:val="00206FBD"/>
    <w:rsid w:val="00207746"/>
    <w:rsid w:val="00211F1A"/>
    <w:rsid w:val="00230031"/>
    <w:rsid w:val="002309FB"/>
    <w:rsid w:val="00235C01"/>
    <w:rsid w:val="0024098F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5D8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35D21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04C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1567"/>
    <w:rsid w:val="004A2538"/>
    <w:rsid w:val="004A331E"/>
    <w:rsid w:val="004A3CC9"/>
    <w:rsid w:val="004B0C15"/>
    <w:rsid w:val="004B35EA"/>
    <w:rsid w:val="004B69E4"/>
    <w:rsid w:val="004C6C39"/>
    <w:rsid w:val="004D075F"/>
    <w:rsid w:val="004D10DF"/>
    <w:rsid w:val="004D1B76"/>
    <w:rsid w:val="004D344E"/>
    <w:rsid w:val="004E019E"/>
    <w:rsid w:val="004E06EC"/>
    <w:rsid w:val="004E0A3F"/>
    <w:rsid w:val="004E2CB7"/>
    <w:rsid w:val="004E6E52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5E3F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616D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564E7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3428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4790"/>
    <w:rsid w:val="00815297"/>
    <w:rsid w:val="008170DB"/>
    <w:rsid w:val="00817BA1"/>
    <w:rsid w:val="00823022"/>
    <w:rsid w:val="0082634E"/>
    <w:rsid w:val="00826B84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677B5"/>
    <w:rsid w:val="00872B4E"/>
    <w:rsid w:val="00872EF1"/>
    <w:rsid w:val="0087320B"/>
    <w:rsid w:val="008735A9"/>
    <w:rsid w:val="00877BC5"/>
    <w:rsid w:val="00877D20"/>
    <w:rsid w:val="00881C48"/>
    <w:rsid w:val="008844E3"/>
    <w:rsid w:val="00885B80"/>
    <w:rsid w:val="00885C30"/>
    <w:rsid w:val="00885E9B"/>
    <w:rsid w:val="0089368E"/>
    <w:rsid w:val="00893C96"/>
    <w:rsid w:val="0089500A"/>
    <w:rsid w:val="00897C94"/>
    <w:rsid w:val="008A1A0A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78D4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6D8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E48C7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0CD2"/>
    <w:rsid w:val="00A53CF0"/>
    <w:rsid w:val="00A66DD9"/>
    <w:rsid w:val="00A7036D"/>
    <w:rsid w:val="00A7620F"/>
    <w:rsid w:val="00A76790"/>
    <w:rsid w:val="00A9095D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413E"/>
    <w:rsid w:val="00BA66F0"/>
    <w:rsid w:val="00BB2239"/>
    <w:rsid w:val="00BB2AE7"/>
    <w:rsid w:val="00BB6464"/>
    <w:rsid w:val="00BC1BB8"/>
    <w:rsid w:val="00BD7FE1"/>
    <w:rsid w:val="00BE37CA"/>
    <w:rsid w:val="00BE4D0D"/>
    <w:rsid w:val="00BE6144"/>
    <w:rsid w:val="00BE635A"/>
    <w:rsid w:val="00BF17E9"/>
    <w:rsid w:val="00BF2ABB"/>
    <w:rsid w:val="00BF2FC2"/>
    <w:rsid w:val="00BF5099"/>
    <w:rsid w:val="00C10B5E"/>
    <w:rsid w:val="00C10F10"/>
    <w:rsid w:val="00C11E6F"/>
    <w:rsid w:val="00C15D4D"/>
    <w:rsid w:val="00C175DC"/>
    <w:rsid w:val="00C2188E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1B34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60FC0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6B7"/>
    <w:rsid w:val="00EC5769"/>
    <w:rsid w:val="00EC7D00"/>
    <w:rsid w:val="00ED0304"/>
    <w:rsid w:val="00ED339B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46918"/>
    <w:rsid w:val="00F51D1D"/>
    <w:rsid w:val="00F5696E"/>
    <w:rsid w:val="00F60EFF"/>
    <w:rsid w:val="00F67D2D"/>
    <w:rsid w:val="00F70E70"/>
    <w:rsid w:val="00F858F2"/>
    <w:rsid w:val="00F860CC"/>
    <w:rsid w:val="00F94398"/>
    <w:rsid w:val="00FA130A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3B6F"/>
  <w15:docId w15:val="{51FEAC3B-F1D1-4A09-B875-68197B0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Latin" w:hAnsi="LatoLatin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table" w:customStyle="1" w:styleId="NTGTable11">
    <w:name w:val="NTG Table11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as@nt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29FADB-E285-410B-8792-0F2B27D9D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57DCF-CABF-47EB-9FBD-D2B031AA77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30</TotalTime>
  <Pages>1</Pages>
  <Words>212</Words>
  <Characters>1147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Certifier</vt:lpstr>
    </vt:vector>
  </TitlesOfParts>
  <Company>&lt;NAME&gt;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Certifier</dc:title>
  <dc:subject/>
  <dc:creator>Tiffany Ross</dc:creator>
  <cp:keywords/>
  <dc:description/>
  <cp:lastModifiedBy>Tiffany Ross</cp:lastModifiedBy>
  <cp:revision>3</cp:revision>
  <cp:lastPrinted>2025-03-21T01:25:00Z</cp:lastPrinted>
  <dcterms:created xsi:type="dcterms:W3CDTF">2025-03-21T00:56:00Z</dcterms:created>
  <dcterms:modified xsi:type="dcterms:W3CDTF">2025-03-21T01:25:00Z</dcterms:modified>
</cp:coreProperties>
</file>