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6C95" w14:textId="77777777" w:rsidR="00720965" w:rsidRDefault="005764CE" w:rsidP="00720965">
      <w:pPr>
        <w:rPr>
          <w:b/>
          <w:bCs/>
          <w:sz w:val="36"/>
          <w:szCs w:val="36"/>
        </w:rPr>
      </w:pPr>
      <w:r>
        <w:rPr>
          <w:b/>
          <w:bCs/>
          <w:sz w:val="36"/>
          <w:szCs w:val="36"/>
        </w:rPr>
        <w:t>Modified</w:t>
      </w:r>
      <w:r w:rsidR="00720965" w:rsidRPr="00B36C88">
        <w:rPr>
          <w:b/>
          <w:bCs/>
          <w:sz w:val="36"/>
          <w:szCs w:val="36"/>
        </w:rPr>
        <w:t xml:space="preserve"> condition</w:t>
      </w:r>
      <w:r w:rsidR="00720965" w:rsidRPr="00495037">
        <w:t xml:space="preserve"> </w:t>
      </w:r>
      <w:r w:rsidR="00720965" w:rsidRPr="00B36C88">
        <w:rPr>
          <w:b/>
          <w:bCs/>
          <w:sz w:val="36"/>
          <w:szCs w:val="36"/>
        </w:rPr>
        <w:t>licence</w:t>
      </w:r>
    </w:p>
    <w:p w14:paraId="299949E6" w14:textId="77777777" w:rsidR="00720965" w:rsidRPr="00495037" w:rsidRDefault="00720965" w:rsidP="00720965">
      <w:r>
        <w:rPr>
          <w:i/>
          <w:lang w:bidi="en-US"/>
        </w:rPr>
        <w:t xml:space="preserve">This is the approved form that is to be used to make an application for an environmental (mining) licence under </w:t>
      </w:r>
      <w:r w:rsidRPr="00792574">
        <w:rPr>
          <w:i/>
          <w:lang w:bidi="en-US"/>
        </w:rPr>
        <w:t>section 124ZE</w:t>
      </w:r>
      <w:r>
        <w:rPr>
          <w:i/>
          <w:lang w:bidi="en-US"/>
        </w:rPr>
        <w:t xml:space="preserve"> of the Environment Protection Act 2019 (EP Act)</w:t>
      </w:r>
    </w:p>
    <w:p w14:paraId="78B4D81D" w14:textId="77777777" w:rsidR="00720965" w:rsidRDefault="00720965" w:rsidP="00720965">
      <w:pPr>
        <w:pBdr>
          <w:top w:val="single" w:sz="4" w:space="1" w:color="auto"/>
        </w:pBdr>
        <w:spacing w:before="120" w:after="120"/>
        <w:ind w:right="253"/>
      </w:pPr>
    </w:p>
    <w:p w14:paraId="4CD3CF63" w14:textId="77777777" w:rsidR="00865B4E" w:rsidRDefault="00896C41" w:rsidP="00282679">
      <w:pPr>
        <w:pBdr>
          <w:top w:val="single" w:sz="4" w:space="1" w:color="auto"/>
        </w:pBdr>
        <w:spacing w:before="120" w:after="120"/>
        <w:ind w:right="253"/>
      </w:pPr>
      <w:r w:rsidRPr="005764CE">
        <w:rPr>
          <w:b/>
        </w:rPr>
        <w:t>Use this application form when</w:t>
      </w:r>
      <w:r>
        <w:t xml:space="preserve">: </w:t>
      </w:r>
    </w:p>
    <w:p w14:paraId="74C7F6BB" w14:textId="77777777" w:rsidR="000D6FF2" w:rsidRDefault="00896C41" w:rsidP="00DD40BE">
      <w:pPr>
        <w:pStyle w:val="ListParagraph"/>
        <w:numPr>
          <w:ilvl w:val="0"/>
          <w:numId w:val="9"/>
        </w:numPr>
        <w:spacing w:before="120"/>
        <w:ind w:right="537"/>
      </w:pPr>
      <w:r>
        <w:t xml:space="preserve">you want to conduct a mining exploration program </w:t>
      </w:r>
      <w:r w:rsidR="003C6C85" w:rsidRPr="00067FCD">
        <w:t>exploration</w:t>
      </w:r>
      <w:r w:rsidR="00792574" w:rsidRPr="00067FCD">
        <w:t>.</w:t>
      </w:r>
    </w:p>
    <w:p w14:paraId="3651681C" w14:textId="77777777" w:rsidR="005764CE" w:rsidRDefault="005764CE" w:rsidP="005764CE">
      <w:pPr>
        <w:pStyle w:val="ListParagraph"/>
        <w:numPr>
          <w:ilvl w:val="0"/>
          <w:numId w:val="9"/>
        </w:numPr>
      </w:pPr>
      <w:r>
        <w:t xml:space="preserve">The applicant is, for each mineral interest on which the </w:t>
      </w:r>
      <w:r w:rsidRPr="00067FCD">
        <w:t>exploration program</w:t>
      </w:r>
      <w:r>
        <w:t xml:space="preserve"> will be conducted:</w:t>
      </w:r>
    </w:p>
    <w:p w14:paraId="6C13BD88" w14:textId="77777777" w:rsidR="005764CE" w:rsidRDefault="005764CE" w:rsidP="005764CE">
      <w:pPr>
        <w:pStyle w:val="ListParagraph"/>
        <w:numPr>
          <w:ilvl w:val="1"/>
          <w:numId w:val="9"/>
        </w:numPr>
      </w:pPr>
      <w:r>
        <w:t>the title holder; or</w:t>
      </w:r>
    </w:p>
    <w:p w14:paraId="4C5AEF8F" w14:textId="77777777" w:rsidR="005764CE" w:rsidRDefault="005764CE" w:rsidP="005764CE">
      <w:pPr>
        <w:pStyle w:val="ListParagraph"/>
        <w:numPr>
          <w:ilvl w:val="1"/>
          <w:numId w:val="9"/>
        </w:numPr>
      </w:pPr>
      <w:r>
        <w:t xml:space="preserve">appointed under section 124(D) of the EP Act by the title </w:t>
      </w:r>
      <w:proofErr w:type="gramStart"/>
      <w:r>
        <w:t>holder</w:t>
      </w:r>
      <w:proofErr w:type="gramEnd"/>
    </w:p>
    <w:p w14:paraId="57A5232E" w14:textId="77777777" w:rsidR="0079467C" w:rsidRPr="000D6FF2" w:rsidRDefault="00DD40BE" w:rsidP="00DD40BE">
      <w:pPr>
        <w:pStyle w:val="ListParagraph"/>
        <w:numPr>
          <w:ilvl w:val="0"/>
          <w:numId w:val="9"/>
        </w:numPr>
        <w:spacing w:before="120"/>
        <w:ind w:right="537"/>
      </w:pPr>
      <w:r>
        <w:t xml:space="preserve">all aspects of </w:t>
      </w:r>
      <w:r w:rsidR="00CD7EA4">
        <w:t xml:space="preserve">the </w:t>
      </w:r>
      <w:r w:rsidR="003C6C85" w:rsidRPr="00067FCD">
        <w:t>exploration program</w:t>
      </w:r>
      <w:r w:rsidR="00CD7EA4">
        <w:t xml:space="preserve"> </w:t>
      </w:r>
      <w:proofErr w:type="gramStart"/>
      <w:r w:rsidR="00CD7EA4">
        <w:t>meet</w:t>
      </w:r>
      <w:r>
        <w:t>s</w:t>
      </w:r>
      <w:proofErr w:type="gramEnd"/>
      <w:r w:rsidR="00CD7EA4">
        <w:t xml:space="preserve"> the</w:t>
      </w:r>
      <w:r w:rsidR="000F0FBC">
        <w:t xml:space="preserve"> approved</w:t>
      </w:r>
      <w:r w:rsidR="000D6FF2">
        <w:t xml:space="preserve"> </w:t>
      </w:r>
      <w:r w:rsidR="00CD7EA4" w:rsidRPr="0039002F">
        <w:rPr>
          <w:color w:val="0070C0"/>
          <w:u w:val="single"/>
        </w:rPr>
        <w:t>ri</w:t>
      </w:r>
      <w:r w:rsidR="003C4CE5" w:rsidRPr="0039002F">
        <w:rPr>
          <w:color w:val="0070C0"/>
          <w:u w:val="single"/>
        </w:rPr>
        <w:t>sk criteria for ex</w:t>
      </w:r>
      <w:r w:rsidR="00BF6B4C" w:rsidRPr="0039002F">
        <w:rPr>
          <w:color w:val="0070C0"/>
          <w:u w:val="single"/>
        </w:rPr>
        <w:t>ploration</w:t>
      </w:r>
      <w:r w:rsidR="000D6FF2" w:rsidRPr="000D6FF2">
        <w:t>.</w:t>
      </w:r>
    </w:p>
    <w:p w14:paraId="75437A91" w14:textId="77777777" w:rsidR="003C4CE5" w:rsidRDefault="005764CE" w:rsidP="00DD40BE">
      <w:pPr>
        <w:pStyle w:val="ListParagraph"/>
        <w:numPr>
          <w:ilvl w:val="0"/>
          <w:numId w:val="9"/>
        </w:numPr>
        <w:spacing w:before="120"/>
        <w:ind w:right="537"/>
      </w:pPr>
      <w:r>
        <w:t xml:space="preserve">The applicant cannot meet all the </w:t>
      </w:r>
      <w:r w:rsidR="006A5DE9" w:rsidRPr="00C97029">
        <w:rPr>
          <w:color w:val="0070C0"/>
          <w:u w:val="single"/>
        </w:rPr>
        <w:t>standard conditions</w:t>
      </w:r>
      <w:r w:rsidR="006A5DE9" w:rsidRPr="00C97029">
        <w:t xml:space="preserve"> for </w:t>
      </w:r>
      <w:r w:rsidR="00BF6B4C" w:rsidRPr="00C97029">
        <w:t>exploration</w:t>
      </w:r>
      <w:r w:rsidR="00BF6B4C">
        <w:t xml:space="preserve"> </w:t>
      </w:r>
      <w:r w:rsidR="00B77E80">
        <w:t xml:space="preserve">for all aspects of the </w:t>
      </w:r>
      <w:r w:rsidR="003C6C85" w:rsidRPr="00067FCD">
        <w:t>exploration</w:t>
      </w:r>
      <w:r w:rsidR="003C6C85">
        <w:t xml:space="preserve"> program.</w:t>
      </w:r>
    </w:p>
    <w:p w14:paraId="38C20B3B" w14:textId="77777777" w:rsidR="00C97029" w:rsidRDefault="00C97029" w:rsidP="00DD40BE">
      <w:pPr>
        <w:spacing w:before="120" w:after="120"/>
        <w:ind w:right="537"/>
      </w:pPr>
      <w:r w:rsidRPr="00C97029">
        <w:rPr>
          <w:u w:val="single"/>
        </w:rPr>
        <w:t>DO NOT</w:t>
      </w:r>
      <w:r>
        <w:t xml:space="preserve"> use this form if you:</w:t>
      </w:r>
    </w:p>
    <w:p w14:paraId="0735A856" w14:textId="77777777" w:rsidR="00C97029" w:rsidRDefault="00C97029" w:rsidP="00DD40BE">
      <w:pPr>
        <w:pStyle w:val="ListParagraph"/>
        <w:numPr>
          <w:ilvl w:val="0"/>
          <w:numId w:val="14"/>
        </w:numPr>
        <w:spacing w:before="120"/>
        <w:ind w:right="537"/>
      </w:pPr>
      <w:r>
        <w:t>do not satisfy the above.</w:t>
      </w:r>
    </w:p>
    <w:p w14:paraId="30878CD0" w14:textId="77777777" w:rsidR="00C97029" w:rsidRPr="00BF6B4C" w:rsidRDefault="00C97029" w:rsidP="00DD40BE">
      <w:pPr>
        <w:pStyle w:val="ListParagraph"/>
        <w:numPr>
          <w:ilvl w:val="0"/>
          <w:numId w:val="14"/>
        </w:numPr>
        <w:spacing w:before="120"/>
        <w:ind w:right="537"/>
      </w:pPr>
      <w:r>
        <w:t>are</w:t>
      </w:r>
      <w:r w:rsidR="00BF6B4C" w:rsidRPr="00067FCD">
        <w:t xml:space="preserve"> combining an exploration program with </w:t>
      </w:r>
      <w:r w:rsidR="00922164">
        <w:t>extractive or mining operations.</w:t>
      </w:r>
    </w:p>
    <w:p w14:paraId="5B31C96C" w14:textId="77777777" w:rsidR="005764CE" w:rsidRDefault="005764CE" w:rsidP="005764CE">
      <w:r>
        <w:t>The applicant should</w:t>
      </w:r>
      <w:r w:rsidRPr="00067FCD">
        <w:t xml:space="preserve"> </w:t>
      </w:r>
      <w:r w:rsidRPr="00067FCD">
        <w:rPr>
          <w:b/>
          <w:bCs/>
          <w:u w:val="single"/>
        </w:rPr>
        <w:t>not</w:t>
      </w:r>
      <w:r w:rsidRPr="00067FCD">
        <w:t xml:space="preserve"> use this application form when combining an exploration program with an (extractive) mining operation.</w:t>
      </w:r>
      <w:r>
        <w:t xml:space="preserve"> </w:t>
      </w:r>
      <w:r w:rsidRPr="00EA6D02">
        <w:t>The Minister may decide to grant a modified or tailored condition licence, regardless of which of those types of licence is applied for.</w:t>
      </w:r>
    </w:p>
    <w:p w14:paraId="2009277A" w14:textId="77777777" w:rsidR="005764CE" w:rsidRDefault="005764CE" w:rsidP="005764CE">
      <w:r>
        <w:t xml:space="preserve">This is the application form for a modified condition licence. This application form and supporting documents will be published for public consultation as soon as practicable after it is received by the department. The publication consultation period is 15 business days in addition to the statutory timeframe for decision. Once the public consultation period has finished, a decision on this application will be made within the statutory timeframe of 40 business days. </w:t>
      </w:r>
    </w:p>
    <w:p w14:paraId="1A3C34BC" w14:textId="77777777" w:rsidR="005764CE" w:rsidRDefault="005764CE" w:rsidP="005764CE">
      <w:r>
        <w:t>All fields in the form must be completed unless indicated otherwise. Failure to complete all relevant fields may result in a refusal to accept the application under subsection 124</w:t>
      </w:r>
      <w:proofErr w:type="gramStart"/>
      <w:r>
        <w:t>ZE(</w:t>
      </w:r>
      <w:proofErr w:type="gramEnd"/>
      <w:r>
        <w:t xml:space="preserve">6) of the EP Act. The Minister may request additional information if it is considered necessary to assess the application. This may lead to a longer decision timeframe. If the applicant does not provide the requested information within the specified timeframe, the assessment will </w:t>
      </w:r>
      <w:proofErr w:type="gramStart"/>
      <w:r>
        <w:t>continue</w:t>
      </w:r>
      <w:proofErr w:type="gramEnd"/>
      <w:r>
        <w:t xml:space="preserve"> and a decision will be made based on the information available at the time. The applicant can update and resubmit a previously declined application and the Department will process it as a new application. If granted, the environmental (mining) licence remains in force for the period of the mining activity.</w:t>
      </w:r>
    </w:p>
    <w:p w14:paraId="12BFD9BB" w14:textId="77777777" w:rsidR="005764CE" w:rsidRDefault="005764CE" w:rsidP="005764CE">
      <w:pPr>
        <w:spacing w:after="60"/>
      </w:pPr>
      <w:r>
        <w:rPr>
          <w:b/>
          <w:bCs/>
        </w:rPr>
        <w:t>Important note:</w:t>
      </w:r>
      <w:r>
        <w:t xml:space="preserve"> a granted licence will not take effect until:</w:t>
      </w:r>
    </w:p>
    <w:p w14:paraId="65108EB5" w14:textId="77777777" w:rsidR="005764CE" w:rsidRDefault="005764CE" w:rsidP="005764CE">
      <w:pPr>
        <w:pStyle w:val="ListParagraph"/>
        <w:numPr>
          <w:ilvl w:val="0"/>
          <w:numId w:val="10"/>
        </w:numPr>
        <w:spacing w:after="60"/>
      </w:pPr>
      <w:r>
        <w:t>Any required mining security and levy has been paid; and</w:t>
      </w:r>
    </w:p>
    <w:p w14:paraId="473FA34D" w14:textId="77777777" w:rsidR="005764CE" w:rsidRDefault="005764CE" w:rsidP="005764CE">
      <w:pPr>
        <w:pStyle w:val="ListParagraph"/>
        <w:numPr>
          <w:ilvl w:val="0"/>
          <w:numId w:val="10"/>
        </w:numPr>
        <w:spacing w:after="60"/>
        <w:rPr>
          <w:i/>
        </w:rPr>
      </w:pPr>
      <w:r>
        <w:t xml:space="preserve">A notice of authority to commence or continue the mining activity is issued under the </w:t>
      </w:r>
      <w:r w:rsidRPr="00B04358">
        <w:rPr>
          <w:i/>
        </w:rPr>
        <w:t>Minerals Titles Act 2010.</w:t>
      </w:r>
    </w:p>
    <w:p w14:paraId="6F6889E0" w14:textId="77777777" w:rsidR="005764CE" w:rsidRDefault="005764CE" w:rsidP="005764CE">
      <w:pPr>
        <w:spacing w:after="60"/>
        <w:rPr>
          <w:i/>
        </w:rPr>
      </w:pPr>
    </w:p>
    <w:p w14:paraId="187E4C77" w14:textId="77777777" w:rsidR="005764CE" w:rsidRPr="005764CE" w:rsidRDefault="005764CE" w:rsidP="005764CE">
      <w:pPr>
        <w:spacing w:after="60"/>
        <w:rPr>
          <w:i/>
        </w:rPr>
      </w:pPr>
    </w:p>
    <w:p w14:paraId="40482EE6" w14:textId="77777777" w:rsidR="00922164" w:rsidRDefault="00922164" w:rsidP="00922164">
      <w:pPr>
        <w:pStyle w:val="Heading1"/>
      </w:pPr>
      <w:r>
        <w:lastRenderedPageBreak/>
        <w:t xml:space="preserve">Confirmation </w:t>
      </w:r>
    </w:p>
    <w:p w14:paraId="2C3BF3D7" w14:textId="77777777" w:rsidR="00922164" w:rsidRDefault="00922164" w:rsidP="00922164">
      <w:r>
        <w:t>Please confirm eligibility of the proposed mining activity by checking the boxes below.</w:t>
      </w:r>
    </w:p>
    <w:p w14:paraId="1306411F" w14:textId="77777777" w:rsidR="00922164" w:rsidRPr="00A8551F" w:rsidRDefault="00000000" w:rsidP="00922164">
      <w:pPr>
        <w:tabs>
          <w:tab w:val="left" w:pos="1538"/>
        </w:tabs>
        <w:rPr>
          <w:b/>
        </w:rPr>
      </w:pPr>
      <w:sdt>
        <w:sdtPr>
          <w:rPr>
            <w:b/>
          </w:rPr>
          <w:id w:val="821703085"/>
          <w14:checkbox>
            <w14:checked w14:val="0"/>
            <w14:checkedState w14:val="2612" w14:font="MS Gothic"/>
            <w14:uncheckedState w14:val="2610" w14:font="MS Gothic"/>
          </w14:checkbox>
        </w:sdtPr>
        <w:sdtContent>
          <w:r w:rsidR="00922164" w:rsidRPr="00A8551F">
            <w:rPr>
              <w:rFonts w:ascii="MS Gothic" w:eastAsia="MS Gothic" w:hAnsi="MS Gothic" w:hint="eastAsia"/>
              <w:b/>
            </w:rPr>
            <w:t>☐</w:t>
          </w:r>
        </w:sdtContent>
      </w:sdt>
      <w:r w:rsidR="00922164" w:rsidRPr="00A8551F">
        <w:rPr>
          <w:b/>
        </w:rPr>
        <w:t xml:space="preserve">  I confirm that the proposed exploration program meets the declared exploration risk criteria.</w:t>
      </w:r>
    </w:p>
    <w:p w14:paraId="71FCF6B5" w14:textId="77777777" w:rsidR="00922164" w:rsidRDefault="00922164" w:rsidP="00922164"/>
    <w:p w14:paraId="109183A7" w14:textId="77777777" w:rsidR="005764CE" w:rsidRPr="00A47DC9" w:rsidRDefault="005764CE" w:rsidP="005764CE">
      <w:pPr>
        <w:pStyle w:val="Heading1"/>
      </w:pPr>
      <w:r w:rsidRPr="00A47DC9">
        <w:t>How to submit</w:t>
      </w:r>
    </w:p>
    <w:p w14:paraId="397467EC" w14:textId="77777777" w:rsidR="005764CE" w:rsidRDefault="005764CE" w:rsidP="005764CE">
      <w:r>
        <w:t xml:space="preserve">Submit your completed application to the Mining Division at </w:t>
      </w:r>
      <w:hyperlink r:id="rId9" w:history="1">
        <w:r w:rsidRPr="009C074E">
          <w:rPr>
            <w:rStyle w:val="Hyperlink"/>
          </w:rPr>
          <w:t>Mineralinfo.DEPWS@nt.gov.au</w:t>
        </w:r>
      </w:hyperlink>
      <w:r>
        <w:t>.</w:t>
      </w:r>
    </w:p>
    <w:p w14:paraId="41C3A2CC" w14:textId="77777777" w:rsidR="005764CE" w:rsidRPr="00A47DC9" w:rsidRDefault="005764CE" w:rsidP="005764CE">
      <w:pPr>
        <w:pStyle w:val="Heading1"/>
      </w:pPr>
      <w:r w:rsidRPr="00A47DC9">
        <w:t>Further information</w:t>
      </w:r>
    </w:p>
    <w:p w14:paraId="094952B1" w14:textId="77777777" w:rsidR="005764CE" w:rsidRDefault="005764CE" w:rsidP="005764CE">
      <w:pPr>
        <w:rPr>
          <w:szCs w:val="20"/>
        </w:rPr>
      </w:pPr>
      <w:r w:rsidRPr="00451884">
        <w:rPr>
          <w:szCs w:val="20"/>
        </w:rPr>
        <w:t xml:space="preserve">For further information contact the Mining Division, DEPWS at </w:t>
      </w:r>
      <w:hyperlink r:id="rId10" w:history="1">
        <w:r w:rsidRPr="009C074E">
          <w:rPr>
            <w:rStyle w:val="Hyperlink"/>
          </w:rPr>
          <w:t>Mineralinfo.DEPWS@nt.gov.au</w:t>
        </w:r>
      </w:hyperlink>
      <w:r>
        <w:t xml:space="preserve"> </w:t>
      </w:r>
      <w:r w:rsidRPr="00451884">
        <w:rPr>
          <w:szCs w:val="20"/>
        </w:rPr>
        <w:t>or phone 08 892</w:t>
      </w:r>
      <w:r>
        <w:rPr>
          <w:szCs w:val="20"/>
        </w:rPr>
        <w:t>99</w:t>
      </w:r>
      <w:r w:rsidRPr="00451884">
        <w:rPr>
          <w:szCs w:val="20"/>
        </w:rPr>
        <w:t xml:space="preserve"> </w:t>
      </w:r>
      <w:r>
        <w:rPr>
          <w:szCs w:val="20"/>
        </w:rPr>
        <w:t>6528</w:t>
      </w:r>
      <w:r w:rsidRPr="00451884">
        <w:rPr>
          <w:szCs w:val="20"/>
        </w:rPr>
        <w:t>.</w:t>
      </w:r>
    </w:p>
    <w:p w14:paraId="5CF5F6F6" w14:textId="77777777" w:rsidR="005764CE" w:rsidRPr="00A47DC9" w:rsidRDefault="005764CE" w:rsidP="005764CE">
      <w:pPr>
        <w:pStyle w:val="Heading1"/>
      </w:pPr>
      <w:r w:rsidRPr="00A47DC9">
        <w:t>Collection notice</w:t>
      </w:r>
    </w:p>
    <w:p w14:paraId="63103114" w14:textId="77777777" w:rsidR="005764CE" w:rsidRPr="00BD647D" w:rsidRDefault="005764CE" w:rsidP="005764CE">
      <w:r w:rsidRPr="00BD647D">
        <w:rPr>
          <w:b/>
          <w:bCs/>
        </w:rPr>
        <w:t xml:space="preserve">Purpose: </w:t>
      </w:r>
      <w:r w:rsidRPr="00BD647D">
        <w:t xml:space="preserve">The purpose for the collection of information is as per section 124ZE of the </w:t>
      </w:r>
      <w:r w:rsidRPr="00BD647D">
        <w:rPr>
          <w:i/>
        </w:rPr>
        <w:t>Environment Protection Act 2019</w:t>
      </w:r>
      <w:r w:rsidRPr="00BD647D">
        <w:t xml:space="preserve">. </w:t>
      </w:r>
    </w:p>
    <w:p w14:paraId="7F37B3D0" w14:textId="77777777" w:rsidR="005764CE" w:rsidRPr="00BD647D" w:rsidRDefault="005764CE" w:rsidP="005764CE">
      <w:pPr>
        <w:rPr>
          <w:b/>
          <w:bCs/>
        </w:rPr>
      </w:pPr>
      <w:r w:rsidRPr="00BD647D">
        <w:rPr>
          <w:b/>
          <w:bCs/>
        </w:rPr>
        <w:t xml:space="preserve">Failure to collect information: </w:t>
      </w:r>
      <w:r w:rsidRPr="00BD647D">
        <w:t xml:space="preserve">If DEPWS does not collect this information, the Minister will be unable to consider your application. </w:t>
      </w:r>
    </w:p>
    <w:p w14:paraId="16FA33D1" w14:textId="77777777" w:rsidR="005764CE" w:rsidRPr="00BD647D" w:rsidRDefault="005764CE" w:rsidP="005764CE">
      <w:r w:rsidRPr="00BD647D">
        <w:rPr>
          <w:b/>
          <w:bCs/>
        </w:rPr>
        <w:t>Who is collecting the information:</w:t>
      </w:r>
      <w:r w:rsidRPr="00BD647D">
        <w:t xml:space="preserve"> The information is collected by DEPWS, who provide services to the Minister.</w:t>
      </w:r>
    </w:p>
    <w:p w14:paraId="17A29924" w14:textId="77777777" w:rsidR="005764CE" w:rsidRPr="00BD647D" w:rsidRDefault="005764CE" w:rsidP="005764CE">
      <w:r w:rsidRPr="00BD647D">
        <w:rPr>
          <w:b/>
          <w:bCs/>
        </w:rPr>
        <w:t xml:space="preserve">Who to contact for more information: </w:t>
      </w:r>
      <w:r w:rsidRPr="00BD647D">
        <w:t>The DEPWS</w:t>
      </w:r>
      <w:hyperlink r:id="rId11" w:history="1">
        <w:r w:rsidRPr="00BD647D">
          <w:rPr>
            <w:rStyle w:val="Hyperlink"/>
          </w:rPr>
          <w:t xml:space="preserve"> Privacy Policy</w:t>
        </w:r>
      </w:hyperlink>
      <w:r w:rsidRPr="00BD647D">
        <w:t xml:space="preserve"> sets out how you can access and/or correct your personal information and how you can make a complaint if you feel we have not complied with the </w:t>
      </w:r>
      <w:hyperlink r:id="rId12" w:history="1">
        <w:r w:rsidRPr="00BD647D">
          <w:rPr>
            <w:rStyle w:val="Hyperlink"/>
            <w:i/>
          </w:rPr>
          <w:t>Privacy Act 1988</w:t>
        </w:r>
      </w:hyperlink>
      <w:r w:rsidRPr="00BD647D">
        <w:t xml:space="preserve">. </w:t>
      </w:r>
    </w:p>
    <w:p w14:paraId="53D9C71B" w14:textId="77777777" w:rsidR="005764CE" w:rsidRPr="00451884" w:rsidRDefault="005764CE" w:rsidP="005764CE">
      <w:r w:rsidRPr="00BD647D">
        <w:t xml:space="preserve">All enquiries about access, correction or to make a complaint should be directed to the Privacy Officer on (08) 8999 4410 business days, 8.00am - 4.21pm or write to PO Box 496, Palmerston, NT </w:t>
      </w:r>
      <w:proofErr w:type="gramStart"/>
      <w:r w:rsidRPr="00BD647D">
        <w:t>0831</w:t>
      </w:r>
      <w:proofErr w:type="gramEnd"/>
      <w:r w:rsidRPr="00BD647D">
        <w:t xml:space="preserve"> or email </w:t>
      </w:r>
      <w:hyperlink r:id="rId13" w:history="1">
        <w:r w:rsidRPr="00BD647D">
          <w:rPr>
            <w:rStyle w:val="Hyperlink"/>
          </w:rPr>
          <w:t>StrategicServices.DEPWS@nt.gov.au</w:t>
        </w:r>
      </w:hyperlink>
      <w:r w:rsidRPr="00451884">
        <w:t xml:space="preserve"> </w:t>
      </w:r>
    </w:p>
    <w:p w14:paraId="64B82628" w14:textId="77777777" w:rsidR="00896C41" w:rsidRDefault="00896C41" w:rsidP="008212E7">
      <w:pPr>
        <w:tabs>
          <w:tab w:val="left" w:pos="9781"/>
        </w:tabs>
        <w:ind w:right="537"/>
        <w:rPr>
          <w:sz w:val="18"/>
        </w:rPr>
      </w:pPr>
    </w:p>
    <w:p w14:paraId="079CB416" w14:textId="77777777" w:rsidR="00773C1C" w:rsidRPr="000F0FBC" w:rsidRDefault="00766994" w:rsidP="008212E7">
      <w:pPr>
        <w:tabs>
          <w:tab w:val="left" w:pos="9781"/>
        </w:tabs>
        <w:ind w:right="537"/>
        <w:rPr>
          <w:sz w:val="18"/>
        </w:rPr>
      </w:pPr>
      <w:r>
        <w:rPr>
          <w:sz w:val="18"/>
        </w:rPr>
        <w:t xml:space="preserve">. </w:t>
      </w:r>
      <w:r w:rsidR="00773C1C">
        <w:br w:type="page"/>
      </w:r>
    </w:p>
    <w:tbl>
      <w:tblPr>
        <w:tblStyle w:val="TableGrid"/>
        <w:tblW w:w="10046" w:type="dxa"/>
        <w:tblInd w:w="-5" w:type="dxa"/>
        <w:tblLook w:val="04A0" w:firstRow="1" w:lastRow="0" w:firstColumn="1" w:lastColumn="0" w:noHBand="0" w:noVBand="1"/>
      </w:tblPr>
      <w:tblGrid>
        <w:gridCol w:w="1957"/>
        <w:gridCol w:w="1279"/>
        <w:gridCol w:w="1263"/>
        <w:gridCol w:w="207"/>
        <w:gridCol w:w="581"/>
        <w:gridCol w:w="814"/>
        <w:gridCol w:w="1676"/>
        <w:gridCol w:w="2269"/>
      </w:tblGrid>
      <w:tr w:rsidR="00487489" w:rsidRPr="00A275B7" w14:paraId="46DE0274" w14:textId="77777777" w:rsidTr="001824C5">
        <w:trPr>
          <w:trHeight w:val="414"/>
        </w:trPr>
        <w:tc>
          <w:tcPr>
            <w:tcW w:w="10046" w:type="dxa"/>
            <w:gridSpan w:val="8"/>
            <w:shd w:val="clear" w:color="auto" w:fill="1F1F5F" w:themeFill="text1"/>
            <w:vAlign w:val="center"/>
          </w:tcPr>
          <w:p w14:paraId="21B56485" w14:textId="77777777" w:rsidR="00C827FB" w:rsidRPr="00A275B7" w:rsidRDefault="00C827FB" w:rsidP="00B6361E">
            <w:pPr>
              <w:spacing w:after="0"/>
              <w:rPr>
                <w:b/>
                <w:bCs/>
                <w:sz w:val="20"/>
              </w:rPr>
            </w:pPr>
            <w:r w:rsidRPr="00A275B7">
              <w:rPr>
                <w:b/>
                <w:bCs/>
                <w:sz w:val="20"/>
              </w:rPr>
              <w:lastRenderedPageBreak/>
              <w:t>SECTION A – APPLICANT DETAILS</w:t>
            </w:r>
          </w:p>
        </w:tc>
      </w:tr>
      <w:tr w:rsidR="008E3826" w:rsidRPr="00A275B7" w14:paraId="5FD8A0FF" w14:textId="77777777" w:rsidTr="001824C5">
        <w:trPr>
          <w:trHeight w:val="374"/>
        </w:trPr>
        <w:tc>
          <w:tcPr>
            <w:tcW w:w="4499" w:type="dxa"/>
            <w:gridSpan w:val="3"/>
            <w:vMerge w:val="restart"/>
            <w:vAlign w:val="center"/>
          </w:tcPr>
          <w:p w14:paraId="4E110890" w14:textId="77777777" w:rsidR="008E3826" w:rsidRPr="00A275B7" w:rsidRDefault="008E3826" w:rsidP="00734C45">
            <w:pPr>
              <w:spacing w:after="0"/>
              <w:ind w:right="395"/>
              <w:rPr>
                <w:sz w:val="20"/>
              </w:rPr>
            </w:pPr>
            <w:r w:rsidRPr="00A275B7">
              <w:rPr>
                <w:sz w:val="20"/>
              </w:rPr>
              <w:t>Is there more than one applicant?</w:t>
            </w:r>
          </w:p>
        </w:tc>
        <w:tc>
          <w:tcPr>
            <w:tcW w:w="1602" w:type="dxa"/>
            <w:gridSpan w:val="3"/>
            <w:vAlign w:val="center"/>
          </w:tcPr>
          <w:p w14:paraId="7E824FC7" w14:textId="77777777" w:rsidR="008E3826" w:rsidRPr="00A275B7" w:rsidRDefault="008E3826" w:rsidP="00B6361E">
            <w:pPr>
              <w:spacing w:after="0"/>
              <w:ind w:right="395"/>
              <w:rPr>
                <w:sz w:val="20"/>
              </w:rPr>
            </w:pPr>
            <w:r w:rsidRPr="00A275B7">
              <w:rPr>
                <w:noProof/>
                <w:sz w:val="20"/>
                <w:lang w:eastAsia="en-AU"/>
              </w:rPr>
              <mc:AlternateContent>
                <mc:Choice Requires="wps">
                  <w:drawing>
                    <wp:inline distT="0" distB="0" distL="0" distR="0" wp14:anchorId="7D20DB7A" wp14:editId="2674DBF1">
                      <wp:extent cx="171450" cy="171450"/>
                      <wp:effectExtent l="0" t="0" r="19050" b="19050"/>
                      <wp:docPr id="1530684786"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85F905"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" filled="f" strokecolor="#1f1f5f [3213]" strokeweight="1pt">
                      <w10:anchorlock/>
                    </v:rect>
                  </w:pict>
                </mc:Fallback>
              </mc:AlternateContent>
            </w:r>
          </w:p>
        </w:tc>
        <w:tc>
          <w:tcPr>
            <w:tcW w:w="1676" w:type="dxa"/>
            <w:vAlign w:val="center"/>
          </w:tcPr>
          <w:p w14:paraId="683B92D5" w14:textId="77777777" w:rsidR="008E3826" w:rsidRPr="00A275B7" w:rsidRDefault="008E3826" w:rsidP="00B6361E">
            <w:pPr>
              <w:spacing w:after="0"/>
              <w:ind w:right="395"/>
              <w:rPr>
                <w:sz w:val="20"/>
              </w:rPr>
            </w:pPr>
            <w:r w:rsidRPr="00A275B7">
              <w:rPr>
                <w:sz w:val="20"/>
              </w:rPr>
              <w:t>No</w:t>
            </w:r>
          </w:p>
        </w:tc>
        <w:tc>
          <w:tcPr>
            <w:tcW w:w="2269" w:type="dxa"/>
            <w:vMerge w:val="restart"/>
            <w:vAlign w:val="center"/>
          </w:tcPr>
          <w:p w14:paraId="507CD3DD" w14:textId="77777777" w:rsidR="008E3826" w:rsidRPr="00A275B7" w:rsidRDefault="008E3826" w:rsidP="008E3826">
            <w:pPr>
              <w:spacing w:after="0"/>
              <w:ind w:right="395"/>
              <w:rPr>
                <w:sz w:val="20"/>
              </w:rPr>
            </w:pPr>
            <w:r>
              <w:rPr>
                <w:sz w:val="20"/>
                <w:szCs w:val="16"/>
              </w:rPr>
              <w:t>*</w:t>
            </w:r>
            <w:r w:rsidRPr="00A275B7">
              <w:rPr>
                <w:sz w:val="20"/>
                <w:szCs w:val="16"/>
              </w:rPr>
              <w:t xml:space="preserve">Provide the </w:t>
            </w:r>
            <w:r w:rsidRPr="00A275B7">
              <w:rPr>
                <w:b/>
                <w:bCs/>
                <w:sz w:val="20"/>
                <w:szCs w:val="16"/>
              </w:rPr>
              <w:t>principal</w:t>
            </w:r>
            <w:r w:rsidRPr="00A275B7">
              <w:rPr>
                <w:sz w:val="20"/>
                <w:szCs w:val="16"/>
              </w:rPr>
              <w:t xml:space="preserve"> applicant’s details below and complete Attachment 1.</w:t>
            </w:r>
          </w:p>
        </w:tc>
      </w:tr>
      <w:tr w:rsidR="008E3826" w:rsidRPr="00A275B7" w14:paraId="077F4E4B" w14:textId="77777777" w:rsidTr="001824C5">
        <w:trPr>
          <w:trHeight w:val="412"/>
        </w:trPr>
        <w:tc>
          <w:tcPr>
            <w:tcW w:w="4499" w:type="dxa"/>
            <w:gridSpan w:val="3"/>
            <w:vMerge/>
            <w:vAlign w:val="center"/>
          </w:tcPr>
          <w:p w14:paraId="14A53D11" w14:textId="77777777" w:rsidR="008E3826" w:rsidRPr="00A275B7" w:rsidRDefault="008E3826" w:rsidP="00B6361E">
            <w:pPr>
              <w:spacing w:after="0"/>
              <w:ind w:right="395"/>
              <w:rPr>
                <w:sz w:val="20"/>
              </w:rPr>
            </w:pPr>
          </w:p>
        </w:tc>
        <w:tc>
          <w:tcPr>
            <w:tcW w:w="1602" w:type="dxa"/>
            <w:gridSpan w:val="3"/>
            <w:vAlign w:val="center"/>
          </w:tcPr>
          <w:p w14:paraId="22247444" w14:textId="77777777" w:rsidR="008E3826" w:rsidRPr="00A275B7" w:rsidRDefault="008E3826" w:rsidP="00B6361E">
            <w:pPr>
              <w:spacing w:after="0"/>
              <w:ind w:right="395"/>
              <w:rPr>
                <w:sz w:val="20"/>
              </w:rPr>
            </w:pPr>
            <w:r w:rsidRPr="00A275B7">
              <w:rPr>
                <w:noProof/>
                <w:sz w:val="20"/>
                <w:lang w:eastAsia="en-AU"/>
              </w:rPr>
              <mc:AlternateContent>
                <mc:Choice Requires="wps">
                  <w:drawing>
                    <wp:inline distT="0" distB="0" distL="0" distR="0" wp14:anchorId="7090DCEA" wp14:editId="1ABCB5FF">
                      <wp:extent cx="171450" cy="171450"/>
                      <wp:effectExtent l="0" t="0" r="19050" b="19050"/>
                      <wp:docPr id="1413276408"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03B1709"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" filled="f" strokecolor="#1f1f5f [3213]" strokeweight="1pt">
                      <w10:anchorlock/>
                    </v:rect>
                  </w:pict>
                </mc:Fallback>
              </mc:AlternateContent>
            </w:r>
          </w:p>
        </w:tc>
        <w:tc>
          <w:tcPr>
            <w:tcW w:w="1676" w:type="dxa"/>
            <w:vAlign w:val="center"/>
          </w:tcPr>
          <w:p w14:paraId="6B8D2C4B" w14:textId="77777777" w:rsidR="008E3826" w:rsidRPr="00A275B7" w:rsidRDefault="008E3826" w:rsidP="00B6361E">
            <w:pPr>
              <w:spacing w:after="0"/>
              <w:ind w:right="395"/>
              <w:rPr>
                <w:sz w:val="20"/>
              </w:rPr>
            </w:pPr>
            <w:r w:rsidRPr="00A275B7">
              <w:rPr>
                <w:sz w:val="20"/>
              </w:rPr>
              <w:t>Yes</w:t>
            </w:r>
            <w:r>
              <w:rPr>
                <w:sz w:val="20"/>
              </w:rPr>
              <w:t>*</w:t>
            </w:r>
          </w:p>
        </w:tc>
        <w:tc>
          <w:tcPr>
            <w:tcW w:w="2269" w:type="dxa"/>
            <w:vMerge/>
            <w:vAlign w:val="center"/>
          </w:tcPr>
          <w:p w14:paraId="21E9200D" w14:textId="77777777" w:rsidR="008E3826" w:rsidRPr="00A275B7" w:rsidRDefault="008E3826" w:rsidP="00B6361E">
            <w:pPr>
              <w:spacing w:after="0"/>
              <w:ind w:right="395"/>
              <w:rPr>
                <w:sz w:val="20"/>
                <w:szCs w:val="16"/>
              </w:rPr>
            </w:pPr>
          </w:p>
        </w:tc>
      </w:tr>
      <w:tr w:rsidR="008E3826" w:rsidRPr="00A275B7" w14:paraId="6835FF2F" w14:textId="77777777" w:rsidTr="001824C5">
        <w:trPr>
          <w:trHeight w:val="412"/>
        </w:trPr>
        <w:tc>
          <w:tcPr>
            <w:tcW w:w="4499" w:type="dxa"/>
            <w:gridSpan w:val="3"/>
            <w:vAlign w:val="center"/>
          </w:tcPr>
          <w:p w14:paraId="39EB563C" w14:textId="77777777" w:rsidR="008E3826" w:rsidRPr="00A275B7" w:rsidRDefault="008E3826" w:rsidP="008E3826">
            <w:pPr>
              <w:spacing w:before="100" w:after="100"/>
              <w:ind w:right="397"/>
              <w:rPr>
                <w:sz w:val="20"/>
              </w:rPr>
            </w:pPr>
            <w:r>
              <w:rPr>
                <w:sz w:val="20"/>
              </w:rPr>
              <w:t>Type of licence being applied for:</w:t>
            </w:r>
          </w:p>
        </w:tc>
        <w:tc>
          <w:tcPr>
            <w:tcW w:w="1602" w:type="dxa"/>
            <w:gridSpan w:val="3"/>
            <w:vAlign w:val="center"/>
          </w:tcPr>
          <w:p w14:paraId="1457FE1D" w14:textId="77777777" w:rsidR="008E3826" w:rsidRPr="00A275B7" w:rsidRDefault="008E3826" w:rsidP="008E3826">
            <w:pPr>
              <w:spacing w:before="100" w:after="100"/>
              <w:ind w:right="397"/>
              <w:rPr>
                <w:noProof/>
                <w:sz w:val="20"/>
                <w:lang w:eastAsia="en-AU"/>
              </w:rPr>
            </w:pPr>
            <w:r w:rsidRPr="00A275B7">
              <w:rPr>
                <w:noProof/>
                <w:sz w:val="20"/>
                <w:lang w:eastAsia="en-AU"/>
              </w:rPr>
              <mc:AlternateContent>
                <mc:Choice Requires="wps">
                  <w:drawing>
                    <wp:inline distT="0" distB="0" distL="0" distR="0" wp14:anchorId="0077F81F" wp14:editId="0BAA059C">
                      <wp:extent cx="171450" cy="171450"/>
                      <wp:effectExtent l="0" t="0" r="19050" b="19050"/>
                      <wp:docPr id="1482466688"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0C40AB3"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" filled="f" strokecolor="#1f1f5f [3213]" strokeweight="1pt">
                      <w10:anchorlock/>
                    </v:rect>
                  </w:pict>
                </mc:Fallback>
              </mc:AlternateContent>
            </w:r>
            <w:r>
              <w:rPr>
                <w:noProof/>
                <w:sz w:val="20"/>
                <w:lang w:eastAsia="en-AU"/>
              </w:rPr>
              <w:t xml:space="preserve">  New</w:t>
            </w:r>
          </w:p>
        </w:tc>
        <w:tc>
          <w:tcPr>
            <w:tcW w:w="3945" w:type="dxa"/>
            <w:gridSpan w:val="2"/>
            <w:vAlign w:val="center"/>
          </w:tcPr>
          <w:p w14:paraId="0EBC4880" w14:textId="77777777" w:rsidR="008E3826" w:rsidRPr="00A275B7" w:rsidRDefault="008E3826" w:rsidP="008E3826">
            <w:pPr>
              <w:spacing w:before="100" w:after="100"/>
              <w:ind w:right="397"/>
              <w:rPr>
                <w:sz w:val="20"/>
                <w:szCs w:val="16"/>
              </w:rPr>
            </w:pPr>
            <w:r w:rsidRPr="00A275B7">
              <w:rPr>
                <w:noProof/>
                <w:sz w:val="20"/>
                <w:lang w:eastAsia="en-AU"/>
              </w:rPr>
              <mc:AlternateContent>
                <mc:Choice Requires="wps">
                  <w:drawing>
                    <wp:inline distT="0" distB="0" distL="0" distR="0" wp14:anchorId="15765B29" wp14:editId="3E00D5B3">
                      <wp:extent cx="171450" cy="171450"/>
                      <wp:effectExtent l="0" t="0" r="19050" b="19050"/>
                      <wp:docPr id="1482466689"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81966E6"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" filled="f" strokecolor="#1f1f5f [3213]" strokeweight="1pt">
                      <w10:anchorlock/>
                    </v:rect>
                  </w:pict>
                </mc:Fallback>
              </mc:AlternateContent>
            </w:r>
            <w:r>
              <w:rPr>
                <w:sz w:val="20"/>
              </w:rPr>
              <w:t xml:space="preserve">  Replacement</w:t>
            </w:r>
          </w:p>
        </w:tc>
      </w:tr>
      <w:tr w:rsidR="008E3826" w:rsidRPr="00A275B7" w14:paraId="6842B781" w14:textId="77777777" w:rsidTr="001824C5">
        <w:trPr>
          <w:trHeight w:val="412"/>
        </w:trPr>
        <w:tc>
          <w:tcPr>
            <w:tcW w:w="4499" w:type="dxa"/>
            <w:gridSpan w:val="3"/>
            <w:vAlign w:val="center"/>
          </w:tcPr>
          <w:p w14:paraId="7A8BA01D" w14:textId="77777777" w:rsidR="008E3826" w:rsidRDefault="008E3826" w:rsidP="00B6361E">
            <w:pPr>
              <w:spacing w:after="0"/>
              <w:ind w:right="395"/>
              <w:rPr>
                <w:sz w:val="20"/>
              </w:rPr>
            </w:pPr>
          </w:p>
          <w:p w14:paraId="598A63E8" w14:textId="77777777" w:rsidR="008E3826" w:rsidRDefault="008E3826" w:rsidP="00B6361E">
            <w:pPr>
              <w:spacing w:after="0"/>
              <w:ind w:right="395"/>
              <w:rPr>
                <w:sz w:val="20"/>
              </w:rPr>
            </w:pPr>
          </w:p>
          <w:p w14:paraId="2D27A05C" w14:textId="77777777" w:rsidR="008E3826" w:rsidRPr="00A275B7" w:rsidRDefault="008E3826" w:rsidP="00B6361E">
            <w:pPr>
              <w:spacing w:after="0"/>
              <w:ind w:right="395"/>
              <w:rPr>
                <w:sz w:val="20"/>
              </w:rPr>
            </w:pPr>
          </w:p>
        </w:tc>
        <w:tc>
          <w:tcPr>
            <w:tcW w:w="1602" w:type="dxa"/>
            <w:gridSpan w:val="3"/>
            <w:vAlign w:val="center"/>
          </w:tcPr>
          <w:p w14:paraId="643FC488" w14:textId="77777777" w:rsidR="008E3826" w:rsidRPr="00A275B7" w:rsidRDefault="008E3826" w:rsidP="00B6361E">
            <w:pPr>
              <w:spacing w:after="0"/>
              <w:ind w:right="395"/>
              <w:rPr>
                <w:noProof/>
                <w:sz w:val="20"/>
                <w:lang w:eastAsia="en-AU"/>
              </w:rPr>
            </w:pPr>
          </w:p>
        </w:tc>
        <w:tc>
          <w:tcPr>
            <w:tcW w:w="1676" w:type="dxa"/>
            <w:vAlign w:val="center"/>
          </w:tcPr>
          <w:p w14:paraId="7D6390CF" w14:textId="77777777" w:rsidR="008E3826" w:rsidRPr="00A275B7" w:rsidRDefault="008E3826" w:rsidP="00B6361E">
            <w:pPr>
              <w:spacing w:after="0"/>
              <w:ind w:right="395"/>
              <w:rPr>
                <w:sz w:val="20"/>
              </w:rPr>
            </w:pPr>
          </w:p>
        </w:tc>
        <w:tc>
          <w:tcPr>
            <w:tcW w:w="2269" w:type="dxa"/>
            <w:vAlign w:val="center"/>
          </w:tcPr>
          <w:p w14:paraId="6FB75B9E" w14:textId="77777777" w:rsidR="008E3826" w:rsidRPr="00A275B7" w:rsidRDefault="008E3826" w:rsidP="00B6361E">
            <w:pPr>
              <w:spacing w:after="0"/>
              <w:ind w:right="395"/>
              <w:rPr>
                <w:sz w:val="20"/>
                <w:szCs w:val="16"/>
              </w:rPr>
            </w:pPr>
          </w:p>
        </w:tc>
      </w:tr>
      <w:tr w:rsidR="00487489" w:rsidRPr="00A275B7" w14:paraId="2985598A" w14:textId="77777777" w:rsidTr="001824C5">
        <w:trPr>
          <w:trHeight w:hRule="exact" w:val="767"/>
        </w:trPr>
        <w:tc>
          <w:tcPr>
            <w:tcW w:w="3236" w:type="dxa"/>
            <w:gridSpan w:val="2"/>
            <w:shd w:val="clear" w:color="auto" w:fill="auto"/>
            <w:vAlign w:val="center"/>
          </w:tcPr>
          <w:p w14:paraId="6286BA7C" w14:textId="77777777" w:rsidR="00BA6C00" w:rsidRPr="001824C5" w:rsidRDefault="00BA6C00" w:rsidP="00DD40BE">
            <w:pPr>
              <w:spacing w:after="0"/>
              <w:ind w:right="395"/>
              <w:rPr>
                <w:b/>
              </w:rPr>
            </w:pPr>
            <w:r w:rsidRPr="001824C5">
              <w:rPr>
                <w:b/>
              </w:rPr>
              <w:t>Mining Operator</w:t>
            </w:r>
          </w:p>
          <w:p w14:paraId="65AD1317" w14:textId="77777777" w:rsidR="00BA6C00" w:rsidRPr="001824C5" w:rsidRDefault="00BA6C00" w:rsidP="00DD40BE">
            <w:pPr>
              <w:spacing w:after="0"/>
              <w:ind w:right="395"/>
              <w:rPr>
                <w:b/>
              </w:rPr>
            </w:pPr>
            <w:r w:rsidRPr="001824C5">
              <w:rPr>
                <w:b/>
              </w:rPr>
              <w:t>(Use AIC-ABR registered name)</w:t>
            </w:r>
          </w:p>
        </w:tc>
        <w:tc>
          <w:tcPr>
            <w:tcW w:w="6810" w:type="dxa"/>
            <w:gridSpan w:val="6"/>
            <w:vAlign w:val="center"/>
          </w:tcPr>
          <w:p w14:paraId="3BC256B6" w14:textId="77777777" w:rsidR="00BA6C00" w:rsidRPr="001824C5" w:rsidRDefault="00BA6C00" w:rsidP="0022291E">
            <w:pPr>
              <w:spacing w:after="0"/>
              <w:ind w:right="-60"/>
            </w:pPr>
          </w:p>
        </w:tc>
      </w:tr>
      <w:tr w:rsidR="00487489" w:rsidRPr="00A275B7" w14:paraId="0187FD93" w14:textId="77777777" w:rsidTr="001824C5">
        <w:trPr>
          <w:trHeight w:hRule="exact" w:val="567"/>
        </w:trPr>
        <w:tc>
          <w:tcPr>
            <w:tcW w:w="3236" w:type="dxa"/>
            <w:gridSpan w:val="2"/>
            <w:shd w:val="clear" w:color="auto" w:fill="auto"/>
            <w:vAlign w:val="center"/>
          </w:tcPr>
          <w:p w14:paraId="7BC8B94D" w14:textId="77777777" w:rsidR="00BA6C00" w:rsidRPr="001824C5" w:rsidRDefault="00BA6C00" w:rsidP="00DD40BE">
            <w:pPr>
              <w:spacing w:after="0"/>
              <w:ind w:right="395"/>
              <w:rPr>
                <w:b/>
              </w:rPr>
            </w:pPr>
            <w:r w:rsidRPr="001824C5">
              <w:rPr>
                <w:b/>
              </w:rPr>
              <w:t xml:space="preserve">Trading name </w:t>
            </w:r>
          </w:p>
        </w:tc>
        <w:tc>
          <w:tcPr>
            <w:tcW w:w="6810" w:type="dxa"/>
            <w:gridSpan w:val="6"/>
            <w:vAlign w:val="center"/>
          </w:tcPr>
          <w:p w14:paraId="5E79CBB0" w14:textId="77777777" w:rsidR="00BA6C00" w:rsidRPr="001824C5" w:rsidRDefault="00BA6C00" w:rsidP="0022291E">
            <w:pPr>
              <w:spacing w:after="0"/>
              <w:ind w:right="-60"/>
              <w:rPr>
                <w:b/>
              </w:rPr>
            </w:pPr>
          </w:p>
        </w:tc>
      </w:tr>
      <w:tr w:rsidR="00487489" w:rsidRPr="00A275B7" w14:paraId="4B49A7ED" w14:textId="77777777" w:rsidTr="001824C5">
        <w:trPr>
          <w:trHeight w:hRule="exact" w:val="454"/>
        </w:trPr>
        <w:tc>
          <w:tcPr>
            <w:tcW w:w="3236" w:type="dxa"/>
            <w:gridSpan w:val="2"/>
            <w:shd w:val="clear" w:color="auto" w:fill="auto"/>
            <w:vAlign w:val="center"/>
          </w:tcPr>
          <w:p w14:paraId="5917B3B0" w14:textId="77777777" w:rsidR="00CF60DB" w:rsidRPr="001824C5" w:rsidRDefault="00CF60DB" w:rsidP="00DD40BE">
            <w:pPr>
              <w:spacing w:after="0"/>
              <w:ind w:right="395"/>
              <w:rPr>
                <w:b/>
              </w:rPr>
            </w:pPr>
            <w:r w:rsidRPr="001824C5">
              <w:rPr>
                <w:b/>
              </w:rPr>
              <w:t>ACN</w:t>
            </w:r>
            <w:r w:rsidR="00487489" w:rsidRPr="001824C5">
              <w:rPr>
                <w:b/>
              </w:rPr>
              <w:t xml:space="preserve"> </w:t>
            </w:r>
            <w:r w:rsidRPr="001824C5">
              <w:rPr>
                <w:b/>
              </w:rPr>
              <w:t>(if applicable)</w:t>
            </w:r>
          </w:p>
        </w:tc>
        <w:tc>
          <w:tcPr>
            <w:tcW w:w="6810" w:type="dxa"/>
            <w:gridSpan w:val="6"/>
            <w:vAlign w:val="center"/>
          </w:tcPr>
          <w:p w14:paraId="7D55451F" w14:textId="77777777" w:rsidR="00BA6C00" w:rsidRPr="001824C5" w:rsidRDefault="00BA6C00" w:rsidP="0022291E">
            <w:pPr>
              <w:spacing w:after="0"/>
              <w:ind w:right="-60"/>
              <w:rPr>
                <w:b/>
              </w:rPr>
            </w:pPr>
          </w:p>
        </w:tc>
      </w:tr>
      <w:tr w:rsidR="00487489" w:rsidRPr="00A275B7" w14:paraId="4BB1667A" w14:textId="77777777" w:rsidTr="001824C5">
        <w:trPr>
          <w:trHeight w:hRule="exact" w:val="448"/>
        </w:trPr>
        <w:tc>
          <w:tcPr>
            <w:tcW w:w="3236" w:type="dxa"/>
            <w:gridSpan w:val="2"/>
            <w:shd w:val="clear" w:color="auto" w:fill="auto"/>
            <w:vAlign w:val="center"/>
          </w:tcPr>
          <w:p w14:paraId="63BC1E11" w14:textId="77777777" w:rsidR="00CF60DB" w:rsidRPr="001824C5" w:rsidRDefault="00BA6C00" w:rsidP="00DD40BE">
            <w:pPr>
              <w:spacing w:after="0"/>
              <w:ind w:right="395"/>
              <w:rPr>
                <w:b/>
              </w:rPr>
            </w:pPr>
            <w:r w:rsidRPr="001824C5">
              <w:rPr>
                <w:b/>
              </w:rPr>
              <w:t>ABN</w:t>
            </w:r>
            <w:r w:rsidR="00487489" w:rsidRPr="001824C5">
              <w:rPr>
                <w:b/>
              </w:rPr>
              <w:t xml:space="preserve"> </w:t>
            </w:r>
            <w:r w:rsidR="00CF60DB" w:rsidRPr="001824C5">
              <w:rPr>
                <w:b/>
              </w:rPr>
              <w:t>(if applicable)</w:t>
            </w:r>
          </w:p>
        </w:tc>
        <w:tc>
          <w:tcPr>
            <w:tcW w:w="6810" w:type="dxa"/>
            <w:gridSpan w:val="6"/>
            <w:vAlign w:val="center"/>
          </w:tcPr>
          <w:p w14:paraId="42DA4C64" w14:textId="77777777" w:rsidR="00BA6C00" w:rsidRPr="001824C5" w:rsidRDefault="00BA6C00" w:rsidP="0022291E">
            <w:pPr>
              <w:spacing w:after="0"/>
              <w:ind w:right="-60"/>
            </w:pPr>
          </w:p>
        </w:tc>
      </w:tr>
      <w:tr w:rsidR="00487489" w:rsidRPr="00A275B7" w14:paraId="0CC62EE3" w14:textId="77777777" w:rsidTr="001824C5">
        <w:trPr>
          <w:trHeight w:hRule="exact" w:val="598"/>
        </w:trPr>
        <w:tc>
          <w:tcPr>
            <w:tcW w:w="3236" w:type="dxa"/>
            <w:gridSpan w:val="2"/>
            <w:shd w:val="clear" w:color="auto" w:fill="auto"/>
            <w:vAlign w:val="center"/>
          </w:tcPr>
          <w:p w14:paraId="6FB54177" w14:textId="77777777" w:rsidR="00BA6C00" w:rsidRPr="001824C5" w:rsidRDefault="00BA6C00" w:rsidP="00DD40BE">
            <w:pPr>
              <w:spacing w:after="0"/>
              <w:ind w:right="395"/>
              <w:rPr>
                <w:b/>
              </w:rPr>
            </w:pPr>
            <w:r w:rsidRPr="001824C5">
              <w:rPr>
                <w:b/>
              </w:rPr>
              <w:t>Street Address</w:t>
            </w:r>
          </w:p>
        </w:tc>
        <w:tc>
          <w:tcPr>
            <w:tcW w:w="6810" w:type="dxa"/>
            <w:gridSpan w:val="6"/>
            <w:vAlign w:val="center"/>
          </w:tcPr>
          <w:p w14:paraId="179D68B2" w14:textId="77777777" w:rsidR="00BA6C00" w:rsidRPr="001824C5" w:rsidRDefault="00BA6C00" w:rsidP="0022291E">
            <w:pPr>
              <w:spacing w:after="0"/>
              <w:ind w:right="-60"/>
            </w:pPr>
          </w:p>
        </w:tc>
      </w:tr>
      <w:tr w:rsidR="00A275B7" w:rsidRPr="00A275B7" w14:paraId="134D474D" w14:textId="77777777" w:rsidTr="001824C5">
        <w:trPr>
          <w:trHeight w:hRule="exact" w:val="645"/>
        </w:trPr>
        <w:tc>
          <w:tcPr>
            <w:tcW w:w="3236" w:type="dxa"/>
            <w:gridSpan w:val="2"/>
            <w:shd w:val="clear" w:color="auto" w:fill="auto"/>
            <w:vAlign w:val="center"/>
          </w:tcPr>
          <w:p w14:paraId="2A01731D" w14:textId="77777777" w:rsidR="00A275B7" w:rsidRPr="001824C5" w:rsidRDefault="00A275B7" w:rsidP="00DD40BE">
            <w:pPr>
              <w:spacing w:after="0"/>
              <w:ind w:right="395"/>
              <w:rPr>
                <w:b/>
              </w:rPr>
            </w:pPr>
            <w:r w:rsidRPr="001824C5">
              <w:rPr>
                <w:b/>
              </w:rPr>
              <w:t>Postal Address</w:t>
            </w:r>
          </w:p>
        </w:tc>
        <w:tc>
          <w:tcPr>
            <w:tcW w:w="2051" w:type="dxa"/>
            <w:gridSpan w:val="3"/>
            <w:vAlign w:val="center"/>
          </w:tcPr>
          <w:p w14:paraId="14A9DF4D" w14:textId="77777777" w:rsidR="00A275B7" w:rsidRPr="001824C5" w:rsidRDefault="00A275B7" w:rsidP="00A275B7">
            <w:pPr>
              <w:spacing w:after="0"/>
              <w:ind w:right="133"/>
              <w:jc w:val="right"/>
            </w:pPr>
          </w:p>
        </w:tc>
        <w:tc>
          <w:tcPr>
            <w:tcW w:w="4759" w:type="dxa"/>
            <w:gridSpan w:val="3"/>
            <w:vAlign w:val="center"/>
          </w:tcPr>
          <w:p w14:paraId="53E8568D" w14:textId="77777777" w:rsidR="00A275B7" w:rsidRPr="001824C5" w:rsidRDefault="00A275B7" w:rsidP="00A275B7">
            <w:pPr>
              <w:spacing w:after="0"/>
              <w:ind w:left="641" w:right="-60"/>
            </w:pPr>
            <w:r w:rsidRPr="001824C5">
              <w:rPr>
                <w:noProof/>
                <w:lang w:eastAsia="en-AU"/>
              </w:rPr>
              <mc:AlternateContent>
                <mc:Choice Requires="wps">
                  <w:drawing>
                    <wp:inline distT="0" distB="0" distL="0" distR="0" wp14:anchorId="7893F993" wp14:editId="7D111213">
                      <wp:extent cx="171450" cy="171450"/>
                      <wp:effectExtent l="0" t="0" r="19050" b="19050"/>
                      <wp:docPr id="73817884"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A89DE3D"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" filled="f" strokecolor="#1f1f5f [3213]" strokeweight="1pt">
                      <w10:anchorlock/>
                    </v:rect>
                  </w:pict>
                </mc:Fallback>
              </mc:AlternateContent>
            </w:r>
            <w:r w:rsidRPr="001824C5">
              <w:t xml:space="preserve"> As above (tick if postal address is same as street address)</w:t>
            </w:r>
          </w:p>
        </w:tc>
      </w:tr>
      <w:tr w:rsidR="00487489" w:rsidRPr="00A275B7" w14:paraId="46175F70" w14:textId="77777777" w:rsidTr="001824C5">
        <w:trPr>
          <w:trHeight w:hRule="exact" w:val="422"/>
        </w:trPr>
        <w:tc>
          <w:tcPr>
            <w:tcW w:w="3236" w:type="dxa"/>
            <w:gridSpan w:val="2"/>
            <w:shd w:val="clear" w:color="auto" w:fill="auto"/>
            <w:vAlign w:val="center"/>
          </w:tcPr>
          <w:p w14:paraId="16B513EA" w14:textId="77777777" w:rsidR="00BA6C00" w:rsidRPr="001824C5" w:rsidRDefault="00BA6C00" w:rsidP="00DD40BE">
            <w:pPr>
              <w:spacing w:after="0"/>
              <w:ind w:right="395"/>
              <w:rPr>
                <w:b/>
              </w:rPr>
            </w:pPr>
            <w:r w:rsidRPr="001824C5">
              <w:rPr>
                <w:b/>
              </w:rPr>
              <w:t>Email</w:t>
            </w:r>
          </w:p>
        </w:tc>
        <w:tc>
          <w:tcPr>
            <w:tcW w:w="6810" w:type="dxa"/>
            <w:gridSpan w:val="6"/>
            <w:vAlign w:val="center"/>
          </w:tcPr>
          <w:p w14:paraId="3BC9C1AA" w14:textId="77777777" w:rsidR="00BA6C00" w:rsidRPr="001824C5" w:rsidRDefault="00BA6C00" w:rsidP="0022291E">
            <w:pPr>
              <w:spacing w:after="0"/>
              <w:ind w:right="-60"/>
            </w:pPr>
          </w:p>
        </w:tc>
      </w:tr>
      <w:tr w:rsidR="00487489" w:rsidRPr="00A275B7" w14:paraId="0B713829" w14:textId="77777777" w:rsidTr="001824C5">
        <w:trPr>
          <w:trHeight w:hRule="exact" w:val="434"/>
        </w:trPr>
        <w:tc>
          <w:tcPr>
            <w:tcW w:w="3236" w:type="dxa"/>
            <w:gridSpan w:val="2"/>
            <w:shd w:val="clear" w:color="auto" w:fill="auto"/>
            <w:vAlign w:val="center"/>
          </w:tcPr>
          <w:p w14:paraId="09B52CE0" w14:textId="77777777" w:rsidR="00BA6C00" w:rsidRPr="001824C5" w:rsidRDefault="00CF60DB" w:rsidP="00DD40BE">
            <w:pPr>
              <w:spacing w:after="0"/>
              <w:ind w:right="395"/>
              <w:rPr>
                <w:b/>
              </w:rPr>
            </w:pPr>
            <w:r w:rsidRPr="001824C5">
              <w:rPr>
                <w:b/>
              </w:rPr>
              <w:t>Phone</w:t>
            </w:r>
          </w:p>
        </w:tc>
        <w:tc>
          <w:tcPr>
            <w:tcW w:w="6810" w:type="dxa"/>
            <w:gridSpan w:val="6"/>
            <w:vAlign w:val="center"/>
          </w:tcPr>
          <w:p w14:paraId="0687310B" w14:textId="77777777" w:rsidR="00BA6C00" w:rsidRPr="001824C5" w:rsidRDefault="00BA6C00" w:rsidP="0022291E">
            <w:pPr>
              <w:spacing w:after="120"/>
              <w:ind w:right="-60"/>
            </w:pPr>
          </w:p>
        </w:tc>
      </w:tr>
      <w:tr w:rsidR="0022291E" w:rsidRPr="00A275B7" w14:paraId="618673D1" w14:textId="77777777" w:rsidTr="001824C5">
        <w:tc>
          <w:tcPr>
            <w:tcW w:w="4706" w:type="dxa"/>
            <w:gridSpan w:val="4"/>
            <w:shd w:val="clear" w:color="auto" w:fill="auto"/>
          </w:tcPr>
          <w:p w14:paraId="1184231C" w14:textId="77777777" w:rsidR="0022291E" w:rsidRPr="001824C5" w:rsidRDefault="0022291E" w:rsidP="00487489">
            <w:pPr>
              <w:rPr>
                <w:b/>
              </w:rPr>
            </w:pPr>
            <w:r w:rsidRPr="001824C5">
              <w:rPr>
                <w:b/>
              </w:rPr>
              <w:t>Principal Contact</w:t>
            </w:r>
          </w:p>
        </w:tc>
        <w:tc>
          <w:tcPr>
            <w:tcW w:w="5340" w:type="dxa"/>
            <w:gridSpan w:val="4"/>
            <w:shd w:val="clear" w:color="auto" w:fill="auto"/>
          </w:tcPr>
          <w:p w14:paraId="1543B514" w14:textId="77777777" w:rsidR="0022291E" w:rsidRPr="001824C5" w:rsidRDefault="0022291E" w:rsidP="00487489">
            <w:pPr>
              <w:rPr>
                <w:b/>
              </w:rPr>
            </w:pPr>
            <w:r w:rsidRPr="001824C5">
              <w:rPr>
                <w:b/>
              </w:rPr>
              <w:t>Second</w:t>
            </w:r>
            <w:r w:rsidR="00A275B7" w:rsidRPr="001824C5">
              <w:rPr>
                <w:b/>
              </w:rPr>
              <w:t>ary</w:t>
            </w:r>
            <w:r w:rsidRPr="001824C5">
              <w:rPr>
                <w:b/>
              </w:rPr>
              <w:t xml:space="preserve"> Contact</w:t>
            </w:r>
          </w:p>
        </w:tc>
      </w:tr>
      <w:tr w:rsidR="0022291E" w:rsidRPr="00A275B7" w14:paraId="71EBBA97" w14:textId="77777777" w:rsidTr="001824C5">
        <w:tc>
          <w:tcPr>
            <w:tcW w:w="1957" w:type="dxa"/>
          </w:tcPr>
          <w:p w14:paraId="7E15F190" w14:textId="77777777" w:rsidR="0022291E" w:rsidRPr="001824C5" w:rsidRDefault="0022291E" w:rsidP="0022291E">
            <w:pPr>
              <w:rPr>
                <w:b/>
              </w:rPr>
            </w:pPr>
            <w:r w:rsidRPr="001824C5">
              <w:rPr>
                <w:b/>
              </w:rPr>
              <w:t>Name</w:t>
            </w:r>
          </w:p>
        </w:tc>
        <w:tc>
          <w:tcPr>
            <w:tcW w:w="2749" w:type="dxa"/>
            <w:gridSpan w:val="3"/>
          </w:tcPr>
          <w:p w14:paraId="2AE11CF2" w14:textId="77777777" w:rsidR="0022291E" w:rsidRPr="001824C5" w:rsidRDefault="0022291E" w:rsidP="0022291E"/>
        </w:tc>
        <w:tc>
          <w:tcPr>
            <w:tcW w:w="1395" w:type="dxa"/>
            <w:gridSpan w:val="2"/>
          </w:tcPr>
          <w:p w14:paraId="19203EAB" w14:textId="77777777" w:rsidR="0022291E" w:rsidRPr="001824C5" w:rsidRDefault="0022291E" w:rsidP="0022291E">
            <w:pPr>
              <w:rPr>
                <w:b/>
              </w:rPr>
            </w:pPr>
            <w:r w:rsidRPr="001824C5">
              <w:rPr>
                <w:b/>
              </w:rPr>
              <w:t>Name</w:t>
            </w:r>
          </w:p>
        </w:tc>
        <w:tc>
          <w:tcPr>
            <w:tcW w:w="3945" w:type="dxa"/>
            <w:gridSpan w:val="2"/>
          </w:tcPr>
          <w:p w14:paraId="0510D5EE" w14:textId="77777777" w:rsidR="0022291E" w:rsidRPr="001824C5" w:rsidRDefault="0022291E" w:rsidP="0022291E"/>
        </w:tc>
      </w:tr>
      <w:tr w:rsidR="0022291E" w:rsidRPr="00A275B7" w14:paraId="33121A62" w14:textId="77777777" w:rsidTr="001824C5">
        <w:tc>
          <w:tcPr>
            <w:tcW w:w="1957" w:type="dxa"/>
          </w:tcPr>
          <w:p w14:paraId="7B62165B" w14:textId="77777777" w:rsidR="0022291E" w:rsidRPr="001824C5" w:rsidRDefault="0022291E" w:rsidP="0022291E">
            <w:pPr>
              <w:rPr>
                <w:b/>
              </w:rPr>
            </w:pPr>
            <w:r w:rsidRPr="001824C5">
              <w:rPr>
                <w:b/>
              </w:rPr>
              <w:t>Position</w:t>
            </w:r>
          </w:p>
        </w:tc>
        <w:tc>
          <w:tcPr>
            <w:tcW w:w="2749" w:type="dxa"/>
            <w:gridSpan w:val="3"/>
          </w:tcPr>
          <w:p w14:paraId="7D00A9A6" w14:textId="77777777" w:rsidR="0022291E" w:rsidRPr="001824C5" w:rsidRDefault="0022291E" w:rsidP="0022291E"/>
        </w:tc>
        <w:tc>
          <w:tcPr>
            <w:tcW w:w="1395" w:type="dxa"/>
            <w:gridSpan w:val="2"/>
          </w:tcPr>
          <w:p w14:paraId="1D794A9B" w14:textId="77777777" w:rsidR="0022291E" w:rsidRPr="001824C5" w:rsidRDefault="0022291E" w:rsidP="0022291E">
            <w:pPr>
              <w:rPr>
                <w:b/>
              </w:rPr>
            </w:pPr>
            <w:r w:rsidRPr="001824C5">
              <w:rPr>
                <w:b/>
              </w:rPr>
              <w:t>Position</w:t>
            </w:r>
          </w:p>
        </w:tc>
        <w:tc>
          <w:tcPr>
            <w:tcW w:w="3945" w:type="dxa"/>
            <w:gridSpan w:val="2"/>
          </w:tcPr>
          <w:p w14:paraId="512FD52E" w14:textId="77777777" w:rsidR="0022291E" w:rsidRPr="001824C5" w:rsidRDefault="0022291E" w:rsidP="0022291E"/>
        </w:tc>
      </w:tr>
      <w:tr w:rsidR="0022291E" w:rsidRPr="00A275B7" w14:paraId="2F94ADFF" w14:textId="77777777" w:rsidTr="001824C5">
        <w:tc>
          <w:tcPr>
            <w:tcW w:w="1957" w:type="dxa"/>
          </w:tcPr>
          <w:p w14:paraId="588ADED1" w14:textId="77777777" w:rsidR="0022291E" w:rsidRPr="001824C5" w:rsidRDefault="0022291E" w:rsidP="0022291E">
            <w:pPr>
              <w:rPr>
                <w:b/>
              </w:rPr>
            </w:pPr>
            <w:r w:rsidRPr="001824C5">
              <w:rPr>
                <w:b/>
              </w:rPr>
              <w:t xml:space="preserve">Phone </w:t>
            </w:r>
          </w:p>
        </w:tc>
        <w:tc>
          <w:tcPr>
            <w:tcW w:w="2749" w:type="dxa"/>
            <w:gridSpan w:val="3"/>
          </w:tcPr>
          <w:p w14:paraId="6292E120" w14:textId="77777777" w:rsidR="0022291E" w:rsidRPr="001824C5" w:rsidRDefault="0022291E" w:rsidP="0022291E"/>
        </w:tc>
        <w:tc>
          <w:tcPr>
            <w:tcW w:w="1395" w:type="dxa"/>
            <w:gridSpan w:val="2"/>
          </w:tcPr>
          <w:p w14:paraId="37D3635D" w14:textId="77777777" w:rsidR="0022291E" w:rsidRPr="001824C5" w:rsidRDefault="0022291E" w:rsidP="0022291E">
            <w:pPr>
              <w:rPr>
                <w:b/>
              </w:rPr>
            </w:pPr>
            <w:r w:rsidRPr="001824C5">
              <w:rPr>
                <w:b/>
              </w:rPr>
              <w:t xml:space="preserve">Phone </w:t>
            </w:r>
          </w:p>
        </w:tc>
        <w:tc>
          <w:tcPr>
            <w:tcW w:w="3945" w:type="dxa"/>
            <w:gridSpan w:val="2"/>
          </w:tcPr>
          <w:p w14:paraId="4397BF5A" w14:textId="77777777" w:rsidR="0022291E" w:rsidRPr="001824C5" w:rsidRDefault="0022291E" w:rsidP="0022291E"/>
        </w:tc>
      </w:tr>
      <w:tr w:rsidR="0022291E" w:rsidRPr="00A275B7" w14:paraId="672C7F22" w14:textId="77777777" w:rsidTr="001824C5">
        <w:tc>
          <w:tcPr>
            <w:tcW w:w="1957" w:type="dxa"/>
          </w:tcPr>
          <w:p w14:paraId="75E3E25B" w14:textId="77777777" w:rsidR="0022291E" w:rsidRPr="001824C5" w:rsidRDefault="0022291E" w:rsidP="0022291E">
            <w:pPr>
              <w:rPr>
                <w:b/>
              </w:rPr>
            </w:pPr>
            <w:r w:rsidRPr="001824C5">
              <w:rPr>
                <w:b/>
              </w:rPr>
              <w:t>Email</w:t>
            </w:r>
          </w:p>
        </w:tc>
        <w:tc>
          <w:tcPr>
            <w:tcW w:w="2749" w:type="dxa"/>
            <w:gridSpan w:val="3"/>
          </w:tcPr>
          <w:p w14:paraId="426FAB47" w14:textId="77777777" w:rsidR="0022291E" w:rsidRPr="001824C5" w:rsidRDefault="0022291E" w:rsidP="0022291E"/>
        </w:tc>
        <w:tc>
          <w:tcPr>
            <w:tcW w:w="1395" w:type="dxa"/>
            <w:gridSpan w:val="2"/>
          </w:tcPr>
          <w:p w14:paraId="510AA420" w14:textId="77777777" w:rsidR="0022291E" w:rsidRPr="001824C5" w:rsidRDefault="0022291E" w:rsidP="0022291E">
            <w:pPr>
              <w:rPr>
                <w:b/>
              </w:rPr>
            </w:pPr>
            <w:r w:rsidRPr="001824C5">
              <w:rPr>
                <w:b/>
              </w:rPr>
              <w:t>Email</w:t>
            </w:r>
          </w:p>
        </w:tc>
        <w:tc>
          <w:tcPr>
            <w:tcW w:w="3945" w:type="dxa"/>
            <w:gridSpan w:val="2"/>
          </w:tcPr>
          <w:p w14:paraId="20473798" w14:textId="77777777" w:rsidR="0022291E" w:rsidRPr="001824C5" w:rsidRDefault="0022291E" w:rsidP="0022291E"/>
        </w:tc>
      </w:tr>
      <w:tr w:rsidR="00922164" w:rsidRPr="00A275B7" w14:paraId="5B449101" w14:textId="77777777" w:rsidTr="001824C5">
        <w:tc>
          <w:tcPr>
            <w:tcW w:w="1957" w:type="dxa"/>
          </w:tcPr>
          <w:p w14:paraId="31162F0B" w14:textId="77777777" w:rsidR="00922164" w:rsidRPr="00A275B7" w:rsidRDefault="00922164" w:rsidP="0022291E">
            <w:pPr>
              <w:rPr>
                <w:b/>
                <w:sz w:val="20"/>
              </w:rPr>
            </w:pPr>
          </w:p>
        </w:tc>
        <w:tc>
          <w:tcPr>
            <w:tcW w:w="2749" w:type="dxa"/>
            <w:gridSpan w:val="3"/>
          </w:tcPr>
          <w:p w14:paraId="3B177DDB" w14:textId="77777777" w:rsidR="00922164" w:rsidRPr="00A275B7" w:rsidRDefault="00922164" w:rsidP="0022291E">
            <w:pPr>
              <w:rPr>
                <w:sz w:val="20"/>
              </w:rPr>
            </w:pPr>
          </w:p>
        </w:tc>
        <w:tc>
          <w:tcPr>
            <w:tcW w:w="1395" w:type="dxa"/>
            <w:gridSpan w:val="2"/>
          </w:tcPr>
          <w:p w14:paraId="0F4411A1" w14:textId="77777777" w:rsidR="00922164" w:rsidRPr="00A275B7" w:rsidRDefault="00922164" w:rsidP="0022291E">
            <w:pPr>
              <w:rPr>
                <w:b/>
                <w:sz w:val="20"/>
              </w:rPr>
            </w:pPr>
          </w:p>
        </w:tc>
        <w:tc>
          <w:tcPr>
            <w:tcW w:w="3945" w:type="dxa"/>
            <w:gridSpan w:val="2"/>
          </w:tcPr>
          <w:p w14:paraId="41650383" w14:textId="77777777" w:rsidR="00922164" w:rsidRPr="00A275B7" w:rsidRDefault="00922164" w:rsidP="0022291E">
            <w:pPr>
              <w:rPr>
                <w:sz w:val="20"/>
              </w:rPr>
            </w:pPr>
          </w:p>
        </w:tc>
      </w:tr>
    </w:tbl>
    <w:p w14:paraId="707BBA16" w14:textId="77777777" w:rsidR="00922164" w:rsidRDefault="00922164">
      <w:r>
        <w:br w:type="page"/>
      </w:r>
    </w:p>
    <w:tbl>
      <w:tblPr>
        <w:tblStyle w:val="TableGrid"/>
        <w:tblW w:w="10356" w:type="dxa"/>
        <w:tblLook w:val="04A0" w:firstRow="1" w:lastRow="0" w:firstColumn="1" w:lastColumn="0" w:noHBand="0" w:noVBand="1"/>
      </w:tblPr>
      <w:tblGrid>
        <w:gridCol w:w="5642"/>
        <w:gridCol w:w="4714"/>
      </w:tblGrid>
      <w:tr w:rsidR="0022291E" w:rsidRPr="0022291E" w14:paraId="4AEA140C" w14:textId="77777777" w:rsidTr="00165269">
        <w:tc>
          <w:tcPr>
            <w:tcW w:w="10356" w:type="dxa"/>
            <w:gridSpan w:val="2"/>
            <w:tcBorders>
              <w:top w:val="nil"/>
            </w:tcBorders>
            <w:shd w:val="clear" w:color="auto" w:fill="002060"/>
          </w:tcPr>
          <w:p w14:paraId="559EDF51" w14:textId="77777777" w:rsidR="0022291E" w:rsidRPr="0022291E" w:rsidRDefault="0022291E" w:rsidP="008E3826">
            <w:pPr>
              <w:spacing w:before="100" w:after="100"/>
              <w:rPr>
                <w:b/>
              </w:rPr>
            </w:pPr>
            <w:r w:rsidRPr="008E3826">
              <w:rPr>
                <w:b/>
                <w:bCs/>
                <w:sz w:val="20"/>
              </w:rPr>
              <w:lastRenderedPageBreak/>
              <w:t>SECTION B – PROJECT DETAILS</w:t>
            </w:r>
          </w:p>
        </w:tc>
      </w:tr>
      <w:tr w:rsidR="0022291E" w14:paraId="6BB31275" w14:textId="77777777" w:rsidTr="00165269">
        <w:tc>
          <w:tcPr>
            <w:tcW w:w="5642" w:type="dxa"/>
          </w:tcPr>
          <w:p w14:paraId="110FE03C" w14:textId="77777777" w:rsidR="0022291E" w:rsidRDefault="0022291E" w:rsidP="00487489">
            <w:r>
              <w:t>Mineral interest(s)</w:t>
            </w:r>
          </w:p>
        </w:tc>
        <w:tc>
          <w:tcPr>
            <w:tcW w:w="4714" w:type="dxa"/>
          </w:tcPr>
          <w:p w14:paraId="291A2967" w14:textId="77777777" w:rsidR="0022291E" w:rsidRDefault="0022291E" w:rsidP="00487489"/>
        </w:tc>
      </w:tr>
      <w:tr w:rsidR="0022291E" w14:paraId="5DA15788" w14:textId="77777777" w:rsidTr="00165269">
        <w:tc>
          <w:tcPr>
            <w:tcW w:w="5642" w:type="dxa"/>
          </w:tcPr>
          <w:p w14:paraId="4FD7FBA1" w14:textId="77777777" w:rsidR="0022291E" w:rsidRDefault="0022291E" w:rsidP="00487489">
            <w:r>
              <w:t>Project name</w:t>
            </w:r>
          </w:p>
        </w:tc>
        <w:tc>
          <w:tcPr>
            <w:tcW w:w="4714" w:type="dxa"/>
          </w:tcPr>
          <w:p w14:paraId="2BDD2356" w14:textId="77777777" w:rsidR="0022291E" w:rsidRDefault="0022291E" w:rsidP="00487489"/>
        </w:tc>
      </w:tr>
      <w:tr w:rsidR="0022291E" w14:paraId="0DC08AC2" w14:textId="77777777" w:rsidTr="00165269">
        <w:tc>
          <w:tcPr>
            <w:tcW w:w="5642" w:type="dxa"/>
          </w:tcPr>
          <w:p w14:paraId="11A7EC94" w14:textId="77777777" w:rsidR="0022291E" w:rsidRDefault="0022291E" w:rsidP="0022291E">
            <w:r>
              <w:t xml:space="preserve">Target commodity. </w:t>
            </w:r>
          </w:p>
        </w:tc>
        <w:tc>
          <w:tcPr>
            <w:tcW w:w="4714" w:type="dxa"/>
          </w:tcPr>
          <w:p w14:paraId="722B9A04" w14:textId="77777777" w:rsidR="0022291E" w:rsidRDefault="0022291E" w:rsidP="00487489"/>
        </w:tc>
      </w:tr>
      <w:tr w:rsidR="0022291E" w14:paraId="4A35DD57" w14:textId="77777777" w:rsidTr="00165269">
        <w:tc>
          <w:tcPr>
            <w:tcW w:w="5642" w:type="dxa"/>
          </w:tcPr>
          <w:p w14:paraId="2E97FF55" w14:textId="77777777" w:rsidR="0022291E" w:rsidRDefault="0022291E" w:rsidP="00487489">
            <w:r>
              <w:t>Location and access details.</w:t>
            </w:r>
          </w:p>
        </w:tc>
        <w:tc>
          <w:tcPr>
            <w:tcW w:w="4714" w:type="dxa"/>
          </w:tcPr>
          <w:p w14:paraId="182B24F7" w14:textId="77777777" w:rsidR="0022291E" w:rsidRDefault="0022291E" w:rsidP="00487489"/>
        </w:tc>
      </w:tr>
      <w:tr w:rsidR="0022291E" w14:paraId="66CE6CB4" w14:textId="77777777" w:rsidTr="00165269">
        <w:tc>
          <w:tcPr>
            <w:tcW w:w="5642" w:type="dxa"/>
          </w:tcPr>
          <w:p w14:paraId="0F7922A2" w14:textId="77777777" w:rsidR="0022291E" w:rsidRDefault="0022291E" w:rsidP="00487489">
            <w:r>
              <w:t>Expected commencement date</w:t>
            </w:r>
          </w:p>
        </w:tc>
        <w:tc>
          <w:tcPr>
            <w:tcW w:w="4714" w:type="dxa"/>
          </w:tcPr>
          <w:p w14:paraId="35325407" w14:textId="77777777" w:rsidR="0022291E" w:rsidRDefault="0022291E" w:rsidP="00487489"/>
        </w:tc>
      </w:tr>
      <w:tr w:rsidR="0022291E" w14:paraId="485595CD" w14:textId="77777777" w:rsidTr="00165269">
        <w:tc>
          <w:tcPr>
            <w:tcW w:w="5642" w:type="dxa"/>
          </w:tcPr>
          <w:p w14:paraId="182D1F44" w14:textId="77777777" w:rsidR="0022291E" w:rsidRDefault="0022291E" w:rsidP="00487489">
            <w:r>
              <w:t>Maximum excavation depth (m)</w:t>
            </w:r>
          </w:p>
        </w:tc>
        <w:tc>
          <w:tcPr>
            <w:tcW w:w="4714" w:type="dxa"/>
          </w:tcPr>
          <w:p w14:paraId="1615406F" w14:textId="77777777" w:rsidR="0022291E" w:rsidRDefault="0022291E" w:rsidP="00487489"/>
        </w:tc>
      </w:tr>
      <w:tr w:rsidR="0022291E" w14:paraId="30D8509B" w14:textId="77777777" w:rsidTr="00165269">
        <w:tc>
          <w:tcPr>
            <w:tcW w:w="5642" w:type="dxa"/>
          </w:tcPr>
          <w:p w14:paraId="1660AB26" w14:textId="77777777" w:rsidR="0022291E" w:rsidRDefault="0022291E" w:rsidP="00487489">
            <w:r w:rsidRPr="000E461E">
              <w:t>Maximum drill depth (m)</w:t>
            </w:r>
          </w:p>
        </w:tc>
        <w:tc>
          <w:tcPr>
            <w:tcW w:w="4714" w:type="dxa"/>
          </w:tcPr>
          <w:p w14:paraId="159283D5" w14:textId="77777777" w:rsidR="0022291E" w:rsidRDefault="0022291E" w:rsidP="00487489"/>
        </w:tc>
      </w:tr>
      <w:tr w:rsidR="0022291E" w14:paraId="75663969" w14:textId="77777777" w:rsidTr="00165269">
        <w:tc>
          <w:tcPr>
            <w:tcW w:w="5642" w:type="dxa"/>
          </w:tcPr>
          <w:p w14:paraId="7599160F" w14:textId="77777777" w:rsidR="0022291E" w:rsidRPr="000E461E" w:rsidRDefault="0022291E" w:rsidP="00487489">
            <w:r w:rsidRPr="000E461E">
              <w:t>Maximum number and type of drill holes</w:t>
            </w:r>
          </w:p>
        </w:tc>
        <w:tc>
          <w:tcPr>
            <w:tcW w:w="4714" w:type="dxa"/>
          </w:tcPr>
          <w:p w14:paraId="0CF02FCB" w14:textId="77777777" w:rsidR="0022291E" w:rsidRDefault="0022291E" w:rsidP="00487489"/>
        </w:tc>
      </w:tr>
      <w:tr w:rsidR="0022291E" w14:paraId="460791FF" w14:textId="77777777" w:rsidTr="00165269">
        <w:tc>
          <w:tcPr>
            <w:tcW w:w="5642" w:type="dxa"/>
          </w:tcPr>
          <w:p w14:paraId="6DB579F6" w14:textId="77777777" w:rsidR="0022291E" w:rsidRPr="000E461E" w:rsidRDefault="0022291E" w:rsidP="00487489">
            <w:r w:rsidRPr="000E461E">
              <w:t>Expected duration of program</w:t>
            </w:r>
          </w:p>
        </w:tc>
        <w:tc>
          <w:tcPr>
            <w:tcW w:w="4714" w:type="dxa"/>
          </w:tcPr>
          <w:p w14:paraId="6614C647" w14:textId="77777777" w:rsidR="0022291E" w:rsidRDefault="0022291E" w:rsidP="00487489"/>
        </w:tc>
      </w:tr>
      <w:tr w:rsidR="0022291E" w14:paraId="678F4D94" w14:textId="77777777" w:rsidTr="00165269">
        <w:tc>
          <w:tcPr>
            <w:tcW w:w="5642" w:type="dxa"/>
          </w:tcPr>
          <w:p w14:paraId="2B78B54F" w14:textId="77777777" w:rsidR="0022291E" w:rsidRPr="000E461E" w:rsidRDefault="0022291E" w:rsidP="00487489">
            <w:r>
              <w:t>Proposed program schedule</w:t>
            </w:r>
          </w:p>
        </w:tc>
        <w:tc>
          <w:tcPr>
            <w:tcW w:w="4714" w:type="dxa"/>
          </w:tcPr>
          <w:p w14:paraId="50D07117" w14:textId="77777777" w:rsidR="0022291E" w:rsidRDefault="0022291E" w:rsidP="00487489"/>
        </w:tc>
      </w:tr>
      <w:tr w:rsidR="00A275B7" w14:paraId="36AA7A4C" w14:textId="77777777" w:rsidTr="00165269">
        <w:tc>
          <w:tcPr>
            <w:tcW w:w="5642" w:type="dxa"/>
          </w:tcPr>
          <w:p w14:paraId="7FA018E1" w14:textId="77777777" w:rsidR="00A275B7" w:rsidRDefault="00A275B7" w:rsidP="00487489">
            <w:r>
              <w:t>Water source and use</w:t>
            </w:r>
          </w:p>
        </w:tc>
        <w:tc>
          <w:tcPr>
            <w:tcW w:w="4714" w:type="dxa"/>
          </w:tcPr>
          <w:p w14:paraId="3BE76214" w14:textId="77777777" w:rsidR="00A275B7" w:rsidRDefault="00A275B7" w:rsidP="00487489"/>
        </w:tc>
      </w:tr>
    </w:tbl>
    <w:p w14:paraId="45229811" w14:textId="77777777" w:rsidR="00922164" w:rsidRDefault="00922164">
      <w:r>
        <w:br w:type="page"/>
      </w:r>
    </w:p>
    <w:tbl>
      <w:tblPr>
        <w:tblStyle w:val="TableGrid"/>
        <w:tblW w:w="10241" w:type="dxa"/>
        <w:tblInd w:w="5" w:type="dxa"/>
        <w:tblLook w:val="04A0" w:firstRow="1" w:lastRow="0" w:firstColumn="1" w:lastColumn="0" w:noHBand="0" w:noVBand="1"/>
      </w:tblPr>
      <w:tblGrid>
        <w:gridCol w:w="10241"/>
      </w:tblGrid>
      <w:tr w:rsidR="006269E5" w:rsidRPr="006269E5" w14:paraId="714DA697" w14:textId="77777777" w:rsidTr="001824C5">
        <w:trPr>
          <w:trHeight w:val="370"/>
        </w:trPr>
        <w:tc>
          <w:tcPr>
            <w:tcW w:w="10241" w:type="dxa"/>
            <w:shd w:val="clear" w:color="auto" w:fill="1F1F5F" w:themeFill="text1"/>
            <w:vAlign w:val="center"/>
          </w:tcPr>
          <w:p w14:paraId="5B309193" w14:textId="77777777" w:rsidR="006269E5" w:rsidRPr="006269E5" w:rsidRDefault="006269E5" w:rsidP="006269E5">
            <w:pPr>
              <w:spacing w:after="0"/>
              <w:ind w:right="395"/>
              <w:rPr>
                <w:b/>
                <w:bCs/>
              </w:rPr>
            </w:pPr>
            <w:r w:rsidRPr="006269E5">
              <w:rPr>
                <w:b/>
                <w:bCs/>
              </w:rPr>
              <w:lastRenderedPageBreak/>
              <w:t xml:space="preserve">SECTION C – SUPPORTING </w:t>
            </w:r>
            <w:r w:rsidR="00880D83">
              <w:rPr>
                <w:b/>
                <w:bCs/>
              </w:rPr>
              <w:t>INFORMATION</w:t>
            </w:r>
          </w:p>
        </w:tc>
      </w:tr>
      <w:tr w:rsidR="0092690E" w:rsidRPr="006269E5" w14:paraId="63637018" w14:textId="77777777" w:rsidTr="001824C5">
        <w:trPr>
          <w:trHeight w:val="529"/>
        </w:trPr>
        <w:tc>
          <w:tcPr>
            <w:tcW w:w="10241" w:type="dxa"/>
            <w:shd w:val="clear" w:color="auto" w:fill="auto"/>
            <w:vAlign w:val="center"/>
          </w:tcPr>
          <w:p w14:paraId="4AFCE82A" w14:textId="77777777" w:rsidR="00B139DD" w:rsidRPr="00B139DD" w:rsidRDefault="00AC13C5" w:rsidP="00B139DD">
            <w:pPr>
              <w:spacing w:before="120" w:after="0"/>
              <w:ind w:right="395"/>
            </w:pPr>
            <w:r w:rsidRPr="0071341F">
              <w:t>If drilling activities will be conducted, d</w:t>
            </w:r>
            <w:r w:rsidR="00971102" w:rsidRPr="0071341F">
              <w:t>escribe</w:t>
            </w:r>
            <w:r w:rsidR="0092690E" w:rsidRPr="0071341F">
              <w:t xml:space="preserve"> </w:t>
            </w:r>
            <w:r w:rsidR="0092690E" w:rsidRPr="00922164">
              <w:t xml:space="preserve">the </w:t>
            </w:r>
            <w:r w:rsidR="00DD40BE" w:rsidRPr="00165269">
              <w:t>hydrogeological units</w:t>
            </w:r>
            <w:r w:rsidR="00CF109C" w:rsidRPr="00922164">
              <w:t xml:space="preserve"> at the drill sites</w:t>
            </w:r>
            <w:r w:rsidR="00D318F7" w:rsidRPr="00922164">
              <w:t xml:space="preserve"> an</w:t>
            </w:r>
            <w:r w:rsidR="004776A3" w:rsidRPr="00922164">
              <w:t>d</w:t>
            </w:r>
            <w:r w:rsidR="00D318F7" w:rsidRPr="00922164">
              <w:t xml:space="preserve"> whether </w:t>
            </w:r>
            <w:r w:rsidR="00BC43FA" w:rsidRPr="00165269">
              <w:t>a licensed water bore driller will be used.</w:t>
            </w:r>
            <w:r w:rsidR="00B139DD" w:rsidRPr="00165269">
              <w:t xml:space="preserve"> Attach relevant supporting documents</w:t>
            </w:r>
            <w:r w:rsidR="00B139DD" w:rsidRPr="00B139DD">
              <w:t xml:space="preserve"> </w:t>
            </w:r>
            <w:r w:rsidR="00B139DD">
              <w:t>(e.g.</w:t>
            </w:r>
            <w:r w:rsidR="00B139DD" w:rsidRPr="00B139DD">
              <w:t xml:space="preserve"> relevant bore reports</w:t>
            </w:r>
            <w:r w:rsidR="00B139DD">
              <w:t>).</w:t>
            </w:r>
          </w:p>
        </w:tc>
      </w:tr>
      <w:tr w:rsidR="0092690E" w:rsidRPr="006269E5" w14:paraId="67B13C21" w14:textId="77777777" w:rsidTr="001824C5">
        <w:trPr>
          <w:trHeight w:val="1260"/>
        </w:trPr>
        <w:tc>
          <w:tcPr>
            <w:tcW w:w="10241" w:type="dxa"/>
            <w:shd w:val="clear" w:color="auto" w:fill="auto"/>
            <w:vAlign w:val="center"/>
          </w:tcPr>
          <w:p w14:paraId="78D02494" w14:textId="77777777" w:rsidR="0092690E" w:rsidRDefault="0092690E" w:rsidP="006269E5">
            <w:pPr>
              <w:spacing w:after="0"/>
              <w:ind w:right="395"/>
            </w:pPr>
          </w:p>
          <w:p w14:paraId="64183621" w14:textId="77777777" w:rsidR="00181BE2" w:rsidRDefault="00181BE2" w:rsidP="006269E5">
            <w:pPr>
              <w:spacing w:after="0"/>
              <w:ind w:right="395"/>
            </w:pPr>
          </w:p>
          <w:p w14:paraId="0FE16D47" w14:textId="77777777" w:rsidR="00181BE2" w:rsidRDefault="00181BE2" w:rsidP="006269E5">
            <w:pPr>
              <w:spacing w:after="0"/>
              <w:ind w:right="395"/>
            </w:pPr>
          </w:p>
          <w:p w14:paraId="5629F5BD" w14:textId="77777777" w:rsidR="00181BE2" w:rsidRDefault="00181BE2" w:rsidP="006269E5">
            <w:pPr>
              <w:spacing w:after="0"/>
              <w:ind w:right="395"/>
            </w:pPr>
          </w:p>
          <w:p w14:paraId="22C52F4D" w14:textId="77777777" w:rsidR="00181BE2" w:rsidRDefault="00181BE2" w:rsidP="006269E5">
            <w:pPr>
              <w:spacing w:after="0"/>
              <w:ind w:right="395"/>
            </w:pPr>
          </w:p>
          <w:p w14:paraId="01B45612" w14:textId="77777777" w:rsidR="00181BE2" w:rsidRDefault="00181BE2" w:rsidP="006269E5">
            <w:pPr>
              <w:spacing w:after="0"/>
              <w:ind w:right="395"/>
            </w:pPr>
          </w:p>
          <w:p w14:paraId="7E56B3BF" w14:textId="77777777" w:rsidR="00181BE2" w:rsidRDefault="00181BE2" w:rsidP="006269E5">
            <w:pPr>
              <w:spacing w:after="0"/>
              <w:ind w:right="395"/>
            </w:pPr>
          </w:p>
          <w:p w14:paraId="5F3AA3F8" w14:textId="77777777" w:rsidR="00181BE2" w:rsidRDefault="00181BE2" w:rsidP="006269E5">
            <w:pPr>
              <w:spacing w:after="0"/>
              <w:ind w:right="395"/>
            </w:pPr>
          </w:p>
        </w:tc>
      </w:tr>
      <w:tr w:rsidR="00CF109C" w:rsidRPr="006269E5" w14:paraId="4E701D83" w14:textId="77777777" w:rsidTr="001824C5">
        <w:trPr>
          <w:trHeight w:val="589"/>
        </w:trPr>
        <w:tc>
          <w:tcPr>
            <w:tcW w:w="10241" w:type="dxa"/>
            <w:shd w:val="clear" w:color="auto" w:fill="auto"/>
            <w:vAlign w:val="center"/>
          </w:tcPr>
          <w:p w14:paraId="155CB26E" w14:textId="77777777" w:rsidR="006A6B2A" w:rsidRDefault="006A6B2A" w:rsidP="006269E5">
            <w:pPr>
              <w:spacing w:after="0"/>
              <w:ind w:right="395"/>
            </w:pPr>
          </w:p>
          <w:p w14:paraId="2035E3C7" w14:textId="77777777" w:rsidR="00B139DD" w:rsidRPr="005764CE" w:rsidRDefault="00CF109C" w:rsidP="006269E5">
            <w:pPr>
              <w:spacing w:after="0"/>
              <w:ind w:right="395"/>
              <w:rPr>
                <w:szCs w:val="16"/>
              </w:rPr>
            </w:pPr>
            <w:r w:rsidRPr="0071341F">
              <w:t>If drilling activities will be conducted, describe the characteristics of the drilling fluids to be used (toxicity, biodegradability, etc.)</w:t>
            </w:r>
            <w:r w:rsidR="00B139DD">
              <w:t xml:space="preserve">. </w:t>
            </w:r>
            <w:r w:rsidRPr="00B139DD">
              <w:rPr>
                <w:szCs w:val="16"/>
              </w:rPr>
              <w:t>Attach relevant supporting documents such as relevant SDS sheets.</w:t>
            </w:r>
          </w:p>
        </w:tc>
      </w:tr>
      <w:tr w:rsidR="00CF109C" w:rsidRPr="006269E5" w14:paraId="7F9914D2" w14:textId="77777777" w:rsidTr="001824C5">
        <w:trPr>
          <w:trHeight w:val="1260"/>
        </w:trPr>
        <w:tc>
          <w:tcPr>
            <w:tcW w:w="10241" w:type="dxa"/>
            <w:shd w:val="clear" w:color="auto" w:fill="auto"/>
            <w:vAlign w:val="center"/>
          </w:tcPr>
          <w:p w14:paraId="3E290AB9" w14:textId="77777777" w:rsidR="00181BE2" w:rsidRDefault="00181BE2" w:rsidP="006269E5">
            <w:pPr>
              <w:spacing w:after="0"/>
              <w:ind w:right="395"/>
              <w:rPr>
                <w:highlight w:val="cyan"/>
              </w:rPr>
            </w:pPr>
          </w:p>
          <w:p w14:paraId="478D36C5" w14:textId="77777777" w:rsidR="00181BE2" w:rsidRDefault="00181BE2" w:rsidP="006269E5">
            <w:pPr>
              <w:spacing w:after="0"/>
              <w:ind w:right="395"/>
              <w:rPr>
                <w:highlight w:val="cyan"/>
              </w:rPr>
            </w:pPr>
          </w:p>
          <w:p w14:paraId="0F7AFC0F" w14:textId="77777777" w:rsidR="00181BE2" w:rsidRDefault="00181BE2" w:rsidP="006269E5">
            <w:pPr>
              <w:spacing w:after="0"/>
              <w:ind w:right="395"/>
              <w:rPr>
                <w:highlight w:val="cyan"/>
              </w:rPr>
            </w:pPr>
          </w:p>
          <w:p w14:paraId="7C2492C7" w14:textId="77777777" w:rsidR="00181BE2" w:rsidRDefault="00181BE2" w:rsidP="006269E5">
            <w:pPr>
              <w:spacing w:after="0"/>
              <w:ind w:right="395"/>
              <w:rPr>
                <w:highlight w:val="cyan"/>
              </w:rPr>
            </w:pPr>
          </w:p>
          <w:p w14:paraId="221FD980" w14:textId="77777777" w:rsidR="00181BE2" w:rsidRDefault="00181BE2" w:rsidP="006269E5">
            <w:pPr>
              <w:spacing w:after="0"/>
              <w:ind w:right="395"/>
              <w:rPr>
                <w:highlight w:val="cyan"/>
              </w:rPr>
            </w:pPr>
          </w:p>
          <w:p w14:paraId="3AE7CB0F" w14:textId="77777777" w:rsidR="00181BE2" w:rsidRDefault="00181BE2" w:rsidP="006269E5">
            <w:pPr>
              <w:spacing w:after="0"/>
              <w:ind w:right="395"/>
              <w:rPr>
                <w:highlight w:val="cyan"/>
              </w:rPr>
            </w:pPr>
          </w:p>
          <w:p w14:paraId="6965C3D5" w14:textId="77777777" w:rsidR="00181BE2" w:rsidRDefault="00181BE2" w:rsidP="006269E5">
            <w:pPr>
              <w:spacing w:after="0"/>
              <w:ind w:right="395"/>
              <w:rPr>
                <w:highlight w:val="cyan"/>
              </w:rPr>
            </w:pPr>
          </w:p>
          <w:p w14:paraId="0016A3DD" w14:textId="77777777" w:rsidR="00181BE2" w:rsidRPr="00CF109C" w:rsidRDefault="00181BE2" w:rsidP="006269E5">
            <w:pPr>
              <w:spacing w:after="0"/>
              <w:ind w:right="395"/>
              <w:rPr>
                <w:highlight w:val="cyan"/>
              </w:rPr>
            </w:pPr>
          </w:p>
        </w:tc>
      </w:tr>
      <w:tr w:rsidR="006A6B2A" w:rsidRPr="006269E5" w14:paraId="20280F4D" w14:textId="77777777" w:rsidTr="001824C5">
        <w:trPr>
          <w:trHeight w:val="589"/>
        </w:trPr>
        <w:tc>
          <w:tcPr>
            <w:tcW w:w="10241" w:type="dxa"/>
            <w:shd w:val="clear" w:color="auto" w:fill="auto"/>
            <w:vAlign w:val="center"/>
          </w:tcPr>
          <w:p w14:paraId="2EC0BDB1" w14:textId="77777777" w:rsidR="006A6B2A" w:rsidRDefault="006A6B2A" w:rsidP="003A6593">
            <w:pPr>
              <w:spacing w:after="120"/>
              <w:ind w:right="395"/>
            </w:pPr>
          </w:p>
          <w:p w14:paraId="333A0B17" w14:textId="77777777" w:rsidR="005764CE" w:rsidRPr="0071341F" w:rsidRDefault="005764CE" w:rsidP="003A6593">
            <w:pPr>
              <w:keepNext/>
              <w:keepLines/>
              <w:spacing w:after="120"/>
            </w:pPr>
            <w:r w:rsidRPr="0071341F">
              <w:t>Describe the proposed rehabilitation works including timeframes.</w:t>
            </w:r>
            <w:r w:rsidR="003A7D7A">
              <w:t xml:space="preserve"> Focus on the activities outlined in Section B and provide a high level or conceptual description of how the associated disturbance will be rehabilitated.</w:t>
            </w:r>
          </w:p>
          <w:p w14:paraId="54C83863" w14:textId="77777777" w:rsidR="006A6B2A" w:rsidRPr="005764CE" w:rsidRDefault="005764CE" w:rsidP="003A6593">
            <w:pPr>
              <w:spacing w:after="120"/>
              <w:ind w:right="395"/>
              <w:rPr>
                <w:szCs w:val="16"/>
              </w:rPr>
            </w:pPr>
            <w:r w:rsidRPr="0071341F">
              <w:rPr>
                <w:sz w:val="16"/>
                <w:szCs w:val="16"/>
              </w:rPr>
              <w:t>Attach relevant supporting documents such as erosion and sediment control drawings</w:t>
            </w:r>
            <w:r w:rsidR="003A6593">
              <w:rPr>
                <w:szCs w:val="16"/>
              </w:rPr>
              <w:t>.</w:t>
            </w:r>
          </w:p>
        </w:tc>
      </w:tr>
      <w:tr w:rsidR="006A6B2A" w:rsidRPr="006269E5" w14:paraId="44221D25" w14:textId="77777777" w:rsidTr="001824C5">
        <w:trPr>
          <w:trHeight w:val="1260"/>
        </w:trPr>
        <w:tc>
          <w:tcPr>
            <w:tcW w:w="10241" w:type="dxa"/>
            <w:shd w:val="clear" w:color="auto" w:fill="auto"/>
            <w:vAlign w:val="center"/>
          </w:tcPr>
          <w:p w14:paraId="3BDFAE93" w14:textId="77777777" w:rsidR="006A6B2A" w:rsidRDefault="006A6B2A" w:rsidP="00DA6251">
            <w:pPr>
              <w:spacing w:after="0"/>
              <w:ind w:right="395"/>
              <w:rPr>
                <w:highlight w:val="cyan"/>
              </w:rPr>
            </w:pPr>
          </w:p>
          <w:p w14:paraId="0F3920B0" w14:textId="77777777" w:rsidR="006A6B2A" w:rsidRDefault="006A6B2A" w:rsidP="00DA6251">
            <w:pPr>
              <w:spacing w:after="0"/>
              <w:ind w:right="395"/>
              <w:rPr>
                <w:highlight w:val="cyan"/>
              </w:rPr>
            </w:pPr>
          </w:p>
          <w:p w14:paraId="1DA7A6E7" w14:textId="77777777" w:rsidR="006A6B2A" w:rsidRDefault="006A6B2A" w:rsidP="00DA6251">
            <w:pPr>
              <w:spacing w:after="0"/>
              <w:ind w:right="395"/>
              <w:rPr>
                <w:highlight w:val="cyan"/>
              </w:rPr>
            </w:pPr>
          </w:p>
          <w:p w14:paraId="43BAB0C7" w14:textId="77777777" w:rsidR="006A6B2A" w:rsidRDefault="006A6B2A" w:rsidP="00DA6251">
            <w:pPr>
              <w:spacing w:after="0"/>
              <w:ind w:right="395"/>
              <w:rPr>
                <w:highlight w:val="cyan"/>
              </w:rPr>
            </w:pPr>
          </w:p>
          <w:p w14:paraId="6C1C995B" w14:textId="77777777" w:rsidR="006A6B2A" w:rsidRDefault="006A6B2A" w:rsidP="00DA6251">
            <w:pPr>
              <w:spacing w:after="0"/>
              <w:ind w:right="395"/>
              <w:rPr>
                <w:highlight w:val="cyan"/>
              </w:rPr>
            </w:pPr>
          </w:p>
          <w:p w14:paraId="20343AD0" w14:textId="77777777" w:rsidR="006A6B2A" w:rsidRDefault="006A6B2A" w:rsidP="00DA6251">
            <w:pPr>
              <w:spacing w:after="0"/>
              <w:ind w:right="395"/>
              <w:rPr>
                <w:highlight w:val="cyan"/>
              </w:rPr>
            </w:pPr>
          </w:p>
          <w:p w14:paraId="0EC0EFB1" w14:textId="77777777" w:rsidR="006A6B2A" w:rsidRDefault="006A6B2A" w:rsidP="00DA6251">
            <w:pPr>
              <w:spacing w:after="0"/>
              <w:ind w:right="395"/>
              <w:rPr>
                <w:highlight w:val="cyan"/>
              </w:rPr>
            </w:pPr>
          </w:p>
          <w:p w14:paraId="1AB820A3" w14:textId="77777777" w:rsidR="003A6593" w:rsidRDefault="003A6593" w:rsidP="00DA6251">
            <w:pPr>
              <w:spacing w:after="0"/>
              <w:ind w:right="395"/>
              <w:rPr>
                <w:highlight w:val="cyan"/>
              </w:rPr>
            </w:pPr>
          </w:p>
          <w:p w14:paraId="24C8BDB2" w14:textId="77777777" w:rsidR="006A6B2A" w:rsidRPr="00CF109C" w:rsidRDefault="006A6B2A" w:rsidP="00DA6251">
            <w:pPr>
              <w:spacing w:after="0"/>
              <w:ind w:right="395"/>
              <w:rPr>
                <w:highlight w:val="cyan"/>
              </w:rPr>
            </w:pPr>
          </w:p>
        </w:tc>
      </w:tr>
    </w:tbl>
    <w:p w14:paraId="6BC4F938" w14:textId="77777777" w:rsidR="005764CE" w:rsidRDefault="005764CE"/>
    <w:tbl>
      <w:tblPr>
        <w:tblStyle w:val="TableGrid"/>
        <w:tblW w:w="10201" w:type="dxa"/>
        <w:tblLook w:val="04A0" w:firstRow="1" w:lastRow="0" w:firstColumn="1" w:lastColumn="0" w:noHBand="0" w:noVBand="1"/>
      </w:tblPr>
      <w:tblGrid>
        <w:gridCol w:w="562"/>
        <w:gridCol w:w="851"/>
        <w:gridCol w:w="567"/>
        <w:gridCol w:w="8221"/>
      </w:tblGrid>
      <w:tr w:rsidR="005764CE" w:rsidRPr="00F42D1F" w14:paraId="720BE0AF" w14:textId="77777777" w:rsidTr="001824C5">
        <w:trPr>
          <w:trHeight w:val="60"/>
        </w:trPr>
        <w:tc>
          <w:tcPr>
            <w:tcW w:w="10201" w:type="dxa"/>
            <w:gridSpan w:val="4"/>
            <w:shd w:val="clear" w:color="auto" w:fill="auto"/>
            <w:vAlign w:val="center"/>
          </w:tcPr>
          <w:p w14:paraId="7E99BEF1" w14:textId="77777777" w:rsidR="005764CE" w:rsidRDefault="005764CE" w:rsidP="00922164">
            <w:pPr>
              <w:spacing w:after="0"/>
            </w:pPr>
            <w:r w:rsidRPr="00F42D1F">
              <w:t>Have any field surveys been undertaken at the proposed location(s)?</w:t>
            </w:r>
          </w:p>
          <w:p w14:paraId="6B3F2F71" w14:textId="77777777" w:rsidR="005764CE" w:rsidRPr="00F42D1F" w:rsidRDefault="005764CE" w:rsidP="00922164">
            <w:pPr>
              <w:spacing w:after="0"/>
            </w:pPr>
            <w:r w:rsidRPr="00DA1B63">
              <w:rPr>
                <w:sz w:val="16"/>
                <w:szCs w:val="16"/>
              </w:rPr>
              <w:t>For example: flora and fauna surveys, flood mapping</w:t>
            </w:r>
          </w:p>
        </w:tc>
      </w:tr>
      <w:tr w:rsidR="005764CE" w:rsidRPr="00F42D1F" w14:paraId="2447D8AC" w14:textId="77777777" w:rsidTr="001824C5">
        <w:trPr>
          <w:trHeight w:val="60"/>
        </w:trPr>
        <w:tc>
          <w:tcPr>
            <w:tcW w:w="562" w:type="dxa"/>
            <w:shd w:val="clear" w:color="auto" w:fill="auto"/>
            <w:vAlign w:val="center"/>
          </w:tcPr>
          <w:p w14:paraId="4CB7834C" w14:textId="77777777" w:rsidR="005764CE" w:rsidRPr="00F42D1F" w:rsidRDefault="005764CE" w:rsidP="00922164">
            <w:pPr>
              <w:spacing w:after="0"/>
            </w:pPr>
            <w:r w:rsidRPr="00F42D1F">
              <w:rPr>
                <w:noProof/>
                <w:lang w:eastAsia="en-AU"/>
              </w:rPr>
              <mc:AlternateContent>
                <mc:Choice Requires="wps">
                  <w:drawing>
                    <wp:inline distT="0" distB="0" distL="0" distR="0" wp14:anchorId="5FDA8542" wp14:editId="53CDCB90">
                      <wp:extent cx="171450" cy="171450"/>
                      <wp:effectExtent l="0" t="0" r="19050" b="19050"/>
                      <wp:docPr id="2110435646"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EAB4599"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" filled="f" strokecolor="#1f1f5f [3213]" strokeweight="1pt">
                      <w10:anchorlock/>
                    </v:rect>
                  </w:pict>
                </mc:Fallback>
              </mc:AlternateContent>
            </w:r>
          </w:p>
        </w:tc>
        <w:tc>
          <w:tcPr>
            <w:tcW w:w="851" w:type="dxa"/>
            <w:shd w:val="clear" w:color="auto" w:fill="auto"/>
            <w:vAlign w:val="center"/>
          </w:tcPr>
          <w:p w14:paraId="3734DFD7" w14:textId="77777777" w:rsidR="005764CE" w:rsidRPr="00F42D1F" w:rsidRDefault="005764CE" w:rsidP="00922164">
            <w:pPr>
              <w:spacing w:after="0"/>
            </w:pPr>
            <w:r w:rsidRPr="00F42D1F">
              <w:t>Yes</w:t>
            </w:r>
          </w:p>
        </w:tc>
        <w:tc>
          <w:tcPr>
            <w:tcW w:w="567" w:type="dxa"/>
            <w:shd w:val="clear" w:color="auto" w:fill="auto"/>
            <w:vAlign w:val="center"/>
          </w:tcPr>
          <w:p w14:paraId="027BFDCC" w14:textId="77777777" w:rsidR="005764CE" w:rsidRPr="00F42D1F" w:rsidRDefault="005764CE" w:rsidP="00922164">
            <w:pPr>
              <w:spacing w:after="0"/>
            </w:pPr>
            <w:r w:rsidRPr="00F42D1F">
              <w:rPr>
                <w:noProof/>
                <w:lang w:eastAsia="en-AU"/>
              </w:rPr>
              <mc:AlternateContent>
                <mc:Choice Requires="wps">
                  <w:drawing>
                    <wp:inline distT="0" distB="0" distL="0" distR="0" wp14:anchorId="5D371927" wp14:editId="47137808">
                      <wp:extent cx="171450" cy="171450"/>
                      <wp:effectExtent l="0" t="0" r="19050" b="19050"/>
                      <wp:docPr id="1498065672"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BCB8A69"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" filled="f" strokecolor="#1f1f5f [3213]" strokeweight="1pt">
                      <w10:anchorlock/>
                    </v:rect>
                  </w:pict>
                </mc:Fallback>
              </mc:AlternateContent>
            </w:r>
          </w:p>
        </w:tc>
        <w:tc>
          <w:tcPr>
            <w:tcW w:w="8221" w:type="dxa"/>
            <w:shd w:val="clear" w:color="auto" w:fill="auto"/>
            <w:vAlign w:val="center"/>
          </w:tcPr>
          <w:p w14:paraId="69C4218C" w14:textId="77777777" w:rsidR="005764CE" w:rsidRPr="00F42D1F" w:rsidRDefault="005764CE" w:rsidP="00922164">
            <w:pPr>
              <w:spacing w:after="0"/>
            </w:pPr>
            <w:r w:rsidRPr="00F42D1F">
              <w:t>No</w:t>
            </w:r>
          </w:p>
        </w:tc>
      </w:tr>
    </w:tbl>
    <w:p w14:paraId="734FFCAC" w14:textId="77777777" w:rsidR="005764CE" w:rsidRDefault="005764CE" w:rsidP="005764CE">
      <w:pPr>
        <w:spacing w:after="0"/>
      </w:pPr>
    </w:p>
    <w:p w14:paraId="5E9D498B" w14:textId="77777777" w:rsidR="005764CE" w:rsidRPr="00F42D1F" w:rsidRDefault="005764CE" w:rsidP="005764CE">
      <w:pPr>
        <w:spacing w:after="0"/>
      </w:pPr>
      <w:r w:rsidRPr="00F42D1F">
        <w:t xml:space="preserve">If yes, describe the findings of the field </w:t>
      </w:r>
      <w:proofErr w:type="gramStart"/>
      <w:r w:rsidRPr="00F42D1F">
        <w:t>survey</w:t>
      </w:r>
      <w:proofErr w:type="gramEnd"/>
    </w:p>
    <w:p w14:paraId="531B4B76" w14:textId="77777777" w:rsidR="005764CE" w:rsidRDefault="005764CE" w:rsidP="005764CE">
      <w:pPr>
        <w:rPr>
          <w:sz w:val="16"/>
          <w:szCs w:val="16"/>
        </w:rPr>
      </w:pPr>
      <w:r w:rsidRPr="00F42D1F">
        <w:rPr>
          <w:sz w:val="16"/>
          <w:szCs w:val="16"/>
        </w:rPr>
        <w:t>Attach any supporting documentation (e.g. sampling results, field survey report).</w:t>
      </w:r>
    </w:p>
    <w:tbl>
      <w:tblPr>
        <w:tblStyle w:val="TableGrid"/>
        <w:tblW w:w="10395" w:type="dxa"/>
        <w:tblLook w:val="04A0" w:firstRow="1" w:lastRow="0" w:firstColumn="1" w:lastColumn="0" w:noHBand="0" w:noVBand="1"/>
      </w:tblPr>
      <w:tblGrid>
        <w:gridCol w:w="10395"/>
      </w:tblGrid>
      <w:tr w:rsidR="005764CE" w:rsidRPr="006269E5" w14:paraId="0D35A86A" w14:textId="77777777" w:rsidTr="005764CE">
        <w:trPr>
          <w:trHeight w:val="1260"/>
        </w:trPr>
        <w:tc>
          <w:tcPr>
            <w:tcW w:w="10395" w:type="dxa"/>
            <w:tcBorders>
              <w:top w:val="single" w:sz="4" w:space="0" w:color="auto"/>
              <w:left w:val="single" w:sz="4" w:space="0" w:color="auto"/>
              <w:bottom w:val="single" w:sz="4" w:space="0" w:color="auto"/>
              <w:right w:val="single" w:sz="4" w:space="0" w:color="auto"/>
            </w:tcBorders>
            <w:shd w:val="clear" w:color="auto" w:fill="auto"/>
            <w:vAlign w:val="center"/>
          </w:tcPr>
          <w:p w14:paraId="592AD245" w14:textId="77777777" w:rsidR="005764CE" w:rsidRDefault="005764CE" w:rsidP="00922164">
            <w:pPr>
              <w:spacing w:after="0"/>
              <w:ind w:right="395"/>
              <w:rPr>
                <w:highlight w:val="cyan"/>
              </w:rPr>
            </w:pPr>
          </w:p>
          <w:p w14:paraId="5AD18A31" w14:textId="77777777" w:rsidR="005764CE" w:rsidRDefault="005764CE" w:rsidP="00922164">
            <w:pPr>
              <w:spacing w:after="0"/>
              <w:ind w:right="395"/>
              <w:rPr>
                <w:highlight w:val="cyan"/>
              </w:rPr>
            </w:pPr>
          </w:p>
          <w:p w14:paraId="33AF4D92" w14:textId="77777777" w:rsidR="005764CE" w:rsidRDefault="005764CE" w:rsidP="00922164">
            <w:pPr>
              <w:spacing w:after="0"/>
              <w:ind w:right="395"/>
              <w:rPr>
                <w:highlight w:val="cyan"/>
              </w:rPr>
            </w:pPr>
          </w:p>
          <w:p w14:paraId="673FB6B9" w14:textId="77777777" w:rsidR="005165D3" w:rsidRDefault="005165D3" w:rsidP="00922164">
            <w:pPr>
              <w:spacing w:after="0"/>
              <w:ind w:right="395"/>
              <w:rPr>
                <w:highlight w:val="cyan"/>
              </w:rPr>
            </w:pPr>
          </w:p>
          <w:p w14:paraId="1251CB80" w14:textId="77777777" w:rsidR="005165D3" w:rsidRDefault="005165D3" w:rsidP="00922164">
            <w:pPr>
              <w:spacing w:after="0"/>
              <w:ind w:right="395"/>
              <w:rPr>
                <w:highlight w:val="cyan"/>
              </w:rPr>
            </w:pPr>
          </w:p>
          <w:p w14:paraId="66F89D61" w14:textId="77777777" w:rsidR="005764CE" w:rsidRDefault="005764CE" w:rsidP="00922164">
            <w:pPr>
              <w:spacing w:after="0"/>
              <w:ind w:right="395"/>
              <w:rPr>
                <w:highlight w:val="cyan"/>
              </w:rPr>
            </w:pPr>
          </w:p>
          <w:p w14:paraId="6ABA6EB3" w14:textId="77777777" w:rsidR="005764CE" w:rsidRPr="00CF109C" w:rsidRDefault="005764CE" w:rsidP="00922164">
            <w:pPr>
              <w:spacing w:after="0"/>
              <w:ind w:right="395"/>
              <w:rPr>
                <w:highlight w:val="cyan"/>
              </w:rPr>
            </w:pPr>
          </w:p>
        </w:tc>
      </w:tr>
    </w:tbl>
    <w:p w14:paraId="5E8AA6C0" w14:textId="77777777" w:rsidR="003A7D7A" w:rsidRDefault="003A7D7A" w:rsidP="003A6593">
      <w:pPr>
        <w:spacing w:after="0"/>
      </w:pPr>
    </w:p>
    <w:p w14:paraId="082BEF17" w14:textId="77777777" w:rsidR="003A7D7A" w:rsidRDefault="003A7D7A" w:rsidP="003A6593">
      <w:pPr>
        <w:spacing w:after="0"/>
      </w:pPr>
      <w:r>
        <w:t xml:space="preserve">Provide a summary below of the standard conditions that are unable to be met. For each </w:t>
      </w:r>
      <w:r w:rsidR="00503E62">
        <w:t xml:space="preserve">standard </w:t>
      </w:r>
      <w:r>
        <w:t>condition that cannot be met, a separate Risk Assessment form must be completed and attached</w:t>
      </w:r>
      <w:r w:rsidR="00503E62">
        <w:t xml:space="preserve"> to this application</w:t>
      </w:r>
      <w:r>
        <w:t xml:space="preserve">. The Risk Assessment </w:t>
      </w:r>
      <w:r w:rsidR="00503E62">
        <w:t xml:space="preserve">form must include proposed alternative condition wording. </w:t>
      </w:r>
    </w:p>
    <w:p w14:paraId="188008F2" w14:textId="77777777" w:rsidR="003A6593" w:rsidRDefault="003A6593" w:rsidP="003A6593">
      <w:pPr>
        <w:spacing w:after="0"/>
      </w:pPr>
    </w:p>
    <w:p w14:paraId="02E3D940" w14:textId="77777777" w:rsidR="003A6593" w:rsidRDefault="003A6593" w:rsidP="003A6593">
      <w:pPr>
        <w:spacing w:after="0"/>
        <w:rPr>
          <w:sz w:val="16"/>
          <w:szCs w:val="16"/>
        </w:rPr>
      </w:pPr>
    </w:p>
    <w:tbl>
      <w:tblPr>
        <w:tblStyle w:val="TableGrid"/>
        <w:tblW w:w="10395" w:type="dxa"/>
        <w:tblLook w:val="04A0" w:firstRow="1" w:lastRow="0" w:firstColumn="1" w:lastColumn="0" w:noHBand="0" w:noVBand="1"/>
      </w:tblPr>
      <w:tblGrid>
        <w:gridCol w:w="10395"/>
      </w:tblGrid>
      <w:tr w:rsidR="003A6593" w:rsidRPr="006269E5" w14:paraId="6DDFB3BD" w14:textId="77777777" w:rsidTr="00922164">
        <w:trPr>
          <w:trHeight w:val="1260"/>
        </w:trPr>
        <w:tc>
          <w:tcPr>
            <w:tcW w:w="10395" w:type="dxa"/>
            <w:tcBorders>
              <w:top w:val="single" w:sz="4" w:space="0" w:color="auto"/>
              <w:left w:val="single" w:sz="4" w:space="0" w:color="auto"/>
              <w:bottom w:val="single" w:sz="4" w:space="0" w:color="auto"/>
              <w:right w:val="single" w:sz="4" w:space="0" w:color="auto"/>
            </w:tcBorders>
            <w:shd w:val="clear" w:color="auto" w:fill="auto"/>
            <w:vAlign w:val="center"/>
          </w:tcPr>
          <w:p w14:paraId="7A121B9A" w14:textId="77777777" w:rsidR="003A6593" w:rsidRDefault="003A6593" w:rsidP="00922164">
            <w:pPr>
              <w:spacing w:after="0"/>
              <w:ind w:right="395"/>
              <w:rPr>
                <w:highlight w:val="cyan"/>
              </w:rPr>
            </w:pPr>
          </w:p>
          <w:p w14:paraId="23B9DB5C" w14:textId="77777777" w:rsidR="003A6593" w:rsidRDefault="003A6593" w:rsidP="00922164">
            <w:pPr>
              <w:spacing w:after="0"/>
              <w:ind w:right="395"/>
              <w:rPr>
                <w:highlight w:val="cyan"/>
              </w:rPr>
            </w:pPr>
          </w:p>
          <w:p w14:paraId="2C211EEE" w14:textId="77777777" w:rsidR="003A6593" w:rsidRDefault="003A6593" w:rsidP="00922164">
            <w:pPr>
              <w:spacing w:after="0"/>
              <w:ind w:right="395"/>
              <w:rPr>
                <w:highlight w:val="cyan"/>
              </w:rPr>
            </w:pPr>
          </w:p>
          <w:p w14:paraId="0DAC6762" w14:textId="77777777" w:rsidR="003A6593" w:rsidRDefault="003A6593" w:rsidP="00922164">
            <w:pPr>
              <w:spacing w:after="0"/>
              <w:ind w:right="395"/>
              <w:rPr>
                <w:highlight w:val="cyan"/>
              </w:rPr>
            </w:pPr>
          </w:p>
          <w:p w14:paraId="2A06C2B1" w14:textId="77777777" w:rsidR="003A6593" w:rsidRDefault="003A6593" w:rsidP="00922164">
            <w:pPr>
              <w:spacing w:after="0"/>
              <w:ind w:right="395"/>
              <w:rPr>
                <w:highlight w:val="cyan"/>
              </w:rPr>
            </w:pPr>
          </w:p>
          <w:p w14:paraId="6067BA98" w14:textId="77777777" w:rsidR="003A6593" w:rsidRDefault="003A6593" w:rsidP="00922164">
            <w:pPr>
              <w:spacing w:after="0"/>
              <w:ind w:right="395"/>
              <w:rPr>
                <w:highlight w:val="cyan"/>
              </w:rPr>
            </w:pPr>
          </w:p>
          <w:p w14:paraId="066E3F33" w14:textId="77777777" w:rsidR="003A6593" w:rsidRDefault="003A6593" w:rsidP="00922164">
            <w:pPr>
              <w:spacing w:after="0"/>
              <w:ind w:right="395"/>
              <w:rPr>
                <w:highlight w:val="cyan"/>
              </w:rPr>
            </w:pPr>
          </w:p>
          <w:p w14:paraId="4E7B432B" w14:textId="77777777" w:rsidR="003A6593" w:rsidRDefault="003A6593" w:rsidP="00922164">
            <w:pPr>
              <w:spacing w:after="0"/>
              <w:ind w:right="395"/>
              <w:rPr>
                <w:highlight w:val="cyan"/>
              </w:rPr>
            </w:pPr>
          </w:p>
          <w:p w14:paraId="69CCB8F0" w14:textId="77777777" w:rsidR="003A6593" w:rsidRPr="00CF109C" w:rsidRDefault="003A6593" w:rsidP="00922164">
            <w:pPr>
              <w:spacing w:after="0"/>
              <w:ind w:right="395"/>
              <w:rPr>
                <w:highlight w:val="cyan"/>
              </w:rPr>
            </w:pPr>
          </w:p>
        </w:tc>
      </w:tr>
    </w:tbl>
    <w:p w14:paraId="39FF50B9" w14:textId="77777777" w:rsidR="00B82C69" w:rsidRDefault="00B82C69"/>
    <w:p w14:paraId="12C894D0" w14:textId="77777777" w:rsidR="00922164" w:rsidRDefault="00922164">
      <w:r>
        <w:br w:type="page"/>
      </w:r>
    </w:p>
    <w:tbl>
      <w:tblPr>
        <w:tblStyle w:val="TableGrid"/>
        <w:tblW w:w="10356" w:type="dxa"/>
        <w:tblInd w:w="5" w:type="dxa"/>
        <w:tblLook w:val="04A0" w:firstRow="1" w:lastRow="0" w:firstColumn="1" w:lastColumn="0" w:noHBand="0" w:noVBand="1"/>
      </w:tblPr>
      <w:tblGrid>
        <w:gridCol w:w="2488"/>
        <w:gridCol w:w="1289"/>
        <w:gridCol w:w="1290"/>
        <w:gridCol w:w="1289"/>
        <w:gridCol w:w="1289"/>
        <w:gridCol w:w="1454"/>
        <w:gridCol w:w="1257"/>
      </w:tblGrid>
      <w:tr w:rsidR="00B139DD" w:rsidRPr="006269E5" w14:paraId="3F6DD612" w14:textId="77777777" w:rsidTr="00B82C69">
        <w:trPr>
          <w:trHeight w:val="712"/>
        </w:trPr>
        <w:tc>
          <w:tcPr>
            <w:tcW w:w="10356" w:type="dxa"/>
            <w:gridSpan w:val="7"/>
            <w:tcBorders>
              <w:top w:val="nil"/>
              <w:left w:val="nil"/>
              <w:bottom w:val="nil"/>
              <w:right w:val="nil"/>
            </w:tcBorders>
            <w:shd w:val="clear" w:color="auto" w:fill="002060"/>
            <w:vAlign w:val="center"/>
          </w:tcPr>
          <w:p w14:paraId="3401AD9B" w14:textId="77777777" w:rsidR="00B139DD" w:rsidRPr="00A93C19" w:rsidRDefault="00B139DD" w:rsidP="00B139DD">
            <w:pPr>
              <w:spacing w:after="0"/>
              <w:ind w:right="395"/>
              <w:rPr>
                <w:b/>
                <w:bCs/>
              </w:rPr>
            </w:pPr>
            <w:r>
              <w:rPr>
                <w:b/>
                <w:bCs/>
              </w:rPr>
              <w:lastRenderedPageBreak/>
              <w:t xml:space="preserve">C1. </w:t>
            </w:r>
            <w:r w:rsidRPr="00A93C19">
              <w:rPr>
                <w:b/>
                <w:bCs/>
              </w:rPr>
              <w:t>Proposed surface disturbance</w:t>
            </w:r>
          </w:p>
        </w:tc>
      </w:tr>
      <w:tr w:rsidR="006A6B2A" w14:paraId="36F1280E" w14:textId="77777777" w:rsidTr="00B82C69">
        <w:trPr>
          <w:trHeight w:val="850"/>
          <w:tblHeader/>
        </w:trPr>
        <w:tc>
          <w:tcPr>
            <w:tcW w:w="24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BA444E" w14:textId="77777777" w:rsidR="00CD57E3" w:rsidRPr="006A6B2A" w:rsidRDefault="00CD57E3" w:rsidP="006A6B2A">
            <w:pPr>
              <w:spacing w:after="0"/>
              <w:ind w:right="395"/>
              <w:rPr>
                <w:b/>
              </w:rPr>
            </w:pPr>
            <w:r w:rsidRPr="006A6B2A">
              <w:rPr>
                <w:b/>
              </w:rPr>
              <w:t>Activity</w:t>
            </w:r>
          </w:p>
        </w:tc>
        <w:tc>
          <w:tcPr>
            <w:tcW w:w="1289" w:type="dxa"/>
            <w:tcBorders>
              <w:top w:val="single" w:sz="4" w:space="0" w:color="auto"/>
              <w:left w:val="single" w:sz="4" w:space="0" w:color="auto"/>
              <w:right w:val="single" w:sz="4" w:space="0" w:color="auto"/>
            </w:tcBorders>
            <w:shd w:val="clear" w:color="auto" w:fill="D9D9D9" w:themeFill="background1" w:themeFillShade="D9"/>
            <w:vAlign w:val="center"/>
          </w:tcPr>
          <w:p w14:paraId="4BDB6763" w14:textId="77777777" w:rsidR="006A6B2A" w:rsidRPr="00DA6251" w:rsidRDefault="00CD57E3" w:rsidP="006A6B2A">
            <w:pPr>
              <w:spacing w:after="0"/>
              <w:ind w:right="395"/>
              <w:jc w:val="center"/>
              <w:rPr>
                <w:b/>
                <w:bCs/>
                <w:sz w:val="18"/>
                <w:szCs w:val="16"/>
              </w:rPr>
            </w:pPr>
            <w:r w:rsidRPr="00DA6251">
              <w:rPr>
                <w:b/>
                <w:bCs/>
                <w:sz w:val="18"/>
                <w:szCs w:val="16"/>
              </w:rPr>
              <w:t>Mineral interest 1</w:t>
            </w:r>
          </w:p>
        </w:tc>
        <w:tc>
          <w:tcPr>
            <w:tcW w:w="1290" w:type="dxa"/>
            <w:tcBorders>
              <w:top w:val="single" w:sz="4" w:space="0" w:color="auto"/>
              <w:left w:val="single" w:sz="4" w:space="0" w:color="auto"/>
              <w:right w:val="single" w:sz="4" w:space="0" w:color="auto"/>
            </w:tcBorders>
            <w:shd w:val="clear" w:color="auto" w:fill="D9D9D9" w:themeFill="background1" w:themeFillShade="D9"/>
            <w:vAlign w:val="center"/>
          </w:tcPr>
          <w:p w14:paraId="3B1A0EF7" w14:textId="77777777" w:rsidR="006A6B2A" w:rsidRPr="00DA6251" w:rsidRDefault="00CD57E3" w:rsidP="006A6B2A">
            <w:pPr>
              <w:spacing w:after="0"/>
              <w:ind w:right="395"/>
              <w:jc w:val="center"/>
              <w:rPr>
                <w:b/>
                <w:bCs/>
                <w:sz w:val="18"/>
                <w:szCs w:val="16"/>
              </w:rPr>
            </w:pPr>
            <w:r w:rsidRPr="00DA6251">
              <w:rPr>
                <w:b/>
                <w:bCs/>
                <w:sz w:val="18"/>
                <w:szCs w:val="16"/>
              </w:rPr>
              <w:t>Mineral interest 2</w:t>
            </w:r>
          </w:p>
        </w:tc>
        <w:tc>
          <w:tcPr>
            <w:tcW w:w="1289" w:type="dxa"/>
            <w:tcBorders>
              <w:top w:val="single" w:sz="4" w:space="0" w:color="auto"/>
              <w:left w:val="single" w:sz="4" w:space="0" w:color="auto"/>
              <w:right w:val="single" w:sz="4" w:space="0" w:color="auto"/>
            </w:tcBorders>
            <w:shd w:val="clear" w:color="auto" w:fill="D9D9D9" w:themeFill="background1" w:themeFillShade="D9"/>
            <w:vAlign w:val="center"/>
          </w:tcPr>
          <w:p w14:paraId="71BCF6F0" w14:textId="77777777" w:rsidR="006A6B2A" w:rsidRPr="00DA6251" w:rsidRDefault="00CD57E3" w:rsidP="006A6B2A">
            <w:pPr>
              <w:spacing w:after="0"/>
              <w:ind w:right="395"/>
              <w:jc w:val="center"/>
              <w:rPr>
                <w:b/>
                <w:bCs/>
                <w:sz w:val="18"/>
                <w:szCs w:val="16"/>
              </w:rPr>
            </w:pPr>
            <w:r w:rsidRPr="00DA6251">
              <w:rPr>
                <w:b/>
                <w:bCs/>
                <w:sz w:val="18"/>
                <w:szCs w:val="16"/>
              </w:rPr>
              <w:t>Mineral interest 3</w:t>
            </w:r>
          </w:p>
        </w:tc>
        <w:tc>
          <w:tcPr>
            <w:tcW w:w="1289" w:type="dxa"/>
            <w:tcBorders>
              <w:top w:val="single" w:sz="4" w:space="0" w:color="auto"/>
              <w:left w:val="single" w:sz="4" w:space="0" w:color="auto"/>
              <w:right w:val="single" w:sz="4" w:space="0" w:color="auto"/>
            </w:tcBorders>
            <w:shd w:val="clear" w:color="auto" w:fill="D9D9D9" w:themeFill="background1" w:themeFillShade="D9"/>
            <w:vAlign w:val="center"/>
          </w:tcPr>
          <w:p w14:paraId="795A53E3" w14:textId="77777777" w:rsidR="006A6B2A" w:rsidRPr="00DA6251" w:rsidRDefault="00CD57E3" w:rsidP="006A6B2A">
            <w:pPr>
              <w:spacing w:after="0"/>
              <w:ind w:right="395"/>
              <w:jc w:val="center"/>
              <w:rPr>
                <w:b/>
                <w:bCs/>
                <w:sz w:val="18"/>
                <w:szCs w:val="16"/>
              </w:rPr>
            </w:pPr>
            <w:r w:rsidRPr="00DA6251">
              <w:rPr>
                <w:b/>
                <w:bCs/>
                <w:sz w:val="18"/>
                <w:szCs w:val="16"/>
              </w:rPr>
              <w:t>Mineral interest 4</w:t>
            </w:r>
          </w:p>
        </w:tc>
        <w:tc>
          <w:tcPr>
            <w:tcW w:w="1454" w:type="dxa"/>
            <w:tcBorders>
              <w:top w:val="single" w:sz="4" w:space="0" w:color="auto"/>
              <w:left w:val="single" w:sz="4" w:space="0" w:color="auto"/>
              <w:right w:val="single" w:sz="4" w:space="0" w:color="auto"/>
            </w:tcBorders>
            <w:shd w:val="clear" w:color="auto" w:fill="D9D9D9" w:themeFill="background1" w:themeFillShade="D9"/>
            <w:vAlign w:val="center"/>
          </w:tcPr>
          <w:p w14:paraId="195131AA" w14:textId="77777777" w:rsidR="00DA6251" w:rsidRDefault="00CD57E3" w:rsidP="006A6B2A">
            <w:pPr>
              <w:spacing w:after="0"/>
              <w:ind w:right="395"/>
              <w:jc w:val="center"/>
              <w:rPr>
                <w:b/>
                <w:bCs/>
                <w:sz w:val="18"/>
                <w:szCs w:val="16"/>
              </w:rPr>
            </w:pPr>
            <w:r w:rsidRPr="00DA6251">
              <w:rPr>
                <w:b/>
                <w:bCs/>
                <w:sz w:val="18"/>
                <w:szCs w:val="16"/>
              </w:rPr>
              <w:t xml:space="preserve">Mineral interest </w:t>
            </w:r>
          </w:p>
          <w:p w14:paraId="5AEB0685" w14:textId="77777777" w:rsidR="006A6B2A" w:rsidRPr="00DA6251" w:rsidRDefault="00CD57E3" w:rsidP="006A6B2A">
            <w:pPr>
              <w:spacing w:after="0"/>
              <w:ind w:right="395"/>
              <w:jc w:val="center"/>
              <w:rPr>
                <w:b/>
                <w:bCs/>
                <w:sz w:val="18"/>
                <w:szCs w:val="16"/>
              </w:rPr>
            </w:pPr>
            <w:r w:rsidRPr="00DA6251">
              <w:rPr>
                <w:b/>
                <w:bCs/>
                <w:sz w:val="18"/>
                <w:szCs w:val="16"/>
              </w:rPr>
              <w:t>5</w:t>
            </w:r>
          </w:p>
        </w:tc>
        <w:tc>
          <w:tcPr>
            <w:tcW w:w="12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660C43" w14:textId="77777777" w:rsidR="00CD57E3" w:rsidRDefault="00CD57E3" w:rsidP="00E74B61">
            <w:pPr>
              <w:spacing w:after="0"/>
              <w:ind w:right="395"/>
              <w:jc w:val="center"/>
            </w:pPr>
            <w:r w:rsidRPr="00DE5210">
              <w:rPr>
                <w:b/>
                <w:bCs/>
              </w:rPr>
              <w:t>Total</w:t>
            </w:r>
          </w:p>
        </w:tc>
      </w:tr>
      <w:tr w:rsidR="006A6B2A" w14:paraId="470FE674" w14:textId="77777777" w:rsidTr="00B82C69">
        <w:trPr>
          <w:trHeight w:val="568"/>
          <w:tblHeader/>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14:paraId="5C9A6006" w14:textId="77777777" w:rsidR="006A6B2A" w:rsidRDefault="006A6B2A" w:rsidP="00CD57E3">
            <w:pPr>
              <w:spacing w:after="0"/>
              <w:ind w:right="395"/>
            </w:pPr>
            <w:r>
              <w:t>Mineral Interest Name / Number</w:t>
            </w:r>
          </w:p>
        </w:tc>
        <w:tc>
          <w:tcPr>
            <w:tcW w:w="1289" w:type="dxa"/>
            <w:tcBorders>
              <w:top w:val="single" w:sz="4" w:space="0" w:color="auto"/>
              <w:left w:val="single" w:sz="4" w:space="0" w:color="auto"/>
              <w:right w:val="single" w:sz="4" w:space="0" w:color="auto"/>
            </w:tcBorders>
            <w:shd w:val="clear" w:color="auto" w:fill="auto"/>
            <w:vAlign w:val="center"/>
          </w:tcPr>
          <w:p w14:paraId="2962B633" w14:textId="77777777" w:rsidR="006A6B2A" w:rsidRPr="001C2A7F" w:rsidRDefault="006A6B2A" w:rsidP="00E74B61">
            <w:pPr>
              <w:spacing w:after="0"/>
              <w:ind w:right="395"/>
              <w:jc w:val="center"/>
              <w:rPr>
                <w:b/>
                <w:bCs/>
                <w:sz w:val="16"/>
                <w:szCs w:val="16"/>
              </w:rPr>
            </w:pPr>
          </w:p>
        </w:tc>
        <w:tc>
          <w:tcPr>
            <w:tcW w:w="1290" w:type="dxa"/>
            <w:tcBorders>
              <w:top w:val="single" w:sz="4" w:space="0" w:color="auto"/>
              <w:left w:val="single" w:sz="4" w:space="0" w:color="auto"/>
              <w:right w:val="single" w:sz="4" w:space="0" w:color="auto"/>
            </w:tcBorders>
            <w:shd w:val="clear" w:color="auto" w:fill="auto"/>
            <w:vAlign w:val="center"/>
          </w:tcPr>
          <w:p w14:paraId="4AF48B35" w14:textId="77777777" w:rsidR="006A6B2A" w:rsidRPr="001C2A7F" w:rsidRDefault="006A6B2A" w:rsidP="00E74B61">
            <w:pPr>
              <w:spacing w:after="0"/>
              <w:ind w:right="395"/>
              <w:jc w:val="center"/>
              <w:rPr>
                <w:b/>
                <w:bCs/>
                <w:sz w:val="16"/>
                <w:szCs w:val="16"/>
              </w:rPr>
            </w:pPr>
          </w:p>
        </w:tc>
        <w:tc>
          <w:tcPr>
            <w:tcW w:w="1289" w:type="dxa"/>
            <w:tcBorders>
              <w:top w:val="single" w:sz="4" w:space="0" w:color="auto"/>
              <w:left w:val="single" w:sz="4" w:space="0" w:color="auto"/>
              <w:right w:val="single" w:sz="4" w:space="0" w:color="auto"/>
            </w:tcBorders>
            <w:shd w:val="clear" w:color="auto" w:fill="auto"/>
            <w:vAlign w:val="center"/>
          </w:tcPr>
          <w:p w14:paraId="228D5170" w14:textId="77777777" w:rsidR="006A6B2A" w:rsidRPr="001C2A7F" w:rsidRDefault="006A6B2A" w:rsidP="006A6B2A">
            <w:pPr>
              <w:spacing w:after="0"/>
              <w:ind w:right="395"/>
              <w:jc w:val="center"/>
              <w:rPr>
                <w:b/>
                <w:bCs/>
                <w:sz w:val="16"/>
                <w:szCs w:val="16"/>
              </w:rPr>
            </w:pPr>
          </w:p>
        </w:tc>
        <w:tc>
          <w:tcPr>
            <w:tcW w:w="1289" w:type="dxa"/>
            <w:tcBorders>
              <w:top w:val="single" w:sz="4" w:space="0" w:color="auto"/>
              <w:left w:val="single" w:sz="4" w:space="0" w:color="auto"/>
              <w:right w:val="single" w:sz="4" w:space="0" w:color="auto"/>
            </w:tcBorders>
            <w:shd w:val="clear" w:color="auto" w:fill="auto"/>
            <w:vAlign w:val="center"/>
          </w:tcPr>
          <w:p w14:paraId="2279FFB8" w14:textId="77777777" w:rsidR="006A6B2A" w:rsidRPr="001C2A7F" w:rsidRDefault="006A6B2A" w:rsidP="00E74B61">
            <w:pPr>
              <w:spacing w:after="0"/>
              <w:ind w:right="395"/>
              <w:jc w:val="center"/>
              <w:rPr>
                <w:b/>
                <w:bCs/>
                <w:sz w:val="16"/>
                <w:szCs w:val="16"/>
              </w:rPr>
            </w:pPr>
          </w:p>
        </w:tc>
        <w:tc>
          <w:tcPr>
            <w:tcW w:w="1454" w:type="dxa"/>
            <w:tcBorders>
              <w:top w:val="single" w:sz="4" w:space="0" w:color="auto"/>
              <w:left w:val="single" w:sz="4" w:space="0" w:color="auto"/>
              <w:right w:val="single" w:sz="4" w:space="0" w:color="auto"/>
            </w:tcBorders>
            <w:shd w:val="clear" w:color="auto" w:fill="auto"/>
            <w:vAlign w:val="center"/>
          </w:tcPr>
          <w:p w14:paraId="3D53FB01" w14:textId="77777777" w:rsidR="006A6B2A" w:rsidRPr="001C2A7F" w:rsidRDefault="006A6B2A" w:rsidP="00E74B61">
            <w:pPr>
              <w:spacing w:after="0"/>
              <w:ind w:right="395"/>
              <w:jc w:val="center"/>
              <w:rPr>
                <w:b/>
                <w:bCs/>
                <w:sz w:val="16"/>
                <w:szCs w:val="16"/>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59D121F0" w14:textId="77777777" w:rsidR="006A6B2A" w:rsidRPr="00DE5210" w:rsidRDefault="006A6B2A" w:rsidP="00E74B61">
            <w:pPr>
              <w:spacing w:after="0"/>
              <w:ind w:right="395"/>
              <w:jc w:val="center"/>
              <w:rPr>
                <w:b/>
                <w:bCs/>
              </w:rPr>
            </w:pPr>
            <w:r>
              <w:rPr>
                <w:b/>
                <w:bCs/>
              </w:rPr>
              <w:t>NA</w:t>
            </w:r>
          </w:p>
        </w:tc>
      </w:tr>
      <w:tr w:rsidR="006A6B2A" w14:paraId="748CE0EA" w14:textId="77777777" w:rsidTr="00B82C69">
        <w:trPr>
          <w:trHeight w:val="340"/>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14:paraId="4808CA0E" w14:textId="77777777" w:rsidR="00CD57E3" w:rsidRDefault="00CD57E3" w:rsidP="00CD57E3">
            <w:pPr>
              <w:spacing w:after="0"/>
              <w:ind w:right="395"/>
            </w:pPr>
            <w:r>
              <w:t>Drill holes (number)</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143C53BB" w14:textId="77777777" w:rsidR="00CD57E3" w:rsidRDefault="00CD57E3" w:rsidP="00E348CE">
            <w:pPr>
              <w:spacing w:after="0"/>
              <w:ind w:right="395"/>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14:paraId="6964DBD6" w14:textId="77777777" w:rsidR="00CD57E3" w:rsidRPr="00CD57E3" w:rsidRDefault="00CD57E3" w:rsidP="00CD57E3">
            <w:pPr>
              <w:spacing w:after="0"/>
              <w:ind w:right="395"/>
              <w:jc w:val="center"/>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5D5295B4" w14:textId="77777777" w:rsidR="00CD57E3" w:rsidRPr="00CD57E3" w:rsidRDefault="00CD57E3" w:rsidP="00CD57E3">
            <w:pPr>
              <w:spacing w:after="0"/>
              <w:ind w:right="395"/>
              <w:jc w:val="center"/>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14:paraId="444608FC" w14:textId="77777777" w:rsidR="00CD57E3" w:rsidRPr="00CD57E3" w:rsidRDefault="00CD57E3" w:rsidP="00CD57E3">
            <w:pPr>
              <w:spacing w:after="0"/>
              <w:ind w:right="395"/>
              <w:jc w:val="center"/>
              <w:rPr>
                <w:b/>
                <w:bCs/>
                <w:sz w:val="16"/>
                <w:szCs w:val="16"/>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4DD38948" w14:textId="77777777" w:rsidR="00CD57E3" w:rsidRPr="00CD57E3" w:rsidRDefault="00CD57E3" w:rsidP="00CD57E3">
            <w:pPr>
              <w:spacing w:after="0"/>
              <w:ind w:right="395"/>
              <w:jc w:val="center"/>
              <w:rPr>
                <w:b/>
                <w:bCs/>
                <w:sz w:val="16"/>
                <w:szCs w:val="16"/>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14:paraId="474671E9" w14:textId="77777777" w:rsidR="00CD57E3" w:rsidRDefault="00CD57E3" w:rsidP="00E348CE">
            <w:pPr>
              <w:spacing w:after="0"/>
              <w:ind w:right="395"/>
            </w:pPr>
          </w:p>
        </w:tc>
      </w:tr>
      <w:tr w:rsidR="006A6B2A" w14:paraId="7E380DC2" w14:textId="77777777" w:rsidTr="00B82C69">
        <w:trPr>
          <w:trHeight w:val="340"/>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14:paraId="5B9D7914" w14:textId="77777777" w:rsidR="00CD57E3" w:rsidRDefault="00CD57E3" w:rsidP="00CD57E3">
            <w:pPr>
              <w:spacing w:after="0"/>
              <w:ind w:right="395"/>
            </w:pPr>
            <w:r>
              <w:t>Drill pads (number)</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433AC8B6" w14:textId="77777777" w:rsidR="00CD57E3" w:rsidRDefault="00CD57E3" w:rsidP="00E348CE">
            <w:pPr>
              <w:spacing w:after="0"/>
              <w:ind w:right="395"/>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14:paraId="4132BCCB" w14:textId="77777777" w:rsidR="00CD57E3" w:rsidRPr="00CD57E3" w:rsidRDefault="00CD57E3" w:rsidP="00CD57E3">
            <w:pPr>
              <w:spacing w:after="0"/>
              <w:ind w:right="395"/>
              <w:jc w:val="center"/>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528186F2" w14:textId="77777777" w:rsidR="00CD57E3" w:rsidRPr="00CD57E3" w:rsidRDefault="00CD57E3" w:rsidP="00CD57E3">
            <w:pPr>
              <w:spacing w:after="0"/>
              <w:ind w:right="395"/>
              <w:jc w:val="center"/>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14:paraId="4E22CB87" w14:textId="77777777" w:rsidR="00CD57E3" w:rsidRPr="00CD57E3" w:rsidRDefault="00CD57E3" w:rsidP="00CD57E3">
            <w:pPr>
              <w:spacing w:after="0"/>
              <w:ind w:right="395"/>
              <w:jc w:val="center"/>
              <w:rPr>
                <w:b/>
                <w:bCs/>
                <w:sz w:val="16"/>
                <w:szCs w:val="16"/>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27E6DD2D" w14:textId="77777777" w:rsidR="00CD57E3" w:rsidRPr="00CD57E3" w:rsidRDefault="00CD57E3" w:rsidP="00CD57E3">
            <w:pPr>
              <w:spacing w:after="0"/>
              <w:ind w:right="395"/>
              <w:jc w:val="center"/>
              <w:rPr>
                <w:b/>
                <w:bCs/>
                <w:sz w:val="16"/>
                <w:szCs w:val="16"/>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14:paraId="5EBFC6BC" w14:textId="77777777" w:rsidR="00CD57E3" w:rsidRDefault="00CD57E3" w:rsidP="00E348CE">
            <w:pPr>
              <w:spacing w:after="0"/>
              <w:ind w:right="395"/>
            </w:pPr>
          </w:p>
        </w:tc>
      </w:tr>
      <w:tr w:rsidR="006A6B2A" w14:paraId="2E7ED54B" w14:textId="77777777" w:rsidTr="00B82C69">
        <w:trPr>
          <w:trHeight w:val="340"/>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14:paraId="4774C828" w14:textId="77777777" w:rsidR="00CD57E3" w:rsidRDefault="00CD57E3" w:rsidP="00CD57E3">
            <w:pPr>
              <w:spacing w:after="0"/>
              <w:ind w:right="395"/>
            </w:pPr>
            <w:r>
              <w:t>Drill pads (ha)</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662F89F6" w14:textId="77777777" w:rsidR="00CD57E3" w:rsidRDefault="00CD57E3" w:rsidP="00E348CE">
            <w:pPr>
              <w:spacing w:after="0"/>
              <w:ind w:right="395"/>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14:paraId="48CC7DA1" w14:textId="77777777" w:rsidR="00CD57E3" w:rsidRPr="00CD57E3" w:rsidRDefault="00CD57E3" w:rsidP="00CD57E3">
            <w:pPr>
              <w:spacing w:after="0"/>
              <w:ind w:right="395"/>
              <w:jc w:val="center"/>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67FC6C77" w14:textId="77777777" w:rsidR="00CD57E3" w:rsidRPr="00CD57E3" w:rsidRDefault="00CD57E3" w:rsidP="00CD57E3">
            <w:pPr>
              <w:spacing w:after="0"/>
              <w:ind w:right="395"/>
              <w:jc w:val="center"/>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14:paraId="59DA0F69" w14:textId="77777777" w:rsidR="00CD57E3" w:rsidRPr="00CD57E3" w:rsidRDefault="00CD57E3" w:rsidP="00CD57E3">
            <w:pPr>
              <w:spacing w:after="0"/>
              <w:ind w:right="395"/>
              <w:jc w:val="center"/>
              <w:rPr>
                <w:b/>
                <w:bCs/>
                <w:sz w:val="16"/>
                <w:szCs w:val="16"/>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1D8E047E" w14:textId="77777777" w:rsidR="00CD57E3" w:rsidRPr="00CD57E3" w:rsidRDefault="00CD57E3" w:rsidP="00CD57E3">
            <w:pPr>
              <w:spacing w:after="0"/>
              <w:ind w:right="395"/>
              <w:jc w:val="center"/>
              <w:rPr>
                <w:b/>
                <w:bCs/>
                <w:sz w:val="16"/>
                <w:szCs w:val="16"/>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14:paraId="6C4F04FA" w14:textId="77777777" w:rsidR="00CD57E3" w:rsidRDefault="00CD57E3" w:rsidP="00E348CE">
            <w:pPr>
              <w:spacing w:after="0"/>
              <w:ind w:right="395"/>
            </w:pPr>
          </w:p>
        </w:tc>
      </w:tr>
      <w:tr w:rsidR="006A6B2A" w14:paraId="6312FEC0" w14:textId="77777777" w:rsidTr="00B82C69">
        <w:trPr>
          <w:trHeight w:val="340"/>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14:paraId="52C97C6E" w14:textId="77777777" w:rsidR="00CD57E3" w:rsidRDefault="00CD57E3" w:rsidP="00CD57E3">
            <w:pPr>
              <w:spacing w:after="0"/>
              <w:ind w:right="395"/>
            </w:pPr>
            <w:r>
              <w:t>Sample pits (number)</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16B76E2A" w14:textId="77777777" w:rsidR="00CD57E3" w:rsidRDefault="00CD57E3" w:rsidP="00BA2B7F">
            <w:pPr>
              <w:spacing w:after="0"/>
              <w:ind w:right="395"/>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14:paraId="160A11CF" w14:textId="77777777" w:rsidR="00CD57E3" w:rsidRPr="00CD57E3" w:rsidRDefault="00CD57E3" w:rsidP="00CD57E3">
            <w:pPr>
              <w:spacing w:after="0"/>
              <w:ind w:right="395"/>
              <w:jc w:val="center"/>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1B59EFCB" w14:textId="77777777" w:rsidR="00CD57E3" w:rsidRPr="00CD57E3" w:rsidRDefault="00CD57E3" w:rsidP="00CD57E3">
            <w:pPr>
              <w:spacing w:after="0"/>
              <w:ind w:right="395"/>
              <w:jc w:val="center"/>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14:paraId="6450FE0F" w14:textId="77777777" w:rsidR="00CD57E3" w:rsidRPr="00CD57E3" w:rsidRDefault="00CD57E3" w:rsidP="00CD57E3">
            <w:pPr>
              <w:spacing w:after="0"/>
              <w:ind w:right="395"/>
              <w:jc w:val="center"/>
              <w:rPr>
                <w:b/>
                <w:bCs/>
                <w:sz w:val="16"/>
                <w:szCs w:val="16"/>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122F71F3" w14:textId="77777777" w:rsidR="00CD57E3" w:rsidRPr="00CD57E3" w:rsidRDefault="00CD57E3" w:rsidP="00CD57E3">
            <w:pPr>
              <w:spacing w:after="0"/>
              <w:ind w:right="395"/>
              <w:jc w:val="center"/>
              <w:rPr>
                <w:b/>
                <w:bCs/>
                <w:sz w:val="16"/>
                <w:szCs w:val="16"/>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14:paraId="41332B5A" w14:textId="77777777" w:rsidR="00CD57E3" w:rsidRDefault="00CD57E3" w:rsidP="00BA2B7F">
            <w:pPr>
              <w:spacing w:after="0"/>
              <w:ind w:right="395"/>
            </w:pPr>
          </w:p>
        </w:tc>
      </w:tr>
      <w:tr w:rsidR="006A6B2A" w14:paraId="6E591807" w14:textId="77777777" w:rsidTr="00B82C69">
        <w:trPr>
          <w:trHeight w:val="340"/>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14:paraId="6AC3EA88" w14:textId="77777777" w:rsidR="00CD57E3" w:rsidRDefault="00CD57E3" w:rsidP="00CD57E3">
            <w:pPr>
              <w:spacing w:after="0"/>
              <w:ind w:right="395"/>
            </w:pPr>
            <w:r>
              <w:t>Sample pits (ha)</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79095AFD" w14:textId="77777777" w:rsidR="00CD57E3" w:rsidRDefault="00CD57E3" w:rsidP="00BA2B7F">
            <w:pPr>
              <w:spacing w:after="0"/>
              <w:ind w:right="395"/>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14:paraId="76F49837" w14:textId="77777777" w:rsidR="00CD57E3" w:rsidRPr="00CD57E3" w:rsidRDefault="00CD57E3" w:rsidP="00CD57E3">
            <w:pPr>
              <w:spacing w:after="0"/>
              <w:ind w:right="395"/>
              <w:jc w:val="center"/>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20805D02" w14:textId="77777777" w:rsidR="00CD57E3" w:rsidRPr="00CD57E3" w:rsidRDefault="00CD57E3" w:rsidP="00CD57E3">
            <w:pPr>
              <w:spacing w:after="0"/>
              <w:ind w:right="395"/>
              <w:jc w:val="center"/>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14:paraId="777CE645" w14:textId="77777777" w:rsidR="00CD57E3" w:rsidRPr="00CD57E3" w:rsidRDefault="00CD57E3" w:rsidP="00CD57E3">
            <w:pPr>
              <w:spacing w:after="0"/>
              <w:ind w:right="395"/>
              <w:jc w:val="center"/>
              <w:rPr>
                <w:b/>
                <w:bCs/>
                <w:sz w:val="16"/>
                <w:szCs w:val="16"/>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0D9AEF63" w14:textId="77777777" w:rsidR="00CD57E3" w:rsidRPr="00CD57E3" w:rsidRDefault="00CD57E3" w:rsidP="00CD57E3">
            <w:pPr>
              <w:spacing w:after="0"/>
              <w:ind w:right="395"/>
              <w:jc w:val="center"/>
              <w:rPr>
                <w:b/>
                <w:bCs/>
                <w:sz w:val="16"/>
                <w:szCs w:val="16"/>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14:paraId="0BDE686F" w14:textId="77777777" w:rsidR="00CD57E3" w:rsidRDefault="00CD57E3" w:rsidP="00BA2B7F">
            <w:pPr>
              <w:spacing w:after="0"/>
              <w:ind w:right="395"/>
            </w:pPr>
          </w:p>
        </w:tc>
      </w:tr>
      <w:tr w:rsidR="006A6B2A" w14:paraId="24101EB9" w14:textId="77777777" w:rsidTr="00B82C69">
        <w:trPr>
          <w:trHeight w:val="340"/>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14:paraId="6AFBBD1A" w14:textId="77777777" w:rsidR="00CD57E3" w:rsidRDefault="00CD57E3" w:rsidP="00CD57E3">
            <w:pPr>
              <w:spacing w:after="0"/>
              <w:ind w:right="395"/>
            </w:pPr>
            <w:r>
              <w:t>Trenches/Costeans (number)</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56927253" w14:textId="77777777" w:rsidR="00CD57E3" w:rsidRDefault="00CD57E3" w:rsidP="00BA2B7F">
            <w:pPr>
              <w:spacing w:after="0"/>
              <w:ind w:right="395"/>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14:paraId="4B38B8F0" w14:textId="77777777" w:rsidR="00CD57E3" w:rsidRPr="00CD57E3" w:rsidRDefault="00CD57E3" w:rsidP="00CD57E3">
            <w:pPr>
              <w:spacing w:after="0"/>
              <w:ind w:right="395"/>
              <w:jc w:val="center"/>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5A1BA069" w14:textId="77777777" w:rsidR="00CD57E3" w:rsidRPr="00CD57E3" w:rsidRDefault="00CD57E3" w:rsidP="00CD57E3">
            <w:pPr>
              <w:spacing w:after="0"/>
              <w:ind w:right="395"/>
              <w:jc w:val="center"/>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14:paraId="70E5B216" w14:textId="77777777" w:rsidR="00CD57E3" w:rsidRPr="00CD57E3" w:rsidRDefault="00CD57E3" w:rsidP="00CD57E3">
            <w:pPr>
              <w:spacing w:after="0"/>
              <w:ind w:right="395"/>
              <w:jc w:val="center"/>
              <w:rPr>
                <w:b/>
                <w:bCs/>
                <w:sz w:val="16"/>
                <w:szCs w:val="16"/>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36EDDCF2" w14:textId="77777777" w:rsidR="00CD57E3" w:rsidRPr="00CD57E3" w:rsidRDefault="00CD57E3" w:rsidP="00CD57E3">
            <w:pPr>
              <w:spacing w:after="0"/>
              <w:ind w:right="395"/>
              <w:jc w:val="center"/>
              <w:rPr>
                <w:b/>
                <w:bCs/>
                <w:sz w:val="16"/>
                <w:szCs w:val="16"/>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14:paraId="5E41F991" w14:textId="77777777" w:rsidR="00CD57E3" w:rsidRDefault="00CD57E3" w:rsidP="00BA2B7F">
            <w:pPr>
              <w:spacing w:after="0"/>
              <w:ind w:right="395"/>
            </w:pPr>
          </w:p>
        </w:tc>
      </w:tr>
      <w:tr w:rsidR="006A6B2A" w14:paraId="5DBE2939" w14:textId="77777777" w:rsidTr="00B82C69">
        <w:trPr>
          <w:trHeight w:val="340"/>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14:paraId="19775A07" w14:textId="77777777" w:rsidR="00CD57E3" w:rsidRDefault="00CD57E3" w:rsidP="00CD57E3">
            <w:pPr>
              <w:spacing w:after="0"/>
              <w:ind w:right="395"/>
            </w:pPr>
            <w:r>
              <w:t>Trenches/Costeans (ha)</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12C58893" w14:textId="77777777" w:rsidR="00CD57E3" w:rsidRDefault="00CD57E3" w:rsidP="00BA2B7F">
            <w:pPr>
              <w:spacing w:after="0"/>
              <w:ind w:right="395"/>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14:paraId="3F153490" w14:textId="77777777" w:rsidR="00CD57E3" w:rsidRPr="00CD57E3" w:rsidRDefault="00CD57E3" w:rsidP="00CD57E3">
            <w:pPr>
              <w:spacing w:after="0"/>
              <w:ind w:right="395"/>
              <w:jc w:val="center"/>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2B8E44E4" w14:textId="77777777" w:rsidR="00CD57E3" w:rsidRPr="00CD57E3" w:rsidRDefault="00CD57E3" w:rsidP="00CD57E3">
            <w:pPr>
              <w:spacing w:after="0"/>
              <w:ind w:right="395"/>
              <w:jc w:val="center"/>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14:paraId="0BF5AABC" w14:textId="77777777" w:rsidR="00CD57E3" w:rsidRPr="00CD57E3" w:rsidRDefault="00CD57E3" w:rsidP="00CD57E3">
            <w:pPr>
              <w:spacing w:after="0"/>
              <w:ind w:right="395"/>
              <w:jc w:val="center"/>
              <w:rPr>
                <w:b/>
                <w:bCs/>
                <w:sz w:val="16"/>
                <w:szCs w:val="16"/>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6AA3A1D8" w14:textId="77777777" w:rsidR="00CD57E3" w:rsidRPr="00CD57E3" w:rsidRDefault="00CD57E3" w:rsidP="00CD57E3">
            <w:pPr>
              <w:spacing w:after="0"/>
              <w:ind w:right="395"/>
              <w:jc w:val="center"/>
              <w:rPr>
                <w:b/>
                <w:bCs/>
                <w:sz w:val="16"/>
                <w:szCs w:val="16"/>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14:paraId="2284DA79" w14:textId="77777777" w:rsidR="00CD57E3" w:rsidRDefault="00CD57E3" w:rsidP="00BA2B7F">
            <w:pPr>
              <w:spacing w:after="0"/>
              <w:ind w:right="395"/>
            </w:pPr>
          </w:p>
        </w:tc>
      </w:tr>
      <w:tr w:rsidR="006A6B2A" w14:paraId="2B12F00E" w14:textId="77777777" w:rsidTr="00B82C69">
        <w:trPr>
          <w:trHeight w:val="340"/>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14:paraId="634064AB" w14:textId="77777777" w:rsidR="00CD57E3" w:rsidRDefault="00CD57E3" w:rsidP="00CD57E3">
            <w:pPr>
              <w:spacing w:after="0"/>
              <w:ind w:right="395"/>
            </w:pPr>
            <w:r>
              <w:t>Access tracks (km)</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3862E2B7" w14:textId="77777777" w:rsidR="00CD57E3" w:rsidRDefault="00CD57E3" w:rsidP="00BA2B7F">
            <w:pPr>
              <w:spacing w:after="0"/>
              <w:ind w:right="395"/>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14:paraId="44A06437" w14:textId="77777777" w:rsidR="00CD57E3" w:rsidRPr="00CD57E3" w:rsidRDefault="00CD57E3" w:rsidP="00CD57E3">
            <w:pPr>
              <w:spacing w:after="0"/>
              <w:ind w:right="395"/>
              <w:jc w:val="center"/>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583174BC" w14:textId="77777777" w:rsidR="00CD57E3" w:rsidRPr="00CD57E3" w:rsidRDefault="00CD57E3" w:rsidP="00CD57E3">
            <w:pPr>
              <w:spacing w:after="0"/>
              <w:ind w:right="395"/>
              <w:jc w:val="center"/>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14:paraId="7C583991" w14:textId="77777777" w:rsidR="00CD57E3" w:rsidRPr="00CD57E3" w:rsidRDefault="00CD57E3" w:rsidP="00CD57E3">
            <w:pPr>
              <w:spacing w:after="0"/>
              <w:ind w:right="395"/>
              <w:jc w:val="center"/>
              <w:rPr>
                <w:b/>
                <w:bCs/>
                <w:sz w:val="16"/>
                <w:szCs w:val="16"/>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5FA577BE" w14:textId="77777777" w:rsidR="00CD57E3" w:rsidRPr="00CD57E3" w:rsidRDefault="00CD57E3" w:rsidP="00CD57E3">
            <w:pPr>
              <w:spacing w:after="0"/>
              <w:ind w:right="395"/>
              <w:jc w:val="center"/>
              <w:rPr>
                <w:b/>
                <w:bCs/>
                <w:sz w:val="16"/>
                <w:szCs w:val="16"/>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14:paraId="69EFAED4" w14:textId="77777777" w:rsidR="00CD57E3" w:rsidRDefault="00CD57E3" w:rsidP="00BA2B7F">
            <w:pPr>
              <w:spacing w:after="0"/>
              <w:ind w:right="395"/>
            </w:pPr>
          </w:p>
        </w:tc>
      </w:tr>
      <w:tr w:rsidR="006A6B2A" w14:paraId="6DDC8804" w14:textId="77777777" w:rsidTr="00B82C69">
        <w:trPr>
          <w:trHeight w:val="340"/>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14:paraId="1090184A" w14:textId="77777777" w:rsidR="00CD57E3" w:rsidRDefault="00CD57E3" w:rsidP="00CD57E3">
            <w:pPr>
              <w:spacing w:after="0"/>
              <w:ind w:right="395"/>
            </w:pPr>
            <w:r>
              <w:t>Laydown area (ha)</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03008223" w14:textId="77777777" w:rsidR="00CD57E3" w:rsidRDefault="00CD57E3" w:rsidP="00BA2B7F">
            <w:pPr>
              <w:spacing w:after="0"/>
              <w:ind w:right="395"/>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14:paraId="458D357B" w14:textId="77777777" w:rsidR="00CD57E3" w:rsidRPr="00CD57E3" w:rsidRDefault="00CD57E3" w:rsidP="00CD57E3">
            <w:pPr>
              <w:spacing w:after="0"/>
              <w:ind w:right="395"/>
              <w:jc w:val="center"/>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55499570" w14:textId="77777777" w:rsidR="00CD57E3" w:rsidRPr="00CD57E3" w:rsidRDefault="00CD57E3" w:rsidP="00CD57E3">
            <w:pPr>
              <w:spacing w:after="0"/>
              <w:ind w:right="395"/>
              <w:jc w:val="center"/>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14:paraId="02F6CDCC" w14:textId="77777777" w:rsidR="00CD57E3" w:rsidRPr="00CD57E3" w:rsidRDefault="00CD57E3" w:rsidP="00CD57E3">
            <w:pPr>
              <w:spacing w:after="0"/>
              <w:ind w:right="395"/>
              <w:jc w:val="center"/>
              <w:rPr>
                <w:b/>
                <w:bCs/>
                <w:sz w:val="16"/>
                <w:szCs w:val="16"/>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5141B1FF" w14:textId="77777777" w:rsidR="00CD57E3" w:rsidRPr="00CD57E3" w:rsidRDefault="00CD57E3" w:rsidP="00CD57E3">
            <w:pPr>
              <w:spacing w:after="0"/>
              <w:ind w:right="395"/>
              <w:jc w:val="center"/>
              <w:rPr>
                <w:b/>
                <w:bCs/>
                <w:sz w:val="16"/>
                <w:szCs w:val="16"/>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14:paraId="605667E4" w14:textId="77777777" w:rsidR="00CD57E3" w:rsidRDefault="00CD57E3" w:rsidP="00BA2B7F">
            <w:pPr>
              <w:spacing w:after="0"/>
              <w:ind w:right="395"/>
            </w:pPr>
          </w:p>
        </w:tc>
      </w:tr>
      <w:tr w:rsidR="006A6B2A" w14:paraId="04EAC270" w14:textId="77777777" w:rsidTr="00B82C69">
        <w:trPr>
          <w:trHeight w:val="340"/>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14:paraId="405AFAC3" w14:textId="77777777" w:rsidR="00CD57E3" w:rsidRDefault="00CD57E3" w:rsidP="006A6B2A">
            <w:pPr>
              <w:spacing w:after="0"/>
              <w:ind w:right="395"/>
            </w:pPr>
            <w:r>
              <w:t>Campsites (ha)</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7D52E7AC" w14:textId="77777777" w:rsidR="00CD57E3" w:rsidRDefault="00CD57E3" w:rsidP="006A6B2A">
            <w:pPr>
              <w:spacing w:after="0"/>
              <w:ind w:right="395"/>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14:paraId="708EB3B5" w14:textId="77777777" w:rsidR="00CD57E3" w:rsidRPr="00CD57E3" w:rsidRDefault="00CD57E3" w:rsidP="006A6B2A">
            <w:pPr>
              <w:spacing w:after="0"/>
              <w:ind w:right="395"/>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2D911B45" w14:textId="77777777" w:rsidR="00CD57E3" w:rsidRPr="00CD57E3" w:rsidRDefault="00CD57E3" w:rsidP="006A6B2A">
            <w:pPr>
              <w:spacing w:after="0"/>
              <w:ind w:right="395"/>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14:paraId="32CFEAED" w14:textId="77777777" w:rsidR="00CD57E3" w:rsidRPr="00CD57E3" w:rsidRDefault="00CD57E3" w:rsidP="006A6B2A">
            <w:pPr>
              <w:spacing w:after="0"/>
              <w:ind w:right="395"/>
              <w:rPr>
                <w:b/>
                <w:bCs/>
                <w:sz w:val="16"/>
                <w:szCs w:val="16"/>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6D745D29" w14:textId="77777777" w:rsidR="00CD57E3" w:rsidRPr="00CD57E3" w:rsidRDefault="00CD57E3" w:rsidP="006A6B2A">
            <w:pPr>
              <w:spacing w:after="0"/>
              <w:ind w:right="395"/>
              <w:rPr>
                <w:b/>
                <w:bCs/>
                <w:sz w:val="16"/>
                <w:szCs w:val="16"/>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14:paraId="2426F0A5" w14:textId="77777777" w:rsidR="00CD57E3" w:rsidRDefault="00CD57E3" w:rsidP="006A6B2A">
            <w:pPr>
              <w:spacing w:after="0"/>
              <w:ind w:right="395"/>
            </w:pPr>
          </w:p>
        </w:tc>
      </w:tr>
      <w:tr w:rsidR="006A6B2A" w14:paraId="2CE07CD9" w14:textId="77777777" w:rsidTr="00B82C69">
        <w:trPr>
          <w:trHeight w:val="340"/>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14:paraId="3D31E3A8" w14:textId="77777777" w:rsidR="00CD57E3" w:rsidRDefault="00CD57E3" w:rsidP="006A6B2A">
            <w:pPr>
              <w:spacing w:after="0"/>
              <w:ind w:right="395"/>
            </w:pPr>
            <w:r>
              <w:t xml:space="preserve">Sumps, </w:t>
            </w:r>
            <w:proofErr w:type="gramStart"/>
            <w:r>
              <w:t>sediment</w:t>
            </w:r>
            <w:proofErr w:type="gramEnd"/>
            <w:r>
              <w:t xml:space="preserve"> and water storage ponds (ha)</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3DF77AE0" w14:textId="77777777" w:rsidR="00CD57E3" w:rsidRDefault="00CD57E3" w:rsidP="006A6B2A">
            <w:pPr>
              <w:spacing w:after="0"/>
              <w:ind w:right="395"/>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14:paraId="5A31AADB" w14:textId="77777777" w:rsidR="00CD57E3" w:rsidRPr="00CD57E3" w:rsidRDefault="00CD57E3" w:rsidP="006A6B2A">
            <w:pPr>
              <w:spacing w:after="0"/>
              <w:ind w:right="395"/>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3E747856" w14:textId="77777777" w:rsidR="00CD57E3" w:rsidRPr="00CD57E3" w:rsidRDefault="00CD57E3" w:rsidP="006A6B2A">
            <w:pPr>
              <w:spacing w:after="0"/>
              <w:ind w:right="395"/>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14:paraId="153960D9" w14:textId="77777777" w:rsidR="00CD57E3" w:rsidRPr="00CD57E3" w:rsidRDefault="00CD57E3" w:rsidP="006A6B2A">
            <w:pPr>
              <w:spacing w:after="0"/>
              <w:ind w:right="395"/>
              <w:rPr>
                <w:b/>
                <w:bCs/>
                <w:sz w:val="16"/>
                <w:szCs w:val="16"/>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554523FF" w14:textId="77777777" w:rsidR="00CD57E3" w:rsidRPr="00CD57E3" w:rsidRDefault="00CD57E3" w:rsidP="006A6B2A">
            <w:pPr>
              <w:spacing w:after="0"/>
              <w:ind w:right="395"/>
              <w:rPr>
                <w:b/>
                <w:bCs/>
                <w:sz w:val="16"/>
                <w:szCs w:val="16"/>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14:paraId="5882CC32" w14:textId="77777777" w:rsidR="00CD57E3" w:rsidRDefault="00CD57E3" w:rsidP="006A6B2A">
            <w:pPr>
              <w:spacing w:after="0"/>
              <w:ind w:right="395"/>
            </w:pPr>
          </w:p>
        </w:tc>
      </w:tr>
      <w:tr w:rsidR="006A6B2A" w14:paraId="373F7D33" w14:textId="77777777" w:rsidTr="00B82C69">
        <w:trPr>
          <w:trHeight w:val="340"/>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14:paraId="3B224CC6" w14:textId="77777777" w:rsidR="00CD57E3" w:rsidRDefault="00CD57E3" w:rsidP="006A6B2A">
            <w:pPr>
              <w:spacing w:after="0"/>
              <w:ind w:right="395"/>
            </w:pPr>
            <w:r>
              <w:t>Other clearing (ha)</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2DE82DC2" w14:textId="77777777" w:rsidR="00CD57E3" w:rsidRDefault="00CD57E3" w:rsidP="006A6B2A">
            <w:pPr>
              <w:spacing w:after="0"/>
              <w:ind w:right="395"/>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14:paraId="3F303F8C" w14:textId="77777777" w:rsidR="00CD57E3" w:rsidRPr="00CD57E3" w:rsidRDefault="00CD57E3" w:rsidP="006A6B2A">
            <w:pPr>
              <w:spacing w:after="0"/>
              <w:ind w:right="395"/>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3902B00E" w14:textId="77777777" w:rsidR="00CD57E3" w:rsidRPr="00CD57E3" w:rsidRDefault="00CD57E3" w:rsidP="006A6B2A">
            <w:pPr>
              <w:spacing w:after="0"/>
              <w:ind w:right="395"/>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14:paraId="3728ECE4" w14:textId="77777777" w:rsidR="00CD57E3" w:rsidRPr="00CD57E3" w:rsidRDefault="00CD57E3" w:rsidP="006A6B2A">
            <w:pPr>
              <w:spacing w:after="0"/>
              <w:ind w:right="395"/>
              <w:rPr>
                <w:b/>
                <w:bCs/>
                <w:sz w:val="16"/>
                <w:szCs w:val="16"/>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3814BE92" w14:textId="77777777" w:rsidR="00CD57E3" w:rsidRPr="00CD57E3" w:rsidRDefault="00CD57E3" w:rsidP="006A6B2A">
            <w:pPr>
              <w:spacing w:after="0"/>
              <w:ind w:right="395"/>
              <w:rPr>
                <w:b/>
                <w:bCs/>
                <w:sz w:val="16"/>
                <w:szCs w:val="16"/>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14:paraId="0EDFB56B" w14:textId="77777777" w:rsidR="00CD57E3" w:rsidRDefault="00CD57E3" w:rsidP="006A6B2A">
            <w:pPr>
              <w:spacing w:after="0"/>
              <w:ind w:right="395"/>
            </w:pPr>
          </w:p>
        </w:tc>
      </w:tr>
      <w:tr w:rsidR="006A6B2A" w14:paraId="7980E4BD" w14:textId="77777777" w:rsidTr="00B82C69">
        <w:trPr>
          <w:trHeight w:val="340"/>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14:paraId="19B2D144" w14:textId="77777777" w:rsidR="006A6B2A" w:rsidRDefault="006A6B2A" w:rsidP="006A6B2A">
            <w:pPr>
              <w:spacing w:after="0"/>
              <w:ind w:right="395"/>
            </w:pPr>
            <w:r>
              <w:t>Other disturbance*</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7C12D8F8" w14:textId="77777777" w:rsidR="006A6B2A" w:rsidRDefault="006A6B2A" w:rsidP="006A6B2A">
            <w:pPr>
              <w:spacing w:after="0"/>
              <w:ind w:right="395"/>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14:paraId="7A1A95EE" w14:textId="77777777" w:rsidR="006A6B2A" w:rsidRPr="00CD57E3" w:rsidRDefault="006A6B2A" w:rsidP="006A6B2A">
            <w:pPr>
              <w:spacing w:after="0"/>
              <w:ind w:right="395"/>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68F6C4C5" w14:textId="77777777" w:rsidR="006A6B2A" w:rsidRPr="00CD57E3" w:rsidRDefault="006A6B2A" w:rsidP="006A6B2A">
            <w:pPr>
              <w:spacing w:after="0"/>
              <w:ind w:right="395"/>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14:paraId="5DE79667" w14:textId="77777777" w:rsidR="006A6B2A" w:rsidRPr="00CD57E3" w:rsidRDefault="006A6B2A" w:rsidP="006A6B2A">
            <w:pPr>
              <w:spacing w:after="0"/>
              <w:ind w:right="395"/>
              <w:rPr>
                <w:b/>
                <w:bCs/>
                <w:sz w:val="16"/>
                <w:szCs w:val="16"/>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1881C948" w14:textId="77777777" w:rsidR="006A6B2A" w:rsidRPr="00CD57E3" w:rsidRDefault="006A6B2A" w:rsidP="006A6B2A">
            <w:pPr>
              <w:spacing w:after="0"/>
              <w:ind w:right="395"/>
              <w:rPr>
                <w:b/>
                <w:bCs/>
                <w:sz w:val="16"/>
                <w:szCs w:val="16"/>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14:paraId="46139D28" w14:textId="77777777" w:rsidR="006A6B2A" w:rsidRDefault="006A6B2A" w:rsidP="006A6B2A">
            <w:pPr>
              <w:spacing w:after="0"/>
              <w:ind w:right="395"/>
            </w:pPr>
          </w:p>
        </w:tc>
      </w:tr>
      <w:tr w:rsidR="006A6B2A" w14:paraId="34B0CE3A" w14:textId="77777777" w:rsidTr="00B82C69">
        <w:trPr>
          <w:trHeight w:val="340"/>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14:paraId="60D4255D" w14:textId="77777777" w:rsidR="006A6B2A" w:rsidRDefault="006A6B2A" w:rsidP="006A6B2A">
            <w:pPr>
              <w:spacing w:after="0"/>
              <w:ind w:right="395"/>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45AA409E" w14:textId="77777777" w:rsidR="006A6B2A" w:rsidRDefault="006A6B2A" w:rsidP="006A6B2A">
            <w:pPr>
              <w:spacing w:after="0"/>
              <w:ind w:right="395"/>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14:paraId="2F7DD374" w14:textId="77777777" w:rsidR="006A6B2A" w:rsidRPr="00CD57E3" w:rsidRDefault="006A6B2A" w:rsidP="006A6B2A">
            <w:pPr>
              <w:spacing w:after="0"/>
              <w:ind w:right="395"/>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0925CBC1" w14:textId="77777777" w:rsidR="006A6B2A" w:rsidRPr="00CD57E3" w:rsidRDefault="006A6B2A" w:rsidP="006A6B2A">
            <w:pPr>
              <w:spacing w:after="0"/>
              <w:ind w:right="395"/>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14:paraId="0A0670F3" w14:textId="77777777" w:rsidR="006A6B2A" w:rsidRPr="00CD57E3" w:rsidRDefault="006A6B2A" w:rsidP="006A6B2A">
            <w:pPr>
              <w:spacing w:after="0"/>
              <w:ind w:right="395"/>
              <w:rPr>
                <w:b/>
                <w:bCs/>
                <w:sz w:val="16"/>
                <w:szCs w:val="16"/>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3427D8D8" w14:textId="77777777" w:rsidR="006A6B2A" w:rsidRPr="00CD57E3" w:rsidRDefault="006A6B2A" w:rsidP="006A6B2A">
            <w:pPr>
              <w:spacing w:after="0"/>
              <w:ind w:right="395"/>
              <w:rPr>
                <w:b/>
                <w:bCs/>
                <w:sz w:val="16"/>
                <w:szCs w:val="16"/>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14:paraId="77B6A3A4" w14:textId="77777777" w:rsidR="006A6B2A" w:rsidRDefault="006A6B2A" w:rsidP="006A6B2A">
            <w:pPr>
              <w:spacing w:after="0"/>
              <w:ind w:right="395"/>
            </w:pPr>
          </w:p>
        </w:tc>
      </w:tr>
      <w:tr w:rsidR="003A6593" w14:paraId="0DE26DB9" w14:textId="77777777" w:rsidTr="00B82C69">
        <w:trPr>
          <w:trHeight w:val="340"/>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14:paraId="7DE46673" w14:textId="77777777" w:rsidR="003A6593" w:rsidRDefault="003A6593" w:rsidP="006A6B2A">
            <w:pPr>
              <w:spacing w:after="0"/>
              <w:ind w:right="395"/>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3E3B52BF" w14:textId="77777777" w:rsidR="003A6593" w:rsidRDefault="003A6593" w:rsidP="006A6B2A">
            <w:pPr>
              <w:spacing w:after="0"/>
              <w:ind w:right="395"/>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14:paraId="04E244BA" w14:textId="77777777" w:rsidR="003A6593" w:rsidRPr="00CD57E3" w:rsidRDefault="003A6593" w:rsidP="006A6B2A">
            <w:pPr>
              <w:spacing w:after="0"/>
              <w:ind w:right="395"/>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77735727" w14:textId="77777777" w:rsidR="003A6593" w:rsidRPr="00CD57E3" w:rsidRDefault="003A6593" w:rsidP="006A6B2A">
            <w:pPr>
              <w:spacing w:after="0"/>
              <w:ind w:right="395"/>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14:paraId="1EE36D3A" w14:textId="77777777" w:rsidR="003A6593" w:rsidRPr="00CD57E3" w:rsidRDefault="003A6593" w:rsidP="006A6B2A">
            <w:pPr>
              <w:spacing w:after="0"/>
              <w:ind w:right="395"/>
              <w:rPr>
                <w:b/>
                <w:bCs/>
                <w:sz w:val="16"/>
                <w:szCs w:val="16"/>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15E21FDE" w14:textId="77777777" w:rsidR="003A6593" w:rsidRPr="00CD57E3" w:rsidRDefault="003A6593" w:rsidP="006A6B2A">
            <w:pPr>
              <w:spacing w:after="0"/>
              <w:ind w:right="395"/>
              <w:rPr>
                <w:b/>
                <w:bCs/>
                <w:sz w:val="16"/>
                <w:szCs w:val="16"/>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14:paraId="1EED3A4D" w14:textId="77777777" w:rsidR="003A6593" w:rsidRDefault="003A6593" w:rsidP="006A6B2A">
            <w:pPr>
              <w:spacing w:after="0"/>
              <w:ind w:right="395"/>
            </w:pPr>
          </w:p>
        </w:tc>
      </w:tr>
      <w:tr w:rsidR="003A6593" w14:paraId="1E49BA47" w14:textId="77777777" w:rsidTr="00B82C69">
        <w:trPr>
          <w:trHeight w:val="340"/>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14:paraId="42980C34" w14:textId="77777777" w:rsidR="003A6593" w:rsidRDefault="003A6593" w:rsidP="006A6B2A">
            <w:pPr>
              <w:spacing w:after="0"/>
              <w:ind w:right="395"/>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5E18F0FE" w14:textId="77777777" w:rsidR="003A6593" w:rsidRDefault="003A6593" w:rsidP="006A6B2A">
            <w:pPr>
              <w:spacing w:after="0"/>
              <w:ind w:right="395"/>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14:paraId="7DE232C3" w14:textId="77777777" w:rsidR="003A6593" w:rsidRPr="00CD57E3" w:rsidRDefault="003A6593" w:rsidP="006A6B2A">
            <w:pPr>
              <w:spacing w:after="0"/>
              <w:ind w:right="395"/>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69C251A8" w14:textId="77777777" w:rsidR="003A6593" w:rsidRPr="00CD57E3" w:rsidRDefault="003A6593" w:rsidP="006A6B2A">
            <w:pPr>
              <w:spacing w:after="0"/>
              <w:ind w:right="395"/>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14:paraId="5EC38CBF" w14:textId="77777777" w:rsidR="003A6593" w:rsidRPr="00CD57E3" w:rsidRDefault="003A6593" w:rsidP="006A6B2A">
            <w:pPr>
              <w:spacing w:after="0"/>
              <w:ind w:right="395"/>
              <w:rPr>
                <w:b/>
                <w:bCs/>
                <w:sz w:val="16"/>
                <w:szCs w:val="16"/>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0EFB58C0" w14:textId="77777777" w:rsidR="003A6593" w:rsidRPr="00CD57E3" w:rsidRDefault="003A6593" w:rsidP="006A6B2A">
            <w:pPr>
              <w:spacing w:after="0"/>
              <w:ind w:right="395"/>
              <w:rPr>
                <w:b/>
                <w:bCs/>
                <w:sz w:val="16"/>
                <w:szCs w:val="16"/>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14:paraId="5B887DAA" w14:textId="77777777" w:rsidR="003A6593" w:rsidRDefault="003A6593" w:rsidP="006A6B2A">
            <w:pPr>
              <w:spacing w:after="0"/>
              <w:ind w:right="395"/>
            </w:pPr>
          </w:p>
        </w:tc>
      </w:tr>
      <w:tr w:rsidR="003A6593" w14:paraId="44C30ECE" w14:textId="77777777" w:rsidTr="00B82C69">
        <w:trPr>
          <w:trHeight w:val="340"/>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14:paraId="0D7BEF44" w14:textId="77777777" w:rsidR="003A6593" w:rsidRDefault="003A6593" w:rsidP="006A6B2A">
            <w:pPr>
              <w:spacing w:after="0"/>
              <w:ind w:right="395"/>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6696C364" w14:textId="77777777" w:rsidR="003A6593" w:rsidRDefault="003A6593" w:rsidP="006A6B2A">
            <w:pPr>
              <w:spacing w:after="0"/>
              <w:ind w:right="395"/>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14:paraId="40D2BC4E" w14:textId="77777777" w:rsidR="003A6593" w:rsidRPr="00CD57E3" w:rsidRDefault="003A6593" w:rsidP="006A6B2A">
            <w:pPr>
              <w:spacing w:after="0"/>
              <w:ind w:right="395"/>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6F8EC22B" w14:textId="77777777" w:rsidR="003A6593" w:rsidRPr="00CD57E3" w:rsidRDefault="003A6593" w:rsidP="006A6B2A">
            <w:pPr>
              <w:spacing w:after="0"/>
              <w:ind w:right="395"/>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14:paraId="52BBD08C" w14:textId="77777777" w:rsidR="003A6593" w:rsidRPr="00CD57E3" w:rsidRDefault="003A6593" w:rsidP="006A6B2A">
            <w:pPr>
              <w:spacing w:after="0"/>
              <w:ind w:right="395"/>
              <w:rPr>
                <w:b/>
                <w:bCs/>
                <w:sz w:val="16"/>
                <w:szCs w:val="16"/>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0A3C7E7A" w14:textId="77777777" w:rsidR="003A6593" w:rsidRPr="00CD57E3" w:rsidRDefault="003A6593" w:rsidP="006A6B2A">
            <w:pPr>
              <w:spacing w:after="0"/>
              <w:ind w:right="395"/>
              <w:rPr>
                <w:b/>
                <w:bCs/>
                <w:sz w:val="16"/>
                <w:szCs w:val="16"/>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14:paraId="4DCCCC36" w14:textId="77777777" w:rsidR="003A6593" w:rsidRDefault="003A6593" w:rsidP="006A6B2A">
            <w:pPr>
              <w:spacing w:after="0"/>
              <w:ind w:right="395"/>
            </w:pPr>
          </w:p>
        </w:tc>
      </w:tr>
      <w:tr w:rsidR="006A6B2A" w14:paraId="4F461B5E" w14:textId="77777777" w:rsidTr="00B82C69">
        <w:trPr>
          <w:trHeight w:val="340"/>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14:paraId="0A1BD0DA" w14:textId="77777777" w:rsidR="006A6B2A" w:rsidRDefault="006A6B2A" w:rsidP="006A6B2A">
            <w:pPr>
              <w:spacing w:after="0"/>
              <w:ind w:right="395"/>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6827F0C4" w14:textId="77777777" w:rsidR="006A6B2A" w:rsidRDefault="006A6B2A" w:rsidP="006A6B2A">
            <w:pPr>
              <w:spacing w:after="0"/>
              <w:ind w:right="395"/>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14:paraId="5F4C8A89" w14:textId="77777777" w:rsidR="006A6B2A" w:rsidRPr="00CD57E3" w:rsidRDefault="006A6B2A" w:rsidP="006A6B2A">
            <w:pPr>
              <w:spacing w:after="0"/>
              <w:ind w:right="395"/>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166B82DD" w14:textId="77777777" w:rsidR="006A6B2A" w:rsidRPr="00CD57E3" w:rsidRDefault="006A6B2A" w:rsidP="006A6B2A">
            <w:pPr>
              <w:spacing w:after="0"/>
              <w:ind w:right="395"/>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14:paraId="35880AA3" w14:textId="77777777" w:rsidR="006A6B2A" w:rsidRPr="00CD57E3" w:rsidRDefault="006A6B2A" w:rsidP="006A6B2A">
            <w:pPr>
              <w:spacing w:after="0"/>
              <w:ind w:right="395"/>
              <w:rPr>
                <w:b/>
                <w:bCs/>
                <w:sz w:val="16"/>
                <w:szCs w:val="16"/>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3F0CEB74" w14:textId="77777777" w:rsidR="006A6B2A" w:rsidRPr="00CD57E3" w:rsidRDefault="006A6B2A" w:rsidP="006A6B2A">
            <w:pPr>
              <w:spacing w:after="0"/>
              <w:ind w:right="395"/>
              <w:rPr>
                <w:b/>
                <w:bCs/>
                <w:sz w:val="16"/>
                <w:szCs w:val="16"/>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14:paraId="6DB18B9E" w14:textId="77777777" w:rsidR="006A6B2A" w:rsidRDefault="006A6B2A" w:rsidP="006A6B2A">
            <w:pPr>
              <w:spacing w:after="0"/>
              <w:ind w:right="395"/>
            </w:pPr>
          </w:p>
        </w:tc>
      </w:tr>
      <w:tr w:rsidR="006A6B2A" w:rsidRPr="006A6B2A" w14:paraId="7C386296" w14:textId="77777777" w:rsidTr="00B82C69">
        <w:trPr>
          <w:trHeight w:val="340"/>
        </w:trPr>
        <w:tc>
          <w:tcPr>
            <w:tcW w:w="24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94BF70" w14:textId="77777777" w:rsidR="00CD57E3" w:rsidRPr="006A6B2A" w:rsidRDefault="00CD57E3" w:rsidP="006A6B2A">
            <w:pPr>
              <w:spacing w:after="0"/>
              <w:ind w:right="395"/>
              <w:rPr>
                <w:b/>
              </w:rPr>
            </w:pPr>
            <w:r w:rsidRPr="006A6B2A">
              <w:rPr>
                <w:b/>
              </w:rPr>
              <w:t>Total disturbance</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88100CF" w14:textId="77777777" w:rsidR="00CD57E3" w:rsidRPr="006A6B2A" w:rsidRDefault="00CD57E3" w:rsidP="006A6B2A">
            <w:pPr>
              <w:spacing w:after="0"/>
              <w:ind w:right="395"/>
              <w:rPr>
                <w:b/>
              </w:rPr>
            </w:pP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808C5DD" w14:textId="77777777" w:rsidR="00CD57E3" w:rsidRPr="006A6B2A" w:rsidRDefault="00CD57E3" w:rsidP="006A6B2A">
            <w:pPr>
              <w:spacing w:after="0"/>
              <w:ind w:right="395"/>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39B7FC1" w14:textId="77777777" w:rsidR="00CD57E3" w:rsidRPr="006A6B2A" w:rsidRDefault="00CD57E3" w:rsidP="006A6B2A">
            <w:pPr>
              <w:spacing w:after="0"/>
              <w:ind w:right="395"/>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811277" w14:textId="77777777" w:rsidR="00CD57E3" w:rsidRPr="006A6B2A" w:rsidRDefault="00CD57E3" w:rsidP="006A6B2A">
            <w:pPr>
              <w:spacing w:after="0"/>
              <w:ind w:right="395"/>
              <w:rPr>
                <w:b/>
                <w:bCs/>
                <w:sz w:val="16"/>
                <w:szCs w:val="16"/>
              </w:rPr>
            </w:pPr>
          </w:p>
        </w:tc>
        <w:tc>
          <w:tcPr>
            <w:tcW w:w="14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AE22BF" w14:textId="77777777" w:rsidR="00CD57E3" w:rsidRPr="006A6B2A" w:rsidRDefault="00CD57E3" w:rsidP="006A6B2A">
            <w:pPr>
              <w:spacing w:after="0"/>
              <w:ind w:right="395"/>
              <w:rPr>
                <w:b/>
                <w:bCs/>
                <w:sz w:val="16"/>
                <w:szCs w:val="16"/>
              </w:rPr>
            </w:pPr>
          </w:p>
        </w:tc>
        <w:tc>
          <w:tcPr>
            <w:tcW w:w="12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4779FC1" w14:textId="77777777" w:rsidR="00CD57E3" w:rsidRPr="006A6B2A" w:rsidRDefault="00CD57E3" w:rsidP="006A6B2A">
            <w:pPr>
              <w:spacing w:after="0"/>
              <w:ind w:right="395"/>
              <w:rPr>
                <w:b/>
              </w:rPr>
            </w:pPr>
          </w:p>
        </w:tc>
      </w:tr>
    </w:tbl>
    <w:p w14:paraId="1A2B0C88" w14:textId="77777777" w:rsidR="00DF0B17" w:rsidRPr="00DF0B17" w:rsidRDefault="00DF0B17">
      <w:pPr>
        <w:ind w:right="395"/>
        <w:rPr>
          <w:sz w:val="2"/>
          <w:szCs w:val="2"/>
        </w:rPr>
      </w:pPr>
    </w:p>
    <w:tbl>
      <w:tblPr>
        <w:tblStyle w:val="TableGrid"/>
        <w:tblW w:w="10201" w:type="dxa"/>
        <w:tblInd w:w="5" w:type="dxa"/>
        <w:tblLook w:val="04A0" w:firstRow="1" w:lastRow="0" w:firstColumn="1" w:lastColumn="0" w:noHBand="0" w:noVBand="1"/>
      </w:tblPr>
      <w:tblGrid>
        <w:gridCol w:w="10201"/>
      </w:tblGrid>
      <w:tr w:rsidR="00BA2B7F" w14:paraId="5CF460C2" w14:textId="77777777" w:rsidTr="001824C5">
        <w:trPr>
          <w:trHeight w:val="454"/>
        </w:trPr>
        <w:tc>
          <w:tcPr>
            <w:tcW w:w="10201" w:type="dxa"/>
            <w:shd w:val="clear" w:color="auto" w:fill="auto"/>
            <w:vAlign w:val="center"/>
          </w:tcPr>
          <w:p w14:paraId="008C7096" w14:textId="77777777" w:rsidR="006A6B2A" w:rsidRPr="00DA6251" w:rsidRDefault="006A6B2A" w:rsidP="006A6B2A">
            <w:pPr>
              <w:rPr>
                <w:sz w:val="18"/>
              </w:rPr>
            </w:pPr>
            <w:r w:rsidRPr="00DA6251">
              <w:rPr>
                <w:sz w:val="18"/>
              </w:rPr>
              <w:t xml:space="preserve">* </w:t>
            </w:r>
            <w:proofErr w:type="gramStart"/>
            <w:r w:rsidRPr="00DA6251">
              <w:rPr>
                <w:sz w:val="18"/>
              </w:rPr>
              <w:t>list</w:t>
            </w:r>
            <w:proofErr w:type="gramEnd"/>
            <w:r w:rsidRPr="00DA6251">
              <w:rPr>
                <w:sz w:val="18"/>
              </w:rPr>
              <w:t xml:space="preserve"> the other disturbances for each mineral interest. Include the units of disturbance (e.g. hectares, kilometres).</w:t>
            </w:r>
          </w:p>
          <w:p w14:paraId="26C7E04B" w14:textId="77777777" w:rsidR="00BA2B7F" w:rsidRDefault="00DA6251" w:rsidP="006A6B2A">
            <w:r>
              <w:t>Give further description of disturbances (e.g. drill pad dimensions etc.)</w:t>
            </w:r>
          </w:p>
        </w:tc>
      </w:tr>
      <w:tr w:rsidR="00BA2B7F" w14:paraId="612848DE" w14:textId="77777777" w:rsidTr="001824C5">
        <w:trPr>
          <w:trHeight w:val="1363"/>
        </w:trPr>
        <w:tc>
          <w:tcPr>
            <w:tcW w:w="10201" w:type="dxa"/>
            <w:shd w:val="clear" w:color="auto" w:fill="auto"/>
            <w:vAlign w:val="center"/>
          </w:tcPr>
          <w:p w14:paraId="2630CAB5" w14:textId="77777777" w:rsidR="00BA2B7F" w:rsidRDefault="00BA2B7F" w:rsidP="00BA2B7F">
            <w:pPr>
              <w:spacing w:after="0"/>
              <w:ind w:right="395"/>
            </w:pPr>
          </w:p>
          <w:p w14:paraId="38DD43D7" w14:textId="77777777" w:rsidR="006A6B2A" w:rsidRDefault="006A6B2A" w:rsidP="00BA2B7F">
            <w:pPr>
              <w:spacing w:after="0"/>
              <w:ind w:right="395"/>
            </w:pPr>
          </w:p>
          <w:p w14:paraId="1B8070E4" w14:textId="77777777" w:rsidR="006A6B2A" w:rsidRDefault="006A6B2A" w:rsidP="00BA2B7F">
            <w:pPr>
              <w:spacing w:after="0"/>
              <w:ind w:right="395"/>
            </w:pPr>
          </w:p>
          <w:p w14:paraId="29778FE1" w14:textId="77777777" w:rsidR="006A6B2A" w:rsidRDefault="006A6B2A" w:rsidP="00BA2B7F">
            <w:pPr>
              <w:spacing w:after="0"/>
              <w:ind w:right="395"/>
            </w:pPr>
          </w:p>
          <w:p w14:paraId="6AD7754A" w14:textId="77777777" w:rsidR="006A6B2A" w:rsidRDefault="006A6B2A" w:rsidP="00BA2B7F">
            <w:pPr>
              <w:spacing w:after="0"/>
              <w:ind w:right="395"/>
            </w:pPr>
          </w:p>
          <w:p w14:paraId="66BB8DD1" w14:textId="77777777" w:rsidR="006A6B2A" w:rsidRDefault="006A6B2A" w:rsidP="00BA2B7F">
            <w:pPr>
              <w:spacing w:after="0"/>
              <w:ind w:right="395"/>
            </w:pPr>
          </w:p>
          <w:p w14:paraId="443C8788" w14:textId="77777777" w:rsidR="006A6B2A" w:rsidRDefault="006A6B2A" w:rsidP="00BA2B7F">
            <w:pPr>
              <w:spacing w:after="0"/>
              <w:ind w:right="395"/>
            </w:pPr>
          </w:p>
        </w:tc>
      </w:tr>
    </w:tbl>
    <w:p w14:paraId="61804C08" w14:textId="77777777" w:rsidR="00DA6251" w:rsidRDefault="00DA6251"/>
    <w:p w14:paraId="11F1B184" w14:textId="77777777" w:rsidR="00DD111C" w:rsidRPr="00EE4954" w:rsidRDefault="00DD111C" w:rsidP="00EE4954">
      <w:pPr>
        <w:sectPr w:rsidR="00DD111C" w:rsidRPr="00EE4954" w:rsidSect="008E3826">
          <w:headerReference w:type="even" r:id="rId14"/>
          <w:headerReference w:type="default" r:id="rId15"/>
          <w:footerReference w:type="default" r:id="rId16"/>
          <w:headerReference w:type="first" r:id="rId17"/>
          <w:footerReference w:type="first" r:id="rId18"/>
          <w:pgSz w:w="11906" w:h="16838" w:code="9"/>
          <w:pgMar w:top="794" w:right="794" w:bottom="794" w:left="794" w:header="794" w:footer="794" w:gutter="0"/>
          <w:cols w:space="708"/>
          <w:titlePg/>
          <w:docGrid w:linePitch="360"/>
        </w:sectPr>
      </w:pPr>
    </w:p>
    <w:tbl>
      <w:tblPr>
        <w:tblStyle w:val="TableGrid"/>
        <w:tblW w:w="14737" w:type="dxa"/>
        <w:tblInd w:w="5" w:type="dxa"/>
        <w:tblLook w:val="04A0" w:firstRow="1" w:lastRow="0" w:firstColumn="1" w:lastColumn="0" w:noHBand="0" w:noVBand="1"/>
      </w:tblPr>
      <w:tblGrid>
        <w:gridCol w:w="14737"/>
      </w:tblGrid>
      <w:tr w:rsidR="00BA2B7F" w:rsidRPr="00B4538B" w14:paraId="5DD6730B" w14:textId="77777777" w:rsidTr="00DD111C">
        <w:trPr>
          <w:trHeight w:val="370"/>
        </w:trPr>
        <w:tc>
          <w:tcPr>
            <w:tcW w:w="14737" w:type="dxa"/>
            <w:tcBorders>
              <w:top w:val="nil"/>
              <w:left w:val="nil"/>
              <w:bottom w:val="nil"/>
              <w:right w:val="nil"/>
            </w:tcBorders>
            <w:shd w:val="clear" w:color="auto" w:fill="002060"/>
            <w:vAlign w:val="center"/>
          </w:tcPr>
          <w:p w14:paraId="0033C9EF" w14:textId="77777777" w:rsidR="00BA2B7F" w:rsidRPr="00A93C19" w:rsidRDefault="00BA2B7F" w:rsidP="00BA2B7F">
            <w:pPr>
              <w:spacing w:after="0"/>
              <w:ind w:right="395"/>
              <w:rPr>
                <w:b/>
                <w:bCs/>
              </w:rPr>
            </w:pPr>
            <w:r>
              <w:rPr>
                <w:b/>
                <w:bCs/>
              </w:rPr>
              <w:lastRenderedPageBreak/>
              <w:t xml:space="preserve">C2. </w:t>
            </w:r>
            <w:r w:rsidRPr="00A93C19">
              <w:rPr>
                <w:b/>
                <w:bCs/>
              </w:rPr>
              <w:t>Distance to the nearest sensitive receptors</w:t>
            </w:r>
          </w:p>
        </w:tc>
      </w:tr>
      <w:tr w:rsidR="00DD111C" w:rsidRPr="00B4538B" w14:paraId="68666830" w14:textId="77777777" w:rsidTr="00DD111C">
        <w:trPr>
          <w:trHeight w:val="370"/>
        </w:trPr>
        <w:tc>
          <w:tcPr>
            <w:tcW w:w="14737" w:type="dxa"/>
            <w:tcBorders>
              <w:top w:val="nil"/>
              <w:left w:val="nil"/>
              <w:bottom w:val="nil"/>
              <w:right w:val="nil"/>
            </w:tcBorders>
            <w:shd w:val="clear" w:color="auto" w:fill="002060"/>
            <w:vAlign w:val="center"/>
          </w:tcPr>
          <w:p w14:paraId="0708670F" w14:textId="77777777" w:rsidR="00DD111C" w:rsidRPr="00B4538B" w:rsidRDefault="00B4538B" w:rsidP="00B4538B">
            <w:pPr>
              <w:spacing w:after="0"/>
              <w:ind w:right="395"/>
              <w:rPr>
                <w:b/>
                <w:bCs/>
              </w:rPr>
            </w:pPr>
            <w:r>
              <w:rPr>
                <w:b/>
                <w:bCs/>
                <w:sz w:val="18"/>
              </w:rPr>
              <w:t>F</w:t>
            </w:r>
            <w:r w:rsidR="0066371B" w:rsidRPr="00B4538B">
              <w:rPr>
                <w:b/>
                <w:bCs/>
                <w:sz w:val="18"/>
              </w:rPr>
              <w:t>or</w:t>
            </w:r>
            <w:r w:rsidR="00DD111C" w:rsidRPr="00B4538B">
              <w:rPr>
                <w:b/>
                <w:bCs/>
                <w:sz w:val="18"/>
              </w:rPr>
              <w:t xml:space="preserve"> each mineral interest</w:t>
            </w:r>
            <w:r>
              <w:rPr>
                <w:b/>
                <w:bCs/>
                <w:sz w:val="18"/>
              </w:rPr>
              <w:t>., s</w:t>
            </w:r>
            <w:r w:rsidR="0066371B" w:rsidRPr="00B4538B">
              <w:rPr>
                <w:b/>
                <w:bCs/>
                <w:sz w:val="18"/>
              </w:rPr>
              <w:t xml:space="preserve">pecify the distance </w:t>
            </w:r>
            <w:r>
              <w:rPr>
                <w:b/>
                <w:bCs/>
                <w:sz w:val="18"/>
              </w:rPr>
              <w:t>(</w:t>
            </w:r>
            <w:r w:rsidR="0066371B" w:rsidRPr="00B4538B">
              <w:rPr>
                <w:b/>
                <w:bCs/>
                <w:sz w:val="18"/>
              </w:rPr>
              <w:t>in metres</w:t>
            </w:r>
            <w:r>
              <w:rPr>
                <w:b/>
                <w:bCs/>
                <w:sz w:val="18"/>
              </w:rPr>
              <w:t>)</w:t>
            </w:r>
            <w:r w:rsidR="0066371B" w:rsidRPr="00B4538B">
              <w:rPr>
                <w:b/>
                <w:bCs/>
                <w:sz w:val="18"/>
              </w:rPr>
              <w:t xml:space="preserve"> to each specified sensitive receptor</w:t>
            </w:r>
          </w:p>
        </w:tc>
      </w:tr>
    </w:tbl>
    <w:p w14:paraId="3BB7ED0D" w14:textId="77777777" w:rsidR="00E74B61" w:rsidRPr="00E74B61" w:rsidRDefault="00E74B61">
      <w:pPr>
        <w:ind w:right="395"/>
        <w:rPr>
          <w:sz w:val="4"/>
          <w:szCs w:val="4"/>
        </w:rPr>
      </w:pPr>
    </w:p>
    <w:tbl>
      <w:tblPr>
        <w:tblStyle w:val="TableGrid"/>
        <w:tblW w:w="14732" w:type="dxa"/>
        <w:tblInd w:w="5" w:type="dxa"/>
        <w:tblLayout w:type="fixed"/>
        <w:tblLook w:val="04A0" w:firstRow="1" w:lastRow="0" w:firstColumn="1" w:lastColumn="0" w:noHBand="0" w:noVBand="1"/>
      </w:tblPr>
      <w:tblGrid>
        <w:gridCol w:w="2456"/>
        <w:gridCol w:w="2456"/>
        <w:gridCol w:w="2455"/>
        <w:gridCol w:w="2455"/>
        <w:gridCol w:w="2455"/>
        <w:gridCol w:w="2455"/>
      </w:tblGrid>
      <w:tr w:rsidR="006A6B2A" w:rsidRPr="006269E5" w14:paraId="4DC51892" w14:textId="77777777" w:rsidTr="00DD111C">
        <w:trPr>
          <w:trHeight w:val="370"/>
          <w:tblHeader/>
        </w:trPr>
        <w:tc>
          <w:tcPr>
            <w:tcW w:w="2456" w:type="dxa"/>
            <w:shd w:val="clear" w:color="auto" w:fill="D9D9D9" w:themeFill="background1" w:themeFillShade="D9"/>
            <w:vAlign w:val="center"/>
          </w:tcPr>
          <w:p w14:paraId="1A0DEFFB" w14:textId="77777777" w:rsidR="006A6B2A" w:rsidRPr="00DA6251" w:rsidRDefault="006A6B2A" w:rsidP="00DE1907">
            <w:pPr>
              <w:spacing w:after="0"/>
              <w:ind w:right="395"/>
              <w:rPr>
                <w:b/>
              </w:rPr>
            </w:pPr>
          </w:p>
        </w:tc>
        <w:tc>
          <w:tcPr>
            <w:tcW w:w="2456" w:type="dxa"/>
            <w:shd w:val="clear" w:color="auto" w:fill="D9D9D9" w:themeFill="background1" w:themeFillShade="D9"/>
            <w:vAlign w:val="center"/>
          </w:tcPr>
          <w:p w14:paraId="23BC2503" w14:textId="77777777" w:rsidR="00DA6251" w:rsidRPr="00DA6251" w:rsidRDefault="006A6B2A" w:rsidP="00DE1907">
            <w:pPr>
              <w:spacing w:after="0"/>
              <w:ind w:right="395"/>
              <w:jc w:val="center"/>
              <w:rPr>
                <w:b/>
                <w:bCs/>
                <w:sz w:val="18"/>
                <w:szCs w:val="16"/>
              </w:rPr>
            </w:pPr>
            <w:r w:rsidRPr="00DA6251">
              <w:rPr>
                <w:b/>
                <w:bCs/>
                <w:sz w:val="18"/>
                <w:szCs w:val="16"/>
              </w:rPr>
              <w:t xml:space="preserve">Mineral interest </w:t>
            </w:r>
          </w:p>
          <w:p w14:paraId="03E499BE" w14:textId="77777777" w:rsidR="006A6B2A" w:rsidRPr="00DA6251" w:rsidRDefault="006A6B2A" w:rsidP="00DE1907">
            <w:pPr>
              <w:spacing w:after="0"/>
              <w:ind w:right="395"/>
              <w:jc w:val="center"/>
              <w:rPr>
                <w:b/>
                <w:bCs/>
                <w:sz w:val="18"/>
                <w:szCs w:val="16"/>
              </w:rPr>
            </w:pPr>
            <w:r w:rsidRPr="00DA6251">
              <w:rPr>
                <w:b/>
                <w:bCs/>
                <w:sz w:val="18"/>
                <w:szCs w:val="16"/>
              </w:rPr>
              <w:t>1</w:t>
            </w:r>
          </w:p>
        </w:tc>
        <w:tc>
          <w:tcPr>
            <w:tcW w:w="2455" w:type="dxa"/>
            <w:shd w:val="clear" w:color="auto" w:fill="D9D9D9" w:themeFill="background1" w:themeFillShade="D9"/>
            <w:vAlign w:val="center"/>
          </w:tcPr>
          <w:p w14:paraId="73EAC398" w14:textId="77777777" w:rsidR="00DA6251" w:rsidRPr="00DA6251" w:rsidRDefault="006A6B2A" w:rsidP="00DE1907">
            <w:pPr>
              <w:spacing w:after="0"/>
              <w:ind w:right="395"/>
              <w:jc w:val="center"/>
              <w:rPr>
                <w:b/>
                <w:bCs/>
                <w:sz w:val="18"/>
                <w:szCs w:val="16"/>
              </w:rPr>
            </w:pPr>
            <w:r w:rsidRPr="00DA6251">
              <w:rPr>
                <w:b/>
                <w:bCs/>
                <w:sz w:val="18"/>
                <w:szCs w:val="16"/>
              </w:rPr>
              <w:t xml:space="preserve">Mineral interest </w:t>
            </w:r>
          </w:p>
          <w:p w14:paraId="105E998E" w14:textId="77777777" w:rsidR="006A6B2A" w:rsidRPr="00DA6251" w:rsidRDefault="006A6B2A" w:rsidP="00DE1907">
            <w:pPr>
              <w:spacing w:after="0"/>
              <w:ind w:right="395"/>
              <w:jc w:val="center"/>
              <w:rPr>
                <w:b/>
                <w:bCs/>
                <w:sz w:val="18"/>
                <w:szCs w:val="16"/>
              </w:rPr>
            </w:pPr>
            <w:r w:rsidRPr="00DA6251">
              <w:rPr>
                <w:b/>
                <w:bCs/>
                <w:sz w:val="18"/>
                <w:szCs w:val="16"/>
              </w:rPr>
              <w:t>2</w:t>
            </w:r>
          </w:p>
        </w:tc>
        <w:tc>
          <w:tcPr>
            <w:tcW w:w="2455" w:type="dxa"/>
            <w:shd w:val="clear" w:color="auto" w:fill="D9D9D9" w:themeFill="background1" w:themeFillShade="D9"/>
            <w:vAlign w:val="center"/>
          </w:tcPr>
          <w:p w14:paraId="18358F77" w14:textId="77777777" w:rsidR="00DA6251" w:rsidRPr="00DA6251" w:rsidRDefault="006A6B2A" w:rsidP="00DE1907">
            <w:pPr>
              <w:spacing w:after="0"/>
              <w:ind w:right="395"/>
              <w:jc w:val="center"/>
              <w:rPr>
                <w:b/>
                <w:bCs/>
                <w:sz w:val="18"/>
                <w:szCs w:val="16"/>
              </w:rPr>
            </w:pPr>
            <w:r w:rsidRPr="00DA6251">
              <w:rPr>
                <w:b/>
                <w:bCs/>
                <w:sz w:val="18"/>
                <w:szCs w:val="16"/>
              </w:rPr>
              <w:t xml:space="preserve">Mineral interest </w:t>
            </w:r>
          </w:p>
          <w:p w14:paraId="59CD8885" w14:textId="77777777" w:rsidR="006A6B2A" w:rsidRPr="00DA6251" w:rsidRDefault="006A6B2A" w:rsidP="00DE1907">
            <w:pPr>
              <w:spacing w:after="0"/>
              <w:ind w:right="395"/>
              <w:jc w:val="center"/>
              <w:rPr>
                <w:b/>
                <w:bCs/>
                <w:sz w:val="18"/>
                <w:szCs w:val="16"/>
              </w:rPr>
            </w:pPr>
            <w:r w:rsidRPr="00DA6251">
              <w:rPr>
                <w:b/>
                <w:bCs/>
                <w:sz w:val="18"/>
                <w:szCs w:val="16"/>
              </w:rPr>
              <w:t>3</w:t>
            </w:r>
          </w:p>
        </w:tc>
        <w:tc>
          <w:tcPr>
            <w:tcW w:w="2455" w:type="dxa"/>
            <w:shd w:val="clear" w:color="auto" w:fill="D9D9D9" w:themeFill="background1" w:themeFillShade="D9"/>
            <w:vAlign w:val="center"/>
          </w:tcPr>
          <w:p w14:paraId="3CFB2A50" w14:textId="77777777" w:rsidR="00DA6251" w:rsidRPr="00DA6251" w:rsidRDefault="006A6B2A" w:rsidP="00DE1907">
            <w:pPr>
              <w:spacing w:after="0"/>
              <w:ind w:right="395"/>
              <w:jc w:val="center"/>
              <w:rPr>
                <w:b/>
                <w:bCs/>
                <w:sz w:val="18"/>
                <w:szCs w:val="16"/>
              </w:rPr>
            </w:pPr>
            <w:r w:rsidRPr="00DA6251">
              <w:rPr>
                <w:b/>
                <w:bCs/>
                <w:sz w:val="18"/>
                <w:szCs w:val="16"/>
              </w:rPr>
              <w:t xml:space="preserve">Mineral interest </w:t>
            </w:r>
          </w:p>
          <w:p w14:paraId="0A930A4B" w14:textId="77777777" w:rsidR="006A6B2A" w:rsidRPr="00DA6251" w:rsidRDefault="006A6B2A" w:rsidP="00DE1907">
            <w:pPr>
              <w:spacing w:after="0"/>
              <w:ind w:right="395"/>
              <w:jc w:val="center"/>
              <w:rPr>
                <w:b/>
                <w:bCs/>
                <w:sz w:val="18"/>
                <w:szCs w:val="16"/>
              </w:rPr>
            </w:pPr>
            <w:r w:rsidRPr="00DA6251">
              <w:rPr>
                <w:b/>
                <w:bCs/>
                <w:sz w:val="18"/>
                <w:szCs w:val="16"/>
              </w:rPr>
              <w:t>4</w:t>
            </w:r>
          </w:p>
        </w:tc>
        <w:tc>
          <w:tcPr>
            <w:tcW w:w="2455" w:type="dxa"/>
            <w:shd w:val="clear" w:color="auto" w:fill="D9D9D9" w:themeFill="background1" w:themeFillShade="D9"/>
            <w:vAlign w:val="center"/>
          </w:tcPr>
          <w:p w14:paraId="45FEA0CF" w14:textId="77777777" w:rsidR="00DA6251" w:rsidRPr="00DA6251" w:rsidRDefault="006A6B2A" w:rsidP="00DE1907">
            <w:pPr>
              <w:spacing w:after="0"/>
              <w:ind w:right="395"/>
              <w:jc w:val="center"/>
              <w:rPr>
                <w:b/>
                <w:bCs/>
                <w:sz w:val="18"/>
                <w:szCs w:val="16"/>
              </w:rPr>
            </w:pPr>
            <w:r w:rsidRPr="00DA6251">
              <w:rPr>
                <w:b/>
                <w:bCs/>
                <w:sz w:val="18"/>
                <w:szCs w:val="16"/>
              </w:rPr>
              <w:t xml:space="preserve">Mineral interest </w:t>
            </w:r>
          </w:p>
          <w:p w14:paraId="546BFC91" w14:textId="77777777" w:rsidR="006A6B2A" w:rsidRPr="00DA6251" w:rsidRDefault="006A6B2A" w:rsidP="00DE1907">
            <w:pPr>
              <w:spacing w:after="0"/>
              <w:ind w:right="395"/>
              <w:jc w:val="center"/>
              <w:rPr>
                <w:b/>
                <w:bCs/>
                <w:sz w:val="18"/>
                <w:szCs w:val="16"/>
              </w:rPr>
            </w:pPr>
            <w:r w:rsidRPr="00DA6251">
              <w:rPr>
                <w:b/>
                <w:bCs/>
                <w:sz w:val="18"/>
                <w:szCs w:val="16"/>
              </w:rPr>
              <w:t>5</w:t>
            </w:r>
          </w:p>
        </w:tc>
      </w:tr>
      <w:tr w:rsidR="006A6B2A" w:rsidRPr="006269E5" w14:paraId="17DE553C" w14:textId="77777777" w:rsidTr="00DD111C">
        <w:trPr>
          <w:trHeight w:val="370"/>
        </w:trPr>
        <w:tc>
          <w:tcPr>
            <w:tcW w:w="2456" w:type="dxa"/>
            <w:shd w:val="clear" w:color="auto" w:fill="auto"/>
            <w:vAlign w:val="center"/>
          </w:tcPr>
          <w:p w14:paraId="1D4C8756" w14:textId="77777777" w:rsidR="006A6B2A" w:rsidRDefault="006A6B2A" w:rsidP="006A6B2A">
            <w:pPr>
              <w:spacing w:after="0"/>
              <w:ind w:right="395"/>
              <w:rPr>
                <w:sz w:val="20"/>
              </w:rPr>
            </w:pPr>
            <w:r w:rsidRPr="00DA6251">
              <w:rPr>
                <w:sz w:val="20"/>
              </w:rPr>
              <w:t>Mineral Interest Name / Number</w:t>
            </w:r>
          </w:p>
          <w:p w14:paraId="1BF0B01B" w14:textId="77777777" w:rsidR="00DD111C" w:rsidRDefault="00DD111C" w:rsidP="006A6B2A">
            <w:pPr>
              <w:spacing w:after="0"/>
              <w:ind w:right="395"/>
              <w:rPr>
                <w:sz w:val="20"/>
              </w:rPr>
            </w:pPr>
          </w:p>
          <w:p w14:paraId="7BA0C8AF" w14:textId="77777777" w:rsidR="0066371B" w:rsidRDefault="0066371B" w:rsidP="006A6B2A">
            <w:pPr>
              <w:spacing w:after="0"/>
              <w:ind w:right="395"/>
              <w:rPr>
                <w:sz w:val="20"/>
              </w:rPr>
            </w:pPr>
          </w:p>
          <w:p w14:paraId="623FC959" w14:textId="77777777" w:rsidR="00DD111C" w:rsidRPr="00DA6251" w:rsidRDefault="00DD111C" w:rsidP="006A6B2A">
            <w:pPr>
              <w:spacing w:after="0"/>
              <w:ind w:right="395"/>
              <w:rPr>
                <w:sz w:val="20"/>
              </w:rPr>
            </w:pPr>
          </w:p>
        </w:tc>
        <w:tc>
          <w:tcPr>
            <w:tcW w:w="2456" w:type="dxa"/>
            <w:shd w:val="clear" w:color="auto" w:fill="auto"/>
            <w:vAlign w:val="center"/>
          </w:tcPr>
          <w:p w14:paraId="441C4B33" w14:textId="77777777" w:rsidR="006A6B2A" w:rsidRDefault="006A6B2A" w:rsidP="006A6B2A">
            <w:pPr>
              <w:spacing w:after="0"/>
              <w:ind w:right="395"/>
              <w:jc w:val="center"/>
            </w:pPr>
          </w:p>
        </w:tc>
        <w:tc>
          <w:tcPr>
            <w:tcW w:w="2455" w:type="dxa"/>
            <w:shd w:val="clear" w:color="auto" w:fill="auto"/>
            <w:vAlign w:val="center"/>
          </w:tcPr>
          <w:p w14:paraId="0C7DC4A3" w14:textId="77777777" w:rsidR="006A6B2A" w:rsidRDefault="006A6B2A" w:rsidP="006A6B2A">
            <w:pPr>
              <w:spacing w:after="0"/>
              <w:ind w:right="395"/>
              <w:jc w:val="center"/>
            </w:pPr>
          </w:p>
        </w:tc>
        <w:tc>
          <w:tcPr>
            <w:tcW w:w="2455" w:type="dxa"/>
            <w:shd w:val="clear" w:color="auto" w:fill="auto"/>
            <w:vAlign w:val="center"/>
          </w:tcPr>
          <w:p w14:paraId="4FED6446" w14:textId="77777777" w:rsidR="006A6B2A" w:rsidRDefault="006A6B2A" w:rsidP="006A6B2A">
            <w:pPr>
              <w:spacing w:after="0"/>
              <w:ind w:right="395"/>
              <w:jc w:val="center"/>
            </w:pPr>
          </w:p>
        </w:tc>
        <w:tc>
          <w:tcPr>
            <w:tcW w:w="2455" w:type="dxa"/>
            <w:shd w:val="clear" w:color="auto" w:fill="auto"/>
            <w:vAlign w:val="center"/>
          </w:tcPr>
          <w:p w14:paraId="612CC112" w14:textId="77777777" w:rsidR="006A6B2A" w:rsidRDefault="006A6B2A" w:rsidP="006A6B2A">
            <w:pPr>
              <w:spacing w:after="0"/>
              <w:ind w:right="395"/>
              <w:jc w:val="center"/>
            </w:pPr>
          </w:p>
        </w:tc>
        <w:tc>
          <w:tcPr>
            <w:tcW w:w="2455" w:type="dxa"/>
            <w:shd w:val="clear" w:color="auto" w:fill="auto"/>
            <w:vAlign w:val="center"/>
          </w:tcPr>
          <w:p w14:paraId="0CF7C21C" w14:textId="77777777" w:rsidR="006A6B2A" w:rsidRDefault="006A6B2A" w:rsidP="006A6B2A">
            <w:pPr>
              <w:spacing w:after="0"/>
              <w:ind w:right="395"/>
              <w:jc w:val="center"/>
            </w:pPr>
          </w:p>
        </w:tc>
      </w:tr>
      <w:tr w:rsidR="006A6B2A" w:rsidRPr="006269E5" w14:paraId="11EB5E3E" w14:textId="77777777" w:rsidTr="00DD111C">
        <w:trPr>
          <w:trHeight w:val="1256"/>
        </w:trPr>
        <w:tc>
          <w:tcPr>
            <w:tcW w:w="2456" w:type="dxa"/>
            <w:shd w:val="clear" w:color="auto" w:fill="auto"/>
            <w:vAlign w:val="center"/>
          </w:tcPr>
          <w:p w14:paraId="4778A6F4" w14:textId="77777777" w:rsidR="006A6B2A" w:rsidRPr="00DA6251" w:rsidRDefault="006A6B2A" w:rsidP="006A6B2A">
            <w:pPr>
              <w:spacing w:after="0"/>
              <w:ind w:right="395"/>
              <w:rPr>
                <w:sz w:val="20"/>
              </w:rPr>
            </w:pPr>
            <w:r w:rsidRPr="00DA6251">
              <w:rPr>
                <w:sz w:val="20"/>
              </w:rPr>
              <w:t xml:space="preserve">Community / </w:t>
            </w:r>
          </w:p>
          <w:p w14:paraId="7AA9B568" w14:textId="77777777" w:rsidR="006A6B2A" w:rsidRDefault="006A6B2A" w:rsidP="006A6B2A">
            <w:pPr>
              <w:spacing w:after="0"/>
              <w:ind w:right="395"/>
              <w:rPr>
                <w:sz w:val="20"/>
              </w:rPr>
            </w:pPr>
            <w:r w:rsidRPr="00DA6251">
              <w:rPr>
                <w:sz w:val="20"/>
              </w:rPr>
              <w:t>residential area</w:t>
            </w:r>
          </w:p>
          <w:p w14:paraId="5BA13DA8" w14:textId="77777777" w:rsidR="00DD111C" w:rsidRDefault="00DD111C" w:rsidP="006A6B2A">
            <w:pPr>
              <w:spacing w:after="0"/>
              <w:ind w:right="395"/>
              <w:rPr>
                <w:sz w:val="20"/>
              </w:rPr>
            </w:pPr>
          </w:p>
          <w:p w14:paraId="53C73F01" w14:textId="77777777" w:rsidR="00DD111C" w:rsidRDefault="00DD111C" w:rsidP="006A6B2A">
            <w:pPr>
              <w:spacing w:after="0"/>
              <w:ind w:right="395"/>
              <w:rPr>
                <w:sz w:val="20"/>
              </w:rPr>
            </w:pPr>
          </w:p>
          <w:p w14:paraId="1DC8F590" w14:textId="77777777" w:rsidR="00DD111C" w:rsidRPr="00DA6251" w:rsidRDefault="00DD111C" w:rsidP="006A6B2A">
            <w:pPr>
              <w:spacing w:after="0"/>
              <w:ind w:right="395"/>
              <w:rPr>
                <w:sz w:val="20"/>
              </w:rPr>
            </w:pPr>
          </w:p>
        </w:tc>
        <w:tc>
          <w:tcPr>
            <w:tcW w:w="2456" w:type="dxa"/>
            <w:shd w:val="clear" w:color="auto" w:fill="auto"/>
            <w:vAlign w:val="center"/>
          </w:tcPr>
          <w:p w14:paraId="418153E1" w14:textId="77777777" w:rsidR="006A6B2A" w:rsidRDefault="006A6B2A" w:rsidP="006A6B2A">
            <w:pPr>
              <w:spacing w:after="0"/>
              <w:ind w:right="395"/>
              <w:jc w:val="center"/>
            </w:pPr>
          </w:p>
        </w:tc>
        <w:tc>
          <w:tcPr>
            <w:tcW w:w="2455" w:type="dxa"/>
            <w:shd w:val="clear" w:color="auto" w:fill="auto"/>
            <w:vAlign w:val="center"/>
          </w:tcPr>
          <w:p w14:paraId="197BABEB" w14:textId="77777777" w:rsidR="006A6B2A" w:rsidRDefault="006A6B2A" w:rsidP="006A6B2A">
            <w:pPr>
              <w:spacing w:after="0"/>
              <w:ind w:right="395"/>
              <w:jc w:val="center"/>
            </w:pPr>
          </w:p>
        </w:tc>
        <w:tc>
          <w:tcPr>
            <w:tcW w:w="2455" w:type="dxa"/>
            <w:shd w:val="clear" w:color="auto" w:fill="auto"/>
            <w:vAlign w:val="center"/>
          </w:tcPr>
          <w:p w14:paraId="387F0D4B" w14:textId="77777777" w:rsidR="006A6B2A" w:rsidRDefault="006A6B2A" w:rsidP="006A6B2A">
            <w:pPr>
              <w:spacing w:after="0"/>
              <w:ind w:right="395"/>
              <w:jc w:val="center"/>
            </w:pPr>
          </w:p>
        </w:tc>
        <w:tc>
          <w:tcPr>
            <w:tcW w:w="2455" w:type="dxa"/>
            <w:shd w:val="clear" w:color="auto" w:fill="auto"/>
            <w:vAlign w:val="center"/>
          </w:tcPr>
          <w:p w14:paraId="7D2DD58D" w14:textId="77777777" w:rsidR="006A6B2A" w:rsidRDefault="006A6B2A" w:rsidP="006A6B2A">
            <w:pPr>
              <w:spacing w:after="0"/>
              <w:ind w:right="395"/>
              <w:jc w:val="center"/>
            </w:pPr>
          </w:p>
        </w:tc>
        <w:tc>
          <w:tcPr>
            <w:tcW w:w="2455" w:type="dxa"/>
            <w:shd w:val="clear" w:color="auto" w:fill="auto"/>
            <w:vAlign w:val="center"/>
          </w:tcPr>
          <w:p w14:paraId="62668439" w14:textId="77777777" w:rsidR="006A6B2A" w:rsidRDefault="006A6B2A" w:rsidP="006A6B2A">
            <w:pPr>
              <w:spacing w:after="0"/>
              <w:ind w:right="395"/>
              <w:jc w:val="center"/>
            </w:pPr>
          </w:p>
        </w:tc>
      </w:tr>
      <w:tr w:rsidR="006A6B2A" w:rsidRPr="006269E5" w14:paraId="240CA8E7" w14:textId="77777777" w:rsidTr="00DD111C">
        <w:trPr>
          <w:trHeight w:val="1051"/>
        </w:trPr>
        <w:tc>
          <w:tcPr>
            <w:tcW w:w="2456" w:type="dxa"/>
            <w:shd w:val="clear" w:color="auto" w:fill="auto"/>
            <w:vAlign w:val="center"/>
          </w:tcPr>
          <w:p w14:paraId="0D8B3AB5" w14:textId="77777777" w:rsidR="006A6B2A" w:rsidRDefault="006A6B2A" w:rsidP="006A6B2A">
            <w:pPr>
              <w:spacing w:after="0"/>
              <w:ind w:right="395"/>
              <w:rPr>
                <w:sz w:val="20"/>
              </w:rPr>
            </w:pPr>
            <w:r w:rsidRPr="00DA6251">
              <w:rPr>
                <w:sz w:val="20"/>
              </w:rPr>
              <w:t>Threatened species</w:t>
            </w:r>
            <w:r w:rsidR="00DD111C">
              <w:rPr>
                <w:sz w:val="20"/>
              </w:rPr>
              <w:t xml:space="preserve"> (list for each mineral interest)</w:t>
            </w:r>
          </w:p>
          <w:p w14:paraId="3157DE7D" w14:textId="77777777" w:rsidR="00DD111C" w:rsidRDefault="00DD111C" w:rsidP="006A6B2A">
            <w:pPr>
              <w:spacing w:after="0"/>
              <w:ind w:right="395"/>
              <w:rPr>
                <w:sz w:val="20"/>
              </w:rPr>
            </w:pPr>
          </w:p>
          <w:p w14:paraId="12FF25BF" w14:textId="77777777" w:rsidR="00DD111C" w:rsidRDefault="00DD111C" w:rsidP="006A6B2A">
            <w:pPr>
              <w:spacing w:after="0"/>
              <w:ind w:right="395"/>
              <w:rPr>
                <w:sz w:val="20"/>
              </w:rPr>
            </w:pPr>
          </w:p>
          <w:p w14:paraId="6157DD09" w14:textId="77777777" w:rsidR="00DD111C" w:rsidRPr="00DA6251" w:rsidRDefault="00DD111C" w:rsidP="006A6B2A">
            <w:pPr>
              <w:spacing w:after="0"/>
              <w:ind w:right="395"/>
              <w:rPr>
                <w:sz w:val="20"/>
              </w:rPr>
            </w:pPr>
          </w:p>
        </w:tc>
        <w:tc>
          <w:tcPr>
            <w:tcW w:w="2456" w:type="dxa"/>
            <w:shd w:val="clear" w:color="auto" w:fill="auto"/>
            <w:vAlign w:val="center"/>
          </w:tcPr>
          <w:p w14:paraId="02C79B82" w14:textId="77777777" w:rsidR="006A6B2A" w:rsidRDefault="006A6B2A" w:rsidP="006A6B2A">
            <w:pPr>
              <w:spacing w:after="0"/>
              <w:ind w:right="395"/>
              <w:jc w:val="center"/>
            </w:pPr>
          </w:p>
        </w:tc>
        <w:tc>
          <w:tcPr>
            <w:tcW w:w="2455" w:type="dxa"/>
            <w:shd w:val="clear" w:color="auto" w:fill="auto"/>
            <w:vAlign w:val="center"/>
          </w:tcPr>
          <w:p w14:paraId="3EA579A8" w14:textId="77777777" w:rsidR="006A6B2A" w:rsidRDefault="006A6B2A" w:rsidP="006A6B2A">
            <w:pPr>
              <w:spacing w:after="0"/>
              <w:ind w:right="395"/>
              <w:jc w:val="center"/>
            </w:pPr>
          </w:p>
        </w:tc>
        <w:tc>
          <w:tcPr>
            <w:tcW w:w="2455" w:type="dxa"/>
            <w:shd w:val="clear" w:color="auto" w:fill="auto"/>
            <w:vAlign w:val="center"/>
          </w:tcPr>
          <w:p w14:paraId="6D38FB0C" w14:textId="77777777" w:rsidR="006A6B2A" w:rsidRDefault="006A6B2A" w:rsidP="006A6B2A">
            <w:pPr>
              <w:spacing w:after="0"/>
              <w:ind w:right="395"/>
              <w:jc w:val="center"/>
            </w:pPr>
          </w:p>
        </w:tc>
        <w:tc>
          <w:tcPr>
            <w:tcW w:w="2455" w:type="dxa"/>
            <w:shd w:val="clear" w:color="auto" w:fill="auto"/>
            <w:vAlign w:val="center"/>
          </w:tcPr>
          <w:p w14:paraId="3E03E41C" w14:textId="77777777" w:rsidR="006A6B2A" w:rsidRDefault="006A6B2A" w:rsidP="006A6B2A">
            <w:pPr>
              <w:spacing w:after="0"/>
              <w:ind w:right="395"/>
              <w:jc w:val="center"/>
            </w:pPr>
          </w:p>
        </w:tc>
        <w:tc>
          <w:tcPr>
            <w:tcW w:w="2455" w:type="dxa"/>
            <w:shd w:val="clear" w:color="auto" w:fill="auto"/>
            <w:vAlign w:val="center"/>
          </w:tcPr>
          <w:p w14:paraId="3652DD9D" w14:textId="77777777" w:rsidR="006A6B2A" w:rsidRDefault="006A6B2A" w:rsidP="006A6B2A">
            <w:pPr>
              <w:spacing w:after="0"/>
              <w:ind w:right="395"/>
              <w:jc w:val="center"/>
            </w:pPr>
          </w:p>
        </w:tc>
      </w:tr>
      <w:tr w:rsidR="006A6B2A" w:rsidRPr="006269E5" w14:paraId="59AB028F" w14:textId="77777777" w:rsidTr="00DD111C">
        <w:trPr>
          <w:trHeight w:val="370"/>
        </w:trPr>
        <w:tc>
          <w:tcPr>
            <w:tcW w:w="2456" w:type="dxa"/>
            <w:shd w:val="clear" w:color="auto" w:fill="auto"/>
            <w:vAlign w:val="center"/>
          </w:tcPr>
          <w:p w14:paraId="14B869BB" w14:textId="77777777" w:rsidR="00DD111C" w:rsidRDefault="00DD111C" w:rsidP="006A6B2A">
            <w:pPr>
              <w:spacing w:after="0"/>
              <w:ind w:right="395"/>
              <w:rPr>
                <w:sz w:val="20"/>
              </w:rPr>
            </w:pPr>
            <w:r>
              <w:rPr>
                <w:sz w:val="20"/>
              </w:rPr>
              <w:t>Sites of Conservation Significance</w:t>
            </w:r>
          </w:p>
          <w:p w14:paraId="01BCED2D" w14:textId="77777777" w:rsidR="00DD111C" w:rsidRDefault="00DD111C" w:rsidP="006A6B2A">
            <w:pPr>
              <w:spacing w:after="0"/>
              <w:ind w:right="395"/>
              <w:rPr>
                <w:sz w:val="20"/>
              </w:rPr>
            </w:pPr>
          </w:p>
          <w:p w14:paraId="47E37A57" w14:textId="77777777" w:rsidR="00DD111C" w:rsidRDefault="00DD111C" w:rsidP="006A6B2A">
            <w:pPr>
              <w:spacing w:after="0"/>
              <w:ind w:right="395"/>
              <w:rPr>
                <w:sz w:val="20"/>
              </w:rPr>
            </w:pPr>
          </w:p>
          <w:p w14:paraId="7CD92EC6" w14:textId="77777777" w:rsidR="00DD111C" w:rsidRPr="00DA6251" w:rsidRDefault="00DD111C" w:rsidP="006A6B2A">
            <w:pPr>
              <w:spacing w:after="0"/>
              <w:ind w:right="395"/>
              <w:rPr>
                <w:sz w:val="20"/>
              </w:rPr>
            </w:pPr>
          </w:p>
        </w:tc>
        <w:tc>
          <w:tcPr>
            <w:tcW w:w="2456" w:type="dxa"/>
            <w:shd w:val="clear" w:color="auto" w:fill="auto"/>
            <w:vAlign w:val="center"/>
          </w:tcPr>
          <w:p w14:paraId="32E46A9A" w14:textId="77777777" w:rsidR="006A6B2A" w:rsidRDefault="006A6B2A" w:rsidP="006A6B2A">
            <w:pPr>
              <w:spacing w:after="0"/>
              <w:ind w:right="395"/>
              <w:jc w:val="center"/>
            </w:pPr>
          </w:p>
        </w:tc>
        <w:tc>
          <w:tcPr>
            <w:tcW w:w="2455" w:type="dxa"/>
            <w:shd w:val="clear" w:color="auto" w:fill="auto"/>
            <w:vAlign w:val="center"/>
          </w:tcPr>
          <w:p w14:paraId="7FDA5568" w14:textId="77777777" w:rsidR="006A6B2A" w:rsidRDefault="006A6B2A" w:rsidP="006A6B2A">
            <w:pPr>
              <w:spacing w:after="0"/>
              <w:ind w:right="395"/>
              <w:jc w:val="center"/>
            </w:pPr>
          </w:p>
        </w:tc>
        <w:tc>
          <w:tcPr>
            <w:tcW w:w="2455" w:type="dxa"/>
            <w:shd w:val="clear" w:color="auto" w:fill="auto"/>
            <w:vAlign w:val="center"/>
          </w:tcPr>
          <w:p w14:paraId="760B7136" w14:textId="77777777" w:rsidR="006A6B2A" w:rsidRDefault="006A6B2A" w:rsidP="006A6B2A">
            <w:pPr>
              <w:spacing w:after="0"/>
              <w:ind w:right="395"/>
              <w:jc w:val="center"/>
            </w:pPr>
          </w:p>
        </w:tc>
        <w:tc>
          <w:tcPr>
            <w:tcW w:w="2455" w:type="dxa"/>
            <w:shd w:val="clear" w:color="auto" w:fill="auto"/>
            <w:vAlign w:val="center"/>
          </w:tcPr>
          <w:p w14:paraId="30031D54" w14:textId="77777777" w:rsidR="006A6B2A" w:rsidRDefault="006A6B2A" w:rsidP="006A6B2A">
            <w:pPr>
              <w:spacing w:after="0"/>
              <w:ind w:right="395"/>
              <w:jc w:val="center"/>
            </w:pPr>
          </w:p>
        </w:tc>
        <w:tc>
          <w:tcPr>
            <w:tcW w:w="2455" w:type="dxa"/>
            <w:shd w:val="clear" w:color="auto" w:fill="auto"/>
            <w:vAlign w:val="center"/>
          </w:tcPr>
          <w:p w14:paraId="0288EAF9" w14:textId="77777777" w:rsidR="006A6B2A" w:rsidRDefault="006A6B2A" w:rsidP="006A6B2A">
            <w:pPr>
              <w:spacing w:after="0"/>
              <w:ind w:right="395"/>
              <w:jc w:val="center"/>
            </w:pPr>
          </w:p>
        </w:tc>
      </w:tr>
      <w:tr w:rsidR="006A6B2A" w:rsidRPr="006269E5" w14:paraId="2FFFD5CD" w14:textId="77777777" w:rsidTr="00DD111C">
        <w:trPr>
          <w:trHeight w:val="370"/>
        </w:trPr>
        <w:tc>
          <w:tcPr>
            <w:tcW w:w="2456" w:type="dxa"/>
            <w:shd w:val="clear" w:color="auto" w:fill="auto"/>
            <w:vAlign w:val="center"/>
          </w:tcPr>
          <w:p w14:paraId="108E1952" w14:textId="77777777" w:rsidR="006A6B2A" w:rsidRDefault="006A6B2A" w:rsidP="006A6B2A">
            <w:pPr>
              <w:spacing w:after="0"/>
              <w:ind w:right="395"/>
              <w:rPr>
                <w:sz w:val="20"/>
              </w:rPr>
            </w:pPr>
            <w:proofErr w:type="gramStart"/>
            <w:r w:rsidRPr="00DA6251">
              <w:rPr>
                <w:sz w:val="20"/>
              </w:rPr>
              <w:t>National park</w:t>
            </w:r>
            <w:proofErr w:type="gramEnd"/>
          </w:p>
          <w:p w14:paraId="366E2273" w14:textId="77777777" w:rsidR="00DD111C" w:rsidRDefault="00DD111C" w:rsidP="006A6B2A">
            <w:pPr>
              <w:spacing w:after="0"/>
              <w:ind w:right="395"/>
              <w:rPr>
                <w:sz w:val="20"/>
              </w:rPr>
            </w:pPr>
          </w:p>
          <w:p w14:paraId="3A2C7071" w14:textId="77777777" w:rsidR="00DD111C" w:rsidRDefault="00DD111C" w:rsidP="006A6B2A">
            <w:pPr>
              <w:spacing w:after="0"/>
              <w:ind w:right="395"/>
              <w:rPr>
                <w:sz w:val="20"/>
              </w:rPr>
            </w:pPr>
          </w:p>
          <w:p w14:paraId="55E270A6" w14:textId="77777777" w:rsidR="00DD111C" w:rsidRPr="00DA6251" w:rsidRDefault="00DD111C" w:rsidP="006A6B2A">
            <w:pPr>
              <w:spacing w:after="0"/>
              <w:ind w:right="395"/>
              <w:rPr>
                <w:sz w:val="20"/>
              </w:rPr>
            </w:pPr>
          </w:p>
        </w:tc>
        <w:tc>
          <w:tcPr>
            <w:tcW w:w="2456" w:type="dxa"/>
            <w:shd w:val="clear" w:color="auto" w:fill="auto"/>
            <w:vAlign w:val="center"/>
          </w:tcPr>
          <w:p w14:paraId="6B0862B9" w14:textId="77777777" w:rsidR="006A6B2A" w:rsidRDefault="006A6B2A" w:rsidP="006A6B2A">
            <w:pPr>
              <w:spacing w:after="0"/>
              <w:ind w:right="395"/>
              <w:jc w:val="center"/>
            </w:pPr>
          </w:p>
        </w:tc>
        <w:tc>
          <w:tcPr>
            <w:tcW w:w="2455" w:type="dxa"/>
            <w:shd w:val="clear" w:color="auto" w:fill="auto"/>
            <w:vAlign w:val="center"/>
          </w:tcPr>
          <w:p w14:paraId="3BC04BEB" w14:textId="77777777" w:rsidR="006A6B2A" w:rsidRDefault="006A6B2A" w:rsidP="006A6B2A">
            <w:pPr>
              <w:spacing w:after="0"/>
              <w:ind w:right="395"/>
              <w:jc w:val="center"/>
            </w:pPr>
          </w:p>
        </w:tc>
        <w:tc>
          <w:tcPr>
            <w:tcW w:w="2455" w:type="dxa"/>
            <w:shd w:val="clear" w:color="auto" w:fill="auto"/>
            <w:vAlign w:val="center"/>
          </w:tcPr>
          <w:p w14:paraId="5B2D41D3" w14:textId="77777777" w:rsidR="006A6B2A" w:rsidRDefault="006A6B2A" w:rsidP="006A6B2A">
            <w:pPr>
              <w:spacing w:after="0"/>
              <w:ind w:right="395"/>
              <w:jc w:val="center"/>
            </w:pPr>
          </w:p>
        </w:tc>
        <w:tc>
          <w:tcPr>
            <w:tcW w:w="2455" w:type="dxa"/>
            <w:shd w:val="clear" w:color="auto" w:fill="auto"/>
            <w:vAlign w:val="center"/>
          </w:tcPr>
          <w:p w14:paraId="7243121E" w14:textId="77777777" w:rsidR="006A6B2A" w:rsidRDefault="006A6B2A" w:rsidP="006A6B2A">
            <w:pPr>
              <w:spacing w:after="0"/>
              <w:ind w:right="395"/>
              <w:jc w:val="center"/>
            </w:pPr>
          </w:p>
        </w:tc>
        <w:tc>
          <w:tcPr>
            <w:tcW w:w="2455" w:type="dxa"/>
            <w:shd w:val="clear" w:color="auto" w:fill="auto"/>
            <w:vAlign w:val="center"/>
          </w:tcPr>
          <w:p w14:paraId="121AFA45" w14:textId="77777777" w:rsidR="006A6B2A" w:rsidRDefault="006A6B2A" w:rsidP="006A6B2A">
            <w:pPr>
              <w:spacing w:after="0"/>
              <w:ind w:right="395"/>
              <w:jc w:val="center"/>
            </w:pPr>
          </w:p>
        </w:tc>
      </w:tr>
    </w:tbl>
    <w:p w14:paraId="04B9DDD0" w14:textId="77777777" w:rsidR="00EE4954" w:rsidRDefault="00EE4954">
      <w:r>
        <w:br w:type="page"/>
      </w:r>
    </w:p>
    <w:tbl>
      <w:tblPr>
        <w:tblStyle w:val="TableGrid"/>
        <w:tblW w:w="14732" w:type="dxa"/>
        <w:tblInd w:w="5" w:type="dxa"/>
        <w:tblLayout w:type="fixed"/>
        <w:tblLook w:val="04A0" w:firstRow="1" w:lastRow="0" w:firstColumn="1" w:lastColumn="0" w:noHBand="0" w:noVBand="1"/>
      </w:tblPr>
      <w:tblGrid>
        <w:gridCol w:w="2456"/>
        <w:gridCol w:w="2456"/>
        <w:gridCol w:w="2455"/>
        <w:gridCol w:w="2455"/>
        <w:gridCol w:w="2455"/>
        <w:gridCol w:w="2455"/>
      </w:tblGrid>
      <w:tr w:rsidR="006A6B2A" w:rsidRPr="006269E5" w14:paraId="0A6FF521" w14:textId="77777777" w:rsidTr="00DD111C">
        <w:trPr>
          <w:trHeight w:val="370"/>
        </w:trPr>
        <w:tc>
          <w:tcPr>
            <w:tcW w:w="2456" w:type="dxa"/>
            <w:shd w:val="clear" w:color="auto" w:fill="auto"/>
            <w:vAlign w:val="center"/>
          </w:tcPr>
          <w:p w14:paraId="697F1AD9" w14:textId="77777777" w:rsidR="006A6B2A" w:rsidRDefault="006A6B2A" w:rsidP="006A6B2A">
            <w:pPr>
              <w:spacing w:after="0"/>
              <w:ind w:right="395"/>
              <w:rPr>
                <w:sz w:val="20"/>
                <w:szCs w:val="18"/>
              </w:rPr>
            </w:pPr>
            <w:r w:rsidRPr="00DA6251">
              <w:rPr>
                <w:sz w:val="20"/>
              </w:rPr>
              <w:lastRenderedPageBreak/>
              <w:t xml:space="preserve">Intermittent streams </w:t>
            </w:r>
            <w:r w:rsidRPr="00DA6251">
              <w:rPr>
                <w:sz w:val="20"/>
                <w:szCs w:val="18"/>
              </w:rPr>
              <w:t>(stream orders 1 and 2)</w:t>
            </w:r>
          </w:p>
          <w:p w14:paraId="4C35F011" w14:textId="77777777" w:rsidR="00DD111C" w:rsidRDefault="00DD111C" w:rsidP="006A6B2A">
            <w:pPr>
              <w:spacing w:after="0"/>
              <w:ind w:right="395"/>
              <w:rPr>
                <w:sz w:val="20"/>
                <w:szCs w:val="18"/>
              </w:rPr>
            </w:pPr>
          </w:p>
          <w:p w14:paraId="4C4791F8" w14:textId="77777777" w:rsidR="00DD111C" w:rsidRDefault="00DD111C" w:rsidP="006A6B2A">
            <w:pPr>
              <w:spacing w:after="0"/>
              <w:ind w:right="395"/>
              <w:rPr>
                <w:sz w:val="20"/>
                <w:szCs w:val="18"/>
              </w:rPr>
            </w:pPr>
          </w:p>
          <w:p w14:paraId="70B7B01B" w14:textId="77777777" w:rsidR="00DD111C" w:rsidRPr="00DA6251" w:rsidRDefault="00DD111C" w:rsidP="006A6B2A">
            <w:pPr>
              <w:spacing w:after="0"/>
              <w:ind w:right="395"/>
              <w:rPr>
                <w:sz w:val="20"/>
              </w:rPr>
            </w:pPr>
          </w:p>
        </w:tc>
        <w:tc>
          <w:tcPr>
            <w:tcW w:w="2456" w:type="dxa"/>
            <w:shd w:val="clear" w:color="auto" w:fill="auto"/>
            <w:vAlign w:val="center"/>
          </w:tcPr>
          <w:p w14:paraId="51EBF3EB" w14:textId="77777777" w:rsidR="006A6B2A" w:rsidRDefault="006A6B2A" w:rsidP="006A6B2A">
            <w:pPr>
              <w:spacing w:after="0"/>
              <w:ind w:right="395"/>
              <w:jc w:val="center"/>
            </w:pPr>
          </w:p>
        </w:tc>
        <w:tc>
          <w:tcPr>
            <w:tcW w:w="2455" w:type="dxa"/>
            <w:shd w:val="clear" w:color="auto" w:fill="auto"/>
            <w:vAlign w:val="center"/>
          </w:tcPr>
          <w:p w14:paraId="63F95ECD" w14:textId="77777777" w:rsidR="006A6B2A" w:rsidRDefault="006A6B2A" w:rsidP="006A6B2A">
            <w:pPr>
              <w:spacing w:after="0"/>
              <w:ind w:right="395"/>
              <w:jc w:val="center"/>
            </w:pPr>
          </w:p>
        </w:tc>
        <w:tc>
          <w:tcPr>
            <w:tcW w:w="2455" w:type="dxa"/>
            <w:shd w:val="clear" w:color="auto" w:fill="auto"/>
            <w:vAlign w:val="center"/>
          </w:tcPr>
          <w:p w14:paraId="70B6D5E8" w14:textId="77777777" w:rsidR="006A6B2A" w:rsidRDefault="006A6B2A" w:rsidP="006A6B2A">
            <w:pPr>
              <w:spacing w:after="0"/>
              <w:ind w:right="395"/>
              <w:jc w:val="center"/>
            </w:pPr>
          </w:p>
        </w:tc>
        <w:tc>
          <w:tcPr>
            <w:tcW w:w="2455" w:type="dxa"/>
            <w:shd w:val="clear" w:color="auto" w:fill="auto"/>
            <w:vAlign w:val="center"/>
          </w:tcPr>
          <w:p w14:paraId="313913A7" w14:textId="77777777" w:rsidR="006A6B2A" w:rsidRDefault="006A6B2A" w:rsidP="006A6B2A">
            <w:pPr>
              <w:spacing w:after="0"/>
              <w:ind w:right="395"/>
              <w:jc w:val="center"/>
            </w:pPr>
          </w:p>
        </w:tc>
        <w:tc>
          <w:tcPr>
            <w:tcW w:w="2455" w:type="dxa"/>
            <w:shd w:val="clear" w:color="auto" w:fill="auto"/>
            <w:vAlign w:val="center"/>
          </w:tcPr>
          <w:p w14:paraId="75B3B692" w14:textId="77777777" w:rsidR="006A6B2A" w:rsidRDefault="006A6B2A" w:rsidP="006A6B2A">
            <w:pPr>
              <w:spacing w:after="0"/>
              <w:ind w:right="395"/>
              <w:jc w:val="center"/>
            </w:pPr>
          </w:p>
        </w:tc>
      </w:tr>
      <w:tr w:rsidR="006A6B2A" w:rsidRPr="006269E5" w14:paraId="05ECCF7C" w14:textId="77777777" w:rsidTr="00DD111C">
        <w:trPr>
          <w:trHeight w:val="370"/>
        </w:trPr>
        <w:tc>
          <w:tcPr>
            <w:tcW w:w="2456" w:type="dxa"/>
            <w:shd w:val="clear" w:color="auto" w:fill="auto"/>
            <w:vAlign w:val="center"/>
          </w:tcPr>
          <w:p w14:paraId="041BB0A9" w14:textId="77777777" w:rsidR="006A6B2A" w:rsidRPr="00DA6251" w:rsidRDefault="006A6B2A" w:rsidP="006A6B2A">
            <w:pPr>
              <w:spacing w:after="0"/>
              <w:ind w:right="395"/>
              <w:rPr>
                <w:sz w:val="20"/>
              </w:rPr>
            </w:pPr>
            <w:r w:rsidRPr="00DA6251">
              <w:rPr>
                <w:sz w:val="20"/>
              </w:rPr>
              <w:t>Creeks</w:t>
            </w:r>
          </w:p>
          <w:p w14:paraId="3554E351" w14:textId="77777777" w:rsidR="006A6B2A" w:rsidRDefault="006A6B2A" w:rsidP="006A6B2A">
            <w:pPr>
              <w:spacing w:after="0"/>
              <w:ind w:right="395"/>
              <w:rPr>
                <w:sz w:val="20"/>
                <w:szCs w:val="18"/>
              </w:rPr>
            </w:pPr>
            <w:r w:rsidRPr="00DA6251">
              <w:rPr>
                <w:sz w:val="20"/>
                <w:szCs w:val="18"/>
              </w:rPr>
              <w:t>(stream orders 3 and 4)</w:t>
            </w:r>
          </w:p>
          <w:p w14:paraId="14A15C71" w14:textId="77777777" w:rsidR="00DD111C" w:rsidRDefault="00DD111C" w:rsidP="006A6B2A">
            <w:pPr>
              <w:spacing w:after="0"/>
              <w:ind w:right="395"/>
              <w:rPr>
                <w:sz w:val="20"/>
                <w:szCs w:val="18"/>
              </w:rPr>
            </w:pPr>
          </w:p>
          <w:p w14:paraId="0D640F81" w14:textId="77777777" w:rsidR="00DD111C" w:rsidRDefault="00DD111C" w:rsidP="006A6B2A">
            <w:pPr>
              <w:spacing w:after="0"/>
              <w:ind w:right="395"/>
              <w:rPr>
                <w:sz w:val="20"/>
                <w:szCs w:val="18"/>
              </w:rPr>
            </w:pPr>
          </w:p>
          <w:p w14:paraId="52B38108" w14:textId="77777777" w:rsidR="00DD111C" w:rsidRPr="00DA6251" w:rsidRDefault="00DD111C" w:rsidP="006A6B2A">
            <w:pPr>
              <w:spacing w:after="0"/>
              <w:ind w:right="395"/>
              <w:rPr>
                <w:sz w:val="20"/>
              </w:rPr>
            </w:pPr>
          </w:p>
        </w:tc>
        <w:tc>
          <w:tcPr>
            <w:tcW w:w="2456" w:type="dxa"/>
            <w:shd w:val="clear" w:color="auto" w:fill="auto"/>
            <w:vAlign w:val="center"/>
          </w:tcPr>
          <w:p w14:paraId="4B6A0073" w14:textId="77777777" w:rsidR="006A6B2A" w:rsidRDefault="006A6B2A" w:rsidP="006A6B2A">
            <w:pPr>
              <w:spacing w:after="0"/>
              <w:ind w:right="395"/>
              <w:jc w:val="center"/>
            </w:pPr>
          </w:p>
        </w:tc>
        <w:tc>
          <w:tcPr>
            <w:tcW w:w="2455" w:type="dxa"/>
            <w:shd w:val="clear" w:color="auto" w:fill="auto"/>
            <w:vAlign w:val="center"/>
          </w:tcPr>
          <w:p w14:paraId="3CA00EE0" w14:textId="77777777" w:rsidR="006A6B2A" w:rsidRDefault="006A6B2A" w:rsidP="006A6B2A">
            <w:pPr>
              <w:spacing w:after="0"/>
              <w:ind w:right="395"/>
              <w:jc w:val="center"/>
            </w:pPr>
          </w:p>
        </w:tc>
        <w:tc>
          <w:tcPr>
            <w:tcW w:w="2455" w:type="dxa"/>
            <w:shd w:val="clear" w:color="auto" w:fill="auto"/>
            <w:vAlign w:val="center"/>
          </w:tcPr>
          <w:p w14:paraId="63676BB5" w14:textId="77777777" w:rsidR="006A6B2A" w:rsidRDefault="006A6B2A" w:rsidP="006A6B2A">
            <w:pPr>
              <w:spacing w:after="0"/>
              <w:ind w:right="395"/>
              <w:jc w:val="center"/>
            </w:pPr>
          </w:p>
        </w:tc>
        <w:tc>
          <w:tcPr>
            <w:tcW w:w="2455" w:type="dxa"/>
            <w:shd w:val="clear" w:color="auto" w:fill="auto"/>
            <w:vAlign w:val="center"/>
          </w:tcPr>
          <w:p w14:paraId="119BF1C6" w14:textId="77777777" w:rsidR="006A6B2A" w:rsidRDefault="006A6B2A" w:rsidP="006A6B2A">
            <w:pPr>
              <w:spacing w:after="0"/>
              <w:ind w:right="395"/>
              <w:jc w:val="center"/>
            </w:pPr>
          </w:p>
        </w:tc>
        <w:tc>
          <w:tcPr>
            <w:tcW w:w="2455" w:type="dxa"/>
            <w:shd w:val="clear" w:color="auto" w:fill="auto"/>
            <w:vAlign w:val="center"/>
          </w:tcPr>
          <w:p w14:paraId="2696E570" w14:textId="77777777" w:rsidR="006A6B2A" w:rsidRDefault="006A6B2A" w:rsidP="006A6B2A">
            <w:pPr>
              <w:spacing w:after="0"/>
              <w:ind w:right="395"/>
              <w:jc w:val="center"/>
            </w:pPr>
          </w:p>
        </w:tc>
      </w:tr>
      <w:tr w:rsidR="006A6B2A" w:rsidRPr="006269E5" w14:paraId="636613E2" w14:textId="77777777" w:rsidTr="00DD111C">
        <w:trPr>
          <w:trHeight w:val="370"/>
        </w:trPr>
        <w:tc>
          <w:tcPr>
            <w:tcW w:w="2456" w:type="dxa"/>
            <w:shd w:val="clear" w:color="auto" w:fill="auto"/>
            <w:vAlign w:val="center"/>
          </w:tcPr>
          <w:p w14:paraId="68E07AB2" w14:textId="77777777" w:rsidR="006A6B2A" w:rsidRPr="00DA6251" w:rsidRDefault="006A6B2A" w:rsidP="006A6B2A">
            <w:pPr>
              <w:spacing w:after="0"/>
              <w:ind w:right="395"/>
              <w:rPr>
                <w:sz w:val="20"/>
              </w:rPr>
            </w:pPr>
            <w:r w:rsidRPr="00DA6251">
              <w:rPr>
                <w:sz w:val="20"/>
              </w:rPr>
              <w:t>Rivers</w:t>
            </w:r>
          </w:p>
          <w:p w14:paraId="06CFF6C7" w14:textId="77777777" w:rsidR="006A6B2A" w:rsidRDefault="006A6B2A" w:rsidP="006A6B2A">
            <w:pPr>
              <w:spacing w:after="0"/>
              <w:ind w:right="395"/>
              <w:rPr>
                <w:sz w:val="20"/>
                <w:szCs w:val="18"/>
              </w:rPr>
            </w:pPr>
            <w:r w:rsidRPr="00DA6251">
              <w:rPr>
                <w:sz w:val="20"/>
                <w:szCs w:val="18"/>
              </w:rPr>
              <w:t xml:space="preserve"> (stream orders 5, 6 and 7)</w:t>
            </w:r>
          </w:p>
          <w:p w14:paraId="733AEA49" w14:textId="77777777" w:rsidR="00DD111C" w:rsidRDefault="00DD111C" w:rsidP="006A6B2A">
            <w:pPr>
              <w:spacing w:after="0"/>
              <w:ind w:right="395"/>
              <w:rPr>
                <w:sz w:val="20"/>
                <w:szCs w:val="18"/>
              </w:rPr>
            </w:pPr>
          </w:p>
          <w:p w14:paraId="363AE2FD" w14:textId="77777777" w:rsidR="00DD111C" w:rsidRDefault="00DD111C" w:rsidP="006A6B2A">
            <w:pPr>
              <w:spacing w:after="0"/>
              <w:ind w:right="395"/>
              <w:rPr>
                <w:sz w:val="20"/>
                <w:szCs w:val="18"/>
              </w:rPr>
            </w:pPr>
          </w:p>
          <w:p w14:paraId="0C22D01E" w14:textId="77777777" w:rsidR="00DD111C" w:rsidRPr="00DA6251" w:rsidRDefault="00DD111C" w:rsidP="006A6B2A">
            <w:pPr>
              <w:spacing w:after="0"/>
              <w:ind w:right="395"/>
              <w:rPr>
                <w:sz w:val="20"/>
              </w:rPr>
            </w:pPr>
          </w:p>
        </w:tc>
        <w:tc>
          <w:tcPr>
            <w:tcW w:w="2456" w:type="dxa"/>
            <w:shd w:val="clear" w:color="auto" w:fill="auto"/>
            <w:vAlign w:val="center"/>
          </w:tcPr>
          <w:p w14:paraId="2E96B7F6" w14:textId="77777777" w:rsidR="006A6B2A" w:rsidRDefault="006A6B2A" w:rsidP="006A6B2A">
            <w:pPr>
              <w:spacing w:after="0"/>
              <w:ind w:right="395"/>
              <w:jc w:val="center"/>
            </w:pPr>
          </w:p>
        </w:tc>
        <w:tc>
          <w:tcPr>
            <w:tcW w:w="2455" w:type="dxa"/>
            <w:shd w:val="clear" w:color="auto" w:fill="auto"/>
            <w:vAlign w:val="center"/>
          </w:tcPr>
          <w:p w14:paraId="671C2085" w14:textId="77777777" w:rsidR="006A6B2A" w:rsidRDefault="006A6B2A" w:rsidP="006A6B2A">
            <w:pPr>
              <w:spacing w:after="0"/>
              <w:ind w:right="395"/>
              <w:jc w:val="center"/>
            </w:pPr>
          </w:p>
        </w:tc>
        <w:tc>
          <w:tcPr>
            <w:tcW w:w="2455" w:type="dxa"/>
            <w:shd w:val="clear" w:color="auto" w:fill="auto"/>
            <w:vAlign w:val="center"/>
          </w:tcPr>
          <w:p w14:paraId="3D188B72" w14:textId="77777777" w:rsidR="006A6B2A" w:rsidRDefault="006A6B2A" w:rsidP="006A6B2A">
            <w:pPr>
              <w:spacing w:after="0"/>
              <w:ind w:right="395"/>
              <w:jc w:val="center"/>
            </w:pPr>
          </w:p>
        </w:tc>
        <w:tc>
          <w:tcPr>
            <w:tcW w:w="2455" w:type="dxa"/>
            <w:shd w:val="clear" w:color="auto" w:fill="auto"/>
            <w:vAlign w:val="center"/>
          </w:tcPr>
          <w:p w14:paraId="71AA7B4A" w14:textId="77777777" w:rsidR="006A6B2A" w:rsidRDefault="006A6B2A" w:rsidP="006A6B2A">
            <w:pPr>
              <w:spacing w:after="0"/>
              <w:ind w:right="395"/>
              <w:jc w:val="center"/>
            </w:pPr>
          </w:p>
        </w:tc>
        <w:tc>
          <w:tcPr>
            <w:tcW w:w="2455" w:type="dxa"/>
            <w:shd w:val="clear" w:color="auto" w:fill="auto"/>
            <w:vAlign w:val="center"/>
          </w:tcPr>
          <w:p w14:paraId="3448AEC9" w14:textId="77777777" w:rsidR="006A6B2A" w:rsidRDefault="006A6B2A" w:rsidP="006A6B2A">
            <w:pPr>
              <w:spacing w:after="0"/>
              <w:ind w:right="395"/>
              <w:jc w:val="center"/>
            </w:pPr>
          </w:p>
        </w:tc>
      </w:tr>
      <w:tr w:rsidR="006A6B2A" w:rsidRPr="006269E5" w14:paraId="13958DE1" w14:textId="77777777" w:rsidTr="00DD111C">
        <w:trPr>
          <w:trHeight w:val="370"/>
        </w:trPr>
        <w:tc>
          <w:tcPr>
            <w:tcW w:w="2456" w:type="dxa"/>
            <w:shd w:val="clear" w:color="auto" w:fill="auto"/>
            <w:vAlign w:val="center"/>
          </w:tcPr>
          <w:p w14:paraId="5E15AE26" w14:textId="77777777" w:rsidR="006A6B2A" w:rsidRPr="00DA6251" w:rsidRDefault="006A6B2A" w:rsidP="006A6B2A">
            <w:pPr>
              <w:spacing w:after="0"/>
              <w:ind w:right="395"/>
              <w:rPr>
                <w:sz w:val="20"/>
              </w:rPr>
            </w:pPr>
            <w:proofErr w:type="gramStart"/>
            <w:r w:rsidRPr="00DA6251">
              <w:rPr>
                <w:sz w:val="20"/>
              </w:rPr>
              <w:t>Other</w:t>
            </w:r>
            <w:proofErr w:type="gramEnd"/>
            <w:r w:rsidRPr="00DA6251">
              <w:rPr>
                <w:sz w:val="20"/>
              </w:rPr>
              <w:t xml:space="preserve"> waterbody </w:t>
            </w:r>
          </w:p>
          <w:p w14:paraId="00C6DAF9" w14:textId="77777777" w:rsidR="006A6B2A" w:rsidRDefault="006A6B2A" w:rsidP="006A6B2A">
            <w:pPr>
              <w:spacing w:after="0"/>
              <w:ind w:right="395"/>
              <w:rPr>
                <w:sz w:val="20"/>
                <w:szCs w:val="18"/>
              </w:rPr>
            </w:pPr>
            <w:r w:rsidRPr="00DA6251">
              <w:rPr>
                <w:sz w:val="20"/>
                <w:szCs w:val="18"/>
              </w:rPr>
              <w:t>(e.g. lakes, billabong, springs, wetlands)</w:t>
            </w:r>
          </w:p>
          <w:p w14:paraId="67CB3CE6" w14:textId="77777777" w:rsidR="00DD111C" w:rsidRDefault="00DD111C" w:rsidP="006A6B2A">
            <w:pPr>
              <w:spacing w:after="0"/>
              <w:ind w:right="395"/>
              <w:rPr>
                <w:sz w:val="20"/>
                <w:szCs w:val="18"/>
              </w:rPr>
            </w:pPr>
          </w:p>
          <w:p w14:paraId="7AEC3777" w14:textId="77777777" w:rsidR="00DD111C" w:rsidRDefault="00DD111C" w:rsidP="006A6B2A">
            <w:pPr>
              <w:spacing w:after="0"/>
              <w:ind w:right="395"/>
              <w:rPr>
                <w:sz w:val="20"/>
                <w:szCs w:val="18"/>
              </w:rPr>
            </w:pPr>
          </w:p>
          <w:p w14:paraId="5318DBD2" w14:textId="77777777" w:rsidR="00DD111C" w:rsidRPr="00DD111C" w:rsidRDefault="00DD111C" w:rsidP="006A6B2A">
            <w:pPr>
              <w:spacing w:after="0"/>
              <w:ind w:right="395"/>
              <w:rPr>
                <w:sz w:val="20"/>
                <w:szCs w:val="18"/>
              </w:rPr>
            </w:pPr>
          </w:p>
        </w:tc>
        <w:tc>
          <w:tcPr>
            <w:tcW w:w="2456" w:type="dxa"/>
            <w:shd w:val="clear" w:color="auto" w:fill="auto"/>
            <w:vAlign w:val="center"/>
          </w:tcPr>
          <w:p w14:paraId="7BB5F069" w14:textId="77777777" w:rsidR="006A6B2A" w:rsidRDefault="006A6B2A" w:rsidP="006A6B2A">
            <w:pPr>
              <w:spacing w:after="0"/>
              <w:ind w:right="395"/>
              <w:jc w:val="center"/>
            </w:pPr>
          </w:p>
        </w:tc>
        <w:tc>
          <w:tcPr>
            <w:tcW w:w="2455" w:type="dxa"/>
            <w:shd w:val="clear" w:color="auto" w:fill="auto"/>
            <w:vAlign w:val="center"/>
          </w:tcPr>
          <w:p w14:paraId="0DD4E648" w14:textId="77777777" w:rsidR="006A6B2A" w:rsidRDefault="006A6B2A" w:rsidP="006A6B2A">
            <w:pPr>
              <w:spacing w:after="0"/>
              <w:ind w:right="395"/>
              <w:jc w:val="center"/>
            </w:pPr>
          </w:p>
        </w:tc>
        <w:tc>
          <w:tcPr>
            <w:tcW w:w="2455" w:type="dxa"/>
            <w:shd w:val="clear" w:color="auto" w:fill="auto"/>
            <w:vAlign w:val="center"/>
          </w:tcPr>
          <w:p w14:paraId="3B930EA1" w14:textId="77777777" w:rsidR="006A6B2A" w:rsidRDefault="006A6B2A" w:rsidP="006A6B2A">
            <w:pPr>
              <w:spacing w:after="0"/>
              <w:ind w:right="395"/>
              <w:jc w:val="center"/>
            </w:pPr>
          </w:p>
        </w:tc>
        <w:tc>
          <w:tcPr>
            <w:tcW w:w="2455" w:type="dxa"/>
            <w:shd w:val="clear" w:color="auto" w:fill="auto"/>
            <w:vAlign w:val="center"/>
          </w:tcPr>
          <w:p w14:paraId="13A5125A" w14:textId="77777777" w:rsidR="006A6B2A" w:rsidRDefault="006A6B2A" w:rsidP="006A6B2A">
            <w:pPr>
              <w:spacing w:after="0"/>
              <w:ind w:right="395"/>
              <w:jc w:val="center"/>
            </w:pPr>
          </w:p>
        </w:tc>
        <w:tc>
          <w:tcPr>
            <w:tcW w:w="2455" w:type="dxa"/>
            <w:shd w:val="clear" w:color="auto" w:fill="auto"/>
            <w:vAlign w:val="center"/>
          </w:tcPr>
          <w:p w14:paraId="3EBDD4B2" w14:textId="77777777" w:rsidR="006A6B2A" w:rsidRDefault="006A6B2A" w:rsidP="006A6B2A">
            <w:pPr>
              <w:spacing w:after="0"/>
              <w:ind w:right="395"/>
              <w:jc w:val="center"/>
            </w:pPr>
          </w:p>
        </w:tc>
      </w:tr>
    </w:tbl>
    <w:p w14:paraId="6B70A2B7" w14:textId="77777777" w:rsidR="002D72DA" w:rsidRPr="002D72DA" w:rsidRDefault="002D72DA">
      <w:pPr>
        <w:ind w:right="395"/>
        <w:rPr>
          <w:sz w:val="12"/>
          <w:szCs w:val="12"/>
        </w:rPr>
      </w:pPr>
    </w:p>
    <w:tbl>
      <w:tblPr>
        <w:tblStyle w:val="TableGrid"/>
        <w:tblW w:w="14737" w:type="dxa"/>
        <w:tblInd w:w="5" w:type="dxa"/>
        <w:tblLook w:val="04A0" w:firstRow="1" w:lastRow="0" w:firstColumn="1" w:lastColumn="0" w:noHBand="0" w:noVBand="1"/>
      </w:tblPr>
      <w:tblGrid>
        <w:gridCol w:w="14737"/>
      </w:tblGrid>
      <w:tr w:rsidR="00BA2B7F" w:rsidRPr="006269E5" w14:paraId="550AD165" w14:textId="77777777" w:rsidTr="0066371B">
        <w:trPr>
          <w:trHeight w:val="370"/>
        </w:trPr>
        <w:tc>
          <w:tcPr>
            <w:tcW w:w="14737" w:type="dxa"/>
            <w:tcBorders>
              <w:top w:val="nil"/>
              <w:left w:val="nil"/>
              <w:bottom w:val="single" w:sz="8" w:space="0" w:color="auto"/>
              <w:right w:val="nil"/>
            </w:tcBorders>
            <w:shd w:val="clear" w:color="auto" w:fill="auto"/>
            <w:vAlign w:val="center"/>
          </w:tcPr>
          <w:p w14:paraId="5B1F263D" w14:textId="77777777" w:rsidR="00BA2B7F" w:rsidRDefault="00BA2B7F" w:rsidP="00BA2B7F">
            <w:pPr>
              <w:spacing w:after="0"/>
              <w:ind w:right="395"/>
            </w:pPr>
            <w:r>
              <w:t>Comments / other sensitive receptors</w:t>
            </w:r>
          </w:p>
        </w:tc>
      </w:tr>
      <w:tr w:rsidR="00BA2B7F" w:rsidRPr="006269E5" w14:paraId="00E51CE1" w14:textId="77777777" w:rsidTr="0066371B">
        <w:trPr>
          <w:trHeight w:val="1243"/>
        </w:trPr>
        <w:tc>
          <w:tcPr>
            <w:tcW w:w="14737" w:type="dxa"/>
            <w:tcBorders>
              <w:top w:val="single" w:sz="8" w:space="0" w:color="auto"/>
              <w:left w:val="single" w:sz="8" w:space="0" w:color="auto"/>
              <w:bottom w:val="single" w:sz="8" w:space="0" w:color="auto"/>
              <w:right w:val="single" w:sz="8" w:space="0" w:color="auto"/>
            </w:tcBorders>
            <w:shd w:val="clear" w:color="auto" w:fill="auto"/>
            <w:vAlign w:val="center"/>
          </w:tcPr>
          <w:p w14:paraId="1B0FE45D" w14:textId="77777777" w:rsidR="00BA2B7F" w:rsidRDefault="00BA2B7F" w:rsidP="00BA2B7F">
            <w:pPr>
              <w:spacing w:after="0"/>
              <w:ind w:right="395"/>
            </w:pPr>
          </w:p>
          <w:p w14:paraId="4BB88100" w14:textId="77777777" w:rsidR="008D3FEC" w:rsidRDefault="008D3FEC" w:rsidP="00BA2B7F">
            <w:pPr>
              <w:spacing w:after="0"/>
              <w:ind w:right="395"/>
            </w:pPr>
          </w:p>
          <w:p w14:paraId="0039C634" w14:textId="77777777" w:rsidR="008D3FEC" w:rsidRDefault="008D3FEC" w:rsidP="00BA2B7F">
            <w:pPr>
              <w:spacing w:after="0"/>
              <w:ind w:right="395"/>
            </w:pPr>
          </w:p>
          <w:p w14:paraId="43756D44" w14:textId="77777777" w:rsidR="008D3FEC" w:rsidRDefault="008D3FEC" w:rsidP="00BA2B7F">
            <w:pPr>
              <w:spacing w:after="0"/>
              <w:ind w:right="395"/>
            </w:pPr>
          </w:p>
          <w:p w14:paraId="0AEDA246" w14:textId="77777777" w:rsidR="008D3FEC" w:rsidRDefault="008D3FEC" w:rsidP="00BA2B7F">
            <w:pPr>
              <w:spacing w:after="0"/>
              <w:ind w:right="395"/>
            </w:pPr>
          </w:p>
          <w:p w14:paraId="59770DC0" w14:textId="77777777" w:rsidR="008D3FEC" w:rsidRDefault="008D3FEC" w:rsidP="00BA2B7F">
            <w:pPr>
              <w:spacing w:after="0"/>
              <w:ind w:right="395"/>
            </w:pPr>
          </w:p>
          <w:p w14:paraId="4757730A" w14:textId="77777777" w:rsidR="008D3FEC" w:rsidRDefault="008D3FEC" w:rsidP="00BA2B7F">
            <w:pPr>
              <w:spacing w:after="0"/>
              <w:ind w:right="395"/>
            </w:pPr>
          </w:p>
        </w:tc>
      </w:tr>
    </w:tbl>
    <w:p w14:paraId="709199D5" w14:textId="77777777" w:rsidR="00DD111C" w:rsidRDefault="00DD111C" w:rsidP="00BA2B7F">
      <w:pPr>
        <w:spacing w:after="0"/>
        <w:ind w:right="395"/>
        <w:sectPr w:rsidR="00DD111C" w:rsidSect="00DD111C">
          <w:pgSz w:w="16838" w:h="11906" w:orient="landscape" w:code="9"/>
          <w:pgMar w:top="794" w:right="794" w:bottom="794" w:left="794" w:header="794" w:footer="794" w:gutter="0"/>
          <w:cols w:space="708"/>
          <w:docGrid w:linePitch="360"/>
        </w:sectPr>
      </w:pPr>
    </w:p>
    <w:p w14:paraId="1CC78621" w14:textId="77777777" w:rsidR="00C900CF" w:rsidRDefault="00C900CF" w:rsidP="00804B19">
      <w:pPr>
        <w:ind w:right="395"/>
      </w:pPr>
    </w:p>
    <w:tbl>
      <w:tblPr>
        <w:tblStyle w:val="TableGrid"/>
        <w:tblW w:w="10013" w:type="dxa"/>
        <w:tblInd w:w="5" w:type="dxa"/>
        <w:tblLook w:val="04A0" w:firstRow="1" w:lastRow="0" w:firstColumn="1" w:lastColumn="0" w:noHBand="0" w:noVBand="1"/>
      </w:tblPr>
      <w:tblGrid>
        <w:gridCol w:w="2415"/>
        <w:gridCol w:w="562"/>
        <w:gridCol w:w="579"/>
        <w:gridCol w:w="593"/>
        <w:gridCol w:w="730"/>
        <w:gridCol w:w="318"/>
        <w:gridCol w:w="2426"/>
        <w:gridCol w:w="623"/>
        <w:gridCol w:w="654"/>
        <w:gridCol w:w="597"/>
        <w:gridCol w:w="806"/>
      </w:tblGrid>
      <w:tr w:rsidR="00922164" w:rsidRPr="00C900CF" w14:paraId="4F864FAA" w14:textId="77777777" w:rsidTr="001824C5">
        <w:trPr>
          <w:trHeight w:val="370"/>
        </w:trPr>
        <w:tc>
          <w:tcPr>
            <w:tcW w:w="10009" w:type="dxa"/>
            <w:gridSpan w:val="11"/>
            <w:vAlign w:val="center"/>
            <w:hideMark/>
          </w:tcPr>
          <w:tbl>
            <w:tblPr>
              <w:tblStyle w:val="TableGrid"/>
              <w:tblW w:w="10201" w:type="dxa"/>
              <w:tblInd w:w="113" w:type="dxa"/>
              <w:tblLook w:val="04A0" w:firstRow="1" w:lastRow="0" w:firstColumn="1" w:lastColumn="0" w:noHBand="0" w:noVBand="1"/>
            </w:tblPr>
            <w:tblGrid>
              <w:gridCol w:w="10201"/>
            </w:tblGrid>
            <w:tr w:rsidR="00922164" w:rsidRPr="00C900CF" w14:paraId="72A9AAB9" w14:textId="77777777" w:rsidTr="00922164">
              <w:trPr>
                <w:trHeight w:val="382"/>
              </w:trPr>
              <w:tc>
                <w:tcPr>
                  <w:tcW w:w="10201" w:type="dxa"/>
                  <w:tcBorders>
                    <w:top w:val="single" w:sz="8" w:space="0" w:color="D9D9D9" w:themeColor="background1" w:themeShade="D9"/>
                    <w:left w:val="nil"/>
                    <w:bottom w:val="nil"/>
                    <w:right w:val="nil"/>
                  </w:tcBorders>
                  <w:shd w:val="clear" w:color="auto" w:fill="002060"/>
                  <w:vAlign w:val="center"/>
                  <w:hideMark/>
                </w:tcPr>
                <w:p w14:paraId="2D7167D9" w14:textId="77777777" w:rsidR="00922164" w:rsidRPr="00C900CF" w:rsidRDefault="00922164" w:rsidP="00922164">
                  <w:pPr>
                    <w:spacing w:after="0"/>
                    <w:rPr>
                      <w:b/>
                      <w:bCs/>
                      <w:sz w:val="20"/>
                      <w:szCs w:val="20"/>
                    </w:rPr>
                  </w:pPr>
                  <w:r w:rsidRPr="00D32C4E">
                    <w:rPr>
                      <w:b/>
                      <w:bCs/>
                    </w:rPr>
                    <w:t>C3. Geospatial data</w:t>
                  </w:r>
                </w:p>
              </w:tc>
            </w:tr>
            <w:tr w:rsidR="00922164" w:rsidRPr="00C900CF" w14:paraId="2E06CEE0" w14:textId="77777777" w:rsidTr="00922164">
              <w:trPr>
                <w:trHeight w:val="370"/>
              </w:trPr>
              <w:tc>
                <w:tcPr>
                  <w:tcW w:w="10201" w:type="dxa"/>
                  <w:tcBorders>
                    <w:top w:val="nil"/>
                    <w:left w:val="nil"/>
                    <w:bottom w:val="nil"/>
                    <w:right w:val="nil"/>
                  </w:tcBorders>
                  <w:vAlign w:val="center"/>
                  <w:hideMark/>
                </w:tcPr>
                <w:p w14:paraId="72077291" w14:textId="77777777" w:rsidR="00922164" w:rsidRDefault="00922164" w:rsidP="00922164">
                  <w:pPr>
                    <w:spacing w:after="0"/>
                    <w:rPr>
                      <w:sz w:val="20"/>
                      <w:szCs w:val="20"/>
                    </w:rPr>
                  </w:pPr>
                </w:p>
                <w:p w14:paraId="22C30C27" w14:textId="77777777" w:rsidR="00922164" w:rsidRDefault="00922164" w:rsidP="00922164">
                  <w:pPr>
                    <w:spacing w:after="0"/>
                    <w:rPr>
                      <w:sz w:val="20"/>
                      <w:szCs w:val="20"/>
                    </w:rPr>
                  </w:pPr>
                  <w:r w:rsidRPr="00C900CF">
                    <w:rPr>
                      <w:sz w:val="20"/>
                      <w:szCs w:val="20"/>
                    </w:rPr>
                    <w:t>Submit geospatial data with this application with:</w:t>
                  </w:r>
                </w:p>
                <w:p w14:paraId="2FB6082A" w14:textId="77777777" w:rsidR="00922164" w:rsidRDefault="00922164" w:rsidP="00922164">
                  <w:pPr>
                    <w:spacing w:after="0"/>
                    <w:rPr>
                      <w:sz w:val="20"/>
                      <w:szCs w:val="20"/>
                    </w:rPr>
                  </w:pPr>
                </w:p>
                <w:p w14:paraId="7563FE7C" w14:textId="77777777" w:rsidR="00922164" w:rsidRPr="00026A8A" w:rsidRDefault="00922164" w:rsidP="00922164">
                  <w:pPr>
                    <w:pStyle w:val="ListParagraph"/>
                    <w:numPr>
                      <w:ilvl w:val="0"/>
                      <w:numId w:val="16"/>
                    </w:numPr>
                    <w:spacing w:after="0"/>
                    <w:rPr>
                      <w:sz w:val="20"/>
                      <w:szCs w:val="20"/>
                    </w:rPr>
                  </w:pPr>
                  <w:r>
                    <w:rPr>
                      <w:sz w:val="20"/>
                      <w:szCs w:val="20"/>
                    </w:rPr>
                    <w:t>an acceptable GIS data format</w:t>
                  </w:r>
                  <w:r w:rsidRPr="00D32C4E">
                    <w:rPr>
                      <w:b/>
                      <w:sz w:val="20"/>
                      <w:szCs w:val="20"/>
                      <w:vertAlign w:val="superscript"/>
                    </w:rPr>
                    <w:t>1</w:t>
                  </w:r>
                </w:p>
                <w:p w14:paraId="1826C2FA" w14:textId="77777777" w:rsidR="00922164" w:rsidRDefault="00922164" w:rsidP="00922164">
                  <w:pPr>
                    <w:pStyle w:val="ListParagraph"/>
                    <w:numPr>
                      <w:ilvl w:val="0"/>
                      <w:numId w:val="16"/>
                    </w:numPr>
                    <w:spacing w:after="0"/>
                    <w:rPr>
                      <w:sz w:val="20"/>
                      <w:szCs w:val="20"/>
                    </w:rPr>
                  </w:pPr>
                  <w:r w:rsidRPr="00026A8A">
                    <w:rPr>
                      <w:sz w:val="20"/>
                      <w:szCs w:val="20"/>
                    </w:rPr>
                    <w:t>relevant attributes</w:t>
                  </w:r>
                  <w:r>
                    <w:rPr>
                      <w:sz w:val="20"/>
                      <w:szCs w:val="20"/>
                    </w:rPr>
                    <w:t xml:space="preserve"> for all spatial data</w:t>
                  </w:r>
                  <w:r w:rsidRPr="00D32C4E">
                    <w:rPr>
                      <w:b/>
                      <w:sz w:val="20"/>
                      <w:szCs w:val="20"/>
                      <w:vertAlign w:val="superscript"/>
                    </w:rPr>
                    <w:t>2</w:t>
                  </w:r>
                </w:p>
                <w:p w14:paraId="2212A1E7" w14:textId="77777777" w:rsidR="00922164" w:rsidRDefault="00922164" w:rsidP="00922164">
                  <w:pPr>
                    <w:pStyle w:val="ListParagraph"/>
                    <w:numPr>
                      <w:ilvl w:val="0"/>
                      <w:numId w:val="16"/>
                    </w:numPr>
                    <w:spacing w:after="0"/>
                    <w:rPr>
                      <w:sz w:val="20"/>
                      <w:szCs w:val="20"/>
                    </w:rPr>
                  </w:pPr>
                  <w:r>
                    <w:rPr>
                      <w:sz w:val="20"/>
                      <w:szCs w:val="20"/>
                    </w:rPr>
                    <w:t>an appropriate coordinate system (e.g. GDA94)</w:t>
                  </w:r>
                </w:p>
                <w:p w14:paraId="3FD9CD6C" w14:textId="77777777" w:rsidR="00922164" w:rsidRDefault="00922164" w:rsidP="00922164">
                  <w:pPr>
                    <w:pStyle w:val="ListParagraph"/>
                    <w:numPr>
                      <w:ilvl w:val="0"/>
                      <w:numId w:val="16"/>
                    </w:numPr>
                    <w:spacing w:after="0"/>
                    <w:rPr>
                      <w:sz w:val="20"/>
                      <w:szCs w:val="20"/>
                    </w:rPr>
                  </w:pPr>
                  <w:r>
                    <w:rPr>
                      <w:sz w:val="20"/>
                      <w:szCs w:val="20"/>
                    </w:rPr>
                    <w:t>mineral interest boundaries (polygons / lines)</w:t>
                  </w:r>
                </w:p>
                <w:p w14:paraId="21AA6C0C" w14:textId="77777777" w:rsidR="00922164" w:rsidRDefault="00922164" w:rsidP="00922164">
                  <w:pPr>
                    <w:pStyle w:val="ListParagraph"/>
                    <w:numPr>
                      <w:ilvl w:val="0"/>
                      <w:numId w:val="16"/>
                    </w:numPr>
                    <w:spacing w:after="0"/>
                    <w:rPr>
                      <w:sz w:val="20"/>
                      <w:szCs w:val="20"/>
                    </w:rPr>
                  </w:pPr>
                  <w:r>
                    <w:rPr>
                      <w:sz w:val="20"/>
                      <w:szCs w:val="20"/>
                    </w:rPr>
                    <w:t>disturbance footprint (polygons)</w:t>
                  </w:r>
                </w:p>
                <w:p w14:paraId="21FFCA99" w14:textId="77777777" w:rsidR="00922164" w:rsidRDefault="00922164" w:rsidP="00922164">
                  <w:pPr>
                    <w:pStyle w:val="ListParagraph"/>
                    <w:numPr>
                      <w:ilvl w:val="0"/>
                      <w:numId w:val="16"/>
                    </w:numPr>
                    <w:spacing w:after="0"/>
                    <w:rPr>
                      <w:sz w:val="20"/>
                      <w:szCs w:val="20"/>
                    </w:rPr>
                  </w:pPr>
                  <w:r>
                    <w:rPr>
                      <w:sz w:val="20"/>
                      <w:szCs w:val="20"/>
                    </w:rPr>
                    <w:t>proposed drill hole locations (points)</w:t>
                  </w:r>
                </w:p>
                <w:p w14:paraId="6D0C18EF" w14:textId="77777777" w:rsidR="00922164" w:rsidRDefault="00922164" w:rsidP="00922164">
                  <w:pPr>
                    <w:pStyle w:val="ListParagraph"/>
                    <w:numPr>
                      <w:ilvl w:val="0"/>
                      <w:numId w:val="16"/>
                    </w:numPr>
                    <w:spacing w:after="0"/>
                    <w:rPr>
                      <w:sz w:val="20"/>
                      <w:szCs w:val="20"/>
                    </w:rPr>
                  </w:pPr>
                  <w:r>
                    <w:rPr>
                      <w:sz w:val="20"/>
                      <w:szCs w:val="20"/>
                    </w:rPr>
                    <w:t>linear disturbances (lines)</w:t>
                  </w:r>
                </w:p>
                <w:p w14:paraId="0425825D" w14:textId="77777777" w:rsidR="00922164" w:rsidRPr="00D32C4E" w:rsidRDefault="00922164" w:rsidP="00922164">
                  <w:pPr>
                    <w:pStyle w:val="ListParagraph"/>
                    <w:spacing w:after="0"/>
                    <w:ind w:left="720"/>
                    <w:rPr>
                      <w:sz w:val="20"/>
                      <w:szCs w:val="20"/>
                    </w:rPr>
                  </w:pPr>
                </w:p>
              </w:tc>
            </w:tr>
          </w:tbl>
          <w:p w14:paraId="563B3DD7" w14:textId="77777777" w:rsidR="00922164" w:rsidRPr="00C900CF" w:rsidRDefault="00922164" w:rsidP="00922164">
            <w:pPr>
              <w:spacing w:after="0"/>
              <w:ind w:left="568"/>
              <w:rPr>
                <w:b/>
                <w:bCs/>
                <w:sz w:val="20"/>
                <w:szCs w:val="20"/>
              </w:rPr>
            </w:pPr>
            <w:r w:rsidRPr="00D32C4E">
              <w:rPr>
                <w:b/>
                <w:sz w:val="20"/>
                <w:szCs w:val="20"/>
              </w:rPr>
              <w:t>1</w:t>
            </w:r>
            <w:r w:rsidRPr="007A5BA3">
              <w:rPr>
                <w:sz w:val="20"/>
                <w:szCs w:val="20"/>
              </w:rPr>
              <w:t>:</w:t>
            </w:r>
            <w:r w:rsidRPr="00C900CF">
              <w:rPr>
                <w:sz w:val="20"/>
                <w:szCs w:val="20"/>
              </w:rPr>
              <w:t xml:space="preserve"> GIS data formats accepted are ESRI shape files (SHP) and MapInfo tab files (TAB). Where practical, the symbology of the GIS displayed data should be provided, e.g. an ESRI layer file (LYR) or legend file (AVI) or MapInfo workspace file (WOR).</w:t>
            </w:r>
          </w:p>
          <w:p w14:paraId="39C05279" w14:textId="77777777" w:rsidR="00922164" w:rsidRPr="00C900CF" w:rsidRDefault="00922164" w:rsidP="00922164">
            <w:pPr>
              <w:spacing w:after="0"/>
              <w:ind w:left="568"/>
              <w:rPr>
                <w:b/>
                <w:bCs/>
                <w:sz w:val="20"/>
                <w:szCs w:val="20"/>
              </w:rPr>
            </w:pPr>
          </w:p>
          <w:p w14:paraId="2228BEFB" w14:textId="77777777" w:rsidR="00922164" w:rsidRPr="00C900CF" w:rsidRDefault="00922164" w:rsidP="00922164">
            <w:pPr>
              <w:spacing w:after="0"/>
              <w:ind w:left="568"/>
              <w:rPr>
                <w:sz w:val="20"/>
                <w:szCs w:val="20"/>
              </w:rPr>
            </w:pPr>
            <w:r w:rsidRPr="00C900CF">
              <w:rPr>
                <w:b/>
                <w:bCs/>
                <w:sz w:val="20"/>
                <w:szCs w:val="20"/>
              </w:rPr>
              <w:t xml:space="preserve">2: </w:t>
            </w:r>
            <w:r w:rsidRPr="00C900CF">
              <w:rPr>
                <w:sz w:val="20"/>
                <w:szCs w:val="20"/>
              </w:rPr>
              <w:t>the attribute table should include Object ID, shape (point/line/polygon), name/site ID, type of disturbance (e.g. access track, drill sump), date of disturbance, area/length/width/depth, capacity/volume, note (for additional comments).</w:t>
            </w:r>
          </w:p>
          <w:p w14:paraId="1033608E" w14:textId="77777777" w:rsidR="00922164" w:rsidRPr="00C900CF" w:rsidRDefault="00922164" w:rsidP="00922164">
            <w:pPr>
              <w:spacing w:after="0"/>
              <w:rPr>
                <w:sz w:val="20"/>
                <w:szCs w:val="20"/>
              </w:rPr>
            </w:pPr>
          </w:p>
          <w:p w14:paraId="1E0BD1FF" w14:textId="77777777" w:rsidR="00922164" w:rsidRPr="00C900CF" w:rsidRDefault="00922164" w:rsidP="00922164">
            <w:pPr>
              <w:spacing w:after="0"/>
              <w:rPr>
                <w:sz w:val="20"/>
                <w:szCs w:val="20"/>
              </w:rPr>
            </w:pPr>
            <w:r w:rsidRPr="00C900CF">
              <w:rPr>
                <w:sz w:val="20"/>
                <w:szCs w:val="20"/>
              </w:rPr>
              <w:t>Attach a clear sitemap to this application form with:</w:t>
            </w:r>
          </w:p>
          <w:p w14:paraId="4683F622" w14:textId="77777777" w:rsidR="00922164" w:rsidRPr="00C900CF" w:rsidRDefault="00922164" w:rsidP="00922164">
            <w:pPr>
              <w:spacing w:after="0"/>
              <w:ind w:left="284"/>
              <w:rPr>
                <w:sz w:val="20"/>
                <w:szCs w:val="20"/>
              </w:rPr>
            </w:pPr>
          </w:p>
        </w:tc>
      </w:tr>
      <w:tr w:rsidR="00922164" w:rsidRPr="00D32C4E" w14:paraId="7B0BB252" w14:textId="77777777" w:rsidTr="001824C5">
        <w:trPr>
          <w:trHeight w:val="370"/>
        </w:trPr>
        <w:tc>
          <w:tcPr>
            <w:tcW w:w="2405" w:type="dxa"/>
            <w:vAlign w:val="center"/>
            <w:hideMark/>
          </w:tcPr>
          <w:p w14:paraId="6EAB1A60" w14:textId="77777777" w:rsidR="00922164" w:rsidRPr="00D32C4E" w:rsidRDefault="00922164" w:rsidP="00922164">
            <w:pPr>
              <w:spacing w:after="0"/>
              <w:jc w:val="right"/>
              <w:rPr>
                <w:rFonts w:asciiTheme="minorHAnsi" w:hAnsiTheme="minorHAnsi"/>
                <w:sz w:val="20"/>
                <w:szCs w:val="20"/>
              </w:rPr>
            </w:pPr>
            <w:r w:rsidRPr="00D32C4E">
              <w:rPr>
                <w:rFonts w:asciiTheme="minorHAnsi" w:hAnsiTheme="minorHAnsi"/>
                <w:sz w:val="20"/>
                <w:szCs w:val="20"/>
              </w:rPr>
              <w:t>north arrow</w:t>
            </w:r>
          </w:p>
        </w:tc>
        <w:tc>
          <w:tcPr>
            <w:tcW w:w="216" w:type="dxa"/>
            <w:vAlign w:val="center"/>
            <w:hideMark/>
          </w:tcPr>
          <w:p w14:paraId="351FCB1D" w14:textId="77777777" w:rsidR="00922164" w:rsidRPr="00D32C4E" w:rsidRDefault="00922164" w:rsidP="00922164">
            <w:pPr>
              <w:spacing w:after="0"/>
              <w:rPr>
                <w:rFonts w:asciiTheme="minorHAnsi" w:hAnsiTheme="minorHAnsi"/>
                <w:sz w:val="20"/>
                <w:szCs w:val="20"/>
              </w:rPr>
            </w:pPr>
            <w:r w:rsidRPr="00D32C4E">
              <w:rPr>
                <w:rFonts w:asciiTheme="minorHAnsi" w:hAnsiTheme="minorHAnsi"/>
                <w:noProof/>
                <w:sz w:val="20"/>
                <w:szCs w:val="20"/>
                <w:lang w:eastAsia="en-AU"/>
              </w:rPr>
              <mc:AlternateContent>
                <mc:Choice Requires="wps">
                  <w:drawing>
                    <wp:inline distT="0" distB="0" distL="0" distR="0" wp14:anchorId="25CCE7C1" wp14:editId="63D2691C">
                      <wp:extent cx="171450" cy="171450"/>
                      <wp:effectExtent l="9525" t="9525" r="9525" b="9525"/>
                      <wp:docPr id="1482466715" name="Rectangle 14824667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296B75CD" id="Rectangle 1482466715"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" filled="f" strokecolor="#1f1f5f [3213]" strokeweight="1pt">
                      <w10:anchorlock/>
                    </v:rect>
                  </w:pict>
                </mc:Fallback>
              </mc:AlternateContent>
            </w:r>
          </w:p>
        </w:tc>
        <w:tc>
          <w:tcPr>
            <w:tcW w:w="494" w:type="dxa"/>
            <w:vAlign w:val="center"/>
            <w:hideMark/>
          </w:tcPr>
          <w:p w14:paraId="1FBFE34A" w14:textId="77777777" w:rsidR="00922164" w:rsidRPr="00D32C4E" w:rsidRDefault="00922164" w:rsidP="00922164">
            <w:pPr>
              <w:spacing w:after="0"/>
              <w:rPr>
                <w:rFonts w:asciiTheme="minorHAnsi" w:hAnsiTheme="minorHAnsi"/>
                <w:sz w:val="20"/>
                <w:szCs w:val="20"/>
              </w:rPr>
            </w:pPr>
            <w:r w:rsidRPr="00D32C4E">
              <w:rPr>
                <w:rFonts w:asciiTheme="minorHAnsi" w:hAnsiTheme="minorHAnsi"/>
                <w:sz w:val="20"/>
                <w:szCs w:val="20"/>
              </w:rPr>
              <w:t>Yes</w:t>
            </w:r>
          </w:p>
        </w:tc>
        <w:tc>
          <w:tcPr>
            <w:tcW w:w="575" w:type="dxa"/>
            <w:vAlign w:val="center"/>
            <w:hideMark/>
          </w:tcPr>
          <w:p w14:paraId="1F7F59DD" w14:textId="77777777" w:rsidR="00922164" w:rsidRPr="00D32C4E" w:rsidRDefault="00922164" w:rsidP="00922164">
            <w:pPr>
              <w:spacing w:after="0"/>
              <w:rPr>
                <w:rFonts w:asciiTheme="minorHAnsi" w:hAnsiTheme="minorHAnsi"/>
                <w:sz w:val="20"/>
                <w:szCs w:val="20"/>
              </w:rPr>
            </w:pPr>
            <w:r w:rsidRPr="00D32C4E">
              <w:rPr>
                <w:rFonts w:asciiTheme="minorHAnsi" w:hAnsiTheme="minorHAnsi"/>
                <w:noProof/>
                <w:sz w:val="20"/>
                <w:szCs w:val="20"/>
                <w:lang w:eastAsia="en-AU"/>
              </w:rPr>
              <mc:AlternateContent>
                <mc:Choice Requires="wps">
                  <w:drawing>
                    <wp:inline distT="0" distB="0" distL="0" distR="0" wp14:anchorId="40E390E2" wp14:editId="078388F9">
                      <wp:extent cx="171450" cy="171450"/>
                      <wp:effectExtent l="9525" t="9525" r="9525" b="9525"/>
                      <wp:docPr id="1482466716" name="Rectangle 14824667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24971A88" id="Rectangle 1482466716"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" filled="f" strokecolor="#1f1f5f [3213]" strokeweight="1pt">
                      <w10:anchorlock/>
                    </v:rect>
                  </w:pict>
                </mc:Fallback>
              </mc:AlternateContent>
            </w:r>
          </w:p>
        </w:tc>
        <w:tc>
          <w:tcPr>
            <w:tcW w:w="750" w:type="dxa"/>
            <w:vAlign w:val="center"/>
            <w:hideMark/>
          </w:tcPr>
          <w:p w14:paraId="73A72DCD" w14:textId="77777777" w:rsidR="00922164" w:rsidRPr="00D32C4E" w:rsidRDefault="00922164" w:rsidP="00922164">
            <w:pPr>
              <w:spacing w:after="0"/>
              <w:rPr>
                <w:rFonts w:asciiTheme="minorHAnsi" w:hAnsiTheme="minorHAnsi"/>
                <w:sz w:val="20"/>
                <w:szCs w:val="20"/>
              </w:rPr>
            </w:pPr>
            <w:r w:rsidRPr="00D32C4E">
              <w:rPr>
                <w:rFonts w:asciiTheme="minorHAnsi" w:hAnsiTheme="minorHAnsi"/>
                <w:sz w:val="20"/>
                <w:szCs w:val="20"/>
              </w:rPr>
              <w:t>N/A</w:t>
            </w:r>
          </w:p>
        </w:tc>
        <w:tc>
          <w:tcPr>
            <w:tcW w:w="358" w:type="dxa"/>
            <w:vAlign w:val="center"/>
          </w:tcPr>
          <w:p w14:paraId="6F950C5A" w14:textId="77777777" w:rsidR="00922164" w:rsidRPr="00D32C4E" w:rsidRDefault="00922164" w:rsidP="00922164">
            <w:pPr>
              <w:spacing w:after="0"/>
              <w:rPr>
                <w:rFonts w:asciiTheme="minorHAnsi" w:hAnsiTheme="minorHAnsi"/>
                <w:sz w:val="20"/>
                <w:szCs w:val="20"/>
              </w:rPr>
            </w:pPr>
          </w:p>
        </w:tc>
        <w:tc>
          <w:tcPr>
            <w:tcW w:w="2440" w:type="dxa"/>
            <w:vAlign w:val="center"/>
            <w:hideMark/>
          </w:tcPr>
          <w:p w14:paraId="4407D4B4" w14:textId="77777777" w:rsidR="00922164" w:rsidRPr="00D32C4E" w:rsidRDefault="00922164" w:rsidP="00922164">
            <w:pPr>
              <w:spacing w:after="0"/>
              <w:jc w:val="right"/>
              <w:rPr>
                <w:rFonts w:asciiTheme="minorHAnsi" w:hAnsiTheme="minorHAnsi"/>
                <w:sz w:val="20"/>
                <w:szCs w:val="20"/>
              </w:rPr>
            </w:pPr>
            <w:r w:rsidRPr="00D32C4E">
              <w:rPr>
                <w:rFonts w:asciiTheme="minorHAnsi" w:hAnsiTheme="minorHAnsi"/>
                <w:sz w:val="20"/>
                <w:szCs w:val="20"/>
              </w:rPr>
              <w:t>legend</w:t>
            </w:r>
          </w:p>
        </w:tc>
        <w:tc>
          <w:tcPr>
            <w:tcW w:w="630" w:type="dxa"/>
            <w:vAlign w:val="center"/>
            <w:hideMark/>
          </w:tcPr>
          <w:p w14:paraId="7B77C88A" w14:textId="77777777" w:rsidR="00922164" w:rsidRPr="00D32C4E" w:rsidRDefault="00922164" w:rsidP="00922164">
            <w:pPr>
              <w:spacing w:after="0"/>
              <w:rPr>
                <w:rFonts w:asciiTheme="minorHAnsi" w:hAnsiTheme="minorHAnsi"/>
                <w:sz w:val="20"/>
                <w:szCs w:val="20"/>
              </w:rPr>
            </w:pPr>
            <w:r w:rsidRPr="00D32C4E">
              <w:rPr>
                <w:rFonts w:asciiTheme="minorHAnsi" w:hAnsiTheme="minorHAnsi"/>
                <w:noProof/>
                <w:sz w:val="20"/>
                <w:szCs w:val="20"/>
                <w:lang w:eastAsia="en-AU"/>
              </w:rPr>
              <mc:AlternateContent>
                <mc:Choice Requires="wps">
                  <w:drawing>
                    <wp:inline distT="0" distB="0" distL="0" distR="0" wp14:anchorId="753A09A9" wp14:editId="60A9D672">
                      <wp:extent cx="171450" cy="171450"/>
                      <wp:effectExtent l="9525" t="9525" r="9525" b="9525"/>
                      <wp:docPr id="1482466717" name="Rectangle 14824667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55EDB274" id="Rectangle 1482466717"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" filled="f" strokecolor="#1f1f5f [3213]" strokeweight="1pt">
                      <w10:anchorlock/>
                    </v:rect>
                  </w:pict>
                </mc:Fallback>
              </mc:AlternateContent>
            </w:r>
          </w:p>
        </w:tc>
        <w:tc>
          <w:tcPr>
            <w:tcW w:w="671" w:type="dxa"/>
            <w:vAlign w:val="center"/>
            <w:hideMark/>
          </w:tcPr>
          <w:p w14:paraId="3D555D74" w14:textId="77777777" w:rsidR="00922164" w:rsidRPr="00D32C4E" w:rsidRDefault="00922164" w:rsidP="00922164">
            <w:pPr>
              <w:spacing w:after="0"/>
              <w:rPr>
                <w:rFonts w:asciiTheme="minorHAnsi" w:hAnsiTheme="minorHAnsi"/>
                <w:sz w:val="20"/>
                <w:szCs w:val="20"/>
              </w:rPr>
            </w:pPr>
            <w:r w:rsidRPr="00D32C4E">
              <w:rPr>
                <w:rFonts w:asciiTheme="minorHAnsi" w:hAnsiTheme="minorHAnsi"/>
                <w:sz w:val="20"/>
                <w:szCs w:val="20"/>
              </w:rPr>
              <w:t>Yes</w:t>
            </w:r>
          </w:p>
        </w:tc>
        <w:tc>
          <w:tcPr>
            <w:tcW w:w="582" w:type="dxa"/>
            <w:vAlign w:val="center"/>
            <w:hideMark/>
          </w:tcPr>
          <w:p w14:paraId="0EEF06C8" w14:textId="77777777" w:rsidR="00922164" w:rsidRPr="00D32C4E" w:rsidRDefault="00922164" w:rsidP="00922164">
            <w:pPr>
              <w:spacing w:after="0"/>
              <w:rPr>
                <w:rFonts w:asciiTheme="minorHAnsi" w:hAnsiTheme="minorHAnsi"/>
                <w:sz w:val="20"/>
                <w:szCs w:val="20"/>
              </w:rPr>
            </w:pPr>
            <w:r w:rsidRPr="00D32C4E">
              <w:rPr>
                <w:rFonts w:asciiTheme="minorHAnsi" w:hAnsiTheme="minorHAnsi"/>
                <w:noProof/>
                <w:sz w:val="20"/>
                <w:szCs w:val="20"/>
                <w:lang w:eastAsia="en-AU"/>
              </w:rPr>
              <mc:AlternateContent>
                <mc:Choice Requires="wps">
                  <w:drawing>
                    <wp:inline distT="0" distB="0" distL="0" distR="0" wp14:anchorId="4E91973F" wp14:editId="5B064E6B">
                      <wp:extent cx="171450" cy="171450"/>
                      <wp:effectExtent l="9525" t="9525" r="9525" b="9525"/>
                      <wp:docPr id="1482466718" name="Rectangle 14824667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2EB17DEE" id="Rectangle 1482466718"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" filled="f" strokecolor="#1f1f5f [3213]" strokeweight="1pt">
                      <w10:anchorlock/>
                    </v:rect>
                  </w:pict>
                </mc:Fallback>
              </mc:AlternateContent>
            </w:r>
          </w:p>
        </w:tc>
        <w:tc>
          <w:tcPr>
            <w:tcW w:w="892" w:type="dxa"/>
            <w:vAlign w:val="center"/>
            <w:hideMark/>
          </w:tcPr>
          <w:p w14:paraId="02E3DFC1" w14:textId="77777777" w:rsidR="00922164" w:rsidRPr="00D32C4E" w:rsidRDefault="00922164" w:rsidP="00922164">
            <w:pPr>
              <w:spacing w:after="0"/>
              <w:rPr>
                <w:rFonts w:asciiTheme="minorHAnsi" w:hAnsiTheme="minorHAnsi"/>
                <w:sz w:val="20"/>
                <w:szCs w:val="20"/>
              </w:rPr>
            </w:pPr>
            <w:r w:rsidRPr="00D32C4E">
              <w:rPr>
                <w:rFonts w:asciiTheme="minorHAnsi" w:hAnsiTheme="minorHAnsi"/>
                <w:sz w:val="20"/>
                <w:szCs w:val="20"/>
              </w:rPr>
              <w:t>N/A</w:t>
            </w:r>
          </w:p>
        </w:tc>
      </w:tr>
      <w:tr w:rsidR="00922164" w:rsidRPr="00D32C4E" w14:paraId="3258C126" w14:textId="77777777" w:rsidTr="001824C5">
        <w:trPr>
          <w:trHeight w:val="370"/>
        </w:trPr>
        <w:tc>
          <w:tcPr>
            <w:tcW w:w="2405" w:type="dxa"/>
            <w:vAlign w:val="center"/>
            <w:hideMark/>
          </w:tcPr>
          <w:p w14:paraId="0AC4F160" w14:textId="77777777" w:rsidR="00922164" w:rsidRPr="00D32C4E" w:rsidRDefault="00922164" w:rsidP="00922164">
            <w:pPr>
              <w:spacing w:after="0"/>
              <w:jc w:val="right"/>
              <w:rPr>
                <w:rFonts w:asciiTheme="minorHAnsi" w:hAnsiTheme="minorHAnsi"/>
                <w:sz w:val="20"/>
                <w:szCs w:val="20"/>
              </w:rPr>
            </w:pPr>
            <w:r w:rsidRPr="00D32C4E">
              <w:rPr>
                <w:rFonts w:asciiTheme="minorHAnsi" w:hAnsiTheme="minorHAnsi"/>
                <w:sz w:val="20"/>
                <w:szCs w:val="20"/>
              </w:rPr>
              <w:t>scale</w:t>
            </w:r>
          </w:p>
        </w:tc>
        <w:tc>
          <w:tcPr>
            <w:tcW w:w="216" w:type="dxa"/>
            <w:vAlign w:val="center"/>
            <w:hideMark/>
          </w:tcPr>
          <w:p w14:paraId="406CA48D" w14:textId="77777777" w:rsidR="00922164" w:rsidRPr="00D32C4E" w:rsidRDefault="00922164" w:rsidP="00922164">
            <w:pPr>
              <w:spacing w:after="0"/>
              <w:rPr>
                <w:rFonts w:asciiTheme="minorHAnsi" w:hAnsiTheme="minorHAnsi"/>
                <w:noProof/>
                <w:sz w:val="20"/>
                <w:szCs w:val="20"/>
              </w:rPr>
            </w:pPr>
            <w:r w:rsidRPr="00D32C4E">
              <w:rPr>
                <w:rFonts w:asciiTheme="minorHAnsi" w:hAnsiTheme="minorHAnsi"/>
                <w:noProof/>
                <w:sz w:val="20"/>
                <w:szCs w:val="20"/>
                <w:lang w:eastAsia="en-AU"/>
              </w:rPr>
              <mc:AlternateContent>
                <mc:Choice Requires="wps">
                  <w:drawing>
                    <wp:inline distT="0" distB="0" distL="0" distR="0" wp14:anchorId="426439A8" wp14:editId="12A6CE2B">
                      <wp:extent cx="171450" cy="171450"/>
                      <wp:effectExtent l="9525" t="9525" r="9525" b="9525"/>
                      <wp:docPr id="1482466719" name="Rectangle 14824667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0C29B018" id="Rectangle 1482466719"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" filled="f" strokecolor="#1f1f5f [3213]" strokeweight="1pt">
                      <w10:anchorlock/>
                    </v:rect>
                  </w:pict>
                </mc:Fallback>
              </mc:AlternateContent>
            </w:r>
          </w:p>
        </w:tc>
        <w:tc>
          <w:tcPr>
            <w:tcW w:w="494" w:type="dxa"/>
            <w:vAlign w:val="center"/>
            <w:hideMark/>
          </w:tcPr>
          <w:p w14:paraId="22F1834D" w14:textId="77777777" w:rsidR="00922164" w:rsidRPr="00D32C4E" w:rsidRDefault="00922164" w:rsidP="00922164">
            <w:pPr>
              <w:spacing w:after="0"/>
              <w:rPr>
                <w:rFonts w:asciiTheme="minorHAnsi" w:hAnsiTheme="minorHAnsi"/>
                <w:sz w:val="20"/>
                <w:szCs w:val="20"/>
              </w:rPr>
            </w:pPr>
            <w:r w:rsidRPr="00D32C4E">
              <w:rPr>
                <w:rFonts w:asciiTheme="minorHAnsi" w:hAnsiTheme="minorHAnsi"/>
                <w:sz w:val="20"/>
                <w:szCs w:val="20"/>
              </w:rPr>
              <w:t>Yes</w:t>
            </w:r>
          </w:p>
        </w:tc>
        <w:tc>
          <w:tcPr>
            <w:tcW w:w="575" w:type="dxa"/>
            <w:vAlign w:val="center"/>
            <w:hideMark/>
          </w:tcPr>
          <w:p w14:paraId="2646DECA" w14:textId="77777777" w:rsidR="00922164" w:rsidRPr="00D32C4E" w:rsidRDefault="00922164" w:rsidP="00922164">
            <w:pPr>
              <w:spacing w:after="0"/>
              <w:rPr>
                <w:rFonts w:asciiTheme="minorHAnsi" w:hAnsiTheme="minorHAnsi"/>
                <w:noProof/>
                <w:sz w:val="20"/>
                <w:szCs w:val="20"/>
              </w:rPr>
            </w:pPr>
            <w:r w:rsidRPr="00D32C4E">
              <w:rPr>
                <w:rFonts w:asciiTheme="minorHAnsi" w:hAnsiTheme="minorHAnsi"/>
                <w:noProof/>
                <w:sz w:val="20"/>
                <w:szCs w:val="20"/>
                <w:lang w:eastAsia="en-AU"/>
              </w:rPr>
              <mc:AlternateContent>
                <mc:Choice Requires="wps">
                  <w:drawing>
                    <wp:inline distT="0" distB="0" distL="0" distR="0" wp14:anchorId="1A04BFD8" wp14:editId="45E6FBE0">
                      <wp:extent cx="171450" cy="171450"/>
                      <wp:effectExtent l="9525" t="9525" r="9525" b="9525"/>
                      <wp:docPr id="2140683168" name="Rectangle 2140683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6BF462EB" id="Rectangle 2140683168"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" filled="f" strokecolor="#1f1f5f [3213]" strokeweight="1pt">
                      <w10:anchorlock/>
                    </v:rect>
                  </w:pict>
                </mc:Fallback>
              </mc:AlternateContent>
            </w:r>
          </w:p>
        </w:tc>
        <w:tc>
          <w:tcPr>
            <w:tcW w:w="750" w:type="dxa"/>
            <w:vAlign w:val="center"/>
            <w:hideMark/>
          </w:tcPr>
          <w:p w14:paraId="07DDBF9B" w14:textId="77777777" w:rsidR="00922164" w:rsidRPr="00D32C4E" w:rsidRDefault="00922164" w:rsidP="00922164">
            <w:pPr>
              <w:spacing w:after="0"/>
              <w:rPr>
                <w:rFonts w:asciiTheme="minorHAnsi" w:hAnsiTheme="minorHAnsi"/>
                <w:sz w:val="20"/>
                <w:szCs w:val="20"/>
              </w:rPr>
            </w:pPr>
            <w:r w:rsidRPr="00D32C4E">
              <w:rPr>
                <w:rFonts w:asciiTheme="minorHAnsi" w:hAnsiTheme="minorHAnsi"/>
                <w:sz w:val="20"/>
                <w:szCs w:val="20"/>
              </w:rPr>
              <w:t>N/A</w:t>
            </w:r>
          </w:p>
        </w:tc>
        <w:tc>
          <w:tcPr>
            <w:tcW w:w="358" w:type="dxa"/>
            <w:vAlign w:val="center"/>
          </w:tcPr>
          <w:p w14:paraId="610C5714" w14:textId="77777777" w:rsidR="00922164" w:rsidRPr="00D32C4E" w:rsidRDefault="00922164" w:rsidP="00922164">
            <w:pPr>
              <w:spacing w:after="0"/>
              <w:rPr>
                <w:rFonts w:asciiTheme="minorHAnsi" w:hAnsiTheme="minorHAnsi"/>
                <w:sz w:val="20"/>
                <w:szCs w:val="20"/>
              </w:rPr>
            </w:pPr>
          </w:p>
        </w:tc>
        <w:tc>
          <w:tcPr>
            <w:tcW w:w="2440" w:type="dxa"/>
            <w:vAlign w:val="center"/>
            <w:hideMark/>
          </w:tcPr>
          <w:p w14:paraId="317575D4" w14:textId="77777777" w:rsidR="00922164" w:rsidRPr="00D32C4E" w:rsidRDefault="00922164" w:rsidP="00922164">
            <w:pPr>
              <w:spacing w:after="0"/>
              <w:jc w:val="right"/>
              <w:rPr>
                <w:rFonts w:asciiTheme="minorHAnsi" w:hAnsiTheme="minorHAnsi"/>
                <w:sz w:val="20"/>
                <w:szCs w:val="20"/>
              </w:rPr>
            </w:pPr>
            <w:r w:rsidRPr="00D32C4E">
              <w:rPr>
                <w:rFonts w:asciiTheme="minorHAnsi" w:hAnsiTheme="minorHAnsi"/>
                <w:sz w:val="20"/>
                <w:szCs w:val="20"/>
              </w:rPr>
              <w:t>Mineral interest boundaries and numbers</w:t>
            </w:r>
          </w:p>
        </w:tc>
        <w:tc>
          <w:tcPr>
            <w:tcW w:w="630" w:type="dxa"/>
            <w:vAlign w:val="center"/>
            <w:hideMark/>
          </w:tcPr>
          <w:p w14:paraId="02361E83" w14:textId="77777777" w:rsidR="00922164" w:rsidRPr="00D32C4E" w:rsidRDefault="00922164" w:rsidP="00922164">
            <w:pPr>
              <w:spacing w:after="0"/>
              <w:rPr>
                <w:rFonts w:asciiTheme="minorHAnsi" w:hAnsiTheme="minorHAnsi"/>
                <w:noProof/>
                <w:sz w:val="20"/>
                <w:szCs w:val="20"/>
              </w:rPr>
            </w:pPr>
            <w:r w:rsidRPr="00D32C4E">
              <w:rPr>
                <w:rFonts w:asciiTheme="minorHAnsi" w:hAnsiTheme="minorHAnsi"/>
                <w:noProof/>
                <w:sz w:val="20"/>
                <w:szCs w:val="20"/>
                <w:lang w:eastAsia="en-AU"/>
              </w:rPr>
              <mc:AlternateContent>
                <mc:Choice Requires="wps">
                  <w:drawing>
                    <wp:inline distT="0" distB="0" distL="0" distR="0" wp14:anchorId="434084D4" wp14:editId="0C25112D">
                      <wp:extent cx="171450" cy="171450"/>
                      <wp:effectExtent l="9525" t="9525" r="9525" b="9525"/>
                      <wp:docPr id="2140683169" name="Rectangle 2140683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3D2BF79C" id="Rectangle 2140683169"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" filled="f" strokecolor="#1f1f5f [3213]" strokeweight="1pt">
                      <w10:anchorlock/>
                    </v:rect>
                  </w:pict>
                </mc:Fallback>
              </mc:AlternateContent>
            </w:r>
          </w:p>
        </w:tc>
        <w:tc>
          <w:tcPr>
            <w:tcW w:w="671" w:type="dxa"/>
            <w:vAlign w:val="center"/>
            <w:hideMark/>
          </w:tcPr>
          <w:p w14:paraId="713D288E" w14:textId="77777777" w:rsidR="00922164" w:rsidRPr="00D32C4E" w:rsidRDefault="00922164" w:rsidP="00922164">
            <w:pPr>
              <w:spacing w:after="0"/>
              <w:rPr>
                <w:rFonts w:asciiTheme="minorHAnsi" w:hAnsiTheme="minorHAnsi"/>
                <w:sz w:val="20"/>
                <w:szCs w:val="20"/>
              </w:rPr>
            </w:pPr>
            <w:r w:rsidRPr="00D32C4E">
              <w:rPr>
                <w:rFonts w:asciiTheme="minorHAnsi" w:hAnsiTheme="minorHAnsi"/>
                <w:sz w:val="20"/>
                <w:szCs w:val="20"/>
              </w:rPr>
              <w:t>Yes</w:t>
            </w:r>
          </w:p>
        </w:tc>
        <w:tc>
          <w:tcPr>
            <w:tcW w:w="582" w:type="dxa"/>
            <w:vAlign w:val="center"/>
            <w:hideMark/>
          </w:tcPr>
          <w:p w14:paraId="5249CCCB" w14:textId="77777777" w:rsidR="00922164" w:rsidRPr="00D32C4E" w:rsidRDefault="00922164" w:rsidP="00922164">
            <w:pPr>
              <w:spacing w:after="0"/>
              <w:rPr>
                <w:rFonts w:asciiTheme="minorHAnsi" w:hAnsiTheme="minorHAnsi"/>
                <w:noProof/>
                <w:sz w:val="20"/>
                <w:szCs w:val="20"/>
              </w:rPr>
            </w:pPr>
            <w:r w:rsidRPr="00D32C4E">
              <w:rPr>
                <w:rFonts w:asciiTheme="minorHAnsi" w:hAnsiTheme="minorHAnsi"/>
                <w:noProof/>
                <w:sz w:val="20"/>
                <w:szCs w:val="20"/>
                <w:lang w:eastAsia="en-AU"/>
              </w:rPr>
              <mc:AlternateContent>
                <mc:Choice Requires="wps">
                  <w:drawing>
                    <wp:inline distT="0" distB="0" distL="0" distR="0" wp14:anchorId="1D349E2C" wp14:editId="68F79E57">
                      <wp:extent cx="171450" cy="171450"/>
                      <wp:effectExtent l="9525" t="9525" r="9525" b="9525"/>
                      <wp:docPr id="2140683170" name="Rectangle 2140683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69851F73" id="Rectangle 2140683170"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" filled="f" strokecolor="#1f1f5f [3213]" strokeweight="1pt">
                      <w10:anchorlock/>
                    </v:rect>
                  </w:pict>
                </mc:Fallback>
              </mc:AlternateContent>
            </w:r>
          </w:p>
        </w:tc>
        <w:tc>
          <w:tcPr>
            <w:tcW w:w="892" w:type="dxa"/>
            <w:vAlign w:val="center"/>
            <w:hideMark/>
          </w:tcPr>
          <w:p w14:paraId="7442663A" w14:textId="77777777" w:rsidR="00922164" w:rsidRPr="00D32C4E" w:rsidRDefault="00922164" w:rsidP="00922164">
            <w:pPr>
              <w:spacing w:after="0"/>
              <w:rPr>
                <w:rFonts w:asciiTheme="minorHAnsi" w:hAnsiTheme="minorHAnsi"/>
                <w:sz w:val="20"/>
                <w:szCs w:val="20"/>
              </w:rPr>
            </w:pPr>
            <w:r w:rsidRPr="00D32C4E">
              <w:rPr>
                <w:rFonts w:asciiTheme="minorHAnsi" w:hAnsiTheme="minorHAnsi"/>
                <w:sz w:val="20"/>
                <w:szCs w:val="20"/>
              </w:rPr>
              <w:t>N/A</w:t>
            </w:r>
          </w:p>
        </w:tc>
      </w:tr>
      <w:tr w:rsidR="00922164" w:rsidRPr="00D32C4E" w14:paraId="43E662DF" w14:textId="77777777" w:rsidTr="001824C5">
        <w:trPr>
          <w:trHeight w:val="370"/>
        </w:trPr>
        <w:tc>
          <w:tcPr>
            <w:tcW w:w="2405" w:type="dxa"/>
            <w:vAlign w:val="center"/>
            <w:hideMark/>
          </w:tcPr>
          <w:p w14:paraId="11F68EDF" w14:textId="77777777" w:rsidR="00922164" w:rsidRPr="00D32C4E" w:rsidRDefault="00922164" w:rsidP="00922164">
            <w:pPr>
              <w:spacing w:after="0"/>
              <w:jc w:val="right"/>
              <w:rPr>
                <w:rFonts w:asciiTheme="minorHAnsi" w:hAnsiTheme="minorHAnsi"/>
                <w:sz w:val="20"/>
                <w:szCs w:val="20"/>
              </w:rPr>
            </w:pPr>
            <w:r w:rsidRPr="00D32C4E">
              <w:rPr>
                <w:rFonts w:asciiTheme="minorHAnsi" w:hAnsiTheme="minorHAnsi"/>
                <w:sz w:val="20"/>
                <w:szCs w:val="20"/>
              </w:rPr>
              <w:t>existing disturbance</w:t>
            </w:r>
          </w:p>
        </w:tc>
        <w:tc>
          <w:tcPr>
            <w:tcW w:w="216" w:type="dxa"/>
            <w:vAlign w:val="center"/>
            <w:hideMark/>
          </w:tcPr>
          <w:p w14:paraId="3AD3C01A" w14:textId="77777777" w:rsidR="00922164" w:rsidRPr="00D32C4E" w:rsidRDefault="00922164" w:rsidP="00922164">
            <w:pPr>
              <w:spacing w:after="0"/>
              <w:rPr>
                <w:rFonts w:asciiTheme="minorHAnsi" w:hAnsiTheme="minorHAnsi"/>
                <w:noProof/>
                <w:sz w:val="20"/>
                <w:szCs w:val="20"/>
              </w:rPr>
            </w:pPr>
            <w:r w:rsidRPr="00D32C4E">
              <w:rPr>
                <w:rFonts w:asciiTheme="minorHAnsi" w:hAnsiTheme="minorHAnsi"/>
                <w:noProof/>
                <w:sz w:val="20"/>
                <w:szCs w:val="20"/>
                <w:lang w:eastAsia="en-AU"/>
              </w:rPr>
              <mc:AlternateContent>
                <mc:Choice Requires="wps">
                  <w:drawing>
                    <wp:inline distT="0" distB="0" distL="0" distR="0" wp14:anchorId="06A4B9B5" wp14:editId="6B02C126">
                      <wp:extent cx="171450" cy="171450"/>
                      <wp:effectExtent l="9525" t="9525" r="9525" b="9525"/>
                      <wp:docPr id="2140683171" name="Rectangle 2140683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60D4C28D" id="Rectangle 214068317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" filled="f" strokecolor="#1f1f5f [3213]" strokeweight="1pt">
                      <w10:anchorlock/>
                    </v:rect>
                  </w:pict>
                </mc:Fallback>
              </mc:AlternateContent>
            </w:r>
          </w:p>
        </w:tc>
        <w:tc>
          <w:tcPr>
            <w:tcW w:w="494" w:type="dxa"/>
            <w:vAlign w:val="center"/>
            <w:hideMark/>
          </w:tcPr>
          <w:p w14:paraId="687D7D09" w14:textId="77777777" w:rsidR="00922164" w:rsidRPr="00D32C4E" w:rsidRDefault="00922164" w:rsidP="00922164">
            <w:pPr>
              <w:spacing w:after="0"/>
              <w:rPr>
                <w:rFonts w:asciiTheme="minorHAnsi" w:hAnsiTheme="minorHAnsi"/>
                <w:sz w:val="20"/>
                <w:szCs w:val="20"/>
              </w:rPr>
            </w:pPr>
            <w:r w:rsidRPr="00D32C4E">
              <w:rPr>
                <w:rFonts w:asciiTheme="minorHAnsi" w:hAnsiTheme="minorHAnsi"/>
                <w:sz w:val="20"/>
                <w:szCs w:val="20"/>
              </w:rPr>
              <w:t>Yes</w:t>
            </w:r>
          </w:p>
        </w:tc>
        <w:tc>
          <w:tcPr>
            <w:tcW w:w="575" w:type="dxa"/>
            <w:vAlign w:val="center"/>
            <w:hideMark/>
          </w:tcPr>
          <w:p w14:paraId="3132A913" w14:textId="77777777" w:rsidR="00922164" w:rsidRPr="00D32C4E" w:rsidRDefault="00922164" w:rsidP="00922164">
            <w:pPr>
              <w:spacing w:after="0"/>
              <w:rPr>
                <w:rFonts w:asciiTheme="minorHAnsi" w:hAnsiTheme="minorHAnsi"/>
                <w:noProof/>
                <w:sz w:val="20"/>
                <w:szCs w:val="20"/>
              </w:rPr>
            </w:pPr>
            <w:r w:rsidRPr="00D32C4E">
              <w:rPr>
                <w:rFonts w:asciiTheme="minorHAnsi" w:hAnsiTheme="minorHAnsi"/>
                <w:noProof/>
                <w:sz w:val="20"/>
                <w:szCs w:val="20"/>
                <w:lang w:eastAsia="en-AU"/>
              </w:rPr>
              <mc:AlternateContent>
                <mc:Choice Requires="wps">
                  <w:drawing>
                    <wp:inline distT="0" distB="0" distL="0" distR="0" wp14:anchorId="7874FF4F" wp14:editId="400D7DF6">
                      <wp:extent cx="171450" cy="171450"/>
                      <wp:effectExtent l="9525" t="9525" r="9525" b="9525"/>
                      <wp:docPr id="2140683172" name="Rectangle 2140683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21DA11D9" id="Rectangle 2140683172"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" filled="f" strokecolor="#1f1f5f [3213]" strokeweight="1pt">
                      <w10:anchorlock/>
                    </v:rect>
                  </w:pict>
                </mc:Fallback>
              </mc:AlternateContent>
            </w:r>
          </w:p>
        </w:tc>
        <w:tc>
          <w:tcPr>
            <w:tcW w:w="750" w:type="dxa"/>
            <w:vAlign w:val="center"/>
            <w:hideMark/>
          </w:tcPr>
          <w:p w14:paraId="7F8CF977" w14:textId="77777777" w:rsidR="00922164" w:rsidRPr="00D32C4E" w:rsidRDefault="00922164" w:rsidP="00922164">
            <w:pPr>
              <w:spacing w:after="0"/>
              <w:rPr>
                <w:rFonts w:asciiTheme="minorHAnsi" w:hAnsiTheme="minorHAnsi"/>
                <w:sz w:val="20"/>
                <w:szCs w:val="20"/>
              </w:rPr>
            </w:pPr>
            <w:r w:rsidRPr="00D32C4E">
              <w:rPr>
                <w:rFonts w:asciiTheme="minorHAnsi" w:hAnsiTheme="minorHAnsi"/>
                <w:sz w:val="20"/>
                <w:szCs w:val="20"/>
              </w:rPr>
              <w:t>N/A</w:t>
            </w:r>
          </w:p>
        </w:tc>
        <w:tc>
          <w:tcPr>
            <w:tcW w:w="358" w:type="dxa"/>
            <w:vAlign w:val="center"/>
          </w:tcPr>
          <w:p w14:paraId="5E4B59F1" w14:textId="77777777" w:rsidR="00922164" w:rsidRPr="00D32C4E" w:rsidRDefault="00922164" w:rsidP="00922164">
            <w:pPr>
              <w:spacing w:after="0"/>
              <w:rPr>
                <w:rFonts w:asciiTheme="minorHAnsi" w:hAnsiTheme="minorHAnsi"/>
                <w:sz w:val="20"/>
                <w:szCs w:val="20"/>
              </w:rPr>
            </w:pPr>
          </w:p>
        </w:tc>
        <w:tc>
          <w:tcPr>
            <w:tcW w:w="2440" w:type="dxa"/>
            <w:vAlign w:val="center"/>
            <w:hideMark/>
          </w:tcPr>
          <w:p w14:paraId="0BC65B61" w14:textId="77777777" w:rsidR="00922164" w:rsidRPr="00D32C4E" w:rsidRDefault="00922164" w:rsidP="00922164">
            <w:pPr>
              <w:spacing w:after="0"/>
              <w:jc w:val="right"/>
              <w:rPr>
                <w:rFonts w:asciiTheme="minorHAnsi" w:hAnsiTheme="minorHAnsi"/>
                <w:sz w:val="20"/>
                <w:szCs w:val="20"/>
              </w:rPr>
            </w:pPr>
            <w:r w:rsidRPr="00D32C4E">
              <w:rPr>
                <w:rFonts w:asciiTheme="minorHAnsi" w:hAnsiTheme="minorHAnsi"/>
                <w:sz w:val="20"/>
                <w:szCs w:val="20"/>
              </w:rPr>
              <w:t>proposed disturbance</w:t>
            </w:r>
          </w:p>
        </w:tc>
        <w:tc>
          <w:tcPr>
            <w:tcW w:w="630" w:type="dxa"/>
            <w:vAlign w:val="center"/>
            <w:hideMark/>
          </w:tcPr>
          <w:p w14:paraId="53AC5022" w14:textId="77777777" w:rsidR="00922164" w:rsidRPr="00D32C4E" w:rsidRDefault="00922164" w:rsidP="00922164">
            <w:pPr>
              <w:spacing w:after="0"/>
              <w:rPr>
                <w:rFonts w:asciiTheme="minorHAnsi" w:hAnsiTheme="minorHAnsi"/>
                <w:noProof/>
                <w:sz w:val="20"/>
                <w:szCs w:val="20"/>
              </w:rPr>
            </w:pPr>
            <w:r w:rsidRPr="00D32C4E">
              <w:rPr>
                <w:rFonts w:asciiTheme="minorHAnsi" w:hAnsiTheme="minorHAnsi"/>
                <w:noProof/>
                <w:sz w:val="20"/>
                <w:szCs w:val="20"/>
                <w:lang w:eastAsia="en-AU"/>
              </w:rPr>
              <mc:AlternateContent>
                <mc:Choice Requires="wps">
                  <w:drawing>
                    <wp:inline distT="0" distB="0" distL="0" distR="0" wp14:anchorId="3B73807F" wp14:editId="60E37AC7">
                      <wp:extent cx="171450" cy="171450"/>
                      <wp:effectExtent l="9525" t="9525" r="9525" b="9525"/>
                      <wp:docPr id="2140683173" name="Rectangle 2140683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5071B6DF" id="Rectangle 2140683173"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" filled="f" strokecolor="#1f1f5f [3213]" strokeweight="1pt">
                      <w10:anchorlock/>
                    </v:rect>
                  </w:pict>
                </mc:Fallback>
              </mc:AlternateContent>
            </w:r>
          </w:p>
        </w:tc>
        <w:tc>
          <w:tcPr>
            <w:tcW w:w="671" w:type="dxa"/>
            <w:vAlign w:val="center"/>
            <w:hideMark/>
          </w:tcPr>
          <w:p w14:paraId="148B1586" w14:textId="77777777" w:rsidR="00922164" w:rsidRPr="00D32C4E" w:rsidRDefault="00922164" w:rsidP="00922164">
            <w:pPr>
              <w:spacing w:after="0"/>
              <w:rPr>
                <w:rFonts w:asciiTheme="minorHAnsi" w:hAnsiTheme="minorHAnsi"/>
                <w:sz w:val="20"/>
                <w:szCs w:val="20"/>
              </w:rPr>
            </w:pPr>
            <w:r w:rsidRPr="00D32C4E">
              <w:rPr>
                <w:rFonts w:asciiTheme="minorHAnsi" w:hAnsiTheme="minorHAnsi"/>
                <w:sz w:val="20"/>
                <w:szCs w:val="20"/>
              </w:rPr>
              <w:t>Yes</w:t>
            </w:r>
          </w:p>
        </w:tc>
        <w:tc>
          <w:tcPr>
            <w:tcW w:w="582" w:type="dxa"/>
            <w:vAlign w:val="center"/>
            <w:hideMark/>
          </w:tcPr>
          <w:p w14:paraId="36C5821C" w14:textId="77777777" w:rsidR="00922164" w:rsidRPr="00D32C4E" w:rsidRDefault="00922164" w:rsidP="00922164">
            <w:pPr>
              <w:spacing w:after="0"/>
              <w:rPr>
                <w:rFonts w:asciiTheme="minorHAnsi" w:hAnsiTheme="minorHAnsi"/>
                <w:noProof/>
                <w:sz w:val="20"/>
                <w:szCs w:val="20"/>
              </w:rPr>
            </w:pPr>
            <w:r w:rsidRPr="00D32C4E">
              <w:rPr>
                <w:rFonts w:asciiTheme="minorHAnsi" w:hAnsiTheme="minorHAnsi"/>
                <w:noProof/>
                <w:sz w:val="20"/>
                <w:szCs w:val="20"/>
                <w:lang w:eastAsia="en-AU"/>
              </w:rPr>
              <mc:AlternateContent>
                <mc:Choice Requires="wps">
                  <w:drawing>
                    <wp:inline distT="0" distB="0" distL="0" distR="0" wp14:anchorId="59155948" wp14:editId="5A0C0169">
                      <wp:extent cx="171450" cy="171450"/>
                      <wp:effectExtent l="9525" t="9525" r="9525" b="9525"/>
                      <wp:docPr id="2140683174" name="Rectangle 2140683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1D4A19A2" id="Rectangle 2140683174"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" filled="f" strokecolor="#1f1f5f [3213]" strokeweight="1pt">
                      <w10:anchorlock/>
                    </v:rect>
                  </w:pict>
                </mc:Fallback>
              </mc:AlternateContent>
            </w:r>
          </w:p>
        </w:tc>
        <w:tc>
          <w:tcPr>
            <w:tcW w:w="892" w:type="dxa"/>
            <w:vAlign w:val="center"/>
            <w:hideMark/>
          </w:tcPr>
          <w:p w14:paraId="521D2A23" w14:textId="77777777" w:rsidR="00922164" w:rsidRPr="00D32C4E" w:rsidRDefault="00922164" w:rsidP="00922164">
            <w:pPr>
              <w:spacing w:after="0"/>
              <w:rPr>
                <w:rFonts w:asciiTheme="minorHAnsi" w:hAnsiTheme="minorHAnsi"/>
                <w:sz w:val="20"/>
                <w:szCs w:val="20"/>
              </w:rPr>
            </w:pPr>
            <w:r w:rsidRPr="00D32C4E">
              <w:rPr>
                <w:rFonts w:asciiTheme="minorHAnsi" w:hAnsiTheme="minorHAnsi"/>
                <w:sz w:val="20"/>
                <w:szCs w:val="20"/>
              </w:rPr>
              <w:t>N/A</w:t>
            </w:r>
          </w:p>
        </w:tc>
      </w:tr>
      <w:tr w:rsidR="00922164" w:rsidRPr="00D32C4E" w14:paraId="0BC1D49D" w14:textId="77777777" w:rsidTr="001824C5">
        <w:trPr>
          <w:trHeight w:val="370"/>
        </w:trPr>
        <w:tc>
          <w:tcPr>
            <w:tcW w:w="2405" w:type="dxa"/>
            <w:vAlign w:val="center"/>
            <w:hideMark/>
          </w:tcPr>
          <w:p w14:paraId="786BDCE6" w14:textId="77777777" w:rsidR="00922164" w:rsidRPr="00D32C4E" w:rsidRDefault="00922164" w:rsidP="00922164">
            <w:pPr>
              <w:spacing w:after="0"/>
              <w:jc w:val="right"/>
              <w:rPr>
                <w:rFonts w:asciiTheme="minorHAnsi" w:hAnsiTheme="minorHAnsi"/>
                <w:sz w:val="20"/>
                <w:szCs w:val="20"/>
              </w:rPr>
            </w:pPr>
            <w:r w:rsidRPr="00D32C4E">
              <w:rPr>
                <w:rFonts w:asciiTheme="minorHAnsi" w:hAnsiTheme="minorHAnsi"/>
                <w:sz w:val="20"/>
                <w:szCs w:val="20"/>
              </w:rPr>
              <w:t>rehabilitated areas</w:t>
            </w:r>
          </w:p>
        </w:tc>
        <w:tc>
          <w:tcPr>
            <w:tcW w:w="216" w:type="dxa"/>
            <w:vAlign w:val="center"/>
            <w:hideMark/>
          </w:tcPr>
          <w:p w14:paraId="5D06663A" w14:textId="77777777" w:rsidR="00922164" w:rsidRPr="00D32C4E" w:rsidRDefault="00922164" w:rsidP="00922164">
            <w:pPr>
              <w:spacing w:after="0"/>
              <w:rPr>
                <w:rFonts w:asciiTheme="minorHAnsi" w:hAnsiTheme="minorHAnsi"/>
                <w:noProof/>
                <w:sz w:val="20"/>
                <w:szCs w:val="20"/>
              </w:rPr>
            </w:pPr>
            <w:r w:rsidRPr="00D32C4E">
              <w:rPr>
                <w:rFonts w:asciiTheme="minorHAnsi" w:hAnsiTheme="minorHAnsi"/>
                <w:noProof/>
                <w:sz w:val="20"/>
                <w:szCs w:val="20"/>
                <w:lang w:eastAsia="en-AU"/>
              </w:rPr>
              <mc:AlternateContent>
                <mc:Choice Requires="wps">
                  <w:drawing>
                    <wp:inline distT="0" distB="0" distL="0" distR="0" wp14:anchorId="230F147F" wp14:editId="00FF292E">
                      <wp:extent cx="171450" cy="171450"/>
                      <wp:effectExtent l="9525" t="9525" r="9525" b="9525"/>
                      <wp:docPr id="2140683175" name="Rectangle 2140683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77AEA9CC" id="Rectangle 2140683175"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" filled="f" strokecolor="#1f1f5f [3213]" strokeweight="1pt">
                      <w10:anchorlock/>
                    </v:rect>
                  </w:pict>
                </mc:Fallback>
              </mc:AlternateContent>
            </w:r>
          </w:p>
        </w:tc>
        <w:tc>
          <w:tcPr>
            <w:tcW w:w="494" w:type="dxa"/>
            <w:vAlign w:val="center"/>
            <w:hideMark/>
          </w:tcPr>
          <w:p w14:paraId="598CB6E1" w14:textId="77777777" w:rsidR="00922164" w:rsidRPr="00D32C4E" w:rsidRDefault="00922164" w:rsidP="00922164">
            <w:pPr>
              <w:spacing w:after="0"/>
              <w:rPr>
                <w:rFonts w:asciiTheme="minorHAnsi" w:hAnsiTheme="minorHAnsi"/>
                <w:sz w:val="20"/>
                <w:szCs w:val="20"/>
              </w:rPr>
            </w:pPr>
            <w:r w:rsidRPr="00D32C4E">
              <w:rPr>
                <w:rFonts w:asciiTheme="minorHAnsi" w:hAnsiTheme="minorHAnsi"/>
                <w:sz w:val="20"/>
                <w:szCs w:val="20"/>
              </w:rPr>
              <w:t>Yes</w:t>
            </w:r>
          </w:p>
        </w:tc>
        <w:tc>
          <w:tcPr>
            <w:tcW w:w="575" w:type="dxa"/>
            <w:vAlign w:val="center"/>
            <w:hideMark/>
          </w:tcPr>
          <w:p w14:paraId="0650C097" w14:textId="77777777" w:rsidR="00922164" w:rsidRPr="00D32C4E" w:rsidRDefault="00922164" w:rsidP="00922164">
            <w:pPr>
              <w:spacing w:after="0"/>
              <w:rPr>
                <w:rFonts w:asciiTheme="minorHAnsi" w:hAnsiTheme="minorHAnsi"/>
                <w:noProof/>
                <w:sz w:val="20"/>
                <w:szCs w:val="20"/>
              </w:rPr>
            </w:pPr>
            <w:r w:rsidRPr="00D32C4E">
              <w:rPr>
                <w:rFonts w:asciiTheme="minorHAnsi" w:hAnsiTheme="minorHAnsi"/>
                <w:noProof/>
                <w:sz w:val="20"/>
                <w:szCs w:val="20"/>
                <w:lang w:eastAsia="en-AU"/>
              </w:rPr>
              <mc:AlternateContent>
                <mc:Choice Requires="wps">
                  <w:drawing>
                    <wp:inline distT="0" distB="0" distL="0" distR="0" wp14:anchorId="149210D9" wp14:editId="1BDCBAEA">
                      <wp:extent cx="171450" cy="171450"/>
                      <wp:effectExtent l="9525" t="9525" r="9525" b="9525"/>
                      <wp:docPr id="2140683176" name="Rectangle 2140683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0CF2610E" id="Rectangle 2140683176"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" filled="f" strokecolor="#1f1f5f [3213]" strokeweight="1pt">
                      <w10:anchorlock/>
                    </v:rect>
                  </w:pict>
                </mc:Fallback>
              </mc:AlternateContent>
            </w:r>
          </w:p>
        </w:tc>
        <w:tc>
          <w:tcPr>
            <w:tcW w:w="750" w:type="dxa"/>
            <w:vAlign w:val="center"/>
            <w:hideMark/>
          </w:tcPr>
          <w:p w14:paraId="62F91514" w14:textId="77777777" w:rsidR="00922164" w:rsidRPr="00D32C4E" w:rsidRDefault="00922164" w:rsidP="00922164">
            <w:pPr>
              <w:spacing w:after="0"/>
              <w:rPr>
                <w:rFonts w:asciiTheme="minorHAnsi" w:hAnsiTheme="minorHAnsi"/>
                <w:sz w:val="20"/>
                <w:szCs w:val="20"/>
              </w:rPr>
            </w:pPr>
            <w:r w:rsidRPr="00D32C4E">
              <w:rPr>
                <w:rFonts w:asciiTheme="minorHAnsi" w:hAnsiTheme="minorHAnsi"/>
                <w:sz w:val="20"/>
                <w:szCs w:val="20"/>
              </w:rPr>
              <w:t>N/A</w:t>
            </w:r>
          </w:p>
        </w:tc>
        <w:tc>
          <w:tcPr>
            <w:tcW w:w="358" w:type="dxa"/>
            <w:vAlign w:val="center"/>
          </w:tcPr>
          <w:p w14:paraId="08AA9143" w14:textId="77777777" w:rsidR="00922164" w:rsidRPr="00D32C4E" w:rsidRDefault="00922164" w:rsidP="00922164">
            <w:pPr>
              <w:spacing w:after="0"/>
              <w:rPr>
                <w:rFonts w:asciiTheme="minorHAnsi" w:hAnsiTheme="minorHAnsi"/>
                <w:sz w:val="20"/>
                <w:szCs w:val="20"/>
              </w:rPr>
            </w:pPr>
          </w:p>
        </w:tc>
        <w:tc>
          <w:tcPr>
            <w:tcW w:w="2440" w:type="dxa"/>
            <w:vAlign w:val="center"/>
            <w:hideMark/>
          </w:tcPr>
          <w:p w14:paraId="12936786" w14:textId="77777777" w:rsidR="00922164" w:rsidRPr="00D32C4E" w:rsidRDefault="00922164" w:rsidP="00922164">
            <w:pPr>
              <w:spacing w:after="0"/>
              <w:jc w:val="right"/>
              <w:rPr>
                <w:rFonts w:asciiTheme="minorHAnsi" w:hAnsiTheme="minorHAnsi"/>
                <w:sz w:val="20"/>
                <w:szCs w:val="20"/>
              </w:rPr>
            </w:pPr>
            <w:r w:rsidRPr="00D32C4E">
              <w:rPr>
                <w:rFonts w:asciiTheme="minorHAnsi" w:hAnsiTheme="minorHAnsi"/>
                <w:sz w:val="20"/>
                <w:szCs w:val="20"/>
              </w:rPr>
              <w:t>surface water</w:t>
            </w:r>
          </w:p>
        </w:tc>
        <w:tc>
          <w:tcPr>
            <w:tcW w:w="630" w:type="dxa"/>
            <w:vAlign w:val="center"/>
            <w:hideMark/>
          </w:tcPr>
          <w:p w14:paraId="3BF72B4A" w14:textId="77777777" w:rsidR="00922164" w:rsidRPr="00D32C4E" w:rsidRDefault="00922164" w:rsidP="00922164">
            <w:pPr>
              <w:spacing w:after="0"/>
              <w:rPr>
                <w:rFonts w:asciiTheme="minorHAnsi" w:hAnsiTheme="minorHAnsi"/>
                <w:noProof/>
                <w:sz w:val="20"/>
                <w:szCs w:val="20"/>
              </w:rPr>
            </w:pPr>
            <w:r w:rsidRPr="00D32C4E">
              <w:rPr>
                <w:rFonts w:asciiTheme="minorHAnsi" w:hAnsiTheme="minorHAnsi"/>
                <w:noProof/>
                <w:sz w:val="20"/>
                <w:szCs w:val="20"/>
                <w:lang w:eastAsia="en-AU"/>
              </w:rPr>
              <mc:AlternateContent>
                <mc:Choice Requires="wps">
                  <w:drawing>
                    <wp:inline distT="0" distB="0" distL="0" distR="0" wp14:anchorId="429D1DF6" wp14:editId="2E31A4B8">
                      <wp:extent cx="171450" cy="171450"/>
                      <wp:effectExtent l="9525" t="9525" r="9525" b="9525"/>
                      <wp:docPr id="2140683177" name="Rectangle 2140683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60289E3A" id="Rectangle 2140683177"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" filled="f" strokecolor="#1f1f5f [3213]" strokeweight="1pt">
                      <w10:anchorlock/>
                    </v:rect>
                  </w:pict>
                </mc:Fallback>
              </mc:AlternateContent>
            </w:r>
          </w:p>
        </w:tc>
        <w:tc>
          <w:tcPr>
            <w:tcW w:w="671" w:type="dxa"/>
            <w:vAlign w:val="center"/>
            <w:hideMark/>
          </w:tcPr>
          <w:p w14:paraId="144484C9" w14:textId="77777777" w:rsidR="00922164" w:rsidRPr="00D32C4E" w:rsidRDefault="00922164" w:rsidP="00922164">
            <w:pPr>
              <w:spacing w:after="0"/>
              <w:rPr>
                <w:rFonts w:asciiTheme="minorHAnsi" w:hAnsiTheme="minorHAnsi"/>
                <w:sz w:val="20"/>
                <w:szCs w:val="20"/>
              </w:rPr>
            </w:pPr>
            <w:r w:rsidRPr="00D32C4E">
              <w:rPr>
                <w:rFonts w:asciiTheme="minorHAnsi" w:hAnsiTheme="minorHAnsi"/>
                <w:sz w:val="20"/>
                <w:szCs w:val="20"/>
              </w:rPr>
              <w:t>Yes</w:t>
            </w:r>
          </w:p>
        </w:tc>
        <w:tc>
          <w:tcPr>
            <w:tcW w:w="582" w:type="dxa"/>
            <w:vAlign w:val="center"/>
            <w:hideMark/>
          </w:tcPr>
          <w:p w14:paraId="23A6D0C3" w14:textId="77777777" w:rsidR="00922164" w:rsidRPr="00D32C4E" w:rsidRDefault="00922164" w:rsidP="00922164">
            <w:pPr>
              <w:spacing w:after="0"/>
              <w:rPr>
                <w:rFonts w:asciiTheme="minorHAnsi" w:hAnsiTheme="minorHAnsi"/>
                <w:noProof/>
                <w:sz w:val="20"/>
                <w:szCs w:val="20"/>
              </w:rPr>
            </w:pPr>
            <w:r w:rsidRPr="00D32C4E">
              <w:rPr>
                <w:rFonts w:asciiTheme="minorHAnsi" w:hAnsiTheme="minorHAnsi"/>
                <w:noProof/>
                <w:sz w:val="20"/>
                <w:szCs w:val="20"/>
                <w:lang w:eastAsia="en-AU"/>
              </w:rPr>
              <mc:AlternateContent>
                <mc:Choice Requires="wps">
                  <w:drawing>
                    <wp:inline distT="0" distB="0" distL="0" distR="0" wp14:anchorId="20934B00" wp14:editId="3FE08BC4">
                      <wp:extent cx="171450" cy="171450"/>
                      <wp:effectExtent l="9525" t="9525" r="9525" b="9525"/>
                      <wp:docPr id="2140683178" name="Rectangle 2140683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29A476F8" id="Rectangle 2140683178"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" filled="f" strokecolor="#1f1f5f [3213]" strokeweight="1pt">
                      <w10:anchorlock/>
                    </v:rect>
                  </w:pict>
                </mc:Fallback>
              </mc:AlternateContent>
            </w:r>
          </w:p>
        </w:tc>
        <w:tc>
          <w:tcPr>
            <w:tcW w:w="892" w:type="dxa"/>
            <w:vAlign w:val="center"/>
            <w:hideMark/>
          </w:tcPr>
          <w:p w14:paraId="51A39617" w14:textId="77777777" w:rsidR="00922164" w:rsidRPr="00D32C4E" w:rsidRDefault="00922164" w:rsidP="00922164">
            <w:pPr>
              <w:spacing w:after="0"/>
              <w:rPr>
                <w:rFonts w:asciiTheme="minorHAnsi" w:hAnsiTheme="minorHAnsi"/>
                <w:sz w:val="20"/>
                <w:szCs w:val="20"/>
              </w:rPr>
            </w:pPr>
            <w:r w:rsidRPr="00D32C4E">
              <w:rPr>
                <w:rFonts w:asciiTheme="minorHAnsi" w:hAnsiTheme="minorHAnsi"/>
                <w:sz w:val="20"/>
                <w:szCs w:val="20"/>
              </w:rPr>
              <w:t>N/A</w:t>
            </w:r>
          </w:p>
        </w:tc>
      </w:tr>
      <w:tr w:rsidR="00922164" w:rsidRPr="00D32C4E" w14:paraId="418F5A45" w14:textId="77777777" w:rsidTr="001824C5">
        <w:trPr>
          <w:trHeight w:val="370"/>
        </w:trPr>
        <w:tc>
          <w:tcPr>
            <w:tcW w:w="2405" w:type="dxa"/>
            <w:vAlign w:val="center"/>
            <w:hideMark/>
          </w:tcPr>
          <w:p w14:paraId="26063FDD" w14:textId="77777777" w:rsidR="00922164" w:rsidRPr="00D32C4E" w:rsidRDefault="00922164" w:rsidP="00922164">
            <w:pPr>
              <w:spacing w:after="0"/>
              <w:jc w:val="right"/>
              <w:rPr>
                <w:rFonts w:asciiTheme="minorHAnsi" w:hAnsiTheme="minorHAnsi"/>
                <w:sz w:val="20"/>
                <w:szCs w:val="20"/>
              </w:rPr>
            </w:pPr>
            <w:r w:rsidRPr="00D32C4E">
              <w:rPr>
                <w:rFonts w:asciiTheme="minorHAnsi" w:hAnsiTheme="minorHAnsi"/>
                <w:sz w:val="20"/>
                <w:szCs w:val="20"/>
              </w:rPr>
              <w:t>sensitive/significant/</w:t>
            </w:r>
          </w:p>
          <w:p w14:paraId="58CCB6EF" w14:textId="77777777" w:rsidR="00922164" w:rsidRPr="00D32C4E" w:rsidRDefault="00922164" w:rsidP="00922164">
            <w:pPr>
              <w:spacing w:after="0"/>
              <w:jc w:val="right"/>
              <w:rPr>
                <w:rFonts w:asciiTheme="minorHAnsi" w:hAnsiTheme="minorHAnsi"/>
                <w:sz w:val="20"/>
                <w:szCs w:val="20"/>
              </w:rPr>
            </w:pPr>
            <w:r w:rsidRPr="00D32C4E">
              <w:rPr>
                <w:rFonts w:asciiTheme="minorHAnsi" w:hAnsiTheme="minorHAnsi"/>
                <w:sz w:val="20"/>
                <w:szCs w:val="20"/>
              </w:rPr>
              <w:t>threatened flora</w:t>
            </w:r>
          </w:p>
        </w:tc>
        <w:tc>
          <w:tcPr>
            <w:tcW w:w="216" w:type="dxa"/>
            <w:vAlign w:val="center"/>
            <w:hideMark/>
          </w:tcPr>
          <w:p w14:paraId="4092CAC3" w14:textId="77777777" w:rsidR="00922164" w:rsidRPr="00D32C4E" w:rsidRDefault="00922164" w:rsidP="00922164">
            <w:pPr>
              <w:spacing w:after="0"/>
              <w:rPr>
                <w:rFonts w:asciiTheme="minorHAnsi" w:hAnsiTheme="minorHAnsi"/>
                <w:noProof/>
                <w:sz w:val="20"/>
                <w:szCs w:val="20"/>
              </w:rPr>
            </w:pPr>
            <w:r w:rsidRPr="00D32C4E">
              <w:rPr>
                <w:rFonts w:asciiTheme="minorHAnsi" w:hAnsiTheme="minorHAnsi"/>
                <w:noProof/>
                <w:sz w:val="20"/>
                <w:szCs w:val="20"/>
                <w:lang w:eastAsia="en-AU"/>
              </w:rPr>
              <mc:AlternateContent>
                <mc:Choice Requires="wps">
                  <w:drawing>
                    <wp:inline distT="0" distB="0" distL="0" distR="0" wp14:anchorId="4DB0F04D" wp14:editId="5D6EB635">
                      <wp:extent cx="171450" cy="171450"/>
                      <wp:effectExtent l="9525" t="9525" r="9525" b="9525"/>
                      <wp:docPr id="2140683179" name="Rectangle 2140683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0D36E02E" id="Rectangle 2140683179"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" filled="f" strokecolor="#1f1f5f [3213]" strokeweight="1pt">
                      <w10:anchorlock/>
                    </v:rect>
                  </w:pict>
                </mc:Fallback>
              </mc:AlternateContent>
            </w:r>
          </w:p>
        </w:tc>
        <w:tc>
          <w:tcPr>
            <w:tcW w:w="494" w:type="dxa"/>
            <w:vAlign w:val="center"/>
            <w:hideMark/>
          </w:tcPr>
          <w:p w14:paraId="5A796FCF" w14:textId="77777777" w:rsidR="00922164" w:rsidRPr="00D32C4E" w:rsidRDefault="00922164" w:rsidP="00922164">
            <w:pPr>
              <w:spacing w:after="0"/>
              <w:rPr>
                <w:rFonts w:asciiTheme="minorHAnsi" w:hAnsiTheme="minorHAnsi"/>
                <w:sz w:val="20"/>
                <w:szCs w:val="20"/>
              </w:rPr>
            </w:pPr>
            <w:r w:rsidRPr="00D32C4E">
              <w:rPr>
                <w:rFonts w:asciiTheme="minorHAnsi" w:hAnsiTheme="minorHAnsi"/>
                <w:sz w:val="20"/>
                <w:szCs w:val="20"/>
              </w:rPr>
              <w:t>Yes</w:t>
            </w:r>
          </w:p>
        </w:tc>
        <w:tc>
          <w:tcPr>
            <w:tcW w:w="575" w:type="dxa"/>
            <w:vAlign w:val="center"/>
            <w:hideMark/>
          </w:tcPr>
          <w:p w14:paraId="7FC33149" w14:textId="77777777" w:rsidR="00922164" w:rsidRPr="00D32C4E" w:rsidRDefault="00922164" w:rsidP="00922164">
            <w:pPr>
              <w:spacing w:after="0"/>
              <w:rPr>
                <w:rFonts w:asciiTheme="minorHAnsi" w:hAnsiTheme="minorHAnsi"/>
                <w:noProof/>
                <w:sz w:val="20"/>
                <w:szCs w:val="20"/>
              </w:rPr>
            </w:pPr>
            <w:r w:rsidRPr="00D32C4E">
              <w:rPr>
                <w:rFonts w:asciiTheme="minorHAnsi" w:hAnsiTheme="minorHAnsi"/>
                <w:noProof/>
                <w:sz w:val="20"/>
                <w:szCs w:val="20"/>
                <w:lang w:eastAsia="en-AU"/>
              </w:rPr>
              <mc:AlternateContent>
                <mc:Choice Requires="wps">
                  <w:drawing>
                    <wp:inline distT="0" distB="0" distL="0" distR="0" wp14:anchorId="17FFA7BF" wp14:editId="6A0B0F63">
                      <wp:extent cx="171450" cy="171450"/>
                      <wp:effectExtent l="9525" t="9525" r="9525" b="9525"/>
                      <wp:docPr id="2140683180" name="Rectangle 2140683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27887D1C" id="Rectangle 2140683180"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" filled="f" strokecolor="#1f1f5f [3213]" strokeweight="1pt">
                      <w10:anchorlock/>
                    </v:rect>
                  </w:pict>
                </mc:Fallback>
              </mc:AlternateContent>
            </w:r>
          </w:p>
        </w:tc>
        <w:tc>
          <w:tcPr>
            <w:tcW w:w="750" w:type="dxa"/>
            <w:vAlign w:val="center"/>
            <w:hideMark/>
          </w:tcPr>
          <w:p w14:paraId="7E46BC98" w14:textId="77777777" w:rsidR="00922164" w:rsidRPr="00D32C4E" w:rsidRDefault="00922164" w:rsidP="00922164">
            <w:pPr>
              <w:spacing w:after="0"/>
              <w:rPr>
                <w:rFonts w:asciiTheme="minorHAnsi" w:hAnsiTheme="minorHAnsi"/>
                <w:sz w:val="20"/>
                <w:szCs w:val="20"/>
              </w:rPr>
            </w:pPr>
            <w:r w:rsidRPr="00D32C4E">
              <w:rPr>
                <w:rFonts w:asciiTheme="minorHAnsi" w:hAnsiTheme="minorHAnsi"/>
                <w:sz w:val="20"/>
                <w:szCs w:val="20"/>
              </w:rPr>
              <w:t>N/A</w:t>
            </w:r>
          </w:p>
        </w:tc>
        <w:tc>
          <w:tcPr>
            <w:tcW w:w="358" w:type="dxa"/>
            <w:vAlign w:val="center"/>
          </w:tcPr>
          <w:p w14:paraId="7ABE15D1" w14:textId="77777777" w:rsidR="00922164" w:rsidRPr="00D32C4E" w:rsidRDefault="00922164" w:rsidP="00922164">
            <w:pPr>
              <w:spacing w:after="0"/>
              <w:rPr>
                <w:rFonts w:asciiTheme="minorHAnsi" w:hAnsiTheme="minorHAnsi"/>
                <w:sz w:val="20"/>
                <w:szCs w:val="20"/>
              </w:rPr>
            </w:pPr>
          </w:p>
        </w:tc>
        <w:tc>
          <w:tcPr>
            <w:tcW w:w="2440" w:type="dxa"/>
            <w:vAlign w:val="center"/>
            <w:hideMark/>
          </w:tcPr>
          <w:p w14:paraId="6957E3D7" w14:textId="77777777" w:rsidR="00922164" w:rsidRPr="00D32C4E" w:rsidRDefault="00922164" w:rsidP="00922164">
            <w:pPr>
              <w:spacing w:after="0"/>
              <w:jc w:val="right"/>
              <w:rPr>
                <w:rFonts w:asciiTheme="minorHAnsi" w:hAnsiTheme="minorHAnsi"/>
                <w:sz w:val="20"/>
                <w:szCs w:val="20"/>
              </w:rPr>
            </w:pPr>
            <w:r w:rsidRPr="00D32C4E">
              <w:rPr>
                <w:rFonts w:asciiTheme="minorHAnsi" w:hAnsiTheme="minorHAnsi"/>
                <w:sz w:val="20"/>
                <w:szCs w:val="20"/>
              </w:rPr>
              <w:t>sensitive/significant/</w:t>
            </w:r>
          </w:p>
          <w:p w14:paraId="6BCCA51D" w14:textId="77777777" w:rsidR="00922164" w:rsidRPr="00D32C4E" w:rsidRDefault="00922164" w:rsidP="00922164">
            <w:pPr>
              <w:spacing w:after="0"/>
              <w:jc w:val="right"/>
              <w:rPr>
                <w:rFonts w:asciiTheme="minorHAnsi" w:hAnsiTheme="minorHAnsi"/>
                <w:sz w:val="20"/>
                <w:szCs w:val="20"/>
              </w:rPr>
            </w:pPr>
            <w:r w:rsidRPr="00D32C4E">
              <w:rPr>
                <w:rFonts w:asciiTheme="minorHAnsi" w:hAnsiTheme="minorHAnsi"/>
                <w:sz w:val="20"/>
                <w:szCs w:val="20"/>
              </w:rPr>
              <w:t>threatened fauna</w:t>
            </w:r>
          </w:p>
        </w:tc>
        <w:tc>
          <w:tcPr>
            <w:tcW w:w="630" w:type="dxa"/>
            <w:vAlign w:val="center"/>
            <w:hideMark/>
          </w:tcPr>
          <w:p w14:paraId="24E74CF6" w14:textId="77777777" w:rsidR="00922164" w:rsidRPr="00D32C4E" w:rsidRDefault="00922164" w:rsidP="00922164">
            <w:pPr>
              <w:spacing w:after="0"/>
              <w:rPr>
                <w:rFonts w:asciiTheme="minorHAnsi" w:hAnsiTheme="minorHAnsi"/>
                <w:noProof/>
                <w:sz w:val="20"/>
                <w:szCs w:val="20"/>
              </w:rPr>
            </w:pPr>
            <w:r w:rsidRPr="00D32C4E">
              <w:rPr>
                <w:rFonts w:asciiTheme="minorHAnsi" w:hAnsiTheme="minorHAnsi"/>
                <w:noProof/>
                <w:sz w:val="20"/>
                <w:szCs w:val="20"/>
                <w:lang w:eastAsia="en-AU"/>
              </w:rPr>
              <mc:AlternateContent>
                <mc:Choice Requires="wps">
                  <w:drawing>
                    <wp:inline distT="0" distB="0" distL="0" distR="0" wp14:anchorId="45D301D5" wp14:editId="33AA48D0">
                      <wp:extent cx="171450" cy="171450"/>
                      <wp:effectExtent l="9525" t="9525" r="9525" b="9525"/>
                      <wp:docPr id="2140683181" name="Rectangle 2140683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12DECEC2" id="Rectangle 214068318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" filled="f" strokecolor="#1f1f5f [3213]" strokeweight="1pt">
                      <w10:anchorlock/>
                    </v:rect>
                  </w:pict>
                </mc:Fallback>
              </mc:AlternateContent>
            </w:r>
          </w:p>
        </w:tc>
        <w:tc>
          <w:tcPr>
            <w:tcW w:w="671" w:type="dxa"/>
            <w:vAlign w:val="center"/>
            <w:hideMark/>
          </w:tcPr>
          <w:p w14:paraId="588043EB" w14:textId="77777777" w:rsidR="00922164" w:rsidRPr="00D32C4E" w:rsidRDefault="00922164" w:rsidP="00922164">
            <w:pPr>
              <w:spacing w:after="0"/>
              <w:rPr>
                <w:rFonts w:asciiTheme="minorHAnsi" w:hAnsiTheme="minorHAnsi"/>
                <w:sz w:val="20"/>
                <w:szCs w:val="20"/>
              </w:rPr>
            </w:pPr>
            <w:r w:rsidRPr="00D32C4E">
              <w:rPr>
                <w:rFonts w:asciiTheme="minorHAnsi" w:hAnsiTheme="minorHAnsi"/>
                <w:sz w:val="20"/>
                <w:szCs w:val="20"/>
              </w:rPr>
              <w:t>Yes</w:t>
            </w:r>
          </w:p>
        </w:tc>
        <w:tc>
          <w:tcPr>
            <w:tcW w:w="582" w:type="dxa"/>
            <w:vAlign w:val="center"/>
            <w:hideMark/>
          </w:tcPr>
          <w:p w14:paraId="4BBA844F" w14:textId="77777777" w:rsidR="00922164" w:rsidRPr="00D32C4E" w:rsidRDefault="00922164" w:rsidP="00922164">
            <w:pPr>
              <w:spacing w:after="0"/>
              <w:rPr>
                <w:rFonts w:asciiTheme="minorHAnsi" w:hAnsiTheme="minorHAnsi"/>
                <w:noProof/>
                <w:sz w:val="20"/>
                <w:szCs w:val="20"/>
              </w:rPr>
            </w:pPr>
            <w:r w:rsidRPr="00D32C4E">
              <w:rPr>
                <w:rFonts w:asciiTheme="minorHAnsi" w:hAnsiTheme="minorHAnsi"/>
                <w:noProof/>
                <w:sz w:val="20"/>
                <w:szCs w:val="20"/>
                <w:lang w:eastAsia="en-AU"/>
              </w:rPr>
              <mc:AlternateContent>
                <mc:Choice Requires="wps">
                  <w:drawing>
                    <wp:inline distT="0" distB="0" distL="0" distR="0" wp14:anchorId="4AFA321A" wp14:editId="7F5A00A0">
                      <wp:extent cx="171450" cy="171450"/>
                      <wp:effectExtent l="9525" t="9525" r="9525" b="9525"/>
                      <wp:docPr id="2140683182" name="Rectangle 2140683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642305A1" id="Rectangle 2140683182"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" filled="f" strokecolor="#1f1f5f [3213]" strokeweight="1pt">
                      <w10:anchorlock/>
                    </v:rect>
                  </w:pict>
                </mc:Fallback>
              </mc:AlternateContent>
            </w:r>
          </w:p>
        </w:tc>
        <w:tc>
          <w:tcPr>
            <w:tcW w:w="892" w:type="dxa"/>
            <w:vAlign w:val="center"/>
            <w:hideMark/>
          </w:tcPr>
          <w:p w14:paraId="4D72A0CB" w14:textId="77777777" w:rsidR="00922164" w:rsidRPr="00D32C4E" w:rsidRDefault="00922164" w:rsidP="00922164">
            <w:pPr>
              <w:spacing w:after="0"/>
              <w:rPr>
                <w:rFonts w:asciiTheme="minorHAnsi" w:hAnsiTheme="minorHAnsi"/>
                <w:sz w:val="20"/>
                <w:szCs w:val="20"/>
              </w:rPr>
            </w:pPr>
            <w:r w:rsidRPr="00D32C4E">
              <w:rPr>
                <w:rFonts w:asciiTheme="minorHAnsi" w:hAnsiTheme="minorHAnsi"/>
                <w:sz w:val="20"/>
                <w:szCs w:val="20"/>
              </w:rPr>
              <w:t>N/A</w:t>
            </w:r>
          </w:p>
        </w:tc>
      </w:tr>
      <w:tr w:rsidR="00922164" w:rsidRPr="00D32C4E" w14:paraId="76478969" w14:textId="77777777" w:rsidTr="001824C5">
        <w:trPr>
          <w:trHeight w:val="370"/>
        </w:trPr>
        <w:tc>
          <w:tcPr>
            <w:tcW w:w="2405" w:type="dxa"/>
            <w:vAlign w:val="center"/>
            <w:hideMark/>
          </w:tcPr>
          <w:p w14:paraId="3386F0B1" w14:textId="77777777" w:rsidR="00922164" w:rsidRPr="00D32C4E" w:rsidRDefault="00922164" w:rsidP="00922164">
            <w:pPr>
              <w:spacing w:after="0"/>
              <w:jc w:val="right"/>
              <w:rPr>
                <w:rFonts w:asciiTheme="minorHAnsi" w:hAnsiTheme="minorHAnsi"/>
                <w:sz w:val="20"/>
                <w:szCs w:val="20"/>
              </w:rPr>
            </w:pPr>
            <w:r w:rsidRPr="00D32C4E">
              <w:rPr>
                <w:rFonts w:asciiTheme="minorHAnsi" w:hAnsiTheme="minorHAnsi"/>
                <w:sz w:val="20"/>
                <w:szCs w:val="20"/>
              </w:rPr>
              <w:t>sinkholes/springs</w:t>
            </w:r>
          </w:p>
        </w:tc>
        <w:tc>
          <w:tcPr>
            <w:tcW w:w="216" w:type="dxa"/>
            <w:vAlign w:val="center"/>
            <w:hideMark/>
          </w:tcPr>
          <w:p w14:paraId="5ACC9828" w14:textId="77777777" w:rsidR="00922164" w:rsidRPr="00D32C4E" w:rsidRDefault="00922164" w:rsidP="00922164">
            <w:pPr>
              <w:spacing w:after="0"/>
              <w:rPr>
                <w:rFonts w:asciiTheme="minorHAnsi" w:hAnsiTheme="minorHAnsi"/>
                <w:noProof/>
                <w:sz w:val="20"/>
                <w:szCs w:val="20"/>
              </w:rPr>
            </w:pPr>
            <w:r w:rsidRPr="00D32C4E">
              <w:rPr>
                <w:rFonts w:asciiTheme="minorHAnsi" w:hAnsiTheme="minorHAnsi"/>
                <w:noProof/>
                <w:sz w:val="20"/>
                <w:szCs w:val="20"/>
                <w:lang w:eastAsia="en-AU"/>
              </w:rPr>
              <mc:AlternateContent>
                <mc:Choice Requires="wps">
                  <w:drawing>
                    <wp:inline distT="0" distB="0" distL="0" distR="0" wp14:anchorId="7B60F498" wp14:editId="644E3A43">
                      <wp:extent cx="171450" cy="171450"/>
                      <wp:effectExtent l="9525" t="9525" r="9525" b="9525"/>
                      <wp:docPr id="2140683183" name="Rectangle 2140683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7AED1ACF" id="Rectangle 2140683183"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" filled="f" strokecolor="#1f1f5f [3213]" strokeweight="1pt">
                      <w10:anchorlock/>
                    </v:rect>
                  </w:pict>
                </mc:Fallback>
              </mc:AlternateContent>
            </w:r>
          </w:p>
        </w:tc>
        <w:tc>
          <w:tcPr>
            <w:tcW w:w="494" w:type="dxa"/>
            <w:vAlign w:val="center"/>
            <w:hideMark/>
          </w:tcPr>
          <w:p w14:paraId="75F618E9" w14:textId="77777777" w:rsidR="00922164" w:rsidRPr="00D32C4E" w:rsidRDefault="00922164" w:rsidP="00922164">
            <w:pPr>
              <w:spacing w:after="0"/>
              <w:rPr>
                <w:rFonts w:asciiTheme="minorHAnsi" w:hAnsiTheme="minorHAnsi"/>
                <w:sz w:val="20"/>
                <w:szCs w:val="20"/>
              </w:rPr>
            </w:pPr>
            <w:r w:rsidRPr="00D32C4E">
              <w:rPr>
                <w:rFonts w:asciiTheme="minorHAnsi" w:hAnsiTheme="minorHAnsi"/>
                <w:sz w:val="20"/>
                <w:szCs w:val="20"/>
              </w:rPr>
              <w:t>Yes</w:t>
            </w:r>
          </w:p>
        </w:tc>
        <w:tc>
          <w:tcPr>
            <w:tcW w:w="575" w:type="dxa"/>
            <w:vAlign w:val="center"/>
            <w:hideMark/>
          </w:tcPr>
          <w:p w14:paraId="7D268F70" w14:textId="77777777" w:rsidR="00922164" w:rsidRPr="00D32C4E" w:rsidRDefault="00922164" w:rsidP="00922164">
            <w:pPr>
              <w:spacing w:after="0"/>
              <w:rPr>
                <w:rFonts w:asciiTheme="minorHAnsi" w:hAnsiTheme="minorHAnsi"/>
                <w:noProof/>
                <w:sz w:val="20"/>
                <w:szCs w:val="20"/>
              </w:rPr>
            </w:pPr>
            <w:r w:rsidRPr="00D32C4E">
              <w:rPr>
                <w:rFonts w:asciiTheme="minorHAnsi" w:hAnsiTheme="minorHAnsi"/>
                <w:noProof/>
                <w:sz w:val="20"/>
                <w:szCs w:val="20"/>
                <w:lang w:eastAsia="en-AU"/>
              </w:rPr>
              <mc:AlternateContent>
                <mc:Choice Requires="wps">
                  <w:drawing>
                    <wp:inline distT="0" distB="0" distL="0" distR="0" wp14:anchorId="519473AA" wp14:editId="21742922">
                      <wp:extent cx="171450" cy="171450"/>
                      <wp:effectExtent l="9525" t="9525" r="9525" b="9525"/>
                      <wp:docPr id="2140683184" name="Rectangle 2140683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4D89FF99" id="Rectangle 2140683184"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" filled="f" strokecolor="#1f1f5f [3213]" strokeweight="1pt">
                      <w10:anchorlock/>
                    </v:rect>
                  </w:pict>
                </mc:Fallback>
              </mc:AlternateContent>
            </w:r>
          </w:p>
        </w:tc>
        <w:tc>
          <w:tcPr>
            <w:tcW w:w="750" w:type="dxa"/>
            <w:vAlign w:val="center"/>
            <w:hideMark/>
          </w:tcPr>
          <w:p w14:paraId="4B59B200" w14:textId="77777777" w:rsidR="00922164" w:rsidRPr="00D32C4E" w:rsidRDefault="00922164" w:rsidP="00922164">
            <w:pPr>
              <w:spacing w:after="0"/>
              <w:rPr>
                <w:rFonts w:asciiTheme="minorHAnsi" w:hAnsiTheme="minorHAnsi"/>
                <w:sz w:val="20"/>
                <w:szCs w:val="20"/>
              </w:rPr>
            </w:pPr>
            <w:r w:rsidRPr="00D32C4E">
              <w:rPr>
                <w:rFonts w:asciiTheme="minorHAnsi" w:hAnsiTheme="minorHAnsi"/>
                <w:sz w:val="20"/>
                <w:szCs w:val="20"/>
              </w:rPr>
              <w:t>N/A</w:t>
            </w:r>
          </w:p>
        </w:tc>
        <w:tc>
          <w:tcPr>
            <w:tcW w:w="358" w:type="dxa"/>
            <w:vAlign w:val="center"/>
          </w:tcPr>
          <w:p w14:paraId="4B0E7CA5" w14:textId="77777777" w:rsidR="00922164" w:rsidRPr="00D32C4E" w:rsidRDefault="00922164" w:rsidP="00922164">
            <w:pPr>
              <w:spacing w:after="0"/>
              <w:rPr>
                <w:rFonts w:asciiTheme="minorHAnsi" w:hAnsiTheme="minorHAnsi"/>
                <w:sz w:val="20"/>
                <w:szCs w:val="20"/>
              </w:rPr>
            </w:pPr>
          </w:p>
        </w:tc>
        <w:tc>
          <w:tcPr>
            <w:tcW w:w="2440" w:type="dxa"/>
            <w:vAlign w:val="center"/>
            <w:hideMark/>
          </w:tcPr>
          <w:p w14:paraId="05D0AD32" w14:textId="77777777" w:rsidR="00922164" w:rsidRPr="00D32C4E" w:rsidRDefault="00922164" w:rsidP="00922164">
            <w:pPr>
              <w:spacing w:after="0"/>
              <w:jc w:val="right"/>
              <w:rPr>
                <w:rFonts w:asciiTheme="minorHAnsi" w:hAnsiTheme="minorHAnsi"/>
                <w:sz w:val="20"/>
                <w:szCs w:val="20"/>
              </w:rPr>
            </w:pPr>
            <w:r w:rsidRPr="00D32C4E">
              <w:rPr>
                <w:rFonts w:asciiTheme="minorHAnsi" w:hAnsiTheme="minorHAnsi"/>
                <w:sz w:val="20"/>
                <w:szCs w:val="20"/>
              </w:rPr>
              <w:t>weeds</w:t>
            </w:r>
          </w:p>
        </w:tc>
        <w:tc>
          <w:tcPr>
            <w:tcW w:w="630" w:type="dxa"/>
            <w:vAlign w:val="center"/>
            <w:hideMark/>
          </w:tcPr>
          <w:p w14:paraId="3191162E" w14:textId="77777777" w:rsidR="00922164" w:rsidRPr="00D32C4E" w:rsidRDefault="00922164" w:rsidP="00922164">
            <w:pPr>
              <w:spacing w:after="0"/>
              <w:rPr>
                <w:rFonts w:asciiTheme="minorHAnsi" w:hAnsiTheme="minorHAnsi"/>
                <w:noProof/>
                <w:sz w:val="20"/>
                <w:szCs w:val="20"/>
              </w:rPr>
            </w:pPr>
            <w:r w:rsidRPr="00D32C4E">
              <w:rPr>
                <w:rFonts w:asciiTheme="minorHAnsi" w:hAnsiTheme="minorHAnsi"/>
                <w:noProof/>
                <w:sz w:val="20"/>
                <w:szCs w:val="20"/>
                <w:lang w:eastAsia="en-AU"/>
              </w:rPr>
              <mc:AlternateContent>
                <mc:Choice Requires="wps">
                  <w:drawing>
                    <wp:inline distT="0" distB="0" distL="0" distR="0" wp14:anchorId="472611C1" wp14:editId="35F03C24">
                      <wp:extent cx="171450" cy="171450"/>
                      <wp:effectExtent l="9525" t="9525" r="9525" b="9525"/>
                      <wp:docPr id="2140683185" name="Rectangle 2140683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75383985" id="Rectangle 2140683185"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" filled="f" strokecolor="#1f1f5f [3213]" strokeweight="1pt">
                      <w10:anchorlock/>
                    </v:rect>
                  </w:pict>
                </mc:Fallback>
              </mc:AlternateContent>
            </w:r>
          </w:p>
        </w:tc>
        <w:tc>
          <w:tcPr>
            <w:tcW w:w="671" w:type="dxa"/>
            <w:vAlign w:val="center"/>
            <w:hideMark/>
          </w:tcPr>
          <w:p w14:paraId="260CB356" w14:textId="77777777" w:rsidR="00922164" w:rsidRPr="00D32C4E" w:rsidRDefault="00922164" w:rsidP="00922164">
            <w:pPr>
              <w:spacing w:after="0"/>
              <w:rPr>
                <w:rFonts w:asciiTheme="minorHAnsi" w:hAnsiTheme="minorHAnsi"/>
                <w:sz w:val="20"/>
                <w:szCs w:val="20"/>
              </w:rPr>
            </w:pPr>
            <w:r w:rsidRPr="00D32C4E">
              <w:rPr>
                <w:rFonts w:asciiTheme="minorHAnsi" w:hAnsiTheme="minorHAnsi"/>
                <w:sz w:val="20"/>
                <w:szCs w:val="20"/>
              </w:rPr>
              <w:t>Yes</w:t>
            </w:r>
          </w:p>
        </w:tc>
        <w:tc>
          <w:tcPr>
            <w:tcW w:w="582" w:type="dxa"/>
            <w:vAlign w:val="center"/>
            <w:hideMark/>
          </w:tcPr>
          <w:p w14:paraId="5048AECD" w14:textId="77777777" w:rsidR="00922164" w:rsidRPr="00D32C4E" w:rsidRDefault="00922164" w:rsidP="00922164">
            <w:pPr>
              <w:spacing w:after="0"/>
              <w:rPr>
                <w:rFonts w:asciiTheme="minorHAnsi" w:hAnsiTheme="minorHAnsi"/>
                <w:noProof/>
                <w:sz w:val="20"/>
                <w:szCs w:val="20"/>
              </w:rPr>
            </w:pPr>
            <w:r w:rsidRPr="00D32C4E">
              <w:rPr>
                <w:rFonts w:asciiTheme="minorHAnsi" w:hAnsiTheme="minorHAnsi"/>
                <w:noProof/>
                <w:sz w:val="20"/>
                <w:szCs w:val="20"/>
                <w:lang w:eastAsia="en-AU"/>
              </w:rPr>
              <mc:AlternateContent>
                <mc:Choice Requires="wps">
                  <w:drawing>
                    <wp:inline distT="0" distB="0" distL="0" distR="0" wp14:anchorId="1A840084" wp14:editId="1DE770D7">
                      <wp:extent cx="171450" cy="171450"/>
                      <wp:effectExtent l="9525" t="9525" r="9525" b="9525"/>
                      <wp:docPr id="2140683186" name="Rectangle 2140683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17CBD5D8" id="Rectangle 2140683186"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" filled="f" strokecolor="#1f1f5f [3213]" strokeweight="1pt">
                      <w10:anchorlock/>
                    </v:rect>
                  </w:pict>
                </mc:Fallback>
              </mc:AlternateContent>
            </w:r>
          </w:p>
        </w:tc>
        <w:tc>
          <w:tcPr>
            <w:tcW w:w="892" w:type="dxa"/>
            <w:vAlign w:val="center"/>
            <w:hideMark/>
          </w:tcPr>
          <w:p w14:paraId="0F66D008" w14:textId="77777777" w:rsidR="00922164" w:rsidRPr="00D32C4E" w:rsidRDefault="00922164" w:rsidP="00922164">
            <w:pPr>
              <w:spacing w:after="0"/>
              <w:rPr>
                <w:rFonts w:asciiTheme="minorHAnsi" w:hAnsiTheme="minorHAnsi"/>
                <w:sz w:val="20"/>
                <w:szCs w:val="20"/>
              </w:rPr>
            </w:pPr>
            <w:r w:rsidRPr="00D32C4E">
              <w:rPr>
                <w:rFonts w:asciiTheme="minorHAnsi" w:hAnsiTheme="minorHAnsi"/>
                <w:sz w:val="20"/>
                <w:szCs w:val="20"/>
              </w:rPr>
              <w:t>N/A</w:t>
            </w:r>
          </w:p>
        </w:tc>
      </w:tr>
      <w:tr w:rsidR="00922164" w:rsidRPr="00D32C4E" w14:paraId="3271FC58" w14:textId="77777777" w:rsidTr="001824C5">
        <w:trPr>
          <w:trHeight w:val="370"/>
        </w:trPr>
        <w:tc>
          <w:tcPr>
            <w:tcW w:w="2405" w:type="dxa"/>
            <w:vAlign w:val="center"/>
            <w:hideMark/>
          </w:tcPr>
          <w:p w14:paraId="316F7E6D" w14:textId="77777777" w:rsidR="00922164" w:rsidRPr="00D32C4E" w:rsidRDefault="00922164" w:rsidP="00922164">
            <w:pPr>
              <w:spacing w:after="0"/>
              <w:jc w:val="right"/>
              <w:rPr>
                <w:rFonts w:asciiTheme="minorHAnsi" w:hAnsiTheme="minorHAnsi"/>
                <w:sz w:val="20"/>
                <w:szCs w:val="20"/>
              </w:rPr>
            </w:pPr>
            <w:r w:rsidRPr="00D32C4E">
              <w:rPr>
                <w:rFonts w:asciiTheme="minorHAnsi" w:hAnsiTheme="minorHAnsi"/>
                <w:sz w:val="20"/>
                <w:szCs w:val="20"/>
              </w:rPr>
              <w:t>nearby community or habitable dwelling</w:t>
            </w:r>
          </w:p>
        </w:tc>
        <w:tc>
          <w:tcPr>
            <w:tcW w:w="216" w:type="dxa"/>
            <w:vAlign w:val="center"/>
            <w:hideMark/>
          </w:tcPr>
          <w:p w14:paraId="1D51EA0D" w14:textId="77777777" w:rsidR="00922164" w:rsidRPr="00D32C4E" w:rsidRDefault="00922164" w:rsidP="00922164">
            <w:pPr>
              <w:spacing w:after="0"/>
              <w:rPr>
                <w:rFonts w:asciiTheme="minorHAnsi" w:hAnsiTheme="minorHAnsi"/>
                <w:noProof/>
                <w:sz w:val="20"/>
                <w:szCs w:val="20"/>
                <w:lang w:eastAsia="en-AU"/>
              </w:rPr>
            </w:pPr>
            <w:r w:rsidRPr="00D32C4E">
              <w:rPr>
                <w:rFonts w:asciiTheme="minorHAnsi" w:hAnsiTheme="minorHAnsi"/>
                <w:noProof/>
                <w:sz w:val="20"/>
                <w:szCs w:val="20"/>
                <w:lang w:eastAsia="en-AU"/>
              </w:rPr>
              <mc:AlternateContent>
                <mc:Choice Requires="wps">
                  <w:drawing>
                    <wp:inline distT="0" distB="0" distL="0" distR="0" wp14:anchorId="551494E7" wp14:editId="0F80C080">
                      <wp:extent cx="171450" cy="171450"/>
                      <wp:effectExtent l="9525" t="9525" r="9525" b="9525"/>
                      <wp:docPr id="2140683187" name="Rectangle 2140683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0B3A6C7C" id="Rectangle 2140683187"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" filled="f" strokecolor="#1f1f5f [3213]" strokeweight="1pt">
                      <w10:anchorlock/>
                    </v:rect>
                  </w:pict>
                </mc:Fallback>
              </mc:AlternateContent>
            </w:r>
          </w:p>
        </w:tc>
        <w:tc>
          <w:tcPr>
            <w:tcW w:w="494" w:type="dxa"/>
            <w:vAlign w:val="center"/>
            <w:hideMark/>
          </w:tcPr>
          <w:p w14:paraId="6A8CAF04" w14:textId="77777777" w:rsidR="00922164" w:rsidRPr="00D32C4E" w:rsidRDefault="00922164" w:rsidP="00922164">
            <w:pPr>
              <w:spacing w:after="0"/>
              <w:rPr>
                <w:rFonts w:asciiTheme="minorHAnsi" w:hAnsiTheme="minorHAnsi"/>
                <w:sz w:val="20"/>
                <w:szCs w:val="20"/>
              </w:rPr>
            </w:pPr>
            <w:r w:rsidRPr="00D32C4E">
              <w:rPr>
                <w:rFonts w:asciiTheme="minorHAnsi" w:hAnsiTheme="minorHAnsi"/>
                <w:sz w:val="20"/>
                <w:szCs w:val="20"/>
              </w:rPr>
              <w:t>Yes</w:t>
            </w:r>
          </w:p>
        </w:tc>
        <w:tc>
          <w:tcPr>
            <w:tcW w:w="575" w:type="dxa"/>
            <w:vAlign w:val="center"/>
            <w:hideMark/>
          </w:tcPr>
          <w:p w14:paraId="3223126F" w14:textId="77777777" w:rsidR="00922164" w:rsidRPr="00D32C4E" w:rsidRDefault="00922164" w:rsidP="00922164">
            <w:pPr>
              <w:spacing w:after="0"/>
              <w:rPr>
                <w:rFonts w:asciiTheme="minorHAnsi" w:hAnsiTheme="minorHAnsi"/>
                <w:noProof/>
                <w:sz w:val="20"/>
                <w:szCs w:val="20"/>
                <w:lang w:eastAsia="en-AU"/>
              </w:rPr>
            </w:pPr>
            <w:r w:rsidRPr="00D32C4E">
              <w:rPr>
                <w:rFonts w:asciiTheme="minorHAnsi" w:hAnsiTheme="minorHAnsi"/>
                <w:noProof/>
                <w:sz w:val="20"/>
                <w:szCs w:val="20"/>
                <w:lang w:eastAsia="en-AU"/>
              </w:rPr>
              <mc:AlternateContent>
                <mc:Choice Requires="wps">
                  <w:drawing>
                    <wp:inline distT="0" distB="0" distL="0" distR="0" wp14:anchorId="11A150AA" wp14:editId="2BB8DD59">
                      <wp:extent cx="171450" cy="171450"/>
                      <wp:effectExtent l="9525" t="9525" r="9525" b="9525"/>
                      <wp:docPr id="2140683188" name="Rectangle 2140683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1B60A357" id="Rectangle 2140683188"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" filled="f" strokecolor="#1f1f5f [3213]" strokeweight="1pt">
                      <w10:anchorlock/>
                    </v:rect>
                  </w:pict>
                </mc:Fallback>
              </mc:AlternateContent>
            </w:r>
          </w:p>
        </w:tc>
        <w:tc>
          <w:tcPr>
            <w:tcW w:w="750" w:type="dxa"/>
            <w:vAlign w:val="center"/>
            <w:hideMark/>
          </w:tcPr>
          <w:p w14:paraId="0686E7F9" w14:textId="77777777" w:rsidR="00922164" w:rsidRPr="00D32C4E" w:rsidRDefault="00922164" w:rsidP="00922164">
            <w:pPr>
              <w:spacing w:after="0"/>
              <w:rPr>
                <w:rFonts w:asciiTheme="minorHAnsi" w:hAnsiTheme="minorHAnsi"/>
                <w:sz w:val="20"/>
                <w:szCs w:val="20"/>
              </w:rPr>
            </w:pPr>
            <w:r w:rsidRPr="00D32C4E">
              <w:rPr>
                <w:rFonts w:asciiTheme="minorHAnsi" w:hAnsiTheme="minorHAnsi"/>
                <w:sz w:val="20"/>
                <w:szCs w:val="20"/>
              </w:rPr>
              <w:t>N/A</w:t>
            </w:r>
          </w:p>
        </w:tc>
        <w:tc>
          <w:tcPr>
            <w:tcW w:w="358" w:type="dxa"/>
            <w:vAlign w:val="center"/>
          </w:tcPr>
          <w:p w14:paraId="007DDF0D" w14:textId="77777777" w:rsidR="00922164" w:rsidRPr="00D32C4E" w:rsidRDefault="00922164" w:rsidP="00922164">
            <w:pPr>
              <w:spacing w:after="0"/>
              <w:rPr>
                <w:rFonts w:asciiTheme="minorHAnsi" w:hAnsiTheme="minorHAnsi"/>
                <w:sz w:val="20"/>
                <w:szCs w:val="20"/>
              </w:rPr>
            </w:pPr>
          </w:p>
        </w:tc>
        <w:tc>
          <w:tcPr>
            <w:tcW w:w="2440" w:type="dxa"/>
            <w:vAlign w:val="center"/>
          </w:tcPr>
          <w:p w14:paraId="77E2B3E9" w14:textId="77777777" w:rsidR="00922164" w:rsidRPr="00D32C4E" w:rsidRDefault="00922164" w:rsidP="00922164">
            <w:pPr>
              <w:spacing w:after="0"/>
              <w:jc w:val="right"/>
              <w:rPr>
                <w:rFonts w:asciiTheme="minorHAnsi" w:hAnsiTheme="minorHAnsi"/>
                <w:sz w:val="20"/>
                <w:szCs w:val="20"/>
              </w:rPr>
            </w:pPr>
          </w:p>
        </w:tc>
        <w:tc>
          <w:tcPr>
            <w:tcW w:w="630" w:type="dxa"/>
            <w:vAlign w:val="center"/>
          </w:tcPr>
          <w:p w14:paraId="4F1CE8B5" w14:textId="77777777" w:rsidR="00922164" w:rsidRPr="00D32C4E" w:rsidRDefault="00922164" w:rsidP="00922164">
            <w:pPr>
              <w:spacing w:after="0"/>
              <w:rPr>
                <w:rFonts w:asciiTheme="minorHAnsi" w:hAnsiTheme="minorHAnsi"/>
                <w:noProof/>
                <w:sz w:val="20"/>
                <w:szCs w:val="20"/>
                <w:lang w:eastAsia="en-AU"/>
              </w:rPr>
            </w:pPr>
          </w:p>
        </w:tc>
        <w:tc>
          <w:tcPr>
            <w:tcW w:w="671" w:type="dxa"/>
            <w:vAlign w:val="center"/>
          </w:tcPr>
          <w:p w14:paraId="23183EE6" w14:textId="77777777" w:rsidR="00922164" w:rsidRPr="00D32C4E" w:rsidRDefault="00922164" w:rsidP="00922164">
            <w:pPr>
              <w:spacing w:after="0"/>
              <w:rPr>
                <w:rFonts w:asciiTheme="minorHAnsi" w:hAnsiTheme="minorHAnsi"/>
                <w:sz w:val="20"/>
                <w:szCs w:val="20"/>
              </w:rPr>
            </w:pPr>
          </w:p>
        </w:tc>
        <w:tc>
          <w:tcPr>
            <w:tcW w:w="582" w:type="dxa"/>
            <w:vAlign w:val="center"/>
          </w:tcPr>
          <w:p w14:paraId="7431BA8B" w14:textId="77777777" w:rsidR="00922164" w:rsidRPr="00D32C4E" w:rsidRDefault="00922164" w:rsidP="00922164">
            <w:pPr>
              <w:spacing w:after="0"/>
              <w:rPr>
                <w:rFonts w:asciiTheme="minorHAnsi" w:hAnsiTheme="minorHAnsi"/>
                <w:noProof/>
                <w:sz w:val="20"/>
                <w:szCs w:val="20"/>
                <w:lang w:eastAsia="en-AU"/>
              </w:rPr>
            </w:pPr>
          </w:p>
        </w:tc>
        <w:tc>
          <w:tcPr>
            <w:tcW w:w="892" w:type="dxa"/>
            <w:vAlign w:val="center"/>
          </w:tcPr>
          <w:p w14:paraId="32CE6128" w14:textId="77777777" w:rsidR="00922164" w:rsidRPr="00D32C4E" w:rsidRDefault="00922164" w:rsidP="00922164">
            <w:pPr>
              <w:spacing w:after="0"/>
              <w:rPr>
                <w:rFonts w:asciiTheme="minorHAnsi" w:hAnsiTheme="minorHAnsi"/>
                <w:sz w:val="20"/>
                <w:szCs w:val="20"/>
              </w:rPr>
            </w:pPr>
          </w:p>
        </w:tc>
      </w:tr>
      <w:tr w:rsidR="00922164" w14:paraId="18314FFC" w14:textId="77777777" w:rsidTr="001824C5">
        <w:trPr>
          <w:trHeight w:val="80"/>
        </w:trPr>
        <w:tc>
          <w:tcPr>
            <w:tcW w:w="10009" w:type="dxa"/>
            <w:gridSpan w:val="11"/>
            <w:vAlign w:val="center"/>
          </w:tcPr>
          <w:p w14:paraId="59EA9A61" w14:textId="77777777" w:rsidR="00922164" w:rsidRDefault="00922164" w:rsidP="00922164">
            <w:pPr>
              <w:spacing w:after="0"/>
              <w:rPr>
                <w:sz w:val="10"/>
                <w:szCs w:val="10"/>
              </w:rPr>
            </w:pPr>
          </w:p>
        </w:tc>
      </w:tr>
      <w:tr w:rsidR="00922164" w14:paraId="29F0A2E2" w14:textId="77777777" w:rsidTr="001824C5">
        <w:trPr>
          <w:trHeight w:val="370"/>
        </w:trPr>
        <w:tc>
          <w:tcPr>
            <w:tcW w:w="10009" w:type="dxa"/>
            <w:gridSpan w:val="11"/>
            <w:vAlign w:val="center"/>
            <w:hideMark/>
          </w:tcPr>
          <w:p w14:paraId="36D63ABC" w14:textId="77777777" w:rsidR="00922164" w:rsidRDefault="00922164" w:rsidP="00922164">
            <w:pPr>
              <w:spacing w:after="0"/>
            </w:pPr>
          </w:p>
          <w:p w14:paraId="5397FD03" w14:textId="77777777" w:rsidR="00922164" w:rsidRDefault="00922164" w:rsidP="00922164">
            <w:pPr>
              <w:spacing w:after="0"/>
            </w:pPr>
            <w:r w:rsidRPr="00C900CF">
              <w:rPr>
                <w:sz w:val="20"/>
                <w:szCs w:val="20"/>
              </w:rPr>
              <w:t xml:space="preserve">Note: </w:t>
            </w:r>
            <w:hyperlink r:id="rId19" w:history="1">
              <w:r w:rsidRPr="00C900CF">
                <w:rPr>
                  <w:rStyle w:val="Hyperlink"/>
                  <w:sz w:val="20"/>
                  <w:szCs w:val="20"/>
                </w:rPr>
                <w:t>NR Maps</w:t>
              </w:r>
            </w:hyperlink>
            <w:r w:rsidRPr="00C900CF">
              <w:rPr>
                <w:sz w:val="20"/>
                <w:szCs w:val="20"/>
              </w:rPr>
              <w:t xml:space="preserve"> provides a reliable source of environment data in the Northern Territory.</w:t>
            </w:r>
          </w:p>
          <w:p w14:paraId="08D23735" w14:textId="77777777" w:rsidR="00922164" w:rsidRDefault="00922164" w:rsidP="00922164">
            <w:pPr>
              <w:spacing w:after="0"/>
            </w:pPr>
          </w:p>
          <w:p w14:paraId="039C9AF0" w14:textId="77777777" w:rsidR="00922164" w:rsidRDefault="00922164" w:rsidP="00922164">
            <w:pPr>
              <w:spacing w:after="0"/>
            </w:pPr>
            <w:r>
              <w:t>Multiple maps may be provided if this provides a clearer overview of the proposed activities and their locations.</w:t>
            </w:r>
          </w:p>
        </w:tc>
      </w:tr>
    </w:tbl>
    <w:p w14:paraId="0FA58CB3" w14:textId="77777777" w:rsidR="00922164" w:rsidRDefault="00922164" w:rsidP="00804B19">
      <w:pPr>
        <w:ind w:right="395"/>
      </w:pPr>
    </w:p>
    <w:p w14:paraId="5D136546" w14:textId="77777777" w:rsidR="00922164" w:rsidRDefault="00922164">
      <w:r>
        <w:br w:type="page"/>
      </w:r>
    </w:p>
    <w:tbl>
      <w:tblPr>
        <w:tblStyle w:val="TableGrid"/>
        <w:tblW w:w="10201" w:type="dxa"/>
        <w:tblInd w:w="5" w:type="dxa"/>
        <w:tblLook w:val="04A0" w:firstRow="1" w:lastRow="0" w:firstColumn="1" w:lastColumn="0" w:noHBand="0" w:noVBand="1"/>
      </w:tblPr>
      <w:tblGrid>
        <w:gridCol w:w="10201"/>
      </w:tblGrid>
      <w:tr w:rsidR="00C900CF" w14:paraId="2D326F1D" w14:textId="77777777" w:rsidTr="001824C5">
        <w:trPr>
          <w:trHeight w:val="370"/>
        </w:trPr>
        <w:tc>
          <w:tcPr>
            <w:tcW w:w="10201" w:type="dxa"/>
            <w:shd w:val="clear" w:color="auto" w:fill="002060"/>
            <w:vAlign w:val="center"/>
            <w:hideMark/>
          </w:tcPr>
          <w:p w14:paraId="4C211BC0" w14:textId="77777777" w:rsidR="00C900CF" w:rsidRDefault="00C900CF">
            <w:pPr>
              <w:spacing w:after="0"/>
              <w:rPr>
                <w:b/>
                <w:bCs/>
              </w:rPr>
            </w:pPr>
            <w:r>
              <w:rPr>
                <w:b/>
                <w:bCs/>
              </w:rPr>
              <w:lastRenderedPageBreak/>
              <w:t>C4. Additional comments</w:t>
            </w:r>
          </w:p>
        </w:tc>
      </w:tr>
      <w:tr w:rsidR="00C900CF" w14:paraId="07A8C1AC" w14:textId="77777777" w:rsidTr="001824C5">
        <w:trPr>
          <w:trHeight w:val="370"/>
        </w:trPr>
        <w:tc>
          <w:tcPr>
            <w:tcW w:w="10201" w:type="dxa"/>
            <w:vAlign w:val="center"/>
            <w:hideMark/>
          </w:tcPr>
          <w:p w14:paraId="02DD87A0" w14:textId="77777777" w:rsidR="00C900CF" w:rsidRDefault="00C900CF">
            <w:pPr>
              <w:spacing w:after="0"/>
            </w:pPr>
            <w:r>
              <w:t>Any additional comments / information</w:t>
            </w:r>
          </w:p>
        </w:tc>
      </w:tr>
      <w:tr w:rsidR="00C900CF" w14:paraId="0A1B2C1B" w14:textId="77777777" w:rsidTr="001824C5">
        <w:trPr>
          <w:trHeight w:val="1200"/>
        </w:trPr>
        <w:tc>
          <w:tcPr>
            <w:tcW w:w="10201" w:type="dxa"/>
            <w:vAlign w:val="center"/>
          </w:tcPr>
          <w:p w14:paraId="701A8DF8" w14:textId="77777777" w:rsidR="00C900CF" w:rsidRDefault="00C900CF">
            <w:pPr>
              <w:spacing w:after="0"/>
            </w:pPr>
          </w:p>
          <w:p w14:paraId="45C5538D" w14:textId="77777777" w:rsidR="008D3FEC" w:rsidRDefault="008D3FEC">
            <w:pPr>
              <w:spacing w:after="0"/>
            </w:pPr>
          </w:p>
          <w:p w14:paraId="3E232B81" w14:textId="77777777" w:rsidR="008D3FEC" w:rsidRDefault="008D3FEC">
            <w:pPr>
              <w:spacing w:after="0"/>
            </w:pPr>
          </w:p>
          <w:p w14:paraId="6648C130" w14:textId="77777777" w:rsidR="008D3FEC" w:rsidRDefault="008D3FEC">
            <w:pPr>
              <w:spacing w:after="0"/>
            </w:pPr>
          </w:p>
          <w:p w14:paraId="102839AA" w14:textId="77777777" w:rsidR="008D3FEC" w:rsidRDefault="008D3FEC">
            <w:pPr>
              <w:spacing w:after="0"/>
            </w:pPr>
          </w:p>
          <w:p w14:paraId="7238DF75" w14:textId="77777777" w:rsidR="008D3FEC" w:rsidRDefault="008D3FEC">
            <w:pPr>
              <w:spacing w:after="0"/>
            </w:pPr>
          </w:p>
          <w:p w14:paraId="0AE18E42" w14:textId="77777777" w:rsidR="008D3FEC" w:rsidRDefault="008D3FEC">
            <w:pPr>
              <w:spacing w:after="0"/>
            </w:pPr>
          </w:p>
        </w:tc>
      </w:tr>
    </w:tbl>
    <w:p w14:paraId="4F77CF24" w14:textId="77777777" w:rsidR="00C900CF" w:rsidRDefault="00C900CF" w:rsidP="00C900CF"/>
    <w:p w14:paraId="42526EEC" w14:textId="77777777" w:rsidR="00922164" w:rsidRDefault="00922164">
      <w:r>
        <w:br w:type="page"/>
      </w:r>
    </w:p>
    <w:tbl>
      <w:tblPr>
        <w:tblStyle w:val="TableGrid"/>
        <w:tblW w:w="0" w:type="auto"/>
        <w:tblLook w:val="04A0" w:firstRow="1" w:lastRow="0" w:firstColumn="1" w:lastColumn="0" w:noHBand="0" w:noVBand="1"/>
      </w:tblPr>
      <w:tblGrid>
        <w:gridCol w:w="2347"/>
        <w:gridCol w:w="1903"/>
        <w:gridCol w:w="2803"/>
        <w:gridCol w:w="516"/>
        <w:gridCol w:w="565"/>
        <w:gridCol w:w="258"/>
        <w:gridCol w:w="258"/>
        <w:gridCol w:w="509"/>
        <w:gridCol w:w="516"/>
        <w:gridCol w:w="633"/>
      </w:tblGrid>
      <w:tr w:rsidR="005F7D5F" w14:paraId="20FEF1C3" w14:textId="77777777" w:rsidTr="001824C5">
        <w:trPr>
          <w:trHeight w:val="480"/>
          <w:tblHeader/>
        </w:trPr>
        <w:tc>
          <w:tcPr>
            <w:tcW w:w="0" w:type="auto"/>
            <w:gridSpan w:val="10"/>
            <w:shd w:val="clear" w:color="auto" w:fill="1F1F5F" w:themeFill="text1"/>
            <w:vAlign w:val="center"/>
          </w:tcPr>
          <w:p w14:paraId="6F761B37" w14:textId="77777777" w:rsidR="005F7D5F" w:rsidRPr="000F7D57" w:rsidRDefault="00B82C69" w:rsidP="00922164">
            <w:pPr>
              <w:spacing w:after="0"/>
              <w:rPr>
                <w:b/>
                <w:bCs/>
              </w:rPr>
            </w:pPr>
            <w:r>
              <w:rPr>
                <w:b/>
                <w:bCs/>
              </w:rPr>
              <w:lastRenderedPageBreak/>
              <w:t>Checklist of A</w:t>
            </w:r>
            <w:r w:rsidR="005F7D5F" w:rsidRPr="000F7D57">
              <w:rPr>
                <w:b/>
                <w:bCs/>
              </w:rPr>
              <w:t>ttachments</w:t>
            </w:r>
          </w:p>
        </w:tc>
      </w:tr>
      <w:tr w:rsidR="005F7D5F" w:rsidRPr="0086385D" w14:paraId="79DF3C6B" w14:textId="77777777" w:rsidTr="001824C5">
        <w:trPr>
          <w:trHeight w:val="794"/>
        </w:trPr>
        <w:tc>
          <w:tcPr>
            <w:tcW w:w="2348" w:type="dxa"/>
            <w:vAlign w:val="center"/>
          </w:tcPr>
          <w:p w14:paraId="6F8D8527" w14:textId="77777777" w:rsidR="005F7D5F" w:rsidRPr="00207A26" w:rsidRDefault="005F7D5F" w:rsidP="00165269">
            <w:pPr>
              <w:spacing w:after="0"/>
            </w:pPr>
            <w:r w:rsidRPr="00207A26">
              <w:t>Risk assessment form</w:t>
            </w:r>
            <w:r w:rsidR="00503E62">
              <w:t>s</w:t>
            </w:r>
          </w:p>
        </w:tc>
        <w:tc>
          <w:tcPr>
            <w:tcW w:w="4715" w:type="dxa"/>
            <w:gridSpan w:val="2"/>
            <w:vAlign w:val="center"/>
          </w:tcPr>
          <w:p w14:paraId="233A15AB" w14:textId="77777777" w:rsidR="005F7D5F" w:rsidRPr="00207A26" w:rsidRDefault="005F7D5F" w:rsidP="00165269">
            <w:pPr>
              <w:spacing w:after="0"/>
            </w:pPr>
            <w:r w:rsidRPr="00207A26">
              <w:t>Completed risk assessment form for each activity that cannot meet the standard conditions</w:t>
            </w:r>
            <w:r w:rsidR="00503E62">
              <w:t xml:space="preserve">. </w:t>
            </w:r>
            <w:r w:rsidR="00503E62" w:rsidRPr="00165269">
              <w:rPr>
                <w:b/>
              </w:rPr>
              <w:t>Number attached:</w:t>
            </w:r>
          </w:p>
        </w:tc>
        <w:tc>
          <w:tcPr>
            <w:tcW w:w="0" w:type="auto"/>
            <w:vAlign w:val="center"/>
          </w:tcPr>
          <w:p w14:paraId="065DF533" w14:textId="77777777" w:rsidR="005F7D5F" w:rsidRPr="00207A26" w:rsidRDefault="005F7D5F" w:rsidP="00922164">
            <w:pPr>
              <w:spacing w:after="0"/>
            </w:pPr>
            <w:r w:rsidRPr="00207A26">
              <w:rPr>
                <w:noProof/>
                <w:lang w:eastAsia="en-AU"/>
              </w:rPr>
              <mc:AlternateContent>
                <mc:Choice Requires="wps">
                  <w:drawing>
                    <wp:inline distT="0" distB="0" distL="0" distR="0" wp14:anchorId="74A04F10" wp14:editId="366F855C">
                      <wp:extent cx="171450" cy="171450"/>
                      <wp:effectExtent l="0" t="0" r="19050" b="19050"/>
                      <wp:docPr id="267722953"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1CECF04"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" filled="f" strokecolor="#1f1f5f [3213]" strokeweight="1pt">
                      <w10:anchorlock/>
                    </v:rect>
                  </w:pict>
                </mc:Fallback>
              </mc:AlternateContent>
            </w:r>
          </w:p>
        </w:tc>
        <w:tc>
          <w:tcPr>
            <w:tcW w:w="0" w:type="auto"/>
            <w:vAlign w:val="center"/>
          </w:tcPr>
          <w:p w14:paraId="5D946238" w14:textId="77777777" w:rsidR="005F7D5F" w:rsidRPr="00207A26" w:rsidRDefault="005F7D5F" w:rsidP="00922164">
            <w:pPr>
              <w:spacing w:after="0"/>
            </w:pPr>
            <w:r w:rsidRPr="00207A26">
              <w:t>Yes</w:t>
            </w:r>
          </w:p>
        </w:tc>
        <w:tc>
          <w:tcPr>
            <w:tcW w:w="0" w:type="auto"/>
            <w:gridSpan w:val="2"/>
            <w:vAlign w:val="center"/>
          </w:tcPr>
          <w:p w14:paraId="2088DD21" w14:textId="77777777" w:rsidR="005F7D5F" w:rsidRPr="00207A26" w:rsidRDefault="005F7D5F" w:rsidP="00922164">
            <w:pPr>
              <w:spacing w:after="0"/>
            </w:pPr>
            <w:r w:rsidRPr="00207A26">
              <w:rPr>
                <w:noProof/>
                <w:lang w:eastAsia="en-AU"/>
              </w:rPr>
              <mc:AlternateContent>
                <mc:Choice Requires="wps">
                  <w:drawing>
                    <wp:inline distT="0" distB="0" distL="0" distR="0" wp14:anchorId="450619B0" wp14:editId="371AEFFA">
                      <wp:extent cx="171450" cy="171450"/>
                      <wp:effectExtent l="0" t="0" r="19050" b="19050"/>
                      <wp:docPr id="294487579"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C89A49B"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" filled="f" strokecolor="#1f1f5f [3213]" strokeweight="1pt">
                      <w10:anchorlock/>
                    </v:rect>
                  </w:pict>
                </mc:Fallback>
              </mc:AlternateContent>
            </w:r>
          </w:p>
        </w:tc>
        <w:tc>
          <w:tcPr>
            <w:tcW w:w="0" w:type="auto"/>
            <w:vAlign w:val="center"/>
          </w:tcPr>
          <w:p w14:paraId="3D980C36" w14:textId="77777777" w:rsidR="005F7D5F" w:rsidRPr="00207A26" w:rsidRDefault="005F7D5F" w:rsidP="00922164">
            <w:pPr>
              <w:spacing w:after="0"/>
            </w:pPr>
            <w:r w:rsidRPr="00207A26">
              <w:t>No</w:t>
            </w:r>
          </w:p>
        </w:tc>
        <w:tc>
          <w:tcPr>
            <w:tcW w:w="0" w:type="auto"/>
            <w:vAlign w:val="center"/>
          </w:tcPr>
          <w:p w14:paraId="0D194990" w14:textId="77777777" w:rsidR="005F7D5F" w:rsidRPr="00207A26" w:rsidRDefault="005F7D5F" w:rsidP="00922164">
            <w:pPr>
              <w:spacing w:after="0"/>
            </w:pPr>
            <w:r w:rsidRPr="00207A26">
              <w:rPr>
                <w:noProof/>
                <w:lang w:eastAsia="en-AU"/>
              </w:rPr>
              <mc:AlternateContent>
                <mc:Choice Requires="wps">
                  <w:drawing>
                    <wp:inline distT="0" distB="0" distL="0" distR="0" wp14:anchorId="16145EF7" wp14:editId="6A02F1CA">
                      <wp:extent cx="171450" cy="171450"/>
                      <wp:effectExtent l="0" t="0" r="19050" b="19050"/>
                      <wp:docPr id="1214100242"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129C197"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" filled="f" strokecolor="#1f1f5f [3213]" strokeweight="1pt">
                      <w10:anchorlock/>
                    </v:rect>
                  </w:pict>
                </mc:Fallback>
              </mc:AlternateContent>
            </w:r>
          </w:p>
        </w:tc>
        <w:tc>
          <w:tcPr>
            <w:tcW w:w="0" w:type="auto"/>
            <w:vAlign w:val="center"/>
          </w:tcPr>
          <w:p w14:paraId="1E27D9E7" w14:textId="77777777" w:rsidR="005F7D5F" w:rsidRPr="00207A26" w:rsidRDefault="005F7D5F" w:rsidP="00922164">
            <w:pPr>
              <w:spacing w:after="0"/>
            </w:pPr>
            <w:r w:rsidRPr="00207A26">
              <w:t>N/A</w:t>
            </w:r>
          </w:p>
        </w:tc>
      </w:tr>
      <w:tr w:rsidR="005F7D5F" w:rsidRPr="0086385D" w14:paraId="3AAA49A7" w14:textId="77777777" w:rsidTr="001824C5">
        <w:trPr>
          <w:trHeight w:val="794"/>
        </w:trPr>
        <w:tc>
          <w:tcPr>
            <w:tcW w:w="2348" w:type="dxa"/>
            <w:vAlign w:val="center"/>
          </w:tcPr>
          <w:p w14:paraId="041DDC58" w14:textId="77777777" w:rsidR="005F7D5F" w:rsidRPr="00207A26" w:rsidRDefault="005F7D5F" w:rsidP="005F7D5F">
            <w:pPr>
              <w:spacing w:after="0"/>
            </w:pPr>
            <w:r w:rsidRPr="00207A26">
              <w:t>Supporting documents risk assessment</w:t>
            </w:r>
          </w:p>
        </w:tc>
        <w:tc>
          <w:tcPr>
            <w:tcW w:w="4715" w:type="dxa"/>
            <w:gridSpan w:val="2"/>
            <w:vAlign w:val="center"/>
          </w:tcPr>
          <w:p w14:paraId="089ADF09" w14:textId="77777777" w:rsidR="005F7D5F" w:rsidRPr="00207A26" w:rsidRDefault="005F7D5F" w:rsidP="005F7D5F">
            <w:pPr>
              <w:spacing w:after="0"/>
            </w:pPr>
            <w:r w:rsidRPr="00207A26">
              <w:t>Supporting documentation for the completed risk assessment form</w:t>
            </w:r>
          </w:p>
        </w:tc>
        <w:tc>
          <w:tcPr>
            <w:tcW w:w="0" w:type="auto"/>
            <w:vAlign w:val="center"/>
          </w:tcPr>
          <w:p w14:paraId="386AFF30" w14:textId="77777777" w:rsidR="005F7D5F" w:rsidRPr="00207A26" w:rsidRDefault="005F7D5F" w:rsidP="00922164">
            <w:pPr>
              <w:spacing w:after="0"/>
              <w:rPr>
                <w:noProof/>
                <w:lang w:eastAsia="en-AU"/>
              </w:rPr>
            </w:pPr>
            <w:r w:rsidRPr="00207A26">
              <w:rPr>
                <w:noProof/>
                <w:lang w:eastAsia="en-AU"/>
              </w:rPr>
              <mc:AlternateContent>
                <mc:Choice Requires="wps">
                  <w:drawing>
                    <wp:inline distT="0" distB="0" distL="0" distR="0" wp14:anchorId="268BDE08" wp14:editId="1D8953D7">
                      <wp:extent cx="171450" cy="171450"/>
                      <wp:effectExtent l="0" t="0" r="19050" b="19050"/>
                      <wp:docPr id="905959132"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B5F00CE"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" filled="f" strokecolor="#1f1f5f [3213]" strokeweight="1pt">
                      <w10:anchorlock/>
                    </v:rect>
                  </w:pict>
                </mc:Fallback>
              </mc:AlternateContent>
            </w:r>
          </w:p>
        </w:tc>
        <w:tc>
          <w:tcPr>
            <w:tcW w:w="0" w:type="auto"/>
            <w:vAlign w:val="center"/>
          </w:tcPr>
          <w:p w14:paraId="7BCCA0A3" w14:textId="77777777" w:rsidR="005F7D5F" w:rsidRPr="00207A26" w:rsidRDefault="005F7D5F" w:rsidP="00922164">
            <w:pPr>
              <w:spacing w:after="0"/>
            </w:pPr>
            <w:r w:rsidRPr="00207A26">
              <w:t>Yes</w:t>
            </w:r>
          </w:p>
        </w:tc>
        <w:tc>
          <w:tcPr>
            <w:tcW w:w="0" w:type="auto"/>
            <w:gridSpan w:val="2"/>
            <w:vAlign w:val="center"/>
          </w:tcPr>
          <w:p w14:paraId="743B8300" w14:textId="77777777" w:rsidR="005F7D5F" w:rsidRPr="00207A26" w:rsidRDefault="005F7D5F" w:rsidP="00922164">
            <w:pPr>
              <w:spacing w:after="0"/>
              <w:rPr>
                <w:noProof/>
                <w:lang w:eastAsia="en-AU"/>
              </w:rPr>
            </w:pPr>
            <w:r w:rsidRPr="00207A26">
              <w:rPr>
                <w:noProof/>
                <w:lang w:eastAsia="en-AU"/>
              </w:rPr>
              <mc:AlternateContent>
                <mc:Choice Requires="wps">
                  <w:drawing>
                    <wp:inline distT="0" distB="0" distL="0" distR="0" wp14:anchorId="5ED1AA80" wp14:editId="25C02C2E">
                      <wp:extent cx="171450" cy="171450"/>
                      <wp:effectExtent l="0" t="0" r="19050" b="19050"/>
                      <wp:docPr id="2111135755"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1C0DFE9"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" filled="f" strokecolor="#1f1f5f [3213]" strokeweight="1pt">
                      <w10:anchorlock/>
                    </v:rect>
                  </w:pict>
                </mc:Fallback>
              </mc:AlternateContent>
            </w:r>
          </w:p>
        </w:tc>
        <w:tc>
          <w:tcPr>
            <w:tcW w:w="0" w:type="auto"/>
            <w:vAlign w:val="center"/>
          </w:tcPr>
          <w:p w14:paraId="2A1D8585" w14:textId="77777777" w:rsidR="005F7D5F" w:rsidRPr="00207A26" w:rsidRDefault="005F7D5F" w:rsidP="00922164">
            <w:pPr>
              <w:spacing w:after="0"/>
            </w:pPr>
            <w:r w:rsidRPr="00207A26">
              <w:t>No</w:t>
            </w:r>
          </w:p>
        </w:tc>
        <w:tc>
          <w:tcPr>
            <w:tcW w:w="0" w:type="auto"/>
            <w:vAlign w:val="center"/>
          </w:tcPr>
          <w:p w14:paraId="49981628" w14:textId="77777777" w:rsidR="005F7D5F" w:rsidRPr="00207A26" w:rsidRDefault="005F7D5F" w:rsidP="00922164">
            <w:pPr>
              <w:spacing w:after="0"/>
              <w:rPr>
                <w:noProof/>
                <w:lang w:eastAsia="en-AU"/>
              </w:rPr>
            </w:pPr>
            <w:r w:rsidRPr="00207A26">
              <w:rPr>
                <w:noProof/>
                <w:lang w:eastAsia="en-AU"/>
              </w:rPr>
              <mc:AlternateContent>
                <mc:Choice Requires="wps">
                  <w:drawing>
                    <wp:inline distT="0" distB="0" distL="0" distR="0" wp14:anchorId="2C86E949" wp14:editId="37C3C630">
                      <wp:extent cx="171450" cy="171450"/>
                      <wp:effectExtent l="0" t="0" r="19050" b="19050"/>
                      <wp:docPr id="713593008"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DB6C428"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" filled="f" strokecolor="#1f1f5f [3213]" strokeweight="1pt">
                      <w10:anchorlock/>
                    </v:rect>
                  </w:pict>
                </mc:Fallback>
              </mc:AlternateContent>
            </w:r>
          </w:p>
        </w:tc>
        <w:tc>
          <w:tcPr>
            <w:tcW w:w="0" w:type="auto"/>
            <w:vAlign w:val="center"/>
          </w:tcPr>
          <w:p w14:paraId="6A96EA60" w14:textId="77777777" w:rsidR="005F7D5F" w:rsidRPr="00207A26" w:rsidRDefault="005F7D5F" w:rsidP="00922164">
            <w:pPr>
              <w:spacing w:after="0"/>
            </w:pPr>
            <w:r w:rsidRPr="00207A26">
              <w:t>N/A</w:t>
            </w:r>
          </w:p>
        </w:tc>
      </w:tr>
      <w:tr w:rsidR="005F7D5F" w14:paraId="55F33971" w14:textId="77777777" w:rsidTr="001824C5">
        <w:trPr>
          <w:trHeight w:val="794"/>
        </w:trPr>
        <w:tc>
          <w:tcPr>
            <w:tcW w:w="2348" w:type="dxa"/>
            <w:vAlign w:val="center"/>
          </w:tcPr>
          <w:p w14:paraId="31D87146" w14:textId="77777777" w:rsidR="005F7D5F" w:rsidRPr="009B46B0" w:rsidRDefault="003A6593" w:rsidP="005F7D5F">
            <w:pPr>
              <w:spacing w:after="0"/>
            </w:pPr>
            <w:r>
              <w:t>Hydrogeological</w:t>
            </w:r>
            <w:r w:rsidR="005F7D5F" w:rsidRPr="009B46B0">
              <w:t xml:space="preserve"> configuration</w:t>
            </w:r>
          </w:p>
        </w:tc>
        <w:tc>
          <w:tcPr>
            <w:tcW w:w="4715" w:type="dxa"/>
            <w:gridSpan w:val="2"/>
            <w:vAlign w:val="center"/>
          </w:tcPr>
          <w:p w14:paraId="577E4998" w14:textId="77777777" w:rsidR="005F7D5F" w:rsidRPr="009B46B0" w:rsidRDefault="005F7D5F" w:rsidP="003A6593">
            <w:pPr>
              <w:spacing w:after="0"/>
            </w:pPr>
            <w:r w:rsidRPr="009B46B0">
              <w:t xml:space="preserve">Supporting documentation for the </w:t>
            </w:r>
            <w:r w:rsidR="003A6593">
              <w:t>hydrogeological</w:t>
            </w:r>
            <w:r w:rsidR="003A6593" w:rsidRPr="009B46B0">
              <w:t xml:space="preserve"> </w:t>
            </w:r>
            <w:r w:rsidRPr="009B46B0">
              <w:t>configuration at drill sites</w:t>
            </w:r>
          </w:p>
        </w:tc>
        <w:tc>
          <w:tcPr>
            <w:tcW w:w="0" w:type="auto"/>
            <w:vAlign w:val="center"/>
          </w:tcPr>
          <w:p w14:paraId="22DA2AC8" w14:textId="77777777" w:rsidR="005F7D5F" w:rsidRDefault="005F7D5F" w:rsidP="00922164">
            <w:pPr>
              <w:spacing w:after="0"/>
            </w:pPr>
            <w:r>
              <w:rPr>
                <w:noProof/>
                <w:lang w:eastAsia="en-AU"/>
              </w:rPr>
              <mc:AlternateContent>
                <mc:Choice Requires="wps">
                  <w:drawing>
                    <wp:inline distT="0" distB="0" distL="0" distR="0" wp14:anchorId="4EB067DD" wp14:editId="7741E653">
                      <wp:extent cx="171450" cy="171450"/>
                      <wp:effectExtent l="0" t="0" r="19050" b="19050"/>
                      <wp:docPr id="4"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627E344"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" filled="f" strokecolor="#1f1f5f [3213]" strokeweight="1pt">
                      <w10:anchorlock/>
                    </v:rect>
                  </w:pict>
                </mc:Fallback>
              </mc:AlternateContent>
            </w:r>
          </w:p>
        </w:tc>
        <w:tc>
          <w:tcPr>
            <w:tcW w:w="0" w:type="auto"/>
            <w:vAlign w:val="center"/>
          </w:tcPr>
          <w:p w14:paraId="26A7F6FA" w14:textId="77777777" w:rsidR="005F7D5F" w:rsidRDefault="005F7D5F" w:rsidP="00922164">
            <w:pPr>
              <w:spacing w:after="0"/>
            </w:pPr>
            <w:r>
              <w:t>Yes</w:t>
            </w:r>
          </w:p>
        </w:tc>
        <w:tc>
          <w:tcPr>
            <w:tcW w:w="0" w:type="auto"/>
            <w:gridSpan w:val="2"/>
            <w:vAlign w:val="center"/>
          </w:tcPr>
          <w:p w14:paraId="14BA90C4" w14:textId="77777777" w:rsidR="005F7D5F" w:rsidRDefault="005F7D5F" w:rsidP="00922164">
            <w:pPr>
              <w:spacing w:after="0"/>
            </w:pPr>
            <w:r>
              <w:rPr>
                <w:noProof/>
                <w:lang w:eastAsia="en-AU"/>
              </w:rPr>
              <mc:AlternateContent>
                <mc:Choice Requires="wps">
                  <w:drawing>
                    <wp:inline distT="0" distB="0" distL="0" distR="0" wp14:anchorId="608D7B06" wp14:editId="1AF4584B">
                      <wp:extent cx="171450" cy="171450"/>
                      <wp:effectExtent l="0" t="0" r="19050" b="19050"/>
                      <wp:docPr id="5"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D5FFA2D"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" filled="f" strokecolor="#1f1f5f [3213]" strokeweight="1pt">
                      <w10:anchorlock/>
                    </v:rect>
                  </w:pict>
                </mc:Fallback>
              </mc:AlternateContent>
            </w:r>
          </w:p>
        </w:tc>
        <w:tc>
          <w:tcPr>
            <w:tcW w:w="0" w:type="auto"/>
            <w:vAlign w:val="center"/>
          </w:tcPr>
          <w:p w14:paraId="54506EAB" w14:textId="77777777" w:rsidR="005F7D5F" w:rsidRDefault="005F7D5F" w:rsidP="00922164">
            <w:pPr>
              <w:spacing w:after="0"/>
            </w:pPr>
            <w:r>
              <w:t>No</w:t>
            </w:r>
          </w:p>
        </w:tc>
        <w:tc>
          <w:tcPr>
            <w:tcW w:w="0" w:type="auto"/>
            <w:vAlign w:val="center"/>
          </w:tcPr>
          <w:p w14:paraId="2CB26A31" w14:textId="77777777" w:rsidR="005F7D5F" w:rsidRDefault="005F7D5F" w:rsidP="00922164">
            <w:pPr>
              <w:spacing w:after="0"/>
            </w:pPr>
            <w:r>
              <w:rPr>
                <w:noProof/>
                <w:lang w:eastAsia="en-AU"/>
              </w:rPr>
              <mc:AlternateContent>
                <mc:Choice Requires="wps">
                  <w:drawing>
                    <wp:inline distT="0" distB="0" distL="0" distR="0" wp14:anchorId="2EB58B0B" wp14:editId="3B1A470A">
                      <wp:extent cx="171450" cy="171450"/>
                      <wp:effectExtent l="0" t="0" r="19050" b="19050"/>
                      <wp:docPr id="6"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76917B1"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" filled="f" strokecolor="#1f1f5f [3213]" strokeweight="1pt">
                      <w10:anchorlock/>
                    </v:rect>
                  </w:pict>
                </mc:Fallback>
              </mc:AlternateContent>
            </w:r>
          </w:p>
        </w:tc>
        <w:tc>
          <w:tcPr>
            <w:tcW w:w="0" w:type="auto"/>
            <w:vAlign w:val="center"/>
          </w:tcPr>
          <w:p w14:paraId="53A0ABFF" w14:textId="77777777" w:rsidR="005F7D5F" w:rsidRDefault="005F7D5F" w:rsidP="00922164">
            <w:pPr>
              <w:spacing w:after="0"/>
            </w:pPr>
            <w:r>
              <w:t>N/A</w:t>
            </w:r>
          </w:p>
        </w:tc>
      </w:tr>
      <w:tr w:rsidR="005F7D5F" w14:paraId="398BF1B1" w14:textId="77777777" w:rsidTr="001824C5">
        <w:trPr>
          <w:trHeight w:val="794"/>
        </w:trPr>
        <w:tc>
          <w:tcPr>
            <w:tcW w:w="2348" w:type="dxa"/>
            <w:vAlign w:val="center"/>
          </w:tcPr>
          <w:p w14:paraId="6EEF7BCA" w14:textId="77777777" w:rsidR="005F7D5F" w:rsidRPr="009B46B0" w:rsidRDefault="005F7D5F" w:rsidP="005F7D5F">
            <w:pPr>
              <w:spacing w:after="0"/>
            </w:pPr>
            <w:r w:rsidRPr="009B46B0">
              <w:t>Drilling fluids</w:t>
            </w:r>
          </w:p>
        </w:tc>
        <w:tc>
          <w:tcPr>
            <w:tcW w:w="4715" w:type="dxa"/>
            <w:gridSpan w:val="2"/>
            <w:vAlign w:val="center"/>
          </w:tcPr>
          <w:p w14:paraId="746CE91E" w14:textId="77777777" w:rsidR="005F7D5F" w:rsidRPr="009B46B0" w:rsidRDefault="005F7D5F" w:rsidP="005F7D5F">
            <w:pPr>
              <w:spacing w:after="0"/>
            </w:pPr>
            <w:r w:rsidRPr="009B46B0">
              <w:t>Supporting documentation for the drilling fluid characteristics</w:t>
            </w:r>
          </w:p>
        </w:tc>
        <w:tc>
          <w:tcPr>
            <w:tcW w:w="0" w:type="auto"/>
            <w:vAlign w:val="center"/>
          </w:tcPr>
          <w:p w14:paraId="1138241B" w14:textId="77777777" w:rsidR="005F7D5F" w:rsidRDefault="005F7D5F" w:rsidP="00922164">
            <w:pPr>
              <w:spacing w:after="0"/>
              <w:rPr>
                <w:noProof/>
                <w:lang w:eastAsia="en-AU"/>
              </w:rPr>
            </w:pPr>
            <w:r>
              <w:rPr>
                <w:noProof/>
                <w:lang w:eastAsia="en-AU"/>
              </w:rPr>
              <mc:AlternateContent>
                <mc:Choice Requires="wps">
                  <w:drawing>
                    <wp:inline distT="0" distB="0" distL="0" distR="0" wp14:anchorId="05A3F420" wp14:editId="552283F3">
                      <wp:extent cx="171450" cy="171450"/>
                      <wp:effectExtent l="0" t="0" r="19050" b="19050"/>
                      <wp:docPr id="7"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4626213"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" filled="f" strokecolor="#1f1f5f [3213]" strokeweight="1pt">
                      <w10:anchorlock/>
                    </v:rect>
                  </w:pict>
                </mc:Fallback>
              </mc:AlternateContent>
            </w:r>
          </w:p>
        </w:tc>
        <w:tc>
          <w:tcPr>
            <w:tcW w:w="0" w:type="auto"/>
            <w:vAlign w:val="center"/>
          </w:tcPr>
          <w:p w14:paraId="31CDCB31" w14:textId="77777777" w:rsidR="005F7D5F" w:rsidRDefault="005F7D5F" w:rsidP="00922164">
            <w:pPr>
              <w:spacing w:after="0"/>
            </w:pPr>
            <w:r>
              <w:t>Yes</w:t>
            </w:r>
          </w:p>
        </w:tc>
        <w:tc>
          <w:tcPr>
            <w:tcW w:w="0" w:type="auto"/>
            <w:gridSpan w:val="2"/>
            <w:vAlign w:val="center"/>
          </w:tcPr>
          <w:p w14:paraId="3EF8F729" w14:textId="77777777" w:rsidR="005F7D5F" w:rsidRDefault="005F7D5F" w:rsidP="00922164">
            <w:pPr>
              <w:spacing w:after="0"/>
              <w:rPr>
                <w:noProof/>
                <w:lang w:eastAsia="en-AU"/>
              </w:rPr>
            </w:pPr>
            <w:r>
              <w:rPr>
                <w:noProof/>
                <w:lang w:eastAsia="en-AU"/>
              </w:rPr>
              <mc:AlternateContent>
                <mc:Choice Requires="wps">
                  <w:drawing>
                    <wp:inline distT="0" distB="0" distL="0" distR="0" wp14:anchorId="7DD91BE7" wp14:editId="5ED5BD6D">
                      <wp:extent cx="171450" cy="171450"/>
                      <wp:effectExtent l="0" t="0" r="19050" b="19050"/>
                      <wp:docPr id="12"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A0AAC3F"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" filled="f" strokecolor="#1f1f5f [3213]" strokeweight="1pt">
                      <w10:anchorlock/>
                    </v:rect>
                  </w:pict>
                </mc:Fallback>
              </mc:AlternateContent>
            </w:r>
          </w:p>
        </w:tc>
        <w:tc>
          <w:tcPr>
            <w:tcW w:w="0" w:type="auto"/>
            <w:vAlign w:val="center"/>
          </w:tcPr>
          <w:p w14:paraId="702EA9FF" w14:textId="77777777" w:rsidR="005F7D5F" w:rsidRDefault="005F7D5F" w:rsidP="00922164">
            <w:pPr>
              <w:spacing w:after="0"/>
            </w:pPr>
            <w:r>
              <w:t>No</w:t>
            </w:r>
          </w:p>
        </w:tc>
        <w:tc>
          <w:tcPr>
            <w:tcW w:w="0" w:type="auto"/>
            <w:vAlign w:val="center"/>
          </w:tcPr>
          <w:p w14:paraId="493C8E20" w14:textId="77777777" w:rsidR="005F7D5F" w:rsidRDefault="005F7D5F" w:rsidP="00922164">
            <w:pPr>
              <w:spacing w:after="0"/>
              <w:rPr>
                <w:noProof/>
                <w:lang w:eastAsia="en-AU"/>
              </w:rPr>
            </w:pPr>
            <w:r>
              <w:rPr>
                <w:noProof/>
                <w:lang w:eastAsia="en-AU"/>
              </w:rPr>
              <mc:AlternateContent>
                <mc:Choice Requires="wps">
                  <w:drawing>
                    <wp:inline distT="0" distB="0" distL="0" distR="0" wp14:anchorId="0D107A89" wp14:editId="12A9A8B8">
                      <wp:extent cx="171450" cy="171450"/>
                      <wp:effectExtent l="0" t="0" r="19050" b="19050"/>
                      <wp:docPr id="13"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AE360B3"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" filled="f" strokecolor="#1f1f5f [3213]" strokeweight="1pt">
                      <w10:anchorlock/>
                    </v:rect>
                  </w:pict>
                </mc:Fallback>
              </mc:AlternateContent>
            </w:r>
          </w:p>
        </w:tc>
        <w:tc>
          <w:tcPr>
            <w:tcW w:w="0" w:type="auto"/>
            <w:vAlign w:val="center"/>
          </w:tcPr>
          <w:p w14:paraId="33255072" w14:textId="77777777" w:rsidR="005F7D5F" w:rsidRDefault="005F7D5F" w:rsidP="00922164">
            <w:pPr>
              <w:spacing w:after="0"/>
            </w:pPr>
            <w:r>
              <w:t>N/A</w:t>
            </w:r>
          </w:p>
        </w:tc>
      </w:tr>
      <w:tr w:rsidR="005F7D5F" w14:paraId="7B708BF8" w14:textId="77777777" w:rsidTr="001824C5">
        <w:trPr>
          <w:trHeight w:val="794"/>
        </w:trPr>
        <w:tc>
          <w:tcPr>
            <w:tcW w:w="2348" w:type="dxa"/>
            <w:vAlign w:val="center"/>
          </w:tcPr>
          <w:p w14:paraId="48C3E9B1" w14:textId="77777777" w:rsidR="005F7D5F" w:rsidRPr="009B46B0" w:rsidRDefault="005F7D5F" w:rsidP="005F7D5F">
            <w:pPr>
              <w:spacing w:after="0"/>
            </w:pPr>
            <w:r w:rsidRPr="009B46B0">
              <w:t>Rehabilitation works</w:t>
            </w:r>
          </w:p>
        </w:tc>
        <w:tc>
          <w:tcPr>
            <w:tcW w:w="4715" w:type="dxa"/>
            <w:gridSpan w:val="2"/>
            <w:vAlign w:val="center"/>
          </w:tcPr>
          <w:p w14:paraId="1EE915B4" w14:textId="77777777" w:rsidR="005F7D5F" w:rsidRPr="009B46B0" w:rsidRDefault="005F7D5F" w:rsidP="005F7D5F">
            <w:pPr>
              <w:spacing w:after="0"/>
            </w:pPr>
            <w:r w:rsidRPr="009B46B0">
              <w:t>Supporting documentation for the proposed rehabilitation works</w:t>
            </w:r>
          </w:p>
        </w:tc>
        <w:tc>
          <w:tcPr>
            <w:tcW w:w="0" w:type="auto"/>
            <w:vAlign w:val="center"/>
          </w:tcPr>
          <w:p w14:paraId="6EF24B2B" w14:textId="77777777" w:rsidR="005F7D5F" w:rsidRDefault="005F7D5F" w:rsidP="00922164">
            <w:pPr>
              <w:spacing w:after="0"/>
              <w:rPr>
                <w:noProof/>
                <w:lang w:eastAsia="en-AU"/>
              </w:rPr>
            </w:pPr>
            <w:r>
              <w:rPr>
                <w:noProof/>
                <w:lang w:eastAsia="en-AU"/>
              </w:rPr>
              <mc:AlternateContent>
                <mc:Choice Requires="wps">
                  <w:drawing>
                    <wp:inline distT="0" distB="0" distL="0" distR="0" wp14:anchorId="4C3998EF" wp14:editId="35A5D714">
                      <wp:extent cx="171450" cy="171450"/>
                      <wp:effectExtent l="0" t="0" r="19050" b="19050"/>
                      <wp:docPr id="14"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1A22AA9"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" filled="f" strokecolor="#1f1f5f [3213]" strokeweight="1pt">
                      <w10:anchorlock/>
                    </v:rect>
                  </w:pict>
                </mc:Fallback>
              </mc:AlternateContent>
            </w:r>
          </w:p>
        </w:tc>
        <w:tc>
          <w:tcPr>
            <w:tcW w:w="0" w:type="auto"/>
            <w:vAlign w:val="center"/>
          </w:tcPr>
          <w:p w14:paraId="603A93F9" w14:textId="77777777" w:rsidR="005F7D5F" w:rsidRDefault="005F7D5F" w:rsidP="00922164">
            <w:pPr>
              <w:spacing w:after="0"/>
            </w:pPr>
            <w:r>
              <w:t>Yes</w:t>
            </w:r>
          </w:p>
        </w:tc>
        <w:tc>
          <w:tcPr>
            <w:tcW w:w="0" w:type="auto"/>
            <w:gridSpan w:val="2"/>
            <w:vAlign w:val="center"/>
          </w:tcPr>
          <w:p w14:paraId="424BB244" w14:textId="77777777" w:rsidR="005F7D5F" w:rsidRDefault="005F7D5F" w:rsidP="00922164">
            <w:pPr>
              <w:spacing w:after="0"/>
              <w:rPr>
                <w:noProof/>
                <w:lang w:eastAsia="en-AU"/>
              </w:rPr>
            </w:pPr>
            <w:r>
              <w:rPr>
                <w:noProof/>
                <w:lang w:eastAsia="en-AU"/>
              </w:rPr>
              <mc:AlternateContent>
                <mc:Choice Requires="wps">
                  <w:drawing>
                    <wp:inline distT="0" distB="0" distL="0" distR="0" wp14:anchorId="58ACE762" wp14:editId="4266BC91">
                      <wp:extent cx="171450" cy="171450"/>
                      <wp:effectExtent l="0" t="0" r="19050" b="19050"/>
                      <wp:docPr id="15"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E16E822"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" filled="f" strokecolor="#1f1f5f [3213]" strokeweight="1pt">
                      <w10:anchorlock/>
                    </v:rect>
                  </w:pict>
                </mc:Fallback>
              </mc:AlternateContent>
            </w:r>
          </w:p>
        </w:tc>
        <w:tc>
          <w:tcPr>
            <w:tcW w:w="0" w:type="auto"/>
            <w:vAlign w:val="center"/>
          </w:tcPr>
          <w:p w14:paraId="6D02A960" w14:textId="77777777" w:rsidR="005F7D5F" w:rsidRDefault="005F7D5F" w:rsidP="00922164">
            <w:pPr>
              <w:spacing w:after="0"/>
            </w:pPr>
            <w:r>
              <w:t>No</w:t>
            </w:r>
          </w:p>
        </w:tc>
        <w:tc>
          <w:tcPr>
            <w:tcW w:w="0" w:type="auto"/>
            <w:vAlign w:val="center"/>
          </w:tcPr>
          <w:p w14:paraId="1A28BD71" w14:textId="77777777" w:rsidR="005F7D5F" w:rsidRDefault="005F7D5F" w:rsidP="00922164">
            <w:pPr>
              <w:spacing w:after="0"/>
              <w:rPr>
                <w:noProof/>
                <w:lang w:eastAsia="en-AU"/>
              </w:rPr>
            </w:pPr>
            <w:r>
              <w:rPr>
                <w:noProof/>
                <w:lang w:eastAsia="en-AU"/>
              </w:rPr>
              <mc:AlternateContent>
                <mc:Choice Requires="wps">
                  <w:drawing>
                    <wp:inline distT="0" distB="0" distL="0" distR="0" wp14:anchorId="7C357D47" wp14:editId="5793FFD5">
                      <wp:extent cx="171450" cy="171450"/>
                      <wp:effectExtent l="0" t="0" r="19050" b="19050"/>
                      <wp:docPr id="16"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D6B2779"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" filled="f" strokecolor="#1f1f5f [3213]" strokeweight="1pt">
                      <w10:anchorlock/>
                    </v:rect>
                  </w:pict>
                </mc:Fallback>
              </mc:AlternateContent>
            </w:r>
          </w:p>
        </w:tc>
        <w:tc>
          <w:tcPr>
            <w:tcW w:w="0" w:type="auto"/>
            <w:vAlign w:val="center"/>
          </w:tcPr>
          <w:p w14:paraId="27F84B61" w14:textId="77777777" w:rsidR="005F7D5F" w:rsidRDefault="005F7D5F" w:rsidP="00922164">
            <w:pPr>
              <w:spacing w:after="0"/>
            </w:pPr>
            <w:r>
              <w:t>N/A</w:t>
            </w:r>
          </w:p>
        </w:tc>
      </w:tr>
      <w:tr w:rsidR="005F7D5F" w14:paraId="4D9D3C7D" w14:textId="77777777" w:rsidTr="001824C5">
        <w:trPr>
          <w:trHeight w:val="794"/>
        </w:trPr>
        <w:tc>
          <w:tcPr>
            <w:tcW w:w="2348" w:type="dxa"/>
            <w:vAlign w:val="center"/>
          </w:tcPr>
          <w:p w14:paraId="27B6B117" w14:textId="77777777" w:rsidR="005F7D5F" w:rsidRPr="009B46B0" w:rsidRDefault="005F7D5F" w:rsidP="005F7D5F">
            <w:pPr>
              <w:spacing w:after="0"/>
            </w:pPr>
            <w:r w:rsidRPr="00AF6978">
              <w:t>Field survey</w:t>
            </w:r>
          </w:p>
        </w:tc>
        <w:tc>
          <w:tcPr>
            <w:tcW w:w="4715" w:type="dxa"/>
            <w:gridSpan w:val="2"/>
            <w:vAlign w:val="center"/>
          </w:tcPr>
          <w:p w14:paraId="26B48CE8" w14:textId="77777777" w:rsidR="005F7D5F" w:rsidRPr="009B46B0" w:rsidRDefault="005F7D5F" w:rsidP="005F7D5F">
            <w:pPr>
              <w:spacing w:after="0"/>
            </w:pPr>
            <w:r w:rsidRPr="00AF6978">
              <w:t>Supporting documentation for any conducted field surveys</w:t>
            </w:r>
          </w:p>
        </w:tc>
        <w:tc>
          <w:tcPr>
            <w:tcW w:w="0" w:type="auto"/>
            <w:vAlign w:val="center"/>
          </w:tcPr>
          <w:p w14:paraId="778E7A0B" w14:textId="77777777" w:rsidR="005F7D5F" w:rsidRDefault="005F7D5F" w:rsidP="00922164">
            <w:pPr>
              <w:spacing w:after="0"/>
              <w:rPr>
                <w:noProof/>
                <w:lang w:eastAsia="en-AU"/>
              </w:rPr>
            </w:pPr>
            <w:r w:rsidRPr="00AF6978">
              <w:rPr>
                <w:noProof/>
                <w:lang w:eastAsia="en-AU"/>
              </w:rPr>
              <mc:AlternateContent>
                <mc:Choice Requires="wps">
                  <w:drawing>
                    <wp:inline distT="0" distB="0" distL="0" distR="0" wp14:anchorId="2B141577" wp14:editId="67E7742F">
                      <wp:extent cx="171450" cy="171450"/>
                      <wp:effectExtent l="0" t="0" r="19050" b="19050"/>
                      <wp:docPr id="1841129438"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39F2885"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" filled="f" strokecolor="#1f1f5f [3213]" strokeweight="1pt">
                      <w10:anchorlock/>
                    </v:rect>
                  </w:pict>
                </mc:Fallback>
              </mc:AlternateContent>
            </w:r>
          </w:p>
        </w:tc>
        <w:tc>
          <w:tcPr>
            <w:tcW w:w="0" w:type="auto"/>
            <w:vAlign w:val="center"/>
          </w:tcPr>
          <w:p w14:paraId="2FECE910" w14:textId="77777777" w:rsidR="005F7D5F" w:rsidRDefault="005F7D5F" w:rsidP="00922164">
            <w:pPr>
              <w:spacing w:after="0"/>
            </w:pPr>
            <w:r w:rsidRPr="00AF6978">
              <w:t>Yes</w:t>
            </w:r>
          </w:p>
        </w:tc>
        <w:tc>
          <w:tcPr>
            <w:tcW w:w="0" w:type="auto"/>
            <w:gridSpan w:val="2"/>
            <w:vAlign w:val="center"/>
          </w:tcPr>
          <w:p w14:paraId="2EB5E866" w14:textId="77777777" w:rsidR="005F7D5F" w:rsidRDefault="005F7D5F" w:rsidP="00922164">
            <w:pPr>
              <w:spacing w:after="0"/>
              <w:rPr>
                <w:noProof/>
                <w:lang w:eastAsia="en-AU"/>
              </w:rPr>
            </w:pPr>
            <w:r w:rsidRPr="00AF6978">
              <w:rPr>
                <w:noProof/>
                <w:lang w:eastAsia="en-AU"/>
              </w:rPr>
              <mc:AlternateContent>
                <mc:Choice Requires="wps">
                  <w:drawing>
                    <wp:inline distT="0" distB="0" distL="0" distR="0" wp14:anchorId="3C8835B2" wp14:editId="6B5CD41A">
                      <wp:extent cx="171450" cy="171450"/>
                      <wp:effectExtent l="0" t="0" r="19050" b="19050"/>
                      <wp:docPr id="2083142814"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BB99E55"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" filled="f" strokecolor="#1f1f5f [3213]" strokeweight="1pt">
                      <w10:anchorlock/>
                    </v:rect>
                  </w:pict>
                </mc:Fallback>
              </mc:AlternateContent>
            </w:r>
          </w:p>
        </w:tc>
        <w:tc>
          <w:tcPr>
            <w:tcW w:w="0" w:type="auto"/>
            <w:vAlign w:val="center"/>
          </w:tcPr>
          <w:p w14:paraId="13A165E0" w14:textId="77777777" w:rsidR="005F7D5F" w:rsidRDefault="005F7D5F" w:rsidP="00922164">
            <w:pPr>
              <w:spacing w:after="0"/>
            </w:pPr>
            <w:r w:rsidRPr="00AF6978">
              <w:t>No</w:t>
            </w:r>
          </w:p>
        </w:tc>
        <w:tc>
          <w:tcPr>
            <w:tcW w:w="0" w:type="auto"/>
            <w:vAlign w:val="center"/>
          </w:tcPr>
          <w:p w14:paraId="31CE0D87" w14:textId="77777777" w:rsidR="005F7D5F" w:rsidRDefault="005F7D5F" w:rsidP="00922164">
            <w:pPr>
              <w:spacing w:after="0"/>
              <w:rPr>
                <w:noProof/>
                <w:lang w:eastAsia="en-AU"/>
              </w:rPr>
            </w:pPr>
            <w:r w:rsidRPr="00AF6978">
              <w:rPr>
                <w:noProof/>
                <w:lang w:eastAsia="en-AU"/>
              </w:rPr>
              <mc:AlternateContent>
                <mc:Choice Requires="wps">
                  <w:drawing>
                    <wp:inline distT="0" distB="0" distL="0" distR="0" wp14:anchorId="5080C1BC" wp14:editId="70B36DCF">
                      <wp:extent cx="171450" cy="171450"/>
                      <wp:effectExtent l="0" t="0" r="19050" b="19050"/>
                      <wp:docPr id="1482466714"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99B63CC"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" filled="f" strokecolor="#1f1f5f [3213]" strokeweight="1pt">
                      <w10:anchorlock/>
                    </v:rect>
                  </w:pict>
                </mc:Fallback>
              </mc:AlternateContent>
            </w:r>
          </w:p>
        </w:tc>
        <w:tc>
          <w:tcPr>
            <w:tcW w:w="0" w:type="auto"/>
            <w:vAlign w:val="center"/>
          </w:tcPr>
          <w:p w14:paraId="48E9D500" w14:textId="77777777" w:rsidR="005F7D5F" w:rsidRDefault="005F7D5F" w:rsidP="00922164">
            <w:pPr>
              <w:spacing w:after="0"/>
            </w:pPr>
            <w:r w:rsidRPr="00AF6978">
              <w:t>N/A</w:t>
            </w:r>
          </w:p>
        </w:tc>
      </w:tr>
      <w:tr w:rsidR="005F7D5F" w14:paraId="0A4739D3" w14:textId="77777777" w:rsidTr="001824C5">
        <w:trPr>
          <w:trHeight w:val="794"/>
        </w:trPr>
        <w:tc>
          <w:tcPr>
            <w:tcW w:w="2348" w:type="dxa"/>
            <w:vAlign w:val="center"/>
          </w:tcPr>
          <w:p w14:paraId="242658EF" w14:textId="77777777" w:rsidR="005F7D5F" w:rsidRDefault="005F7D5F" w:rsidP="005F7D5F">
            <w:pPr>
              <w:spacing w:after="0"/>
            </w:pPr>
            <w:r>
              <w:t>Geospatial files</w:t>
            </w:r>
          </w:p>
        </w:tc>
        <w:tc>
          <w:tcPr>
            <w:tcW w:w="4715" w:type="dxa"/>
            <w:gridSpan w:val="2"/>
            <w:vAlign w:val="center"/>
          </w:tcPr>
          <w:p w14:paraId="6E2E9446" w14:textId="77777777" w:rsidR="005F7D5F" w:rsidRDefault="005F7D5F" w:rsidP="005F7D5F">
            <w:pPr>
              <w:spacing w:after="0"/>
            </w:pPr>
            <w:r>
              <w:t>Geospatial data in accordance with section C3 of this form.</w:t>
            </w:r>
          </w:p>
        </w:tc>
        <w:tc>
          <w:tcPr>
            <w:tcW w:w="0" w:type="auto"/>
            <w:vAlign w:val="center"/>
          </w:tcPr>
          <w:p w14:paraId="0BFB3E44" w14:textId="77777777" w:rsidR="005F7D5F" w:rsidRDefault="005F7D5F" w:rsidP="00922164">
            <w:pPr>
              <w:spacing w:after="0"/>
              <w:rPr>
                <w:noProof/>
                <w:lang w:eastAsia="en-AU"/>
              </w:rPr>
            </w:pPr>
            <w:r>
              <w:rPr>
                <w:noProof/>
                <w:lang w:eastAsia="en-AU"/>
              </w:rPr>
              <mc:AlternateContent>
                <mc:Choice Requires="wps">
                  <w:drawing>
                    <wp:inline distT="0" distB="0" distL="0" distR="0" wp14:anchorId="76951B7D" wp14:editId="4AA1C232">
                      <wp:extent cx="171450" cy="171450"/>
                      <wp:effectExtent l="0" t="0" r="19050" b="19050"/>
                      <wp:docPr id="17"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9A39AFA"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" filled="f" strokecolor="#1f1f5f [3213]" strokeweight="1pt">
                      <w10:anchorlock/>
                    </v:rect>
                  </w:pict>
                </mc:Fallback>
              </mc:AlternateContent>
            </w:r>
          </w:p>
        </w:tc>
        <w:tc>
          <w:tcPr>
            <w:tcW w:w="0" w:type="auto"/>
            <w:vAlign w:val="center"/>
          </w:tcPr>
          <w:p w14:paraId="40905B7E" w14:textId="77777777" w:rsidR="005F7D5F" w:rsidRDefault="005F7D5F" w:rsidP="00922164">
            <w:pPr>
              <w:spacing w:after="0"/>
            </w:pPr>
            <w:r>
              <w:t>Yes</w:t>
            </w:r>
          </w:p>
        </w:tc>
        <w:tc>
          <w:tcPr>
            <w:tcW w:w="0" w:type="auto"/>
            <w:gridSpan w:val="2"/>
            <w:vAlign w:val="center"/>
          </w:tcPr>
          <w:p w14:paraId="7D12D1BA" w14:textId="77777777" w:rsidR="005F7D5F" w:rsidRDefault="005F7D5F" w:rsidP="00922164">
            <w:pPr>
              <w:spacing w:after="0"/>
              <w:rPr>
                <w:noProof/>
                <w:lang w:eastAsia="en-AU"/>
              </w:rPr>
            </w:pPr>
            <w:r>
              <w:rPr>
                <w:noProof/>
                <w:lang w:eastAsia="en-AU"/>
              </w:rPr>
              <mc:AlternateContent>
                <mc:Choice Requires="wps">
                  <w:drawing>
                    <wp:inline distT="0" distB="0" distL="0" distR="0" wp14:anchorId="514C9494" wp14:editId="3AAAD74D">
                      <wp:extent cx="171450" cy="171450"/>
                      <wp:effectExtent l="0" t="0" r="19050" b="19050"/>
                      <wp:docPr id="18"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DFE2799"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" filled="f" strokecolor="#1f1f5f [3213]" strokeweight="1pt">
                      <w10:anchorlock/>
                    </v:rect>
                  </w:pict>
                </mc:Fallback>
              </mc:AlternateContent>
            </w:r>
          </w:p>
        </w:tc>
        <w:tc>
          <w:tcPr>
            <w:tcW w:w="0" w:type="auto"/>
            <w:vAlign w:val="center"/>
          </w:tcPr>
          <w:p w14:paraId="5604CE6C" w14:textId="77777777" w:rsidR="005F7D5F" w:rsidRDefault="005F7D5F" w:rsidP="00922164">
            <w:pPr>
              <w:spacing w:after="0"/>
            </w:pPr>
            <w:r>
              <w:t>No</w:t>
            </w:r>
          </w:p>
        </w:tc>
        <w:tc>
          <w:tcPr>
            <w:tcW w:w="0" w:type="auto"/>
            <w:vAlign w:val="center"/>
          </w:tcPr>
          <w:p w14:paraId="116FD6D6" w14:textId="77777777" w:rsidR="005F7D5F" w:rsidRDefault="005F7D5F" w:rsidP="00922164">
            <w:pPr>
              <w:spacing w:after="0"/>
              <w:rPr>
                <w:noProof/>
                <w:lang w:eastAsia="en-AU"/>
              </w:rPr>
            </w:pPr>
            <w:r>
              <w:rPr>
                <w:noProof/>
                <w:lang w:eastAsia="en-AU"/>
              </w:rPr>
              <mc:AlternateContent>
                <mc:Choice Requires="wps">
                  <w:drawing>
                    <wp:inline distT="0" distB="0" distL="0" distR="0" wp14:anchorId="01ECC983" wp14:editId="2C021E73">
                      <wp:extent cx="171450" cy="171450"/>
                      <wp:effectExtent l="0" t="0" r="19050" b="19050"/>
                      <wp:docPr id="19"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1555894"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" filled="f" strokecolor="#1f1f5f [3213]" strokeweight="1pt">
                      <w10:anchorlock/>
                    </v:rect>
                  </w:pict>
                </mc:Fallback>
              </mc:AlternateContent>
            </w:r>
          </w:p>
        </w:tc>
        <w:tc>
          <w:tcPr>
            <w:tcW w:w="0" w:type="auto"/>
            <w:vAlign w:val="center"/>
          </w:tcPr>
          <w:p w14:paraId="0A917BCE" w14:textId="77777777" w:rsidR="005F7D5F" w:rsidRDefault="005F7D5F" w:rsidP="00922164">
            <w:pPr>
              <w:spacing w:after="0"/>
            </w:pPr>
            <w:r>
              <w:t>N/A</w:t>
            </w:r>
          </w:p>
        </w:tc>
      </w:tr>
      <w:tr w:rsidR="005F7D5F" w14:paraId="243200C5" w14:textId="77777777" w:rsidTr="001824C5">
        <w:trPr>
          <w:trHeight w:val="794"/>
        </w:trPr>
        <w:tc>
          <w:tcPr>
            <w:tcW w:w="2348" w:type="dxa"/>
            <w:vAlign w:val="center"/>
          </w:tcPr>
          <w:p w14:paraId="6981F8AA" w14:textId="77777777" w:rsidR="005F7D5F" w:rsidRDefault="005F7D5F" w:rsidP="005F7D5F">
            <w:pPr>
              <w:spacing w:after="0"/>
            </w:pPr>
            <w:r>
              <w:t>Sitemap</w:t>
            </w:r>
          </w:p>
        </w:tc>
        <w:tc>
          <w:tcPr>
            <w:tcW w:w="4715" w:type="dxa"/>
            <w:gridSpan w:val="2"/>
            <w:vAlign w:val="center"/>
          </w:tcPr>
          <w:p w14:paraId="3A2D879F" w14:textId="77777777" w:rsidR="005F7D5F" w:rsidRDefault="005F7D5F" w:rsidP="005F7D5F">
            <w:pPr>
              <w:spacing w:after="0"/>
            </w:pPr>
            <w:r>
              <w:t>A clear sitemap in accordance with section C3 of this form.</w:t>
            </w:r>
          </w:p>
        </w:tc>
        <w:tc>
          <w:tcPr>
            <w:tcW w:w="0" w:type="auto"/>
            <w:vAlign w:val="center"/>
          </w:tcPr>
          <w:p w14:paraId="7FB8ADE2" w14:textId="77777777" w:rsidR="005F7D5F" w:rsidRDefault="005F7D5F" w:rsidP="00922164">
            <w:pPr>
              <w:spacing w:after="0"/>
              <w:rPr>
                <w:noProof/>
                <w:lang w:eastAsia="en-AU"/>
              </w:rPr>
            </w:pPr>
            <w:r>
              <w:rPr>
                <w:noProof/>
                <w:lang w:eastAsia="en-AU"/>
              </w:rPr>
              <mc:AlternateContent>
                <mc:Choice Requires="wps">
                  <w:drawing>
                    <wp:inline distT="0" distB="0" distL="0" distR="0" wp14:anchorId="73FB4E99" wp14:editId="6C13CD2A">
                      <wp:extent cx="171450" cy="171450"/>
                      <wp:effectExtent l="0" t="0" r="19050" b="19050"/>
                      <wp:docPr id="20"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3EECFDF"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" filled="f" strokecolor="#1f1f5f [3213]" strokeweight="1pt">
                      <w10:anchorlock/>
                    </v:rect>
                  </w:pict>
                </mc:Fallback>
              </mc:AlternateContent>
            </w:r>
          </w:p>
        </w:tc>
        <w:tc>
          <w:tcPr>
            <w:tcW w:w="0" w:type="auto"/>
            <w:vAlign w:val="center"/>
          </w:tcPr>
          <w:p w14:paraId="6AF3B01C" w14:textId="77777777" w:rsidR="005F7D5F" w:rsidRDefault="005F7D5F" w:rsidP="00922164">
            <w:pPr>
              <w:spacing w:after="0"/>
            </w:pPr>
            <w:r>
              <w:t>Yes</w:t>
            </w:r>
          </w:p>
        </w:tc>
        <w:tc>
          <w:tcPr>
            <w:tcW w:w="0" w:type="auto"/>
            <w:gridSpan w:val="2"/>
            <w:vAlign w:val="center"/>
          </w:tcPr>
          <w:p w14:paraId="21B80980" w14:textId="77777777" w:rsidR="005F7D5F" w:rsidRDefault="005F7D5F" w:rsidP="00922164">
            <w:pPr>
              <w:spacing w:after="0"/>
              <w:rPr>
                <w:noProof/>
                <w:lang w:eastAsia="en-AU"/>
              </w:rPr>
            </w:pPr>
            <w:r>
              <w:rPr>
                <w:noProof/>
                <w:lang w:eastAsia="en-AU"/>
              </w:rPr>
              <mc:AlternateContent>
                <mc:Choice Requires="wps">
                  <w:drawing>
                    <wp:inline distT="0" distB="0" distL="0" distR="0" wp14:anchorId="0B0343A4" wp14:editId="36C3C71B">
                      <wp:extent cx="171450" cy="171450"/>
                      <wp:effectExtent l="0" t="0" r="19050" b="19050"/>
                      <wp:docPr id="21"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59282A4"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" filled="f" strokecolor="#1f1f5f [3213]" strokeweight="1pt">
                      <w10:anchorlock/>
                    </v:rect>
                  </w:pict>
                </mc:Fallback>
              </mc:AlternateContent>
            </w:r>
          </w:p>
        </w:tc>
        <w:tc>
          <w:tcPr>
            <w:tcW w:w="0" w:type="auto"/>
            <w:vAlign w:val="center"/>
          </w:tcPr>
          <w:p w14:paraId="2C51398F" w14:textId="77777777" w:rsidR="005F7D5F" w:rsidRDefault="005F7D5F" w:rsidP="00922164">
            <w:pPr>
              <w:spacing w:after="0"/>
            </w:pPr>
            <w:r>
              <w:t>No</w:t>
            </w:r>
          </w:p>
        </w:tc>
        <w:tc>
          <w:tcPr>
            <w:tcW w:w="0" w:type="auto"/>
            <w:vAlign w:val="center"/>
          </w:tcPr>
          <w:p w14:paraId="4319F66B" w14:textId="77777777" w:rsidR="005F7D5F" w:rsidRDefault="005F7D5F" w:rsidP="00922164">
            <w:pPr>
              <w:spacing w:after="0"/>
              <w:rPr>
                <w:noProof/>
                <w:lang w:eastAsia="en-AU"/>
              </w:rPr>
            </w:pPr>
            <w:r>
              <w:rPr>
                <w:noProof/>
                <w:lang w:eastAsia="en-AU"/>
              </w:rPr>
              <mc:AlternateContent>
                <mc:Choice Requires="wps">
                  <w:drawing>
                    <wp:inline distT="0" distB="0" distL="0" distR="0" wp14:anchorId="17469EF5" wp14:editId="74DAC29F">
                      <wp:extent cx="171450" cy="171450"/>
                      <wp:effectExtent l="0" t="0" r="19050" b="19050"/>
                      <wp:docPr id="22"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64BA35B"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" filled="f" strokecolor="#1f1f5f [3213]" strokeweight="1pt">
                      <w10:anchorlock/>
                    </v:rect>
                  </w:pict>
                </mc:Fallback>
              </mc:AlternateContent>
            </w:r>
          </w:p>
        </w:tc>
        <w:tc>
          <w:tcPr>
            <w:tcW w:w="0" w:type="auto"/>
            <w:vAlign w:val="center"/>
          </w:tcPr>
          <w:p w14:paraId="560F4E0C" w14:textId="77777777" w:rsidR="005F7D5F" w:rsidRDefault="005F7D5F" w:rsidP="00922164">
            <w:pPr>
              <w:spacing w:after="0"/>
            </w:pPr>
            <w:r>
              <w:t>N/A</w:t>
            </w:r>
          </w:p>
        </w:tc>
      </w:tr>
      <w:tr w:rsidR="005F7D5F" w14:paraId="6B157A93" w14:textId="77777777" w:rsidTr="001824C5">
        <w:trPr>
          <w:trHeight w:val="794"/>
        </w:trPr>
        <w:tc>
          <w:tcPr>
            <w:tcW w:w="2348" w:type="dxa"/>
            <w:vAlign w:val="center"/>
          </w:tcPr>
          <w:p w14:paraId="2D545A50" w14:textId="77777777" w:rsidR="005F7D5F" w:rsidRDefault="005F7D5F" w:rsidP="005F7D5F">
            <w:pPr>
              <w:spacing w:after="0"/>
            </w:pPr>
            <w:r>
              <w:t>Attachment 1</w:t>
            </w:r>
          </w:p>
        </w:tc>
        <w:tc>
          <w:tcPr>
            <w:tcW w:w="4715" w:type="dxa"/>
            <w:gridSpan w:val="2"/>
            <w:vAlign w:val="center"/>
          </w:tcPr>
          <w:p w14:paraId="18197340" w14:textId="77777777" w:rsidR="005F7D5F" w:rsidRDefault="005F7D5F" w:rsidP="005F7D5F">
            <w:pPr>
              <w:spacing w:after="0"/>
            </w:pPr>
            <w:r>
              <w:t>Joint applicants</w:t>
            </w:r>
          </w:p>
        </w:tc>
        <w:tc>
          <w:tcPr>
            <w:tcW w:w="0" w:type="auto"/>
            <w:vAlign w:val="center"/>
          </w:tcPr>
          <w:p w14:paraId="23671CF8" w14:textId="77777777" w:rsidR="005F7D5F" w:rsidRDefault="005F7D5F" w:rsidP="00922164">
            <w:pPr>
              <w:spacing w:after="0"/>
              <w:rPr>
                <w:noProof/>
                <w:lang w:eastAsia="en-AU"/>
              </w:rPr>
            </w:pPr>
            <w:r>
              <w:rPr>
                <w:noProof/>
                <w:lang w:eastAsia="en-AU"/>
              </w:rPr>
              <mc:AlternateContent>
                <mc:Choice Requires="wps">
                  <w:drawing>
                    <wp:inline distT="0" distB="0" distL="0" distR="0" wp14:anchorId="0B4CCF36" wp14:editId="6B264DD4">
                      <wp:extent cx="171450" cy="171450"/>
                      <wp:effectExtent l="0" t="0" r="19050" b="19050"/>
                      <wp:docPr id="23"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5F59255"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" filled="f" strokecolor="#1f1f5f [3213]" strokeweight="1pt">
                      <w10:anchorlock/>
                    </v:rect>
                  </w:pict>
                </mc:Fallback>
              </mc:AlternateContent>
            </w:r>
          </w:p>
        </w:tc>
        <w:tc>
          <w:tcPr>
            <w:tcW w:w="0" w:type="auto"/>
            <w:vAlign w:val="center"/>
          </w:tcPr>
          <w:p w14:paraId="45CF0AD8" w14:textId="77777777" w:rsidR="005F7D5F" w:rsidRDefault="005F7D5F" w:rsidP="00922164">
            <w:pPr>
              <w:spacing w:after="0"/>
            </w:pPr>
            <w:r>
              <w:t>Yes</w:t>
            </w:r>
          </w:p>
        </w:tc>
        <w:tc>
          <w:tcPr>
            <w:tcW w:w="0" w:type="auto"/>
            <w:gridSpan w:val="2"/>
            <w:vAlign w:val="center"/>
          </w:tcPr>
          <w:p w14:paraId="32DFD583" w14:textId="77777777" w:rsidR="005F7D5F" w:rsidRDefault="005F7D5F" w:rsidP="00922164">
            <w:pPr>
              <w:spacing w:after="0"/>
              <w:rPr>
                <w:noProof/>
                <w:lang w:eastAsia="en-AU"/>
              </w:rPr>
            </w:pPr>
            <w:r>
              <w:rPr>
                <w:noProof/>
                <w:lang w:eastAsia="en-AU"/>
              </w:rPr>
              <mc:AlternateContent>
                <mc:Choice Requires="wps">
                  <w:drawing>
                    <wp:inline distT="0" distB="0" distL="0" distR="0" wp14:anchorId="1CB5F28E" wp14:editId="7549984D">
                      <wp:extent cx="171450" cy="171450"/>
                      <wp:effectExtent l="0" t="0" r="19050" b="19050"/>
                      <wp:docPr id="24"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4130C06"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" filled="f" strokecolor="#1f1f5f [3213]" strokeweight="1pt">
                      <w10:anchorlock/>
                    </v:rect>
                  </w:pict>
                </mc:Fallback>
              </mc:AlternateContent>
            </w:r>
          </w:p>
        </w:tc>
        <w:tc>
          <w:tcPr>
            <w:tcW w:w="0" w:type="auto"/>
            <w:vAlign w:val="center"/>
          </w:tcPr>
          <w:p w14:paraId="500EE2A6" w14:textId="77777777" w:rsidR="005F7D5F" w:rsidRDefault="005F7D5F" w:rsidP="00922164">
            <w:pPr>
              <w:spacing w:after="0"/>
            </w:pPr>
            <w:r>
              <w:t>No</w:t>
            </w:r>
          </w:p>
        </w:tc>
        <w:tc>
          <w:tcPr>
            <w:tcW w:w="0" w:type="auto"/>
            <w:vAlign w:val="center"/>
          </w:tcPr>
          <w:p w14:paraId="6619CEE6" w14:textId="77777777" w:rsidR="005F7D5F" w:rsidRDefault="005F7D5F" w:rsidP="00922164">
            <w:pPr>
              <w:spacing w:after="0"/>
              <w:rPr>
                <w:noProof/>
                <w:lang w:eastAsia="en-AU"/>
              </w:rPr>
            </w:pPr>
            <w:r>
              <w:rPr>
                <w:noProof/>
                <w:lang w:eastAsia="en-AU"/>
              </w:rPr>
              <mc:AlternateContent>
                <mc:Choice Requires="wps">
                  <w:drawing>
                    <wp:inline distT="0" distB="0" distL="0" distR="0" wp14:anchorId="0B27044F" wp14:editId="6777D856">
                      <wp:extent cx="171450" cy="171450"/>
                      <wp:effectExtent l="0" t="0" r="19050" b="19050"/>
                      <wp:docPr id="25"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59AE35D"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" filled="f" strokecolor="#1f1f5f [3213]" strokeweight="1pt">
                      <w10:anchorlock/>
                    </v:rect>
                  </w:pict>
                </mc:Fallback>
              </mc:AlternateContent>
            </w:r>
          </w:p>
        </w:tc>
        <w:tc>
          <w:tcPr>
            <w:tcW w:w="0" w:type="auto"/>
            <w:vAlign w:val="center"/>
          </w:tcPr>
          <w:p w14:paraId="07232A2B" w14:textId="77777777" w:rsidR="005F7D5F" w:rsidRDefault="005F7D5F" w:rsidP="00922164">
            <w:pPr>
              <w:spacing w:after="0"/>
            </w:pPr>
            <w:r>
              <w:t>N/A</w:t>
            </w:r>
          </w:p>
        </w:tc>
      </w:tr>
      <w:tr w:rsidR="005F7D5F" w14:paraId="2FFF8049" w14:textId="77777777" w:rsidTr="001824C5">
        <w:trPr>
          <w:trHeight w:val="794"/>
        </w:trPr>
        <w:tc>
          <w:tcPr>
            <w:tcW w:w="2348" w:type="dxa"/>
            <w:vAlign w:val="center"/>
          </w:tcPr>
          <w:p w14:paraId="320C5A21" w14:textId="77777777" w:rsidR="005F7D5F" w:rsidRDefault="005F7D5F" w:rsidP="005F7D5F">
            <w:pPr>
              <w:spacing w:after="0"/>
            </w:pPr>
            <w:r>
              <w:t>Fit and proper person declaration</w:t>
            </w:r>
          </w:p>
        </w:tc>
        <w:tc>
          <w:tcPr>
            <w:tcW w:w="4715" w:type="dxa"/>
            <w:gridSpan w:val="2"/>
            <w:vAlign w:val="center"/>
          </w:tcPr>
          <w:p w14:paraId="1EEA803A" w14:textId="77777777" w:rsidR="005F7D5F" w:rsidRDefault="005F7D5F" w:rsidP="005F7D5F">
            <w:pPr>
              <w:spacing w:after="0"/>
            </w:pPr>
            <w:r>
              <w:t>Fit and proper person declaration (hyperlink)</w:t>
            </w:r>
          </w:p>
          <w:p w14:paraId="2545FB8D" w14:textId="77777777" w:rsidR="005F7D5F" w:rsidRDefault="005F7D5F" w:rsidP="005F7D5F">
            <w:pPr>
              <w:spacing w:after="0"/>
            </w:pPr>
            <w:r w:rsidRPr="000E02FB">
              <w:rPr>
                <w:sz w:val="16"/>
                <w:szCs w:val="16"/>
              </w:rPr>
              <w:t xml:space="preserve">must be completed by the proponent company, </w:t>
            </w:r>
            <w:r w:rsidRPr="000E02FB">
              <w:rPr>
                <w:b/>
                <w:sz w:val="16"/>
                <w:szCs w:val="16"/>
              </w:rPr>
              <w:t>all company directors and all directors of any partnership or parent company</w:t>
            </w:r>
          </w:p>
        </w:tc>
        <w:tc>
          <w:tcPr>
            <w:tcW w:w="0" w:type="auto"/>
            <w:vAlign w:val="center"/>
          </w:tcPr>
          <w:p w14:paraId="08D018D5" w14:textId="77777777" w:rsidR="005F7D5F" w:rsidRDefault="005F7D5F" w:rsidP="00922164">
            <w:pPr>
              <w:spacing w:after="0"/>
              <w:rPr>
                <w:noProof/>
                <w:lang w:eastAsia="en-AU"/>
              </w:rPr>
            </w:pPr>
            <w:r>
              <w:rPr>
                <w:noProof/>
                <w:lang w:eastAsia="en-AU"/>
              </w:rPr>
              <mc:AlternateContent>
                <mc:Choice Requires="wps">
                  <w:drawing>
                    <wp:inline distT="0" distB="0" distL="0" distR="0" wp14:anchorId="72DD128D" wp14:editId="291029E0">
                      <wp:extent cx="171450" cy="171450"/>
                      <wp:effectExtent l="0" t="0" r="19050" b="19050"/>
                      <wp:docPr id="26"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40FD321"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" filled="f" strokecolor="#1f1f5f [3213]" strokeweight="1pt">
                      <w10:anchorlock/>
                    </v:rect>
                  </w:pict>
                </mc:Fallback>
              </mc:AlternateContent>
            </w:r>
          </w:p>
        </w:tc>
        <w:tc>
          <w:tcPr>
            <w:tcW w:w="0" w:type="auto"/>
            <w:vAlign w:val="center"/>
          </w:tcPr>
          <w:p w14:paraId="3255573B" w14:textId="77777777" w:rsidR="005F7D5F" w:rsidRDefault="005F7D5F" w:rsidP="00922164">
            <w:pPr>
              <w:spacing w:after="0"/>
            </w:pPr>
            <w:r>
              <w:t>Yes</w:t>
            </w:r>
          </w:p>
        </w:tc>
        <w:tc>
          <w:tcPr>
            <w:tcW w:w="0" w:type="auto"/>
            <w:gridSpan w:val="2"/>
            <w:vAlign w:val="center"/>
          </w:tcPr>
          <w:p w14:paraId="0F004096" w14:textId="77777777" w:rsidR="005F7D5F" w:rsidRDefault="005F7D5F" w:rsidP="00922164">
            <w:pPr>
              <w:spacing w:after="0"/>
              <w:rPr>
                <w:noProof/>
                <w:lang w:eastAsia="en-AU"/>
              </w:rPr>
            </w:pPr>
            <w:r>
              <w:rPr>
                <w:noProof/>
                <w:lang w:eastAsia="en-AU"/>
              </w:rPr>
              <mc:AlternateContent>
                <mc:Choice Requires="wps">
                  <w:drawing>
                    <wp:inline distT="0" distB="0" distL="0" distR="0" wp14:anchorId="261DB2D8" wp14:editId="1E7C05AD">
                      <wp:extent cx="171450" cy="171450"/>
                      <wp:effectExtent l="0" t="0" r="19050" b="19050"/>
                      <wp:docPr id="27"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7819AD4"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" filled="f" strokecolor="#1f1f5f [3213]" strokeweight="1pt">
                      <w10:anchorlock/>
                    </v:rect>
                  </w:pict>
                </mc:Fallback>
              </mc:AlternateContent>
            </w:r>
          </w:p>
        </w:tc>
        <w:tc>
          <w:tcPr>
            <w:tcW w:w="0" w:type="auto"/>
            <w:vAlign w:val="center"/>
          </w:tcPr>
          <w:p w14:paraId="17BA7F47" w14:textId="77777777" w:rsidR="005F7D5F" w:rsidRDefault="005F7D5F" w:rsidP="00922164">
            <w:pPr>
              <w:spacing w:after="0"/>
            </w:pPr>
            <w:r>
              <w:t>No</w:t>
            </w:r>
          </w:p>
        </w:tc>
        <w:tc>
          <w:tcPr>
            <w:tcW w:w="0" w:type="auto"/>
            <w:vAlign w:val="center"/>
          </w:tcPr>
          <w:p w14:paraId="68B196E4" w14:textId="77777777" w:rsidR="005F7D5F" w:rsidRDefault="005F7D5F" w:rsidP="00922164">
            <w:pPr>
              <w:spacing w:after="0"/>
              <w:rPr>
                <w:noProof/>
                <w:lang w:eastAsia="en-AU"/>
              </w:rPr>
            </w:pPr>
            <w:r>
              <w:rPr>
                <w:noProof/>
                <w:lang w:eastAsia="en-AU"/>
              </w:rPr>
              <mc:AlternateContent>
                <mc:Choice Requires="wps">
                  <w:drawing>
                    <wp:inline distT="0" distB="0" distL="0" distR="0" wp14:anchorId="5C62D99D" wp14:editId="7139A90F">
                      <wp:extent cx="171450" cy="171450"/>
                      <wp:effectExtent l="0" t="0" r="19050" b="19050"/>
                      <wp:docPr id="28"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3EFC81B"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" filled="f" strokecolor="#1f1f5f [3213]" strokeweight="1pt">
                      <w10:anchorlock/>
                    </v:rect>
                  </w:pict>
                </mc:Fallback>
              </mc:AlternateContent>
            </w:r>
          </w:p>
        </w:tc>
        <w:tc>
          <w:tcPr>
            <w:tcW w:w="0" w:type="auto"/>
            <w:vAlign w:val="center"/>
          </w:tcPr>
          <w:p w14:paraId="7FF68955" w14:textId="77777777" w:rsidR="005F7D5F" w:rsidRDefault="005F7D5F" w:rsidP="00922164">
            <w:pPr>
              <w:spacing w:after="0"/>
            </w:pPr>
            <w:r>
              <w:t>N/A</w:t>
            </w:r>
          </w:p>
        </w:tc>
      </w:tr>
      <w:tr w:rsidR="00503E62" w14:paraId="58AF8BA0" w14:textId="77777777" w:rsidTr="001824C5">
        <w:trPr>
          <w:trHeight w:val="794"/>
        </w:trPr>
        <w:tc>
          <w:tcPr>
            <w:tcW w:w="2348" w:type="dxa"/>
            <w:vAlign w:val="center"/>
          </w:tcPr>
          <w:p w14:paraId="77E9347A" w14:textId="77777777" w:rsidR="00503E62" w:rsidRDefault="00503E62" w:rsidP="00503E62">
            <w:pPr>
              <w:spacing w:after="0"/>
            </w:pPr>
            <w:r>
              <w:t>Appointment of operator</w:t>
            </w:r>
          </w:p>
        </w:tc>
        <w:tc>
          <w:tcPr>
            <w:tcW w:w="4715" w:type="dxa"/>
            <w:gridSpan w:val="2"/>
            <w:vAlign w:val="center"/>
          </w:tcPr>
          <w:p w14:paraId="488F22DB" w14:textId="77777777" w:rsidR="00503E62" w:rsidRDefault="00503E62" w:rsidP="00503E62">
            <w:pPr>
              <w:spacing w:after="0"/>
            </w:pPr>
            <w:r>
              <w:t>Appointment of operator form</w:t>
            </w:r>
          </w:p>
        </w:tc>
        <w:tc>
          <w:tcPr>
            <w:tcW w:w="0" w:type="auto"/>
            <w:vAlign w:val="center"/>
          </w:tcPr>
          <w:p w14:paraId="3639132F" w14:textId="77777777" w:rsidR="00503E62" w:rsidRDefault="00503E62" w:rsidP="00503E62">
            <w:pPr>
              <w:spacing w:after="0"/>
              <w:rPr>
                <w:noProof/>
                <w:lang w:eastAsia="en-AU"/>
              </w:rPr>
            </w:pPr>
            <w:r>
              <w:rPr>
                <w:noProof/>
                <w:lang w:eastAsia="en-AU"/>
              </w:rPr>
              <mc:AlternateContent>
                <mc:Choice Requires="wps">
                  <w:drawing>
                    <wp:inline distT="0" distB="0" distL="0" distR="0" wp14:anchorId="5743515F" wp14:editId="0B7EF9AA">
                      <wp:extent cx="171450" cy="171450"/>
                      <wp:effectExtent l="0" t="0" r="19050" b="19050"/>
                      <wp:docPr id="2140683189" name="Rectangle 2140683189"/>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873EC43" id="Rectangle 2140683189"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" filled="f" strokecolor="#1f1f5f [3213]" strokeweight="1pt">
                      <w10:anchorlock/>
                    </v:rect>
                  </w:pict>
                </mc:Fallback>
              </mc:AlternateContent>
            </w:r>
          </w:p>
        </w:tc>
        <w:tc>
          <w:tcPr>
            <w:tcW w:w="0" w:type="auto"/>
            <w:vAlign w:val="center"/>
          </w:tcPr>
          <w:p w14:paraId="46A1D3EE" w14:textId="77777777" w:rsidR="00503E62" w:rsidRDefault="00503E62" w:rsidP="00503E62">
            <w:pPr>
              <w:spacing w:after="0"/>
            </w:pPr>
            <w:r>
              <w:t>Yes</w:t>
            </w:r>
          </w:p>
        </w:tc>
        <w:tc>
          <w:tcPr>
            <w:tcW w:w="0" w:type="auto"/>
            <w:gridSpan w:val="2"/>
            <w:vAlign w:val="center"/>
          </w:tcPr>
          <w:p w14:paraId="494C33D7" w14:textId="77777777" w:rsidR="00503E62" w:rsidRDefault="00503E62" w:rsidP="00503E62">
            <w:pPr>
              <w:spacing w:after="0"/>
              <w:rPr>
                <w:noProof/>
                <w:lang w:eastAsia="en-AU"/>
              </w:rPr>
            </w:pPr>
            <w:r>
              <w:rPr>
                <w:noProof/>
                <w:lang w:eastAsia="en-AU"/>
              </w:rPr>
              <mc:AlternateContent>
                <mc:Choice Requires="wps">
                  <w:drawing>
                    <wp:inline distT="0" distB="0" distL="0" distR="0" wp14:anchorId="4C959495" wp14:editId="5D0BDD84">
                      <wp:extent cx="171450" cy="171450"/>
                      <wp:effectExtent l="0" t="0" r="19050" b="19050"/>
                      <wp:docPr id="2140683190"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3657032"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" filled="f" strokecolor="#1f1f5f [3213]" strokeweight="1pt">
                      <w10:anchorlock/>
                    </v:rect>
                  </w:pict>
                </mc:Fallback>
              </mc:AlternateContent>
            </w:r>
          </w:p>
        </w:tc>
        <w:tc>
          <w:tcPr>
            <w:tcW w:w="0" w:type="auto"/>
            <w:vAlign w:val="center"/>
          </w:tcPr>
          <w:p w14:paraId="0B6DABE8" w14:textId="77777777" w:rsidR="00503E62" w:rsidRDefault="00503E62" w:rsidP="00503E62">
            <w:pPr>
              <w:spacing w:after="0"/>
            </w:pPr>
            <w:r>
              <w:t>No</w:t>
            </w:r>
          </w:p>
        </w:tc>
        <w:tc>
          <w:tcPr>
            <w:tcW w:w="0" w:type="auto"/>
            <w:vAlign w:val="center"/>
          </w:tcPr>
          <w:p w14:paraId="09688CDF" w14:textId="77777777" w:rsidR="00503E62" w:rsidRDefault="00503E62" w:rsidP="00503E62">
            <w:pPr>
              <w:spacing w:after="0"/>
              <w:rPr>
                <w:noProof/>
                <w:lang w:eastAsia="en-AU"/>
              </w:rPr>
            </w:pPr>
            <w:r>
              <w:rPr>
                <w:noProof/>
                <w:lang w:eastAsia="en-AU"/>
              </w:rPr>
              <mc:AlternateContent>
                <mc:Choice Requires="wps">
                  <w:drawing>
                    <wp:inline distT="0" distB="0" distL="0" distR="0" wp14:anchorId="217207A0" wp14:editId="2E826191">
                      <wp:extent cx="171450" cy="171450"/>
                      <wp:effectExtent l="0" t="0" r="19050" b="19050"/>
                      <wp:docPr id="2140683191"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1146810"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" filled="f" strokecolor="#1f1f5f [3213]" strokeweight="1pt">
                      <w10:anchorlock/>
                    </v:rect>
                  </w:pict>
                </mc:Fallback>
              </mc:AlternateContent>
            </w:r>
          </w:p>
        </w:tc>
        <w:tc>
          <w:tcPr>
            <w:tcW w:w="0" w:type="auto"/>
            <w:vAlign w:val="center"/>
          </w:tcPr>
          <w:p w14:paraId="0AF0F339" w14:textId="77777777" w:rsidR="00503E62" w:rsidRDefault="00503E62" w:rsidP="00503E62">
            <w:pPr>
              <w:spacing w:after="0"/>
            </w:pPr>
            <w:r>
              <w:t>N/A</w:t>
            </w:r>
          </w:p>
        </w:tc>
      </w:tr>
      <w:tr w:rsidR="00503E62" w14:paraId="5207B540" w14:textId="77777777" w:rsidTr="001824C5">
        <w:trPr>
          <w:trHeight w:val="794"/>
        </w:trPr>
        <w:tc>
          <w:tcPr>
            <w:tcW w:w="2348" w:type="dxa"/>
            <w:vAlign w:val="center"/>
          </w:tcPr>
          <w:p w14:paraId="618C629F" w14:textId="77777777" w:rsidR="00503E62" w:rsidRDefault="00503E62" w:rsidP="00503E62">
            <w:pPr>
              <w:spacing w:after="0"/>
            </w:pPr>
            <w:r>
              <w:t>Authorised Contacts</w:t>
            </w:r>
          </w:p>
        </w:tc>
        <w:tc>
          <w:tcPr>
            <w:tcW w:w="4715" w:type="dxa"/>
            <w:gridSpan w:val="2"/>
            <w:vAlign w:val="center"/>
          </w:tcPr>
          <w:p w14:paraId="61B0645F" w14:textId="77777777" w:rsidR="00503E62" w:rsidRDefault="00503E62" w:rsidP="00503E62">
            <w:pPr>
              <w:spacing w:after="0"/>
            </w:pPr>
            <w:r>
              <w:t>Authorised contacts form</w:t>
            </w:r>
          </w:p>
        </w:tc>
        <w:tc>
          <w:tcPr>
            <w:tcW w:w="0" w:type="auto"/>
            <w:vAlign w:val="center"/>
          </w:tcPr>
          <w:p w14:paraId="47077EF5" w14:textId="77777777" w:rsidR="00503E62" w:rsidRDefault="00503E62" w:rsidP="00503E62">
            <w:pPr>
              <w:spacing w:after="0"/>
              <w:rPr>
                <w:noProof/>
                <w:lang w:eastAsia="en-AU"/>
              </w:rPr>
            </w:pPr>
            <w:r>
              <w:rPr>
                <w:noProof/>
                <w:lang w:eastAsia="en-AU"/>
              </w:rPr>
              <mc:AlternateContent>
                <mc:Choice Requires="wps">
                  <w:drawing>
                    <wp:inline distT="0" distB="0" distL="0" distR="0" wp14:anchorId="2E9B4364" wp14:editId="3B5C2820">
                      <wp:extent cx="171450" cy="171450"/>
                      <wp:effectExtent l="0" t="0" r="19050" b="19050"/>
                      <wp:docPr id="2140683192"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0415C7A"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" filled="f" strokecolor="#1f1f5f [3213]" strokeweight="1pt">
                      <w10:anchorlock/>
                    </v:rect>
                  </w:pict>
                </mc:Fallback>
              </mc:AlternateContent>
            </w:r>
          </w:p>
        </w:tc>
        <w:tc>
          <w:tcPr>
            <w:tcW w:w="0" w:type="auto"/>
            <w:vAlign w:val="center"/>
          </w:tcPr>
          <w:p w14:paraId="059E4CCE" w14:textId="77777777" w:rsidR="00503E62" w:rsidRDefault="00503E62" w:rsidP="00503E62">
            <w:pPr>
              <w:spacing w:after="0"/>
            </w:pPr>
            <w:r>
              <w:t>Yes</w:t>
            </w:r>
          </w:p>
        </w:tc>
        <w:tc>
          <w:tcPr>
            <w:tcW w:w="0" w:type="auto"/>
            <w:gridSpan w:val="2"/>
            <w:vAlign w:val="center"/>
          </w:tcPr>
          <w:p w14:paraId="24F53F79" w14:textId="77777777" w:rsidR="00503E62" w:rsidRDefault="00503E62" w:rsidP="00503E62">
            <w:pPr>
              <w:spacing w:after="0"/>
              <w:rPr>
                <w:noProof/>
                <w:lang w:eastAsia="en-AU"/>
              </w:rPr>
            </w:pPr>
            <w:r>
              <w:rPr>
                <w:noProof/>
                <w:lang w:eastAsia="en-AU"/>
              </w:rPr>
              <mc:AlternateContent>
                <mc:Choice Requires="wps">
                  <w:drawing>
                    <wp:inline distT="0" distB="0" distL="0" distR="0" wp14:anchorId="15752AFF" wp14:editId="336557BD">
                      <wp:extent cx="171450" cy="171450"/>
                      <wp:effectExtent l="0" t="0" r="19050" b="19050"/>
                      <wp:docPr id="2140683193"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54716E9"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" filled="f" strokecolor="#1f1f5f [3213]" strokeweight="1pt">
                      <w10:anchorlock/>
                    </v:rect>
                  </w:pict>
                </mc:Fallback>
              </mc:AlternateContent>
            </w:r>
          </w:p>
        </w:tc>
        <w:tc>
          <w:tcPr>
            <w:tcW w:w="0" w:type="auto"/>
            <w:vAlign w:val="center"/>
          </w:tcPr>
          <w:p w14:paraId="6F90C71E" w14:textId="77777777" w:rsidR="00503E62" w:rsidRDefault="00503E62" w:rsidP="00503E62">
            <w:pPr>
              <w:spacing w:after="0"/>
            </w:pPr>
            <w:r>
              <w:t>No</w:t>
            </w:r>
          </w:p>
        </w:tc>
        <w:tc>
          <w:tcPr>
            <w:tcW w:w="0" w:type="auto"/>
            <w:vAlign w:val="center"/>
          </w:tcPr>
          <w:p w14:paraId="2033B2A7" w14:textId="77777777" w:rsidR="00503E62" w:rsidRDefault="00503E62" w:rsidP="00503E62">
            <w:pPr>
              <w:spacing w:after="0"/>
              <w:rPr>
                <w:noProof/>
                <w:lang w:eastAsia="en-AU"/>
              </w:rPr>
            </w:pPr>
            <w:r>
              <w:rPr>
                <w:noProof/>
                <w:lang w:eastAsia="en-AU"/>
              </w:rPr>
              <mc:AlternateContent>
                <mc:Choice Requires="wps">
                  <w:drawing>
                    <wp:inline distT="0" distB="0" distL="0" distR="0" wp14:anchorId="4AFF400B" wp14:editId="79E654DB">
                      <wp:extent cx="171450" cy="171450"/>
                      <wp:effectExtent l="0" t="0" r="19050" b="19050"/>
                      <wp:docPr id="2140683194"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D2C5740"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" filled="f" strokecolor="#1f1f5f [3213]" strokeweight="1pt">
                      <w10:anchorlock/>
                    </v:rect>
                  </w:pict>
                </mc:Fallback>
              </mc:AlternateContent>
            </w:r>
          </w:p>
        </w:tc>
        <w:tc>
          <w:tcPr>
            <w:tcW w:w="0" w:type="auto"/>
            <w:vAlign w:val="center"/>
          </w:tcPr>
          <w:p w14:paraId="7A5961BE" w14:textId="77777777" w:rsidR="00503E62" w:rsidRDefault="00503E62" w:rsidP="00503E62">
            <w:pPr>
              <w:spacing w:after="0"/>
            </w:pPr>
            <w:r>
              <w:t>N/A</w:t>
            </w:r>
          </w:p>
        </w:tc>
      </w:tr>
      <w:tr w:rsidR="00503E62" w14:paraId="4F4FD535" w14:textId="77777777" w:rsidTr="001824C5">
        <w:trPr>
          <w:trHeight w:val="794"/>
        </w:trPr>
        <w:tc>
          <w:tcPr>
            <w:tcW w:w="2348" w:type="dxa"/>
            <w:vAlign w:val="center"/>
          </w:tcPr>
          <w:p w14:paraId="0CC14294" w14:textId="77777777" w:rsidR="00503E62" w:rsidRDefault="00503E62" w:rsidP="00503E62">
            <w:pPr>
              <w:spacing w:after="0"/>
            </w:pPr>
            <w:r>
              <w:t>Mineral interest</w:t>
            </w:r>
          </w:p>
        </w:tc>
        <w:tc>
          <w:tcPr>
            <w:tcW w:w="4715" w:type="dxa"/>
            <w:gridSpan w:val="2"/>
            <w:vAlign w:val="center"/>
          </w:tcPr>
          <w:p w14:paraId="6D23D193" w14:textId="77777777" w:rsidR="00503E62" w:rsidRDefault="00503E62" w:rsidP="00503E62">
            <w:pPr>
              <w:spacing w:after="0"/>
            </w:pPr>
            <w:r>
              <w:t>Your mineral interest demonstrating the activities are authorised under the mineral interest</w:t>
            </w:r>
          </w:p>
        </w:tc>
        <w:tc>
          <w:tcPr>
            <w:tcW w:w="0" w:type="auto"/>
            <w:vAlign w:val="center"/>
          </w:tcPr>
          <w:p w14:paraId="122BDBE2" w14:textId="77777777" w:rsidR="00503E62" w:rsidRDefault="00503E62" w:rsidP="00503E62">
            <w:pPr>
              <w:spacing w:after="0"/>
              <w:rPr>
                <w:noProof/>
                <w:lang w:eastAsia="en-AU"/>
              </w:rPr>
            </w:pPr>
            <w:r>
              <w:rPr>
                <w:noProof/>
                <w:lang w:eastAsia="en-AU"/>
              </w:rPr>
              <mc:AlternateContent>
                <mc:Choice Requires="wps">
                  <w:drawing>
                    <wp:inline distT="0" distB="0" distL="0" distR="0" wp14:anchorId="3D48C3CF" wp14:editId="48C03F23">
                      <wp:extent cx="171450" cy="171450"/>
                      <wp:effectExtent l="0" t="0" r="19050" b="19050"/>
                      <wp:docPr id="29"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805245A"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" filled="f" strokecolor="#1f1f5f [3213]" strokeweight="1pt">
                      <w10:anchorlock/>
                    </v:rect>
                  </w:pict>
                </mc:Fallback>
              </mc:AlternateContent>
            </w:r>
          </w:p>
        </w:tc>
        <w:tc>
          <w:tcPr>
            <w:tcW w:w="0" w:type="auto"/>
            <w:vAlign w:val="center"/>
          </w:tcPr>
          <w:p w14:paraId="379F1ABC" w14:textId="77777777" w:rsidR="00503E62" w:rsidRDefault="00503E62" w:rsidP="00503E62">
            <w:pPr>
              <w:spacing w:after="0"/>
            </w:pPr>
            <w:r>
              <w:t>Yes</w:t>
            </w:r>
          </w:p>
        </w:tc>
        <w:tc>
          <w:tcPr>
            <w:tcW w:w="0" w:type="auto"/>
            <w:gridSpan w:val="2"/>
            <w:vAlign w:val="center"/>
          </w:tcPr>
          <w:p w14:paraId="6DD16986" w14:textId="77777777" w:rsidR="00503E62" w:rsidRDefault="00503E62" w:rsidP="00503E62">
            <w:pPr>
              <w:spacing w:after="0"/>
              <w:rPr>
                <w:noProof/>
                <w:lang w:eastAsia="en-AU"/>
              </w:rPr>
            </w:pPr>
            <w:r>
              <w:rPr>
                <w:noProof/>
                <w:lang w:eastAsia="en-AU"/>
              </w:rPr>
              <mc:AlternateContent>
                <mc:Choice Requires="wps">
                  <w:drawing>
                    <wp:inline distT="0" distB="0" distL="0" distR="0" wp14:anchorId="2B8C9F90" wp14:editId="3073F458">
                      <wp:extent cx="171450" cy="171450"/>
                      <wp:effectExtent l="0" t="0" r="19050" b="19050"/>
                      <wp:docPr id="30"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5B57EF3"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" filled="f" strokecolor="#1f1f5f [3213]" strokeweight="1pt">
                      <w10:anchorlock/>
                    </v:rect>
                  </w:pict>
                </mc:Fallback>
              </mc:AlternateContent>
            </w:r>
          </w:p>
        </w:tc>
        <w:tc>
          <w:tcPr>
            <w:tcW w:w="0" w:type="auto"/>
            <w:vAlign w:val="center"/>
          </w:tcPr>
          <w:p w14:paraId="15CA219C" w14:textId="77777777" w:rsidR="00503E62" w:rsidRDefault="00503E62" w:rsidP="00503E62">
            <w:pPr>
              <w:spacing w:after="0"/>
            </w:pPr>
            <w:r>
              <w:t>No</w:t>
            </w:r>
          </w:p>
        </w:tc>
        <w:tc>
          <w:tcPr>
            <w:tcW w:w="0" w:type="auto"/>
            <w:vAlign w:val="center"/>
          </w:tcPr>
          <w:p w14:paraId="06780EC1" w14:textId="77777777" w:rsidR="00503E62" w:rsidRDefault="00503E62" w:rsidP="00503E62">
            <w:pPr>
              <w:spacing w:after="0"/>
              <w:rPr>
                <w:noProof/>
                <w:lang w:eastAsia="en-AU"/>
              </w:rPr>
            </w:pPr>
            <w:r>
              <w:rPr>
                <w:noProof/>
                <w:lang w:eastAsia="en-AU"/>
              </w:rPr>
              <mc:AlternateContent>
                <mc:Choice Requires="wps">
                  <w:drawing>
                    <wp:inline distT="0" distB="0" distL="0" distR="0" wp14:anchorId="4CD2161A" wp14:editId="7FF55499">
                      <wp:extent cx="171450" cy="171450"/>
                      <wp:effectExtent l="0" t="0" r="19050" b="19050"/>
                      <wp:docPr id="31"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9A77D75"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" filled="f" strokecolor="#1f1f5f [3213]" strokeweight="1pt">
                      <w10:anchorlock/>
                    </v:rect>
                  </w:pict>
                </mc:Fallback>
              </mc:AlternateContent>
            </w:r>
          </w:p>
        </w:tc>
        <w:tc>
          <w:tcPr>
            <w:tcW w:w="0" w:type="auto"/>
            <w:vAlign w:val="center"/>
          </w:tcPr>
          <w:p w14:paraId="46DAB49D" w14:textId="77777777" w:rsidR="00503E62" w:rsidRDefault="00503E62" w:rsidP="00503E62">
            <w:pPr>
              <w:spacing w:after="0"/>
            </w:pPr>
            <w:r>
              <w:t>N/A</w:t>
            </w:r>
          </w:p>
        </w:tc>
      </w:tr>
      <w:tr w:rsidR="00503E62" w14:paraId="4BC295B1" w14:textId="77777777" w:rsidTr="001824C5">
        <w:trPr>
          <w:trHeight w:val="794"/>
        </w:trPr>
        <w:tc>
          <w:tcPr>
            <w:tcW w:w="2348" w:type="dxa"/>
            <w:vAlign w:val="center"/>
          </w:tcPr>
          <w:p w14:paraId="44B33ADB" w14:textId="77777777" w:rsidR="00503E62" w:rsidRDefault="00503E62" w:rsidP="00503E62">
            <w:pPr>
              <w:spacing w:after="0"/>
            </w:pPr>
            <w:r>
              <w:t>Security calculation</w:t>
            </w:r>
          </w:p>
        </w:tc>
        <w:tc>
          <w:tcPr>
            <w:tcW w:w="4715" w:type="dxa"/>
            <w:gridSpan w:val="2"/>
            <w:vAlign w:val="center"/>
          </w:tcPr>
          <w:p w14:paraId="2AE5ACEA" w14:textId="77777777" w:rsidR="00503E62" w:rsidRDefault="00503E62" w:rsidP="00503E62">
            <w:pPr>
              <w:spacing w:after="0"/>
            </w:pPr>
            <w:r w:rsidRPr="00344716">
              <w:rPr>
                <w:color w:val="0070C0"/>
                <w:u w:val="single"/>
              </w:rPr>
              <w:t>Insert hyperlink to documents</w:t>
            </w:r>
          </w:p>
        </w:tc>
        <w:tc>
          <w:tcPr>
            <w:tcW w:w="0" w:type="auto"/>
            <w:vAlign w:val="center"/>
          </w:tcPr>
          <w:p w14:paraId="4827602E" w14:textId="77777777" w:rsidR="00503E62" w:rsidRDefault="00503E62" w:rsidP="00503E62">
            <w:pPr>
              <w:spacing w:after="0"/>
              <w:rPr>
                <w:noProof/>
                <w:lang w:eastAsia="en-AU"/>
              </w:rPr>
            </w:pPr>
            <w:r>
              <w:rPr>
                <w:noProof/>
                <w:lang w:eastAsia="en-AU"/>
              </w:rPr>
              <mc:AlternateContent>
                <mc:Choice Requires="wps">
                  <w:drawing>
                    <wp:inline distT="0" distB="0" distL="0" distR="0" wp14:anchorId="32A6C587" wp14:editId="0C291EE1">
                      <wp:extent cx="171450" cy="171450"/>
                      <wp:effectExtent l="0" t="0" r="19050" b="19050"/>
                      <wp:docPr id="294487552"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323F75A"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" filled="f" strokecolor="#1f1f5f [3213]" strokeweight="1pt">
                      <w10:anchorlock/>
                    </v:rect>
                  </w:pict>
                </mc:Fallback>
              </mc:AlternateContent>
            </w:r>
          </w:p>
        </w:tc>
        <w:tc>
          <w:tcPr>
            <w:tcW w:w="0" w:type="auto"/>
            <w:vAlign w:val="center"/>
          </w:tcPr>
          <w:p w14:paraId="29A19004" w14:textId="77777777" w:rsidR="00503E62" w:rsidRDefault="00503E62" w:rsidP="00503E62">
            <w:pPr>
              <w:spacing w:after="0"/>
            </w:pPr>
            <w:r>
              <w:t>Yes</w:t>
            </w:r>
          </w:p>
        </w:tc>
        <w:tc>
          <w:tcPr>
            <w:tcW w:w="0" w:type="auto"/>
            <w:gridSpan w:val="2"/>
            <w:vAlign w:val="center"/>
          </w:tcPr>
          <w:p w14:paraId="361EB1FC" w14:textId="77777777" w:rsidR="00503E62" w:rsidRDefault="00503E62" w:rsidP="00503E62">
            <w:pPr>
              <w:spacing w:after="0"/>
              <w:rPr>
                <w:noProof/>
                <w:lang w:eastAsia="en-AU"/>
              </w:rPr>
            </w:pPr>
            <w:r>
              <w:rPr>
                <w:noProof/>
                <w:lang w:eastAsia="en-AU"/>
              </w:rPr>
              <mc:AlternateContent>
                <mc:Choice Requires="wps">
                  <w:drawing>
                    <wp:inline distT="0" distB="0" distL="0" distR="0" wp14:anchorId="42F49CF7" wp14:editId="265CC981">
                      <wp:extent cx="171450" cy="171450"/>
                      <wp:effectExtent l="0" t="0" r="19050" b="19050"/>
                      <wp:docPr id="294487553"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463EB55"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" filled="f" strokecolor="#1f1f5f [3213]" strokeweight="1pt">
                      <w10:anchorlock/>
                    </v:rect>
                  </w:pict>
                </mc:Fallback>
              </mc:AlternateContent>
            </w:r>
          </w:p>
        </w:tc>
        <w:tc>
          <w:tcPr>
            <w:tcW w:w="0" w:type="auto"/>
            <w:vAlign w:val="center"/>
          </w:tcPr>
          <w:p w14:paraId="529EE3CB" w14:textId="77777777" w:rsidR="00503E62" w:rsidRDefault="00503E62" w:rsidP="00503E62">
            <w:pPr>
              <w:spacing w:after="0"/>
            </w:pPr>
            <w:r>
              <w:t>No</w:t>
            </w:r>
          </w:p>
        </w:tc>
        <w:tc>
          <w:tcPr>
            <w:tcW w:w="0" w:type="auto"/>
            <w:vAlign w:val="center"/>
          </w:tcPr>
          <w:p w14:paraId="3495B505" w14:textId="77777777" w:rsidR="00503E62" w:rsidRDefault="00503E62" w:rsidP="00503E62">
            <w:pPr>
              <w:spacing w:after="0"/>
              <w:rPr>
                <w:noProof/>
                <w:lang w:eastAsia="en-AU"/>
              </w:rPr>
            </w:pPr>
            <w:r>
              <w:rPr>
                <w:noProof/>
                <w:lang w:eastAsia="en-AU"/>
              </w:rPr>
              <mc:AlternateContent>
                <mc:Choice Requires="wps">
                  <w:drawing>
                    <wp:inline distT="0" distB="0" distL="0" distR="0" wp14:anchorId="3D36902A" wp14:editId="50186296">
                      <wp:extent cx="171450" cy="171450"/>
                      <wp:effectExtent l="0" t="0" r="19050" b="19050"/>
                      <wp:docPr id="294487554"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6D7F74E"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" filled="f" strokecolor="#1f1f5f [3213]" strokeweight="1pt">
                      <w10:anchorlock/>
                    </v:rect>
                  </w:pict>
                </mc:Fallback>
              </mc:AlternateContent>
            </w:r>
          </w:p>
        </w:tc>
        <w:tc>
          <w:tcPr>
            <w:tcW w:w="0" w:type="auto"/>
            <w:vAlign w:val="center"/>
          </w:tcPr>
          <w:p w14:paraId="6E4E4539" w14:textId="77777777" w:rsidR="00503E62" w:rsidRDefault="00503E62" w:rsidP="00503E62">
            <w:pPr>
              <w:spacing w:after="0"/>
            </w:pPr>
            <w:r>
              <w:t>N/A</w:t>
            </w:r>
          </w:p>
        </w:tc>
      </w:tr>
      <w:tr w:rsidR="00503E62" w14:paraId="6DD8BE43" w14:textId="77777777" w:rsidTr="001824C5">
        <w:trPr>
          <w:trHeight w:val="512"/>
        </w:trPr>
        <w:tc>
          <w:tcPr>
            <w:tcW w:w="2348" w:type="dxa"/>
            <w:vAlign w:val="center"/>
          </w:tcPr>
          <w:p w14:paraId="02F5760E" w14:textId="77777777" w:rsidR="00503E62" w:rsidRDefault="00503E62" w:rsidP="00503E62">
            <w:pPr>
              <w:spacing w:after="0"/>
            </w:pPr>
            <w:r>
              <w:t>Other</w:t>
            </w:r>
          </w:p>
        </w:tc>
        <w:tc>
          <w:tcPr>
            <w:tcW w:w="1905" w:type="dxa"/>
            <w:vAlign w:val="center"/>
          </w:tcPr>
          <w:p w14:paraId="1DBEA6E5" w14:textId="77777777" w:rsidR="00503E62" w:rsidRDefault="00503E62" w:rsidP="00503E62">
            <w:pPr>
              <w:spacing w:after="0"/>
            </w:pPr>
            <w:r>
              <w:t xml:space="preserve">Provide </w:t>
            </w:r>
            <w:proofErr w:type="gramStart"/>
            <w:r>
              <w:t>detail</w:t>
            </w:r>
            <w:proofErr w:type="gramEnd"/>
          </w:p>
          <w:p w14:paraId="36154E53" w14:textId="77777777" w:rsidR="00503E62" w:rsidRDefault="00503E62" w:rsidP="00503E62">
            <w:pPr>
              <w:spacing w:after="0"/>
            </w:pPr>
          </w:p>
          <w:p w14:paraId="6A6A9A4B" w14:textId="77777777" w:rsidR="00503E62" w:rsidRDefault="00503E62" w:rsidP="00503E62">
            <w:pPr>
              <w:spacing w:after="0"/>
            </w:pPr>
          </w:p>
          <w:p w14:paraId="16AE2EC7" w14:textId="77777777" w:rsidR="00503E62" w:rsidRDefault="00503E62" w:rsidP="00503E62">
            <w:pPr>
              <w:spacing w:after="0"/>
            </w:pPr>
          </w:p>
        </w:tc>
        <w:tc>
          <w:tcPr>
            <w:tcW w:w="2810" w:type="dxa"/>
            <w:vAlign w:val="center"/>
          </w:tcPr>
          <w:p w14:paraId="3345419D" w14:textId="77777777" w:rsidR="00503E62" w:rsidRDefault="00503E62" w:rsidP="00503E62">
            <w:pPr>
              <w:spacing w:after="0"/>
            </w:pPr>
          </w:p>
        </w:tc>
        <w:tc>
          <w:tcPr>
            <w:tcW w:w="0" w:type="auto"/>
            <w:gridSpan w:val="3"/>
            <w:vAlign w:val="center"/>
          </w:tcPr>
          <w:p w14:paraId="02F2FC28" w14:textId="77777777" w:rsidR="00503E62" w:rsidRDefault="00503E62" w:rsidP="00503E62">
            <w:pPr>
              <w:spacing w:after="0"/>
            </w:pPr>
          </w:p>
        </w:tc>
        <w:tc>
          <w:tcPr>
            <w:tcW w:w="0" w:type="auto"/>
            <w:gridSpan w:val="4"/>
            <w:vAlign w:val="center"/>
          </w:tcPr>
          <w:p w14:paraId="3EC02F06" w14:textId="77777777" w:rsidR="00503E62" w:rsidRDefault="00503E62" w:rsidP="00503E62">
            <w:pPr>
              <w:spacing w:after="0"/>
            </w:pPr>
          </w:p>
        </w:tc>
      </w:tr>
    </w:tbl>
    <w:p w14:paraId="2F081351" w14:textId="77777777" w:rsidR="00920574" w:rsidRDefault="00920574">
      <w:r>
        <w:br w:type="page"/>
      </w:r>
    </w:p>
    <w:tbl>
      <w:tblPr>
        <w:tblStyle w:val="TableGrid"/>
        <w:tblW w:w="0" w:type="auto"/>
        <w:tblLook w:val="04A0" w:firstRow="1" w:lastRow="0" w:firstColumn="1" w:lastColumn="0" w:noHBand="0" w:noVBand="1"/>
      </w:tblPr>
      <w:tblGrid>
        <w:gridCol w:w="516"/>
        <w:gridCol w:w="838"/>
        <w:gridCol w:w="3173"/>
        <w:gridCol w:w="1824"/>
        <w:gridCol w:w="3957"/>
      </w:tblGrid>
      <w:tr w:rsidR="00920574" w:rsidRPr="001921C1" w14:paraId="364276F7" w14:textId="77777777" w:rsidTr="001824C5">
        <w:trPr>
          <w:trHeight w:val="454"/>
          <w:tblHeader/>
        </w:trPr>
        <w:tc>
          <w:tcPr>
            <w:tcW w:w="10318" w:type="dxa"/>
            <w:gridSpan w:val="5"/>
            <w:shd w:val="clear" w:color="auto" w:fill="1F1F5F" w:themeFill="text1"/>
            <w:vAlign w:val="center"/>
          </w:tcPr>
          <w:p w14:paraId="63D9D162" w14:textId="77777777" w:rsidR="00920574" w:rsidRPr="001921C1" w:rsidRDefault="00920574" w:rsidP="00922164">
            <w:pPr>
              <w:spacing w:after="0"/>
              <w:rPr>
                <w:b/>
                <w:bCs/>
              </w:rPr>
            </w:pPr>
            <w:bookmarkStart w:id="0" w:name="_Hlk169633454"/>
            <w:r>
              <w:rPr>
                <w:b/>
                <w:bCs/>
              </w:rPr>
              <w:lastRenderedPageBreak/>
              <w:t>DECLARATION</w:t>
            </w:r>
          </w:p>
        </w:tc>
      </w:tr>
      <w:tr w:rsidR="00920574" w:rsidRPr="001921C1" w14:paraId="18B0DDD5" w14:textId="77777777" w:rsidTr="001824C5">
        <w:trPr>
          <w:trHeight w:val="797"/>
          <w:tblHeader/>
        </w:trPr>
        <w:tc>
          <w:tcPr>
            <w:tcW w:w="10318" w:type="dxa"/>
            <w:gridSpan w:val="5"/>
            <w:shd w:val="clear" w:color="auto" w:fill="auto"/>
            <w:vAlign w:val="center"/>
          </w:tcPr>
          <w:p w14:paraId="2EDABDD2" w14:textId="77777777" w:rsidR="00920574" w:rsidRDefault="00920574" w:rsidP="00922164">
            <w:pPr>
              <w:spacing w:before="60" w:after="60" w:line="276" w:lineRule="auto"/>
              <w:rPr>
                <w:b/>
                <w:bCs/>
              </w:rPr>
            </w:pPr>
            <w:r>
              <w:t>I, ______________________________ (full name) declare that I am authorised on behalf of ________________________________(applicant name) to submit this form and further declare that:</w:t>
            </w:r>
          </w:p>
        </w:tc>
      </w:tr>
      <w:tr w:rsidR="00920574" w14:paraId="14786BF7" w14:textId="77777777" w:rsidTr="001824C5">
        <w:trPr>
          <w:trHeight w:val="691"/>
        </w:trPr>
        <w:tc>
          <w:tcPr>
            <w:tcW w:w="516" w:type="dxa"/>
            <w:vAlign w:val="center"/>
          </w:tcPr>
          <w:p w14:paraId="543B053A" w14:textId="77777777" w:rsidR="00920574" w:rsidRPr="00E8727F" w:rsidRDefault="00920574" w:rsidP="00922164">
            <w:pPr>
              <w:spacing w:after="0"/>
              <w:jc w:val="center"/>
            </w:pPr>
            <w:r>
              <w:rPr>
                <w:noProof/>
                <w:lang w:eastAsia="en-AU"/>
              </w:rPr>
              <mc:AlternateContent>
                <mc:Choice Requires="wps">
                  <w:drawing>
                    <wp:inline distT="0" distB="0" distL="0" distR="0" wp14:anchorId="71456C54" wp14:editId="7F5C3513">
                      <wp:extent cx="171450" cy="171450"/>
                      <wp:effectExtent l="0" t="0" r="19050" b="19050"/>
                      <wp:docPr id="652880314"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A026CE5"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" filled="f" strokecolor="#1f1f5f [3213]" strokeweight="1pt">
                      <w10:anchorlock/>
                    </v:rect>
                  </w:pict>
                </mc:Fallback>
              </mc:AlternateContent>
            </w:r>
          </w:p>
        </w:tc>
        <w:tc>
          <w:tcPr>
            <w:tcW w:w="9802" w:type="dxa"/>
            <w:gridSpan w:val="4"/>
            <w:vAlign w:val="center"/>
          </w:tcPr>
          <w:p w14:paraId="77445B88" w14:textId="77777777" w:rsidR="00920574" w:rsidRDefault="00920574" w:rsidP="00922164">
            <w:pPr>
              <w:spacing w:after="0"/>
            </w:pPr>
            <w:r>
              <w:t xml:space="preserve">the information </w:t>
            </w:r>
            <w:r w:rsidRPr="00CF0BE8">
              <w:rPr>
                <w:bCs/>
              </w:rPr>
              <w:t>contained in this form is true and not misleading</w:t>
            </w:r>
            <w:r>
              <w:t xml:space="preserve"> </w:t>
            </w:r>
            <w:r w:rsidRPr="00CF0BE8">
              <w:rPr>
                <w:bCs/>
              </w:rPr>
              <w:t xml:space="preserve">and I acknowledge that it is an offence to provide false and misleading information under section 260 of the EP Act, and section 119 of the </w:t>
            </w:r>
            <w:r w:rsidRPr="00CF0BE8">
              <w:rPr>
                <w:bCs/>
                <w:i/>
              </w:rPr>
              <w:t>Criminal Code Act 1983</w:t>
            </w:r>
          </w:p>
        </w:tc>
      </w:tr>
      <w:tr w:rsidR="00920574" w14:paraId="16E04BF8" w14:textId="77777777" w:rsidTr="001824C5">
        <w:trPr>
          <w:trHeight w:val="691"/>
        </w:trPr>
        <w:tc>
          <w:tcPr>
            <w:tcW w:w="516" w:type="dxa"/>
            <w:vAlign w:val="center"/>
          </w:tcPr>
          <w:p w14:paraId="6AD2AA6F" w14:textId="77777777" w:rsidR="00920574" w:rsidRDefault="00920574" w:rsidP="00922164">
            <w:pPr>
              <w:spacing w:after="0"/>
              <w:rPr>
                <w:noProof/>
              </w:rPr>
            </w:pPr>
            <w:r>
              <w:rPr>
                <w:noProof/>
                <w:lang w:eastAsia="en-AU"/>
              </w:rPr>
              <mc:AlternateContent>
                <mc:Choice Requires="wps">
                  <w:drawing>
                    <wp:inline distT="0" distB="0" distL="0" distR="0" wp14:anchorId="0F59C0E3" wp14:editId="694FBB61">
                      <wp:extent cx="171450" cy="171450"/>
                      <wp:effectExtent l="0" t="0" r="19050" b="19050"/>
                      <wp:docPr id="2"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B839CC1"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" filled="f" strokecolor="#1f1f5f [3213]" strokeweight="1pt">
                      <w10:anchorlock/>
                    </v:rect>
                  </w:pict>
                </mc:Fallback>
              </mc:AlternateContent>
            </w:r>
          </w:p>
        </w:tc>
        <w:tc>
          <w:tcPr>
            <w:tcW w:w="9802" w:type="dxa"/>
            <w:gridSpan w:val="4"/>
            <w:vAlign w:val="center"/>
          </w:tcPr>
          <w:p w14:paraId="2EE15E02" w14:textId="77777777" w:rsidR="00920574" w:rsidRDefault="00920574" w:rsidP="00922164">
            <w:pPr>
              <w:spacing w:after="0"/>
            </w:pPr>
            <w:r>
              <w:t>the applicant can meet all risk criteria and standard conditions for the licence being applied for</w:t>
            </w:r>
          </w:p>
        </w:tc>
      </w:tr>
      <w:tr w:rsidR="00920574" w14:paraId="518080CF" w14:textId="77777777" w:rsidTr="001824C5">
        <w:trPr>
          <w:trHeight w:val="691"/>
        </w:trPr>
        <w:tc>
          <w:tcPr>
            <w:tcW w:w="516" w:type="dxa"/>
            <w:vAlign w:val="center"/>
          </w:tcPr>
          <w:p w14:paraId="35CF2962" w14:textId="77777777" w:rsidR="00920574" w:rsidRDefault="00920574" w:rsidP="00922164">
            <w:pPr>
              <w:spacing w:after="0"/>
              <w:rPr>
                <w:noProof/>
              </w:rPr>
            </w:pPr>
            <w:r>
              <w:rPr>
                <w:noProof/>
                <w:lang w:eastAsia="en-AU"/>
              </w:rPr>
              <mc:AlternateContent>
                <mc:Choice Requires="wps">
                  <w:drawing>
                    <wp:inline distT="0" distB="0" distL="0" distR="0" wp14:anchorId="01498D60" wp14:editId="18BC1FA7">
                      <wp:extent cx="171450" cy="171450"/>
                      <wp:effectExtent l="0" t="0" r="19050" b="19050"/>
                      <wp:docPr id="2140683196"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37123F3"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" filled="f" strokecolor="#1f1f5f [3213]" strokeweight="1pt">
                      <w10:anchorlock/>
                    </v:rect>
                  </w:pict>
                </mc:Fallback>
              </mc:AlternateContent>
            </w:r>
          </w:p>
        </w:tc>
        <w:tc>
          <w:tcPr>
            <w:tcW w:w="9802" w:type="dxa"/>
            <w:gridSpan w:val="4"/>
            <w:vAlign w:val="center"/>
          </w:tcPr>
          <w:p w14:paraId="67736898" w14:textId="77777777" w:rsidR="00920574" w:rsidRDefault="00920574" w:rsidP="00922164">
            <w:pPr>
              <w:spacing w:after="0"/>
            </w:pPr>
            <w:r>
              <w:t xml:space="preserve">The applicant understands that environmental impacts must be prevented or minimised in the establishment, operation, care and maintenance and closure of a mining site </w:t>
            </w:r>
            <w:proofErr w:type="gramStart"/>
            <w:r>
              <w:t>and ,</w:t>
            </w:r>
            <w:proofErr w:type="gramEnd"/>
            <w:r>
              <w:t xml:space="preserve"> and the applicant has provided adequate resources to establish and implement the environment protection management system for the site.</w:t>
            </w:r>
          </w:p>
        </w:tc>
      </w:tr>
      <w:tr w:rsidR="00920574" w14:paraId="209F512C" w14:textId="77777777" w:rsidTr="001824C5">
        <w:trPr>
          <w:trHeight w:val="245"/>
        </w:trPr>
        <w:tc>
          <w:tcPr>
            <w:tcW w:w="516" w:type="dxa"/>
            <w:vAlign w:val="center"/>
          </w:tcPr>
          <w:p w14:paraId="49DA6D20" w14:textId="77777777" w:rsidR="00920574" w:rsidRPr="005B7754" w:rsidRDefault="00920574" w:rsidP="00922164">
            <w:pPr>
              <w:rPr>
                <w:sz w:val="2"/>
                <w:szCs w:val="2"/>
              </w:rPr>
            </w:pPr>
          </w:p>
        </w:tc>
        <w:tc>
          <w:tcPr>
            <w:tcW w:w="9802" w:type="dxa"/>
            <w:gridSpan w:val="4"/>
            <w:vAlign w:val="center"/>
          </w:tcPr>
          <w:p w14:paraId="5B993BFD" w14:textId="77777777" w:rsidR="00920574" w:rsidRPr="005B7754" w:rsidRDefault="00920574" w:rsidP="00922164">
            <w:pPr>
              <w:spacing w:after="0"/>
              <w:rPr>
                <w:sz w:val="10"/>
                <w:szCs w:val="10"/>
              </w:rPr>
            </w:pPr>
          </w:p>
        </w:tc>
      </w:tr>
      <w:tr w:rsidR="00920574" w14:paraId="21D08F7D" w14:textId="77777777" w:rsidTr="001824C5">
        <w:trPr>
          <w:trHeight w:val="227"/>
        </w:trPr>
        <w:tc>
          <w:tcPr>
            <w:tcW w:w="1355" w:type="dxa"/>
            <w:gridSpan w:val="2"/>
            <w:vAlign w:val="center"/>
          </w:tcPr>
          <w:p w14:paraId="1AF9CCEB" w14:textId="77777777" w:rsidR="00920574" w:rsidRDefault="00920574" w:rsidP="00920574">
            <w:pPr>
              <w:spacing w:after="0"/>
            </w:pPr>
            <w:r>
              <w:t>Name</w:t>
            </w:r>
          </w:p>
        </w:tc>
        <w:tc>
          <w:tcPr>
            <w:tcW w:w="3177" w:type="dxa"/>
            <w:shd w:val="clear" w:color="auto" w:fill="auto"/>
            <w:vAlign w:val="center"/>
          </w:tcPr>
          <w:p w14:paraId="7C37153B" w14:textId="77777777" w:rsidR="00920574" w:rsidRDefault="00920574" w:rsidP="00920574">
            <w:pPr>
              <w:spacing w:after="0"/>
            </w:pPr>
          </w:p>
        </w:tc>
        <w:tc>
          <w:tcPr>
            <w:tcW w:w="1824" w:type="dxa"/>
            <w:vAlign w:val="center"/>
          </w:tcPr>
          <w:p w14:paraId="68366BAC" w14:textId="77777777" w:rsidR="00920574" w:rsidRDefault="00920574" w:rsidP="00920574">
            <w:pPr>
              <w:spacing w:after="0"/>
            </w:pPr>
            <w:r>
              <w:t xml:space="preserve">Signature </w:t>
            </w:r>
          </w:p>
          <w:p w14:paraId="0ACD8D6A" w14:textId="77777777" w:rsidR="00920574" w:rsidRDefault="00920574" w:rsidP="00920574">
            <w:pPr>
              <w:spacing w:after="0"/>
            </w:pPr>
            <w:r>
              <w:t>(digital allowed)</w:t>
            </w:r>
          </w:p>
        </w:tc>
        <w:tc>
          <w:tcPr>
            <w:tcW w:w="3962" w:type="dxa"/>
            <w:shd w:val="clear" w:color="auto" w:fill="auto"/>
            <w:vAlign w:val="bottom"/>
          </w:tcPr>
          <w:p w14:paraId="0AB6CC84" w14:textId="77777777" w:rsidR="00920574" w:rsidRDefault="00920574" w:rsidP="00922164">
            <w:pPr>
              <w:spacing w:after="0"/>
              <w:jc w:val="center"/>
            </w:pPr>
          </w:p>
        </w:tc>
      </w:tr>
      <w:tr w:rsidR="00920574" w14:paraId="3B1939C2" w14:textId="77777777" w:rsidTr="001824C5">
        <w:trPr>
          <w:trHeight w:val="536"/>
        </w:trPr>
        <w:tc>
          <w:tcPr>
            <w:tcW w:w="1355" w:type="dxa"/>
            <w:gridSpan w:val="2"/>
            <w:vAlign w:val="center"/>
          </w:tcPr>
          <w:p w14:paraId="591D7657" w14:textId="77777777" w:rsidR="00920574" w:rsidRDefault="00920574" w:rsidP="00920574">
            <w:pPr>
              <w:spacing w:after="0"/>
            </w:pPr>
            <w:r>
              <w:t>Position</w:t>
            </w:r>
          </w:p>
        </w:tc>
        <w:tc>
          <w:tcPr>
            <w:tcW w:w="3177" w:type="dxa"/>
            <w:shd w:val="clear" w:color="auto" w:fill="auto"/>
            <w:vAlign w:val="center"/>
          </w:tcPr>
          <w:p w14:paraId="5A51CFD4" w14:textId="77777777" w:rsidR="00920574" w:rsidRDefault="00920574" w:rsidP="00920574">
            <w:pPr>
              <w:spacing w:after="0"/>
            </w:pPr>
          </w:p>
        </w:tc>
        <w:tc>
          <w:tcPr>
            <w:tcW w:w="1824" w:type="dxa"/>
            <w:vAlign w:val="center"/>
          </w:tcPr>
          <w:p w14:paraId="0F9EEB42" w14:textId="77777777" w:rsidR="00920574" w:rsidRDefault="00920574" w:rsidP="00920574">
            <w:pPr>
              <w:spacing w:after="0"/>
            </w:pPr>
            <w:r>
              <w:t>Date</w:t>
            </w:r>
          </w:p>
        </w:tc>
        <w:tc>
          <w:tcPr>
            <w:tcW w:w="3962" w:type="dxa"/>
            <w:shd w:val="clear" w:color="auto" w:fill="auto"/>
            <w:vAlign w:val="bottom"/>
          </w:tcPr>
          <w:p w14:paraId="5EB40463" w14:textId="77777777" w:rsidR="00920574" w:rsidRDefault="00920574" w:rsidP="00922164">
            <w:pPr>
              <w:spacing w:after="0"/>
              <w:jc w:val="center"/>
            </w:pPr>
          </w:p>
        </w:tc>
      </w:tr>
      <w:bookmarkEnd w:id="0"/>
    </w:tbl>
    <w:p w14:paraId="51C9A19D" w14:textId="77777777" w:rsidR="005F7D5F" w:rsidRDefault="005F7D5F" w:rsidP="00804B19">
      <w:pPr>
        <w:ind w:right="395"/>
      </w:pPr>
    </w:p>
    <w:p w14:paraId="3F49F195" w14:textId="77777777" w:rsidR="00B82C69" w:rsidRDefault="00B82C69">
      <w:r>
        <w:br w:type="page"/>
      </w:r>
    </w:p>
    <w:p w14:paraId="12C5AA0A" w14:textId="77777777" w:rsidR="00736901" w:rsidRDefault="00736901" w:rsidP="00736901">
      <w:pPr>
        <w:pStyle w:val="Heading1"/>
        <w:ind w:right="395"/>
      </w:pPr>
      <w:r>
        <w:lastRenderedPageBreak/>
        <w:t>Attachment 1 – Joint applicants</w:t>
      </w:r>
    </w:p>
    <w:p w14:paraId="4418EAFE" w14:textId="77777777" w:rsidR="00C900CF" w:rsidRPr="00C900CF" w:rsidRDefault="00C900CF" w:rsidP="00C900CF">
      <w:r>
        <w:rPr>
          <w:sz w:val="16"/>
          <w:szCs w:val="16"/>
        </w:rPr>
        <w:t>M</w:t>
      </w:r>
      <w:r w:rsidRPr="000E02FB">
        <w:rPr>
          <w:sz w:val="16"/>
          <w:szCs w:val="16"/>
        </w:rPr>
        <w:t xml:space="preserve">ust be completed by the proponent company, </w:t>
      </w:r>
      <w:r w:rsidRPr="000E02FB">
        <w:rPr>
          <w:b/>
          <w:sz w:val="16"/>
          <w:szCs w:val="16"/>
        </w:rPr>
        <w:t xml:space="preserve">all company directors and all directors of any partnership or parent </w:t>
      </w:r>
      <w:proofErr w:type="gramStart"/>
      <w:r w:rsidRPr="000E02FB">
        <w:rPr>
          <w:b/>
          <w:sz w:val="16"/>
          <w:szCs w:val="16"/>
        </w:rPr>
        <w:t>company</w:t>
      </w:r>
      <w:proofErr w:type="gramEnd"/>
    </w:p>
    <w:tbl>
      <w:tblPr>
        <w:tblStyle w:val="TableGrid"/>
        <w:tblW w:w="0" w:type="auto"/>
        <w:tblLook w:val="04A0" w:firstRow="1" w:lastRow="0" w:firstColumn="1" w:lastColumn="0" w:noHBand="0" w:noVBand="1"/>
      </w:tblPr>
      <w:tblGrid>
        <w:gridCol w:w="911"/>
        <w:gridCol w:w="964"/>
        <w:gridCol w:w="672"/>
        <w:gridCol w:w="258"/>
        <w:gridCol w:w="1919"/>
        <w:gridCol w:w="1922"/>
        <w:gridCol w:w="944"/>
        <w:gridCol w:w="911"/>
        <w:gridCol w:w="1807"/>
      </w:tblGrid>
      <w:tr w:rsidR="00736901" w14:paraId="7F24D49D" w14:textId="77777777" w:rsidTr="001824C5">
        <w:trPr>
          <w:trHeight w:val="337"/>
        </w:trPr>
        <w:tc>
          <w:tcPr>
            <w:tcW w:w="10308" w:type="dxa"/>
            <w:gridSpan w:val="9"/>
            <w:shd w:val="clear" w:color="auto" w:fill="1F1F5F" w:themeFill="text1"/>
            <w:vAlign w:val="center"/>
          </w:tcPr>
          <w:p w14:paraId="0AFBF64E" w14:textId="77777777" w:rsidR="00736901" w:rsidRPr="00736901" w:rsidRDefault="00736901" w:rsidP="00E348CE">
            <w:pPr>
              <w:spacing w:after="0"/>
              <w:ind w:right="395"/>
              <w:rPr>
                <w:b/>
                <w:bCs/>
              </w:rPr>
            </w:pPr>
            <w:r>
              <w:rPr>
                <w:b/>
                <w:bCs/>
              </w:rPr>
              <w:t>JOINT APPLICANT 1</w:t>
            </w:r>
          </w:p>
        </w:tc>
      </w:tr>
      <w:tr w:rsidR="00736901" w14:paraId="474ACD05" w14:textId="77777777" w:rsidTr="001824C5">
        <w:trPr>
          <w:trHeight w:val="337"/>
        </w:trPr>
        <w:tc>
          <w:tcPr>
            <w:tcW w:w="2547" w:type="dxa"/>
            <w:gridSpan w:val="3"/>
            <w:vAlign w:val="center"/>
          </w:tcPr>
          <w:p w14:paraId="42FD99C6" w14:textId="77777777" w:rsidR="00736901" w:rsidRDefault="00736901" w:rsidP="00736901">
            <w:pPr>
              <w:spacing w:after="0"/>
              <w:ind w:right="395"/>
            </w:pPr>
            <w:r>
              <w:t>Mining Operator</w:t>
            </w:r>
          </w:p>
          <w:p w14:paraId="16011BD2" w14:textId="77777777" w:rsidR="00736901" w:rsidRDefault="00736901" w:rsidP="00736901">
            <w:pPr>
              <w:spacing w:after="0"/>
              <w:ind w:right="395"/>
            </w:pPr>
            <w:r w:rsidRPr="00CF60DB">
              <w:rPr>
                <w:sz w:val="16"/>
                <w:szCs w:val="16"/>
              </w:rPr>
              <w:t>(Use AIC-ABR registered name)</w:t>
            </w:r>
          </w:p>
        </w:tc>
        <w:tc>
          <w:tcPr>
            <w:tcW w:w="7761" w:type="dxa"/>
            <w:gridSpan w:val="6"/>
            <w:vAlign w:val="center"/>
          </w:tcPr>
          <w:p w14:paraId="4395076E" w14:textId="77777777" w:rsidR="00736901" w:rsidRDefault="00736901" w:rsidP="00E348CE">
            <w:pPr>
              <w:spacing w:after="0"/>
              <w:ind w:right="395"/>
            </w:pPr>
          </w:p>
        </w:tc>
      </w:tr>
      <w:tr w:rsidR="00736901" w14:paraId="572A37A5" w14:textId="77777777" w:rsidTr="001824C5">
        <w:trPr>
          <w:trHeight w:val="331"/>
        </w:trPr>
        <w:tc>
          <w:tcPr>
            <w:tcW w:w="2547" w:type="dxa"/>
            <w:gridSpan w:val="3"/>
            <w:vAlign w:val="center"/>
          </w:tcPr>
          <w:p w14:paraId="1BA80C4A" w14:textId="77777777" w:rsidR="00736901" w:rsidRDefault="00736901" w:rsidP="00E348CE">
            <w:pPr>
              <w:spacing w:after="0"/>
              <w:ind w:right="395"/>
            </w:pPr>
            <w:r>
              <w:t xml:space="preserve">Trading name </w:t>
            </w:r>
          </w:p>
          <w:p w14:paraId="18EC33B3" w14:textId="77777777" w:rsidR="00736901" w:rsidRDefault="00736901" w:rsidP="00E348CE">
            <w:pPr>
              <w:spacing w:after="0"/>
              <w:ind w:right="395"/>
            </w:pPr>
            <w:r w:rsidRPr="00CF60DB">
              <w:rPr>
                <w:sz w:val="16"/>
                <w:szCs w:val="16"/>
              </w:rPr>
              <w:t>(if applicable)</w:t>
            </w:r>
          </w:p>
        </w:tc>
        <w:tc>
          <w:tcPr>
            <w:tcW w:w="7761" w:type="dxa"/>
            <w:gridSpan w:val="6"/>
            <w:vAlign w:val="center"/>
          </w:tcPr>
          <w:p w14:paraId="38881213" w14:textId="77777777" w:rsidR="00736901" w:rsidRDefault="00736901" w:rsidP="00E348CE">
            <w:pPr>
              <w:spacing w:after="0"/>
              <w:ind w:right="395"/>
            </w:pPr>
          </w:p>
        </w:tc>
      </w:tr>
      <w:tr w:rsidR="00736901" w14:paraId="4C4722B9" w14:textId="77777777" w:rsidTr="001824C5">
        <w:trPr>
          <w:trHeight w:val="331"/>
        </w:trPr>
        <w:tc>
          <w:tcPr>
            <w:tcW w:w="2547" w:type="dxa"/>
            <w:gridSpan w:val="3"/>
            <w:vAlign w:val="center"/>
          </w:tcPr>
          <w:p w14:paraId="09A59F7E" w14:textId="77777777" w:rsidR="00736901" w:rsidRDefault="00736901" w:rsidP="00E348CE">
            <w:pPr>
              <w:spacing w:after="0"/>
              <w:ind w:right="395"/>
            </w:pPr>
            <w:r>
              <w:t>ACN</w:t>
            </w:r>
          </w:p>
          <w:p w14:paraId="31E4637D" w14:textId="77777777" w:rsidR="00736901" w:rsidRDefault="00736901" w:rsidP="00E348CE">
            <w:pPr>
              <w:spacing w:after="0"/>
              <w:ind w:right="395"/>
            </w:pPr>
            <w:r w:rsidRPr="00CF60DB">
              <w:rPr>
                <w:sz w:val="16"/>
                <w:szCs w:val="16"/>
              </w:rPr>
              <w:t>(if applicable)</w:t>
            </w:r>
          </w:p>
        </w:tc>
        <w:tc>
          <w:tcPr>
            <w:tcW w:w="7761" w:type="dxa"/>
            <w:gridSpan w:val="6"/>
            <w:vAlign w:val="center"/>
          </w:tcPr>
          <w:p w14:paraId="21C98D86" w14:textId="77777777" w:rsidR="00736901" w:rsidRDefault="00736901" w:rsidP="00E348CE">
            <w:pPr>
              <w:spacing w:after="0"/>
              <w:ind w:right="395"/>
            </w:pPr>
          </w:p>
        </w:tc>
      </w:tr>
      <w:tr w:rsidR="00736901" w14:paraId="0A3C3DAB" w14:textId="77777777" w:rsidTr="001824C5">
        <w:trPr>
          <w:trHeight w:val="331"/>
        </w:trPr>
        <w:tc>
          <w:tcPr>
            <w:tcW w:w="2547" w:type="dxa"/>
            <w:gridSpan w:val="3"/>
            <w:vAlign w:val="center"/>
          </w:tcPr>
          <w:p w14:paraId="600BF343" w14:textId="77777777" w:rsidR="00736901" w:rsidRDefault="00736901" w:rsidP="00E348CE">
            <w:pPr>
              <w:spacing w:after="0"/>
              <w:ind w:right="395"/>
            </w:pPr>
            <w:r>
              <w:t>ABN</w:t>
            </w:r>
          </w:p>
          <w:p w14:paraId="45804C4C" w14:textId="77777777" w:rsidR="00736901" w:rsidRDefault="00736901" w:rsidP="00E348CE">
            <w:pPr>
              <w:spacing w:after="0"/>
              <w:ind w:right="395"/>
            </w:pPr>
            <w:r w:rsidRPr="00CF60DB">
              <w:rPr>
                <w:sz w:val="16"/>
                <w:szCs w:val="16"/>
              </w:rPr>
              <w:t>(if applicable)</w:t>
            </w:r>
          </w:p>
        </w:tc>
        <w:tc>
          <w:tcPr>
            <w:tcW w:w="7761" w:type="dxa"/>
            <w:gridSpan w:val="6"/>
            <w:vAlign w:val="center"/>
          </w:tcPr>
          <w:p w14:paraId="65FBDC38" w14:textId="77777777" w:rsidR="00736901" w:rsidRDefault="00736901" w:rsidP="00E348CE">
            <w:pPr>
              <w:spacing w:after="0"/>
              <w:ind w:right="395"/>
            </w:pPr>
          </w:p>
        </w:tc>
      </w:tr>
      <w:tr w:rsidR="00736901" w14:paraId="5C8D3B3C" w14:textId="77777777" w:rsidTr="001824C5">
        <w:trPr>
          <w:trHeight w:val="448"/>
        </w:trPr>
        <w:tc>
          <w:tcPr>
            <w:tcW w:w="2547" w:type="dxa"/>
            <w:gridSpan w:val="3"/>
            <w:vAlign w:val="center"/>
          </w:tcPr>
          <w:p w14:paraId="44167D1F" w14:textId="77777777" w:rsidR="00736901" w:rsidRDefault="00736901" w:rsidP="00E348CE">
            <w:pPr>
              <w:spacing w:after="0"/>
              <w:ind w:right="395"/>
            </w:pPr>
            <w:r>
              <w:t>Street Address</w:t>
            </w:r>
          </w:p>
        </w:tc>
        <w:tc>
          <w:tcPr>
            <w:tcW w:w="7761" w:type="dxa"/>
            <w:gridSpan w:val="6"/>
            <w:vAlign w:val="center"/>
          </w:tcPr>
          <w:p w14:paraId="2DCAEA5A" w14:textId="77777777" w:rsidR="00736901" w:rsidRDefault="00736901" w:rsidP="00E348CE">
            <w:pPr>
              <w:spacing w:after="0"/>
              <w:ind w:right="395"/>
            </w:pPr>
          </w:p>
        </w:tc>
      </w:tr>
      <w:tr w:rsidR="00736901" w14:paraId="3B29576B" w14:textId="77777777" w:rsidTr="001824C5">
        <w:trPr>
          <w:trHeight w:val="498"/>
        </w:trPr>
        <w:tc>
          <w:tcPr>
            <w:tcW w:w="2547" w:type="dxa"/>
            <w:gridSpan w:val="3"/>
            <w:vAlign w:val="center"/>
          </w:tcPr>
          <w:p w14:paraId="31266402" w14:textId="77777777" w:rsidR="00736901" w:rsidRDefault="00736901" w:rsidP="00E348CE">
            <w:pPr>
              <w:spacing w:after="0"/>
              <w:ind w:right="395"/>
            </w:pPr>
            <w:r>
              <w:t>Postal Address</w:t>
            </w:r>
          </w:p>
        </w:tc>
        <w:tc>
          <w:tcPr>
            <w:tcW w:w="5043" w:type="dxa"/>
            <w:gridSpan w:val="4"/>
            <w:vAlign w:val="center"/>
          </w:tcPr>
          <w:p w14:paraId="28D77A31" w14:textId="77777777" w:rsidR="00736901" w:rsidRDefault="00736901" w:rsidP="00E348CE">
            <w:pPr>
              <w:spacing w:after="0"/>
              <w:ind w:right="395"/>
            </w:pPr>
          </w:p>
        </w:tc>
        <w:tc>
          <w:tcPr>
            <w:tcW w:w="911" w:type="dxa"/>
            <w:vAlign w:val="center"/>
          </w:tcPr>
          <w:p w14:paraId="6D777EFE" w14:textId="77777777" w:rsidR="00736901" w:rsidRDefault="00736901" w:rsidP="00E348CE">
            <w:pPr>
              <w:spacing w:after="0"/>
              <w:ind w:right="395"/>
            </w:pPr>
            <w:r>
              <w:rPr>
                <w:noProof/>
                <w:lang w:eastAsia="en-AU"/>
              </w:rPr>
              <mc:AlternateContent>
                <mc:Choice Requires="wps">
                  <w:drawing>
                    <wp:inline distT="0" distB="0" distL="0" distR="0" wp14:anchorId="7DC1453B" wp14:editId="6C027AF5">
                      <wp:extent cx="171450" cy="171450"/>
                      <wp:effectExtent l="0" t="0" r="19050" b="19050"/>
                      <wp:docPr id="1704594597"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D6E260C"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" filled="f" strokecolor="#1f1f5f [3213]" strokeweight="1pt">
                      <w10:anchorlock/>
                    </v:rect>
                  </w:pict>
                </mc:Fallback>
              </mc:AlternateContent>
            </w:r>
          </w:p>
        </w:tc>
        <w:tc>
          <w:tcPr>
            <w:tcW w:w="1807" w:type="dxa"/>
            <w:vAlign w:val="center"/>
          </w:tcPr>
          <w:p w14:paraId="1C4FC445" w14:textId="77777777" w:rsidR="00736901" w:rsidRDefault="00736901" w:rsidP="00E348CE">
            <w:pPr>
              <w:spacing w:after="0"/>
              <w:ind w:right="395"/>
            </w:pPr>
            <w:r>
              <w:t>As above</w:t>
            </w:r>
          </w:p>
        </w:tc>
      </w:tr>
      <w:tr w:rsidR="00736901" w14:paraId="0E610FA3" w14:textId="77777777" w:rsidTr="001824C5">
        <w:trPr>
          <w:trHeight w:val="376"/>
        </w:trPr>
        <w:tc>
          <w:tcPr>
            <w:tcW w:w="2547" w:type="dxa"/>
            <w:gridSpan w:val="3"/>
            <w:vAlign w:val="center"/>
          </w:tcPr>
          <w:p w14:paraId="3C0B813B" w14:textId="77777777" w:rsidR="00736901" w:rsidRDefault="00736901" w:rsidP="00E348CE">
            <w:pPr>
              <w:spacing w:after="0"/>
              <w:ind w:right="395"/>
            </w:pPr>
            <w:r>
              <w:t>Email</w:t>
            </w:r>
          </w:p>
        </w:tc>
        <w:tc>
          <w:tcPr>
            <w:tcW w:w="7761" w:type="dxa"/>
            <w:gridSpan w:val="6"/>
            <w:vAlign w:val="center"/>
          </w:tcPr>
          <w:p w14:paraId="20699AB7" w14:textId="77777777" w:rsidR="00736901" w:rsidRDefault="00736901" w:rsidP="00E348CE">
            <w:pPr>
              <w:spacing w:after="0"/>
              <w:ind w:right="395"/>
            </w:pPr>
          </w:p>
        </w:tc>
      </w:tr>
      <w:tr w:rsidR="00736901" w14:paraId="56CB4719" w14:textId="77777777" w:rsidTr="001824C5">
        <w:trPr>
          <w:trHeight w:val="331"/>
        </w:trPr>
        <w:tc>
          <w:tcPr>
            <w:tcW w:w="2547" w:type="dxa"/>
            <w:gridSpan w:val="3"/>
            <w:vAlign w:val="center"/>
          </w:tcPr>
          <w:p w14:paraId="3CA199AF" w14:textId="77777777" w:rsidR="00736901" w:rsidRDefault="00736901" w:rsidP="00E348CE">
            <w:pPr>
              <w:spacing w:after="0"/>
              <w:ind w:right="395"/>
            </w:pPr>
            <w:r>
              <w:t>Phone</w:t>
            </w:r>
          </w:p>
        </w:tc>
        <w:tc>
          <w:tcPr>
            <w:tcW w:w="7761" w:type="dxa"/>
            <w:gridSpan w:val="6"/>
            <w:vAlign w:val="center"/>
          </w:tcPr>
          <w:p w14:paraId="1E91B4A1" w14:textId="77777777" w:rsidR="00736901" w:rsidRDefault="00736901" w:rsidP="00E348CE">
            <w:pPr>
              <w:spacing w:after="0"/>
              <w:ind w:right="395"/>
            </w:pPr>
          </w:p>
        </w:tc>
      </w:tr>
      <w:tr w:rsidR="004E5B7D" w14:paraId="1AAA9463" w14:textId="77777777" w:rsidTr="001824C5">
        <w:trPr>
          <w:trHeight w:val="671"/>
        </w:trPr>
        <w:tc>
          <w:tcPr>
            <w:tcW w:w="911" w:type="dxa"/>
            <w:vAlign w:val="center"/>
          </w:tcPr>
          <w:p w14:paraId="4F737647" w14:textId="77777777" w:rsidR="004E5B7D" w:rsidRDefault="004E5B7D" w:rsidP="00E348CE">
            <w:pPr>
              <w:spacing w:after="0"/>
              <w:ind w:right="395"/>
            </w:pPr>
            <w:r>
              <w:rPr>
                <w:noProof/>
                <w:lang w:eastAsia="en-AU"/>
              </w:rPr>
              <mc:AlternateContent>
                <mc:Choice Requires="wps">
                  <w:drawing>
                    <wp:inline distT="0" distB="0" distL="0" distR="0" wp14:anchorId="7A89F2D3" wp14:editId="17AF30A6">
                      <wp:extent cx="171450" cy="171450"/>
                      <wp:effectExtent l="0" t="0" r="19050" b="19050"/>
                      <wp:docPr id="344512698"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C445883"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" filled="f" strokecolor="#1f1f5f [3213]" strokeweight="1pt">
                      <w10:anchorlock/>
                    </v:rect>
                  </w:pict>
                </mc:Fallback>
              </mc:AlternateContent>
            </w:r>
          </w:p>
        </w:tc>
        <w:tc>
          <w:tcPr>
            <w:tcW w:w="9397" w:type="dxa"/>
            <w:gridSpan w:val="8"/>
            <w:vAlign w:val="center"/>
          </w:tcPr>
          <w:p w14:paraId="1B8D66B9" w14:textId="77777777" w:rsidR="004E5B7D" w:rsidRDefault="004E5B7D" w:rsidP="001B6189">
            <w:pPr>
              <w:spacing w:after="0"/>
              <w:ind w:right="395"/>
            </w:pPr>
            <w:r>
              <w:t>I am a joint applicant for this environmental</w:t>
            </w:r>
            <w:r w:rsidR="001B6189">
              <w:t xml:space="preserve"> mining</w:t>
            </w:r>
            <w:r>
              <w:t xml:space="preserve"> </w:t>
            </w:r>
            <w:r w:rsidR="001B6189">
              <w:t xml:space="preserve">licence </w:t>
            </w:r>
            <w:r>
              <w:t xml:space="preserve">and appoint </w:t>
            </w:r>
            <w:r w:rsidR="001B6189">
              <w:t xml:space="preserve">___________________________________ </w:t>
            </w:r>
            <w:r>
              <w:t>as the principal applicant to receive statutory documents relating to this application</w:t>
            </w:r>
          </w:p>
        </w:tc>
      </w:tr>
      <w:tr w:rsidR="004E5B7D" w14:paraId="123DB1EE" w14:textId="77777777" w:rsidTr="001824C5">
        <w:trPr>
          <w:trHeight w:val="720"/>
        </w:trPr>
        <w:tc>
          <w:tcPr>
            <w:tcW w:w="1875" w:type="dxa"/>
            <w:gridSpan w:val="2"/>
            <w:vAlign w:val="center"/>
          </w:tcPr>
          <w:p w14:paraId="1D0B50E4" w14:textId="77777777" w:rsidR="004E5B7D" w:rsidRDefault="004E5B7D" w:rsidP="004E5B7D">
            <w:pPr>
              <w:spacing w:after="0"/>
              <w:ind w:right="395"/>
              <w:rPr>
                <w:noProof/>
              </w:rPr>
            </w:pPr>
            <w:r>
              <w:t>Name</w:t>
            </w:r>
          </w:p>
        </w:tc>
        <w:tc>
          <w:tcPr>
            <w:tcW w:w="2849" w:type="dxa"/>
            <w:gridSpan w:val="3"/>
            <w:vAlign w:val="center"/>
          </w:tcPr>
          <w:p w14:paraId="562AF3C6" w14:textId="77777777" w:rsidR="004E5B7D" w:rsidRDefault="004E5B7D" w:rsidP="004E5B7D">
            <w:pPr>
              <w:spacing w:after="0"/>
              <w:ind w:right="395"/>
            </w:pPr>
          </w:p>
        </w:tc>
        <w:tc>
          <w:tcPr>
            <w:tcW w:w="1922" w:type="dxa"/>
            <w:vAlign w:val="center"/>
          </w:tcPr>
          <w:p w14:paraId="48D6CE91" w14:textId="77777777" w:rsidR="004E5B7D" w:rsidRDefault="001B6189" w:rsidP="001B6189">
            <w:pPr>
              <w:spacing w:after="0"/>
              <w:ind w:right="395"/>
              <w:jc w:val="right"/>
            </w:pPr>
            <w:r>
              <w:t xml:space="preserve">Signature </w:t>
            </w:r>
            <w:r w:rsidR="004E5B7D" w:rsidRPr="001B6189">
              <w:rPr>
                <w:sz w:val="18"/>
              </w:rPr>
              <w:t>(digital allowed)</w:t>
            </w:r>
          </w:p>
        </w:tc>
        <w:tc>
          <w:tcPr>
            <w:tcW w:w="3662" w:type="dxa"/>
            <w:gridSpan w:val="3"/>
            <w:vAlign w:val="bottom"/>
          </w:tcPr>
          <w:p w14:paraId="73BF7022" w14:textId="77777777" w:rsidR="004E5B7D" w:rsidRDefault="004E5B7D" w:rsidP="004E5B7D">
            <w:pPr>
              <w:spacing w:after="0"/>
              <w:ind w:right="395"/>
            </w:pPr>
          </w:p>
        </w:tc>
      </w:tr>
      <w:tr w:rsidR="004E5B7D" w14:paraId="1C58D23E" w14:textId="77777777" w:rsidTr="001824C5">
        <w:trPr>
          <w:trHeight w:val="535"/>
        </w:trPr>
        <w:tc>
          <w:tcPr>
            <w:tcW w:w="1875" w:type="dxa"/>
            <w:gridSpan w:val="2"/>
            <w:vAlign w:val="center"/>
          </w:tcPr>
          <w:p w14:paraId="63DFA863" w14:textId="77777777" w:rsidR="004E5B7D" w:rsidRDefault="004E5B7D" w:rsidP="004E5B7D">
            <w:pPr>
              <w:spacing w:after="0"/>
              <w:ind w:right="395"/>
            </w:pPr>
            <w:r>
              <w:t>Position</w:t>
            </w:r>
          </w:p>
        </w:tc>
        <w:tc>
          <w:tcPr>
            <w:tcW w:w="2849" w:type="dxa"/>
            <w:gridSpan w:val="3"/>
            <w:vAlign w:val="center"/>
          </w:tcPr>
          <w:p w14:paraId="164BCF42" w14:textId="77777777" w:rsidR="004E5B7D" w:rsidRDefault="004E5B7D" w:rsidP="004E5B7D">
            <w:pPr>
              <w:spacing w:after="0"/>
              <w:ind w:right="395"/>
            </w:pPr>
          </w:p>
        </w:tc>
        <w:tc>
          <w:tcPr>
            <w:tcW w:w="1922" w:type="dxa"/>
            <w:vAlign w:val="center"/>
          </w:tcPr>
          <w:p w14:paraId="755AE307" w14:textId="77777777" w:rsidR="004E5B7D" w:rsidRDefault="004E5B7D" w:rsidP="004E5B7D">
            <w:pPr>
              <w:spacing w:after="0"/>
              <w:ind w:right="395"/>
              <w:jc w:val="right"/>
            </w:pPr>
            <w:r>
              <w:t>Date</w:t>
            </w:r>
          </w:p>
        </w:tc>
        <w:tc>
          <w:tcPr>
            <w:tcW w:w="3662" w:type="dxa"/>
            <w:gridSpan w:val="3"/>
            <w:vAlign w:val="bottom"/>
          </w:tcPr>
          <w:p w14:paraId="3AC46B65" w14:textId="77777777" w:rsidR="004E5B7D" w:rsidRDefault="004E5B7D" w:rsidP="004E5B7D">
            <w:pPr>
              <w:spacing w:after="0"/>
              <w:ind w:right="395"/>
            </w:pPr>
          </w:p>
        </w:tc>
      </w:tr>
      <w:tr w:rsidR="001B6189" w14:paraId="3A090837" w14:textId="77777777" w:rsidTr="001824C5">
        <w:trPr>
          <w:trHeight w:val="337"/>
        </w:trPr>
        <w:tc>
          <w:tcPr>
            <w:tcW w:w="10308" w:type="dxa"/>
            <w:gridSpan w:val="9"/>
            <w:shd w:val="clear" w:color="auto" w:fill="1F1F5F" w:themeFill="text1"/>
            <w:vAlign w:val="center"/>
          </w:tcPr>
          <w:p w14:paraId="1686521E" w14:textId="77777777" w:rsidR="001B6189" w:rsidRPr="00736901" w:rsidRDefault="001B6189" w:rsidP="001B6189">
            <w:pPr>
              <w:spacing w:after="0"/>
              <w:ind w:right="395"/>
              <w:rPr>
                <w:b/>
                <w:bCs/>
              </w:rPr>
            </w:pPr>
            <w:r>
              <w:rPr>
                <w:b/>
                <w:bCs/>
              </w:rPr>
              <w:t>JOINT APPLICANT 2</w:t>
            </w:r>
          </w:p>
        </w:tc>
      </w:tr>
      <w:tr w:rsidR="001B6189" w14:paraId="7279E55F" w14:textId="77777777" w:rsidTr="001824C5">
        <w:trPr>
          <w:trHeight w:val="337"/>
        </w:trPr>
        <w:tc>
          <w:tcPr>
            <w:tcW w:w="2547" w:type="dxa"/>
            <w:gridSpan w:val="3"/>
            <w:vAlign w:val="center"/>
          </w:tcPr>
          <w:p w14:paraId="078CEC1E" w14:textId="77777777" w:rsidR="001B6189" w:rsidRDefault="001B6189" w:rsidP="00922164">
            <w:pPr>
              <w:spacing w:after="0"/>
              <w:ind w:right="395"/>
            </w:pPr>
            <w:r>
              <w:t>Mining Operator</w:t>
            </w:r>
          </w:p>
          <w:p w14:paraId="444AEEF9" w14:textId="77777777" w:rsidR="001B6189" w:rsidRDefault="001B6189" w:rsidP="00922164">
            <w:pPr>
              <w:spacing w:after="0"/>
              <w:ind w:right="395"/>
            </w:pPr>
            <w:r w:rsidRPr="00CF60DB">
              <w:rPr>
                <w:sz w:val="16"/>
                <w:szCs w:val="16"/>
              </w:rPr>
              <w:t>(Use AIC-ABR registered name)</w:t>
            </w:r>
          </w:p>
        </w:tc>
        <w:tc>
          <w:tcPr>
            <w:tcW w:w="7761" w:type="dxa"/>
            <w:gridSpan w:val="6"/>
            <w:vAlign w:val="center"/>
          </w:tcPr>
          <w:p w14:paraId="09BEA984" w14:textId="77777777" w:rsidR="001B6189" w:rsidRDefault="001B6189" w:rsidP="00922164">
            <w:pPr>
              <w:spacing w:after="0"/>
              <w:ind w:right="395"/>
            </w:pPr>
          </w:p>
        </w:tc>
      </w:tr>
      <w:tr w:rsidR="001B6189" w14:paraId="695850DB" w14:textId="77777777" w:rsidTr="001824C5">
        <w:trPr>
          <w:trHeight w:val="331"/>
        </w:trPr>
        <w:tc>
          <w:tcPr>
            <w:tcW w:w="2547" w:type="dxa"/>
            <w:gridSpan w:val="3"/>
            <w:vAlign w:val="center"/>
          </w:tcPr>
          <w:p w14:paraId="49616519" w14:textId="77777777" w:rsidR="001B6189" w:rsidRDefault="001B6189" w:rsidP="00922164">
            <w:pPr>
              <w:spacing w:after="0"/>
              <w:ind w:right="395"/>
            </w:pPr>
            <w:r>
              <w:t xml:space="preserve">Trading name </w:t>
            </w:r>
          </w:p>
          <w:p w14:paraId="38704607" w14:textId="77777777" w:rsidR="001B6189" w:rsidRDefault="001B6189" w:rsidP="00922164">
            <w:pPr>
              <w:spacing w:after="0"/>
              <w:ind w:right="395"/>
            </w:pPr>
            <w:r w:rsidRPr="00CF60DB">
              <w:rPr>
                <w:sz w:val="16"/>
                <w:szCs w:val="16"/>
              </w:rPr>
              <w:t>(if applicable)</w:t>
            </w:r>
          </w:p>
        </w:tc>
        <w:tc>
          <w:tcPr>
            <w:tcW w:w="7761" w:type="dxa"/>
            <w:gridSpan w:val="6"/>
            <w:vAlign w:val="center"/>
          </w:tcPr>
          <w:p w14:paraId="463B3B22" w14:textId="77777777" w:rsidR="001B6189" w:rsidRDefault="001B6189" w:rsidP="00922164">
            <w:pPr>
              <w:spacing w:after="0"/>
              <w:ind w:right="395"/>
            </w:pPr>
          </w:p>
        </w:tc>
      </w:tr>
      <w:tr w:rsidR="001B6189" w14:paraId="6241D821" w14:textId="77777777" w:rsidTr="001824C5">
        <w:trPr>
          <w:trHeight w:val="331"/>
        </w:trPr>
        <w:tc>
          <w:tcPr>
            <w:tcW w:w="2547" w:type="dxa"/>
            <w:gridSpan w:val="3"/>
            <w:vAlign w:val="center"/>
          </w:tcPr>
          <w:p w14:paraId="7C22C2AA" w14:textId="77777777" w:rsidR="001B6189" w:rsidRDefault="001B6189" w:rsidP="00922164">
            <w:pPr>
              <w:spacing w:after="0"/>
              <w:ind w:right="395"/>
            </w:pPr>
            <w:r>
              <w:t>ACN</w:t>
            </w:r>
          </w:p>
          <w:p w14:paraId="5C92DD2E" w14:textId="77777777" w:rsidR="001B6189" w:rsidRDefault="001B6189" w:rsidP="00922164">
            <w:pPr>
              <w:spacing w:after="0"/>
              <w:ind w:right="395"/>
            </w:pPr>
            <w:r w:rsidRPr="00CF60DB">
              <w:rPr>
                <w:sz w:val="16"/>
                <w:szCs w:val="16"/>
              </w:rPr>
              <w:t>(if applicable)</w:t>
            </w:r>
          </w:p>
        </w:tc>
        <w:tc>
          <w:tcPr>
            <w:tcW w:w="7761" w:type="dxa"/>
            <w:gridSpan w:val="6"/>
            <w:vAlign w:val="center"/>
          </w:tcPr>
          <w:p w14:paraId="093C1D6F" w14:textId="77777777" w:rsidR="001B6189" w:rsidRDefault="001B6189" w:rsidP="00922164">
            <w:pPr>
              <w:spacing w:after="0"/>
              <w:ind w:right="395"/>
            </w:pPr>
          </w:p>
        </w:tc>
      </w:tr>
      <w:tr w:rsidR="001B6189" w14:paraId="02F4CF3A" w14:textId="77777777" w:rsidTr="001824C5">
        <w:trPr>
          <w:trHeight w:val="331"/>
        </w:trPr>
        <w:tc>
          <w:tcPr>
            <w:tcW w:w="2547" w:type="dxa"/>
            <w:gridSpan w:val="3"/>
            <w:vAlign w:val="center"/>
          </w:tcPr>
          <w:p w14:paraId="130D5BA8" w14:textId="77777777" w:rsidR="001B6189" w:rsidRDefault="001B6189" w:rsidP="00922164">
            <w:pPr>
              <w:spacing w:after="0"/>
              <w:ind w:right="395"/>
            </w:pPr>
            <w:r>
              <w:t>ABN</w:t>
            </w:r>
          </w:p>
          <w:p w14:paraId="02820491" w14:textId="77777777" w:rsidR="001B6189" w:rsidRDefault="001B6189" w:rsidP="00922164">
            <w:pPr>
              <w:spacing w:after="0"/>
              <w:ind w:right="395"/>
            </w:pPr>
            <w:r w:rsidRPr="00CF60DB">
              <w:rPr>
                <w:sz w:val="16"/>
                <w:szCs w:val="16"/>
              </w:rPr>
              <w:t>(if applicable)</w:t>
            </w:r>
          </w:p>
        </w:tc>
        <w:tc>
          <w:tcPr>
            <w:tcW w:w="7761" w:type="dxa"/>
            <w:gridSpan w:val="6"/>
            <w:vAlign w:val="center"/>
          </w:tcPr>
          <w:p w14:paraId="50F5DB8F" w14:textId="77777777" w:rsidR="001B6189" w:rsidRDefault="001B6189" w:rsidP="00922164">
            <w:pPr>
              <w:spacing w:after="0"/>
              <w:ind w:right="395"/>
            </w:pPr>
          </w:p>
        </w:tc>
      </w:tr>
      <w:tr w:rsidR="001B6189" w14:paraId="1E96AC7F" w14:textId="77777777" w:rsidTr="001824C5">
        <w:trPr>
          <w:trHeight w:val="448"/>
        </w:trPr>
        <w:tc>
          <w:tcPr>
            <w:tcW w:w="2547" w:type="dxa"/>
            <w:gridSpan w:val="3"/>
            <w:vAlign w:val="center"/>
          </w:tcPr>
          <w:p w14:paraId="04BE9920" w14:textId="77777777" w:rsidR="001B6189" w:rsidRDefault="001B6189" w:rsidP="00922164">
            <w:pPr>
              <w:spacing w:after="0"/>
              <w:ind w:right="395"/>
            </w:pPr>
            <w:r>
              <w:t>Street Address</w:t>
            </w:r>
          </w:p>
        </w:tc>
        <w:tc>
          <w:tcPr>
            <w:tcW w:w="7761" w:type="dxa"/>
            <w:gridSpan w:val="6"/>
            <w:vAlign w:val="center"/>
          </w:tcPr>
          <w:p w14:paraId="1F0504D2" w14:textId="77777777" w:rsidR="001B6189" w:rsidRDefault="001B6189" w:rsidP="00922164">
            <w:pPr>
              <w:spacing w:after="0"/>
              <w:ind w:right="395"/>
            </w:pPr>
          </w:p>
        </w:tc>
      </w:tr>
      <w:tr w:rsidR="001B6189" w14:paraId="730AFE0B" w14:textId="77777777" w:rsidTr="001824C5">
        <w:trPr>
          <w:trHeight w:val="498"/>
        </w:trPr>
        <w:tc>
          <w:tcPr>
            <w:tcW w:w="2547" w:type="dxa"/>
            <w:gridSpan w:val="3"/>
            <w:vAlign w:val="center"/>
          </w:tcPr>
          <w:p w14:paraId="156441EB" w14:textId="77777777" w:rsidR="001B6189" w:rsidRDefault="001B6189" w:rsidP="00922164">
            <w:pPr>
              <w:spacing w:after="0"/>
              <w:ind w:right="395"/>
            </w:pPr>
            <w:r>
              <w:t>Postal Address</w:t>
            </w:r>
          </w:p>
        </w:tc>
        <w:tc>
          <w:tcPr>
            <w:tcW w:w="5043" w:type="dxa"/>
            <w:gridSpan w:val="4"/>
            <w:vAlign w:val="center"/>
          </w:tcPr>
          <w:p w14:paraId="424191ED" w14:textId="77777777" w:rsidR="001B6189" w:rsidRDefault="001B6189" w:rsidP="00922164">
            <w:pPr>
              <w:spacing w:after="0"/>
              <w:ind w:right="395"/>
            </w:pPr>
          </w:p>
        </w:tc>
        <w:tc>
          <w:tcPr>
            <w:tcW w:w="911" w:type="dxa"/>
            <w:vAlign w:val="center"/>
          </w:tcPr>
          <w:p w14:paraId="6888001B" w14:textId="77777777" w:rsidR="001B6189" w:rsidRDefault="001B6189" w:rsidP="00922164">
            <w:pPr>
              <w:spacing w:after="0"/>
              <w:ind w:right="395"/>
            </w:pPr>
            <w:r>
              <w:rPr>
                <w:noProof/>
                <w:lang w:eastAsia="en-AU"/>
              </w:rPr>
              <mc:AlternateContent>
                <mc:Choice Requires="wps">
                  <w:drawing>
                    <wp:inline distT="0" distB="0" distL="0" distR="0" wp14:anchorId="193580EA" wp14:editId="589E0DDF">
                      <wp:extent cx="171450" cy="171450"/>
                      <wp:effectExtent l="0" t="0" r="19050" b="19050"/>
                      <wp:docPr id="8"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E5295E3"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" filled="f" strokecolor="#1f1f5f [3213]" strokeweight="1pt">
                      <w10:anchorlock/>
                    </v:rect>
                  </w:pict>
                </mc:Fallback>
              </mc:AlternateContent>
            </w:r>
          </w:p>
        </w:tc>
        <w:tc>
          <w:tcPr>
            <w:tcW w:w="1807" w:type="dxa"/>
            <w:vAlign w:val="center"/>
          </w:tcPr>
          <w:p w14:paraId="44790D96" w14:textId="77777777" w:rsidR="001B6189" w:rsidRDefault="001B6189" w:rsidP="00922164">
            <w:pPr>
              <w:spacing w:after="0"/>
              <w:ind w:right="395"/>
            </w:pPr>
            <w:r>
              <w:t>As above</w:t>
            </w:r>
          </w:p>
        </w:tc>
      </w:tr>
      <w:tr w:rsidR="001B6189" w14:paraId="1013BCA4" w14:textId="77777777" w:rsidTr="001824C5">
        <w:trPr>
          <w:trHeight w:val="376"/>
        </w:trPr>
        <w:tc>
          <w:tcPr>
            <w:tcW w:w="2547" w:type="dxa"/>
            <w:gridSpan w:val="3"/>
            <w:vAlign w:val="center"/>
          </w:tcPr>
          <w:p w14:paraId="07C0E1F0" w14:textId="77777777" w:rsidR="001B6189" w:rsidRDefault="001B6189" w:rsidP="00922164">
            <w:pPr>
              <w:spacing w:after="0"/>
              <w:ind w:right="395"/>
            </w:pPr>
            <w:r>
              <w:t>Email</w:t>
            </w:r>
          </w:p>
        </w:tc>
        <w:tc>
          <w:tcPr>
            <w:tcW w:w="7761" w:type="dxa"/>
            <w:gridSpan w:val="6"/>
            <w:vAlign w:val="center"/>
          </w:tcPr>
          <w:p w14:paraId="0DA86412" w14:textId="77777777" w:rsidR="001B6189" w:rsidRDefault="001B6189" w:rsidP="00922164">
            <w:pPr>
              <w:spacing w:after="0"/>
              <w:ind w:right="395"/>
            </w:pPr>
          </w:p>
        </w:tc>
      </w:tr>
      <w:tr w:rsidR="001B6189" w14:paraId="049DF4C7" w14:textId="77777777" w:rsidTr="001824C5">
        <w:trPr>
          <w:trHeight w:val="331"/>
        </w:trPr>
        <w:tc>
          <w:tcPr>
            <w:tcW w:w="2547" w:type="dxa"/>
            <w:gridSpan w:val="3"/>
            <w:vAlign w:val="center"/>
          </w:tcPr>
          <w:p w14:paraId="60389899" w14:textId="77777777" w:rsidR="001B6189" w:rsidRDefault="001B6189" w:rsidP="00922164">
            <w:pPr>
              <w:spacing w:after="0"/>
              <w:ind w:right="395"/>
            </w:pPr>
            <w:r>
              <w:t>Phone</w:t>
            </w:r>
          </w:p>
        </w:tc>
        <w:tc>
          <w:tcPr>
            <w:tcW w:w="7761" w:type="dxa"/>
            <w:gridSpan w:val="6"/>
            <w:vAlign w:val="center"/>
          </w:tcPr>
          <w:p w14:paraId="7643082F" w14:textId="77777777" w:rsidR="001B6189" w:rsidRDefault="001B6189" w:rsidP="00922164">
            <w:pPr>
              <w:spacing w:after="0"/>
              <w:ind w:right="395"/>
            </w:pPr>
          </w:p>
        </w:tc>
      </w:tr>
      <w:tr w:rsidR="001B6189" w14:paraId="5B1421EE" w14:textId="77777777" w:rsidTr="001824C5">
        <w:trPr>
          <w:trHeight w:val="671"/>
        </w:trPr>
        <w:tc>
          <w:tcPr>
            <w:tcW w:w="911" w:type="dxa"/>
            <w:vAlign w:val="center"/>
          </w:tcPr>
          <w:p w14:paraId="3AC439F4" w14:textId="77777777" w:rsidR="001B6189" w:rsidRDefault="001B6189" w:rsidP="00922164">
            <w:pPr>
              <w:spacing w:after="0"/>
              <w:ind w:right="395"/>
            </w:pPr>
            <w:r>
              <w:rPr>
                <w:noProof/>
                <w:lang w:eastAsia="en-AU"/>
              </w:rPr>
              <mc:AlternateContent>
                <mc:Choice Requires="wps">
                  <w:drawing>
                    <wp:inline distT="0" distB="0" distL="0" distR="0" wp14:anchorId="349F5904" wp14:editId="5334FE4B">
                      <wp:extent cx="171450" cy="171450"/>
                      <wp:effectExtent l="0" t="0" r="19050" b="19050"/>
                      <wp:docPr id="9"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CDA8934"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" filled="f" strokecolor="#1f1f5f [3213]" strokeweight="1pt">
                      <w10:anchorlock/>
                    </v:rect>
                  </w:pict>
                </mc:Fallback>
              </mc:AlternateContent>
            </w:r>
          </w:p>
        </w:tc>
        <w:tc>
          <w:tcPr>
            <w:tcW w:w="9397" w:type="dxa"/>
            <w:gridSpan w:val="8"/>
            <w:vAlign w:val="center"/>
          </w:tcPr>
          <w:p w14:paraId="14F0204F" w14:textId="77777777" w:rsidR="001B6189" w:rsidRDefault="001B6189" w:rsidP="00922164">
            <w:pPr>
              <w:spacing w:after="0"/>
              <w:ind w:right="395"/>
            </w:pPr>
            <w:r>
              <w:t>I am a joint applicant for this environmental mining licence and appoint ___________________________________ as the principal applicant to receive statutory documents relating to this application</w:t>
            </w:r>
          </w:p>
        </w:tc>
      </w:tr>
      <w:tr w:rsidR="001B6189" w14:paraId="79A54CF4" w14:textId="77777777" w:rsidTr="001824C5">
        <w:trPr>
          <w:trHeight w:val="720"/>
        </w:trPr>
        <w:tc>
          <w:tcPr>
            <w:tcW w:w="1875" w:type="dxa"/>
            <w:gridSpan w:val="2"/>
            <w:vAlign w:val="center"/>
          </w:tcPr>
          <w:p w14:paraId="2E66A03F" w14:textId="77777777" w:rsidR="001B6189" w:rsidRDefault="001B6189" w:rsidP="00922164">
            <w:pPr>
              <w:spacing w:after="0"/>
              <w:ind w:right="395"/>
              <w:rPr>
                <w:noProof/>
              </w:rPr>
            </w:pPr>
            <w:r>
              <w:t>Name</w:t>
            </w:r>
          </w:p>
        </w:tc>
        <w:tc>
          <w:tcPr>
            <w:tcW w:w="2849" w:type="dxa"/>
            <w:gridSpan w:val="3"/>
            <w:vAlign w:val="center"/>
          </w:tcPr>
          <w:p w14:paraId="321E633C" w14:textId="77777777" w:rsidR="001B6189" w:rsidRDefault="001B6189" w:rsidP="00922164">
            <w:pPr>
              <w:spacing w:after="0"/>
              <w:ind w:right="395"/>
            </w:pPr>
          </w:p>
        </w:tc>
        <w:tc>
          <w:tcPr>
            <w:tcW w:w="1922" w:type="dxa"/>
            <w:vAlign w:val="center"/>
          </w:tcPr>
          <w:p w14:paraId="52D1C02D" w14:textId="77777777" w:rsidR="001B6189" w:rsidRDefault="001B6189" w:rsidP="00922164">
            <w:pPr>
              <w:spacing w:after="0"/>
              <w:ind w:right="395"/>
              <w:jc w:val="right"/>
            </w:pPr>
            <w:r>
              <w:t xml:space="preserve">Signature </w:t>
            </w:r>
            <w:r w:rsidRPr="001B6189">
              <w:rPr>
                <w:sz w:val="18"/>
              </w:rPr>
              <w:t>(digital allowed)</w:t>
            </w:r>
          </w:p>
        </w:tc>
        <w:tc>
          <w:tcPr>
            <w:tcW w:w="3662" w:type="dxa"/>
            <w:gridSpan w:val="3"/>
            <w:vAlign w:val="bottom"/>
          </w:tcPr>
          <w:p w14:paraId="53C64DD8" w14:textId="77777777" w:rsidR="001B6189" w:rsidRDefault="001B6189" w:rsidP="00922164">
            <w:pPr>
              <w:spacing w:after="0"/>
              <w:ind w:right="395"/>
            </w:pPr>
          </w:p>
        </w:tc>
      </w:tr>
      <w:tr w:rsidR="001B6189" w14:paraId="3CE55FD2" w14:textId="77777777" w:rsidTr="001824C5">
        <w:trPr>
          <w:trHeight w:val="535"/>
        </w:trPr>
        <w:tc>
          <w:tcPr>
            <w:tcW w:w="1875" w:type="dxa"/>
            <w:gridSpan w:val="2"/>
            <w:vAlign w:val="center"/>
          </w:tcPr>
          <w:p w14:paraId="558625A6" w14:textId="77777777" w:rsidR="001B6189" w:rsidRDefault="001B6189" w:rsidP="00922164">
            <w:pPr>
              <w:spacing w:after="0"/>
              <w:ind w:right="395"/>
            </w:pPr>
            <w:r>
              <w:t>Position</w:t>
            </w:r>
          </w:p>
        </w:tc>
        <w:tc>
          <w:tcPr>
            <w:tcW w:w="2849" w:type="dxa"/>
            <w:gridSpan w:val="3"/>
            <w:vAlign w:val="center"/>
          </w:tcPr>
          <w:p w14:paraId="165F38A2" w14:textId="77777777" w:rsidR="001B6189" w:rsidRDefault="001B6189" w:rsidP="00922164">
            <w:pPr>
              <w:spacing w:after="0"/>
              <w:ind w:right="395"/>
            </w:pPr>
          </w:p>
        </w:tc>
        <w:tc>
          <w:tcPr>
            <w:tcW w:w="1922" w:type="dxa"/>
            <w:vAlign w:val="center"/>
          </w:tcPr>
          <w:p w14:paraId="5E0C64D5" w14:textId="77777777" w:rsidR="001B6189" w:rsidRDefault="001B6189" w:rsidP="00922164">
            <w:pPr>
              <w:spacing w:after="0"/>
              <w:ind w:right="395"/>
              <w:jc w:val="right"/>
            </w:pPr>
            <w:r>
              <w:t>Date</w:t>
            </w:r>
          </w:p>
        </w:tc>
        <w:tc>
          <w:tcPr>
            <w:tcW w:w="3662" w:type="dxa"/>
            <w:gridSpan w:val="3"/>
            <w:vAlign w:val="bottom"/>
          </w:tcPr>
          <w:p w14:paraId="1C85323F" w14:textId="77777777" w:rsidR="001B6189" w:rsidRDefault="001B6189" w:rsidP="00922164">
            <w:pPr>
              <w:spacing w:after="0"/>
              <w:ind w:right="395"/>
            </w:pPr>
          </w:p>
        </w:tc>
      </w:tr>
      <w:tr w:rsidR="00C30E04" w14:paraId="17331D6C" w14:textId="77777777" w:rsidTr="001824C5">
        <w:trPr>
          <w:trHeight w:val="337"/>
        </w:trPr>
        <w:tc>
          <w:tcPr>
            <w:tcW w:w="10308" w:type="dxa"/>
            <w:gridSpan w:val="9"/>
            <w:shd w:val="clear" w:color="auto" w:fill="1F1F5F" w:themeFill="text1"/>
            <w:vAlign w:val="center"/>
          </w:tcPr>
          <w:p w14:paraId="4699D953" w14:textId="77777777" w:rsidR="00C30E04" w:rsidRPr="00736901" w:rsidRDefault="00C30E04" w:rsidP="001B6189">
            <w:pPr>
              <w:spacing w:after="0"/>
              <w:ind w:right="395"/>
              <w:rPr>
                <w:b/>
                <w:bCs/>
              </w:rPr>
            </w:pPr>
            <w:r>
              <w:rPr>
                <w:b/>
                <w:bCs/>
              </w:rPr>
              <w:lastRenderedPageBreak/>
              <w:t xml:space="preserve">JOINT APPLICANT </w:t>
            </w:r>
            <w:r w:rsidR="001B6189">
              <w:rPr>
                <w:b/>
                <w:bCs/>
              </w:rPr>
              <w:t>3</w:t>
            </w:r>
          </w:p>
        </w:tc>
      </w:tr>
      <w:tr w:rsidR="00C30E04" w14:paraId="46172351" w14:textId="77777777" w:rsidTr="001824C5">
        <w:trPr>
          <w:trHeight w:val="337"/>
        </w:trPr>
        <w:tc>
          <w:tcPr>
            <w:tcW w:w="2805" w:type="dxa"/>
            <w:gridSpan w:val="4"/>
            <w:vAlign w:val="center"/>
          </w:tcPr>
          <w:p w14:paraId="1EFC6AAA" w14:textId="77777777" w:rsidR="00C30E04" w:rsidRDefault="00C30E04" w:rsidP="00E348CE">
            <w:pPr>
              <w:spacing w:after="0"/>
              <w:ind w:right="395"/>
            </w:pPr>
            <w:r>
              <w:t>Mining Operator</w:t>
            </w:r>
          </w:p>
          <w:p w14:paraId="5494B899" w14:textId="77777777" w:rsidR="00C30E04" w:rsidRDefault="00C30E04" w:rsidP="00E348CE">
            <w:pPr>
              <w:spacing w:after="0"/>
              <w:ind w:right="395"/>
            </w:pPr>
            <w:r w:rsidRPr="00CF60DB">
              <w:rPr>
                <w:sz w:val="16"/>
                <w:szCs w:val="16"/>
              </w:rPr>
              <w:t>(Use AIC-ABR registered name)</w:t>
            </w:r>
          </w:p>
        </w:tc>
        <w:tc>
          <w:tcPr>
            <w:tcW w:w="7503" w:type="dxa"/>
            <w:gridSpan w:val="5"/>
            <w:vAlign w:val="center"/>
          </w:tcPr>
          <w:p w14:paraId="687AB24D" w14:textId="77777777" w:rsidR="00C30E04" w:rsidRDefault="00C30E04" w:rsidP="00E348CE">
            <w:pPr>
              <w:spacing w:after="0"/>
              <w:ind w:right="395"/>
            </w:pPr>
          </w:p>
        </w:tc>
      </w:tr>
      <w:tr w:rsidR="00C30E04" w14:paraId="3006C3E1" w14:textId="77777777" w:rsidTr="001824C5">
        <w:trPr>
          <w:trHeight w:val="331"/>
        </w:trPr>
        <w:tc>
          <w:tcPr>
            <w:tcW w:w="2805" w:type="dxa"/>
            <w:gridSpan w:val="4"/>
            <w:vAlign w:val="center"/>
          </w:tcPr>
          <w:p w14:paraId="00B2B11F" w14:textId="77777777" w:rsidR="00C30E04" w:rsidRDefault="00C30E04" w:rsidP="00E348CE">
            <w:pPr>
              <w:spacing w:after="0"/>
              <w:ind w:right="395"/>
            </w:pPr>
            <w:r>
              <w:t xml:space="preserve">Trading name </w:t>
            </w:r>
          </w:p>
          <w:p w14:paraId="6241ABCE" w14:textId="77777777" w:rsidR="00C30E04" w:rsidRDefault="00C30E04" w:rsidP="00E348CE">
            <w:pPr>
              <w:spacing w:after="0"/>
              <w:ind w:right="395"/>
            </w:pPr>
            <w:r w:rsidRPr="00CF60DB">
              <w:rPr>
                <w:sz w:val="16"/>
                <w:szCs w:val="16"/>
              </w:rPr>
              <w:t>(if applicable)</w:t>
            </w:r>
          </w:p>
        </w:tc>
        <w:tc>
          <w:tcPr>
            <w:tcW w:w="7503" w:type="dxa"/>
            <w:gridSpan w:val="5"/>
            <w:vAlign w:val="center"/>
          </w:tcPr>
          <w:p w14:paraId="0C68EADC" w14:textId="77777777" w:rsidR="00C30E04" w:rsidRDefault="00C30E04" w:rsidP="00E348CE">
            <w:pPr>
              <w:spacing w:after="0"/>
              <w:ind w:right="395"/>
            </w:pPr>
          </w:p>
        </w:tc>
      </w:tr>
      <w:tr w:rsidR="00C30E04" w14:paraId="39C84BAC" w14:textId="77777777" w:rsidTr="001824C5">
        <w:trPr>
          <w:trHeight w:val="331"/>
        </w:trPr>
        <w:tc>
          <w:tcPr>
            <w:tcW w:w="2805" w:type="dxa"/>
            <w:gridSpan w:val="4"/>
            <w:vAlign w:val="center"/>
          </w:tcPr>
          <w:p w14:paraId="0E954CEF" w14:textId="77777777" w:rsidR="00C30E04" w:rsidRDefault="00C30E04" w:rsidP="00E348CE">
            <w:pPr>
              <w:spacing w:after="0"/>
              <w:ind w:right="395"/>
            </w:pPr>
            <w:r>
              <w:t>ACN</w:t>
            </w:r>
          </w:p>
          <w:p w14:paraId="10B51729" w14:textId="77777777" w:rsidR="00C30E04" w:rsidRDefault="00C30E04" w:rsidP="00E348CE">
            <w:pPr>
              <w:spacing w:after="0"/>
              <w:ind w:right="395"/>
            </w:pPr>
            <w:r w:rsidRPr="00CF60DB">
              <w:rPr>
                <w:sz w:val="16"/>
                <w:szCs w:val="16"/>
              </w:rPr>
              <w:t>(if applicable)</w:t>
            </w:r>
          </w:p>
        </w:tc>
        <w:tc>
          <w:tcPr>
            <w:tcW w:w="7503" w:type="dxa"/>
            <w:gridSpan w:val="5"/>
            <w:vAlign w:val="center"/>
          </w:tcPr>
          <w:p w14:paraId="0E464B6D" w14:textId="77777777" w:rsidR="00C30E04" w:rsidRDefault="00C30E04" w:rsidP="00E348CE">
            <w:pPr>
              <w:spacing w:after="0"/>
              <w:ind w:right="395"/>
            </w:pPr>
          </w:p>
        </w:tc>
      </w:tr>
      <w:tr w:rsidR="00C30E04" w14:paraId="73DF2CEB" w14:textId="77777777" w:rsidTr="001824C5">
        <w:trPr>
          <w:trHeight w:val="331"/>
        </w:trPr>
        <w:tc>
          <w:tcPr>
            <w:tcW w:w="2805" w:type="dxa"/>
            <w:gridSpan w:val="4"/>
            <w:vAlign w:val="center"/>
          </w:tcPr>
          <w:p w14:paraId="540BCC5E" w14:textId="77777777" w:rsidR="00C30E04" w:rsidRDefault="00C30E04" w:rsidP="00E348CE">
            <w:pPr>
              <w:spacing w:after="0"/>
              <w:ind w:right="395"/>
            </w:pPr>
            <w:r>
              <w:t>ABN</w:t>
            </w:r>
          </w:p>
          <w:p w14:paraId="63AC058B" w14:textId="77777777" w:rsidR="00C30E04" w:rsidRDefault="00C30E04" w:rsidP="00E348CE">
            <w:pPr>
              <w:spacing w:after="0"/>
              <w:ind w:right="395"/>
            </w:pPr>
            <w:r w:rsidRPr="00CF60DB">
              <w:rPr>
                <w:sz w:val="16"/>
                <w:szCs w:val="16"/>
              </w:rPr>
              <w:t>(if applicable)</w:t>
            </w:r>
          </w:p>
        </w:tc>
        <w:tc>
          <w:tcPr>
            <w:tcW w:w="7503" w:type="dxa"/>
            <w:gridSpan w:val="5"/>
            <w:vAlign w:val="center"/>
          </w:tcPr>
          <w:p w14:paraId="595D85B4" w14:textId="77777777" w:rsidR="00C30E04" w:rsidRDefault="00C30E04" w:rsidP="00E348CE">
            <w:pPr>
              <w:spacing w:after="0"/>
              <w:ind w:right="395"/>
            </w:pPr>
          </w:p>
        </w:tc>
      </w:tr>
      <w:tr w:rsidR="00C30E04" w14:paraId="0D122005" w14:textId="77777777" w:rsidTr="001824C5">
        <w:trPr>
          <w:trHeight w:val="448"/>
        </w:trPr>
        <w:tc>
          <w:tcPr>
            <w:tcW w:w="2805" w:type="dxa"/>
            <w:gridSpan w:val="4"/>
            <w:vAlign w:val="center"/>
          </w:tcPr>
          <w:p w14:paraId="53CB2E1A" w14:textId="77777777" w:rsidR="00C30E04" w:rsidRDefault="00C30E04" w:rsidP="00E348CE">
            <w:pPr>
              <w:spacing w:after="0"/>
              <w:ind w:right="395"/>
            </w:pPr>
            <w:r>
              <w:t>Street Address</w:t>
            </w:r>
          </w:p>
        </w:tc>
        <w:tc>
          <w:tcPr>
            <w:tcW w:w="7503" w:type="dxa"/>
            <w:gridSpan w:val="5"/>
            <w:vAlign w:val="center"/>
          </w:tcPr>
          <w:p w14:paraId="34B489AA" w14:textId="77777777" w:rsidR="00C30E04" w:rsidRDefault="00C30E04" w:rsidP="00E348CE">
            <w:pPr>
              <w:spacing w:after="0"/>
              <w:ind w:right="395"/>
            </w:pPr>
          </w:p>
        </w:tc>
      </w:tr>
      <w:tr w:rsidR="00C30E04" w14:paraId="51B9D655" w14:textId="77777777" w:rsidTr="001824C5">
        <w:trPr>
          <w:trHeight w:val="498"/>
        </w:trPr>
        <w:tc>
          <w:tcPr>
            <w:tcW w:w="2805" w:type="dxa"/>
            <w:gridSpan w:val="4"/>
            <w:vAlign w:val="center"/>
          </w:tcPr>
          <w:p w14:paraId="0B630A74" w14:textId="77777777" w:rsidR="00C30E04" w:rsidRDefault="00C30E04" w:rsidP="00E348CE">
            <w:pPr>
              <w:spacing w:after="0"/>
              <w:ind w:right="395"/>
            </w:pPr>
            <w:r>
              <w:t>Postal Address</w:t>
            </w:r>
          </w:p>
        </w:tc>
        <w:tc>
          <w:tcPr>
            <w:tcW w:w="4785" w:type="dxa"/>
            <w:gridSpan w:val="3"/>
            <w:vAlign w:val="center"/>
          </w:tcPr>
          <w:p w14:paraId="7194C52D" w14:textId="77777777" w:rsidR="00C30E04" w:rsidRDefault="00C30E04" w:rsidP="00E348CE">
            <w:pPr>
              <w:spacing w:after="0"/>
              <w:ind w:right="395"/>
            </w:pPr>
          </w:p>
        </w:tc>
        <w:tc>
          <w:tcPr>
            <w:tcW w:w="911" w:type="dxa"/>
            <w:vAlign w:val="center"/>
          </w:tcPr>
          <w:p w14:paraId="735D42A9" w14:textId="77777777" w:rsidR="00C30E04" w:rsidRDefault="00C30E04" w:rsidP="00E348CE">
            <w:pPr>
              <w:spacing w:after="0"/>
              <w:ind w:right="395"/>
            </w:pPr>
            <w:r>
              <w:rPr>
                <w:noProof/>
                <w:lang w:eastAsia="en-AU"/>
              </w:rPr>
              <mc:AlternateContent>
                <mc:Choice Requires="wps">
                  <w:drawing>
                    <wp:inline distT="0" distB="0" distL="0" distR="0" wp14:anchorId="6026B748" wp14:editId="65B46133">
                      <wp:extent cx="171450" cy="171450"/>
                      <wp:effectExtent l="0" t="0" r="19050" b="19050"/>
                      <wp:docPr id="599163970"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75A995"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" filled="f" strokecolor="#1f1f5f [3213]" strokeweight="1pt">
                      <w10:anchorlock/>
                    </v:rect>
                  </w:pict>
                </mc:Fallback>
              </mc:AlternateContent>
            </w:r>
          </w:p>
        </w:tc>
        <w:tc>
          <w:tcPr>
            <w:tcW w:w="1807" w:type="dxa"/>
            <w:vAlign w:val="center"/>
          </w:tcPr>
          <w:p w14:paraId="5BD33C36" w14:textId="77777777" w:rsidR="00C30E04" w:rsidRDefault="00C30E04" w:rsidP="00E348CE">
            <w:pPr>
              <w:spacing w:after="0"/>
              <w:ind w:right="395"/>
            </w:pPr>
            <w:r>
              <w:t>As above</w:t>
            </w:r>
          </w:p>
        </w:tc>
      </w:tr>
      <w:tr w:rsidR="00C30E04" w14:paraId="75385A33" w14:textId="77777777" w:rsidTr="001824C5">
        <w:trPr>
          <w:trHeight w:val="290"/>
        </w:trPr>
        <w:tc>
          <w:tcPr>
            <w:tcW w:w="2805" w:type="dxa"/>
            <w:gridSpan w:val="4"/>
            <w:vAlign w:val="center"/>
          </w:tcPr>
          <w:p w14:paraId="6160583D" w14:textId="77777777" w:rsidR="00C30E04" w:rsidRDefault="00C30E04" w:rsidP="00E348CE">
            <w:pPr>
              <w:spacing w:after="0"/>
              <w:ind w:right="395"/>
            </w:pPr>
            <w:r>
              <w:t>Email</w:t>
            </w:r>
          </w:p>
        </w:tc>
        <w:tc>
          <w:tcPr>
            <w:tcW w:w="7503" w:type="dxa"/>
            <w:gridSpan w:val="5"/>
            <w:vAlign w:val="center"/>
          </w:tcPr>
          <w:p w14:paraId="48260270" w14:textId="77777777" w:rsidR="00C30E04" w:rsidRDefault="00C30E04" w:rsidP="00E348CE">
            <w:pPr>
              <w:spacing w:after="0"/>
              <w:ind w:right="395"/>
            </w:pPr>
          </w:p>
        </w:tc>
      </w:tr>
      <w:tr w:rsidR="00C30E04" w14:paraId="599AABD2" w14:textId="77777777" w:rsidTr="001824C5">
        <w:trPr>
          <w:trHeight w:val="331"/>
        </w:trPr>
        <w:tc>
          <w:tcPr>
            <w:tcW w:w="2805" w:type="dxa"/>
            <w:gridSpan w:val="4"/>
            <w:vAlign w:val="center"/>
          </w:tcPr>
          <w:p w14:paraId="0DE95CBA" w14:textId="77777777" w:rsidR="00C30E04" w:rsidRDefault="00C30E04" w:rsidP="00E348CE">
            <w:pPr>
              <w:spacing w:after="0"/>
              <w:ind w:right="395"/>
            </w:pPr>
            <w:r>
              <w:t>Phone</w:t>
            </w:r>
          </w:p>
        </w:tc>
        <w:tc>
          <w:tcPr>
            <w:tcW w:w="7503" w:type="dxa"/>
            <w:gridSpan w:val="5"/>
            <w:vAlign w:val="center"/>
          </w:tcPr>
          <w:p w14:paraId="4C970B55" w14:textId="77777777" w:rsidR="00C30E04" w:rsidRDefault="00C30E04" w:rsidP="00E348CE">
            <w:pPr>
              <w:spacing w:after="0"/>
              <w:ind w:right="395"/>
            </w:pPr>
          </w:p>
        </w:tc>
      </w:tr>
      <w:tr w:rsidR="00C30E04" w14:paraId="3028F817" w14:textId="77777777" w:rsidTr="001824C5">
        <w:trPr>
          <w:trHeight w:val="331"/>
        </w:trPr>
        <w:tc>
          <w:tcPr>
            <w:tcW w:w="10308" w:type="dxa"/>
            <w:gridSpan w:val="9"/>
            <w:vAlign w:val="center"/>
          </w:tcPr>
          <w:p w14:paraId="1DBE7F5E" w14:textId="77777777" w:rsidR="00C30E04" w:rsidRDefault="00C30E04" w:rsidP="00E348CE">
            <w:pPr>
              <w:spacing w:after="0"/>
              <w:ind w:right="395"/>
            </w:pPr>
          </w:p>
        </w:tc>
      </w:tr>
      <w:tr w:rsidR="00C30E04" w14:paraId="4052C9C0" w14:textId="77777777" w:rsidTr="001824C5">
        <w:trPr>
          <w:trHeight w:val="671"/>
        </w:trPr>
        <w:tc>
          <w:tcPr>
            <w:tcW w:w="911" w:type="dxa"/>
            <w:vAlign w:val="center"/>
          </w:tcPr>
          <w:p w14:paraId="2EC25403" w14:textId="77777777" w:rsidR="00C30E04" w:rsidRDefault="00C30E04" w:rsidP="00E348CE">
            <w:pPr>
              <w:spacing w:after="0"/>
              <w:ind w:right="395"/>
            </w:pPr>
            <w:r>
              <w:rPr>
                <w:noProof/>
                <w:lang w:eastAsia="en-AU"/>
              </w:rPr>
              <mc:AlternateContent>
                <mc:Choice Requires="wps">
                  <w:drawing>
                    <wp:inline distT="0" distB="0" distL="0" distR="0" wp14:anchorId="48523446" wp14:editId="62F665E0">
                      <wp:extent cx="171450" cy="171450"/>
                      <wp:effectExtent l="0" t="0" r="19050" b="19050"/>
                      <wp:docPr id="1477135609"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E217C8E"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" filled="f" strokecolor="#1f1f5f [3213]" strokeweight="1pt">
                      <w10:anchorlock/>
                    </v:rect>
                  </w:pict>
                </mc:Fallback>
              </mc:AlternateContent>
            </w:r>
          </w:p>
        </w:tc>
        <w:tc>
          <w:tcPr>
            <w:tcW w:w="9397" w:type="dxa"/>
            <w:gridSpan w:val="8"/>
            <w:vAlign w:val="center"/>
          </w:tcPr>
          <w:p w14:paraId="701DBFC5" w14:textId="77777777" w:rsidR="00C30E04" w:rsidRDefault="00C30E04" w:rsidP="00E348CE">
            <w:pPr>
              <w:spacing w:after="0"/>
              <w:ind w:right="395"/>
            </w:pPr>
            <w:r>
              <w:t>I am a joint applicant for this environmental authority and appoint _______________________________ as the principal applicant to receive statutory documents relating to this application</w:t>
            </w:r>
          </w:p>
        </w:tc>
      </w:tr>
      <w:tr w:rsidR="00C30E04" w14:paraId="783C5671" w14:textId="77777777" w:rsidTr="001824C5">
        <w:trPr>
          <w:trHeight w:val="720"/>
        </w:trPr>
        <w:tc>
          <w:tcPr>
            <w:tcW w:w="1875" w:type="dxa"/>
            <w:gridSpan w:val="2"/>
            <w:vAlign w:val="center"/>
          </w:tcPr>
          <w:p w14:paraId="431294DB" w14:textId="77777777" w:rsidR="00C30E04" w:rsidRDefault="00C30E04" w:rsidP="00E348CE">
            <w:pPr>
              <w:spacing w:after="0"/>
              <w:ind w:right="395"/>
              <w:rPr>
                <w:noProof/>
              </w:rPr>
            </w:pPr>
            <w:r>
              <w:t>Name</w:t>
            </w:r>
          </w:p>
        </w:tc>
        <w:tc>
          <w:tcPr>
            <w:tcW w:w="2849" w:type="dxa"/>
            <w:gridSpan w:val="3"/>
            <w:vAlign w:val="center"/>
          </w:tcPr>
          <w:p w14:paraId="3AE561B0" w14:textId="77777777" w:rsidR="00C30E04" w:rsidRDefault="00C30E04" w:rsidP="00E348CE">
            <w:pPr>
              <w:spacing w:after="0"/>
              <w:ind w:right="395"/>
            </w:pPr>
          </w:p>
        </w:tc>
        <w:tc>
          <w:tcPr>
            <w:tcW w:w="1922" w:type="dxa"/>
            <w:vAlign w:val="center"/>
          </w:tcPr>
          <w:p w14:paraId="0CE16566" w14:textId="77777777" w:rsidR="00C30E04" w:rsidRDefault="00C30E04" w:rsidP="00E348CE">
            <w:pPr>
              <w:spacing w:after="0"/>
              <w:ind w:right="395"/>
              <w:jc w:val="right"/>
            </w:pPr>
            <w:r>
              <w:t xml:space="preserve">Signature </w:t>
            </w:r>
          </w:p>
          <w:p w14:paraId="3DFB9FF8" w14:textId="77777777" w:rsidR="00C30E04" w:rsidRDefault="00C30E04" w:rsidP="00E348CE">
            <w:pPr>
              <w:spacing w:after="0"/>
              <w:ind w:right="395"/>
              <w:jc w:val="right"/>
            </w:pPr>
            <w:r>
              <w:t>(digital allowed)</w:t>
            </w:r>
          </w:p>
        </w:tc>
        <w:tc>
          <w:tcPr>
            <w:tcW w:w="3662" w:type="dxa"/>
            <w:gridSpan w:val="3"/>
            <w:vAlign w:val="bottom"/>
          </w:tcPr>
          <w:p w14:paraId="7934C37C" w14:textId="77777777" w:rsidR="00C30E04" w:rsidRDefault="00C30E04" w:rsidP="00E348CE">
            <w:pPr>
              <w:spacing w:after="0"/>
              <w:ind w:right="395"/>
            </w:pPr>
          </w:p>
        </w:tc>
      </w:tr>
      <w:tr w:rsidR="00C30E04" w14:paraId="175985B0" w14:textId="77777777" w:rsidTr="001824C5">
        <w:trPr>
          <w:trHeight w:val="736"/>
        </w:trPr>
        <w:tc>
          <w:tcPr>
            <w:tcW w:w="1875" w:type="dxa"/>
            <w:gridSpan w:val="2"/>
            <w:vAlign w:val="center"/>
          </w:tcPr>
          <w:p w14:paraId="3DCD2A8E" w14:textId="77777777" w:rsidR="00C30E04" w:rsidRDefault="00C30E04" w:rsidP="00E348CE">
            <w:pPr>
              <w:spacing w:after="0"/>
              <w:ind w:right="395"/>
            </w:pPr>
            <w:r>
              <w:t>Position</w:t>
            </w:r>
          </w:p>
        </w:tc>
        <w:tc>
          <w:tcPr>
            <w:tcW w:w="2849" w:type="dxa"/>
            <w:gridSpan w:val="3"/>
            <w:vAlign w:val="center"/>
          </w:tcPr>
          <w:p w14:paraId="02E66D05" w14:textId="77777777" w:rsidR="00C30E04" w:rsidRDefault="00C30E04" w:rsidP="00E348CE">
            <w:pPr>
              <w:spacing w:after="0"/>
              <w:ind w:right="395"/>
            </w:pPr>
          </w:p>
        </w:tc>
        <w:tc>
          <w:tcPr>
            <w:tcW w:w="1922" w:type="dxa"/>
            <w:vAlign w:val="center"/>
          </w:tcPr>
          <w:p w14:paraId="5CF10DB7" w14:textId="77777777" w:rsidR="00C30E04" w:rsidRDefault="00C30E04" w:rsidP="00E348CE">
            <w:pPr>
              <w:spacing w:after="0"/>
              <w:ind w:right="395"/>
              <w:jc w:val="right"/>
            </w:pPr>
            <w:r>
              <w:t>Date</w:t>
            </w:r>
          </w:p>
        </w:tc>
        <w:tc>
          <w:tcPr>
            <w:tcW w:w="3662" w:type="dxa"/>
            <w:gridSpan w:val="3"/>
            <w:vAlign w:val="bottom"/>
          </w:tcPr>
          <w:p w14:paraId="26A80877" w14:textId="77777777" w:rsidR="00C30E04" w:rsidRDefault="00C30E04" w:rsidP="00E348CE">
            <w:pPr>
              <w:spacing w:after="0"/>
              <w:ind w:right="395"/>
            </w:pPr>
          </w:p>
        </w:tc>
      </w:tr>
    </w:tbl>
    <w:p w14:paraId="606A7D36" w14:textId="77777777" w:rsidR="00C30E04" w:rsidRPr="008E3826" w:rsidRDefault="00C30E04">
      <w:pPr>
        <w:ind w:right="395"/>
        <w:rPr>
          <w:sz w:val="4"/>
          <w:szCs w:val="4"/>
        </w:rPr>
      </w:pPr>
    </w:p>
    <w:tbl>
      <w:tblPr>
        <w:tblStyle w:val="TableGrid"/>
        <w:tblW w:w="0" w:type="auto"/>
        <w:tblLook w:val="04A0" w:firstRow="1" w:lastRow="0" w:firstColumn="1" w:lastColumn="0" w:noHBand="0" w:noVBand="1"/>
      </w:tblPr>
      <w:tblGrid>
        <w:gridCol w:w="911"/>
        <w:gridCol w:w="964"/>
        <w:gridCol w:w="672"/>
        <w:gridCol w:w="2177"/>
        <w:gridCol w:w="1922"/>
        <w:gridCol w:w="944"/>
        <w:gridCol w:w="911"/>
        <w:gridCol w:w="1807"/>
      </w:tblGrid>
      <w:tr w:rsidR="001B6189" w14:paraId="27A08FE9" w14:textId="77777777" w:rsidTr="00922164">
        <w:trPr>
          <w:trHeight w:val="337"/>
        </w:trPr>
        <w:tc>
          <w:tcPr>
            <w:tcW w:w="10308" w:type="dxa"/>
            <w:gridSpan w:val="8"/>
            <w:tcBorders>
              <w:bottom w:val="single" w:sz="4" w:space="0" w:color="auto"/>
            </w:tcBorders>
            <w:shd w:val="clear" w:color="auto" w:fill="1F1F5F" w:themeFill="text1"/>
            <w:vAlign w:val="center"/>
          </w:tcPr>
          <w:p w14:paraId="70527D5F" w14:textId="77777777" w:rsidR="001B6189" w:rsidRPr="00736901" w:rsidRDefault="001B6189" w:rsidP="001B6189">
            <w:pPr>
              <w:spacing w:after="0"/>
              <w:ind w:right="395"/>
              <w:rPr>
                <w:b/>
                <w:bCs/>
              </w:rPr>
            </w:pPr>
            <w:r>
              <w:rPr>
                <w:b/>
                <w:bCs/>
              </w:rPr>
              <w:t>JOINT APPLICANT4</w:t>
            </w:r>
          </w:p>
        </w:tc>
      </w:tr>
      <w:tr w:rsidR="001B6189" w14:paraId="4EB369B9" w14:textId="77777777" w:rsidTr="00922164">
        <w:trPr>
          <w:trHeight w:val="337"/>
        </w:trPr>
        <w:tc>
          <w:tcPr>
            <w:tcW w:w="2547" w:type="dxa"/>
            <w:gridSpan w:val="3"/>
            <w:tcBorders>
              <w:top w:val="single" w:sz="4" w:space="0" w:color="auto"/>
              <w:left w:val="single" w:sz="4" w:space="0" w:color="auto"/>
              <w:bottom w:val="single" w:sz="4" w:space="0" w:color="auto"/>
              <w:right w:val="single" w:sz="4" w:space="0" w:color="auto"/>
            </w:tcBorders>
            <w:vAlign w:val="center"/>
          </w:tcPr>
          <w:p w14:paraId="55BDB4C9" w14:textId="77777777" w:rsidR="001B6189" w:rsidRDefault="001B6189" w:rsidP="00922164">
            <w:pPr>
              <w:spacing w:after="0"/>
              <w:ind w:right="395"/>
            </w:pPr>
            <w:r>
              <w:t>Mining Operator</w:t>
            </w:r>
          </w:p>
          <w:p w14:paraId="69CD665F" w14:textId="77777777" w:rsidR="001B6189" w:rsidRDefault="001B6189" w:rsidP="00922164">
            <w:pPr>
              <w:spacing w:after="0"/>
              <w:ind w:right="395"/>
            </w:pPr>
            <w:r w:rsidRPr="00CF60DB">
              <w:rPr>
                <w:sz w:val="16"/>
                <w:szCs w:val="16"/>
              </w:rPr>
              <w:t>(Use AIC-ABR registered name)</w:t>
            </w:r>
          </w:p>
        </w:tc>
        <w:tc>
          <w:tcPr>
            <w:tcW w:w="7761" w:type="dxa"/>
            <w:gridSpan w:val="5"/>
            <w:tcBorders>
              <w:top w:val="single" w:sz="4" w:space="0" w:color="auto"/>
              <w:left w:val="single" w:sz="4" w:space="0" w:color="auto"/>
              <w:bottom w:val="single" w:sz="4" w:space="0" w:color="auto"/>
              <w:right w:val="single" w:sz="4" w:space="0" w:color="auto"/>
            </w:tcBorders>
            <w:vAlign w:val="center"/>
          </w:tcPr>
          <w:p w14:paraId="07DD452C" w14:textId="77777777" w:rsidR="001B6189" w:rsidRDefault="001B6189" w:rsidP="00922164">
            <w:pPr>
              <w:spacing w:after="0"/>
              <w:ind w:right="395"/>
            </w:pPr>
          </w:p>
        </w:tc>
      </w:tr>
      <w:tr w:rsidR="001B6189" w14:paraId="79EB2D58" w14:textId="77777777" w:rsidTr="00922164">
        <w:trPr>
          <w:trHeight w:val="331"/>
        </w:trPr>
        <w:tc>
          <w:tcPr>
            <w:tcW w:w="2547" w:type="dxa"/>
            <w:gridSpan w:val="3"/>
            <w:tcBorders>
              <w:top w:val="single" w:sz="4" w:space="0" w:color="auto"/>
              <w:left w:val="single" w:sz="4" w:space="0" w:color="auto"/>
              <w:bottom w:val="single" w:sz="4" w:space="0" w:color="auto"/>
              <w:right w:val="single" w:sz="4" w:space="0" w:color="auto"/>
            </w:tcBorders>
            <w:vAlign w:val="center"/>
          </w:tcPr>
          <w:p w14:paraId="53EBB5A6" w14:textId="77777777" w:rsidR="001B6189" w:rsidRDefault="001B6189" w:rsidP="00922164">
            <w:pPr>
              <w:spacing w:after="0"/>
              <w:ind w:right="395"/>
            </w:pPr>
            <w:r>
              <w:t xml:space="preserve">Trading name </w:t>
            </w:r>
          </w:p>
          <w:p w14:paraId="14A47A2C" w14:textId="77777777" w:rsidR="001B6189" w:rsidRDefault="001B6189" w:rsidP="00922164">
            <w:pPr>
              <w:spacing w:after="0"/>
              <w:ind w:right="395"/>
            </w:pPr>
            <w:r w:rsidRPr="00CF60DB">
              <w:rPr>
                <w:sz w:val="16"/>
                <w:szCs w:val="16"/>
              </w:rPr>
              <w:t>(if applicable)</w:t>
            </w:r>
          </w:p>
        </w:tc>
        <w:tc>
          <w:tcPr>
            <w:tcW w:w="7761" w:type="dxa"/>
            <w:gridSpan w:val="5"/>
            <w:tcBorders>
              <w:top w:val="single" w:sz="4" w:space="0" w:color="auto"/>
              <w:left w:val="single" w:sz="4" w:space="0" w:color="auto"/>
              <w:bottom w:val="single" w:sz="4" w:space="0" w:color="auto"/>
              <w:right w:val="single" w:sz="4" w:space="0" w:color="auto"/>
            </w:tcBorders>
            <w:vAlign w:val="center"/>
          </w:tcPr>
          <w:p w14:paraId="04EFADCC" w14:textId="77777777" w:rsidR="001B6189" w:rsidRDefault="001B6189" w:rsidP="00922164">
            <w:pPr>
              <w:spacing w:after="0"/>
              <w:ind w:right="395"/>
            </w:pPr>
          </w:p>
        </w:tc>
      </w:tr>
      <w:tr w:rsidR="001B6189" w14:paraId="7862C6BD" w14:textId="77777777" w:rsidTr="00922164">
        <w:trPr>
          <w:trHeight w:val="331"/>
        </w:trPr>
        <w:tc>
          <w:tcPr>
            <w:tcW w:w="2547" w:type="dxa"/>
            <w:gridSpan w:val="3"/>
            <w:tcBorders>
              <w:top w:val="single" w:sz="4" w:space="0" w:color="auto"/>
              <w:left w:val="single" w:sz="4" w:space="0" w:color="auto"/>
              <w:bottom w:val="single" w:sz="4" w:space="0" w:color="auto"/>
              <w:right w:val="single" w:sz="4" w:space="0" w:color="auto"/>
            </w:tcBorders>
            <w:vAlign w:val="center"/>
          </w:tcPr>
          <w:p w14:paraId="4E3778B0" w14:textId="77777777" w:rsidR="001B6189" w:rsidRDefault="001B6189" w:rsidP="00922164">
            <w:pPr>
              <w:spacing w:after="0"/>
              <w:ind w:right="395"/>
            </w:pPr>
            <w:r>
              <w:t>ACN</w:t>
            </w:r>
          </w:p>
          <w:p w14:paraId="411DCB2F" w14:textId="77777777" w:rsidR="001B6189" w:rsidRDefault="001B6189" w:rsidP="00922164">
            <w:pPr>
              <w:spacing w:after="0"/>
              <w:ind w:right="395"/>
            </w:pPr>
            <w:r w:rsidRPr="00CF60DB">
              <w:rPr>
                <w:sz w:val="16"/>
                <w:szCs w:val="16"/>
              </w:rPr>
              <w:t>(if applicable)</w:t>
            </w:r>
          </w:p>
        </w:tc>
        <w:tc>
          <w:tcPr>
            <w:tcW w:w="7761" w:type="dxa"/>
            <w:gridSpan w:val="5"/>
            <w:tcBorders>
              <w:top w:val="single" w:sz="4" w:space="0" w:color="auto"/>
              <w:left w:val="single" w:sz="4" w:space="0" w:color="auto"/>
              <w:bottom w:val="single" w:sz="4" w:space="0" w:color="auto"/>
              <w:right w:val="single" w:sz="4" w:space="0" w:color="auto"/>
            </w:tcBorders>
            <w:vAlign w:val="center"/>
          </w:tcPr>
          <w:p w14:paraId="2F089C59" w14:textId="77777777" w:rsidR="001B6189" w:rsidRDefault="001B6189" w:rsidP="00922164">
            <w:pPr>
              <w:spacing w:after="0"/>
              <w:ind w:right="395"/>
            </w:pPr>
          </w:p>
        </w:tc>
      </w:tr>
      <w:tr w:rsidR="001B6189" w14:paraId="036F328E" w14:textId="77777777" w:rsidTr="00922164">
        <w:trPr>
          <w:trHeight w:val="331"/>
        </w:trPr>
        <w:tc>
          <w:tcPr>
            <w:tcW w:w="2547" w:type="dxa"/>
            <w:gridSpan w:val="3"/>
            <w:tcBorders>
              <w:top w:val="single" w:sz="4" w:space="0" w:color="auto"/>
              <w:left w:val="single" w:sz="4" w:space="0" w:color="auto"/>
              <w:bottom w:val="single" w:sz="4" w:space="0" w:color="auto"/>
              <w:right w:val="single" w:sz="4" w:space="0" w:color="auto"/>
            </w:tcBorders>
            <w:vAlign w:val="center"/>
          </w:tcPr>
          <w:p w14:paraId="006F3AA6" w14:textId="77777777" w:rsidR="001B6189" w:rsidRDefault="001B6189" w:rsidP="00922164">
            <w:pPr>
              <w:spacing w:after="0"/>
              <w:ind w:right="395"/>
            </w:pPr>
            <w:r>
              <w:t>ABN</w:t>
            </w:r>
          </w:p>
          <w:p w14:paraId="46299AB1" w14:textId="77777777" w:rsidR="001B6189" w:rsidRDefault="001B6189" w:rsidP="00922164">
            <w:pPr>
              <w:spacing w:after="0"/>
              <w:ind w:right="395"/>
            </w:pPr>
            <w:r w:rsidRPr="00CF60DB">
              <w:rPr>
                <w:sz w:val="16"/>
                <w:szCs w:val="16"/>
              </w:rPr>
              <w:t>(if applicable)</w:t>
            </w:r>
          </w:p>
        </w:tc>
        <w:tc>
          <w:tcPr>
            <w:tcW w:w="7761" w:type="dxa"/>
            <w:gridSpan w:val="5"/>
            <w:tcBorders>
              <w:top w:val="single" w:sz="4" w:space="0" w:color="auto"/>
              <w:left w:val="single" w:sz="4" w:space="0" w:color="auto"/>
              <w:bottom w:val="single" w:sz="4" w:space="0" w:color="auto"/>
              <w:right w:val="single" w:sz="4" w:space="0" w:color="auto"/>
            </w:tcBorders>
            <w:vAlign w:val="center"/>
          </w:tcPr>
          <w:p w14:paraId="45204E78" w14:textId="77777777" w:rsidR="001B6189" w:rsidRDefault="001B6189" w:rsidP="00922164">
            <w:pPr>
              <w:spacing w:after="0"/>
              <w:ind w:right="395"/>
            </w:pPr>
          </w:p>
        </w:tc>
      </w:tr>
      <w:tr w:rsidR="001B6189" w14:paraId="7B169007" w14:textId="77777777" w:rsidTr="00922164">
        <w:trPr>
          <w:trHeight w:val="448"/>
        </w:trPr>
        <w:tc>
          <w:tcPr>
            <w:tcW w:w="2547" w:type="dxa"/>
            <w:gridSpan w:val="3"/>
            <w:tcBorders>
              <w:top w:val="single" w:sz="4" w:space="0" w:color="auto"/>
              <w:left w:val="single" w:sz="4" w:space="0" w:color="auto"/>
              <w:bottom w:val="single" w:sz="4" w:space="0" w:color="auto"/>
              <w:right w:val="single" w:sz="4" w:space="0" w:color="auto"/>
            </w:tcBorders>
            <w:vAlign w:val="center"/>
          </w:tcPr>
          <w:p w14:paraId="5BF326B5" w14:textId="77777777" w:rsidR="001B6189" w:rsidRDefault="001B6189" w:rsidP="00922164">
            <w:pPr>
              <w:spacing w:after="0"/>
              <w:ind w:right="395"/>
            </w:pPr>
            <w:r>
              <w:t>Street Address</w:t>
            </w:r>
          </w:p>
        </w:tc>
        <w:tc>
          <w:tcPr>
            <w:tcW w:w="7761" w:type="dxa"/>
            <w:gridSpan w:val="5"/>
            <w:tcBorders>
              <w:top w:val="single" w:sz="4" w:space="0" w:color="auto"/>
              <w:left w:val="single" w:sz="4" w:space="0" w:color="auto"/>
              <w:bottom w:val="single" w:sz="4" w:space="0" w:color="auto"/>
              <w:right w:val="single" w:sz="4" w:space="0" w:color="auto"/>
            </w:tcBorders>
            <w:vAlign w:val="center"/>
          </w:tcPr>
          <w:p w14:paraId="1A20E5A4" w14:textId="77777777" w:rsidR="001B6189" w:rsidRDefault="001B6189" w:rsidP="00922164">
            <w:pPr>
              <w:spacing w:after="0"/>
              <w:ind w:right="395"/>
            </w:pPr>
          </w:p>
        </w:tc>
      </w:tr>
      <w:tr w:rsidR="001B6189" w14:paraId="7F43A46E" w14:textId="77777777" w:rsidTr="00922164">
        <w:trPr>
          <w:trHeight w:val="498"/>
        </w:trPr>
        <w:tc>
          <w:tcPr>
            <w:tcW w:w="2547" w:type="dxa"/>
            <w:gridSpan w:val="3"/>
            <w:tcBorders>
              <w:top w:val="single" w:sz="4" w:space="0" w:color="auto"/>
              <w:left w:val="single" w:sz="4" w:space="0" w:color="auto"/>
              <w:bottom w:val="single" w:sz="4" w:space="0" w:color="auto"/>
              <w:right w:val="single" w:sz="4" w:space="0" w:color="auto"/>
            </w:tcBorders>
            <w:vAlign w:val="center"/>
          </w:tcPr>
          <w:p w14:paraId="2BA05960" w14:textId="77777777" w:rsidR="001B6189" w:rsidRDefault="001B6189" w:rsidP="00922164">
            <w:pPr>
              <w:spacing w:after="0"/>
              <w:ind w:right="395"/>
            </w:pPr>
            <w:r>
              <w:t>Postal Address</w:t>
            </w:r>
          </w:p>
        </w:tc>
        <w:tc>
          <w:tcPr>
            <w:tcW w:w="5043" w:type="dxa"/>
            <w:gridSpan w:val="3"/>
            <w:tcBorders>
              <w:top w:val="single" w:sz="4" w:space="0" w:color="auto"/>
              <w:left w:val="single" w:sz="4" w:space="0" w:color="auto"/>
              <w:bottom w:val="single" w:sz="4" w:space="0" w:color="auto"/>
              <w:right w:val="single" w:sz="4" w:space="0" w:color="auto"/>
            </w:tcBorders>
            <w:vAlign w:val="center"/>
          </w:tcPr>
          <w:p w14:paraId="41918307" w14:textId="77777777" w:rsidR="001B6189" w:rsidRDefault="001B6189" w:rsidP="00922164">
            <w:pPr>
              <w:spacing w:after="0"/>
              <w:ind w:right="395"/>
            </w:pPr>
          </w:p>
        </w:tc>
        <w:tc>
          <w:tcPr>
            <w:tcW w:w="911" w:type="dxa"/>
            <w:tcBorders>
              <w:top w:val="single" w:sz="4" w:space="0" w:color="auto"/>
              <w:left w:val="single" w:sz="4" w:space="0" w:color="auto"/>
              <w:bottom w:val="single" w:sz="4" w:space="0" w:color="auto"/>
              <w:right w:val="single" w:sz="4" w:space="0" w:color="auto"/>
            </w:tcBorders>
            <w:vAlign w:val="center"/>
          </w:tcPr>
          <w:p w14:paraId="065C8481" w14:textId="77777777" w:rsidR="001B6189" w:rsidRDefault="001B6189" w:rsidP="00922164">
            <w:pPr>
              <w:spacing w:after="0"/>
              <w:ind w:right="395"/>
            </w:pPr>
            <w:r>
              <w:rPr>
                <w:noProof/>
                <w:lang w:eastAsia="en-AU"/>
              </w:rPr>
              <mc:AlternateContent>
                <mc:Choice Requires="wps">
                  <w:drawing>
                    <wp:inline distT="0" distB="0" distL="0" distR="0" wp14:anchorId="14AC4995" wp14:editId="4A4A685F">
                      <wp:extent cx="171450" cy="171450"/>
                      <wp:effectExtent l="0" t="0" r="19050" b="19050"/>
                      <wp:docPr id="10"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EADACFB"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" filled="f" strokecolor="#1f1f5f [3213]" strokeweight="1pt">
                      <w10:anchorlock/>
                    </v:rect>
                  </w:pict>
                </mc:Fallback>
              </mc:AlternateContent>
            </w:r>
          </w:p>
        </w:tc>
        <w:tc>
          <w:tcPr>
            <w:tcW w:w="1807" w:type="dxa"/>
            <w:tcBorders>
              <w:top w:val="single" w:sz="4" w:space="0" w:color="auto"/>
              <w:left w:val="single" w:sz="4" w:space="0" w:color="auto"/>
              <w:bottom w:val="single" w:sz="4" w:space="0" w:color="auto"/>
              <w:right w:val="single" w:sz="4" w:space="0" w:color="auto"/>
            </w:tcBorders>
            <w:vAlign w:val="center"/>
          </w:tcPr>
          <w:p w14:paraId="2653FDFD" w14:textId="77777777" w:rsidR="001B6189" w:rsidRDefault="001B6189" w:rsidP="00922164">
            <w:pPr>
              <w:spacing w:after="0"/>
              <w:ind w:right="395"/>
            </w:pPr>
            <w:r>
              <w:t>As above</w:t>
            </w:r>
          </w:p>
        </w:tc>
      </w:tr>
      <w:tr w:rsidR="001B6189" w14:paraId="25A1B4B7" w14:textId="77777777" w:rsidTr="00922164">
        <w:trPr>
          <w:trHeight w:val="376"/>
        </w:trPr>
        <w:tc>
          <w:tcPr>
            <w:tcW w:w="2547" w:type="dxa"/>
            <w:gridSpan w:val="3"/>
            <w:tcBorders>
              <w:top w:val="single" w:sz="4" w:space="0" w:color="auto"/>
              <w:left w:val="single" w:sz="4" w:space="0" w:color="auto"/>
              <w:bottom w:val="single" w:sz="4" w:space="0" w:color="auto"/>
              <w:right w:val="single" w:sz="4" w:space="0" w:color="auto"/>
            </w:tcBorders>
            <w:vAlign w:val="center"/>
          </w:tcPr>
          <w:p w14:paraId="610801C6" w14:textId="77777777" w:rsidR="001B6189" w:rsidRDefault="001B6189" w:rsidP="00922164">
            <w:pPr>
              <w:spacing w:after="0"/>
              <w:ind w:right="395"/>
            </w:pPr>
            <w:r>
              <w:t>Email</w:t>
            </w:r>
          </w:p>
        </w:tc>
        <w:tc>
          <w:tcPr>
            <w:tcW w:w="7761" w:type="dxa"/>
            <w:gridSpan w:val="5"/>
            <w:tcBorders>
              <w:top w:val="single" w:sz="4" w:space="0" w:color="auto"/>
              <w:left w:val="single" w:sz="4" w:space="0" w:color="auto"/>
              <w:bottom w:val="single" w:sz="4" w:space="0" w:color="auto"/>
              <w:right w:val="single" w:sz="4" w:space="0" w:color="auto"/>
            </w:tcBorders>
            <w:vAlign w:val="center"/>
          </w:tcPr>
          <w:p w14:paraId="0B3905D7" w14:textId="77777777" w:rsidR="001B6189" w:rsidRDefault="001B6189" w:rsidP="00922164">
            <w:pPr>
              <w:spacing w:after="0"/>
              <w:ind w:right="395"/>
            </w:pPr>
          </w:p>
        </w:tc>
      </w:tr>
      <w:tr w:rsidR="001B6189" w14:paraId="7E2C6D37" w14:textId="77777777" w:rsidTr="00922164">
        <w:trPr>
          <w:trHeight w:val="331"/>
        </w:trPr>
        <w:tc>
          <w:tcPr>
            <w:tcW w:w="2547" w:type="dxa"/>
            <w:gridSpan w:val="3"/>
            <w:tcBorders>
              <w:top w:val="single" w:sz="4" w:space="0" w:color="auto"/>
              <w:left w:val="single" w:sz="4" w:space="0" w:color="auto"/>
              <w:bottom w:val="single" w:sz="4" w:space="0" w:color="auto"/>
              <w:right w:val="single" w:sz="4" w:space="0" w:color="auto"/>
            </w:tcBorders>
            <w:vAlign w:val="center"/>
          </w:tcPr>
          <w:p w14:paraId="479E9F61" w14:textId="77777777" w:rsidR="001B6189" w:rsidRDefault="001B6189" w:rsidP="00922164">
            <w:pPr>
              <w:spacing w:after="0"/>
              <w:ind w:right="395"/>
            </w:pPr>
            <w:r>
              <w:t>Phone</w:t>
            </w:r>
          </w:p>
        </w:tc>
        <w:tc>
          <w:tcPr>
            <w:tcW w:w="7761" w:type="dxa"/>
            <w:gridSpan w:val="5"/>
            <w:tcBorders>
              <w:top w:val="single" w:sz="4" w:space="0" w:color="auto"/>
              <w:left w:val="single" w:sz="4" w:space="0" w:color="auto"/>
              <w:bottom w:val="single" w:sz="4" w:space="0" w:color="auto"/>
              <w:right w:val="single" w:sz="4" w:space="0" w:color="auto"/>
            </w:tcBorders>
            <w:vAlign w:val="center"/>
          </w:tcPr>
          <w:p w14:paraId="2B553058" w14:textId="77777777" w:rsidR="001B6189" w:rsidRDefault="001B6189" w:rsidP="00922164">
            <w:pPr>
              <w:spacing w:after="0"/>
              <w:ind w:right="395"/>
            </w:pPr>
          </w:p>
        </w:tc>
      </w:tr>
      <w:tr w:rsidR="001B6189" w14:paraId="7BC37251" w14:textId="77777777" w:rsidTr="00922164">
        <w:trPr>
          <w:trHeight w:val="671"/>
        </w:trPr>
        <w:tc>
          <w:tcPr>
            <w:tcW w:w="911" w:type="dxa"/>
            <w:tcBorders>
              <w:top w:val="single" w:sz="4" w:space="0" w:color="auto"/>
              <w:left w:val="single" w:sz="4" w:space="0" w:color="auto"/>
              <w:bottom w:val="single" w:sz="4" w:space="0" w:color="auto"/>
              <w:right w:val="single" w:sz="4" w:space="0" w:color="auto"/>
            </w:tcBorders>
            <w:vAlign w:val="center"/>
          </w:tcPr>
          <w:p w14:paraId="0966E19A" w14:textId="77777777" w:rsidR="001B6189" w:rsidRDefault="001B6189" w:rsidP="00922164">
            <w:pPr>
              <w:spacing w:after="0"/>
              <w:ind w:right="395"/>
            </w:pPr>
            <w:r>
              <w:rPr>
                <w:noProof/>
                <w:lang w:eastAsia="en-AU"/>
              </w:rPr>
              <mc:AlternateContent>
                <mc:Choice Requires="wps">
                  <w:drawing>
                    <wp:inline distT="0" distB="0" distL="0" distR="0" wp14:anchorId="308F9F0A" wp14:editId="576E3194">
                      <wp:extent cx="171450" cy="171450"/>
                      <wp:effectExtent l="0" t="0" r="19050" b="19050"/>
                      <wp:docPr id="11"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426CF35"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" filled="f" strokecolor="#1f1f5f [3213]" strokeweight="1pt">
                      <w10:anchorlock/>
                    </v:rect>
                  </w:pict>
                </mc:Fallback>
              </mc:AlternateContent>
            </w:r>
          </w:p>
        </w:tc>
        <w:tc>
          <w:tcPr>
            <w:tcW w:w="9397" w:type="dxa"/>
            <w:gridSpan w:val="7"/>
            <w:tcBorders>
              <w:top w:val="single" w:sz="4" w:space="0" w:color="auto"/>
              <w:left w:val="single" w:sz="4" w:space="0" w:color="auto"/>
              <w:bottom w:val="single" w:sz="4" w:space="0" w:color="auto"/>
              <w:right w:val="single" w:sz="4" w:space="0" w:color="auto"/>
            </w:tcBorders>
            <w:vAlign w:val="center"/>
          </w:tcPr>
          <w:p w14:paraId="4AE985EB" w14:textId="77777777" w:rsidR="001B6189" w:rsidRDefault="001B6189" w:rsidP="00922164">
            <w:pPr>
              <w:spacing w:after="0"/>
              <w:ind w:right="395"/>
            </w:pPr>
            <w:r>
              <w:t>I am a joint applicant for this environmental mining licence and appoint ___________________________________ as the principal applicant to receive statutory documents relating to this application</w:t>
            </w:r>
          </w:p>
        </w:tc>
      </w:tr>
      <w:tr w:rsidR="001B6189" w14:paraId="35400A16" w14:textId="77777777" w:rsidTr="00922164">
        <w:trPr>
          <w:trHeight w:val="720"/>
        </w:trPr>
        <w:tc>
          <w:tcPr>
            <w:tcW w:w="1875" w:type="dxa"/>
            <w:gridSpan w:val="2"/>
            <w:tcBorders>
              <w:top w:val="single" w:sz="4" w:space="0" w:color="auto"/>
              <w:left w:val="single" w:sz="4" w:space="0" w:color="auto"/>
              <w:bottom w:val="single" w:sz="4" w:space="0" w:color="auto"/>
              <w:right w:val="single" w:sz="4" w:space="0" w:color="auto"/>
            </w:tcBorders>
            <w:vAlign w:val="center"/>
          </w:tcPr>
          <w:p w14:paraId="1405877D" w14:textId="77777777" w:rsidR="001B6189" w:rsidRDefault="001B6189" w:rsidP="00922164">
            <w:pPr>
              <w:spacing w:after="0"/>
              <w:ind w:right="395"/>
              <w:rPr>
                <w:noProof/>
              </w:rPr>
            </w:pPr>
            <w:r>
              <w:t>Name</w:t>
            </w:r>
          </w:p>
        </w:tc>
        <w:tc>
          <w:tcPr>
            <w:tcW w:w="2849" w:type="dxa"/>
            <w:gridSpan w:val="2"/>
            <w:tcBorders>
              <w:top w:val="single" w:sz="4" w:space="0" w:color="auto"/>
              <w:left w:val="single" w:sz="4" w:space="0" w:color="auto"/>
              <w:bottom w:val="single" w:sz="4" w:space="0" w:color="auto"/>
              <w:right w:val="single" w:sz="4" w:space="0" w:color="auto"/>
            </w:tcBorders>
            <w:vAlign w:val="center"/>
          </w:tcPr>
          <w:p w14:paraId="332B75D7" w14:textId="77777777" w:rsidR="001B6189" w:rsidRDefault="001B6189" w:rsidP="00922164">
            <w:pPr>
              <w:spacing w:after="0"/>
              <w:ind w:right="395"/>
            </w:pPr>
          </w:p>
        </w:tc>
        <w:tc>
          <w:tcPr>
            <w:tcW w:w="1922" w:type="dxa"/>
            <w:tcBorders>
              <w:top w:val="single" w:sz="4" w:space="0" w:color="auto"/>
              <w:left w:val="single" w:sz="4" w:space="0" w:color="auto"/>
              <w:bottom w:val="single" w:sz="4" w:space="0" w:color="auto"/>
              <w:right w:val="single" w:sz="4" w:space="0" w:color="auto"/>
            </w:tcBorders>
            <w:vAlign w:val="center"/>
          </w:tcPr>
          <w:p w14:paraId="2554921F" w14:textId="77777777" w:rsidR="001B6189" w:rsidRDefault="001B6189" w:rsidP="00922164">
            <w:pPr>
              <w:spacing w:after="0"/>
              <w:ind w:right="395"/>
              <w:jc w:val="right"/>
            </w:pPr>
            <w:r>
              <w:t xml:space="preserve">Signature </w:t>
            </w:r>
            <w:r w:rsidRPr="001B6189">
              <w:rPr>
                <w:sz w:val="18"/>
              </w:rPr>
              <w:t>(digital allowed)</w:t>
            </w:r>
          </w:p>
        </w:tc>
        <w:tc>
          <w:tcPr>
            <w:tcW w:w="3662" w:type="dxa"/>
            <w:gridSpan w:val="3"/>
            <w:tcBorders>
              <w:top w:val="single" w:sz="4" w:space="0" w:color="auto"/>
              <w:left w:val="single" w:sz="4" w:space="0" w:color="auto"/>
              <w:bottom w:val="single" w:sz="4" w:space="0" w:color="auto"/>
              <w:right w:val="single" w:sz="4" w:space="0" w:color="auto"/>
            </w:tcBorders>
            <w:vAlign w:val="bottom"/>
          </w:tcPr>
          <w:p w14:paraId="38768102" w14:textId="77777777" w:rsidR="001B6189" w:rsidRDefault="001B6189" w:rsidP="00922164">
            <w:pPr>
              <w:spacing w:after="0"/>
              <w:ind w:right="395"/>
            </w:pPr>
          </w:p>
        </w:tc>
      </w:tr>
      <w:tr w:rsidR="001B6189" w14:paraId="048C7B1B" w14:textId="77777777" w:rsidTr="00922164">
        <w:trPr>
          <w:trHeight w:val="535"/>
        </w:trPr>
        <w:tc>
          <w:tcPr>
            <w:tcW w:w="1875" w:type="dxa"/>
            <w:gridSpan w:val="2"/>
            <w:tcBorders>
              <w:top w:val="single" w:sz="4" w:space="0" w:color="auto"/>
              <w:left w:val="single" w:sz="4" w:space="0" w:color="auto"/>
              <w:bottom w:val="single" w:sz="4" w:space="0" w:color="auto"/>
              <w:right w:val="single" w:sz="4" w:space="0" w:color="auto"/>
            </w:tcBorders>
            <w:vAlign w:val="center"/>
          </w:tcPr>
          <w:p w14:paraId="74CFB818" w14:textId="77777777" w:rsidR="001B6189" w:rsidRDefault="001B6189" w:rsidP="00922164">
            <w:pPr>
              <w:spacing w:after="0"/>
              <w:ind w:right="395"/>
            </w:pPr>
            <w:r>
              <w:t>Position</w:t>
            </w:r>
          </w:p>
        </w:tc>
        <w:tc>
          <w:tcPr>
            <w:tcW w:w="2849" w:type="dxa"/>
            <w:gridSpan w:val="2"/>
            <w:tcBorders>
              <w:top w:val="single" w:sz="4" w:space="0" w:color="auto"/>
              <w:left w:val="single" w:sz="4" w:space="0" w:color="auto"/>
              <w:bottom w:val="single" w:sz="4" w:space="0" w:color="auto"/>
              <w:right w:val="single" w:sz="4" w:space="0" w:color="auto"/>
            </w:tcBorders>
            <w:vAlign w:val="center"/>
          </w:tcPr>
          <w:p w14:paraId="5FD66335" w14:textId="77777777" w:rsidR="001B6189" w:rsidRDefault="001B6189" w:rsidP="00922164">
            <w:pPr>
              <w:spacing w:after="0"/>
              <w:ind w:right="395"/>
            </w:pPr>
          </w:p>
        </w:tc>
        <w:tc>
          <w:tcPr>
            <w:tcW w:w="1922" w:type="dxa"/>
            <w:tcBorders>
              <w:top w:val="single" w:sz="4" w:space="0" w:color="auto"/>
              <w:left w:val="single" w:sz="4" w:space="0" w:color="auto"/>
              <w:bottom w:val="single" w:sz="4" w:space="0" w:color="auto"/>
              <w:right w:val="single" w:sz="4" w:space="0" w:color="auto"/>
            </w:tcBorders>
            <w:vAlign w:val="center"/>
          </w:tcPr>
          <w:p w14:paraId="3EA8D713" w14:textId="77777777" w:rsidR="001B6189" w:rsidRDefault="001B6189" w:rsidP="00922164">
            <w:pPr>
              <w:spacing w:after="0"/>
              <w:ind w:right="395"/>
              <w:jc w:val="right"/>
            </w:pPr>
            <w:r>
              <w:t>Date</w:t>
            </w:r>
          </w:p>
        </w:tc>
        <w:tc>
          <w:tcPr>
            <w:tcW w:w="3662" w:type="dxa"/>
            <w:gridSpan w:val="3"/>
            <w:tcBorders>
              <w:top w:val="single" w:sz="4" w:space="0" w:color="auto"/>
              <w:left w:val="single" w:sz="4" w:space="0" w:color="auto"/>
              <w:bottom w:val="single" w:sz="4" w:space="0" w:color="auto"/>
              <w:right w:val="single" w:sz="4" w:space="0" w:color="auto"/>
            </w:tcBorders>
            <w:vAlign w:val="bottom"/>
          </w:tcPr>
          <w:p w14:paraId="6E4FC02D" w14:textId="77777777" w:rsidR="001B6189" w:rsidRDefault="001B6189" w:rsidP="00922164">
            <w:pPr>
              <w:spacing w:after="0"/>
              <w:ind w:right="395"/>
            </w:pPr>
          </w:p>
        </w:tc>
      </w:tr>
    </w:tbl>
    <w:p w14:paraId="1C5B7EEC" w14:textId="77777777" w:rsidR="001B6189" w:rsidRDefault="001B6189" w:rsidP="008E3826">
      <w:pPr>
        <w:ind w:right="395"/>
      </w:pPr>
    </w:p>
    <w:sectPr w:rsidR="001B6189" w:rsidSect="00DD111C">
      <w:pgSz w:w="11906" w:h="16838" w:code="9"/>
      <w:pgMar w:top="794" w:right="794" w:bottom="794" w:left="794"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AD99E" w14:textId="77777777" w:rsidR="00A64218" w:rsidRDefault="00A64218" w:rsidP="007332FF">
      <w:r>
        <w:separator/>
      </w:r>
    </w:p>
  </w:endnote>
  <w:endnote w:type="continuationSeparator" w:id="0">
    <w:p w14:paraId="1554FF61" w14:textId="77777777" w:rsidR="00A64218" w:rsidRDefault="00A64218"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altName w:val="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922164" w:rsidRPr="00132658" w14:paraId="25B052F1" w14:textId="77777777" w:rsidTr="002C0475">
      <w:trPr>
        <w:cantSplit/>
        <w:trHeight w:hRule="exact" w:val="850"/>
      </w:trPr>
      <w:tc>
        <w:tcPr>
          <w:tcW w:w="10318" w:type="dxa"/>
          <w:vAlign w:val="bottom"/>
        </w:tcPr>
        <w:p w14:paraId="7BC7439E" w14:textId="77777777" w:rsidR="00922164" w:rsidRPr="00421BB8" w:rsidRDefault="00922164" w:rsidP="005464C8">
          <w:pPr>
            <w:spacing w:after="0"/>
            <w:rPr>
              <w:rStyle w:val="PageNumber"/>
            </w:rPr>
          </w:pPr>
          <w:r w:rsidRPr="00421BB8">
            <w:rPr>
              <w:rStyle w:val="PageNumber"/>
            </w:rPr>
            <w:t xml:space="preserve">Department of </w:t>
          </w:r>
          <w:sdt>
            <w:sdtPr>
              <w:rPr>
                <w:rStyle w:val="PageNumber"/>
                <w:b/>
              </w:rPr>
              <w:alias w:val="Company"/>
              <w:tag w:val=""/>
              <w:id w:val="215942791"/>
              <w:lock w:val="sdtLocked"/>
              <w:dataBinding w:prefixMappings="xmlns:ns0='http://schemas.openxmlformats.org/officeDocument/2006/extended-properties' " w:xpath="/ns0:Properties[1]/ns0:Company[1]" w:storeItemID="{6668398D-A668-4E3E-A5EB-62B293D839F1}"/>
              <w:text w:multiLine="1"/>
            </w:sdtPr>
            <w:sdtContent>
              <w:r>
                <w:rPr>
                  <w:rStyle w:val="PageNumber"/>
                  <w:b/>
                </w:rPr>
                <w:t xml:space="preserve">Environment, </w:t>
              </w:r>
              <w:proofErr w:type="gramStart"/>
              <w:r>
                <w:rPr>
                  <w:rStyle w:val="PageNumber"/>
                  <w:b/>
                </w:rPr>
                <w:t>Parks</w:t>
              </w:r>
              <w:proofErr w:type="gramEnd"/>
              <w:r>
                <w:rPr>
                  <w:rStyle w:val="PageNumber"/>
                  <w:b/>
                </w:rPr>
                <w:t xml:space="preserve"> and Water Security</w:t>
              </w:r>
            </w:sdtContent>
          </w:sdt>
        </w:p>
        <w:p w14:paraId="267A025B" w14:textId="77777777" w:rsidR="00922164" w:rsidRDefault="00922164" w:rsidP="001B6189">
          <w:pPr>
            <w:spacing w:after="0"/>
            <w:rPr>
              <w:rStyle w:val="PageNumber"/>
            </w:rPr>
          </w:pPr>
          <w:r>
            <w:rPr>
              <w:rStyle w:val="PageNumber"/>
            </w:rPr>
            <w:t>Version 1.</w:t>
          </w:r>
          <w:r w:rsidR="00503E62">
            <w:rPr>
              <w:rStyle w:val="PageNumber"/>
            </w:rPr>
            <w:t>0</w:t>
          </w:r>
          <w:r w:rsidR="008E3826">
            <w:rPr>
              <w:rStyle w:val="PageNumber"/>
            </w:rPr>
            <w:t xml:space="preserve"> | 03/09/2024</w:t>
          </w:r>
        </w:p>
        <w:p w14:paraId="31B91D93" w14:textId="77777777" w:rsidR="00922164" w:rsidRPr="00AC4488" w:rsidRDefault="00922164" w:rsidP="001B6189">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2E2695">
            <w:rPr>
              <w:rStyle w:val="PageNumber"/>
              <w:noProof/>
            </w:rPr>
            <w:t>4</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2E2695">
            <w:rPr>
              <w:rStyle w:val="PageNumber"/>
              <w:noProof/>
            </w:rPr>
            <w:t>15</w:t>
          </w:r>
          <w:r w:rsidRPr="00AC4488">
            <w:rPr>
              <w:rStyle w:val="PageNumber"/>
            </w:rPr>
            <w:fldChar w:fldCharType="end"/>
          </w:r>
        </w:p>
      </w:tc>
    </w:tr>
  </w:tbl>
  <w:p w14:paraId="786AA66A" w14:textId="77777777" w:rsidR="00922164" w:rsidRPr="005464C8" w:rsidRDefault="00922164" w:rsidP="005464C8">
    <w:pPr>
      <w:pStyle w:val="Hidd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8170"/>
      <w:gridCol w:w="1895"/>
    </w:tblGrid>
    <w:tr w:rsidR="00922164" w:rsidRPr="00132658" w14:paraId="2465F134" w14:textId="77777777" w:rsidTr="008212E7">
      <w:trPr>
        <w:cantSplit/>
        <w:trHeight w:hRule="exact" w:val="1006"/>
      </w:trPr>
      <w:tc>
        <w:tcPr>
          <w:tcW w:w="8170" w:type="dxa"/>
          <w:vAlign w:val="bottom"/>
        </w:tcPr>
        <w:p w14:paraId="4AF8F8AB" w14:textId="77777777" w:rsidR="00922164" w:rsidRDefault="00922164" w:rsidP="00AA66A2">
          <w:pPr>
            <w:spacing w:after="0"/>
            <w:ind w:left="7351" w:hanging="7351"/>
            <w:rPr>
              <w:rStyle w:val="PageNumber"/>
              <w:b/>
            </w:rPr>
          </w:pPr>
          <w:r w:rsidRPr="00421BB8">
            <w:rPr>
              <w:rStyle w:val="PageNumber"/>
            </w:rPr>
            <w:t xml:space="preserve">Department of </w:t>
          </w:r>
          <w:sdt>
            <w:sdtPr>
              <w:rPr>
                <w:rStyle w:val="PageNumber"/>
                <w:b/>
              </w:rPr>
              <w:alias w:val="Company"/>
              <w:tag w:val=""/>
              <w:id w:val="1348134776"/>
              <w:dataBinding w:prefixMappings="xmlns:ns0='http://schemas.openxmlformats.org/officeDocument/2006/extended-properties' " w:xpath="/ns0:Properties[1]/ns0:Company[1]" w:storeItemID="{6668398D-A668-4E3E-A5EB-62B293D839F1}"/>
              <w:text w:multiLine="1"/>
            </w:sdtPr>
            <w:sdtContent>
              <w:r>
                <w:rPr>
                  <w:rStyle w:val="PageNumber"/>
                  <w:b/>
                </w:rPr>
                <w:t xml:space="preserve">Environment, </w:t>
              </w:r>
              <w:proofErr w:type="gramStart"/>
              <w:r>
                <w:rPr>
                  <w:rStyle w:val="PageNumber"/>
                  <w:b/>
                </w:rPr>
                <w:t>Parks</w:t>
              </w:r>
              <w:proofErr w:type="gramEnd"/>
              <w:r>
                <w:rPr>
                  <w:rStyle w:val="PageNumber"/>
                  <w:b/>
                </w:rPr>
                <w:t xml:space="preserve"> and Water Security</w:t>
              </w:r>
            </w:sdtContent>
          </w:sdt>
        </w:p>
        <w:p w14:paraId="4C68A225" w14:textId="77777777" w:rsidR="00922164" w:rsidRPr="008C511C" w:rsidRDefault="008E3826" w:rsidP="00E04674">
          <w:pPr>
            <w:spacing w:after="0"/>
            <w:rPr>
              <w:rStyle w:val="PageNumber"/>
              <w:bCs/>
            </w:rPr>
          </w:pPr>
          <w:r>
            <w:rPr>
              <w:rStyle w:val="PageNumber"/>
              <w:bCs/>
            </w:rPr>
            <w:t>Version 1.0 | 03/09/2024</w:t>
          </w:r>
        </w:p>
        <w:p w14:paraId="6521401A" w14:textId="77777777" w:rsidR="00922164" w:rsidRPr="00CE30CF" w:rsidRDefault="00922164" w:rsidP="00E04674">
          <w:pPr>
            <w:spacing w:after="0"/>
            <w:rPr>
              <w:rStyle w:val="PageNumber"/>
            </w:rPr>
          </w:pPr>
          <w:r w:rsidRPr="00CE30CF">
            <w:rPr>
              <w:rStyle w:val="PageNumber"/>
            </w:rPr>
            <w:t xml:space="preserve">Page </w:t>
          </w:r>
          <w:r w:rsidRPr="00CE30CF">
            <w:rPr>
              <w:rStyle w:val="PageNumber"/>
            </w:rPr>
            <w:fldChar w:fldCharType="begin"/>
          </w:r>
          <w:r w:rsidRPr="00CE30CF">
            <w:rPr>
              <w:rStyle w:val="PageNumber"/>
            </w:rPr>
            <w:instrText xml:space="preserve"> PAGE  \* Arabic  \* MERGEFORMAT </w:instrText>
          </w:r>
          <w:r w:rsidRPr="00CE30CF">
            <w:rPr>
              <w:rStyle w:val="PageNumber"/>
            </w:rPr>
            <w:fldChar w:fldCharType="separate"/>
          </w:r>
          <w:r w:rsidR="002E2695">
            <w:rPr>
              <w:rStyle w:val="PageNumber"/>
              <w:noProof/>
            </w:rPr>
            <w:t>1</w:t>
          </w:r>
          <w:r w:rsidRPr="00CE30CF">
            <w:rPr>
              <w:rStyle w:val="PageNumber"/>
            </w:rPr>
            <w:fldChar w:fldCharType="end"/>
          </w:r>
          <w:r w:rsidRPr="00CE30CF">
            <w:rPr>
              <w:rStyle w:val="PageNumber"/>
            </w:rPr>
            <w:t xml:space="preserve"> of </w:t>
          </w:r>
          <w:r w:rsidRPr="00CE30CF">
            <w:rPr>
              <w:rStyle w:val="PageNumber"/>
            </w:rPr>
            <w:fldChar w:fldCharType="begin"/>
          </w:r>
          <w:r w:rsidRPr="00CE30CF">
            <w:rPr>
              <w:rStyle w:val="PageNumber"/>
            </w:rPr>
            <w:instrText xml:space="preserve"> NUMPAGES  \* Arabic  \* MERGEFORMAT </w:instrText>
          </w:r>
          <w:r w:rsidRPr="00CE30CF">
            <w:rPr>
              <w:rStyle w:val="PageNumber"/>
            </w:rPr>
            <w:fldChar w:fldCharType="separate"/>
          </w:r>
          <w:r w:rsidR="002E2695">
            <w:rPr>
              <w:rStyle w:val="PageNumber"/>
              <w:noProof/>
            </w:rPr>
            <w:t>15</w:t>
          </w:r>
          <w:r w:rsidRPr="00CE30CF">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1895" w:type="dxa"/>
          <w:vAlign w:val="bottom"/>
        </w:tcPr>
        <w:p w14:paraId="47A51D68" w14:textId="77777777" w:rsidR="00922164" w:rsidRPr="001E14EB" w:rsidRDefault="00922164" w:rsidP="00E04674">
          <w:pPr>
            <w:spacing w:after="0"/>
            <w:jc w:val="right"/>
          </w:pPr>
          <w:r>
            <w:rPr>
              <w:noProof/>
              <w:lang w:eastAsia="en-AU"/>
            </w:rPr>
            <w:drawing>
              <wp:anchor distT="0" distB="0" distL="114300" distR="114300" simplePos="0" relativeHeight="251659264" behindDoc="0" locked="0" layoutInCell="1" allowOverlap="1" wp14:anchorId="2A6AD840" wp14:editId="2465B0A8">
                <wp:simplePos x="0" y="0"/>
                <wp:positionH relativeFrom="margin">
                  <wp:posOffset>-101600</wp:posOffset>
                </wp:positionH>
                <wp:positionV relativeFrom="paragraph">
                  <wp:posOffset>87630</wp:posOffset>
                </wp:positionV>
                <wp:extent cx="1264920" cy="450215"/>
                <wp:effectExtent l="0" t="0" r="0" b="6985"/>
                <wp:wrapThrough wrapText="bothSides">
                  <wp:wrapPolygon edited="0">
                    <wp:start x="0" y="0"/>
                    <wp:lineTo x="0" y="21021"/>
                    <wp:lineTo x="21145" y="21021"/>
                    <wp:lineTo x="21145" y="0"/>
                    <wp:lineTo x="0" y="0"/>
                  </wp:wrapPolygon>
                </wp:wrapThrough>
                <wp:docPr id="3" name="Picture 3"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4920" cy="4502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5E32A3C" w14:textId="77777777" w:rsidR="00922164" w:rsidRDefault="00922164"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D4454" w14:textId="77777777" w:rsidR="00A64218" w:rsidRDefault="00A64218" w:rsidP="007332FF">
      <w:r>
        <w:separator/>
      </w:r>
    </w:p>
  </w:footnote>
  <w:footnote w:type="continuationSeparator" w:id="0">
    <w:p w14:paraId="535F942B" w14:textId="77777777" w:rsidR="00A64218" w:rsidRDefault="00A64218"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18150" w14:textId="77777777" w:rsidR="00922164" w:rsidRDefault="00922164" w:rsidP="005764CE">
    <w:pPr>
      <w:pStyle w:val="Header"/>
      <w:tabs>
        <w:tab w:val="clear" w:pos="9638"/>
        <w:tab w:val="left" w:pos="188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9ACC" w14:textId="77777777" w:rsidR="008E3826" w:rsidRPr="008E3826" w:rsidRDefault="008E3826" w:rsidP="008E3826">
    <w:pPr>
      <w:pStyle w:val="Title"/>
      <w:spacing w:after="0"/>
      <w:rPr>
        <w:sz w:val="32"/>
        <w:szCs w:val="32"/>
      </w:rPr>
    </w:pPr>
    <w:r>
      <w:rPr>
        <w:noProof/>
        <w:lang w:eastAsia="en-AU"/>
      </w:rPr>
      <w:drawing>
        <wp:anchor distT="0" distB="0" distL="114300" distR="114300" simplePos="0" relativeHeight="251665408" behindDoc="0" locked="0" layoutInCell="1" allowOverlap="1" wp14:anchorId="19CEB7B8" wp14:editId="1CE5D8FD">
          <wp:simplePos x="0" y="0"/>
          <wp:positionH relativeFrom="column">
            <wp:posOffset>4930815</wp:posOffset>
          </wp:positionH>
          <wp:positionV relativeFrom="paragraph">
            <wp:posOffset>-184520</wp:posOffset>
          </wp:positionV>
          <wp:extent cx="1574165" cy="561340"/>
          <wp:effectExtent l="0" t="0" r="6985" b="0"/>
          <wp:wrapThrough wrapText="bothSides">
            <wp:wrapPolygon edited="0">
              <wp:start x="0" y="0"/>
              <wp:lineTo x="0" y="20525"/>
              <wp:lineTo x="21434" y="20525"/>
              <wp:lineTo x="21434" y="0"/>
              <wp:lineTo x="0" y="0"/>
            </wp:wrapPolygon>
          </wp:wrapThrough>
          <wp:docPr id="2140683199" name="Picture 2140683199"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165" cy="56134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sz w:val="32"/>
          <w:szCs w:val="32"/>
        </w:rPr>
        <w:alias w:val="Title"/>
        <w:tag w:val="Title"/>
        <w:id w:val="-1777782953"/>
        <w:placeholder>
          <w:docPart w:val="07BFAA08E7914A67B98EBA1A341325C1"/>
        </w:placeholder>
        <w:dataBinding w:prefixMappings="xmlns:ns0='http://purl.org/dc/elements/1.1/' xmlns:ns1='http://schemas.openxmlformats.org/package/2006/metadata/core-properties' " w:xpath="/ns1:coreProperties[1]/ns0:title[1]" w:storeItemID="{6C3C8BC8-F283-45AE-878A-BAB7291924A1}"/>
        <w:text/>
      </w:sdtPr>
      <w:sdtContent>
        <w:r w:rsidR="002E2695">
          <w:rPr>
            <w:sz w:val="32"/>
            <w:szCs w:val="32"/>
          </w:rPr>
          <w:t>Exploration mining licence application for</w:t>
        </w:r>
      </w:sdtContent>
    </w:sdt>
  </w:p>
  <w:p w14:paraId="21328703" w14:textId="77777777" w:rsidR="008E3826" w:rsidRDefault="008E38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44FE6" w14:textId="77777777" w:rsidR="00922164" w:rsidRDefault="00000000" w:rsidP="00AA66A2">
    <w:pPr>
      <w:pStyle w:val="Title"/>
      <w:spacing w:after="0"/>
    </w:pPr>
    <w:sdt>
      <w:sdtPr>
        <w:alias w:val="Title"/>
        <w:tag w:val="Title"/>
        <w:id w:val="-509755993"/>
        <w:lock w:val="sdtLocked"/>
        <w:placeholder>
          <w:docPart w:val="5794BC854FA048A6B79FDAA334C5765F"/>
        </w:placeholder>
        <w:dataBinding w:prefixMappings="xmlns:ns0='http://purl.org/dc/elements/1.1/' xmlns:ns1='http://schemas.openxmlformats.org/package/2006/metadata/core-properties' " w:xpath="/ns1:coreProperties[1]/ns0:title[1]" w:storeItemID="{6C3C8BC8-F283-45AE-878A-BAB7291924A1}"/>
        <w:text/>
      </w:sdtPr>
      <w:sdtContent>
        <w:r w:rsidR="00922164">
          <w:t>Exploration mining licence application for</w:t>
        </w:r>
      </w:sdtContent>
    </w:sdt>
    <w:r w:rsidR="008E3826">
      <w:t>m</w:t>
    </w:r>
  </w:p>
  <w:p w14:paraId="097A194D" w14:textId="77777777" w:rsidR="00922164" w:rsidRPr="008E3826" w:rsidRDefault="008E3826" w:rsidP="005764CE">
    <w:pPr>
      <w:rPr>
        <w:i/>
      </w:rPr>
    </w:pPr>
    <w:r>
      <w:t xml:space="preserve">Section 124ZE </w:t>
    </w:r>
    <w:r>
      <w:rPr>
        <w:i/>
      </w:rPr>
      <w:t>Environment Protection Act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4395"/>
    <w:multiLevelType w:val="hybridMultilevel"/>
    <w:tmpl w:val="B6F208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B1C6C66"/>
    <w:multiLevelType w:val="hybridMultilevel"/>
    <w:tmpl w:val="BF860BC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7245D0"/>
    <w:multiLevelType w:val="multilevel"/>
    <w:tmpl w:val="0C78A7AC"/>
    <w:name w:val="NTG Table Bullet List322"/>
    <w:numStyleLink w:val="Tablebulletlist"/>
  </w:abstractNum>
  <w:abstractNum w:abstractNumId="3" w15:restartNumberingAfterBreak="0">
    <w:nsid w:val="0F195B3C"/>
    <w:multiLevelType w:val="multilevel"/>
    <w:tmpl w:val="3928FD02"/>
    <w:name w:val="NTG Table Bullet List3322222"/>
    <w:numStyleLink w:val="Bulletlist"/>
  </w:abstractNum>
  <w:abstractNum w:abstractNumId="4" w15:restartNumberingAfterBreak="0">
    <w:nsid w:val="100244A1"/>
    <w:multiLevelType w:val="multilevel"/>
    <w:tmpl w:val="0C78A7AC"/>
    <w:name w:val="NTG Table Bullet List332"/>
    <w:numStyleLink w:val="Tablebulletlist"/>
  </w:abstractNum>
  <w:abstractNum w:abstractNumId="5" w15:restartNumberingAfterBreak="0">
    <w:nsid w:val="1012237B"/>
    <w:multiLevelType w:val="multilevel"/>
    <w:tmpl w:val="0C78A7AC"/>
    <w:name w:val="NTG Table Bullet List32"/>
    <w:numStyleLink w:val="Tablebulletlist"/>
  </w:abstractNum>
  <w:abstractNum w:abstractNumId="6" w15:restartNumberingAfterBreak="0">
    <w:nsid w:val="15E93577"/>
    <w:multiLevelType w:val="multilevel"/>
    <w:tmpl w:val="4E6AC8F6"/>
    <w:name w:val="NTG Table Bullet List33222222"/>
    <w:numStyleLink w:val="Numberlist"/>
  </w:abstractNum>
  <w:abstractNum w:abstractNumId="7" w15:restartNumberingAfterBreak="0">
    <w:nsid w:val="18D26C06"/>
    <w:multiLevelType w:val="multilevel"/>
    <w:tmpl w:val="3E5E177A"/>
    <w:name w:val="NTG Table Bullet List33222222222222222"/>
    <w:numStyleLink w:val="Tablenumberlist"/>
  </w:abstractNum>
  <w:abstractNum w:abstractNumId="8" w15:restartNumberingAfterBreak="0">
    <w:nsid w:val="19533A06"/>
    <w:multiLevelType w:val="multilevel"/>
    <w:tmpl w:val="3928FD02"/>
    <w:name w:val="NTG Table Bullet List3222"/>
    <w:numStyleLink w:val="Bulletlist"/>
  </w:abstractNum>
  <w:abstractNum w:abstractNumId="9"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0" w15:restartNumberingAfterBreak="0">
    <w:nsid w:val="1B26429D"/>
    <w:multiLevelType w:val="multilevel"/>
    <w:tmpl w:val="3E5E177A"/>
    <w:name w:val="NTG Table Bullet List33222222222"/>
    <w:numStyleLink w:val="Tablenumberlist"/>
  </w:abstractNum>
  <w:abstractNum w:abstractNumId="11" w15:restartNumberingAfterBreak="0">
    <w:nsid w:val="1B471C4A"/>
    <w:multiLevelType w:val="hybridMultilevel"/>
    <w:tmpl w:val="9E328530"/>
    <w:lvl w:ilvl="0" w:tplc="00A4E80A">
      <w:start w:val="10"/>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86276C"/>
    <w:multiLevelType w:val="multilevel"/>
    <w:tmpl w:val="3928FD02"/>
    <w:name w:val="NTG Table Bullet List32223"/>
    <w:numStyleLink w:val="Bulletlist"/>
  </w:abstractNum>
  <w:abstractNum w:abstractNumId="13" w15:restartNumberingAfterBreak="0">
    <w:nsid w:val="1D0744AE"/>
    <w:multiLevelType w:val="multilevel"/>
    <w:tmpl w:val="3E5E177A"/>
    <w:name w:val="NTG Table Bullet List3222322"/>
    <w:numStyleLink w:val="Tablenumberlist"/>
  </w:abstractNum>
  <w:abstractNum w:abstractNumId="14"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5" w15:restartNumberingAfterBreak="0">
    <w:nsid w:val="26C3407C"/>
    <w:multiLevelType w:val="hybridMultilevel"/>
    <w:tmpl w:val="3814DB44"/>
    <w:lvl w:ilvl="0" w:tplc="00A4E80A">
      <w:start w:val="10"/>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2E3F76"/>
    <w:multiLevelType w:val="multilevel"/>
    <w:tmpl w:val="3E5E177A"/>
    <w:name w:val="NTG Table Bullet List3322"/>
    <w:numStyleLink w:val="Tablenumberlist"/>
  </w:abstractNum>
  <w:abstractNum w:abstractNumId="17" w15:restartNumberingAfterBreak="0">
    <w:nsid w:val="27CE4608"/>
    <w:multiLevelType w:val="multilevel"/>
    <w:tmpl w:val="3E5E177A"/>
    <w:name w:val="NTG Table Bullet List33222"/>
    <w:numStyleLink w:val="Tablenumberlist"/>
  </w:abstractNum>
  <w:abstractNum w:abstractNumId="18" w15:restartNumberingAfterBreak="0">
    <w:nsid w:val="27D83E4D"/>
    <w:multiLevelType w:val="multilevel"/>
    <w:tmpl w:val="3928FD02"/>
    <w:numStyleLink w:val="Bulletlist"/>
  </w:abstractNum>
  <w:abstractNum w:abstractNumId="19"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0" w15:restartNumberingAfterBreak="0">
    <w:nsid w:val="2E693641"/>
    <w:multiLevelType w:val="multilevel"/>
    <w:tmpl w:val="3E5E177A"/>
    <w:name w:val="NTG Table Bullet List33"/>
    <w:numStyleLink w:val="Tablenumberlist"/>
  </w:abstractNum>
  <w:abstractNum w:abstractNumId="21" w15:restartNumberingAfterBreak="0">
    <w:nsid w:val="2EF077BC"/>
    <w:multiLevelType w:val="multilevel"/>
    <w:tmpl w:val="0C78A7AC"/>
    <w:name w:val="NTG Table Bullet List33222222222222222222"/>
    <w:numStyleLink w:val="Tablebulletlist"/>
  </w:abstractNum>
  <w:abstractNum w:abstractNumId="22" w15:restartNumberingAfterBreak="0">
    <w:nsid w:val="2F4826A4"/>
    <w:multiLevelType w:val="hybridMultilevel"/>
    <w:tmpl w:val="054EE62C"/>
    <w:lvl w:ilvl="0" w:tplc="E05A98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2DF44DA"/>
    <w:multiLevelType w:val="multilevel"/>
    <w:tmpl w:val="3E5E177A"/>
    <w:name w:val="NTG Table Bullet List3222323"/>
    <w:numStyleLink w:val="Tablenumberlist"/>
  </w:abstractNum>
  <w:abstractNum w:abstractNumId="24"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5" w15:restartNumberingAfterBreak="0">
    <w:nsid w:val="3BE61945"/>
    <w:multiLevelType w:val="multilevel"/>
    <w:tmpl w:val="3928FD02"/>
    <w:name w:val="NTG Table Bullet List332222222222222222"/>
    <w:numStyleLink w:val="Bulletlist"/>
  </w:abstractNum>
  <w:abstractNum w:abstractNumId="26" w15:restartNumberingAfterBreak="0">
    <w:nsid w:val="43E036EF"/>
    <w:multiLevelType w:val="hybridMultilevel"/>
    <w:tmpl w:val="6C486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D3A20"/>
    <w:multiLevelType w:val="multilevel"/>
    <w:tmpl w:val="3E5E177A"/>
    <w:name w:val="NTG Table Bullet List3322222222222"/>
    <w:numStyleLink w:val="Tablenumberlist"/>
  </w:abstractNum>
  <w:abstractNum w:abstractNumId="28"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9"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0" w15:restartNumberingAfterBreak="0">
    <w:nsid w:val="53842BC6"/>
    <w:multiLevelType w:val="multilevel"/>
    <w:tmpl w:val="0C78A7AC"/>
    <w:numStyleLink w:val="Tablebulletlist"/>
  </w:abstractNum>
  <w:abstractNum w:abstractNumId="31"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2" w15:restartNumberingAfterBreak="0">
    <w:nsid w:val="56DA2CAE"/>
    <w:multiLevelType w:val="multilevel"/>
    <w:tmpl w:val="3E5E177A"/>
    <w:name w:val="NTG Table Bullet List332222222222222"/>
    <w:numStyleLink w:val="Tablenumberlist"/>
  </w:abstractNum>
  <w:abstractNum w:abstractNumId="33" w15:restartNumberingAfterBreak="0">
    <w:nsid w:val="583359D9"/>
    <w:multiLevelType w:val="multilevel"/>
    <w:tmpl w:val="3E5E177A"/>
    <w:name w:val="NTG Table Bullet List332222222"/>
    <w:numStyleLink w:val="Tablenumberlist"/>
  </w:abstractNum>
  <w:abstractNum w:abstractNumId="34" w15:restartNumberingAfterBreak="0">
    <w:nsid w:val="5B9A5FFE"/>
    <w:multiLevelType w:val="multilevel"/>
    <w:tmpl w:val="0C78A7AC"/>
    <w:name w:val="NTG Table Bullet List33222222222222"/>
    <w:numStyleLink w:val="Tablebulletlist"/>
  </w:abstractNum>
  <w:abstractNum w:abstractNumId="35" w15:restartNumberingAfterBreak="0">
    <w:nsid w:val="5D30329A"/>
    <w:multiLevelType w:val="hybridMultilevel"/>
    <w:tmpl w:val="100CDE44"/>
    <w:lvl w:ilvl="0" w:tplc="00A4E80A">
      <w:start w:val="10"/>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D444259"/>
    <w:multiLevelType w:val="multilevel"/>
    <w:tmpl w:val="0C78A7AC"/>
    <w:name w:val="NTG Table Bullet List332222"/>
    <w:numStyleLink w:val="Tablebulletlist"/>
  </w:abstractNum>
  <w:abstractNum w:abstractNumId="37" w15:restartNumberingAfterBreak="0">
    <w:nsid w:val="630A4E2E"/>
    <w:multiLevelType w:val="hybridMultilevel"/>
    <w:tmpl w:val="DA74128E"/>
    <w:lvl w:ilvl="0" w:tplc="00A4E80A">
      <w:start w:val="10"/>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9262556"/>
    <w:multiLevelType w:val="multilevel"/>
    <w:tmpl w:val="3E5E177A"/>
    <w:name w:val="NTG Table Bullet List3322222222222222"/>
    <w:numStyleLink w:val="Tablenumberlist"/>
  </w:abstractNum>
  <w:abstractNum w:abstractNumId="39" w15:restartNumberingAfterBreak="0">
    <w:nsid w:val="7453664D"/>
    <w:multiLevelType w:val="multilevel"/>
    <w:tmpl w:val="0C78A7AC"/>
    <w:name w:val="NTG Table Bullet List3322222222222222222"/>
    <w:numStyleLink w:val="Tablebulletlist"/>
  </w:abstractNum>
  <w:abstractNum w:abstractNumId="40" w15:restartNumberingAfterBreak="0">
    <w:nsid w:val="76141D1E"/>
    <w:multiLevelType w:val="multilevel"/>
    <w:tmpl w:val="0C78A7AC"/>
    <w:name w:val="NTG Table Bullet List332222222222"/>
    <w:numStyleLink w:val="Tablebulletlist"/>
  </w:abstractNum>
  <w:abstractNum w:abstractNumId="41"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2"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448209795">
    <w:abstractNumId w:val="24"/>
  </w:num>
  <w:num w:numId="2" w16cid:durableId="1626083148">
    <w:abstractNumId w:val="14"/>
  </w:num>
  <w:num w:numId="3" w16cid:durableId="796921648">
    <w:abstractNumId w:val="41"/>
  </w:num>
  <w:num w:numId="4" w16cid:durableId="1516113447">
    <w:abstractNumId w:val="28"/>
  </w:num>
  <w:num w:numId="5" w16cid:durableId="1196389088">
    <w:abstractNumId w:val="19"/>
  </w:num>
  <w:num w:numId="6" w16cid:durableId="814825">
    <w:abstractNumId w:val="9"/>
  </w:num>
  <w:num w:numId="7" w16cid:durableId="984628902">
    <w:abstractNumId w:val="30"/>
  </w:num>
  <w:num w:numId="8" w16cid:durableId="997197006">
    <w:abstractNumId w:val="18"/>
  </w:num>
  <w:num w:numId="9" w16cid:durableId="395711581">
    <w:abstractNumId w:val="11"/>
  </w:num>
  <w:num w:numId="10" w16cid:durableId="779838002">
    <w:abstractNumId w:val="22"/>
  </w:num>
  <w:num w:numId="11" w16cid:durableId="1515729203">
    <w:abstractNumId w:val="0"/>
  </w:num>
  <w:num w:numId="12" w16cid:durableId="831749856">
    <w:abstractNumId w:val="1"/>
  </w:num>
  <w:num w:numId="13" w16cid:durableId="1560439059">
    <w:abstractNumId w:val="35"/>
  </w:num>
  <w:num w:numId="14" w16cid:durableId="1625652952">
    <w:abstractNumId w:val="37"/>
  </w:num>
  <w:num w:numId="15" w16cid:durableId="1472215859">
    <w:abstractNumId w:val="15"/>
  </w:num>
  <w:num w:numId="16" w16cid:durableId="1782338987">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DB04" w:allStyles="0" w:customStyles="0" w:latentStyles="1" w:stylesInUse="0" w:headingStyles="0" w:numberingStyles="0" w:tableStyles="0" w:directFormattingOnRuns="1" w:directFormattingOnParagraphs="1" w:directFormattingOnNumbering="0" w:directFormattingOnTables="1" w:clearFormatting="1" w:top3HeadingStyles="0" w:visibleStyles="1" w:alternateStyleNames="1"/>
  <w:defaultTabStop w:val="284"/>
  <w:drawingGridHorizontalSpacing w:val="108"/>
  <w:drawingGridVerticalSpacing w:val="181"/>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34F"/>
    <w:rsid w:val="000007B1"/>
    <w:rsid w:val="0000084B"/>
    <w:rsid w:val="0000084C"/>
    <w:rsid w:val="00000A40"/>
    <w:rsid w:val="00000BC5"/>
    <w:rsid w:val="00001DDF"/>
    <w:rsid w:val="00002151"/>
    <w:rsid w:val="000027E4"/>
    <w:rsid w:val="00002EAD"/>
    <w:rsid w:val="0000322D"/>
    <w:rsid w:val="000041BC"/>
    <w:rsid w:val="00005AEF"/>
    <w:rsid w:val="00007670"/>
    <w:rsid w:val="00007B33"/>
    <w:rsid w:val="00007D40"/>
    <w:rsid w:val="00010665"/>
    <w:rsid w:val="00010FE9"/>
    <w:rsid w:val="000112F5"/>
    <w:rsid w:val="00012226"/>
    <w:rsid w:val="00013145"/>
    <w:rsid w:val="00014DB4"/>
    <w:rsid w:val="000229D0"/>
    <w:rsid w:val="0002393A"/>
    <w:rsid w:val="00023DAC"/>
    <w:rsid w:val="00024399"/>
    <w:rsid w:val="00025D10"/>
    <w:rsid w:val="00026649"/>
    <w:rsid w:val="00026958"/>
    <w:rsid w:val="00027A40"/>
    <w:rsid w:val="00027DB8"/>
    <w:rsid w:val="00030C28"/>
    <w:rsid w:val="00031689"/>
    <w:rsid w:val="000318AC"/>
    <w:rsid w:val="00031A96"/>
    <w:rsid w:val="0003232B"/>
    <w:rsid w:val="000325A5"/>
    <w:rsid w:val="00034059"/>
    <w:rsid w:val="00036256"/>
    <w:rsid w:val="00036BA2"/>
    <w:rsid w:val="000373B4"/>
    <w:rsid w:val="00037C5A"/>
    <w:rsid w:val="00040BF3"/>
    <w:rsid w:val="000410B7"/>
    <w:rsid w:val="0004194B"/>
    <w:rsid w:val="0004211C"/>
    <w:rsid w:val="00042983"/>
    <w:rsid w:val="00042C09"/>
    <w:rsid w:val="000440E7"/>
    <w:rsid w:val="00044979"/>
    <w:rsid w:val="0004555A"/>
    <w:rsid w:val="000460D8"/>
    <w:rsid w:val="00046456"/>
    <w:rsid w:val="00046990"/>
    <w:rsid w:val="00046C59"/>
    <w:rsid w:val="0005026A"/>
    <w:rsid w:val="00051362"/>
    <w:rsid w:val="0005176F"/>
    <w:rsid w:val="00051E73"/>
    <w:rsid w:val="00051F45"/>
    <w:rsid w:val="00052953"/>
    <w:rsid w:val="0005341A"/>
    <w:rsid w:val="000548C6"/>
    <w:rsid w:val="00054C57"/>
    <w:rsid w:val="00054CBB"/>
    <w:rsid w:val="00055B6C"/>
    <w:rsid w:val="00056DEF"/>
    <w:rsid w:val="00056EDC"/>
    <w:rsid w:val="00060077"/>
    <w:rsid w:val="000601AE"/>
    <w:rsid w:val="000607B1"/>
    <w:rsid w:val="000635A0"/>
    <w:rsid w:val="00063E4A"/>
    <w:rsid w:val="00064078"/>
    <w:rsid w:val="00064762"/>
    <w:rsid w:val="00064D7B"/>
    <w:rsid w:val="000651F3"/>
    <w:rsid w:val="00065312"/>
    <w:rsid w:val="0006635A"/>
    <w:rsid w:val="00066EA1"/>
    <w:rsid w:val="00067FCD"/>
    <w:rsid w:val="0007035A"/>
    <w:rsid w:val="0007043D"/>
    <w:rsid w:val="00070F36"/>
    <w:rsid w:val="000720BE"/>
    <w:rsid w:val="0007232D"/>
    <w:rsid w:val="0007259C"/>
    <w:rsid w:val="00073470"/>
    <w:rsid w:val="000739DD"/>
    <w:rsid w:val="00073A8C"/>
    <w:rsid w:val="00074460"/>
    <w:rsid w:val="00075D72"/>
    <w:rsid w:val="000764A0"/>
    <w:rsid w:val="0007665F"/>
    <w:rsid w:val="00080202"/>
    <w:rsid w:val="00080DCD"/>
    <w:rsid w:val="00080E22"/>
    <w:rsid w:val="000812DD"/>
    <w:rsid w:val="0008152E"/>
    <w:rsid w:val="00082573"/>
    <w:rsid w:val="000840A3"/>
    <w:rsid w:val="00085062"/>
    <w:rsid w:val="0008562D"/>
    <w:rsid w:val="00085673"/>
    <w:rsid w:val="00085D63"/>
    <w:rsid w:val="00086223"/>
    <w:rsid w:val="00086A5F"/>
    <w:rsid w:val="00086D33"/>
    <w:rsid w:val="00090D11"/>
    <w:rsid w:val="000911EF"/>
    <w:rsid w:val="00091480"/>
    <w:rsid w:val="00091F8A"/>
    <w:rsid w:val="000928B4"/>
    <w:rsid w:val="00092DB2"/>
    <w:rsid w:val="00092DD5"/>
    <w:rsid w:val="00095004"/>
    <w:rsid w:val="00095177"/>
    <w:rsid w:val="000957E1"/>
    <w:rsid w:val="000962C5"/>
    <w:rsid w:val="0009688D"/>
    <w:rsid w:val="00096BB7"/>
    <w:rsid w:val="000971C1"/>
    <w:rsid w:val="00097865"/>
    <w:rsid w:val="000978A4"/>
    <w:rsid w:val="000A15A2"/>
    <w:rsid w:val="000A30CE"/>
    <w:rsid w:val="000A33A9"/>
    <w:rsid w:val="000A3FA0"/>
    <w:rsid w:val="000A40FE"/>
    <w:rsid w:val="000A4317"/>
    <w:rsid w:val="000A4EBB"/>
    <w:rsid w:val="000A559C"/>
    <w:rsid w:val="000A5693"/>
    <w:rsid w:val="000A5E39"/>
    <w:rsid w:val="000A75FB"/>
    <w:rsid w:val="000A76C1"/>
    <w:rsid w:val="000B0B2F"/>
    <w:rsid w:val="000B0E65"/>
    <w:rsid w:val="000B2CA1"/>
    <w:rsid w:val="000B39A2"/>
    <w:rsid w:val="000B3CBC"/>
    <w:rsid w:val="000B4CF6"/>
    <w:rsid w:val="000B5C53"/>
    <w:rsid w:val="000B6137"/>
    <w:rsid w:val="000B6CEF"/>
    <w:rsid w:val="000B6F89"/>
    <w:rsid w:val="000B77D0"/>
    <w:rsid w:val="000C23EE"/>
    <w:rsid w:val="000C324F"/>
    <w:rsid w:val="000C360D"/>
    <w:rsid w:val="000C3FF7"/>
    <w:rsid w:val="000C6BCB"/>
    <w:rsid w:val="000D01EA"/>
    <w:rsid w:val="000D1F29"/>
    <w:rsid w:val="000D23C4"/>
    <w:rsid w:val="000D3295"/>
    <w:rsid w:val="000D39DA"/>
    <w:rsid w:val="000D4732"/>
    <w:rsid w:val="000D4867"/>
    <w:rsid w:val="000D5908"/>
    <w:rsid w:val="000D633D"/>
    <w:rsid w:val="000D63A6"/>
    <w:rsid w:val="000D6559"/>
    <w:rsid w:val="000D6FF2"/>
    <w:rsid w:val="000D71E5"/>
    <w:rsid w:val="000E02FB"/>
    <w:rsid w:val="000E14E6"/>
    <w:rsid w:val="000E15B3"/>
    <w:rsid w:val="000E2272"/>
    <w:rsid w:val="000E342B"/>
    <w:rsid w:val="000E3DE7"/>
    <w:rsid w:val="000E3ED2"/>
    <w:rsid w:val="000E461E"/>
    <w:rsid w:val="000E4891"/>
    <w:rsid w:val="000E5006"/>
    <w:rsid w:val="000E5C5C"/>
    <w:rsid w:val="000E5DD2"/>
    <w:rsid w:val="000E6E41"/>
    <w:rsid w:val="000F0A7E"/>
    <w:rsid w:val="000F0FBC"/>
    <w:rsid w:val="000F12B7"/>
    <w:rsid w:val="000F171A"/>
    <w:rsid w:val="000F26E6"/>
    <w:rsid w:val="000F2958"/>
    <w:rsid w:val="000F3850"/>
    <w:rsid w:val="000F39A1"/>
    <w:rsid w:val="000F53C8"/>
    <w:rsid w:val="000F5E2E"/>
    <w:rsid w:val="000F604F"/>
    <w:rsid w:val="000F7D57"/>
    <w:rsid w:val="00100A1D"/>
    <w:rsid w:val="001017F0"/>
    <w:rsid w:val="00102EAD"/>
    <w:rsid w:val="00104C84"/>
    <w:rsid w:val="00104E7F"/>
    <w:rsid w:val="00105DD2"/>
    <w:rsid w:val="00106672"/>
    <w:rsid w:val="00106862"/>
    <w:rsid w:val="00107444"/>
    <w:rsid w:val="001114E8"/>
    <w:rsid w:val="0011248A"/>
    <w:rsid w:val="001137EC"/>
    <w:rsid w:val="001138B8"/>
    <w:rsid w:val="001152F5"/>
    <w:rsid w:val="00116988"/>
    <w:rsid w:val="00116FC1"/>
    <w:rsid w:val="00117743"/>
    <w:rsid w:val="00117F5B"/>
    <w:rsid w:val="00120AF8"/>
    <w:rsid w:val="00123227"/>
    <w:rsid w:val="00123347"/>
    <w:rsid w:val="0012369A"/>
    <w:rsid w:val="0012403D"/>
    <w:rsid w:val="001252E0"/>
    <w:rsid w:val="00125ECC"/>
    <w:rsid w:val="00126412"/>
    <w:rsid w:val="00127018"/>
    <w:rsid w:val="001277A8"/>
    <w:rsid w:val="00130CE6"/>
    <w:rsid w:val="001318BC"/>
    <w:rsid w:val="00132658"/>
    <w:rsid w:val="00132DA4"/>
    <w:rsid w:val="0013317C"/>
    <w:rsid w:val="001335B3"/>
    <w:rsid w:val="001337A2"/>
    <w:rsid w:val="00135639"/>
    <w:rsid w:val="00141344"/>
    <w:rsid w:val="001416F7"/>
    <w:rsid w:val="00141B57"/>
    <w:rsid w:val="00143285"/>
    <w:rsid w:val="00143CB3"/>
    <w:rsid w:val="001443F2"/>
    <w:rsid w:val="001467BE"/>
    <w:rsid w:val="0014722E"/>
    <w:rsid w:val="00150DC0"/>
    <w:rsid w:val="00150EEF"/>
    <w:rsid w:val="00151205"/>
    <w:rsid w:val="001514F2"/>
    <w:rsid w:val="00151E3E"/>
    <w:rsid w:val="00152A3D"/>
    <w:rsid w:val="001531F5"/>
    <w:rsid w:val="00153468"/>
    <w:rsid w:val="00153471"/>
    <w:rsid w:val="00154F42"/>
    <w:rsid w:val="0015505E"/>
    <w:rsid w:val="001555CE"/>
    <w:rsid w:val="0015680A"/>
    <w:rsid w:val="00156A9E"/>
    <w:rsid w:val="00156CD4"/>
    <w:rsid w:val="00156DDF"/>
    <w:rsid w:val="00157A79"/>
    <w:rsid w:val="00160B68"/>
    <w:rsid w:val="00160E01"/>
    <w:rsid w:val="0016153B"/>
    <w:rsid w:val="00162207"/>
    <w:rsid w:val="0016390B"/>
    <w:rsid w:val="00163ED4"/>
    <w:rsid w:val="00163EE6"/>
    <w:rsid w:val="001642A1"/>
    <w:rsid w:val="00164A3E"/>
    <w:rsid w:val="00165269"/>
    <w:rsid w:val="00166FF6"/>
    <w:rsid w:val="001673E0"/>
    <w:rsid w:val="00170916"/>
    <w:rsid w:val="001715D8"/>
    <w:rsid w:val="00171753"/>
    <w:rsid w:val="00175E02"/>
    <w:rsid w:val="00176123"/>
    <w:rsid w:val="00176233"/>
    <w:rsid w:val="00176C41"/>
    <w:rsid w:val="00177113"/>
    <w:rsid w:val="001807E7"/>
    <w:rsid w:val="00181620"/>
    <w:rsid w:val="00181BE2"/>
    <w:rsid w:val="001824C5"/>
    <w:rsid w:val="00182C16"/>
    <w:rsid w:val="00182EE0"/>
    <w:rsid w:val="001841B1"/>
    <w:rsid w:val="00184481"/>
    <w:rsid w:val="00184CAA"/>
    <w:rsid w:val="00184F35"/>
    <w:rsid w:val="00185462"/>
    <w:rsid w:val="00186000"/>
    <w:rsid w:val="0018626A"/>
    <w:rsid w:val="00187130"/>
    <w:rsid w:val="0018751D"/>
    <w:rsid w:val="00187BF4"/>
    <w:rsid w:val="00190D33"/>
    <w:rsid w:val="00191249"/>
    <w:rsid w:val="001912A4"/>
    <w:rsid w:val="00191C1D"/>
    <w:rsid w:val="001921C1"/>
    <w:rsid w:val="001933AD"/>
    <w:rsid w:val="001957AD"/>
    <w:rsid w:val="0019659D"/>
    <w:rsid w:val="00196E5E"/>
    <w:rsid w:val="00196F8E"/>
    <w:rsid w:val="00197874"/>
    <w:rsid w:val="001A0BD9"/>
    <w:rsid w:val="001A0D0B"/>
    <w:rsid w:val="001A236A"/>
    <w:rsid w:val="001A2B7F"/>
    <w:rsid w:val="001A2ED0"/>
    <w:rsid w:val="001A300E"/>
    <w:rsid w:val="001A3AFD"/>
    <w:rsid w:val="001A496C"/>
    <w:rsid w:val="001A4A64"/>
    <w:rsid w:val="001A4F34"/>
    <w:rsid w:val="001A5386"/>
    <w:rsid w:val="001A576A"/>
    <w:rsid w:val="001A6388"/>
    <w:rsid w:val="001A7ED3"/>
    <w:rsid w:val="001B0C67"/>
    <w:rsid w:val="001B1A38"/>
    <w:rsid w:val="001B1F97"/>
    <w:rsid w:val="001B28DA"/>
    <w:rsid w:val="001B2B6C"/>
    <w:rsid w:val="001B2C45"/>
    <w:rsid w:val="001B3301"/>
    <w:rsid w:val="001B330D"/>
    <w:rsid w:val="001B3727"/>
    <w:rsid w:val="001B3903"/>
    <w:rsid w:val="001B4070"/>
    <w:rsid w:val="001B43ED"/>
    <w:rsid w:val="001B481F"/>
    <w:rsid w:val="001B586B"/>
    <w:rsid w:val="001B6189"/>
    <w:rsid w:val="001B6FB7"/>
    <w:rsid w:val="001B7468"/>
    <w:rsid w:val="001C0165"/>
    <w:rsid w:val="001C0CED"/>
    <w:rsid w:val="001C24B6"/>
    <w:rsid w:val="001C2A0C"/>
    <w:rsid w:val="001C36FA"/>
    <w:rsid w:val="001C37F9"/>
    <w:rsid w:val="001C3D29"/>
    <w:rsid w:val="001C3EBC"/>
    <w:rsid w:val="001C61F4"/>
    <w:rsid w:val="001C629C"/>
    <w:rsid w:val="001C68EB"/>
    <w:rsid w:val="001D01C4"/>
    <w:rsid w:val="001D1D3B"/>
    <w:rsid w:val="001D2128"/>
    <w:rsid w:val="001D2CBA"/>
    <w:rsid w:val="001D2FE0"/>
    <w:rsid w:val="001D392B"/>
    <w:rsid w:val="001D3E3A"/>
    <w:rsid w:val="001D4F99"/>
    <w:rsid w:val="001D52B0"/>
    <w:rsid w:val="001D5888"/>
    <w:rsid w:val="001D5A18"/>
    <w:rsid w:val="001D6457"/>
    <w:rsid w:val="001D64EE"/>
    <w:rsid w:val="001D6BC2"/>
    <w:rsid w:val="001D7886"/>
    <w:rsid w:val="001D7CA4"/>
    <w:rsid w:val="001E057F"/>
    <w:rsid w:val="001E0AF9"/>
    <w:rsid w:val="001E14EB"/>
    <w:rsid w:val="001E1538"/>
    <w:rsid w:val="001E161B"/>
    <w:rsid w:val="001E19B9"/>
    <w:rsid w:val="001E1A11"/>
    <w:rsid w:val="001E4078"/>
    <w:rsid w:val="001E48CD"/>
    <w:rsid w:val="001E4C21"/>
    <w:rsid w:val="001E4C95"/>
    <w:rsid w:val="001E5EE5"/>
    <w:rsid w:val="001E60BD"/>
    <w:rsid w:val="001F097A"/>
    <w:rsid w:val="001F1704"/>
    <w:rsid w:val="001F1831"/>
    <w:rsid w:val="001F1FCE"/>
    <w:rsid w:val="001F2582"/>
    <w:rsid w:val="001F4B19"/>
    <w:rsid w:val="001F59E6"/>
    <w:rsid w:val="001F5A09"/>
    <w:rsid w:val="001F6BD2"/>
    <w:rsid w:val="001F7719"/>
    <w:rsid w:val="00200026"/>
    <w:rsid w:val="00200DAD"/>
    <w:rsid w:val="00201356"/>
    <w:rsid w:val="00201BEB"/>
    <w:rsid w:val="00202211"/>
    <w:rsid w:val="002025F3"/>
    <w:rsid w:val="00203F1C"/>
    <w:rsid w:val="00204E26"/>
    <w:rsid w:val="00204EBF"/>
    <w:rsid w:val="00205280"/>
    <w:rsid w:val="002053DA"/>
    <w:rsid w:val="00206856"/>
    <w:rsid w:val="00206936"/>
    <w:rsid w:val="00206C6F"/>
    <w:rsid w:val="00206FBD"/>
    <w:rsid w:val="00207222"/>
    <w:rsid w:val="00207371"/>
    <w:rsid w:val="002074BA"/>
    <w:rsid w:val="00207641"/>
    <w:rsid w:val="00207746"/>
    <w:rsid w:val="00207BA6"/>
    <w:rsid w:val="002105FE"/>
    <w:rsid w:val="00211503"/>
    <w:rsid w:val="00211619"/>
    <w:rsid w:val="00211D6A"/>
    <w:rsid w:val="0021259E"/>
    <w:rsid w:val="002128DF"/>
    <w:rsid w:val="0021410E"/>
    <w:rsid w:val="0021411A"/>
    <w:rsid w:val="00214EDD"/>
    <w:rsid w:val="00215716"/>
    <w:rsid w:val="00215D5A"/>
    <w:rsid w:val="002163B4"/>
    <w:rsid w:val="002173E9"/>
    <w:rsid w:val="0022018E"/>
    <w:rsid w:val="00221702"/>
    <w:rsid w:val="002222D8"/>
    <w:rsid w:val="002224FC"/>
    <w:rsid w:val="0022291E"/>
    <w:rsid w:val="00222D04"/>
    <w:rsid w:val="00222D14"/>
    <w:rsid w:val="00222D88"/>
    <w:rsid w:val="00223283"/>
    <w:rsid w:val="002237DE"/>
    <w:rsid w:val="00226D33"/>
    <w:rsid w:val="00227748"/>
    <w:rsid w:val="00227BB4"/>
    <w:rsid w:val="00227F59"/>
    <w:rsid w:val="00230031"/>
    <w:rsid w:val="00232B7C"/>
    <w:rsid w:val="002332C5"/>
    <w:rsid w:val="00233AB2"/>
    <w:rsid w:val="00235A68"/>
    <w:rsid w:val="00235C01"/>
    <w:rsid w:val="00236F38"/>
    <w:rsid w:val="002372C8"/>
    <w:rsid w:val="002373D5"/>
    <w:rsid w:val="00237810"/>
    <w:rsid w:val="00240480"/>
    <w:rsid w:val="00240E14"/>
    <w:rsid w:val="0024177E"/>
    <w:rsid w:val="00241C23"/>
    <w:rsid w:val="00241E4B"/>
    <w:rsid w:val="002421C3"/>
    <w:rsid w:val="00242C71"/>
    <w:rsid w:val="00244152"/>
    <w:rsid w:val="0024458C"/>
    <w:rsid w:val="00245BED"/>
    <w:rsid w:val="00245D9C"/>
    <w:rsid w:val="0024664A"/>
    <w:rsid w:val="00246658"/>
    <w:rsid w:val="00246A1D"/>
    <w:rsid w:val="00246C88"/>
    <w:rsid w:val="00247196"/>
    <w:rsid w:val="00247336"/>
    <w:rsid w:val="00247343"/>
    <w:rsid w:val="002475E9"/>
    <w:rsid w:val="00250B67"/>
    <w:rsid w:val="00250BB7"/>
    <w:rsid w:val="00251EB4"/>
    <w:rsid w:val="00252363"/>
    <w:rsid w:val="00254242"/>
    <w:rsid w:val="0025435D"/>
    <w:rsid w:val="00254C29"/>
    <w:rsid w:val="00254F79"/>
    <w:rsid w:val="0025640B"/>
    <w:rsid w:val="00257D51"/>
    <w:rsid w:val="00260471"/>
    <w:rsid w:val="00260912"/>
    <w:rsid w:val="00260B14"/>
    <w:rsid w:val="0026225A"/>
    <w:rsid w:val="002624E3"/>
    <w:rsid w:val="0026271F"/>
    <w:rsid w:val="00262E77"/>
    <w:rsid w:val="00263819"/>
    <w:rsid w:val="00263A19"/>
    <w:rsid w:val="00265C56"/>
    <w:rsid w:val="00265E0E"/>
    <w:rsid w:val="002663B2"/>
    <w:rsid w:val="00266AC1"/>
    <w:rsid w:val="002670A2"/>
    <w:rsid w:val="002674BD"/>
    <w:rsid w:val="00267DD7"/>
    <w:rsid w:val="00267EFA"/>
    <w:rsid w:val="00270788"/>
    <w:rsid w:val="00270865"/>
    <w:rsid w:val="002716CD"/>
    <w:rsid w:val="002718AC"/>
    <w:rsid w:val="00272599"/>
    <w:rsid w:val="00272FDD"/>
    <w:rsid w:val="00273221"/>
    <w:rsid w:val="00273570"/>
    <w:rsid w:val="0027375A"/>
    <w:rsid w:val="00274D4B"/>
    <w:rsid w:val="00274E11"/>
    <w:rsid w:val="00275326"/>
    <w:rsid w:val="0027635B"/>
    <w:rsid w:val="00276FAF"/>
    <w:rsid w:val="00277C86"/>
    <w:rsid w:val="0028005F"/>
    <w:rsid w:val="002806F5"/>
    <w:rsid w:val="002812CA"/>
    <w:rsid w:val="00281577"/>
    <w:rsid w:val="00282679"/>
    <w:rsid w:val="0028347E"/>
    <w:rsid w:val="00283872"/>
    <w:rsid w:val="00283EEB"/>
    <w:rsid w:val="00286B72"/>
    <w:rsid w:val="00291616"/>
    <w:rsid w:val="00292107"/>
    <w:rsid w:val="0029242E"/>
    <w:rsid w:val="00292638"/>
    <w:rsid w:val="002926BC"/>
    <w:rsid w:val="0029291C"/>
    <w:rsid w:val="002933B0"/>
    <w:rsid w:val="00293A72"/>
    <w:rsid w:val="00293BE0"/>
    <w:rsid w:val="00293CB5"/>
    <w:rsid w:val="00294111"/>
    <w:rsid w:val="002946DD"/>
    <w:rsid w:val="002956EE"/>
    <w:rsid w:val="00296230"/>
    <w:rsid w:val="0029691E"/>
    <w:rsid w:val="00296C2B"/>
    <w:rsid w:val="00296C99"/>
    <w:rsid w:val="00296D8A"/>
    <w:rsid w:val="00297E66"/>
    <w:rsid w:val="002A0160"/>
    <w:rsid w:val="002A17DC"/>
    <w:rsid w:val="002A1A12"/>
    <w:rsid w:val="002A2090"/>
    <w:rsid w:val="002A24D4"/>
    <w:rsid w:val="002A2606"/>
    <w:rsid w:val="002A30C3"/>
    <w:rsid w:val="002A3C2A"/>
    <w:rsid w:val="002A557A"/>
    <w:rsid w:val="002A57F8"/>
    <w:rsid w:val="002A65CF"/>
    <w:rsid w:val="002A6F6A"/>
    <w:rsid w:val="002A734E"/>
    <w:rsid w:val="002A7712"/>
    <w:rsid w:val="002A7D21"/>
    <w:rsid w:val="002B0ADF"/>
    <w:rsid w:val="002B1551"/>
    <w:rsid w:val="002B201B"/>
    <w:rsid w:val="002B26FA"/>
    <w:rsid w:val="002B2CAF"/>
    <w:rsid w:val="002B350B"/>
    <w:rsid w:val="002B38F7"/>
    <w:rsid w:val="002B4C27"/>
    <w:rsid w:val="002B4F50"/>
    <w:rsid w:val="002B4FAD"/>
    <w:rsid w:val="002B5591"/>
    <w:rsid w:val="002B6139"/>
    <w:rsid w:val="002B662E"/>
    <w:rsid w:val="002B69AF"/>
    <w:rsid w:val="002B6AA4"/>
    <w:rsid w:val="002B6EB2"/>
    <w:rsid w:val="002B7078"/>
    <w:rsid w:val="002B7F59"/>
    <w:rsid w:val="002C018E"/>
    <w:rsid w:val="002C0475"/>
    <w:rsid w:val="002C0536"/>
    <w:rsid w:val="002C13FD"/>
    <w:rsid w:val="002C1FE9"/>
    <w:rsid w:val="002C289E"/>
    <w:rsid w:val="002C3BE2"/>
    <w:rsid w:val="002C3E54"/>
    <w:rsid w:val="002C724A"/>
    <w:rsid w:val="002D1037"/>
    <w:rsid w:val="002D23BA"/>
    <w:rsid w:val="002D2687"/>
    <w:rsid w:val="002D2827"/>
    <w:rsid w:val="002D35D3"/>
    <w:rsid w:val="002D3A57"/>
    <w:rsid w:val="002D401B"/>
    <w:rsid w:val="002D4662"/>
    <w:rsid w:val="002D59A0"/>
    <w:rsid w:val="002D72DA"/>
    <w:rsid w:val="002D7D05"/>
    <w:rsid w:val="002E02DE"/>
    <w:rsid w:val="002E12F7"/>
    <w:rsid w:val="002E18B5"/>
    <w:rsid w:val="002E1E32"/>
    <w:rsid w:val="002E20C8"/>
    <w:rsid w:val="002E2695"/>
    <w:rsid w:val="002E282B"/>
    <w:rsid w:val="002E3438"/>
    <w:rsid w:val="002E4290"/>
    <w:rsid w:val="002E51CF"/>
    <w:rsid w:val="002E5341"/>
    <w:rsid w:val="002E5860"/>
    <w:rsid w:val="002E66A6"/>
    <w:rsid w:val="002E6793"/>
    <w:rsid w:val="002E718E"/>
    <w:rsid w:val="002E7677"/>
    <w:rsid w:val="002E7BC0"/>
    <w:rsid w:val="002F0C95"/>
    <w:rsid w:val="002F0DB1"/>
    <w:rsid w:val="002F0EBF"/>
    <w:rsid w:val="002F1078"/>
    <w:rsid w:val="002F2885"/>
    <w:rsid w:val="002F45A1"/>
    <w:rsid w:val="002F5362"/>
    <w:rsid w:val="002F58D5"/>
    <w:rsid w:val="002F7E11"/>
    <w:rsid w:val="003008A3"/>
    <w:rsid w:val="0030099D"/>
    <w:rsid w:val="00300B5F"/>
    <w:rsid w:val="00301123"/>
    <w:rsid w:val="00301594"/>
    <w:rsid w:val="00301F33"/>
    <w:rsid w:val="0030203D"/>
    <w:rsid w:val="003037F9"/>
    <w:rsid w:val="00304155"/>
    <w:rsid w:val="003048AE"/>
    <w:rsid w:val="0030537F"/>
    <w:rsid w:val="0030578D"/>
    <w:rsid w:val="0030583E"/>
    <w:rsid w:val="00305F2D"/>
    <w:rsid w:val="00306E44"/>
    <w:rsid w:val="00306FAA"/>
    <w:rsid w:val="0030755B"/>
    <w:rsid w:val="00307FE1"/>
    <w:rsid w:val="00310BEF"/>
    <w:rsid w:val="00311488"/>
    <w:rsid w:val="003117D8"/>
    <w:rsid w:val="00312AAA"/>
    <w:rsid w:val="003130C5"/>
    <w:rsid w:val="00313846"/>
    <w:rsid w:val="00314391"/>
    <w:rsid w:val="003147BD"/>
    <w:rsid w:val="00314EBA"/>
    <w:rsid w:val="0031524C"/>
    <w:rsid w:val="003158AF"/>
    <w:rsid w:val="00316176"/>
    <w:rsid w:val="003164BA"/>
    <w:rsid w:val="00316B43"/>
    <w:rsid w:val="0031779B"/>
    <w:rsid w:val="00317F26"/>
    <w:rsid w:val="003203D6"/>
    <w:rsid w:val="00320589"/>
    <w:rsid w:val="00320ACC"/>
    <w:rsid w:val="00321678"/>
    <w:rsid w:val="00323F30"/>
    <w:rsid w:val="00325578"/>
    <w:rsid w:val="003258E6"/>
    <w:rsid w:val="003259F2"/>
    <w:rsid w:val="00325DE2"/>
    <w:rsid w:val="003260AD"/>
    <w:rsid w:val="0032682E"/>
    <w:rsid w:val="00326E2E"/>
    <w:rsid w:val="003271BA"/>
    <w:rsid w:val="003276B8"/>
    <w:rsid w:val="003305F5"/>
    <w:rsid w:val="003315FD"/>
    <w:rsid w:val="0033339F"/>
    <w:rsid w:val="003338F0"/>
    <w:rsid w:val="00333C85"/>
    <w:rsid w:val="00333D0C"/>
    <w:rsid w:val="003348A5"/>
    <w:rsid w:val="00335040"/>
    <w:rsid w:val="003353E7"/>
    <w:rsid w:val="003365F3"/>
    <w:rsid w:val="00337170"/>
    <w:rsid w:val="003372A5"/>
    <w:rsid w:val="003375D0"/>
    <w:rsid w:val="00337D63"/>
    <w:rsid w:val="00341B39"/>
    <w:rsid w:val="00342283"/>
    <w:rsid w:val="00342C7B"/>
    <w:rsid w:val="003437BC"/>
    <w:rsid w:val="00343A87"/>
    <w:rsid w:val="00343BDE"/>
    <w:rsid w:val="00344A36"/>
    <w:rsid w:val="003453E5"/>
    <w:rsid w:val="003456F4"/>
    <w:rsid w:val="00345FE1"/>
    <w:rsid w:val="003472A2"/>
    <w:rsid w:val="00347FB6"/>
    <w:rsid w:val="003504FD"/>
    <w:rsid w:val="0035084C"/>
    <w:rsid w:val="00350881"/>
    <w:rsid w:val="003508EB"/>
    <w:rsid w:val="00351409"/>
    <w:rsid w:val="003514CA"/>
    <w:rsid w:val="00352180"/>
    <w:rsid w:val="00352ADE"/>
    <w:rsid w:val="00353177"/>
    <w:rsid w:val="00355AB0"/>
    <w:rsid w:val="003577E8"/>
    <w:rsid w:val="00357D55"/>
    <w:rsid w:val="00360657"/>
    <w:rsid w:val="00360E3B"/>
    <w:rsid w:val="0036143E"/>
    <w:rsid w:val="00361A83"/>
    <w:rsid w:val="003629B2"/>
    <w:rsid w:val="00363150"/>
    <w:rsid w:val="00363513"/>
    <w:rsid w:val="00363564"/>
    <w:rsid w:val="00363974"/>
    <w:rsid w:val="00364CA0"/>
    <w:rsid w:val="003650CE"/>
    <w:rsid w:val="0036511A"/>
    <w:rsid w:val="0036556D"/>
    <w:rsid w:val="003657E5"/>
    <w:rsid w:val="0036589C"/>
    <w:rsid w:val="00365EBD"/>
    <w:rsid w:val="00365EE7"/>
    <w:rsid w:val="003662CD"/>
    <w:rsid w:val="00366338"/>
    <w:rsid w:val="00366AD8"/>
    <w:rsid w:val="00371312"/>
    <w:rsid w:val="00371DC7"/>
    <w:rsid w:val="00372217"/>
    <w:rsid w:val="00372B5A"/>
    <w:rsid w:val="00372BE2"/>
    <w:rsid w:val="00373C1E"/>
    <w:rsid w:val="0037424D"/>
    <w:rsid w:val="00374A71"/>
    <w:rsid w:val="00375D0C"/>
    <w:rsid w:val="003777B8"/>
    <w:rsid w:val="00377B21"/>
    <w:rsid w:val="00380D7C"/>
    <w:rsid w:val="00381151"/>
    <w:rsid w:val="0038314B"/>
    <w:rsid w:val="00383802"/>
    <w:rsid w:val="00383DC0"/>
    <w:rsid w:val="00385888"/>
    <w:rsid w:val="00385A48"/>
    <w:rsid w:val="00386219"/>
    <w:rsid w:val="00387CCC"/>
    <w:rsid w:val="0039002F"/>
    <w:rsid w:val="00390862"/>
    <w:rsid w:val="00390C12"/>
    <w:rsid w:val="00390CE3"/>
    <w:rsid w:val="00391002"/>
    <w:rsid w:val="00391A3B"/>
    <w:rsid w:val="00391D0F"/>
    <w:rsid w:val="003923EB"/>
    <w:rsid w:val="00393A16"/>
    <w:rsid w:val="00393B85"/>
    <w:rsid w:val="00393F24"/>
    <w:rsid w:val="00394876"/>
    <w:rsid w:val="00394AAF"/>
    <w:rsid w:val="00394CE5"/>
    <w:rsid w:val="003952BB"/>
    <w:rsid w:val="00396E20"/>
    <w:rsid w:val="003A14F6"/>
    <w:rsid w:val="003A1C19"/>
    <w:rsid w:val="003A220C"/>
    <w:rsid w:val="003A2777"/>
    <w:rsid w:val="003A3243"/>
    <w:rsid w:val="003A4AF9"/>
    <w:rsid w:val="003A503A"/>
    <w:rsid w:val="003A5465"/>
    <w:rsid w:val="003A6177"/>
    <w:rsid w:val="003A6341"/>
    <w:rsid w:val="003A6593"/>
    <w:rsid w:val="003A65BA"/>
    <w:rsid w:val="003A7D7A"/>
    <w:rsid w:val="003B3050"/>
    <w:rsid w:val="003B5E3C"/>
    <w:rsid w:val="003B67FD"/>
    <w:rsid w:val="003B6A61"/>
    <w:rsid w:val="003B7271"/>
    <w:rsid w:val="003C0945"/>
    <w:rsid w:val="003C2F94"/>
    <w:rsid w:val="003C463A"/>
    <w:rsid w:val="003C4C7F"/>
    <w:rsid w:val="003C4CE5"/>
    <w:rsid w:val="003C6A29"/>
    <w:rsid w:val="003C6AA8"/>
    <w:rsid w:val="003C6C85"/>
    <w:rsid w:val="003C7831"/>
    <w:rsid w:val="003D0AC4"/>
    <w:rsid w:val="003D0F63"/>
    <w:rsid w:val="003D11AA"/>
    <w:rsid w:val="003D1D5E"/>
    <w:rsid w:val="003D1DD9"/>
    <w:rsid w:val="003D2DF1"/>
    <w:rsid w:val="003D3888"/>
    <w:rsid w:val="003D4157"/>
    <w:rsid w:val="003D42C0"/>
    <w:rsid w:val="003D44A4"/>
    <w:rsid w:val="003D4A8F"/>
    <w:rsid w:val="003D5B29"/>
    <w:rsid w:val="003D5C04"/>
    <w:rsid w:val="003D6731"/>
    <w:rsid w:val="003D75AC"/>
    <w:rsid w:val="003D7818"/>
    <w:rsid w:val="003E12BC"/>
    <w:rsid w:val="003E1AE9"/>
    <w:rsid w:val="003E2445"/>
    <w:rsid w:val="003E3BB2"/>
    <w:rsid w:val="003E3C19"/>
    <w:rsid w:val="003E413B"/>
    <w:rsid w:val="003E4A9B"/>
    <w:rsid w:val="003E4EEC"/>
    <w:rsid w:val="003E6BF6"/>
    <w:rsid w:val="003E7CC0"/>
    <w:rsid w:val="003F0136"/>
    <w:rsid w:val="003F15FB"/>
    <w:rsid w:val="003F3180"/>
    <w:rsid w:val="003F35BB"/>
    <w:rsid w:val="003F4373"/>
    <w:rsid w:val="003F4E54"/>
    <w:rsid w:val="003F4FE9"/>
    <w:rsid w:val="003F5B58"/>
    <w:rsid w:val="003F6257"/>
    <w:rsid w:val="003F6A89"/>
    <w:rsid w:val="003F7519"/>
    <w:rsid w:val="0040087D"/>
    <w:rsid w:val="00400D74"/>
    <w:rsid w:val="00400F74"/>
    <w:rsid w:val="0040222A"/>
    <w:rsid w:val="0040253D"/>
    <w:rsid w:val="00402694"/>
    <w:rsid w:val="0040270E"/>
    <w:rsid w:val="004031D2"/>
    <w:rsid w:val="0040335A"/>
    <w:rsid w:val="004047BC"/>
    <w:rsid w:val="00406D26"/>
    <w:rsid w:val="00407662"/>
    <w:rsid w:val="004100F7"/>
    <w:rsid w:val="00411FC4"/>
    <w:rsid w:val="00412045"/>
    <w:rsid w:val="00412338"/>
    <w:rsid w:val="00412A6B"/>
    <w:rsid w:val="00412CDE"/>
    <w:rsid w:val="00413FC2"/>
    <w:rsid w:val="00414451"/>
    <w:rsid w:val="00414CB3"/>
    <w:rsid w:val="00415426"/>
    <w:rsid w:val="0041563D"/>
    <w:rsid w:val="00415A4D"/>
    <w:rsid w:val="00416315"/>
    <w:rsid w:val="004176F0"/>
    <w:rsid w:val="00417890"/>
    <w:rsid w:val="00420235"/>
    <w:rsid w:val="004208F0"/>
    <w:rsid w:val="00421238"/>
    <w:rsid w:val="00421BB8"/>
    <w:rsid w:val="00422643"/>
    <w:rsid w:val="00422B81"/>
    <w:rsid w:val="00423340"/>
    <w:rsid w:val="00424505"/>
    <w:rsid w:val="00425F71"/>
    <w:rsid w:val="004266C8"/>
    <w:rsid w:val="00426E25"/>
    <w:rsid w:val="00427D9C"/>
    <w:rsid w:val="00427E7E"/>
    <w:rsid w:val="00431780"/>
    <w:rsid w:val="00432B1B"/>
    <w:rsid w:val="00432F29"/>
    <w:rsid w:val="0043465D"/>
    <w:rsid w:val="004355D2"/>
    <w:rsid w:val="004358E8"/>
    <w:rsid w:val="00435A3E"/>
    <w:rsid w:val="00435EC4"/>
    <w:rsid w:val="00435F99"/>
    <w:rsid w:val="00437030"/>
    <w:rsid w:val="004371D3"/>
    <w:rsid w:val="00437344"/>
    <w:rsid w:val="004377A9"/>
    <w:rsid w:val="004403ED"/>
    <w:rsid w:val="004406CB"/>
    <w:rsid w:val="00440CD4"/>
    <w:rsid w:val="004424CB"/>
    <w:rsid w:val="00442584"/>
    <w:rsid w:val="0044349C"/>
    <w:rsid w:val="00443B6E"/>
    <w:rsid w:val="00443C49"/>
    <w:rsid w:val="00444067"/>
    <w:rsid w:val="00445E39"/>
    <w:rsid w:val="004462D8"/>
    <w:rsid w:val="00446A03"/>
    <w:rsid w:val="0044796B"/>
    <w:rsid w:val="0045094D"/>
    <w:rsid w:val="00450969"/>
    <w:rsid w:val="00451396"/>
    <w:rsid w:val="00451884"/>
    <w:rsid w:val="00451BD1"/>
    <w:rsid w:val="00451C4E"/>
    <w:rsid w:val="004522AA"/>
    <w:rsid w:val="00453C73"/>
    <w:rsid w:val="00454161"/>
    <w:rsid w:val="004541FA"/>
    <w:rsid w:val="0045420A"/>
    <w:rsid w:val="00454817"/>
    <w:rsid w:val="00454854"/>
    <w:rsid w:val="004552CB"/>
    <w:rsid w:val="004554D4"/>
    <w:rsid w:val="00455BB0"/>
    <w:rsid w:val="00456E8C"/>
    <w:rsid w:val="004575F3"/>
    <w:rsid w:val="00457BB6"/>
    <w:rsid w:val="00457CBC"/>
    <w:rsid w:val="004601FF"/>
    <w:rsid w:val="00461744"/>
    <w:rsid w:val="00462962"/>
    <w:rsid w:val="004637E9"/>
    <w:rsid w:val="0046491C"/>
    <w:rsid w:val="00465F7E"/>
    <w:rsid w:val="0046602E"/>
    <w:rsid w:val="00466185"/>
    <w:rsid w:val="00466303"/>
    <w:rsid w:val="004668A7"/>
    <w:rsid w:val="00466D96"/>
    <w:rsid w:val="00467747"/>
    <w:rsid w:val="004679FD"/>
    <w:rsid w:val="00467EC6"/>
    <w:rsid w:val="00470017"/>
    <w:rsid w:val="00470695"/>
    <w:rsid w:val="00470ED2"/>
    <w:rsid w:val="0047105A"/>
    <w:rsid w:val="00472420"/>
    <w:rsid w:val="004725F2"/>
    <w:rsid w:val="00472D30"/>
    <w:rsid w:val="00473C98"/>
    <w:rsid w:val="00473EFF"/>
    <w:rsid w:val="004744B9"/>
    <w:rsid w:val="00474965"/>
    <w:rsid w:val="00474B3D"/>
    <w:rsid w:val="00474F44"/>
    <w:rsid w:val="00476245"/>
    <w:rsid w:val="0047686D"/>
    <w:rsid w:val="00476CA4"/>
    <w:rsid w:val="00476E79"/>
    <w:rsid w:val="00477093"/>
    <w:rsid w:val="004776A3"/>
    <w:rsid w:val="0047793E"/>
    <w:rsid w:val="00477E80"/>
    <w:rsid w:val="00480406"/>
    <w:rsid w:val="00480953"/>
    <w:rsid w:val="00481884"/>
    <w:rsid w:val="00481AF3"/>
    <w:rsid w:val="00482377"/>
    <w:rsid w:val="0048266A"/>
    <w:rsid w:val="00482DF8"/>
    <w:rsid w:val="004830C6"/>
    <w:rsid w:val="00484423"/>
    <w:rsid w:val="00484F06"/>
    <w:rsid w:val="004858E2"/>
    <w:rsid w:val="004863C4"/>
    <w:rsid w:val="004864DE"/>
    <w:rsid w:val="004867A6"/>
    <w:rsid w:val="00486960"/>
    <w:rsid w:val="00486CD6"/>
    <w:rsid w:val="00487489"/>
    <w:rsid w:val="00487DB9"/>
    <w:rsid w:val="00493ABB"/>
    <w:rsid w:val="00493E6F"/>
    <w:rsid w:val="004949B0"/>
    <w:rsid w:val="00494BE5"/>
    <w:rsid w:val="00494CFC"/>
    <w:rsid w:val="00495037"/>
    <w:rsid w:val="004969EB"/>
    <w:rsid w:val="00497D1A"/>
    <w:rsid w:val="004A0EBA"/>
    <w:rsid w:val="004A1BB6"/>
    <w:rsid w:val="004A1E99"/>
    <w:rsid w:val="004A2538"/>
    <w:rsid w:val="004A25F5"/>
    <w:rsid w:val="004A331E"/>
    <w:rsid w:val="004A4056"/>
    <w:rsid w:val="004A40DA"/>
    <w:rsid w:val="004A4A42"/>
    <w:rsid w:val="004A54B2"/>
    <w:rsid w:val="004A5E09"/>
    <w:rsid w:val="004A6099"/>
    <w:rsid w:val="004A6498"/>
    <w:rsid w:val="004A6712"/>
    <w:rsid w:val="004A6E2B"/>
    <w:rsid w:val="004A7707"/>
    <w:rsid w:val="004A7D40"/>
    <w:rsid w:val="004A7D4D"/>
    <w:rsid w:val="004B0C15"/>
    <w:rsid w:val="004B17DB"/>
    <w:rsid w:val="004B246C"/>
    <w:rsid w:val="004B2C81"/>
    <w:rsid w:val="004B2E82"/>
    <w:rsid w:val="004B35EA"/>
    <w:rsid w:val="004B5081"/>
    <w:rsid w:val="004B608A"/>
    <w:rsid w:val="004B6325"/>
    <w:rsid w:val="004B69E4"/>
    <w:rsid w:val="004B6C95"/>
    <w:rsid w:val="004C040F"/>
    <w:rsid w:val="004C139C"/>
    <w:rsid w:val="004C1DB7"/>
    <w:rsid w:val="004C246D"/>
    <w:rsid w:val="004C34C4"/>
    <w:rsid w:val="004C34D3"/>
    <w:rsid w:val="004C362B"/>
    <w:rsid w:val="004C3CB6"/>
    <w:rsid w:val="004C4225"/>
    <w:rsid w:val="004C45A6"/>
    <w:rsid w:val="004C6C39"/>
    <w:rsid w:val="004C6F96"/>
    <w:rsid w:val="004C732D"/>
    <w:rsid w:val="004C79EE"/>
    <w:rsid w:val="004C7EF5"/>
    <w:rsid w:val="004D005F"/>
    <w:rsid w:val="004D075F"/>
    <w:rsid w:val="004D0855"/>
    <w:rsid w:val="004D1B76"/>
    <w:rsid w:val="004D2B1B"/>
    <w:rsid w:val="004D33EF"/>
    <w:rsid w:val="004D344E"/>
    <w:rsid w:val="004D40F4"/>
    <w:rsid w:val="004D43EC"/>
    <w:rsid w:val="004D5A9C"/>
    <w:rsid w:val="004D7493"/>
    <w:rsid w:val="004E019E"/>
    <w:rsid w:val="004E06EC"/>
    <w:rsid w:val="004E07B6"/>
    <w:rsid w:val="004E0A3F"/>
    <w:rsid w:val="004E2701"/>
    <w:rsid w:val="004E2CB7"/>
    <w:rsid w:val="004E36E8"/>
    <w:rsid w:val="004E3966"/>
    <w:rsid w:val="004E3B8B"/>
    <w:rsid w:val="004E5B7D"/>
    <w:rsid w:val="004E6E4C"/>
    <w:rsid w:val="004E703A"/>
    <w:rsid w:val="004E758C"/>
    <w:rsid w:val="004F016A"/>
    <w:rsid w:val="004F1C9B"/>
    <w:rsid w:val="004F31E8"/>
    <w:rsid w:val="004F55C3"/>
    <w:rsid w:val="004F5BC4"/>
    <w:rsid w:val="004F5FD3"/>
    <w:rsid w:val="005000BC"/>
    <w:rsid w:val="00500171"/>
    <w:rsid w:val="00500519"/>
    <w:rsid w:val="00500F94"/>
    <w:rsid w:val="00501C43"/>
    <w:rsid w:val="005026D6"/>
    <w:rsid w:val="00502F19"/>
    <w:rsid w:val="00502FB3"/>
    <w:rsid w:val="00503589"/>
    <w:rsid w:val="00503700"/>
    <w:rsid w:val="00503DE9"/>
    <w:rsid w:val="00503E62"/>
    <w:rsid w:val="00504C9C"/>
    <w:rsid w:val="00504DA0"/>
    <w:rsid w:val="00504EDB"/>
    <w:rsid w:val="00505153"/>
    <w:rsid w:val="00505154"/>
    <w:rsid w:val="0050530C"/>
    <w:rsid w:val="00505DEA"/>
    <w:rsid w:val="00506A74"/>
    <w:rsid w:val="00507431"/>
    <w:rsid w:val="00507782"/>
    <w:rsid w:val="00507A45"/>
    <w:rsid w:val="00507BEF"/>
    <w:rsid w:val="00507D33"/>
    <w:rsid w:val="00507DD9"/>
    <w:rsid w:val="00507EA4"/>
    <w:rsid w:val="00511FE6"/>
    <w:rsid w:val="00512061"/>
    <w:rsid w:val="00512A04"/>
    <w:rsid w:val="00513A15"/>
    <w:rsid w:val="005143DC"/>
    <w:rsid w:val="00514800"/>
    <w:rsid w:val="00514A3C"/>
    <w:rsid w:val="00514ED1"/>
    <w:rsid w:val="0051548E"/>
    <w:rsid w:val="00515AE5"/>
    <w:rsid w:val="005165D3"/>
    <w:rsid w:val="0051671B"/>
    <w:rsid w:val="00516A46"/>
    <w:rsid w:val="00517225"/>
    <w:rsid w:val="005175D2"/>
    <w:rsid w:val="0051797E"/>
    <w:rsid w:val="005179AE"/>
    <w:rsid w:val="00517B41"/>
    <w:rsid w:val="00517E3E"/>
    <w:rsid w:val="00520499"/>
    <w:rsid w:val="00521399"/>
    <w:rsid w:val="005220D7"/>
    <w:rsid w:val="00523099"/>
    <w:rsid w:val="00524532"/>
    <w:rsid w:val="0052495A"/>
    <w:rsid w:val="005249F5"/>
    <w:rsid w:val="00525C5E"/>
    <w:rsid w:val="005260F7"/>
    <w:rsid w:val="00530039"/>
    <w:rsid w:val="00530C46"/>
    <w:rsid w:val="00530DD5"/>
    <w:rsid w:val="005315FB"/>
    <w:rsid w:val="005320B8"/>
    <w:rsid w:val="005322C9"/>
    <w:rsid w:val="0053268F"/>
    <w:rsid w:val="00532BED"/>
    <w:rsid w:val="00534EF5"/>
    <w:rsid w:val="005401CE"/>
    <w:rsid w:val="00540D1E"/>
    <w:rsid w:val="00541DD7"/>
    <w:rsid w:val="00543BD1"/>
    <w:rsid w:val="00545937"/>
    <w:rsid w:val="005459FA"/>
    <w:rsid w:val="00545FE6"/>
    <w:rsid w:val="005462BC"/>
    <w:rsid w:val="005464C8"/>
    <w:rsid w:val="005468CA"/>
    <w:rsid w:val="005468FD"/>
    <w:rsid w:val="0054792E"/>
    <w:rsid w:val="00550626"/>
    <w:rsid w:val="005522C7"/>
    <w:rsid w:val="005530E4"/>
    <w:rsid w:val="0055533E"/>
    <w:rsid w:val="00556113"/>
    <w:rsid w:val="0055723A"/>
    <w:rsid w:val="00557C83"/>
    <w:rsid w:val="00561568"/>
    <w:rsid w:val="005637DF"/>
    <w:rsid w:val="00563CD8"/>
    <w:rsid w:val="005641F8"/>
    <w:rsid w:val="00564B09"/>
    <w:rsid w:val="00564B31"/>
    <w:rsid w:val="00564C12"/>
    <w:rsid w:val="00564F2B"/>
    <w:rsid w:val="005654B8"/>
    <w:rsid w:val="005660E3"/>
    <w:rsid w:val="005670AE"/>
    <w:rsid w:val="0056728A"/>
    <w:rsid w:val="005727CD"/>
    <w:rsid w:val="00572D8A"/>
    <w:rsid w:val="00572F6F"/>
    <w:rsid w:val="0057398E"/>
    <w:rsid w:val="005743EC"/>
    <w:rsid w:val="005755C3"/>
    <w:rsid w:val="005762CC"/>
    <w:rsid w:val="00576321"/>
    <w:rsid w:val="005764CE"/>
    <w:rsid w:val="00576751"/>
    <w:rsid w:val="00576D3A"/>
    <w:rsid w:val="00576ED0"/>
    <w:rsid w:val="00576FE2"/>
    <w:rsid w:val="00577252"/>
    <w:rsid w:val="005775A0"/>
    <w:rsid w:val="005775E7"/>
    <w:rsid w:val="0058068D"/>
    <w:rsid w:val="00580D86"/>
    <w:rsid w:val="00580E9B"/>
    <w:rsid w:val="005812B2"/>
    <w:rsid w:val="00582D3D"/>
    <w:rsid w:val="005833CC"/>
    <w:rsid w:val="0058490D"/>
    <w:rsid w:val="00584AC2"/>
    <w:rsid w:val="00584D7F"/>
    <w:rsid w:val="0058506A"/>
    <w:rsid w:val="00586123"/>
    <w:rsid w:val="00590040"/>
    <w:rsid w:val="0059052A"/>
    <w:rsid w:val="00590672"/>
    <w:rsid w:val="00591CA3"/>
    <w:rsid w:val="005933A7"/>
    <w:rsid w:val="00593CB5"/>
    <w:rsid w:val="005947D7"/>
    <w:rsid w:val="00595169"/>
    <w:rsid w:val="00595386"/>
    <w:rsid w:val="00595738"/>
    <w:rsid w:val="00595FBA"/>
    <w:rsid w:val="00596E6D"/>
    <w:rsid w:val="00597234"/>
    <w:rsid w:val="00597390"/>
    <w:rsid w:val="005A0950"/>
    <w:rsid w:val="005A2573"/>
    <w:rsid w:val="005A4AC0"/>
    <w:rsid w:val="005A5578"/>
    <w:rsid w:val="005A5734"/>
    <w:rsid w:val="005A5E75"/>
    <w:rsid w:val="005A5FDF"/>
    <w:rsid w:val="005A65AB"/>
    <w:rsid w:val="005A75B2"/>
    <w:rsid w:val="005B0079"/>
    <w:rsid w:val="005B05F7"/>
    <w:rsid w:val="005B0CCA"/>
    <w:rsid w:val="005B0FB7"/>
    <w:rsid w:val="005B122A"/>
    <w:rsid w:val="005B140A"/>
    <w:rsid w:val="005B1839"/>
    <w:rsid w:val="005B1FCB"/>
    <w:rsid w:val="005B2F90"/>
    <w:rsid w:val="005B323A"/>
    <w:rsid w:val="005B36DB"/>
    <w:rsid w:val="005B4611"/>
    <w:rsid w:val="005B4A34"/>
    <w:rsid w:val="005B5AC2"/>
    <w:rsid w:val="005B623A"/>
    <w:rsid w:val="005B7754"/>
    <w:rsid w:val="005B7E55"/>
    <w:rsid w:val="005C00C3"/>
    <w:rsid w:val="005C06C0"/>
    <w:rsid w:val="005C0701"/>
    <w:rsid w:val="005C1056"/>
    <w:rsid w:val="005C24ED"/>
    <w:rsid w:val="005C2833"/>
    <w:rsid w:val="005C29A7"/>
    <w:rsid w:val="005C2BEE"/>
    <w:rsid w:val="005C33E5"/>
    <w:rsid w:val="005C4D1C"/>
    <w:rsid w:val="005C59F1"/>
    <w:rsid w:val="005C77B0"/>
    <w:rsid w:val="005D02E8"/>
    <w:rsid w:val="005D13D2"/>
    <w:rsid w:val="005D2930"/>
    <w:rsid w:val="005D2DC0"/>
    <w:rsid w:val="005D340C"/>
    <w:rsid w:val="005D50CE"/>
    <w:rsid w:val="005D6087"/>
    <w:rsid w:val="005D63F5"/>
    <w:rsid w:val="005D6ED3"/>
    <w:rsid w:val="005D7171"/>
    <w:rsid w:val="005D7634"/>
    <w:rsid w:val="005D7860"/>
    <w:rsid w:val="005E0D01"/>
    <w:rsid w:val="005E144D"/>
    <w:rsid w:val="005E1500"/>
    <w:rsid w:val="005E2CB1"/>
    <w:rsid w:val="005E2DE7"/>
    <w:rsid w:val="005E2E64"/>
    <w:rsid w:val="005E3501"/>
    <w:rsid w:val="005E3A43"/>
    <w:rsid w:val="005E4A72"/>
    <w:rsid w:val="005E4B28"/>
    <w:rsid w:val="005F0776"/>
    <w:rsid w:val="005F08C9"/>
    <w:rsid w:val="005F09D2"/>
    <w:rsid w:val="005F0B17"/>
    <w:rsid w:val="005F0C93"/>
    <w:rsid w:val="005F22FD"/>
    <w:rsid w:val="005F282C"/>
    <w:rsid w:val="005F3053"/>
    <w:rsid w:val="005F33D6"/>
    <w:rsid w:val="005F3A58"/>
    <w:rsid w:val="005F444A"/>
    <w:rsid w:val="005F4A39"/>
    <w:rsid w:val="005F65FE"/>
    <w:rsid w:val="005F670F"/>
    <w:rsid w:val="005F7232"/>
    <w:rsid w:val="005F7782"/>
    <w:rsid w:val="005F77C7"/>
    <w:rsid w:val="005F7D5F"/>
    <w:rsid w:val="00600A9B"/>
    <w:rsid w:val="00602886"/>
    <w:rsid w:val="0060407A"/>
    <w:rsid w:val="00605870"/>
    <w:rsid w:val="0060654B"/>
    <w:rsid w:val="00606CEF"/>
    <w:rsid w:val="00607007"/>
    <w:rsid w:val="00607432"/>
    <w:rsid w:val="0060764D"/>
    <w:rsid w:val="00607DE1"/>
    <w:rsid w:val="00610B67"/>
    <w:rsid w:val="00610EC6"/>
    <w:rsid w:val="00610F1C"/>
    <w:rsid w:val="006115CD"/>
    <w:rsid w:val="006124C1"/>
    <w:rsid w:val="006127B3"/>
    <w:rsid w:val="0061506A"/>
    <w:rsid w:val="00615B5A"/>
    <w:rsid w:val="006169F5"/>
    <w:rsid w:val="006170EE"/>
    <w:rsid w:val="00620375"/>
    <w:rsid w:val="00620675"/>
    <w:rsid w:val="00622689"/>
    <w:rsid w:val="006226A6"/>
    <w:rsid w:val="006226FF"/>
    <w:rsid w:val="00622910"/>
    <w:rsid w:val="00622CA6"/>
    <w:rsid w:val="006239C1"/>
    <w:rsid w:val="00623EA2"/>
    <w:rsid w:val="00623FF6"/>
    <w:rsid w:val="0062474B"/>
    <w:rsid w:val="00624DA8"/>
    <w:rsid w:val="006254B6"/>
    <w:rsid w:val="00625980"/>
    <w:rsid w:val="006269E5"/>
    <w:rsid w:val="00627EB7"/>
    <w:rsid w:val="00627FC8"/>
    <w:rsid w:val="00630B20"/>
    <w:rsid w:val="00630E05"/>
    <w:rsid w:val="00635047"/>
    <w:rsid w:val="006356EC"/>
    <w:rsid w:val="0063651D"/>
    <w:rsid w:val="006408F1"/>
    <w:rsid w:val="0064144E"/>
    <w:rsid w:val="006418B3"/>
    <w:rsid w:val="00641B01"/>
    <w:rsid w:val="00641FB1"/>
    <w:rsid w:val="00642481"/>
    <w:rsid w:val="006433C3"/>
    <w:rsid w:val="00643F55"/>
    <w:rsid w:val="006455C2"/>
    <w:rsid w:val="006471EB"/>
    <w:rsid w:val="00650ACD"/>
    <w:rsid w:val="00650F5B"/>
    <w:rsid w:val="0065320B"/>
    <w:rsid w:val="006539F5"/>
    <w:rsid w:val="006545D3"/>
    <w:rsid w:val="0065553F"/>
    <w:rsid w:val="00656EC6"/>
    <w:rsid w:val="00657022"/>
    <w:rsid w:val="006575D3"/>
    <w:rsid w:val="006604E8"/>
    <w:rsid w:val="00660A71"/>
    <w:rsid w:val="00661279"/>
    <w:rsid w:val="0066187D"/>
    <w:rsid w:val="0066371B"/>
    <w:rsid w:val="00664519"/>
    <w:rsid w:val="0066550A"/>
    <w:rsid w:val="0066637A"/>
    <w:rsid w:val="006670D7"/>
    <w:rsid w:val="0066799D"/>
    <w:rsid w:val="00671455"/>
    <w:rsid w:val="006719EA"/>
    <w:rsid w:val="00671F13"/>
    <w:rsid w:val="0067400A"/>
    <w:rsid w:val="00674030"/>
    <w:rsid w:val="00674A22"/>
    <w:rsid w:val="00675053"/>
    <w:rsid w:val="00675871"/>
    <w:rsid w:val="00675A99"/>
    <w:rsid w:val="00676C85"/>
    <w:rsid w:val="00677193"/>
    <w:rsid w:val="0067789B"/>
    <w:rsid w:val="006814B4"/>
    <w:rsid w:val="0068153F"/>
    <w:rsid w:val="00681823"/>
    <w:rsid w:val="00681A6E"/>
    <w:rsid w:val="00683677"/>
    <w:rsid w:val="00684669"/>
    <w:rsid w:val="006847AD"/>
    <w:rsid w:val="00685077"/>
    <w:rsid w:val="00685FFD"/>
    <w:rsid w:val="006861AF"/>
    <w:rsid w:val="00690434"/>
    <w:rsid w:val="006908AE"/>
    <w:rsid w:val="0069114B"/>
    <w:rsid w:val="006913BF"/>
    <w:rsid w:val="006920B8"/>
    <w:rsid w:val="00692509"/>
    <w:rsid w:val="0069258E"/>
    <w:rsid w:val="0069289D"/>
    <w:rsid w:val="00692C1A"/>
    <w:rsid w:val="006934EB"/>
    <w:rsid w:val="00693619"/>
    <w:rsid w:val="00693820"/>
    <w:rsid w:val="006944C1"/>
    <w:rsid w:val="00695C96"/>
    <w:rsid w:val="00696180"/>
    <w:rsid w:val="006A0267"/>
    <w:rsid w:val="006A0ADA"/>
    <w:rsid w:val="006A317F"/>
    <w:rsid w:val="006A3664"/>
    <w:rsid w:val="006A462C"/>
    <w:rsid w:val="006A47E9"/>
    <w:rsid w:val="006A48E3"/>
    <w:rsid w:val="006A4BF7"/>
    <w:rsid w:val="006A4E79"/>
    <w:rsid w:val="006A4EFE"/>
    <w:rsid w:val="006A5921"/>
    <w:rsid w:val="006A5DE9"/>
    <w:rsid w:val="006A6005"/>
    <w:rsid w:val="006A6B2A"/>
    <w:rsid w:val="006A756A"/>
    <w:rsid w:val="006A7892"/>
    <w:rsid w:val="006B08C3"/>
    <w:rsid w:val="006B0D5B"/>
    <w:rsid w:val="006B290E"/>
    <w:rsid w:val="006B45EE"/>
    <w:rsid w:val="006B495F"/>
    <w:rsid w:val="006B4C67"/>
    <w:rsid w:val="006B5951"/>
    <w:rsid w:val="006B6077"/>
    <w:rsid w:val="006B6855"/>
    <w:rsid w:val="006B72C7"/>
    <w:rsid w:val="006B7726"/>
    <w:rsid w:val="006C15CE"/>
    <w:rsid w:val="006C191E"/>
    <w:rsid w:val="006C296F"/>
    <w:rsid w:val="006C3CB8"/>
    <w:rsid w:val="006C3DC4"/>
    <w:rsid w:val="006C3E7E"/>
    <w:rsid w:val="006C61CA"/>
    <w:rsid w:val="006C791B"/>
    <w:rsid w:val="006C7AC1"/>
    <w:rsid w:val="006D03BD"/>
    <w:rsid w:val="006D2655"/>
    <w:rsid w:val="006D33CF"/>
    <w:rsid w:val="006D3E57"/>
    <w:rsid w:val="006D4CEF"/>
    <w:rsid w:val="006D5905"/>
    <w:rsid w:val="006D5AB0"/>
    <w:rsid w:val="006D66F7"/>
    <w:rsid w:val="006D6C83"/>
    <w:rsid w:val="006D7065"/>
    <w:rsid w:val="006E012C"/>
    <w:rsid w:val="006E125A"/>
    <w:rsid w:val="006E13C7"/>
    <w:rsid w:val="006E3076"/>
    <w:rsid w:val="006E39CC"/>
    <w:rsid w:val="006E42BC"/>
    <w:rsid w:val="006E536A"/>
    <w:rsid w:val="006E5E7C"/>
    <w:rsid w:val="006E626C"/>
    <w:rsid w:val="006E753F"/>
    <w:rsid w:val="006E7883"/>
    <w:rsid w:val="006E7BC7"/>
    <w:rsid w:val="006F026D"/>
    <w:rsid w:val="006F128B"/>
    <w:rsid w:val="006F22B9"/>
    <w:rsid w:val="006F25F0"/>
    <w:rsid w:val="006F2F54"/>
    <w:rsid w:val="006F42A0"/>
    <w:rsid w:val="006F4436"/>
    <w:rsid w:val="006F4651"/>
    <w:rsid w:val="006F473E"/>
    <w:rsid w:val="006F4FB6"/>
    <w:rsid w:val="006F5024"/>
    <w:rsid w:val="006F59F4"/>
    <w:rsid w:val="006F763D"/>
    <w:rsid w:val="006F7CE6"/>
    <w:rsid w:val="007000EF"/>
    <w:rsid w:val="00702529"/>
    <w:rsid w:val="007026A9"/>
    <w:rsid w:val="007039E7"/>
    <w:rsid w:val="00705C9D"/>
    <w:rsid w:val="00705E66"/>
    <w:rsid w:val="00705F13"/>
    <w:rsid w:val="00706E98"/>
    <w:rsid w:val="0070721B"/>
    <w:rsid w:val="00710B0C"/>
    <w:rsid w:val="007117B9"/>
    <w:rsid w:val="007119FD"/>
    <w:rsid w:val="00711D25"/>
    <w:rsid w:val="007130C6"/>
    <w:rsid w:val="0071341F"/>
    <w:rsid w:val="00713E92"/>
    <w:rsid w:val="0071411F"/>
    <w:rsid w:val="00714F1D"/>
    <w:rsid w:val="00715225"/>
    <w:rsid w:val="00717F38"/>
    <w:rsid w:val="00717F51"/>
    <w:rsid w:val="00720512"/>
    <w:rsid w:val="00720965"/>
    <w:rsid w:val="00720A8B"/>
    <w:rsid w:val="00720CC6"/>
    <w:rsid w:val="0072172E"/>
    <w:rsid w:val="0072179E"/>
    <w:rsid w:val="00721845"/>
    <w:rsid w:val="007223D4"/>
    <w:rsid w:val="00722A50"/>
    <w:rsid w:val="00722DDB"/>
    <w:rsid w:val="00723938"/>
    <w:rsid w:val="00723BE3"/>
    <w:rsid w:val="00724728"/>
    <w:rsid w:val="00724BEC"/>
    <w:rsid w:val="00724F98"/>
    <w:rsid w:val="00725B09"/>
    <w:rsid w:val="00726C24"/>
    <w:rsid w:val="00726D50"/>
    <w:rsid w:val="00726DA6"/>
    <w:rsid w:val="00727104"/>
    <w:rsid w:val="00727680"/>
    <w:rsid w:val="00727D9C"/>
    <w:rsid w:val="00727F7F"/>
    <w:rsid w:val="00730660"/>
    <w:rsid w:val="00730B9B"/>
    <w:rsid w:val="0073182E"/>
    <w:rsid w:val="00731A50"/>
    <w:rsid w:val="00731D51"/>
    <w:rsid w:val="00731E79"/>
    <w:rsid w:val="00732B3B"/>
    <w:rsid w:val="00732E1A"/>
    <w:rsid w:val="007332FF"/>
    <w:rsid w:val="00733405"/>
    <w:rsid w:val="00733462"/>
    <w:rsid w:val="00733C0C"/>
    <w:rsid w:val="00733CB8"/>
    <w:rsid w:val="00734C45"/>
    <w:rsid w:val="00734D7E"/>
    <w:rsid w:val="00735218"/>
    <w:rsid w:val="007357E4"/>
    <w:rsid w:val="00735E31"/>
    <w:rsid w:val="00736901"/>
    <w:rsid w:val="00737746"/>
    <w:rsid w:val="00737A1F"/>
    <w:rsid w:val="00737E79"/>
    <w:rsid w:val="007408F5"/>
    <w:rsid w:val="00741581"/>
    <w:rsid w:val="00741EAE"/>
    <w:rsid w:val="00741F1B"/>
    <w:rsid w:val="00744B3F"/>
    <w:rsid w:val="007457B8"/>
    <w:rsid w:val="00745C45"/>
    <w:rsid w:val="007468DE"/>
    <w:rsid w:val="00747449"/>
    <w:rsid w:val="00747496"/>
    <w:rsid w:val="00753139"/>
    <w:rsid w:val="00753152"/>
    <w:rsid w:val="00755248"/>
    <w:rsid w:val="007559D2"/>
    <w:rsid w:val="0075689D"/>
    <w:rsid w:val="00760231"/>
    <w:rsid w:val="007611B5"/>
    <w:rsid w:val="00761240"/>
    <w:rsid w:val="007613F9"/>
    <w:rsid w:val="0076190B"/>
    <w:rsid w:val="00762AA9"/>
    <w:rsid w:val="00762AD0"/>
    <w:rsid w:val="0076355D"/>
    <w:rsid w:val="00763A2D"/>
    <w:rsid w:val="00763A43"/>
    <w:rsid w:val="00764959"/>
    <w:rsid w:val="00764A92"/>
    <w:rsid w:val="00765437"/>
    <w:rsid w:val="00766894"/>
    <w:rsid w:val="00766994"/>
    <w:rsid w:val="00767635"/>
    <w:rsid w:val="007676A4"/>
    <w:rsid w:val="007679C8"/>
    <w:rsid w:val="00770532"/>
    <w:rsid w:val="00771572"/>
    <w:rsid w:val="00771D4C"/>
    <w:rsid w:val="00772CBB"/>
    <w:rsid w:val="00772F9C"/>
    <w:rsid w:val="007736B8"/>
    <w:rsid w:val="0077388F"/>
    <w:rsid w:val="00773969"/>
    <w:rsid w:val="00773C1C"/>
    <w:rsid w:val="0077477C"/>
    <w:rsid w:val="007747A8"/>
    <w:rsid w:val="00774A25"/>
    <w:rsid w:val="00774B88"/>
    <w:rsid w:val="00774EE2"/>
    <w:rsid w:val="007760BC"/>
    <w:rsid w:val="00777385"/>
    <w:rsid w:val="00777795"/>
    <w:rsid w:val="00780372"/>
    <w:rsid w:val="00780E2F"/>
    <w:rsid w:val="00781971"/>
    <w:rsid w:val="00782FF6"/>
    <w:rsid w:val="00783350"/>
    <w:rsid w:val="00783A57"/>
    <w:rsid w:val="00784BF1"/>
    <w:rsid w:val="00784C26"/>
    <w:rsid w:val="00784C92"/>
    <w:rsid w:val="007859CD"/>
    <w:rsid w:val="00785C24"/>
    <w:rsid w:val="007866EA"/>
    <w:rsid w:val="00786B2D"/>
    <w:rsid w:val="007872EB"/>
    <w:rsid w:val="00787516"/>
    <w:rsid w:val="0078761A"/>
    <w:rsid w:val="0078792B"/>
    <w:rsid w:val="00787EE1"/>
    <w:rsid w:val="007907E4"/>
    <w:rsid w:val="007909CD"/>
    <w:rsid w:val="00790B25"/>
    <w:rsid w:val="007916C7"/>
    <w:rsid w:val="00792239"/>
    <w:rsid w:val="00792574"/>
    <w:rsid w:val="00793173"/>
    <w:rsid w:val="00794526"/>
    <w:rsid w:val="0079467C"/>
    <w:rsid w:val="00795690"/>
    <w:rsid w:val="00796461"/>
    <w:rsid w:val="0079655C"/>
    <w:rsid w:val="00796EC7"/>
    <w:rsid w:val="007A0578"/>
    <w:rsid w:val="007A28BF"/>
    <w:rsid w:val="007A2F5E"/>
    <w:rsid w:val="007A315A"/>
    <w:rsid w:val="007A3647"/>
    <w:rsid w:val="007A3A49"/>
    <w:rsid w:val="007A3B08"/>
    <w:rsid w:val="007A4081"/>
    <w:rsid w:val="007A49E5"/>
    <w:rsid w:val="007A6A4F"/>
    <w:rsid w:val="007A7A36"/>
    <w:rsid w:val="007B03F5"/>
    <w:rsid w:val="007B12C1"/>
    <w:rsid w:val="007B13D4"/>
    <w:rsid w:val="007B18D4"/>
    <w:rsid w:val="007B1CEF"/>
    <w:rsid w:val="007B390F"/>
    <w:rsid w:val="007B3A33"/>
    <w:rsid w:val="007B5C09"/>
    <w:rsid w:val="007B5DA2"/>
    <w:rsid w:val="007B6134"/>
    <w:rsid w:val="007B69C7"/>
    <w:rsid w:val="007C0966"/>
    <w:rsid w:val="007C0E50"/>
    <w:rsid w:val="007C19E7"/>
    <w:rsid w:val="007C300E"/>
    <w:rsid w:val="007C30EF"/>
    <w:rsid w:val="007C40B1"/>
    <w:rsid w:val="007C4665"/>
    <w:rsid w:val="007C4C2E"/>
    <w:rsid w:val="007C5CFD"/>
    <w:rsid w:val="007C5E80"/>
    <w:rsid w:val="007C6B26"/>
    <w:rsid w:val="007C6D9F"/>
    <w:rsid w:val="007D0128"/>
    <w:rsid w:val="007D0204"/>
    <w:rsid w:val="007D16EB"/>
    <w:rsid w:val="007D18AE"/>
    <w:rsid w:val="007D1AC0"/>
    <w:rsid w:val="007D248C"/>
    <w:rsid w:val="007D394C"/>
    <w:rsid w:val="007D4621"/>
    <w:rsid w:val="007D4893"/>
    <w:rsid w:val="007D5706"/>
    <w:rsid w:val="007D75C4"/>
    <w:rsid w:val="007D788E"/>
    <w:rsid w:val="007D7E20"/>
    <w:rsid w:val="007E19E9"/>
    <w:rsid w:val="007E2C2A"/>
    <w:rsid w:val="007E383B"/>
    <w:rsid w:val="007E4023"/>
    <w:rsid w:val="007E512F"/>
    <w:rsid w:val="007E588F"/>
    <w:rsid w:val="007E70CF"/>
    <w:rsid w:val="007E74A4"/>
    <w:rsid w:val="007E77A7"/>
    <w:rsid w:val="007E77AE"/>
    <w:rsid w:val="007F060B"/>
    <w:rsid w:val="007F06EA"/>
    <w:rsid w:val="007F0A67"/>
    <w:rsid w:val="007F0B4E"/>
    <w:rsid w:val="007F1B6F"/>
    <w:rsid w:val="007F1D91"/>
    <w:rsid w:val="007F1DCE"/>
    <w:rsid w:val="007F263F"/>
    <w:rsid w:val="007F27B4"/>
    <w:rsid w:val="007F58D7"/>
    <w:rsid w:val="007F5AA1"/>
    <w:rsid w:val="007F5B86"/>
    <w:rsid w:val="007F6193"/>
    <w:rsid w:val="007F6E78"/>
    <w:rsid w:val="007F7ECB"/>
    <w:rsid w:val="0080029E"/>
    <w:rsid w:val="008005F6"/>
    <w:rsid w:val="00800A8F"/>
    <w:rsid w:val="008015A8"/>
    <w:rsid w:val="00804B19"/>
    <w:rsid w:val="00804C37"/>
    <w:rsid w:val="00804C4F"/>
    <w:rsid w:val="0080541D"/>
    <w:rsid w:val="00805AFF"/>
    <w:rsid w:val="00805ECC"/>
    <w:rsid w:val="008071E2"/>
    <w:rsid w:val="0080766E"/>
    <w:rsid w:val="00810446"/>
    <w:rsid w:val="00811169"/>
    <w:rsid w:val="008112E8"/>
    <w:rsid w:val="0081144A"/>
    <w:rsid w:val="00812121"/>
    <w:rsid w:val="00815297"/>
    <w:rsid w:val="00816246"/>
    <w:rsid w:val="008170DB"/>
    <w:rsid w:val="0081795D"/>
    <w:rsid w:val="00817BA1"/>
    <w:rsid w:val="00820807"/>
    <w:rsid w:val="00820CC1"/>
    <w:rsid w:val="008212E7"/>
    <w:rsid w:val="00821BFF"/>
    <w:rsid w:val="008221E4"/>
    <w:rsid w:val="00822827"/>
    <w:rsid w:val="00823022"/>
    <w:rsid w:val="0082312E"/>
    <w:rsid w:val="00823535"/>
    <w:rsid w:val="008236FE"/>
    <w:rsid w:val="0082634E"/>
    <w:rsid w:val="00826B12"/>
    <w:rsid w:val="00827404"/>
    <w:rsid w:val="00830308"/>
    <w:rsid w:val="008309A8"/>
    <w:rsid w:val="00830C5A"/>
    <w:rsid w:val="00830FB5"/>
    <w:rsid w:val="008313C4"/>
    <w:rsid w:val="008339B3"/>
    <w:rsid w:val="00833DCA"/>
    <w:rsid w:val="00835434"/>
    <w:rsid w:val="008358C0"/>
    <w:rsid w:val="00835FC7"/>
    <w:rsid w:val="00836F8C"/>
    <w:rsid w:val="008406A2"/>
    <w:rsid w:val="00841EEF"/>
    <w:rsid w:val="00842838"/>
    <w:rsid w:val="00844290"/>
    <w:rsid w:val="00844A75"/>
    <w:rsid w:val="00844B3A"/>
    <w:rsid w:val="008457C7"/>
    <w:rsid w:val="008460AA"/>
    <w:rsid w:val="00846EE9"/>
    <w:rsid w:val="00847616"/>
    <w:rsid w:val="008515DF"/>
    <w:rsid w:val="00853435"/>
    <w:rsid w:val="00853586"/>
    <w:rsid w:val="00854EC1"/>
    <w:rsid w:val="00854ED9"/>
    <w:rsid w:val="0085797F"/>
    <w:rsid w:val="008607B8"/>
    <w:rsid w:val="0086198D"/>
    <w:rsid w:val="00861DC3"/>
    <w:rsid w:val="008623E0"/>
    <w:rsid w:val="008659A5"/>
    <w:rsid w:val="00865B4E"/>
    <w:rsid w:val="00866244"/>
    <w:rsid w:val="00867019"/>
    <w:rsid w:val="008674E4"/>
    <w:rsid w:val="00867C9A"/>
    <w:rsid w:val="00867FBA"/>
    <w:rsid w:val="008705D6"/>
    <w:rsid w:val="008705E1"/>
    <w:rsid w:val="00870BFF"/>
    <w:rsid w:val="00870F18"/>
    <w:rsid w:val="0087118A"/>
    <w:rsid w:val="00872673"/>
    <w:rsid w:val="00872EF1"/>
    <w:rsid w:val="008735A9"/>
    <w:rsid w:val="00875426"/>
    <w:rsid w:val="00876927"/>
    <w:rsid w:val="00876ED2"/>
    <w:rsid w:val="00876F34"/>
    <w:rsid w:val="0087796E"/>
    <w:rsid w:val="00877BC5"/>
    <w:rsid w:val="00877D20"/>
    <w:rsid w:val="008805A3"/>
    <w:rsid w:val="00880D83"/>
    <w:rsid w:val="008814A7"/>
    <w:rsid w:val="00881C48"/>
    <w:rsid w:val="008821E9"/>
    <w:rsid w:val="00882607"/>
    <w:rsid w:val="00882E18"/>
    <w:rsid w:val="00885588"/>
    <w:rsid w:val="0088562D"/>
    <w:rsid w:val="0088569C"/>
    <w:rsid w:val="00885B80"/>
    <w:rsid w:val="00885C30"/>
    <w:rsid w:val="00885E9B"/>
    <w:rsid w:val="00886139"/>
    <w:rsid w:val="008864CD"/>
    <w:rsid w:val="008866BA"/>
    <w:rsid w:val="00890393"/>
    <w:rsid w:val="008905E1"/>
    <w:rsid w:val="00890CD0"/>
    <w:rsid w:val="00893A0E"/>
    <w:rsid w:val="00893C96"/>
    <w:rsid w:val="00894879"/>
    <w:rsid w:val="00894EB6"/>
    <w:rsid w:val="0089500A"/>
    <w:rsid w:val="00895CE8"/>
    <w:rsid w:val="0089642E"/>
    <w:rsid w:val="00896C41"/>
    <w:rsid w:val="008974B7"/>
    <w:rsid w:val="00897C94"/>
    <w:rsid w:val="008A0187"/>
    <w:rsid w:val="008A0A65"/>
    <w:rsid w:val="008A217D"/>
    <w:rsid w:val="008A32B3"/>
    <w:rsid w:val="008A52C9"/>
    <w:rsid w:val="008A66B3"/>
    <w:rsid w:val="008A68BA"/>
    <w:rsid w:val="008A7C12"/>
    <w:rsid w:val="008A7F3A"/>
    <w:rsid w:val="008B03CE"/>
    <w:rsid w:val="008B34BF"/>
    <w:rsid w:val="008B41B5"/>
    <w:rsid w:val="008B529E"/>
    <w:rsid w:val="008B5561"/>
    <w:rsid w:val="008B664C"/>
    <w:rsid w:val="008B7917"/>
    <w:rsid w:val="008C0235"/>
    <w:rsid w:val="008C0CA2"/>
    <w:rsid w:val="008C17FB"/>
    <w:rsid w:val="008C2E3E"/>
    <w:rsid w:val="008C31D9"/>
    <w:rsid w:val="008C374E"/>
    <w:rsid w:val="008C46F7"/>
    <w:rsid w:val="008C511C"/>
    <w:rsid w:val="008C5291"/>
    <w:rsid w:val="008C5E2F"/>
    <w:rsid w:val="008C5EF9"/>
    <w:rsid w:val="008C673A"/>
    <w:rsid w:val="008C70BB"/>
    <w:rsid w:val="008D0116"/>
    <w:rsid w:val="008D0641"/>
    <w:rsid w:val="008D1716"/>
    <w:rsid w:val="008D1B00"/>
    <w:rsid w:val="008D248F"/>
    <w:rsid w:val="008D335B"/>
    <w:rsid w:val="008D3D54"/>
    <w:rsid w:val="008D3FEC"/>
    <w:rsid w:val="008D57B8"/>
    <w:rsid w:val="008D5B89"/>
    <w:rsid w:val="008D5F9A"/>
    <w:rsid w:val="008E03FC"/>
    <w:rsid w:val="008E1964"/>
    <w:rsid w:val="008E26F4"/>
    <w:rsid w:val="008E34A5"/>
    <w:rsid w:val="008E3826"/>
    <w:rsid w:val="008E3ABA"/>
    <w:rsid w:val="008E3E29"/>
    <w:rsid w:val="008E40F3"/>
    <w:rsid w:val="008E49AC"/>
    <w:rsid w:val="008E510B"/>
    <w:rsid w:val="008E5620"/>
    <w:rsid w:val="008E68D4"/>
    <w:rsid w:val="008E776E"/>
    <w:rsid w:val="008E79B6"/>
    <w:rsid w:val="008E7DC0"/>
    <w:rsid w:val="008F155B"/>
    <w:rsid w:val="008F16B7"/>
    <w:rsid w:val="008F1AD4"/>
    <w:rsid w:val="008F1F79"/>
    <w:rsid w:val="008F7003"/>
    <w:rsid w:val="008F77C4"/>
    <w:rsid w:val="00900711"/>
    <w:rsid w:val="00902363"/>
    <w:rsid w:val="0090236A"/>
    <w:rsid w:val="0090265C"/>
    <w:rsid w:val="00902B13"/>
    <w:rsid w:val="00903E39"/>
    <w:rsid w:val="009049EF"/>
    <w:rsid w:val="00904A2D"/>
    <w:rsid w:val="00907BA9"/>
    <w:rsid w:val="009108BA"/>
    <w:rsid w:val="00911941"/>
    <w:rsid w:val="009138D9"/>
    <w:rsid w:val="00916E3D"/>
    <w:rsid w:val="0092024D"/>
    <w:rsid w:val="00920376"/>
    <w:rsid w:val="00920574"/>
    <w:rsid w:val="00922164"/>
    <w:rsid w:val="00922C37"/>
    <w:rsid w:val="009233B0"/>
    <w:rsid w:val="00923FE9"/>
    <w:rsid w:val="0092421D"/>
    <w:rsid w:val="00924A81"/>
    <w:rsid w:val="00924B5A"/>
    <w:rsid w:val="00925146"/>
    <w:rsid w:val="00925F0F"/>
    <w:rsid w:val="0092690E"/>
    <w:rsid w:val="009272DB"/>
    <w:rsid w:val="00927F4C"/>
    <w:rsid w:val="00930066"/>
    <w:rsid w:val="0093176E"/>
    <w:rsid w:val="009321C8"/>
    <w:rsid w:val="00932917"/>
    <w:rsid w:val="00932F6B"/>
    <w:rsid w:val="00933605"/>
    <w:rsid w:val="00933A18"/>
    <w:rsid w:val="0093452C"/>
    <w:rsid w:val="00935460"/>
    <w:rsid w:val="00935A62"/>
    <w:rsid w:val="00935C4E"/>
    <w:rsid w:val="0093659E"/>
    <w:rsid w:val="00936888"/>
    <w:rsid w:val="00936BA5"/>
    <w:rsid w:val="0093753B"/>
    <w:rsid w:val="009377E3"/>
    <w:rsid w:val="00941614"/>
    <w:rsid w:val="00942BE7"/>
    <w:rsid w:val="009435BC"/>
    <w:rsid w:val="00943D7B"/>
    <w:rsid w:val="00944F6B"/>
    <w:rsid w:val="0094554F"/>
    <w:rsid w:val="00945E37"/>
    <w:rsid w:val="009466AC"/>
    <w:rsid w:val="009468BC"/>
    <w:rsid w:val="00946ABC"/>
    <w:rsid w:val="00946B6F"/>
    <w:rsid w:val="00947B11"/>
    <w:rsid w:val="00947B67"/>
    <w:rsid w:val="00947C9F"/>
    <w:rsid w:val="00947FAE"/>
    <w:rsid w:val="009528CF"/>
    <w:rsid w:val="009528E4"/>
    <w:rsid w:val="00952C54"/>
    <w:rsid w:val="00953813"/>
    <w:rsid w:val="009551DE"/>
    <w:rsid w:val="00955515"/>
    <w:rsid w:val="00955B59"/>
    <w:rsid w:val="009566FD"/>
    <w:rsid w:val="00957A30"/>
    <w:rsid w:val="00960C7D"/>
    <w:rsid w:val="009616DF"/>
    <w:rsid w:val="0096181A"/>
    <w:rsid w:val="00962E96"/>
    <w:rsid w:val="00963517"/>
    <w:rsid w:val="00963808"/>
    <w:rsid w:val="009639AA"/>
    <w:rsid w:val="009644B4"/>
    <w:rsid w:val="00965379"/>
    <w:rsid w:val="0096542F"/>
    <w:rsid w:val="009667D2"/>
    <w:rsid w:val="00967FA7"/>
    <w:rsid w:val="00970A16"/>
    <w:rsid w:val="00970A20"/>
    <w:rsid w:val="00970A45"/>
    <w:rsid w:val="00971102"/>
    <w:rsid w:val="0097122F"/>
    <w:rsid w:val="0097162D"/>
    <w:rsid w:val="00971645"/>
    <w:rsid w:val="009725FB"/>
    <w:rsid w:val="009740FF"/>
    <w:rsid w:val="009746A2"/>
    <w:rsid w:val="00974A89"/>
    <w:rsid w:val="00975214"/>
    <w:rsid w:val="00976AC9"/>
    <w:rsid w:val="00976C2D"/>
    <w:rsid w:val="00977919"/>
    <w:rsid w:val="00977B7F"/>
    <w:rsid w:val="00980414"/>
    <w:rsid w:val="0098120F"/>
    <w:rsid w:val="00981CDF"/>
    <w:rsid w:val="00981DE0"/>
    <w:rsid w:val="00982506"/>
    <w:rsid w:val="00983000"/>
    <w:rsid w:val="009838FF"/>
    <w:rsid w:val="009859C3"/>
    <w:rsid w:val="00985E92"/>
    <w:rsid w:val="009860E4"/>
    <w:rsid w:val="009870FA"/>
    <w:rsid w:val="0098790B"/>
    <w:rsid w:val="009905A1"/>
    <w:rsid w:val="00990CAF"/>
    <w:rsid w:val="00991172"/>
    <w:rsid w:val="00991ABC"/>
    <w:rsid w:val="009921C3"/>
    <w:rsid w:val="00992301"/>
    <w:rsid w:val="00992409"/>
    <w:rsid w:val="0099264B"/>
    <w:rsid w:val="00992884"/>
    <w:rsid w:val="00994AA6"/>
    <w:rsid w:val="00994E97"/>
    <w:rsid w:val="0099551D"/>
    <w:rsid w:val="0099563D"/>
    <w:rsid w:val="009A0F36"/>
    <w:rsid w:val="009A1215"/>
    <w:rsid w:val="009A1AB1"/>
    <w:rsid w:val="009A1BEF"/>
    <w:rsid w:val="009A2876"/>
    <w:rsid w:val="009A3E0E"/>
    <w:rsid w:val="009A49C9"/>
    <w:rsid w:val="009A5897"/>
    <w:rsid w:val="009A5F24"/>
    <w:rsid w:val="009A62FC"/>
    <w:rsid w:val="009A6947"/>
    <w:rsid w:val="009A6C47"/>
    <w:rsid w:val="009A70C9"/>
    <w:rsid w:val="009A7FDB"/>
    <w:rsid w:val="009B0B3E"/>
    <w:rsid w:val="009B1290"/>
    <w:rsid w:val="009B1670"/>
    <w:rsid w:val="009B1913"/>
    <w:rsid w:val="009B23DD"/>
    <w:rsid w:val="009B26FD"/>
    <w:rsid w:val="009B3AF9"/>
    <w:rsid w:val="009B46B0"/>
    <w:rsid w:val="009B5F02"/>
    <w:rsid w:val="009B6657"/>
    <w:rsid w:val="009B6966"/>
    <w:rsid w:val="009C1568"/>
    <w:rsid w:val="009C20F3"/>
    <w:rsid w:val="009C29A2"/>
    <w:rsid w:val="009C35CC"/>
    <w:rsid w:val="009C3A63"/>
    <w:rsid w:val="009C40CF"/>
    <w:rsid w:val="009C4F87"/>
    <w:rsid w:val="009C5272"/>
    <w:rsid w:val="009C55EC"/>
    <w:rsid w:val="009C6E2A"/>
    <w:rsid w:val="009D0A5C"/>
    <w:rsid w:val="009D0D6F"/>
    <w:rsid w:val="009D0DB9"/>
    <w:rsid w:val="009D0EB5"/>
    <w:rsid w:val="009D13CA"/>
    <w:rsid w:val="009D14F9"/>
    <w:rsid w:val="009D17D8"/>
    <w:rsid w:val="009D1866"/>
    <w:rsid w:val="009D1978"/>
    <w:rsid w:val="009D1AA5"/>
    <w:rsid w:val="009D1EAC"/>
    <w:rsid w:val="009D2B74"/>
    <w:rsid w:val="009D2E22"/>
    <w:rsid w:val="009D2F27"/>
    <w:rsid w:val="009D3261"/>
    <w:rsid w:val="009D50C9"/>
    <w:rsid w:val="009D63FF"/>
    <w:rsid w:val="009D6DCB"/>
    <w:rsid w:val="009D7FDE"/>
    <w:rsid w:val="009E0666"/>
    <w:rsid w:val="009E12EC"/>
    <w:rsid w:val="009E175D"/>
    <w:rsid w:val="009E20E5"/>
    <w:rsid w:val="009E3CC2"/>
    <w:rsid w:val="009E4379"/>
    <w:rsid w:val="009E4B3C"/>
    <w:rsid w:val="009E4D5E"/>
    <w:rsid w:val="009E6029"/>
    <w:rsid w:val="009E74EB"/>
    <w:rsid w:val="009E787C"/>
    <w:rsid w:val="009F06BD"/>
    <w:rsid w:val="009F071B"/>
    <w:rsid w:val="009F1F0C"/>
    <w:rsid w:val="009F224B"/>
    <w:rsid w:val="009F2A4D"/>
    <w:rsid w:val="009F434D"/>
    <w:rsid w:val="009F52DD"/>
    <w:rsid w:val="009F581B"/>
    <w:rsid w:val="009F5E6A"/>
    <w:rsid w:val="009F72E2"/>
    <w:rsid w:val="009F7534"/>
    <w:rsid w:val="009F76FC"/>
    <w:rsid w:val="00A001D6"/>
    <w:rsid w:val="00A00828"/>
    <w:rsid w:val="00A00E9E"/>
    <w:rsid w:val="00A01886"/>
    <w:rsid w:val="00A0212B"/>
    <w:rsid w:val="00A02264"/>
    <w:rsid w:val="00A02B40"/>
    <w:rsid w:val="00A02E3C"/>
    <w:rsid w:val="00A03061"/>
    <w:rsid w:val="00A03290"/>
    <w:rsid w:val="00A0387E"/>
    <w:rsid w:val="00A03D56"/>
    <w:rsid w:val="00A05BFD"/>
    <w:rsid w:val="00A06CDF"/>
    <w:rsid w:val="00A070C0"/>
    <w:rsid w:val="00A07307"/>
    <w:rsid w:val="00A07490"/>
    <w:rsid w:val="00A07CFF"/>
    <w:rsid w:val="00A10655"/>
    <w:rsid w:val="00A11AB4"/>
    <w:rsid w:val="00A11C69"/>
    <w:rsid w:val="00A11E07"/>
    <w:rsid w:val="00A12B64"/>
    <w:rsid w:val="00A136B9"/>
    <w:rsid w:val="00A139F2"/>
    <w:rsid w:val="00A14974"/>
    <w:rsid w:val="00A16C5D"/>
    <w:rsid w:val="00A21B9B"/>
    <w:rsid w:val="00A2275E"/>
    <w:rsid w:val="00A22C38"/>
    <w:rsid w:val="00A239D1"/>
    <w:rsid w:val="00A2401F"/>
    <w:rsid w:val="00A24823"/>
    <w:rsid w:val="00A25193"/>
    <w:rsid w:val="00A2535D"/>
    <w:rsid w:val="00A25FE9"/>
    <w:rsid w:val="00A26E80"/>
    <w:rsid w:val="00A274A1"/>
    <w:rsid w:val="00A275B7"/>
    <w:rsid w:val="00A2765F"/>
    <w:rsid w:val="00A27FF6"/>
    <w:rsid w:val="00A302E0"/>
    <w:rsid w:val="00A31AE8"/>
    <w:rsid w:val="00A322DA"/>
    <w:rsid w:val="00A337CA"/>
    <w:rsid w:val="00A33B38"/>
    <w:rsid w:val="00A33BAA"/>
    <w:rsid w:val="00A33E0F"/>
    <w:rsid w:val="00A33FF7"/>
    <w:rsid w:val="00A34BF3"/>
    <w:rsid w:val="00A35358"/>
    <w:rsid w:val="00A354DC"/>
    <w:rsid w:val="00A356C2"/>
    <w:rsid w:val="00A357FE"/>
    <w:rsid w:val="00A35A62"/>
    <w:rsid w:val="00A35D16"/>
    <w:rsid w:val="00A35FDB"/>
    <w:rsid w:val="00A3614E"/>
    <w:rsid w:val="00A3631B"/>
    <w:rsid w:val="00A3739D"/>
    <w:rsid w:val="00A37DDA"/>
    <w:rsid w:val="00A40919"/>
    <w:rsid w:val="00A419D4"/>
    <w:rsid w:val="00A422EE"/>
    <w:rsid w:val="00A4358A"/>
    <w:rsid w:val="00A439BD"/>
    <w:rsid w:val="00A43DF9"/>
    <w:rsid w:val="00A44D49"/>
    <w:rsid w:val="00A45005"/>
    <w:rsid w:val="00A45312"/>
    <w:rsid w:val="00A45F62"/>
    <w:rsid w:val="00A46C8E"/>
    <w:rsid w:val="00A47331"/>
    <w:rsid w:val="00A50FBF"/>
    <w:rsid w:val="00A51BF2"/>
    <w:rsid w:val="00A523DD"/>
    <w:rsid w:val="00A542E5"/>
    <w:rsid w:val="00A5460E"/>
    <w:rsid w:val="00A55F6E"/>
    <w:rsid w:val="00A56335"/>
    <w:rsid w:val="00A56643"/>
    <w:rsid w:val="00A56EF3"/>
    <w:rsid w:val="00A57F30"/>
    <w:rsid w:val="00A60832"/>
    <w:rsid w:val="00A61294"/>
    <w:rsid w:val="00A61948"/>
    <w:rsid w:val="00A624E4"/>
    <w:rsid w:val="00A64218"/>
    <w:rsid w:val="00A65B37"/>
    <w:rsid w:val="00A67B58"/>
    <w:rsid w:val="00A7157F"/>
    <w:rsid w:val="00A76790"/>
    <w:rsid w:val="00A80501"/>
    <w:rsid w:val="00A8072C"/>
    <w:rsid w:val="00A80B39"/>
    <w:rsid w:val="00A8207C"/>
    <w:rsid w:val="00A832DC"/>
    <w:rsid w:val="00A834E5"/>
    <w:rsid w:val="00A855E7"/>
    <w:rsid w:val="00A857F3"/>
    <w:rsid w:val="00A86454"/>
    <w:rsid w:val="00A868EB"/>
    <w:rsid w:val="00A87017"/>
    <w:rsid w:val="00A8775D"/>
    <w:rsid w:val="00A909A2"/>
    <w:rsid w:val="00A916C4"/>
    <w:rsid w:val="00A92410"/>
    <w:rsid w:val="00A925EC"/>
    <w:rsid w:val="00A92838"/>
    <w:rsid w:val="00A929AA"/>
    <w:rsid w:val="00A92B6B"/>
    <w:rsid w:val="00A93C19"/>
    <w:rsid w:val="00A93C9A"/>
    <w:rsid w:val="00A941DE"/>
    <w:rsid w:val="00A96A10"/>
    <w:rsid w:val="00A97B02"/>
    <w:rsid w:val="00AA0067"/>
    <w:rsid w:val="00AA1ED4"/>
    <w:rsid w:val="00AA2047"/>
    <w:rsid w:val="00AA3635"/>
    <w:rsid w:val="00AA4520"/>
    <w:rsid w:val="00AA541E"/>
    <w:rsid w:val="00AA66A2"/>
    <w:rsid w:val="00AA70E1"/>
    <w:rsid w:val="00AA71FB"/>
    <w:rsid w:val="00AB0020"/>
    <w:rsid w:val="00AB19A2"/>
    <w:rsid w:val="00AB29DB"/>
    <w:rsid w:val="00AB2A5C"/>
    <w:rsid w:val="00AB2B72"/>
    <w:rsid w:val="00AB3065"/>
    <w:rsid w:val="00AB329A"/>
    <w:rsid w:val="00AB32EB"/>
    <w:rsid w:val="00AB4B57"/>
    <w:rsid w:val="00AB538B"/>
    <w:rsid w:val="00AB68D4"/>
    <w:rsid w:val="00AB75F1"/>
    <w:rsid w:val="00AC0998"/>
    <w:rsid w:val="00AC13C5"/>
    <w:rsid w:val="00AC1910"/>
    <w:rsid w:val="00AC41D7"/>
    <w:rsid w:val="00AC4E03"/>
    <w:rsid w:val="00AC4F11"/>
    <w:rsid w:val="00AC5A8C"/>
    <w:rsid w:val="00AC5EC2"/>
    <w:rsid w:val="00AC650C"/>
    <w:rsid w:val="00AC7943"/>
    <w:rsid w:val="00AC7E03"/>
    <w:rsid w:val="00AD00B8"/>
    <w:rsid w:val="00AD0569"/>
    <w:rsid w:val="00AD06C3"/>
    <w:rsid w:val="00AD0DA4"/>
    <w:rsid w:val="00AD18E7"/>
    <w:rsid w:val="00AD2302"/>
    <w:rsid w:val="00AD3381"/>
    <w:rsid w:val="00AD33E4"/>
    <w:rsid w:val="00AD4169"/>
    <w:rsid w:val="00AD4928"/>
    <w:rsid w:val="00AD6C1D"/>
    <w:rsid w:val="00AD703F"/>
    <w:rsid w:val="00AE014C"/>
    <w:rsid w:val="00AE1CBA"/>
    <w:rsid w:val="00AE2422"/>
    <w:rsid w:val="00AE25C6"/>
    <w:rsid w:val="00AE306C"/>
    <w:rsid w:val="00AE339D"/>
    <w:rsid w:val="00AE424F"/>
    <w:rsid w:val="00AE4262"/>
    <w:rsid w:val="00AE73AF"/>
    <w:rsid w:val="00AE7C6D"/>
    <w:rsid w:val="00AF00C2"/>
    <w:rsid w:val="00AF0736"/>
    <w:rsid w:val="00AF1F4B"/>
    <w:rsid w:val="00AF27D1"/>
    <w:rsid w:val="00AF28C1"/>
    <w:rsid w:val="00AF28F0"/>
    <w:rsid w:val="00AF2A59"/>
    <w:rsid w:val="00AF2ECE"/>
    <w:rsid w:val="00AF3180"/>
    <w:rsid w:val="00AF31D7"/>
    <w:rsid w:val="00AF35E4"/>
    <w:rsid w:val="00AF3AFC"/>
    <w:rsid w:val="00AF4774"/>
    <w:rsid w:val="00AF4DC8"/>
    <w:rsid w:val="00AF6AAF"/>
    <w:rsid w:val="00AF7A79"/>
    <w:rsid w:val="00AF7AF3"/>
    <w:rsid w:val="00AF7C10"/>
    <w:rsid w:val="00AF7FB4"/>
    <w:rsid w:val="00B01C18"/>
    <w:rsid w:val="00B01C90"/>
    <w:rsid w:val="00B01E27"/>
    <w:rsid w:val="00B01ED1"/>
    <w:rsid w:val="00B024C1"/>
    <w:rsid w:val="00B025AF"/>
    <w:rsid w:val="00B02EF1"/>
    <w:rsid w:val="00B04358"/>
    <w:rsid w:val="00B04B00"/>
    <w:rsid w:val="00B05094"/>
    <w:rsid w:val="00B059F8"/>
    <w:rsid w:val="00B0683F"/>
    <w:rsid w:val="00B07B74"/>
    <w:rsid w:val="00B07C97"/>
    <w:rsid w:val="00B07E9F"/>
    <w:rsid w:val="00B10899"/>
    <w:rsid w:val="00B11C67"/>
    <w:rsid w:val="00B128A0"/>
    <w:rsid w:val="00B139DD"/>
    <w:rsid w:val="00B14652"/>
    <w:rsid w:val="00B153D5"/>
    <w:rsid w:val="00B15754"/>
    <w:rsid w:val="00B17611"/>
    <w:rsid w:val="00B200C8"/>
    <w:rsid w:val="00B202BB"/>
    <w:rsid w:val="00B2046E"/>
    <w:rsid w:val="00B20E8B"/>
    <w:rsid w:val="00B20F63"/>
    <w:rsid w:val="00B21251"/>
    <w:rsid w:val="00B21A63"/>
    <w:rsid w:val="00B22C9F"/>
    <w:rsid w:val="00B23357"/>
    <w:rsid w:val="00B255E5"/>
    <w:rsid w:val="00B257E1"/>
    <w:rsid w:val="00B2599A"/>
    <w:rsid w:val="00B270A7"/>
    <w:rsid w:val="00B27191"/>
    <w:rsid w:val="00B27AC4"/>
    <w:rsid w:val="00B30264"/>
    <w:rsid w:val="00B30FEC"/>
    <w:rsid w:val="00B313BD"/>
    <w:rsid w:val="00B31F2E"/>
    <w:rsid w:val="00B31F3D"/>
    <w:rsid w:val="00B33146"/>
    <w:rsid w:val="00B33785"/>
    <w:rsid w:val="00B33DF8"/>
    <w:rsid w:val="00B343CC"/>
    <w:rsid w:val="00B34909"/>
    <w:rsid w:val="00B3579F"/>
    <w:rsid w:val="00B36C88"/>
    <w:rsid w:val="00B36ECF"/>
    <w:rsid w:val="00B371B7"/>
    <w:rsid w:val="00B37F01"/>
    <w:rsid w:val="00B407A9"/>
    <w:rsid w:val="00B41819"/>
    <w:rsid w:val="00B41FD6"/>
    <w:rsid w:val="00B4285B"/>
    <w:rsid w:val="00B43E2B"/>
    <w:rsid w:val="00B44B54"/>
    <w:rsid w:val="00B45182"/>
    <w:rsid w:val="00B4534F"/>
    <w:rsid w:val="00B4538B"/>
    <w:rsid w:val="00B45FFA"/>
    <w:rsid w:val="00B465AC"/>
    <w:rsid w:val="00B5033C"/>
    <w:rsid w:val="00B5084A"/>
    <w:rsid w:val="00B50F4E"/>
    <w:rsid w:val="00B51944"/>
    <w:rsid w:val="00B51C16"/>
    <w:rsid w:val="00B51E5F"/>
    <w:rsid w:val="00B51EDC"/>
    <w:rsid w:val="00B545DD"/>
    <w:rsid w:val="00B54624"/>
    <w:rsid w:val="00B54C6A"/>
    <w:rsid w:val="00B54E1B"/>
    <w:rsid w:val="00B54E72"/>
    <w:rsid w:val="00B54FB4"/>
    <w:rsid w:val="00B565B6"/>
    <w:rsid w:val="00B6065C"/>
    <w:rsid w:val="00B606A1"/>
    <w:rsid w:val="00B612EC"/>
    <w:rsid w:val="00B614F7"/>
    <w:rsid w:val="00B61B26"/>
    <w:rsid w:val="00B61D1F"/>
    <w:rsid w:val="00B627B0"/>
    <w:rsid w:val="00B629AA"/>
    <w:rsid w:val="00B62BDE"/>
    <w:rsid w:val="00B6361E"/>
    <w:rsid w:val="00B63958"/>
    <w:rsid w:val="00B64B47"/>
    <w:rsid w:val="00B64E42"/>
    <w:rsid w:val="00B65020"/>
    <w:rsid w:val="00B65263"/>
    <w:rsid w:val="00B65E6B"/>
    <w:rsid w:val="00B664B3"/>
    <w:rsid w:val="00B66929"/>
    <w:rsid w:val="00B66D67"/>
    <w:rsid w:val="00B671C5"/>
    <w:rsid w:val="00B6734A"/>
    <w:rsid w:val="00B675B2"/>
    <w:rsid w:val="00B71327"/>
    <w:rsid w:val="00B721BC"/>
    <w:rsid w:val="00B728F4"/>
    <w:rsid w:val="00B72D0C"/>
    <w:rsid w:val="00B75044"/>
    <w:rsid w:val="00B75505"/>
    <w:rsid w:val="00B757DD"/>
    <w:rsid w:val="00B759F6"/>
    <w:rsid w:val="00B760E6"/>
    <w:rsid w:val="00B76E80"/>
    <w:rsid w:val="00B775FF"/>
    <w:rsid w:val="00B77B40"/>
    <w:rsid w:val="00B77E80"/>
    <w:rsid w:val="00B801A9"/>
    <w:rsid w:val="00B81261"/>
    <w:rsid w:val="00B8223E"/>
    <w:rsid w:val="00B82C69"/>
    <w:rsid w:val="00B83240"/>
    <w:rsid w:val="00B832AE"/>
    <w:rsid w:val="00B83401"/>
    <w:rsid w:val="00B85666"/>
    <w:rsid w:val="00B856B9"/>
    <w:rsid w:val="00B86678"/>
    <w:rsid w:val="00B86A3D"/>
    <w:rsid w:val="00B86DAC"/>
    <w:rsid w:val="00B8713C"/>
    <w:rsid w:val="00B8744F"/>
    <w:rsid w:val="00B874B6"/>
    <w:rsid w:val="00B87550"/>
    <w:rsid w:val="00B8765E"/>
    <w:rsid w:val="00B900CA"/>
    <w:rsid w:val="00B92ACE"/>
    <w:rsid w:val="00B92F9B"/>
    <w:rsid w:val="00B93F5F"/>
    <w:rsid w:val="00B941B3"/>
    <w:rsid w:val="00B95A86"/>
    <w:rsid w:val="00B96513"/>
    <w:rsid w:val="00B96BEF"/>
    <w:rsid w:val="00B96F43"/>
    <w:rsid w:val="00B9707B"/>
    <w:rsid w:val="00B971A2"/>
    <w:rsid w:val="00B97DC3"/>
    <w:rsid w:val="00BA0F5C"/>
    <w:rsid w:val="00BA1695"/>
    <w:rsid w:val="00BA1D47"/>
    <w:rsid w:val="00BA2742"/>
    <w:rsid w:val="00BA27DB"/>
    <w:rsid w:val="00BA2B7F"/>
    <w:rsid w:val="00BA2F69"/>
    <w:rsid w:val="00BA333B"/>
    <w:rsid w:val="00BA4C9D"/>
    <w:rsid w:val="00BA51EA"/>
    <w:rsid w:val="00BA5955"/>
    <w:rsid w:val="00BA60BB"/>
    <w:rsid w:val="00BA66F0"/>
    <w:rsid w:val="00BA6C00"/>
    <w:rsid w:val="00BA7BE8"/>
    <w:rsid w:val="00BB0996"/>
    <w:rsid w:val="00BB0E1F"/>
    <w:rsid w:val="00BB0E96"/>
    <w:rsid w:val="00BB1481"/>
    <w:rsid w:val="00BB1AE3"/>
    <w:rsid w:val="00BB2239"/>
    <w:rsid w:val="00BB2AE7"/>
    <w:rsid w:val="00BB35AC"/>
    <w:rsid w:val="00BB39CA"/>
    <w:rsid w:val="00BB3A43"/>
    <w:rsid w:val="00BB401F"/>
    <w:rsid w:val="00BB44FB"/>
    <w:rsid w:val="00BB5719"/>
    <w:rsid w:val="00BB6037"/>
    <w:rsid w:val="00BB6464"/>
    <w:rsid w:val="00BB730B"/>
    <w:rsid w:val="00BB7FF2"/>
    <w:rsid w:val="00BC033B"/>
    <w:rsid w:val="00BC0AA2"/>
    <w:rsid w:val="00BC1BB8"/>
    <w:rsid w:val="00BC43FA"/>
    <w:rsid w:val="00BC4F30"/>
    <w:rsid w:val="00BC52BD"/>
    <w:rsid w:val="00BC628A"/>
    <w:rsid w:val="00BC79FB"/>
    <w:rsid w:val="00BD0487"/>
    <w:rsid w:val="00BD0D20"/>
    <w:rsid w:val="00BD1A70"/>
    <w:rsid w:val="00BD22B0"/>
    <w:rsid w:val="00BD3029"/>
    <w:rsid w:val="00BD339A"/>
    <w:rsid w:val="00BD3686"/>
    <w:rsid w:val="00BD3984"/>
    <w:rsid w:val="00BD3BEF"/>
    <w:rsid w:val="00BD432F"/>
    <w:rsid w:val="00BD4EC7"/>
    <w:rsid w:val="00BD564B"/>
    <w:rsid w:val="00BD647D"/>
    <w:rsid w:val="00BD65BD"/>
    <w:rsid w:val="00BD6C82"/>
    <w:rsid w:val="00BD785D"/>
    <w:rsid w:val="00BD7FE1"/>
    <w:rsid w:val="00BE07CB"/>
    <w:rsid w:val="00BE37CA"/>
    <w:rsid w:val="00BE4433"/>
    <w:rsid w:val="00BE5A9C"/>
    <w:rsid w:val="00BE5E8F"/>
    <w:rsid w:val="00BE6144"/>
    <w:rsid w:val="00BE635A"/>
    <w:rsid w:val="00BE6B0C"/>
    <w:rsid w:val="00BE6D2A"/>
    <w:rsid w:val="00BE6D66"/>
    <w:rsid w:val="00BE72E9"/>
    <w:rsid w:val="00BF0258"/>
    <w:rsid w:val="00BF0770"/>
    <w:rsid w:val="00BF07D8"/>
    <w:rsid w:val="00BF17E9"/>
    <w:rsid w:val="00BF2ABB"/>
    <w:rsid w:val="00BF5099"/>
    <w:rsid w:val="00BF564C"/>
    <w:rsid w:val="00BF645D"/>
    <w:rsid w:val="00BF6A47"/>
    <w:rsid w:val="00BF6B4C"/>
    <w:rsid w:val="00BF6F4C"/>
    <w:rsid w:val="00BF6F9C"/>
    <w:rsid w:val="00BF788B"/>
    <w:rsid w:val="00C00837"/>
    <w:rsid w:val="00C00BB5"/>
    <w:rsid w:val="00C00F9A"/>
    <w:rsid w:val="00C015BE"/>
    <w:rsid w:val="00C01BE1"/>
    <w:rsid w:val="00C0449C"/>
    <w:rsid w:val="00C04F00"/>
    <w:rsid w:val="00C05A3F"/>
    <w:rsid w:val="00C05B26"/>
    <w:rsid w:val="00C07D6A"/>
    <w:rsid w:val="00C101CC"/>
    <w:rsid w:val="00C103E4"/>
    <w:rsid w:val="00C106FB"/>
    <w:rsid w:val="00C109FA"/>
    <w:rsid w:val="00C10F10"/>
    <w:rsid w:val="00C11436"/>
    <w:rsid w:val="00C11CA0"/>
    <w:rsid w:val="00C1218C"/>
    <w:rsid w:val="00C13171"/>
    <w:rsid w:val="00C14037"/>
    <w:rsid w:val="00C140C6"/>
    <w:rsid w:val="00C143F5"/>
    <w:rsid w:val="00C149EC"/>
    <w:rsid w:val="00C15D4D"/>
    <w:rsid w:val="00C1664C"/>
    <w:rsid w:val="00C16EA7"/>
    <w:rsid w:val="00C175DC"/>
    <w:rsid w:val="00C17C46"/>
    <w:rsid w:val="00C21013"/>
    <w:rsid w:val="00C21D2A"/>
    <w:rsid w:val="00C224B8"/>
    <w:rsid w:val="00C23BDB"/>
    <w:rsid w:val="00C23DDE"/>
    <w:rsid w:val="00C248C8"/>
    <w:rsid w:val="00C24F38"/>
    <w:rsid w:val="00C250F3"/>
    <w:rsid w:val="00C25E0D"/>
    <w:rsid w:val="00C26689"/>
    <w:rsid w:val="00C2718D"/>
    <w:rsid w:val="00C2761E"/>
    <w:rsid w:val="00C30171"/>
    <w:rsid w:val="00C309D8"/>
    <w:rsid w:val="00C30E04"/>
    <w:rsid w:val="00C324A6"/>
    <w:rsid w:val="00C33FAA"/>
    <w:rsid w:val="00C34865"/>
    <w:rsid w:val="00C36815"/>
    <w:rsid w:val="00C41B44"/>
    <w:rsid w:val="00C4218B"/>
    <w:rsid w:val="00C427CA"/>
    <w:rsid w:val="00C43237"/>
    <w:rsid w:val="00C43519"/>
    <w:rsid w:val="00C43A8D"/>
    <w:rsid w:val="00C43D54"/>
    <w:rsid w:val="00C44385"/>
    <w:rsid w:val="00C4472E"/>
    <w:rsid w:val="00C44B86"/>
    <w:rsid w:val="00C45028"/>
    <w:rsid w:val="00C45263"/>
    <w:rsid w:val="00C465E8"/>
    <w:rsid w:val="00C466C6"/>
    <w:rsid w:val="00C46C3E"/>
    <w:rsid w:val="00C47A25"/>
    <w:rsid w:val="00C47B0F"/>
    <w:rsid w:val="00C50C03"/>
    <w:rsid w:val="00C514AE"/>
    <w:rsid w:val="00C51537"/>
    <w:rsid w:val="00C51ED8"/>
    <w:rsid w:val="00C52BC3"/>
    <w:rsid w:val="00C531B3"/>
    <w:rsid w:val="00C53453"/>
    <w:rsid w:val="00C5384A"/>
    <w:rsid w:val="00C53F42"/>
    <w:rsid w:val="00C54079"/>
    <w:rsid w:val="00C542FB"/>
    <w:rsid w:val="00C54A30"/>
    <w:rsid w:val="00C56D0C"/>
    <w:rsid w:val="00C57998"/>
    <w:rsid w:val="00C61AFA"/>
    <w:rsid w:val="00C61B47"/>
    <w:rsid w:val="00C61D64"/>
    <w:rsid w:val="00C62036"/>
    <w:rsid w:val="00C62099"/>
    <w:rsid w:val="00C6229A"/>
    <w:rsid w:val="00C622BC"/>
    <w:rsid w:val="00C62A2D"/>
    <w:rsid w:val="00C63198"/>
    <w:rsid w:val="00C6381A"/>
    <w:rsid w:val="00C63AF3"/>
    <w:rsid w:val="00C643E9"/>
    <w:rsid w:val="00C64EA3"/>
    <w:rsid w:val="00C65221"/>
    <w:rsid w:val="00C65842"/>
    <w:rsid w:val="00C65A6A"/>
    <w:rsid w:val="00C65CE2"/>
    <w:rsid w:val="00C670A8"/>
    <w:rsid w:val="00C67BC5"/>
    <w:rsid w:val="00C7187D"/>
    <w:rsid w:val="00C726D3"/>
    <w:rsid w:val="00C72867"/>
    <w:rsid w:val="00C72F8C"/>
    <w:rsid w:val="00C73468"/>
    <w:rsid w:val="00C7393F"/>
    <w:rsid w:val="00C73DDD"/>
    <w:rsid w:val="00C73F22"/>
    <w:rsid w:val="00C74F1E"/>
    <w:rsid w:val="00C751D7"/>
    <w:rsid w:val="00C75E81"/>
    <w:rsid w:val="00C75EFD"/>
    <w:rsid w:val="00C7725E"/>
    <w:rsid w:val="00C7774C"/>
    <w:rsid w:val="00C802BA"/>
    <w:rsid w:val="00C827FB"/>
    <w:rsid w:val="00C8287E"/>
    <w:rsid w:val="00C857B7"/>
    <w:rsid w:val="00C86609"/>
    <w:rsid w:val="00C87400"/>
    <w:rsid w:val="00C87C22"/>
    <w:rsid w:val="00C900CF"/>
    <w:rsid w:val="00C91DD9"/>
    <w:rsid w:val="00C927B6"/>
    <w:rsid w:val="00C92B4C"/>
    <w:rsid w:val="00C935A2"/>
    <w:rsid w:val="00C93805"/>
    <w:rsid w:val="00C93895"/>
    <w:rsid w:val="00C94C64"/>
    <w:rsid w:val="00C954F6"/>
    <w:rsid w:val="00C957F9"/>
    <w:rsid w:val="00C95811"/>
    <w:rsid w:val="00C95B2D"/>
    <w:rsid w:val="00C95E97"/>
    <w:rsid w:val="00C96805"/>
    <w:rsid w:val="00C96D11"/>
    <w:rsid w:val="00C97029"/>
    <w:rsid w:val="00C97CC0"/>
    <w:rsid w:val="00CA02FA"/>
    <w:rsid w:val="00CA0DF9"/>
    <w:rsid w:val="00CA2A11"/>
    <w:rsid w:val="00CA322C"/>
    <w:rsid w:val="00CA36A0"/>
    <w:rsid w:val="00CA3799"/>
    <w:rsid w:val="00CA52EB"/>
    <w:rsid w:val="00CA5794"/>
    <w:rsid w:val="00CA663D"/>
    <w:rsid w:val="00CA6BC5"/>
    <w:rsid w:val="00CB0159"/>
    <w:rsid w:val="00CB061E"/>
    <w:rsid w:val="00CB06F3"/>
    <w:rsid w:val="00CB0B5F"/>
    <w:rsid w:val="00CB24D9"/>
    <w:rsid w:val="00CB2852"/>
    <w:rsid w:val="00CB3A3A"/>
    <w:rsid w:val="00CB553C"/>
    <w:rsid w:val="00CB5BB7"/>
    <w:rsid w:val="00CB6571"/>
    <w:rsid w:val="00CB6987"/>
    <w:rsid w:val="00CC0315"/>
    <w:rsid w:val="00CC2E55"/>
    <w:rsid w:val="00CC32EE"/>
    <w:rsid w:val="00CC3483"/>
    <w:rsid w:val="00CC3515"/>
    <w:rsid w:val="00CC4CB5"/>
    <w:rsid w:val="00CC571B"/>
    <w:rsid w:val="00CC61CD"/>
    <w:rsid w:val="00CC63DA"/>
    <w:rsid w:val="00CC69AC"/>
    <w:rsid w:val="00CC6C02"/>
    <w:rsid w:val="00CC6CCC"/>
    <w:rsid w:val="00CC6CDA"/>
    <w:rsid w:val="00CC737B"/>
    <w:rsid w:val="00CC73F4"/>
    <w:rsid w:val="00CC77E5"/>
    <w:rsid w:val="00CD00BD"/>
    <w:rsid w:val="00CD2B06"/>
    <w:rsid w:val="00CD35A2"/>
    <w:rsid w:val="00CD498E"/>
    <w:rsid w:val="00CD4BD2"/>
    <w:rsid w:val="00CD4E3C"/>
    <w:rsid w:val="00CD5011"/>
    <w:rsid w:val="00CD57E3"/>
    <w:rsid w:val="00CD67A9"/>
    <w:rsid w:val="00CD7179"/>
    <w:rsid w:val="00CD7D78"/>
    <w:rsid w:val="00CD7EA4"/>
    <w:rsid w:val="00CE0A09"/>
    <w:rsid w:val="00CE21C7"/>
    <w:rsid w:val="00CE3467"/>
    <w:rsid w:val="00CE37D3"/>
    <w:rsid w:val="00CE3C6D"/>
    <w:rsid w:val="00CE4611"/>
    <w:rsid w:val="00CE640F"/>
    <w:rsid w:val="00CE68CD"/>
    <w:rsid w:val="00CE7363"/>
    <w:rsid w:val="00CE76BC"/>
    <w:rsid w:val="00CF0637"/>
    <w:rsid w:val="00CF109C"/>
    <w:rsid w:val="00CF14C4"/>
    <w:rsid w:val="00CF16BC"/>
    <w:rsid w:val="00CF1D4C"/>
    <w:rsid w:val="00CF2D5C"/>
    <w:rsid w:val="00CF3202"/>
    <w:rsid w:val="00CF327D"/>
    <w:rsid w:val="00CF37E1"/>
    <w:rsid w:val="00CF3842"/>
    <w:rsid w:val="00CF540E"/>
    <w:rsid w:val="00CF5CD9"/>
    <w:rsid w:val="00CF601E"/>
    <w:rsid w:val="00CF60DB"/>
    <w:rsid w:val="00CF7423"/>
    <w:rsid w:val="00CF7622"/>
    <w:rsid w:val="00CF7649"/>
    <w:rsid w:val="00D006A5"/>
    <w:rsid w:val="00D02A40"/>
    <w:rsid w:val="00D02F07"/>
    <w:rsid w:val="00D030A6"/>
    <w:rsid w:val="00D034F4"/>
    <w:rsid w:val="00D0352F"/>
    <w:rsid w:val="00D045CA"/>
    <w:rsid w:val="00D07A9F"/>
    <w:rsid w:val="00D1048C"/>
    <w:rsid w:val="00D10CD0"/>
    <w:rsid w:val="00D12558"/>
    <w:rsid w:val="00D130E8"/>
    <w:rsid w:val="00D1366B"/>
    <w:rsid w:val="00D1398B"/>
    <w:rsid w:val="00D14C6B"/>
    <w:rsid w:val="00D153D2"/>
    <w:rsid w:val="00D15D88"/>
    <w:rsid w:val="00D15E5F"/>
    <w:rsid w:val="00D16711"/>
    <w:rsid w:val="00D16B68"/>
    <w:rsid w:val="00D16BB8"/>
    <w:rsid w:val="00D16EA1"/>
    <w:rsid w:val="00D20124"/>
    <w:rsid w:val="00D21C3E"/>
    <w:rsid w:val="00D22E21"/>
    <w:rsid w:val="00D250AB"/>
    <w:rsid w:val="00D252F6"/>
    <w:rsid w:val="00D25F6E"/>
    <w:rsid w:val="00D26D37"/>
    <w:rsid w:val="00D27D49"/>
    <w:rsid w:val="00D27EBE"/>
    <w:rsid w:val="00D318F7"/>
    <w:rsid w:val="00D32DBA"/>
    <w:rsid w:val="00D334E6"/>
    <w:rsid w:val="00D345BC"/>
    <w:rsid w:val="00D34DFA"/>
    <w:rsid w:val="00D350E8"/>
    <w:rsid w:val="00D3541D"/>
    <w:rsid w:val="00D35805"/>
    <w:rsid w:val="00D35972"/>
    <w:rsid w:val="00D36060"/>
    <w:rsid w:val="00D36A49"/>
    <w:rsid w:val="00D379F4"/>
    <w:rsid w:val="00D40054"/>
    <w:rsid w:val="00D40AB0"/>
    <w:rsid w:val="00D411F4"/>
    <w:rsid w:val="00D41508"/>
    <w:rsid w:val="00D41577"/>
    <w:rsid w:val="00D41DD2"/>
    <w:rsid w:val="00D42846"/>
    <w:rsid w:val="00D42DA9"/>
    <w:rsid w:val="00D440EB"/>
    <w:rsid w:val="00D44E26"/>
    <w:rsid w:val="00D458A5"/>
    <w:rsid w:val="00D4592C"/>
    <w:rsid w:val="00D46135"/>
    <w:rsid w:val="00D47600"/>
    <w:rsid w:val="00D47E4D"/>
    <w:rsid w:val="00D517C6"/>
    <w:rsid w:val="00D524DC"/>
    <w:rsid w:val="00D5287C"/>
    <w:rsid w:val="00D52D22"/>
    <w:rsid w:val="00D52EAE"/>
    <w:rsid w:val="00D54D76"/>
    <w:rsid w:val="00D5503A"/>
    <w:rsid w:val="00D60E18"/>
    <w:rsid w:val="00D621EE"/>
    <w:rsid w:val="00D62632"/>
    <w:rsid w:val="00D62731"/>
    <w:rsid w:val="00D62E5F"/>
    <w:rsid w:val="00D6302F"/>
    <w:rsid w:val="00D63636"/>
    <w:rsid w:val="00D6369E"/>
    <w:rsid w:val="00D644F8"/>
    <w:rsid w:val="00D66E3F"/>
    <w:rsid w:val="00D67118"/>
    <w:rsid w:val="00D67AB3"/>
    <w:rsid w:val="00D7026F"/>
    <w:rsid w:val="00D70922"/>
    <w:rsid w:val="00D71D84"/>
    <w:rsid w:val="00D7239D"/>
    <w:rsid w:val="00D72464"/>
    <w:rsid w:val="00D727CA"/>
    <w:rsid w:val="00D72A57"/>
    <w:rsid w:val="00D731F4"/>
    <w:rsid w:val="00D732D8"/>
    <w:rsid w:val="00D756F8"/>
    <w:rsid w:val="00D76385"/>
    <w:rsid w:val="00D768EB"/>
    <w:rsid w:val="00D76F6D"/>
    <w:rsid w:val="00D77997"/>
    <w:rsid w:val="00D81E17"/>
    <w:rsid w:val="00D82D1E"/>
    <w:rsid w:val="00D830ED"/>
    <w:rsid w:val="00D832D9"/>
    <w:rsid w:val="00D846FE"/>
    <w:rsid w:val="00D849AF"/>
    <w:rsid w:val="00D85379"/>
    <w:rsid w:val="00D86236"/>
    <w:rsid w:val="00D869CA"/>
    <w:rsid w:val="00D8726C"/>
    <w:rsid w:val="00D8765E"/>
    <w:rsid w:val="00D903E2"/>
    <w:rsid w:val="00D90F00"/>
    <w:rsid w:val="00D91003"/>
    <w:rsid w:val="00D91EA8"/>
    <w:rsid w:val="00D92BB7"/>
    <w:rsid w:val="00D935F8"/>
    <w:rsid w:val="00D95A4B"/>
    <w:rsid w:val="00D95FD3"/>
    <w:rsid w:val="00D96B0B"/>
    <w:rsid w:val="00D96D2D"/>
    <w:rsid w:val="00D975C0"/>
    <w:rsid w:val="00D97B1A"/>
    <w:rsid w:val="00DA2D64"/>
    <w:rsid w:val="00DA3A7B"/>
    <w:rsid w:val="00DA43D9"/>
    <w:rsid w:val="00DA449B"/>
    <w:rsid w:val="00DA5285"/>
    <w:rsid w:val="00DA53EF"/>
    <w:rsid w:val="00DA55A6"/>
    <w:rsid w:val="00DA58B8"/>
    <w:rsid w:val="00DA59ED"/>
    <w:rsid w:val="00DA5CF2"/>
    <w:rsid w:val="00DA60AC"/>
    <w:rsid w:val="00DA6251"/>
    <w:rsid w:val="00DA6B91"/>
    <w:rsid w:val="00DA72DD"/>
    <w:rsid w:val="00DB191D"/>
    <w:rsid w:val="00DB455E"/>
    <w:rsid w:val="00DB4E38"/>
    <w:rsid w:val="00DB4F91"/>
    <w:rsid w:val="00DB5507"/>
    <w:rsid w:val="00DB57C3"/>
    <w:rsid w:val="00DB6D0A"/>
    <w:rsid w:val="00DB6E8E"/>
    <w:rsid w:val="00DB726B"/>
    <w:rsid w:val="00DB7276"/>
    <w:rsid w:val="00DC000F"/>
    <w:rsid w:val="00DC06BE"/>
    <w:rsid w:val="00DC0A27"/>
    <w:rsid w:val="00DC0F47"/>
    <w:rsid w:val="00DC1B87"/>
    <w:rsid w:val="00DC1F0F"/>
    <w:rsid w:val="00DC23EF"/>
    <w:rsid w:val="00DC3117"/>
    <w:rsid w:val="00DC3608"/>
    <w:rsid w:val="00DC4B45"/>
    <w:rsid w:val="00DC4EFB"/>
    <w:rsid w:val="00DC4FB4"/>
    <w:rsid w:val="00DC541C"/>
    <w:rsid w:val="00DC5DD9"/>
    <w:rsid w:val="00DC6D2D"/>
    <w:rsid w:val="00DC6F6C"/>
    <w:rsid w:val="00DC72A6"/>
    <w:rsid w:val="00DC7468"/>
    <w:rsid w:val="00DC76BF"/>
    <w:rsid w:val="00DD01B3"/>
    <w:rsid w:val="00DD054E"/>
    <w:rsid w:val="00DD097D"/>
    <w:rsid w:val="00DD0E7E"/>
    <w:rsid w:val="00DD111C"/>
    <w:rsid w:val="00DD14D3"/>
    <w:rsid w:val="00DD1CA5"/>
    <w:rsid w:val="00DD1FEC"/>
    <w:rsid w:val="00DD2835"/>
    <w:rsid w:val="00DD34F0"/>
    <w:rsid w:val="00DD40BE"/>
    <w:rsid w:val="00DD4E59"/>
    <w:rsid w:val="00DD59FE"/>
    <w:rsid w:val="00DD6C2C"/>
    <w:rsid w:val="00DD7958"/>
    <w:rsid w:val="00DD7FF6"/>
    <w:rsid w:val="00DE062D"/>
    <w:rsid w:val="00DE1785"/>
    <w:rsid w:val="00DE1907"/>
    <w:rsid w:val="00DE20D0"/>
    <w:rsid w:val="00DE33B5"/>
    <w:rsid w:val="00DE5210"/>
    <w:rsid w:val="00DE5D48"/>
    <w:rsid w:val="00DE5E18"/>
    <w:rsid w:val="00DE6F00"/>
    <w:rsid w:val="00DF0487"/>
    <w:rsid w:val="00DF0B17"/>
    <w:rsid w:val="00DF2B44"/>
    <w:rsid w:val="00DF399E"/>
    <w:rsid w:val="00DF3E35"/>
    <w:rsid w:val="00DF4750"/>
    <w:rsid w:val="00DF5EA4"/>
    <w:rsid w:val="00DF6332"/>
    <w:rsid w:val="00DF7678"/>
    <w:rsid w:val="00DF7A3A"/>
    <w:rsid w:val="00DF7C6B"/>
    <w:rsid w:val="00E01A57"/>
    <w:rsid w:val="00E02681"/>
    <w:rsid w:val="00E02792"/>
    <w:rsid w:val="00E02EC0"/>
    <w:rsid w:val="00E034D8"/>
    <w:rsid w:val="00E04674"/>
    <w:rsid w:val="00E04CC0"/>
    <w:rsid w:val="00E04CD1"/>
    <w:rsid w:val="00E05217"/>
    <w:rsid w:val="00E05420"/>
    <w:rsid w:val="00E10587"/>
    <w:rsid w:val="00E111E5"/>
    <w:rsid w:val="00E12633"/>
    <w:rsid w:val="00E142E8"/>
    <w:rsid w:val="00E149B5"/>
    <w:rsid w:val="00E14B87"/>
    <w:rsid w:val="00E151AB"/>
    <w:rsid w:val="00E15816"/>
    <w:rsid w:val="00E16027"/>
    <w:rsid w:val="00E160D5"/>
    <w:rsid w:val="00E17165"/>
    <w:rsid w:val="00E1717D"/>
    <w:rsid w:val="00E17180"/>
    <w:rsid w:val="00E173A3"/>
    <w:rsid w:val="00E17BCF"/>
    <w:rsid w:val="00E2073F"/>
    <w:rsid w:val="00E21AFE"/>
    <w:rsid w:val="00E22C72"/>
    <w:rsid w:val="00E239FF"/>
    <w:rsid w:val="00E242CB"/>
    <w:rsid w:val="00E255DA"/>
    <w:rsid w:val="00E26C4E"/>
    <w:rsid w:val="00E2744A"/>
    <w:rsid w:val="00E27D7B"/>
    <w:rsid w:val="00E27DE2"/>
    <w:rsid w:val="00E30556"/>
    <w:rsid w:val="00E30820"/>
    <w:rsid w:val="00E30981"/>
    <w:rsid w:val="00E30A62"/>
    <w:rsid w:val="00E30AF7"/>
    <w:rsid w:val="00E30C64"/>
    <w:rsid w:val="00E3183B"/>
    <w:rsid w:val="00E318D1"/>
    <w:rsid w:val="00E31A5C"/>
    <w:rsid w:val="00E31CB0"/>
    <w:rsid w:val="00E321F1"/>
    <w:rsid w:val="00E32446"/>
    <w:rsid w:val="00E32648"/>
    <w:rsid w:val="00E326CD"/>
    <w:rsid w:val="00E3270B"/>
    <w:rsid w:val="00E33136"/>
    <w:rsid w:val="00E346BB"/>
    <w:rsid w:val="00E348CE"/>
    <w:rsid w:val="00E34D7C"/>
    <w:rsid w:val="00E350E8"/>
    <w:rsid w:val="00E35C02"/>
    <w:rsid w:val="00E361C5"/>
    <w:rsid w:val="00E3723D"/>
    <w:rsid w:val="00E403A6"/>
    <w:rsid w:val="00E40A2D"/>
    <w:rsid w:val="00E40A82"/>
    <w:rsid w:val="00E42499"/>
    <w:rsid w:val="00E426C9"/>
    <w:rsid w:val="00E42BA2"/>
    <w:rsid w:val="00E431FB"/>
    <w:rsid w:val="00E43C67"/>
    <w:rsid w:val="00E4415E"/>
    <w:rsid w:val="00E4477D"/>
    <w:rsid w:val="00E44B95"/>
    <w:rsid w:val="00E44C89"/>
    <w:rsid w:val="00E457A6"/>
    <w:rsid w:val="00E477F6"/>
    <w:rsid w:val="00E47FBF"/>
    <w:rsid w:val="00E516ED"/>
    <w:rsid w:val="00E53093"/>
    <w:rsid w:val="00E5383E"/>
    <w:rsid w:val="00E54A41"/>
    <w:rsid w:val="00E5520F"/>
    <w:rsid w:val="00E553ED"/>
    <w:rsid w:val="00E559EB"/>
    <w:rsid w:val="00E55F58"/>
    <w:rsid w:val="00E570C2"/>
    <w:rsid w:val="00E57940"/>
    <w:rsid w:val="00E60DE2"/>
    <w:rsid w:val="00E61BA2"/>
    <w:rsid w:val="00E620A5"/>
    <w:rsid w:val="00E6215B"/>
    <w:rsid w:val="00E624EA"/>
    <w:rsid w:val="00E62C1C"/>
    <w:rsid w:val="00E63864"/>
    <w:rsid w:val="00E63BF1"/>
    <w:rsid w:val="00E63C1C"/>
    <w:rsid w:val="00E63ED3"/>
    <w:rsid w:val="00E6403F"/>
    <w:rsid w:val="00E64899"/>
    <w:rsid w:val="00E6524A"/>
    <w:rsid w:val="00E65FC7"/>
    <w:rsid w:val="00E66662"/>
    <w:rsid w:val="00E67249"/>
    <w:rsid w:val="00E67389"/>
    <w:rsid w:val="00E70C26"/>
    <w:rsid w:val="00E7334A"/>
    <w:rsid w:val="00E73C94"/>
    <w:rsid w:val="00E7421D"/>
    <w:rsid w:val="00E74B61"/>
    <w:rsid w:val="00E750A4"/>
    <w:rsid w:val="00E75451"/>
    <w:rsid w:val="00E770C4"/>
    <w:rsid w:val="00E80515"/>
    <w:rsid w:val="00E8192D"/>
    <w:rsid w:val="00E8297D"/>
    <w:rsid w:val="00E82D91"/>
    <w:rsid w:val="00E83445"/>
    <w:rsid w:val="00E837F8"/>
    <w:rsid w:val="00E83944"/>
    <w:rsid w:val="00E83DDE"/>
    <w:rsid w:val="00E84C5A"/>
    <w:rsid w:val="00E84E6C"/>
    <w:rsid w:val="00E84EF3"/>
    <w:rsid w:val="00E861DB"/>
    <w:rsid w:val="00E8642C"/>
    <w:rsid w:val="00E8696F"/>
    <w:rsid w:val="00E8727F"/>
    <w:rsid w:val="00E9006E"/>
    <w:rsid w:val="00E904BE"/>
    <w:rsid w:val="00E908F1"/>
    <w:rsid w:val="00E93406"/>
    <w:rsid w:val="00E94C84"/>
    <w:rsid w:val="00E94D6B"/>
    <w:rsid w:val="00E95100"/>
    <w:rsid w:val="00E956C5"/>
    <w:rsid w:val="00E95C39"/>
    <w:rsid w:val="00E972BE"/>
    <w:rsid w:val="00EA1E31"/>
    <w:rsid w:val="00EA277D"/>
    <w:rsid w:val="00EA2C39"/>
    <w:rsid w:val="00EA5D6E"/>
    <w:rsid w:val="00EA6C5B"/>
    <w:rsid w:val="00EA6E88"/>
    <w:rsid w:val="00EA7159"/>
    <w:rsid w:val="00EB00DD"/>
    <w:rsid w:val="00EB0A3C"/>
    <w:rsid w:val="00EB0A96"/>
    <w:rsid w:val="00EB17EA"/>
    <w:rsid w:val="00EB1E64"/>
    <w:rsid w:val="00EB1ED7"/>
    <w:rsid w:val="00EB31ED"/>
    <w:rsid w:val="00EB44ED"/>
    <w:rsid w:val="00EB5A47"/>
    <w:rsid w:val="00EB7472"/>
    <w:rsid w:val="00EB77C9"/>
    <w:rsid w:val="00EB77F9"/>
    <w:rsid w:val="00EB7A61"/>
    <w:rsid w:val="00EC02BC"/>
    <w:rsid w:val="00EC059C"/>
    <w:rsid w:val="00EC0633"/>
    <w:rsid w:val="00EC08C4"/>
    <w:rsid w:val="00EC1A2E"/>
    <w:rsid w:val="00EC2068"/>
    <w:rsid w:val="00EC233B"/>
    <w:rsid w:val="00EC4D07"/>
    <w:rsid w:val="00EC55C3"/>
    <w:rsid w:val="00EC5769"/>
    <w:rsid w:val="00EC5781"/>
    <w:rsid w:val="00EC5917"/>
    <w:rsid w:val="00EC6723"/>
    <w:rsid w:val="00EC7D00"/>
    <w:rsid w:val="00ED0304"/>
    <w:rsid w:val="00ED1ABD"/>
    <w:rsid w:val="00ED1E15"/>
    <w:rsid w:val="00ED2690"/>
    <w:rsid w:val="00ED3C47"/>
    <w:rsid w:val="00ED5B7B"/>
    <w:rsid w:val="00ED615C"/>
    <w:rsid w:val="00EE02E6"/>
    <w:rsid w:val="00EE0334"/>
    <w:rsid w:val="00EE081A"/>
    <w:rsid w:val="00EE0A4A"/>
    <w:rsid w:val="00EE12D3"/>
    <w:rsid w:val="00EE1D88"/>
    <w:rsid w:val="00EE38FA"/>
    <w:rsid w:val="00EE3E2C"/>
    <w:rsid w:val="00EE40C7"/>
    <w:rsid w:val="00EE4837"/>
    <w:rsid w:val="00EE4954"/>
    <w:rsid w:val="00EE5569"/>
    <w:rsid w:val="00EE5D23"/>
    <w:rsid w:val="00EE6053"/>
    <w:rsid w:val="00EE750D"/>
    <w:rsid w:val="00EF1DBF"/>
    <w:rsid w:val="00EF22BF"/>
    <w:rsid w:val="00EF2A8C"/>
    <w:rsid w:val="00EF2D85"/>
    <w:rsid w:val="00EF3CA4"/>
    <w:rsid w:val="00EF49A8"/>
    <w:rsid w:val="00EF5D0D"/>
    <w:rsid w:val="00EF6C2C"/>
    <w:rsid w:val="00EF76DC"/>
    <w:rsid w:val="00EF7859"/>
    <w:rsid w:val="00EF7A4A"/>
    <w:rsid w:val="00F0036D"/>
    <w:rsid w:val="00F00828"/>
    <w:rsid w:val="00F014DA"/>
    <w:rsid w:val="00F022F0"/>
    <w:rsid w:val="00F02591"/>
    <w:rsid w:val="00F02852"/>
    <w:rsid w:val="00F0332C"/>
    <w:rsid w:val="00F04568"/>
    <w:rsid w:val="00F04741"/>
    <w:rsid w:val="00F058F8"/>
    <w:rsid w:val="00F06620"/>
    <w:rsid w:val="00F06688"/>
    <w:rsid w:val="00F06DDE"/>
    <w:rsid w:val="00F10A0D"/>
    <w:rsid w:val="00F10CFD"/>
    <w:rsid w:val="00F11AD6"/>
    <w:rsid w:val="00F11C4D"/>
    <w:rsid w:val="00F11D31"/>
    <w:rsid w:val="00F135ED"/>
    <w:rsid w:val="00F13C9E"/>
    <w:rsid w:val="00F141F5"/>
    <w:rsid w:val="00F14233"/>
    <w:rsid w:val="00F15F2E"/>
    <w:rsid w:val="00F172E5"/>
    <w:rsid w:val="00F17415"/>
    <w:rsid w:val="00F20D70"/>
    <w:rsid w:val="00F212A2"/>
    <w:rsid w:val="00F2166A"/>
    <w:rsid w:val="00F21B68"/>
    <w:rsid w:val="00F22E40"/>
    <w:rsid w:val="00F256E3"/>
    <w:rsid w:val="00F25D1A"/>
    <w:rsid w:val="00F275A3"/>
    <w:rsid w:val="00F30B5A"/>
    <w:rsid w:val="00F31324"/>
    <w:rsid w:val="00F32DEA"/>
    <w:rsid w:val="00F33DD5"/>
    <w:rsid w:val="00F340D6"/>
    <w:rsid w:val="00F3439D"/>
    <w:rsid w:val="00F34594"/>
    <w:rsid w:val="00F347CF"/>
    <w:rsid w:val="00F34FC7"/>
    <w:rsid w:val="00F37596"/>
    <w:rsid w:val="00F377FF"/>
    <w:rsid w:val="00F37EB8"/>
    <w:rsid w:val="00F439C7"/>
    <w:rsid w:val="00F446B1"/>
    <w:rsid w:val="00F45619"/>
    <w:rsid w:val="00F45B16"/>
    <w:rsid w:val="00F464EA"/>
    <w:rsid w:val="00F468DD"/>
    <w:rsid w:val="00F47968"/>
    <w:rsid w:val="00F507ED"/>
    <w:rsid w:val="00F514F3"/>
    <w:rsid w:val="00F51AA9"/>
    <w:rsid w:val="00F52CDC"/>
    <w:rsid w:val="00F5374A"/>
    <w:rsid w:val="00F5384D"/>
    <w:rsid w:val="00F543C5"/>
    <w:rsid w:val="00F544A0"/>
    <w:rsid w:val="00F54714"/>
    <w:rsid w:val="00F549FB"/>
    <w:rsid w:val="00F551B2"/>
    <w:rsid w:val="00F56639"/>
    <w:rsid w:val="00F56831"/>
    <w:rsid w:val="00F5696E"/>
    <w:rsid w:val="00F604B5"/>
    <w:rsid w:val="00F60D68"/>
    <w:rsid w:val="00F60EFF"/>
    <w:rsid w:val="00F626B9"/>
    <w:rsid w:val="00F62E55"/>
    <w:rsid w:val="00F64D84"/>
    <w:rsid w:val="00F65044"/>
    <w:rsid w:val="00F65208"/>
    <w:rsid w:val="00F657D0"/>
    <w:rsid w:val="00F65E7C"/>
    <w:rsid w:val="00F671A6"/>
    <w:rsid w:val="00F67807"/>
    <w:rsid w:val="00F67D2D"/>
    <w:rsid w:val="00F706DD"/>
    <w:rsid w:val="00F70EE0"/>
    <w:rsid w:val="00F71114"/>
    <w:rsid w:val="00F72719"/>
    <w:rsid w:val="00F73218"/>
    <w:rsid w:val="00F73B09"/>
    <w:rsid w:val="00F74B57"/>
    <w:rsid w:val="00F7613A"/>
    <w:rsid w:val="00F7641F"/>
    <w:rsid w:val="00F7694B"/>
    <w:rsid w:val="00F80990"/>
    <w:rsid w:val="00F80A19"/>
    <w:rsid w:val="00F82594"/>
    <w:rsid w:val="00F82DBF"/>
    <w:rsid w:val="00F845B8"/>
    <w:rsid w:val="00F845C6"/>
    <w:rsid w:val="00F858F2"/>
    <w:rsid w:val="00F860CC"/>
    <w:rsid w:val="00F90ACF"/>
    <w:rsid w:val="00F91108"/>
    <w:rsid w:val="00F91790"/>
    <w:rsid w:val="00F93BE4"/>
    <w:rsid w:val="00F93EB0"/>
    <w:rsid w:val="00F93F6E"/>
    <w:rsid w:val="00F94398"/>
    <w:rsid w:val="00F9483A"/>
    <w:rsid w:val="00F94A48"/>
    <w:rsid w:val="00F96480"/>
    <w:rsid w:val="00F96555"/>
    <w:rsid w:val="00F96AFC"/>
    <w:rsid w:val="00F97E3C"/>
    <w:rsid w:val="00F97F14"/>
    <w:rsid w:val="00FA0C32"/>
    <w:rsid w:val="00FA18D0"/>
    <w:rsid w:val="00FA338D"/>
    <w:rsid w:val="00FA44EF"/>
    <w:rsid w:val="00FA5D97"/>
    <w:rsid w:val="00FA69C3"/>
    <w:rsid w:val="00FA70EA"/>
    <w:rsid w:val="00FB0A87"/>
    <w:rsid w:val="00FB19FF"/>
    <w:rsid w:val="00FB2B56"/>
    <w:rsid w:val="00FB2CA4"/>
    <w:rsid w:val="00FB4C53"/>
    <w:rsid w:val="00FB5297"/>
    <w:rsid w:val="00FB55D5"/>
    <w:rsid w:val="00FB5A54"/>
    <w:rsid w:val="00FB648A"/>
    <w:rsid w:val="00FB67F1"/>
    <w:rsid w:val="00FB69C8"/>
    <w:rsid w:val="00FB7992"/>
    <w:rsid w:val="00FB7D90"/>
    <w:rsid w:val="00FC0FC4"/>
    <w:rsid w:val="00FC11F3"/>
    <w:rsid w:val="00FC1288"/>
    <w:rsid w:val="00FC12BC"/>
    <w:rsid w:val="00FC12BF"/>
    <w:rsid w:val="00FC2A34"/>
    <w:rsid w:val="00FC2C60"/>
    <w:rsid w:val="00FC39BE"/>
    <w:rsid w:val="00FC4A98"/>
    <w:rsid w:val="00FC4B96"/>
    <w:rsid w:val="00FC4DCA"/>
    <w:rsid w:val="00FC5527"/>
    <w:rsid w:val="00FC7420"/>
    <w:rsid w:val="00FC7870"/>
    <w:rsid w:val="00FD05BC"/>
    <w:rsid w:val="00FD18EA"/>
    <w:rsid w:val="00FD1C22"/>
    <w:rsid w:val="00FD2399"/>
    <w:rsid w:val="00FD3338"/>
    <w:rsid w:val="00FD3E6F"/>
    <w:rsid w:val="00FD44D8"/>
    <w:rsid w:val="00FD475D"/>
    <w:rsid w:val="00FD4E93"/>
    <w:rsid w:val="00FD51B9"/>
    <w:rsid w:val="00FD5296"/>
    <w:rsid w:val="00FD5849"/>
    <w:rsid w:val="00FD5E9D"/>
    <w:rsid w:val="00FD6DC4"/>
    <w:rsid w:val="00FD7DE7"/>
    <w:rsid w:val="00FE11AD"/>
    <w:rsid w:val="00FE1285"/>
    <w:rsid w:val="00FE128D"/>
    <w:rsid w:val="00FE1B13"/>
    <w:rsid w:val="00FE20E4"/>
    <w:rsid w:val="00FE217F"/>
    <w:rsid w:val="00FE2A39"/>
    <w:rsid w:val="00FE3FEE"/>
    <w:rsid w:val="00FE444D"/>
    <w:rsid w:val="00FE583E"/>
    <w:rsid w:val="00FE78EB"/>
    <w:rsid w:val="00FF034B"/>
    <w:rsid w:val="00FF1B7E"/>
    <w:rsid w:val="00FF1BD4"/>
    <w:rsid w:val="00FF39CF"/>
    <w:rsid w:val="00FF3EB2"/>
    <w:rsid w:val="00FF3FE2"/>
    <w:rsid w:val="00FF403C"/>
    <w:rsid w:val="00FF4AE5"/>
    <w:rsid w:val="00FF710A"/>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B872CD"/>
  <w15:docId w15:val="{D979F277-8090-48F1-8FA0-A6C4442BC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8"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D83"/>
    <w:rPr>
      <w:rFonts w:ascii="Lato" w:hAnsi="Lato"/>
    </w:rPr>
  </w:style>
  <w:style w:type="paragraph" w:styleId="Heading1">
    <w:name w:val="heading 1"/>
    <w:basedOn w:val="Normal"/>
    <w:next w:val="Normal"/>
    <w:link w:val="Heading1Char"/>
    <w:uiPriority w:val="2"/>
    <w:qFormat/>
    <w:rsid w:val="008D5B89"/>
    <w:pPr>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8D5B89"/>
    <w:pPr>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8D5B89"/>
    <w:pPr>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8D5B89"/>
    <w:pPr>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8D5B89"/>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8D5B89"/>
    <w:rPr>
      <w:rFonts w:ascii="Lato Semibold" w:eastAsia="Times New Roman" w:hAnsi="Lato Semibold"/>
      <w:color w:val="454347"/>
      <w:sz w:val="32"/>
      <w:szCs w:val="28"/>
    </w:rPr>
  </w:style>
  <w:style w:type="paragraph" w:styleId="Title">
    <w:name w:val="Title"/>
    <w:basedOn w:val="Normal"/>
    <w:next w:val="Normal"/>
    <w:link w:val="TitleChar"/>
    <w:qFormat/>
    <w:rsid w:val="00AA66A2"/>
    <w:rPr>
      <w:rFonts w:ascii="Lato Semibold" w:eastAsia="Times New Roman" w:hAnsi="Lato Semibold"/>
      <w:bCs/>
      <w:color w:val="1F1F5F"/>
      <w:kern w:val="32"/>
      <w:sz w:val="52"/>
      <w:szCs w:val="64"/>
    </w:rPr>
  </w:style>
  <w:style w:type="character" w:customStyle="1" w:styleId="TitleChar">
    <w:name w:val="Title Char"/>
    <w:basedOn w:val="DefaultParagraphFont"/>
    <w:link w:val="Title"/>
    <w:rsid w:val="00AA66A2"/>
    <w:rPr>
      <w:rFonts w:ascii="Lato Semibold" w:eastAsia="Times New Roman" w:hAnsi="Lato Semibold"/>
      <w:bCs/>
      <w:color w:val="1F1F5F"/>
      <w:kern w:val="32"/>
      <w:sz w:val="52"/>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8D5B89"/>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99"/>
    <w:rsid w:val="003A1C19"/>
    <w:pPr>
      <w:tabs>
        <w:tab w:val="right" w:pos="9638"/>
      </w:tabs>
      <w:spacing w:after="240"/>
    </w:pPr>
  </w:style>
  <w:style w:type="character" w:customStyle="1" w:styleId="HeaderChar">
    <w:name w:val="Header Char"/>
    <w:aliases w:val="Page header Char"/>
    <w:basedOn w:val="DefaultParagraphFont"/>
    <w:link w:val="Header"/>
    <w:uiPriority w:val="99"/>
    <w:rsid w:val="003A1C19"/>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BC4F3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8D5B89"/>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aliases w:val="List Paragraph1,Recommendation,List Paragraph11,List Paragraph111,L,F5 List Paragraph,Dot pt,CV text,Table text,Medium Grid 1 - Accent 21,Numbered Paragraph,List Paragraph2,NFP GP Bulleted List,FooterText,numbered,Paragraphe de liste1,列出段"/>
    <w:basedOn w:val="BlockText"/>
    <w:link w:val="ListParagraphChar"/>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rFonts w:ascii="Lato" w:hAnsi="Lato"/>
      <w:b/>
      <w:color w:val="1F1F5F" w:themeColor="text1"/>
    </w:rPr>
  </w:style>
  <w:style w:type="character" w:customStyle="1" w:styleId="Heading6Char">
    <w:name w:val="Heading 6 Char"/>
    <w:basedOn w:val="DefaultParagraphFont"/>
    <w:link w:val="Heading6"/>
    <w:uiPriority w:val="2"/>
    <w:semiHidden/>
    <w:rsid w:val="00EE750D"/>
    <w:rPr>
      <w:rFonts w:ascii="Lato" w:hAnsi="Lato"/>
      <w:b/>
      <w:color w:val="606060"/>
    </w:rPr>
  </w:style>
  <w:style w:type="character" w:customStyle="1" w:styleId="Heading7Char">
    <w:name w:val="Heading 7 Char"/>
    <w:basedOn w:val="DefaultParagraphFont"/>
    <w:link w:val="Heading7"/>
    <w:uiPriority w:val="2"/>
    <w:semiHidden/>
    <w:rsid w:val="00EE750D"/>
    <w:rPr>
      <w:rFonts w:ascii="Lato" w:hAnsi="Lato"/>
      <w:b/>
      <w:color w:val="1F1F5F" w:themeColor="text1"/>
    </w:rPr>
  </w:style>
  <w:style w:type="character" w:customStyle="1" w:styleId="Heading8Char">
    <w:name w:val="Heading 8 Char"/>
    <w:basedOn w:val="DefaultParagraphFont"/>
    <w:link w:val="Heading8"/>
    <w:uiPriority w:val="2"/>
    <w:semiHidden/>
    <w:rsid w:val="00EE750D"/>
    <w:rPr>
      <w:rFonts w:ascii="Lato" w:hAnsi="Lato"/>
      <w:b/>
      <w:color w:val="606060"/>
    </w:rPr>
  </w:style>
  <w:style w:type="character" w:customStyle="1" w:styleId="Heading9Char">
    <w:name w:val="Heading 9 Char"/>
    <w:basedOn w:val="DefaultParagraphFont"/>
    <w:link w:val="Heading9"/>
    <w:uiPriority w:val="2"/>
    <w:semiHidden/>
    <w:rsid w:val="00EE750D"/>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8"/>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rFonts w:ascii="Lato" w:hAnsi="Lato"/>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5464C8"/>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E04674"/>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basedOn w:val="DefaultParagraphFont"/>
    <w:link w:val="ListParagraph"/>
    <w:qFormat/>
    <w:locked/>
    <w:rsid w:val="00BD785D"/>
    <w:rPr>
      <w:rFonts w:ascii="Lato" w:eastAsiaTheme="minorEastAsia" w:hAnsi="Lato"/>
      <w:iCs/>
    </w:rPr>
  </w:style>
  <w:style w:type="paragraph" w:styleId="FootnoteText">
    <w:name w:val="footnote text"/>
    <w:basedOn w:val="Normal"/>
    <w:link w:val="FootnoteTextChar"/>
    <w:uiPriority w:val="99"/>
    <w:semiHidden/>
    <w:unhideWhenUsed/>
    <w:rsid w:val="00982506"/>
    <w:pPr>
      <w:spacing w:after="0"/>
    </w:pPr>
    <w:rPr>
      <w:sz w:val="20"/>
      <w:szCs w:val="20"/>
    </w:rPr>
  </w:style>
  <w:style w:type="character" w:customStyle="1" w:styleId="FootnoteTextChar">
    <w:name w:val="Footnote Text Char"/>
    <w:basedOn w:val="DefaultParagraphFont"/>
    <w:link w:val="FootnoteText"/>
    <w:uiPriority w:val="99"/>
    <w:semiHidden/>
    <w:rsid w:val="00982506"/>
    <w:rPr>
      <w:rFonts w:ascii="Lato" w:hAnsi="Lato"/>
      <w:sz w:val="20"/>
      <w:szCs w:val="20"/>
    </w:rPr>
  </w:style>
  <w:style w:type="character" w:styleId="FootnoteReference">
    <w:name w:val="footnote reference"/>
    <w:basedOn w:val="DefaultParagraphFont"/>
    <w:uiPriority w:val="99"/>
    <w:semiHidden/>
    <w:unhideWhenUsed/>
    <w:rsid w:val="00982506"/>
    <w:rPr>
      <w:vertAlign w:val="superscript"/>
    </w:rPr>
  </w:style>
  <w:style w:type="paragraph" w:styleId="EndnoteText">
    <w:name w:val="endnote text"/>
    <w:basedOn w:val="Normal"/>
    <w:link w:val="EndnoteTextChar"/>
    <w:uiPriority w:val="99"/>
    <w:semiHidden/>
    <w:unhideWhenUsed/>
    <w:rsid w:val="00A33E0F"/>
    <w:pPr>
      <w:spacing w:after="0"/>
    </w:pPr>
    <w:rPr>
      <w:sz w:val="20"/>
      <w:szCs w:val="20"/>
    </w:rPr>
  </w:style>
  <w:style w:type="character" w:customStyle="1" w:styleId="EndnoteTextChar">
    <w:name w:val="Endnote Text Char"/>
    <w:basedOn w:val="DefaultParagraphFont"/>
    <w:link w:val="EndnoteText"/>
    <w:uiPriority w:val="99"/>
    <w:semiHidden/>
    <w:rsid w:val="00A33E0F"/>
    <w:rPr>
      <w:rFonts w:ascii="Lato" w:hAnsi="Lato"/>
      <w:sz w:val="20"/>
      <w:szCs w:val="20"/>
    </w:rPr>
  </w:style>
  <w:style w:type="character" w:styleId="EndnoteReference">
    <w:name w:val="endnote reference"/>
    <w:basedOn w:val="DefaultParagraphFont"/>
    <w:uiPriority w:val="99"/>
    <w:semiHidden/>
    <w:unhideWhenUsed/>
    <w:rsid w:val="00A33E0F"/>
    <w:rPr>
      <w:vertAlign w:val="superscript"/>
    </w:rPr>
  </w:style>
  <w:style w:type="character" w:customStyle="1" w:styleId="UnresolvedMention1">
    <w:name w:val="Unresolved Mention1"/>
    <w:basedOn w:val="DefaultParagraphFont"/>
    <w:uiPriority w:val="99"/>
    <w:semiHidden/>
    <w:unhideWhenUsed/>
    <w:rsid w:val="001E19B9"/>
    <w:rPr>
      <w:color w:val="605E5C"/>
      <w:shd w:val="clear" w:color="auto" w:fill="E1DFDD"/>
    </w:rPr>
  </w:style>
  <w:style w:type="paragraph" w:styleId="Bibliography">
    <w:name w:val="Bibliography"/>
    <w:basedOn w:val="Normal"/>
    <w:next w:val="Normal"/>
    <w:uiPriority w:val="37"/>
    <w:semiHidden/>
    <w:unhideWhenUsed/>
    <w:rsid w:val="00804C4F"/>
  </w:style>
  <w:style w:type="paragraph" w:styleId="BodyText2">
    <w:name w:val="Body Text 2"/>
    <w:basedOn w:val="Normal"/>
    <w:link w:val="BodyText2Char"/>
    <w:uiPriority w:val="99"/>
    <w:semiHidden/>
    <w:unhideWhenUsed/>
    <w:rsid w:val="00804C4F"/>
    <w:pPr>
      <w:spacing w:after="120" w:line="480" w:lineRule="auto"/>
    </w:pPr>
  </w:style>
  <w:style w:type="character" w:customStyle="1" w:styleId="BodyText2Char">
    <w:name w:val="Body Text 2 Char"/>
    <w:basedOn w:val="DefaultParagraphFont"/>
    <w:link w:val="BodyText2"/>
    <w:uiPriority w:val="99"/>
    <w:semiHidden/>
    <w:rsid w:val="00804C4F"/>
    <w:rPr>
      <w:rFonts w:ascii="Lato" w:hAnsi="Lato"/>
    </w:rPr>
  </w:style>
  <w:style w:type="paragraph" w:styleId="BodyText3">
    <w:name w:val="Body Text 3"/>
    <w:basedOn w:val="Normal"/>
    <w:link w:val="BodyText3Char"/>
    <w:uiPriority w:val="99"/>
    <w:semiHidden/>
    <w:unhideWhenUsed/>
    <w:rsid w:val="00804C4F"/>
    <w:pPr>
      <w:spacing w:after="120"/>
    </w:pPr>
    <w:rPr>
      <w:sz w:val="16"/>
      <w:szCs w:val="16"/>
    </w:rPr>
  </w:style>
  <w:style w:type="character" w:customStyle="1" w:styleId="BodyText3Char">
    <w:name w:val="Body Text 3 Char"/>
    <w:basedOn w:val="DefaultParagraphFont"/>
    <w:link w:val="BodyText3"/>
    <w:uiPriority w:val="99"/>
    <w:semiHidden/>
    <w:rsid w:val="00804C4F"/>
    <w:rPr>
      <w:rFonts w:ascii="Lato" w:hAnsi="Lato"/>
      <w:sz w:val="16"/>
      <w:szCs w:val="16"/>
    </w:rPr>
  </w:style>
  <w:style w:type="paragraph" w:styleId="BodyTextFirstIndent">
    <w:name w:val="Body Text First Indent"/>
    <w:basedOn w:val="BodyText"/>
    <w:link w:val="BodyTextFirstIndentChar"/>
    <w:uiPriority w:val="99"/>
    <w:semiHidden/>
    <w:unhideWhenUsed/>
    <w:rsid w:val="00804C4F"/>
    <w:pPr>
      <w:spacing w:after="200"/>
      <w:ind w:firstLine="360"/>
    </w:pPr>
  </w:style>
  <w:style w:type="character" w:customStyle="1" w:styleId="BodyTextFirstIndentChar">
    <w:name w:val="Body Text First Indent Char"/>
    <w:basedOn w:val="BodyTextChar"/>
    <w:link w:val="BodyTextFirstIndent"/>
    <w:uiPriority w:val="99"/>
    <w:semiHidden/>
    <w:rsid w:val="00804C4F"/>
    <w:rPr>
      <w:rFonts w:ascii="Lato" w:hAnsi="Lato"/>
      <w:sz w:val="22"/>
      <w:szCs w:val="22"/>
    </w:rPr>
  </w:style>
  <w:style w:type="paragraph" w:styleId="BodyTextIndent">
    <w:name w:val="Body Text Indent"/>
    <w:basedOn w:val="Normal"/>
    <w:link w:val="BodyTextIndentChar"/>
    <w:uiPriority w:val="99"/>
    <w:semiHidden/>
    <w:unhideWhenUsed/>
    <w:rsid w:val="00804C4F"/>
    <w:pPr>
      <w:spacing w:after="120"/>
      <w:ind w:left="283"/>
    </w:pPr>
  </w:style>
  <w:style w:type="character" w:customStyle="1" w:styleId="BodyTextIndentChar">
    <w:name w:val="Body Text Indent Char"/>
    <w:basedOn w:val="DefaultParagraphFont"/>
    <w:link w:val="BodyTextIndent"/>
    <w:uiPriority w:val="99"/>
    <w:semiHidden/>
    <w:rsid w:val="00804C4F"/>
    <w:rPr>
      <w:rFonts w:ascii="Lato" w:hAnsi="Lato"/>
    </w:rPr>
  </w:style>
  <w:style w:type="paragraph" w:styleId="BodyTextFirstIndent2">
    <w:name w:val="Body Text First Indent 2"/>
    <w:basedOn w:val="BodyTextIndent"/>
    <w:link w:val="BodyTextFirstIndent2Char"/>
    <w:uiPriority w:val="99"/>
    <w:semiHidden/>
    <w:unhideWhenUsed/>
    <w:rsid w:val="00804C4F"/>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804C4F"/>
    <w:rPr>
      <w:rFonts w:ascii="Lato" w:hAnsi="Lato"/>
    </w:rPr>
  </w:style>
  <w:style w:type="paragraph" w:styleId="BodyTextIndent2">
    <w:name w:val="Body Text Indent 2"/>
    <w:basedOn w:val="Normal"/>
    <w:link w:val="BodyTextIndent2Char"/>
    <w:uiPriority w:val="99"/>
    <w:semiHidden/>
    <w:unhideWhenUsed/>
    <w:rsid w:val="00804C4F"/>
    <w:pPr>
      <w:spacing w:after="120" w:line="480" w:lineRule="auto"/>
      <w:ind w:left="283"/>
    </w:pPr>
  </w:style>
  <w:style w:type="character" w:customStyle="1" w:styleId="BodyTextIndent2Char">
    <w:name w:val="Body Text Indent 2 Char"/>
    <w:basedOn w:val="DefaultParagraphFont"/>
    <w:link w:val="BodyTextIndent2"/>
    <w:uiPriority w:val="99"/>
    <w:semiHidden/>
    <w:rsid w:val="00804C4F"/>
    <w:rPr>
      <w:rFonts w:ascii="Lato" w:hAnsi="Lato"/>
    </w:rPr>
  </w:style>
  <w:style w:type="paragraph" w:styleId="BodyTextIndent3">
    <w:name w:val="Body Text Indent 3"/>
    <w:basedOn w:val="Normal"/>
    <w:link w:val="BodyTextIndent3Char"/>
    <w:uiPriority w:val="99"/>
    <w:semiHidden/>
    <w:unhideWhenUsed/>
    <w:rsid w:val="00804C4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04C4F"/>
    <w:rPr>
      <w:rFonts w:ascii="Lato" w:hAnsi="Lato"/>
      <w:sz w:val="16"/>
      <w:szCs w:val="16"/>
    </w:rPr>
  </w:style>
  <w:style w:type="paragraph" w:styleId="Closing">
    <w:name w:val="Closing"/>
    <w:basedOn w:val="Normal"/>
    <w:link w:val="ClosingChar"/>
    <w:uiPriority w:val="99"/>
    <w:semiHidden/>
    <w:unhideWhenUsed/>
    <w:rsid w:val="00804C4F"/>
    <w:pPr>
      <w:spacing w:after="0"/>
      <w:ind w:left="4252"/>
    </w:pPr>
  </w:style>
  <w:style w:type="character" w:customStyle="1" w:styleId="ClosingChar">
    <w:name w:val="Closing Char"/>
    <w:basedOn w:val="DefaultParagraphFont"/>
    <w:link w:val="Closing"/>
    <w:uiPriority w:val="99"/>
    <w:semiHidden/>
    <w:rsid w:val="00804C4F"/>
    <w:rPr>
      <w:rFonts w:ascii="Lato" w:hAnsi="Lato"/>
    </w:rPr>
  </w:style>
  <w:style w:type="paragraph" w:styleId="CommentText">
    <w:name w:val="annotation text"/>
    <w:basedOn w:val="Normal"/>
    <w:link w:val="CommentTextChar"/>
    <w:uiPriority w:val="99"/>
    <w:unhideWhenUsed/>
    <w:rsid w:val="00804C4F"/>
    <w:rPr>
      <w:sz w:val="20"/>
      <w:szCs w:val="20"/>
    </w:rPr>
  </w:style>
  <w:style w:type="character" w:customStyle="1" w:styleId="CommentTextChar">
    <w:name w:val="Comment Text Char"/>
    <w:basedOn w:val="DefaultParagraphFont"/>
    <w:link w:val="CommentText"/>
    <w:uiPriority w:val="99"/>
    <w:rsid w:val="00804C4F"/>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804C4F"/>
    <w:rPr>
      <w:b/>
      <w:bCs/>
    </w:rPr>
  </w:style>
  <w:style w:type="character" w:customStyle="1" w:styleId="CommentSubjectChar">
    <w:name w:val="Comment Subject Char"/>
    <w:basedOn w:val="CommentTextChar"/>
    <w:link w:val="CommentSubject"/>
    <w:uiPriority w:val="99"/>
    <w:semiHidden/>
    <w:rsid w:val="00804C4F"/>
    <w:rPr>
      <w:rFonts w:ascii="Lato" w:hAnsi="Lato"/>
      <w:b/>
      <w:bCs/>
      <w:sz w:val="20"/>
      <w:szCs w:val="20"/>
    </w:rPr>
  </w:style>
  <w:style w:type="paragraph" w:styleId="Date">
    <w:name w:val="Date"/>
    <w:basedOn w:val="Normal"/>
    <w:next w:val="Normal"/>
    <w:link w:val="DateChar"/>
    <w:uiPriority w:val="99"/>
    <w:semiHidden/>
    <w:unhideWhenUsed/>
    <w:rsid w:val="00804C4F"/>
  </w:style>
  <w:style w:type="character" w:customStyle="1" w:styleId="DateChar">
    <w:name w:val="Date Char"/>
    <w:basedOn w:val="DefaultParagraphFont"/>
    <w:link w:val="Date"/>
    <w:uiPriority w:val="99"/>
    <w:semiHidden/>
    <w:rsid w:val="00804C4F"/>
    <w:rPr>
      <w:rFonts w:ascii="Lato" w:hAnsi="Lato"/>
    </w:rPr>
  </w:style>
  <w:style w:type="paragraph" w:styleId="DocumentMap">
    <w:name w:val="Document Map"/>
    <w:basedOn w:val="Normal"/>
    <w:link w:val="DocumentMapChar"/>
    <w:uiPriority w:val="99"/>
    <w:semiHidden/>
    <w:unhideWhenUsed/>
    <w:rsid w:val="00804C4F"/>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04C4F"/>
    <w:rPr>
      <w:rFonts w:ascii="Segoe UI" w:hAnsi="Segoe UI" w:cs="Segoe UI"/>
      <w:sz w:val="16"/>
      <w:szCs w:val="16"/>
    </w:rPr>
  </w:style>
  <w:style w:type="paragraph" w:styleId="E-mailSignature">
    <w:name w:val="E-mail Signature"/>
    <w:basedOn w:val="Normal"/>
    <w:link w:val="E-mailSignatureChar"/>
    <w:uiPriority w:val="99"/>
    <w:semiHidden/>
    <w:unhideWhenUsed/>
    <w:rsid w:val="00804C4F"/>
    <w:pPr>
      <w:spacing w:after="0"/>
    </w:pPr>
  </w:style>
  <w:style w:type="character" w:customStyle="1" w:styleId="E-mailSignatureChar">
    <w:name w:val="E-mail Signature Char"/>
    <w:basedOn w:val="DefaultParagraphFont"/>
    <w:link w:val="E-mailSignature"/>
    <w:uiPriority w:val="99"/>
    <w:semiHidden/>
    <w:rsid w:val="00804C4F"/>
    <w:rPr>
      <w:rFonts w:ascii="Lato" w:hAnsi="Lato"/>
    </w:rPr>
  </w:style>
  <w:style w:type="paragraph" w:styleId="EnvelopeAddress">
    <w:name w:val="envelope address"/>
    <w:basedOn w:val="Normal"/>
    <w:uiPriority w:val="99"/>
    <w:semiHidden/>
    <w:unhideWhenUsed/>
    <w:rsid w:val="00804C4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04C4F"/>
    <w:pPr>
      <w:spacing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804C4F"/>
    <w:pPr>
      <w:spacing w:after="0"/>
    </w:pPr>
    <w:rPr>
      <w:i/>
      <w:iCs/>
    </w:rPr>
  </w:style>
  <w:style w:type="character" w:customStyle="1" w:styleId="HTMLAddressChar">
    <w:name w:val="HTML Address Char"/>
    <w:basedOn w:val="DefaultParagraphFont"/>
    <w:link w:val="HTMLAddress"/>
    <w:uiPriority w:val="99"/>
    <w:semiHidden/>
    <w:rsid w:val="00804C4F"/>
    <w:rPr>
      <w:rFonts w:ascii="Lato" w:hAnsi="Lato"/>
      <w:i/>
      <w:iCs/>
    </w:rPr>
  </w:style>
  <w:style w:type="paragraph" w:styleId="HTMLPreformatted">
    <w:name w:val="HTML Preformatted"/>
    <w:basedOn w:val="Normal"/>
    <w:link w:val="HTMLPreformattedChar"/>
    <w:uiPriority w:val="99"/>
    <w:semiHidden/>
    <w:rsid w:val="00804C4F"/>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04C4F"/>
    <w:rPr>
      <w:rFonts w:ascii="Consolas" w:hAnsi="Consolas"/>
      <w:sz w:val="20"/>
      <w:szCs w:val="20"/>
    </w:rPr>
  </w:style>
  <w:style w:type="paragraph" w:styleId="Index1">
    <w:name w:val="index 1"/>
    <w:basedOn w:val="Normal"/>
    <w:next w:val="Normal"/>
    <w:autoRedefine/>
    <w:uiPriority w:val="99"/>
    <w:semiHidden/>
    <w:unhideWhenUsed/>
    <w:rsid w:val="00804C4F"/>
    <w:pPr>
      <w:spacing w:after="0"/>
      <w:ind w:left="220" w:hanging="220"/>
    </w:pPr>
  </w:style>
  <w:style w:type="paragraph" w:styleId="Index2">
    <w:name w:val="index 2"/>
    <w:basedOn w:val="Normal"/>
    <w:next w:val="Normal"/>
    <w:autoRedefine/>
    <w:uiPriority w:val="99"/>
    <w:semiHidden/>
    <w:unhideWhenUsed/>
    <w:rsid w:val="00804C4F"/>
    <w:pPr>
      <w:spacing w:after="0"/>
      <w:ind w:left="440" w:hanging="220"/>
    </w:pPr>
  </w:style>
  <w:style w:type="paragraph" w:styleId="Index3">
    <w:name w:val="index 3"/>
    <w:basedOn w:val="Normal"/>
    <w:next w:val="Normal"/>
    <w:autoRedefine/>
    <w:uiPriority w:val="99"/>
    <w:semiHidden/>
    <w:unhideWhenUsed/>
    <w:rsid w:val="00804C4F"/>
    <w:pPr>
      <w:spacing w:after="0"/>
      <w:ind w:left="660" w:hanging="220"/>
    </w:pPr>
  </w:style>
  <w:style w:type="paragraph" w:styleId="Index4">
    <w:name w:val="index 4"/>
    <w:basedOn w:val="Normal"/>
    <w:next w:val="Normal"/>
    <w:autoRedefine/>
    <w:uiPriority w:val="99"/>
    <w:semiHidden/>
    <w:unhideWhenUsed/>
    <w:rsid w:val="00804C4F"/>
    <w:pPr>
      <w:spacing w:after="0"/>
      <w:ind w:left="880" w:hanging="220"/>
    </w:pPr>
  </w:style>
  <w:style w:type="paragraph" w:styleId="Index5">
    <w:name w:val="index 5"/>
    <w:basedOn w:val="Normal"/>
    <w:next w:val="Normal"/>
    <w:autoRedefine/>
    <w:uiPriority w:val="99"/>
    <w:semiHidden/>
    <w:unhideWhenUsed/>
    <w:rsid w:val="00804C4F"/>
    <w:pPr>
      <w:spacing w:after="0"/>
      <w:ind w:left="1100" w:hanging="220"/>
    </w:pPr>
  </w:style>
  <w:style w:type="paragraph" w:styleId="Index6">
    <w:name w:val="index 6"/>
    <w:basedOn w:val="Normal"/>
    <w:next w:val="Normal"/>
    <w:autoRedefine/>
    <w:uiPriority w:val="99"/>
    <w:semiHidden/>
    <w:unhideWhenUsed/>
    <w:rsid w:val="00804C4F"/>
    <w:pPr>
      <w:spacing w:after="0"/>
      <w:ind w:left="1320" w:hanging="220"/>
    </w:pPr>
  </w:style>
  <w:style w:type="paragraph" w:styleId="Index7">
    <w:name w:val="index 7"/>
    <w:basedOn w:val="Normal"/>
    <w:next w:val="Normal"/>
    <w:autoRedefine/>
    <w:uiPriority w:val="99"/>
    <w:semiHidden/>
    <w:unhideWhenUsed/>
    <w:rsid w:val="00804C4F"/>
    <w:pPr>
      <w:spacing w:after="0"/>
      <w:ind w:left="1540" w:hanging="220"/>
    </w:pPr>
  </w:style>
  <w:style w:type="paragraph" w:styleId="Index8">
    <w:name w:val="index 8"/>
    <w:basedOn w:val="Normal"/>
    <w:next w:val="Normal"/>
    <w:autoRedefine/>
    <w:uiPriority w:val="99"/>
    <w:semiHidden/>
    <w:unhideWhenUsed/>
    <w:rsid w:val="00804C4F"/>
    <w:pPr>
      <w:spacing w:after="0"/>
      <w:ind w:left="1760" w:hanging="220"/>
    </w:pPr>
  </w:style>
  <w:style w:type="paragraph" w:styleId="Index9">
    <w:name w:val="index 9"/>
    <w:basedOn w:val="Normal"/>
    <w:next w:val="Normal"/>
    <w:autoRedefine/>
    <w:uiPriority w:val="99"/>
    <w:semiHidden/>
    <w:unhideWhenUsed/>
    <w:rsid w:val="00804C4F"/>
    <w:pPr>
      <w:spacing w:after="0"/>
      <w:ind w:left="1980" w:hanging="220"/>
    </w:pPr>
  </w:style>
  <w:style w:type="paragraph" w:styleId="IndexHeading">
    <w:name w:val="index heading"/>
    <w:basedOn w:val="Normal"/>
    <w:next w:val="Index1"/>
    <w:uiPriority w:val="99"/>
    <w:semiHidden/>
    <w:unhideWhenUsed/>
    <w:rsid w:val="00804C4F"/>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rsid w:val="00804C4F"/>
    <w:pPr>
      <w:pBdr>
        <w:top w:val="single" w:sz="4" w:space="10" w:color="C25062" w:themeColor="accent1"/>
        <w:bottom w:val="single" w:sz="4" w:space="10" w:color="C25062" w:themeColor="accent1"/>
      </w:pBdr>
      <w:spacing w:before="360" w:after="360"/>
      <w:ind w:left="864" w:right="864"/>
      <w:jc w:val="center"/>
    </w:pPr>
    <w:rPr>
      <w:i/>
      <w:iCs/>
      <w:color w:val="C25062" w:themeColor="accent1"/>
    </w:rPr>
  </w:style>
  <w:style w:type="character" w:customStyle="1" w:styleId="IntenseQuoteChar">
    <w:name w:val="Intense Quote Char"/>
    <w:basedOn w:val="DefaultParagraphFont"/>
    <w:link w:val="IntenseQuote"/>
    <w:uiPriority w:val="30"/>
    <w:semiHidden/>
    <w:rsid w:val="00804C4F"/>
    <w:rPr>
      <w:rFonts w:ascii="Lato" w:hAnsi="Lato"/>
      <w:i/>
      <w:iCs/>
      <w:color w:val="C25062" w:themeColor="accent1"/>
    </w:rPr>
  </w:style>
  <w:style w:type="paragraph" w:styleId="List">
    <w:name w:val="List"/>
    <w:basedOn w:val="Normal"/>
    <w:uiPriority w:val="99"/>
    <w:semiHidden/>
    <w:unhideWhenUsed/>
    <w:rsid w:val="00804C4F"/>
    <w:pPr>
      <w:ind w:left="283" w:hanging="283"/>
      <w:contextualSpacing/>
    </w:pPr>
  </w:style>
  <w:style w:type="paragraph" w:styleId="List2">
    <w:name w:val="List 2"/>
    <w:basedOn w:val="Normal"/>
    <w:uiPriority w:val="99"/>
    <w:semiHidden/>
    <w:unhideWhenUsed/>
    <w:rsid w:val="00804C4F"/>
    <w:pPr>
      <w:ind w:left="566" w:hanging="283"/>
      <w:contextualSpacing/>
    </w:pPr>
  </w:style>
  <w:style w:type="paragraph" w:styleId="List3">
    <w:name w:val="List 3"/>
    <w:basedOn w:val="Normal"/>
    <w:uiPriority w:val="99"/>
    <w:semiHidden/>
    <w:unhideWhenUsed/>
    <w:rsid w:val="00804C4F"/>
    <w:pPr>
      <w:ind w:left="849" w:hanging="283"/>
      <w:contextualSpacing/>
    </w:pPr>
  </w:style>
  <w:style w:type="paragraph" w:styleId="List4">
    <w:name w:val="List 4"/>
    <w:basedOn w:val="Normal"/>
    <w:uiPriority w:val="99"/>
    <w:semiHidden/>
    <w:unhideWhenUsed/>
    <w:rsid w:val="00804C4F"/>
    <w:pPr>
      <w:ind w:left="1132" w:hanging="283"/>
      <w:contextualSpacing/>
    </w:pPr>
  </w:style>
  <w:style w:type="paragraph" w:styleId="List5">
    <w:name w:val="List 5"/>
    <w:basedOn w:val="Normal"/>
    <w:uiPriority w:val="99"/>
    <w:semiHidden/>
    <w:unhideWhenUsed/>
    <w:rsid w:val="00804C4F"/>
    <w:pPr>
      <w:ind w:left="1415" w:hanging="283"/>
      <w:contextualSpacing/>
    </w:pPr>
  </w:style>
  <w:style w:type="paragraph" w:styleId="ListContinue">
    <w:name w:val="List Continue"/>
    <w:basedOn w:val="Normal"/>
    <w:uiPriority w:val="99"/>
    <w:semiHidden/>
    <w:unhideWhenUsed/>
    <w:rsid w:val="00804C4F"/>
    <w:pPr>
      <w:spacing w:after="120"/>
      <w:ind w:left="283"/>
      <w:contextualSpacing/>
    </w:pPr>
  </w:style>
  <w:style w:type="paragraph" w:styleId="ListContinue2">
    <w:name w:val="List Continue 2"/>
    <w:basedOn w:val="Normal"/>
    <w:uiPriority w:val="99"/>
    <w:semiHidden/>
    <w:unhideWhenUsed/>
    <w:rsid w:val="00804C4F"/>
    <w:pPr>
      <w:spacing w:after="120"/>
      <w:ind w:left="566"/>
      <w:contextualSpacing/>
    </w:pPr>
  </w:style>
  <w:style w:type="paragraph" w:styleId="ListContinue3">
    <w:name w:val="List Continue 3"/>
    <w:basedOn w:val="Normal"/>
    <w:uiPriority w:val="99"/>
    <w:semiHidden/>
    <w:unhideWhenUsed/>
    <w:rsid w:val="00804C4F"/>
    <w:pPr>
      <w:spacing w:after="120"/>
      <w:ind w:left="849"/>
      <w:contextualSpacing/>
    </w:pPr>
  </w:style>
  <w:style w:type="paragraph" w:styleId="ListContinue4">
    <w:name w:val="List Continue 4"/>
    <w:basedOn w:val="Normal"/>
    <w:uiPriority w:val="99"/>
    <w:semiHidden/>
    <w:unhideWhenUsed/>
    <w:rsid w:val="00804C4F"/>
    <w:pPr>
      <w:spacing w:after="120"/>
      <w:ind w:left="1132"/>
      <w:contextualSpacing/>
    </w:pPr>
  </w:style>
  <w:style w:type="paragraph" w:styleId="ListContinue5">
    <w:name w:val="List Continue 5"/>
    <w:basedOn w:val="Normal"/>
    <w:uiPriority w:val="99"/>
    <w:semiHidden/>
    <w:unhideWhenUsed/>
    <w:rsid w:val="00804C4F"/>
    <w:pPr>
      <w:spacing w:after="120"/>
      <w:ind w:left="1415"/>
      <w:contextualSpacing/>
    </w:pPr>
  </w:style>
  <w:style w:type="paragraph" w:styleId="MacroText">
    <w:name w:val="macro"/>
    <w:link w:val="MacroTextChar"/>
    <w:uiPriority w:val="99"/>
    <w:semiHidden/>
    <w:unhideWhenUsed/>
    <w:rsid w:val="00804C4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804C4F"/>
    <w:rPr>
      <w:rFonts w:ascii="Consolas" w:hAnsi="Consolas"/>
      <w:sz w:val="20"/>
      <w:szCs w:val="20"/>
    </w:rPr>
  </w:style>
  <w:style w:type="paragraph" w:styleId="MessageHeader">
    <w:name w:val="Message Header"/>
    <w:basedOn w:val="Normal"/>
    <w:link w:val="MessageHeaderChar"/>
    <w:uiPriority w:val="99"/>
    <w:semiHidden/>
    <w:unhideWhenUsed/>
    <w:rsid w:val="00804C4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04C4F"/>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804C4F"/>
    <w:pPr>
      <w:ind w:left="720"/>
    </w:pPr>
  </w:style>
  <w:style w:type="paragraph" w:styleId="NoteHeading">
    <w:name w:val="Note Heading"/>
    <w:basedOn w:val="Normal"/>
    <w:next w:val="Normal"/>
    <w:link w:val="NoteHeadingChar"/>
    <w:uiPriority w:val="99"/>
    <w:semiHidden/>
    <w:unhideWhenUsed/>
    <w:rsid w:val="00804C4F"/>
    <w:pPr>
      <w:spacing w:after="0"/>
    </w:pPr>
  </w:style>
  <w:style w:type="character" w:customStyle="1" w:styleId="NoteHeadingChar">
    <w:name w:val="Note Heading Char"/>
    <w:basedOn w:val="DefaultParagraphFont"/>
    <w:link w:val="NoteHeading"/>
    <w:uiPriority w:val="99"/>
    <w:semiHidden/>
    <w:rsid w:val="00804C4F"/>
    <w:rPr>
      <w:rFonts w:ascii="Lato" w:hAnsi="Lato"/>
    </w:rPr>
  </w:style>
  <w:style w:type="paragraph" w:styleId="PlainText">
    <w:name w:val="Plain Text"/>
    <w:basedOn w:val="Normal"/>
    <w:link w:val="PlainTextChar"/>
    <w:uiPriority w:val="99"/>
    <w:semiHidden/>
    <w:unhideWhenUsed/>
    <w:rsid w:val="00804C4F"/>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04C4F"/>
    <w:rPr>
      <w:rFonts w:ascii="Consolas" w:hAnsi="Consolas"/>
      <w:sz w:val="21"/>
      <w:szCs w:val="21"/>
    </w:rPr>
  </w:style>
  <w:style w:type="paragraph" w:styleId="Quote">
    <w:name w:val="Quote"/>
    <w:basedOn w:val="Normal"/>
    <w:next w:val="Normal"/>
    <w:link w:val="QuoteChar"/>
    <w:uiPriority w:val="29"/>
    <w:semiHidden/>
    <w:rsid w:val="00804C4F"/>
    <w:pPr>
      <w:spacing w:before="200" w:after="160"/>
      <w:ind w:left="864" w:right="864"/>
      <w:jc w:val="center"/>
    </w:pPr>
    <w:rPr>
      <w:i/>
      <w:iCs/>
      <w:color w:val="3636A7" w:themeColor="text1" w:themeTint="BF"/>
    </w:rPr>
  </w:style>
  <w:style w:type="character" w:customStyle="1" w:styleId="QuoteChar">
    <w:name w:val="Quote Char"/>
    <w:basedOn w:val="DefaultParagraphFont"/>
    <w:link w:val="Quote"/>
    <w:uiPriority w:val="29"/>
    <w:semiHidden/>
    <w:rsid w:val="00804C4F"/>
    <w:rPr>
      <w:rFonts w:ascii="Lato" w:hAnsi="Lato"/>
      <w:i/>
      <w:iCs/>
      <w:color w:val="3636A7" w:themeColor="text1" w:themeTint="BF"/>
    </w:rPr>
  </w:style>
  <w:style w:type="paragraph" w:styleId="Salutation">
    <w:name w:val="Salutation"/>
    <w:basedOn w:val="Normal"/>
    <w:next w:val="Normal"/>
    <w:link w:val="SalutationChar"/>
    <w:uiPriority w:val="99"/>
    <w:semiHidden/>
    <w:unhideWhenUsed/>
    <w:rsid w:val="00804C4F"/>
  </w:style>
  <w:style w:type="character" w:customStyle="1" w:styleId="SalutationChar">
    <w:name w:val="Salutation Char"/>
    <w:basedOn w:val="DefaultParagraphFont"/>
    <w:link w:val="Salutation"/>
    <w:uiPriority w:val="99"/>
    <w:semiHidden/>
    <w:rsid w:val="00804C4F"/>
    <w:rPr>
      <w:rFonts w:ascii="Lato" w:hAnsi="Lato"/>
    </w:rPr>
  </w:style>
  <w:style w:type="paragraph" w:styleId="Signature">
    <w:name w:val="Signature"/>
    <w:basedOn w:val="Normal"/>
    <w:link w:val="SignatureChar"/>
    <w:uiPriority w:val="99"/>
    <w:semiHidden/>
    <w:unhideWhenUsed/>
    <w:rsid w:val="00804C4F"/>
    <w:pPr>
      <w:spacing w:after="0"/>
      <w:ind w:left="4252"/>
    </w:pPr>
  </w:style>
  <w:style w:type="character" w:customStyle="1" w:styleId="SignatureChar">
    <w:name w:val="Signature Char"/>
    <w:basedOn w:val="DefaultParagraphFont"/>
    <w:link w:val="Signature"/>
    <w:uiPriority w:val="99"/>
    <w:semiHidden/>
    <w:rsid w:val="00804C4F"/>
    <w:rPr>
      <w:rFonts w:ascii="Lato" w:hAnsi="Lato"/>
    </w:rPr>
  </w:style>
  <w:style w:type="paragraph" w:styleId="TableofAuthorities">
    <w:name w:val="table of authorities"/>
    <w:basedOn w:val="Normal"/>
    <w:next w:val="Normal"/>
    <w:uiPriority w:val="99"/>
    <w:semiHidden/>
    <w:unhideWhenUsed/>
    <w:rsid w:val="00804C4F"/>
    <w:pPr>
      <w:spacing w:after="0"/>
      <w:ind w:left="220" w:hanging="220"/>
    </w:pPr>
  </w:style>
  <w:style w:type="paragraph" w:styleId="TableofFigures">
    <w:name w:val="table of figures"/>
    <w:basedOn w:val="Normal"/>
    <w:next w:val="Normal"/>
    <w:uiPriority w:val="99"/>
    <w:semiHidden/>
    <w:unhideWhenUsed/>
    <w:rsid w:val="00804C4F"/>
    <w:pPr>
      <w:spacing w:after="0"/>
    </w:pPr>
  </w:style>
  <w:style w:type="paragraph" w:styleId="TOAHeading">
    <w:name w:val="toa heading"/>
    <w:basedOn w:val="Normal"/>
    <w:next w:val="Normal"/>
    <w:uiPriority w:val="99"/>
    <w:semiHidden/>
    <w:rsid w:val="00804C4F"/>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rsid w:val="00804C4F"/>
    <w:pPr>
      <w:spacing w:after="100"/>
      <w:ind w:left="660"/>
    </w:pPr>
  </w:style>
  <w:style w:type="paragraph" w:styleId="TOC5">
    <w:name w:val="toc 5"/>
    <w:basedOn w:val="Normal"/>
    <w:next w:val="Normal"/>
    <w:autoRedefine/>
    <w:uiPriority w:val="39"/>
    <w:semiHidden/>
    <w:rsid w:val="00804C4F"/>
    <w:pPr>
      <w:spacing w:after="100"/>
      <w:ind w:left="880"/>
    </w:pPr>
  </w:style>
  <w:style w:type="paragraph" w:styleId="TOC6">
    <w:name w:val="toc 6"/>
    <w:basedOn w:val="Normal"/>
    <w:next w:val="Normal"/>
    <w:autoRedefine/>
    <w:uiPriority w:val="39"/>
    <w:semiHidden/>
    <w:rsid w:val="00804C4F"/>
    <w:pPr>
      <w:spacing w:after="100"/>
      <w:ind w:left="1100"/>
    </w:pPr>
  </w:style>
  <w:style w:type="paragraph" w:styleId="TOC7">
    <w:name w:val="toc 7"/>
    <w:basedOn w:val="Normal"/>
    <w:next w:val="Normal"/>
    <w:autoRedefine/>
    <w:uiPriority w:val="39"/>
    <w:semiHidden/>
    <w:rsid w:val="00804C4F"/>
    <w:pPr>
      <w:spacing w:after="100"/>
      <w:ind w:left="1320"/>
    </w:pPr>
  </w:style>
  <w:style w:type="paragraph" w:styleId="TOC8">
    <w:name w:val="toc 8"/>
    <w:basedOn w:val="Normal"/>
    <w:next w:val="Normal"/>
    <w:autoRedefine/>
    <w:uiPriority w:val="39"/>
    <w:semiHidden/>
    <w:rsid w:val="00804C4F"/>
    <w:pPr>
      <w:spacing w:after="100"/>
      <w:ind w:left="1540"/>
    </w:pPr>
  </w:style>
  <w:style w:type="paragraph" w:styleId="TOC9">
    <w:name w:val="toc 9"/>
    <w:basedOn w:val="Normal"/>
    <w:next w:val="Normal"/>
    <w:autoRedefine/>
    <w:uiPriority w:val="39"/>
    <w:semiHidden/>
    <w:rsid w:val="00804C4F"/>
    <w:pPr>
      <w:spacing w:after="100"/>
      <w:ind w:left="1760"/>
    </w:pPr>
  </w:style>
  <w:style w:type="character" w:styleId="CommentReference">
    <w:name w:val="annotation reference"/>
    <w:basedOn w:val="DefaultParagraphFont"/>
    <w:uiPriority w:val="99"/>
    <w:unhideWhenUsed/>
    <w:rsid w:val="004863C4"/>
    <w:rPr>
      <w:sz w:val="16"/>
      <w:szCs w:val="16"/>
    </w:rPr>
  </w:style>
  <w:style w:type="paragraph" w:styleId="Revision">
    <w:name w:val="Revision"/>
    <w:hidden/>
    <w:uiPriority w:val="99"/>
    <w:semiHidden/>
    <w:rsid w:val="00252363"/>
    <w:pPr>
      <w:spacing w:after="0"/>
    </w:pPr>
    <w:rPr>
      <w:rFonts w:ascii="Lato" w:hAnsi="Lato"/>
    </w:rPr>
  </w:style>
  <w:style w:type="character" w:customStyle="1" w:styleId="UnresolvedMention2">
    <w:name w:val="Unresolved Mention2"/>
    <w:basedOn w:val="DefaultParagraphFont"/>
    <w:uiPriority w:val="99"/>
    <w:semiHidden/>
    <w:unhideWhenUsed/>
    <w:rsid w:val="00736901"/>
    <w:rPr>
      <w:color w:val="605E5C"/>
      <w:shd w:val="clear" w:color="auto" w:fill="E1DFDD"/>
    </w:rPr>
  </w:style>
  <w:style w:type="table" w:customStyle="1" w:styleId="NTGTable1">
    <w:name w:val="NTG Table1"/>
    <w:basedOn w:val="TableGrid"/>
    <w:uiPriority w:val="99"/>
    <w:rsid w:val="008C2E3E"/>
    <w:pPr>
      <w:spacing w:after="40"/>
    </w:pPr>
    <w:rPr>
      <w:rFonts w:ascii="Lato" w:hAnsi="Lato"/>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Questionlabel">
    <w:name w:val="Question label"/>
    <w:basedOn w:val="DefaultParagraphFont"/>
    <w:uiPriority w:val="3"/>
    <w:qFormat/>
    <w:rsid w:val="008C2E3E"/>
    <w:rPr>
      <w:rFonts w:ascii="Lato" w:hAnsi="Lato"/>
      <w:b/>
      <w:bCs/>
      <w:sz w:val="22"/>
    </w:rPr>
  </w:style>
  <w:style w:type="paragraph" w:customStyle="1" w:styleId="NewSectionHeading">
    <w:name w:val="New Section Heading"/>
    <w:basedOn w:val="Normal"/>
    <w:next w:val="Sectiontext"/>
    <w:link w:val="NewSectionHeadingChar"/>
    <w:rsid w:val="008C2E3E"/>
    <w:pPr>
      <w:keepNext/>
      <w:keepLines/>
      <w:widowControl w:val="0"/>
      <w:spacing w:after="240"/>
      <w:ind w:left="1100" w:hanging="1100"/>
      <w:outlineLvl w:val="4"/>
    </w:pPr>
    <w:rPr>
      <w:rFonts w:ascii="Helvetica" w:eastAsia="Times New Roman" w:hAnsi="Helvetica"/>
      <w:b/>
      <w:sz w:val="24"/>
      <w:szCs w:val="24"/>
      <w:lang w:eastAsia="en-AU"/>
    </w:rPr>
  </w:style>
  <w:style w:type="character" w:customStyle="1" w:styleId="SectiontextChar">
    <w:name w:val="Section text Char"/>
    <w:link w:val="Sectiontext"/>
    <w:rsid w:val="008C2E3E"/>
    <w:rPr>
      <w:rFonts w:ascii="Helvetica" w:hAnsi="Helvetica"/>
      <w:sz w:val="24"/>
      <w:szCs w:val="24"/>
    </w:rPr>
  </w:style>
  <w:style w:type="character" w:customStyle="1" w:styleId="NewSectionHeadingChar">
    <w:name w:val="New Section Heading Char"/>
    <w:link w:val="NewSectionHeading"/>
    <w:rsid w:val="008C2E3E"/>
    <w:rPr>
      <w:rFonts w:ascii="Helvetica" w:eastAsia="Times New Roman" w:hAnsi="Helvetica"/>
      <w:b/>
      <w:sz w:val="24"/>
      <w:szCs w:val="24"/>
      <w:lang w:eastAsia="en-AU"/>
    </w:rPr>
  </w:style>
  <w:style w:type="paragraph" w:customStyle="1" w:styleId="Sectiontext">
    <w:name w:val="Section text"/>
    <w:basedOn w:val="Normal"/>
    <w:link w:val="SectiontextChar"/>
    <w:rsid w:val="008C2E3E"/>
    <w:pPr>
      <w:widowControl w:val="0"/>
      <w:spacing w:after="240"/>
      <w:ind w:left="1100"/>
      <w:jc w:val="both"/>
    </w:pPr>
    <w:rPr>
      <w:rFonts w:ascii="Helvetica" w:hAnsi="Helvetica"/>
      <w:sz w:val="24"/>
      <w:szCs w:val="24"/>
    </w:rPr>
  </w:style>
  <w:style w:type="paragraph" w:customStyle="1" w:styleId="Paragraph">
    <w:name w:val="Paragraph"/>
    <w:basedOn w:val="Normal"/>
    <w:link w:val="ParagraphChar"/>
    <w:rsid w:val="008C2E3E"/>
    <w:pPr>
      <w:widowControl w:val="0"/>
      <w:spacing w:after="240"/>
      <w:ind w:left="1667" w:hanging="567"/>
      <w:jc w:val="both"/>
    </w:pPr>
    <w:rPr>
      <w:rFonts w:ascii="Helvetica" w:eastAsia="Times New Roman" w:hAnsi="Helvetica"/>
      <w:sz w:val="24"/>
      <w:szCs w:val="24"/>
      <w:lang w:eastAsia="en-AU"/>
    </w:rPr>
  </w:style>
  <w:style w:type="paragraph" w:customStyle="1" w:styleId="Subpara">
    <w:name w:val="Subpara"/>
    <w:basedOn w:val="Paragraph"/>
    <w:link w:val="SubparaChar"/>
    <w:rsid w:val="008C2E3E"/>
    <w:pPr>
      <w:ind w:left="2268"/>
    </w:pPr>
  </w:style>
  <w:style w:type="character" w:customStyle="1" w:styleId="ParagraphChar">
    <w:name w:val="Paragraph Char"/>
    <w:link w:val="Paragraph"/>
    <w:locked/>
    <w:rsid w:val="008C2E3E"/>
    <w:rPr>
      <w:rFonts w:ascii="Helvetica" w:eastAsia="Times New Roman" w:hAnsi="Helvetica"/>
      <w:sz w:val="24"/>
      <w:szCs w:val="24"/>
      <w:lang w:eastAsia="en-AU"/>
    </w:rPr>
  </w:style>
  <w:style w:type="character" w:customStyle="1" w:styleId="SubparaChar">
    <w:name w:val="Subpara Char"/>
    <w:link w:val="Subpara"/>
    <w:rsid w:val="008C2E3E"/>
    <w:rPr>
      <w:rFonts w:ascii="Helvetica" w:eastAsia="Times New Roman" w:hAnsi="Helvetica"/>
      <w:sz w:val="24"/>
      <w:szCs w:val="24"/>
      <w:lang w:eastAsia="en-AU"/>
    </w:rPr>
  </w:style>
  <w:style w:type="character" w:customStyle="1" w:styleId="UnresolvedMention3">
    <w:name w:val="Unresolved Mention3"/>
    <w:basedOn w:val="DefaultParagraphFont"/>
    <w:uiPriority w:val="99"/>
    <w:semiHidden/>
    <w:unhideWhenUsed/>
    <w:rsid w:val="00AC6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201401327">
      <w:bodyDiv w:val="1"/>
      <w:marLeft w:val="0"/>
      <w:marRight w:val="0"/>
      <w:marTop w:val="0"/>
      <w:marBottom w:val="0"/>
      <w:divBdr>
        <w:top w:val="none" w:sz="0" w:space="0" w:color="auto"/>
        <w:left w:val="none" w:sz="0" w:space="0" w:color="auto"/>
        <w:bottom w:val="none" w:sz="0" w:space="0" w:color="auto"/>
        <w:right w:val="none" w:sz="0" w:space="0" w:color="auto"/>
      </w:divBdr>
    </w:div>
    <w:div w:id="262609940">
      <w:bodyDiv w:val="1"/>
      <w:marLeft w:val="0"/>
      <w:marRight w:val="0"/>
      <w:marTop w:val="0"/>
      <w:marBottom w:val="0"/>
      <w:divBdr>
        <w:top w:val="none" w:sz="0" w:space="0" w:color="auto"/>
        <w:left w:val="none" w:sz="0" w:space="0" w:color="auto"/>
        <w:bottom w:val="none" w:sz="0" w:space="0" w:color="auto"/>
        <w:right w:val="none" w:sz="0" w:space="0" w:color="auto"/>
      </w:divBdr>
    </w:div>
    <w:div w:id="454713735">
      <w:bodyDiv w:val="1"/>
      <w:marLeft w:val="0"/>
      <w:marRight w:val="0"/>
      <w:marTop w:val="0"/>
      <w:marBottom w:val="0"/>
      <w:divBdr>
        <w:top w:val="none" w:sz="0" w:space="0" w:color="auto"/>
        <w:left w:val="none" w:sz="0" w:space="0" w:color="auto"/>
        <w:bottom w:val="none" w:sz="0" w:space="0" w:color="auto"/>
        <w:right w:val="none" w:sz="0" w:space="0" w:color="auto"/>
      </w:divBdr>
    </w:div>
    <w:div w:id="567689705">
      <w:bodyDiv w:val="1"/>
      <w:marLeft w:val="0"/>
      <w:marRight w:val="0"/>
      <w:marTop w:val="0"/>
      <w:marBottom w:val="0"/>
      <w:divBdr>
        <w:top w:val="none" w:sz="0" w:space="0" w:color="auto"/>
        <w:left w:val="none" w:sz="0" w:space="0" w:color="auto"/>
        <w:bottom w:val="none" w:sz="0" w:space="0" w:color="auto"/>
        <w:right w:val="none" w:sz="0" w:space="0" w:color="auto"/>
      </w:divBdr>
    </w:div>
    <w:div w:id="767385505">
      <w:bodyDiv w:val="1"/>
      <w:marLeft w:val="0"/>
      <w:marRight w:val="0"/>
      <w:marTop w:val="0"/>
      <w:marBottom w:val="0"/>
      <w:divBdr>
        <w:top w:val="none" w:sz="0" w:space="0" w:color="auto"/>
        <w:left w:val="none" w:sz="0" w:space="0" w:color="auto"/>
        <w:bottom w:val="none" w:sz="0" w:space="0" w:color="auto"/>
        <w:right w:val="none" w:sz="0" w:space="0" w:color="auto"/>
      </w:divBdr>
      <w:divsChild>
        <w:div w:id="14892182">
          <w:marLeft w:val="274"/>
          <w:marRight w:val="0"/>
          <w:marTop w:val="0"/>
          <w:marBottom w:val="0"/>
          <w:divBdr>
            <w:top w:val="none" w:sz="0" w:space="0" w:color="auto"/>
            <w:left w:val="none" w:sz="0" w:space="0" w:color="auto"/>
            <w:bottom w:val="none" w:sz="0" w:space="0" w:color="auto"/>
            <w:right w:val="none" w:sz="0" w:space="0" w:color="auto"/>
          </w:divBdr>
        </w:div>
        <w:div w:id="795417566">
          <w:marLeft w:val="274"/>
          <w:marRight w:val="0"/>
          <w:marTop w:val="0"/>
          <w:marBottom w:val="0"/>
          <w:divBdr>
            <w:top w:val="none" w:sz="0" w:space="0" w:color="auto"/>
            <w:left w:val="none" w:sz="0" w:space="0" w:color="auto"/>
            <w:bottom w:val="none" w:sz="0" w:space="0" w:color="auto"/>
            <w:right w:val="none" w:sz="0" w:space="0" w:color="auto"/>
          </w:divBdr>
        </w:div>
      </w:divsChild>
    </w:div>
    <w:div w:id="1056969236">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892881226">
      <w:bodyDiv w:val="1"/>
      <w:marLeft w:val="0"/>
      <w:marRight w:val="0"/>
      <w:marTop w:val="0"/>
      <w:marBottom w:val="0"/>
      <w:divBdr>
        <w:top w:val="none" w:sz="0" w:space="0" w:color="auto"/>
        <w:left w:val="none" w:sz="0" w:space="0" w:color="auto"/>
        <w:bottom w:val="none" w:sz="0" w:space="0" w:color="auto"/>
        <w:right w:val="none" w:sz="0" w:space="0" w:color="auto"/>
      </w:divBdr>
    </w:div>
    <w:div w:id="197329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trategicServices.DEPWS@nt.gov.au"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s://www.legislation.gov.au/Details/C2014C00076"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epws.nt.gov.au/consultation-publications/privacy-policy"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Mineralinfo.DEPWS@nt.gov.au" TargetMode="External"/><Relationship Id="rId19" Type="http://schemas.openxmlformats.org/officeDocument/2006/relationships/hyperlink" Target="https://nrmaps.nt.gov.au/" TargetMode="External"/><Relationship Id="rId4" Type="http://schemas.openxmlformats.org/officeDocument/2006/relationships/styles" Target="styles.xml"/><Relationship Id="rId9" Type="http://schemas.openxmlformats.org/officeDocument/2006/relationships/hyperlink" Target="mailto:Mineralinfo.DEPWS@nt.gov.au" TargetMode="Externa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bruiker\OneDrive\Bureaublad\NTG\Downloaded%20documents\Memo%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94BC854FA048A6B79FDAA334C5765F"/>
        <w:category>
          <w:name w:val="General"/>
          <w:gallery w:val="placeholder"/>
        </w:category>
        <w:types>
          <w:type w:val="bbPlcHdr"/>
        </w:types>
        <w:behaviors>
          <w:behavior w:val="content"/>
        </w:behaviors>
        <w:guid w:val="{5920695A-5296-47BA-93F5-7B769EEB0D06}"/>
      </w:docPartPr>
      <w:docPartBody>
        <w:p w:rsidR="00620E35" w:rsidRDefault="00620E35" w:rsidP="00620E35">
          <w:pPr>
            <w:pStyle w:val="5794BC854FA048A6B79FDAA334C5765F"/>
          </w:pPr>
          <w:r w:rsidRPr="00287D73">
            <w:t>&lt;Date Month Year&gt;</w:t>
          </w:r>
        </w:p>
      </w:docPartBody>
    </w:docPart>
    <w:docPart>
      <w:docPartPr>
        <w:name w:val="07BFAA08E7914A67B98EBA1A341325C1"/>
        <w:category>
          <w:name w:val="General"/>
          <w:gallery w:val="placeholder"/>
        </w:category>
        <w:types>
          <w:type w:val="bbPlcHdr"/>
        </w:types>
        <w:behaviors>
          <w:behavior w:val="content"/>
        </w:behaviors>
        <w:guid w:val="{2CFA7836-0E37-429B-9538-83CE8AFE4335}"/>
      </w:docPartPr>
      <w:docPartBody>
        <w:p w:rsidR="000277F3" w:rsidRDefault="00B96E08" w:rsidP="00B96E08">
          <w:pPr>
            <w:pStyle w:val="07BFAA08E7914A67B98EBA1A341325C1"/>
          </w:pPr>
          <w:r w:rsidRPr="00287D73">
            <w:t>&lt;Date Month Year&gt;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altName w:val="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E35"/>
    <w:rsid w:val="00002EAD"/>
    <w:rsid w:val="000277F3"/>
    <w:rsid w:val="000621C3"/>
    <w:rsid w:val="000763A5"/>
    <w:rsid w:val="0011287B"/>
    <w:rsid w:val="001F642F"/>
    <w:rsid w:val="002A2F83"/>
    <w:rsid w:val="00314391"/>
    <w:rsid w:val="003B6370"/>
    <w:rsid w:val="003F4FE9"/>
    <w:rsid w:val="00407593"/>
    <w:rsid w:val="00413DAD"/>
    <w:rsid w:val="004218C7"/>
    <w:rsid w:val="00426027"/>
    <w:rsid w:val="00444CFC"/>
    <w:rsid w:val="00492CCC"/>
    <w:rsid w:val="004C4047"/>
    <w:rsid w:val="005A6183"/>
    <w:rsid w:val="00616F25"/>
    <w:rsid w:val="00620E35"/>
    <w:rsid w:val="006A4C70"/>
    <w:rsid w:val="006C177F"/>
    <w:rsid w:val="006F313B"/>
    <w:rsid w:val="006F3AC9"/>
    <w:rsid w:val="007506F5"/>
    <w:rsid w:val="00760CEC"/>
    <w:rsid w:val="0077386F"/>
    <w:rsid w:val="007B506A"/>
    <w:rsid w:val="007E19E9"/>
    <w:rsid w:val="008F643B"/>
    <w:rsid w:val="0095677C"/>
    <w:rsid w:val="009864F3"/>
    <w:rsid w:val="00A22803"/>
    <w:rsid w:val="00B411C7"/>
    <w:rsid w:val="00B51E82"/>
    <w:rsid w:val="00B96E08"/>
    <w:rsid w:val="00BE7768"/>
    <w:rsid w:val="00C466C6"/>
    <w:rsid w:val="00C46C3E"/>
    <w:rsid w:val="00D277DB"/>
    <w:rsid w:val="00D43FA9"/>
    <w:rsid w:val="00D469F2"/>
    <w:rsid w:val="00D869CA"/>
    <w:rsid w:val="00DD2FA7"/>
    <w:rsid w:val="00DE78E3"/>
    <w:rsid w:val="00E07DEB"/>
    <w:rsid w:val="00E15C0B"/>
    <w:rsid w:val="00E4545C"/>
    <w:rsid w:val="00EC0C77"/>
    <w:rsid w:val="00EC6723"/>
    <w:rsid w:val="00F1748F"/>
    <w:rsid w:val="00F77A3E"/>
    <w:rsid w:val="00F97E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94BC854FA048A6B79FDAA334C5765F">
    <w:name w:val="5794BC854FA048A6B79FDAA334C5765F"/>
    <w:rsid w:val="00620E35"/>
  </w:style>
  <w:style w:type="character" w:styleId="PlaceholderText">
    <w:name w:val="Placeholder Text"/>
    <w:basedOn w:val="DefaultParagraphFont"/>
    <w:uiPriority w:val="99"/>
    <w:semiHidden/>
    <w:rsid w:val="006A4C70"/>
    <w:rPr>
      <w:color w:val="808080"/>
    </w:rPr>
  </w:style>
  <w:style w:type="paragraph" w:customStyle="1" w:styleId="07BFAA08E7914A67B98EBA1A341325C1">
    <w:name w:val="07BFAA08E7914A67B98EBA1A341325C1"/>
    <w:rsid w:val="00B96E08"/>
    <w:pPr>
      <w:spacing w:line="259" w:lineRule="auto"/>
    </w:pPr>
    <w:rPr>
      <w:kern w:val="0"/>
      <w:sz w:val="22"/>
      <w:szCs w:val="22"/>
      <w:lang w:val="en-AU" w:eastAsia="en-AU"/>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TG theme new">
  <a:themeElements>
    <a:clrScheme name="NTG brand colours">
      <a:dk1>
        <a:srgbClr val="1F1F5F"/>
      </a:dk1>
      <a:lt1>
        <a:sysClr val="window" lastClr="FFFFFF"/>
      </a:lt1>
      <a:dk2>
        <a:srgbClr val="CB6015"/>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2024-02-26T00:00:00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3CF987-0B24-4A50-A475-9A9C28243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template.dotx</Template>
  <TotalTime>6</TotalTime>
  <Pages>15</Pages>
  <Words>2092</Words>
  <Characters>11930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Exploration mining licence application for</vt:lpstr>
    </vt:vector>
  </TitlesOfParts>
  <Company>Environment, Parks and Water Security</Company>
  <LinksUpToDate>false</LinksUpToDate>
  <CharactersWithSpaces>13995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Exploration mining licence application for</dc:title>
  <dc:subject>Risk Assessment mining exploration activities to support risk criteria and standard conditions</dc:subject>
  <dc:creator>Jisketins</dc:creator>
  <cp:lastModifiedBy>Nicola Kalmar</cp:lastModifiedBy>
  <cp:revision>2</cp:revision>
  <cp:lastPrinted>2024-05-05T13:44:00Z</cp:lastPrinted>
  <dcterms:created xsi:type="dcterms:W3CDTF">2024-10-02T02:37:00Z</dcterms:created>
  <dcterms:modified xsi:type="dcterms:W3CDTF">2024-10-02T02:37:00Z</dcterms:modified>
</cp:coreProperties>
</file>